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61d7" w14:textId="fd06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и бюджетных отношений</w:t>
      </w:r>
    </w:p>
    <w:p>
      <w:pPr>
        <w:spacing w:after="0"/>
        <w:ind w:left="0"/>
        <w:jc w:val="both"/>
      </w:pPr>
      <w:r>
        <w:rPr>
          <w:rFonts w:ascii="Times New Roman"/>
          <w:b w:val="false"/>
          <w:i w:val="false"/>
          <w:color w:val="000000"/>
          <w:sz w:val="28"/>
        </w:rPr>
        <w:t>Закон Республики Казахстан от 20 декабря 2004 года N 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(Общая часть), принятый Верховным Советом Республики Казахстан 27 декабря 1994 г. (Ведомости Верховного Совета Республики Казахстан, 1994 г., N 23-24 (приложение); 1995 г., N 15-16, ст. 109; N 20, ст. 121; Ведомости Парламента Республики Казахстан, 1996 г., N 2, ст. 187; N 14, ст. 274; N 19, ст. 370; 1997 г., N 1-2, ст. 8; N 5, ст. 55; N 12, ст. 183, 184; N 13-14, ст. 195, 205; 1998 г., N 2-3, ст. 23; N 5-6, ст. 50; N 11-12, ст. 178; N 17-18, ст. 224, 225; N 23, ст. 429; 1999 г., N 20, ст. 727, 731; N 23, ст. 916; 2000 г., N 18, ст. 336; N 22, ст. 408; 2001 г., N 1, ст. 7; N 8, ст. 52; N 17-18, ст. 240; N 24, ст. 338; 2002 г., N 2, ст. 17; N 10, ст. 102; 2003 г., N 1-2, ст. 3; N 11, ст. 56, 57, 66; N 15, ст. 139; N 19-20, ст. 146; 2004 г., N 6, ст. 42; N 10, ст. 56; N 16, ст. 91):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после слова "Раздел" цифры "I - III" заменить соответственно цифрами "1 - 3";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пункте 3 статьи 136 слова ", местные исполнительные органы"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пункте 4 статьи 167 слова "органами местного управления территории, на которой" заменить словами "аппаратом акима района в городе, города районного значения, поселка, аула (села), аульного (сельского) округа, где";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части первой пункта 3 статьи 242 слова "местного исполнительного органа" заменить словами "аппарата акима района в городе, города районного значения, поселка, аула (села), аульного (сельского) округа";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статье 245:
</w:t>
      </w:r>
      <w:r>
        <w:br/>
      </w:r>
      <w:r>
        <w:rPr>
          <w:rFonts w:ascii="Times New Roman"/>
          <w:b w:val="false"/>
          <w:i w:val="false"/>
          <w:color w:val="000000"/>
          <w:sz w:val="28"/>
        </w:rPr>
        <w:t>
      в пункте 2 и в части первой пункта 3 слово "милицию" заменить словами "органы внутренних дел"; слова "местный исполнительный орган" заменить словами "аппарат акима района в городе, города районного значения, поселка, аула (села), аульного (сельского) округа";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первой пункта 4 слово "милиции" заменить словами "органам внутренних дел"; слова "местному исполнительному органу" заменить словами "аппарату акима района в городе, города районного значения, поселка, аула (села), аульного (сельского) округа";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статье 246:
</w:t>
      </w:r>
      <w:r>
        <w:br/>
      </w:r>
      <w:r>
        <w:rPr>
          <w:rFonts w:ascii="Times New Roman"/>
          <w:b w:val="false"/>
          <w:i w:val="false"/>
          <w:color w:val="000000"/>
          <w:sz w:val="28"/>
        </w:rPr>
        <w:t>
      в пункте 1:
</w:t>
      </w:r>
      <w:r>
        <w:br/>
      </w:r>
      <w:r>
        <w:rPr>
          <w:rFonts w:ascii="Times New Roman"/>
          <w:b w:val="false"/>
          <w:i w:val="false"/>
          <w:color w:val="000000"/>
          <w:sz w:val="28"/>
        </w:rPr>
        <w:t>
      в части первой слово "милицию" заменить словами "органы внутренних дел"; слова "местный исполнительный орган" заменить словами "аппарат акима района в городе, города районного значения, поселка, аула (села), аульного (сельского) округа";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второй слова "местный исполнительный орган" заменить словами "аппарат акима района в городе, города районного значения, поселка, аула (села), аульного (сельского) округа";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второй пункта 3 слова "местным исполнительным органом" заменить словами "аппаратом акима района в городе, города районного значения, поселка, аула (села), аульного (сельского) округа".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(Особенная часть) от 1 июля 1999 г. (Ведомости Парламента Республики Казахстан, 1999 г., N 16-17, ст. 642; N 23, ст. 929; 2000 г., N 3-4, ст. 66; N 10, ст. 244; N 22, ст. 408; 2001 г., N 23, ст. 309; N 24, ст. 338; 2002 г., N 10, ст. 102; 2003 г., N 1-2, ст. 7; N 4, ст. 25; N 11, ст. 56; N 14, ст. 103; N 15, ст. 138, 139; 2004 г., N 3-4, ст. 16; N 5, ст. 25; N 6, ст. 42; N 16, ст. 91):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после слова "Раздел" цифры "IV - VII" заменить соответственно цифрами "4 - 7";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пункте 3 статьи 1071 слова "местный исполнительный орган" заменить словами "аппарат акима района в городе, города районного значения, поселка, аула (села), аульного (сельского) округа";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пункте 3 статьи 1083 слова "местного исполнительного органа" заменить словами "аппарата акима района в городе, города районного значения, поселка, аула (села), аульного (сельского) округа".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Уголовно-исполнительный кодекс </w:t>
      </w:r>
      <w:r>
        <w:rPr>
          <w:rFonts w:ascii="Times New Roman"/>
          <w:b w:val="false"/>
          <w:i w:val="false"/>
          <w:color w:val="000000"/>
          <w:sz w:val="28"/>
        </w:rPr>
        <w:t>
 Республики Казахстан от 13 декабря 1997 г. (Ведомости Парламента Республики Казахстан, 1997 г., N 24, ст. 337; 2000 г., N 6, ст. 141; N 8, ст. 189; N 18, ст. 339; 2001 г., N 8, cт. 53; N 17-18, ст. 245; N 24, ст. 338; 2002 г., N 23-24, ст. 192; 2004 г., N 5, ст. 22):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после слова "Раздел" цифры "I - VIII" заменить соответственно цифрами "1 - 8";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статью 17 изложить в следующей редакции:
</w:t>
      </w:r>
      <w:r>
        <w:br/>
      </w:r>
      <w:r>
        <w:rPr>
          <w:rFonts w:ascii="Times New Roman"/>
          <w:b w:val="false"/>
          <w:i w:val="false"/>
          <w:color w:val="000000"/>
          <w:sz w:val="28"/>
        </w:rPr>
        <w:t>
      "Статья 17. Контроль местных исполнительных органов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Местные исполнительные органы области (города республиканского значения, столицы) осуществляют контроль за деятельностью расположенных на их территории исправительных учреждений, арестных домов в соответствии с настоящим Кодексом.
</w:t>
      </w:r>
      <w:r>
        <w:br/>
      </w:r>
      <w:r>
        <w:rPr>
          <w:rFonts w:ascii="Times New Roman"/>
          <w:b w:val="false"/>
          <w:i w:val="false"/>
          <w:color w:val="000000"/>
          <w:sz w:val="28"/>
        </w:rPr>
        <w:t>
      2. Местные исполнительные органы районов (городов областного значения) осуществляют контроль за деятельностью расположенных на их территории уголовно-исполнительных инспекций в соответствии с законами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30:
</w:t>
      </w:r>
      <w:r>
        <w:br/>
      </w:r>
      <w:r>
        <w:rPr>
          <w:rFonts w:ascii="Times New Roman"/>
          <w:b w:val="false"/>
          <w:i w:val="false"/>
          <w:color w:val="000000"/>
          <w:sz w:val="28"/>
        </w:rPr>
        <w:t>
      в пункте 1 слова "или органами местного самоуправления" заменить словами "города областного значения, акимами района в городе республиканского значения (столице), города районного значения, поселка, аула (села), аульного (сельского) округа";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четвертый пункта 3 изложить в следующей редакции:
</w:t>
      </w:r>
      <w:r>
        <w:br/>
      </w:r>
      <w:r>
        <w:rPr>
          <w:rFonts w:ascii="Times New Roman"/>
          <w:b w:val="false"/>
          <w:i w:val="false"/>
          <w:color w:val="000000"/>
          <w:sz w:val="28"/>
        </w:rPr>
        <w:t>
      "запрашивает в местных исполнительных органах районов (городов) объекты общественных работ;";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пункт 2 статьи 43 после слова "органы" дополнить словами "районов (городов)";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статью 77 дополнить пунктом 6-1 следующего содержания:
</w:t>
      </w:r>
      <w:r>
        <w:br/>
      </w:r>
      <w:r>
        <w:rPr>
          <w:rFonts w:ascii="Times New Roman"/>
          <w:b w:val="false"/>
          <w:i w:val="false"/>
          <w:color w:val="000000"/>
          <w:sz w:val="28"/>
        </w:rPr>
        <w:t>
      "6-1. Граница территории, прилегающей к исправительному учреждению, устанавливается его администрацией по согласованию с местными исполнительными органами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пункт 4 статьи 82 после слова "органов" дополнить словами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пункт 2 статьи 92 дополнить словами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пункт 3 статьи 158 после слова "органы"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пункт 1 статьи 176 после слов "органы" дополнить словами "города республиканского значения, столицы, районов (городов областного значения)"; слова "и службу занятости"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статью 178 изложить в следующей редакции:
</w:t>
      </w:r>
      <w:r>
        <w:br/>
      </w:r>
      <w:r>
        <w:rPr>
          <w:rFonts w:ascii="Times New Roman"/>
          <w:b w:val="false"/>
          <w:i w:val="false"/>
          <w:color w:val="000000"/>
          <w:sz w:val="28"/>
        </w:rPr>
        <w:t>
      "Статья 178. Оказание содействия в трудовом и бытовом
</w:t>
      </w:r>
      <w:r>
        <w:br/>
      </w:r>
      <w:r>
        <w:rPr>
          <w:rFonts w:ascii="Times New Roman"/>
          <w:b w:val="false"/>
          <w:i w:val="false"/>
          <w:color w:val="000000"/>
          <w:sz w:val="28"/>
        </w:rPr>
        <w:t>
                   устройстве, в предоставлении других видов
</w:t>
      </w:r>
      <w:r>
        <w:br/>
      </w:r>
      <w:r>
        <w:rPr>
          <w:rFonts w:ascii="Times New Roman"/>
          <w:b w:val="false"/>
          <w:i w:val="false"/>
          <w:color w:val="000000"/>
          <w:sz w:val="28"/>
        </w:rPr>
        <w:t>
                   социальной помощи лицам, освобожденным от
</w:t>
      </w:r>
      <w:r>
        <w:br/>
      </w:r>
      <w:r>
        <w:rPr>
          <w:rFonts w:ascii="Times New Roman"/>
          <w:b w:val="false"/>
          <w:i w:val="false"/>
          <w:color w:val="000000"/>
          <w:sz w:val="28"/>
        </w:rPr>
        <w:t>
                   отбывания наказания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Акимат района (города областного значения), города республиканского значения, столицы оказывает содействие в трудовом и бытовом устройстве, а также в предоставлении других видов социальной помощи лицам, освобожденным от отбывания наказания.".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ст. 168; 2002 г., N 6, ст. 73, 75; N 19-20, ст. 171; 2003 г., N 1-2, ст. 6; N 4, ст. 25; N 11, ст. 56; N 15, ст. 133, 139; N 21-22, ст. 160; N 24, ст. 178; 2004 г., N 5, ст. 30; N 14, ст. 82; N 20, ст. 116):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пункте 2 статьи 16 слова "законодательными актами" заменить словом "законами";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статью 21 изложить в следующей редакции:
</w:t>
      </w:r>
      <w:r>
        <w:br/>
      </w:r>
      <w:r>
        <w:rPr>
          <w:rFonts w:ascii="Times New Roman"/>
          <w:b w:val="false"/>
          <w:i w:val="false"/>
          <w:color w:val="000000"/>
          <w:sz w:val="28"/>
        </w:rPr>
        <w:t>
      "Статья 21. Полномочия местных исполнительных органов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Акимы поселков, аулов (сел), аульных (сельских) округов (далее - акимы) организуют сбор налогов на имущество, транспортные средства, земельного налога, уплачиваемых налогоплательщиком - физическим лицом.
</w:t>
      </w:r>
      <w:r>
        <w:br/>
      </w:r>
      <w:r>
        <w:rPr>
          <w:rFonts w:ascii="Times New Roman"/>
          <w:b w:val="false"/>
          <w:i w:val="false"/>
          <w:color w:val="000000"/>
          <w:sz w:val="28"/>
        </w:rPr>
        <w:t>
      2. Сбор налогов, указанных в пункте 1 настоящей статьи, осуществляется на основе квитанции, являющейся документом строгой отчетности. Форма квитанции устанавливается уполномоченным государственным органом.
</w:t>
      </w:r>
      <w:r>
        <w:br/>
      </w:r>
      <w:r>
        <w:rPr>
          <w:rFonts w:ascii="Times New Roman"/>
          <w:b w:val="false"/>
          <w:i w:val="false"/>
          <w:color w:val="000000"/>
          <w:sz w:val="28"/>
        </w:rPr>
        <w:t>
      3. При организации сбора налогов, указанных в пункте 1 настоящей статьи, акимы обеспечивают:
</w:t>
      </w:r>
      <w:r>
        <w:br/>
      </w:r>
      <w:r>
        <w:rPr>
          <w:rFonts w:ascii="Times New Roman"/>
          <w:b w:val="false"/>
          <w:i w:val="false"/>
          <w:color w:val="000000"/>
          <w:sz w:val="28"/>
        </w:rPr>
        <w:t>
      1) вручение налогоплательщику уведомлений о сумме налогов и других обязательных платежей в бюджет, исчисленных налоговым органом, в срок не позднее трех рабочих дней со дня исчисления;
</w:t>
      </w:r>
      <w:r>
        <w:br/>
      </w:r>
      <w:r>
        <w:rPr>
          <w:rFonts w:ascii="Times New Roman"/>
          <w:b w:val="false"/>
          <w:i w:val="false"/>
          <w:color w:val="000000"/>
          <w:sz w:val="28"/>
        </w:rPr>
        <w:t>
      2) выдачу налогоплательщику - физическому лицу квитанции, подтверждающей факт уплаты сумм налогов;
</w:t>
      </w:r>
      <w:r>
        <w:br/>
      </w:r>
      <w:r>
        <w:rPr>
          <w:rFonts w:ascii="Times New Roman"/>
          <w:b w:val="false"/>
          <w:i w:val="false"/>
          <w:color w:val="000000"/>
          <w:sz w:val="28"/>
        </w:rPr>
        <w:t>
      3) сдачу сумм налогов в банк или организацию, осуществляющую отдельные виды банковских операций, ежедневно не позднее следующего банковского дня, когда был осуществлен прием денег, для последующего зачисления их в бюджет. В случае, если ежедневные поступления денег составляют сумму менее десятикратного месячного расчетного показателя, установленного законом о республиканском бюджете на соответствующий финансовый год, а также при отсутствии банка или организации, осуществляющей отдельные виды банковских операций, в населенном пункте сдача денег осуществляется один раз в три банковских дня;
</w:t>
      </w:r>
      <w:r>
        <w:br/>
      </w:r>
      <w:r>
        <w:rPr>
          <w:rFonts w:ascii="Times New Roman"/>
          <w:b w:val="false"/>
          <w:i w:val="false"/>
          <w:color w:val="000000"/>
          <w:sz w:val="28"/>
        </w:rPr>
        <w:t>
      4) правильность заполнения и сохранность квитанций;
</w:t>
      </w:r>
      <w:r>
        <w:br/>
      </w:r>
      <w:r>
        <w:rPr>
          <w:rFonts w:ascii="Times New Roman"/>
          <w:b w:val="false"/>
          <w:i w:val="false"/>
          <w:color w:val="000000"/>
          <w:sz w:val="28"/>
        </w:rPr>
        <w:t>
      5) предоставление в налоговый орган отчетов об использовании квитанций, а также о сдаче сумм налогов в банк или организацию, осуществляющую отдельные виды банковских операций, в порядке и сроки, которые установлены уполномоченным государственным органом.
</w:t>
      </w:r>
      <w:r>
        <w:br/>
      </w:r>
      <w:r>
        <w:rPr>
          <w:rFonts w:ascii="Times New Roman"/>
          <w:b w:val="false"/>
          <w:i w:val="false"/>
          <w:color w:val="000000"/>
          <w:sz w:val="28"/>
        </w:rPr>
        <w:t>
      4. Местные исполнительные органы областей (города республиканского значения, столицы) или районов (городов областного значения) организуют работу по выдаче разовых талонов и обеспечивают полноту сбора сумм от реализации разовых талонов в порядке, установленном местными исполнительными органами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пункте 1 статьи 454 слова "Правительством Республики Казахстан" заменить словами "местными представительными органами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462:
</w:t>
      </w:r>
      <w:r>
        <w:br/>
      </w:r>
      <w:r>
        <w:rPr>
          <w:rFonts w:ascii="Times New Roman"/>
          <w:b w:val="false"/>
          <w:i w:val="false"/>
          <w:color w:val="000000"/>
          <w:sz w:val="28"/>
        </w:rPr>
        <w:t>
      в части первой слова "на основании" заменить словами "областей (города республиканского значения, столицы), но не ниже";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часть вторую после слов "представительными органами"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статье 473:
</w:t>
      </w:r>
      <w:r>
        <w:br/>
      </w:r>
      <w:r>
        <w:rPr>
          <w:rFonts w:ascii="Times New Roman"/>
          <w:b w:val="false"/>
          <w:i w:val="false"/>
          <w:color w:val="000000"/>
          <w:sz w:val="28"/>
        </w:rPr>
        <w:t>
      пункт 1 после слов "представительными органами" дополнить словами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2 после слов "представительные органы" дополнить словами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пункт 2 статьи 477 после слов "представительными органами", "исполнительных органов"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Лесной кодекс </w:t>
      </w:r>
      <w:r>
        <w:rPr>
          <w:rFonts w:ascii="Times New Roman"/>
          <w:b w:val="false"/>
          <w:i w:val="false"/>
          <w:color w:val="000000"/>
          <w:sz w:val="28"/>
        </w:rPr>
        <w:t>
 Республики Казахстан от 8 июля 2003 г. (Ведомости Парламента Республики Казахстан, 2003 г., N 16, ст. 140):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статью 11 после слов "местные исполнительные органы"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12:
</w:t>
      </w:r>
      <w:r>
        <w:br/>
      </w: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"5) утверждает распределение государственного лесного фонда по категориям;";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14)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13:
</w:t>
      </w:r>
      <w:r>
        <w:br/>
      </w:r>
      <w:r>
        <w:rPr>
          <w:rFonts w:ascii="Times New Roman"/>
          <w:b w:val="false"/>
          <w:i w:val="false"/>
          <w:color w:val="000000"/>
          <w:sz w:val="28"/>
        </w:rPr>
        <w:t>
      в пункте 1 :
</w:t>
      </w:r>
      <w:r>
        <w:br/>
      </w:r>
      <w:r>
        <w:rPr>
          <w:rFonts w:ascii="Times New Roman"/>
          <w:b w:val="false"/>
          <w:i w:val="false"/>
          <w:color w:val="000000"/>
          <w:sz w:val="28"/>
        </w:rPr>
        <w:t>
      подпункты 3) и 8) изложить в следующей редакции:
</w:t>
      </w:r>
      <w:r>
        <w:br/>
      </w:r>
      <w:r>
        <w:rPr>
          <w:rFonts w:ascii="Times New Roman"/>
          <w:b w:val="false"/>
          <w:i w:val="false"/>
          <w:color w:val="000000"/>
          <w:sz w:val="28"/>
        </w:rPr>
        <w:t>
      "3) организует и обеспечивает охрану, защиту, воспроизводство лесов и лесоразведение, регулирует лесопользование на особо охраняемых природных территориях и участках государственного лесного фонда, используемых в научных, опытно-производственных и учебных целях, находящихся в его функциональном ведении;";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ведет единый государственный учет лесного фонда, единый государственный лесной кадастр, единый государственный мониторинг лесов и лесоустройства;";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16)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в подпункте 2) слова "территории государственного лесного фонда и особо охраняемых природных территорий," заменить словами "особо охраняемых природных территориях и участках государственного лесного фонда, используемых в научных, опытно-производственных и учебных целях 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6) после слов "лесного фонда" дополнить словами ", а также работы, представляющие опасность для состояния и воспроизводства лесов";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8)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статью 14 изложить в следующей редакции:
</w:t>
      </w:r>
      <w:r>
        <w:br/>
      </w:r>
      <w:r>
        <w:rPr>
          <w:rFonts w:ascii="Times New Roman"/>
          <w:b w:val="false"/>
          <w:i w:val="false"/>
          <w:color w:val="000000"/>
          <w:sz w:val="28"/>
        </w:rPr>
        <w:t>
      "Статья 14. Компетенция местных представительных
</w:t>
      </w:r>
      <w:r>
        <w:br/>
      </w:r>
      <w:r>
        <w:rPr>
          <w:rFonts w:ascii="Times New Roman"/>
          <w:b w:val="false"/>
          <w:i w:val="false"/>
          <w:color w:val="000000"/>
          <w:sz w:val="28"/>
        </w:rPr>
        <w:t>
                  органов областей (города республиканского
</w:t>
      </w:r>
      <w:r>
        <w:br/>
      </w:r>
      <w:r>
        <w:rPr>
          <w:rFonts w:ascii="Times New Roman"/>
          <w:b w:val="false"/>
          <w:i w:val="false"/>
          <w:color w:val="000000"/>
          <w:sz w:val="28"/>
        </w:rPr>
        <w:t>
                  значения, столицы) в области охраны, защиты,
</w:t>
      </w:r>
      <w:r>
        <w:br/>
      </w:r>
      <w:r>
        <w:rPr>
          <w:rFonts w:ascii="Times New Roman"/>
          <w:b w:val="false"/>
          <w:i w:val="false"/>
          <w:color w:val="000000"/>
          <w:sz w:val="28"/>
        </w:rPr>
        <w:t>
                  пользования лесным фондом, воспроизводства
</w:t>
      </w:r>
      <w:r>
        <w:br/>
      </w:r>
      <w:r>
        <w:rPr>
          <w:rFonts w:ascii="Times New Roman"/>
          <w:b w:val="false"/>
          <w:i w:val="false"/>
          <w:color w:val="000000"/>
          <w:sz w:val="28"/>
        </w:rPr>
        <w:t>
                  лесов и лесоразведения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Местные представительные органы областей (города республиканского значения, столицы):
</w:t>
      </w:r>
      <w:r>
        <w:br/>
      </w:r>
      <w:r>
        <w:rPr>
          <w:rFonts w:ascii="Times New Roman"/>
          <w:b w:val="false"/>
          <w:i w:val="false"/>
          <w:color w:val="000000"/>
          <w:sz w:val="28"/>
        </w:rPr>
        <w:t>
      1) утверждают региональные программы по охране, защите, пользованию лесным фондом, воспроизводству лесов и лесоразведению;
</w:t>
      </w:r>
      <w:r>
        <w:br/>
      </w:r>
      <w:r>
        <w:rPr>
          <w:rFonts w:ascii="Times New Roman"/>
          <w:b w:val="false"/>
          <w:i w:val="false"/>
          <w:color w:val="000000"/>
          <w:sz w:val="28"/>
        </w:rPr>
        <w:t>
      2) утверждают ставки платы за лесные пользования на участках государственного лесного фонда (за исключением ставок за древесину, отпускаемую на корню) на основании расчетов, составленных местными исполнительными органами областей (города республиканского значения, столицы), согласованных с территориальными органами;
</w:t>
      </w:r>
      <w:r>
        <w:br/>
      </w:r>
      <w:r>
        <w:rPr>
          <w:rFonts w:ascii="Times New Roman"/>
          <w:b w:val="false"/>
          <w:i w:val="false"/>
          <w:color w:val="000000"/>
          <w:sz w:val="28"/>
        </w:rPr>
        <w:t>
      3) рассматривают отчеты местных исполнительных органов областей (города республиканского значения, столицы) и организаций по вопросам состояния, охраны, защиты лесного фонда, находящегося в его функциональном ведении, воспроизводства лесов, лесоразведения и лесопользования.";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статье 15:
</w:t>
      </w:r>
      <w:r>
        <w:br/>
      </w:r>
      <w:r>
        <w:rPr>
          <w:rFonts w:ascii="Times New Roman"/>
          <w:b w:val="false"/>
          <w:i w:val="false"/>
          <w:color w:val="000000"/>
          <w:sz w:val="28"/>
        </w:rPr>
        <w:t>
      в заголовке слова "областных исполнительных органов" заменить словами "местных исполнительных органов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"Местные исполнительные органы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7) после слова "сенокосах," дополнить словами "отжигов травянистой растительности на территориях,";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12) после слов "мониторингу лесов" дополнить словами ", находящихся в их функциональном ведении,";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15)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статьи 16 и 17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подпункт 12) статьи 18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в статье 63:
</w:t>
      </w:r>
      <w:r>
        <w:br/>
      </w:r>
      <w:r>
        <w:rPr>
          <w:rFonts w:ascii="Times New Roman"/>
          <w:b w:val="false"/>
          <w:i w:val="false"/>
          <w:color w:val="000000"/>
          <w:sz w:val="28"/>
        </w:rPr>
        <w:t>
      пункт 1 после слов "местные исполнительные органы"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4 слова "Областные исполнительные органы" заменить словами "Местные исполнительные органы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подпункт 6) пункта 3 статьи 69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подпункт 1) статьи 109 изложить в следующей редакции:
</w:t>
      </w:r>
      <w:r>
        <w:br/>
      </w:r>
      <w:r>
        <w:rPr>
          <w:rFonts w:ascii="Times New Roman"/>
          <w:b w:val="false"/>
          <w:i w:val="false"/>
          <w:color w:val="000000"/>
          <w:sz w:val="28"/>
        </w:rPr>
        <w:t>
      "1)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в статье 110:
</w:t>
      </w:r>
      <w:r>
        <w:br/>
      </w:r>
      <w:r>
        <w:rPr>
          <w:rFonts w:ascii="Times New Roman"/>
          <w:b w:val="false"/>
          <w:i w:val="false"/>
          <w:color w:val="000000"/>
          <w:sz w:val="28"/>
        </w:rPr>
        <w:t>
      в заголовке и абзаце первом слова "средств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первом подпункта 8) слова "ведении уполномоченного органа" заменить словами "функциональном ведении уполномоченного органа, местных исполнительных органов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статью 111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Водный кодекс </w:t>
      </w:r>
      <w:r>
        <w:rPr>
          <w:rFonts w:ascii="Times New Roman"/>
          <w:b w:val="false"/>
          <w:i w:val="false"/>
          <w:color w:val="000000"/>
          <w:sz w:val="28"/>
        </w:rPr>
        <w:t>
 Республики Казахстан от 9 июля 2003 г. (Ведомости Парламента Республики Казахстан, 2003 г., N 17, ст. 141):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пункт 2 статьи 14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пункт 4 статьи 17 и пункт 1 статьи 22 после слов "исполнительными органами"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пункт 3 статьи 23 после слов "исполнительного органа" дополнить словами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пункте 1 статьи 33 слова ", а также иные государственные органы" заменить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подпункты 10) и 13) статьи 36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пункте 1 статьи 37:
</w:t>
      </w:r>
      <w:r>
        <w:br/>
      </w:r>
      <w:r>
        <w:rPr>
          <w:rFonts w:ascii="Times New Roman"/>
          <w:b w:val="false"/>
          <w:i w:val="false"/>
          <w:color w:val="000000"/>
          <w:sz w:val="28"/>
        </w:rPr>
        <w:t>
      подпункты 10) и 19)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23) изложить в следующей редакции:
</w:t>
      </w:r>
      <w:r>
        <w:br/>
      </w:r>
      <w:r>
        <w:rPr>
          <w:rFonts w:ascii="Times New Roman"/>
          <w:b w:val="false"/>
          <w:i w:val="false"/>
          <w:color w:val="000000"/>
          <w:sz w:val="28"/>
        </w:rPr>
        <w:t>
      "23) разрабатывает водохозяйственные балансы;";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24) следующего содержания:
</w:t>
      </w:r>
      <w:r>
        <w:br/>
      </w:r>
      <w:r>
        <w:rPr>
          <w:rFonts w:ascii="Times New Roman"/>
          <w:b w:val="false"/>
          <w:i w:val="false"/>
          <w:color w:val="000000"/>
          <w:sz w:val="28"/>
        </w:rPr>
        <w:t>
      "24) организует проведение специализированными государственными учреждениями мониторинга и оценки мелиоративного состояния орошаемых земель.";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в статье 38:
</w:t>
      </w:r>
      <w:r>
        <w:br/>
      </w:r>
      <w:r>
        <w:rPr>
          <w:rFonts w:ascii="Times New Roman"/>
          <w:b w:val="false"/>
          <w:i w:val="false"/>
          <w:color w:val="000000"/>
          <w:sz w:val="28"/>
        </w:rPr>
        <w:t>
      заголовок после слова "органов"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"Местные представительные органы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"5) утверждают ставки платы за пользование водными ресурсами из поверхностных источников.";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в статье 39:
</w:t>
      </w:r>
      <w:r>
        <w:br/>
      </w:r>
      <w:r>
        <w:rPr>
          <w:rFonts w:ascii="Times New Roman"/>
          <w:b w:val="false"/>
          <w:i w:val="false"/>
          <w:color w:val="000000"/>
          <w:sz w:val="28"/>
        </w:rPr>
        <w:t>
      заголовок после слова "органов"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"Местные исполнительные органы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5) слова "финансирование 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6) слова "долевое участие в обеспечении финансирования и реализации" заменить словом "реализацию";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9) изложить в следующей редакции:
</w:t>
      </w:r>
      <w:r>
        <w:br/>
      </w:r>
      <w:r>
        <w:rPr>
          <w:rFonts w:ascii="Times New Roman"/>
          <w:b w:val="false"/>
          <w:i w:val="false"/>
          <w:color w:val="000000"/>
          <w:sz w:val="28"/>
        </w:rPr>
        <w:t>
      "9) разрабатывают ставки платы за пользование водными ресурсами поверхностных источников.";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в статье 40: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Бассейновые водохозяйственные управления (далее - бассейновые управления) - региональные органы (деятельность которых осуществляется и их полномочия распространяются на территорию двух и более областей) уполномоченного органа в области использования и охраны водного фонда, имеющие отделы в областях, основной задачей которых является осуществление государственного управления в области использования и охраны водного фонда на территории соответствующего бассейна.";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абзац второй подпункта 7) после слов "исполнительных органов"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20) после слов "местными исполнительными" дополнить словами "органами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22)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пункт 1 статьи 42 после слов "исполнительными органами"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пункт 2 статьи 43 после слов "исполнительных органов"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в пункте 3 статьи 45 и пункте 4 статьи 46 слова "средств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 в пункте 2 статьи 47 слова "за счет средств республиканского бюджета"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 подпункт 8) пункта 1 статьи 49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 подпункт 8) пункта 1 статьи 51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 подпункт 5) статьи 52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 пункты 2 и 6 статьи 61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18) пункт 4 статьи 65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19) в пункте 1 статьи 66 слово "бытовых" заменить словами "коммунально-бытовых";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20) пункты 2 и 3 статьи 67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21) пункты 3 и 4 статьи 68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22) подпункт 16) статьи 72 после слов "исполнительные органы" дополнить словами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23) в статье 76:
</w:t>
      </w:r>
      <w:r>
        <w:br/>
      </w:r>
      <w:r>
        <w:rPr>
          <w:rFonts w:ascii="Times New Roman"/>
          <w:b w:val="false"/>
          <w:i w:val="false"/>
          <w:color w:val="000000"/>
          <w:sz w:val="28"/>
        </w:rPr>
        <w:t>
      в пункте 2:
</w:t>
      </w:r>
      <w:r>
        <w:br/>
      </w:r>
      <w:r>
        <w:rPr>
          <w:rFonts w:ascii="Times New Roman"/>
          <w:b w:val="false"/>
          <w:i w:val="false"/>
          <w:color w:val="000000"/>
          <w:sz w:val="28"/>
        </w:rPr>
        <w:t>
      в подпункте 1) слово "нужд" заменить словами "питьевых и коммунально-бытовых нужд";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забор воды из поверхностных водных объектов для подачи вторичному водопользователю.";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24) абзац первый статьи 78 после слов "исполнительными органами" дополнить словами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25) пункт 3 статьи 86 после слов "исполнительные органы" дополнить словами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26) в статье 90:
</w:t>
      </w:r>
      <w:r>
        <w:br/>
      </w:r>
      <w:r>
        <w:rPr>
          <w:rFonts w:ascii="Times New Roman"/>
          <w:b w:val="false"/>
          <w:i w:val="false"/>
          <w:color w:val="000000"/>
          <w:sz w:val="28"/>
        </w:rPr>
        <w:t>
      пункт 6 после слов "исполнительные органы" дополнить словами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пунктом 7 следующего содержания:
</w:t>
      </w:r>
      <w:r>
        <w:br/>
      </w:r>
      <w:r>
        <w:rPr>
          <w:rFonts w:ascii="Times New Roman"/>
          <w:b w:val="false"/>
          <w:i w:val="false"/>
          <w:color w:val="000000"/>
          <w:sz w:val="28"/>
        </w:rPr>
        <w:t>
      "7. Водоснабжение в районах города, городах районного значения, поселках, аулах (селах), аульного (сельского) округа организуют акимы данных территорий.";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27) пункт 2 статьи 91 после слов "и исполнительным органам" дополнить словами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28) в статье 92:
</w:t>
      </w:r>
      <w:r>
        <w:br/>
      </w:r>
      <w:r>
        <w:rPr>
          <w:rFonts w:ascii="Times New Roman"/>
          <w:b w:val="false"/>
          <w:i w:val="false"/>
          <w:color w:val="000000"/>
          <w:sz w:val="28"/>
        </w:rPr>
        <w:t>
      часть первую пункта 1 после слов "исполнительных органах" дополнить словами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2 после слов "представительными органами", "исполнительных органов" дополнить словами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29) подпункт 2) пункта 2 статьи 93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30) пункты 2 и 3 статьи 94 после слов "исполнительными органами" дополнить словами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31) в пункте 7 статьи 95 слова "средств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32) пункты 5 и 6 статьи 103 после слов "исполнительные органы" дополнить словами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33) пункт 4 статьи 105 после слова "органами"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34) пункт 2 статьи 106 изложить в следующей редакции:
</w:t>
      </w:r>
      <w:r>
        <w:br/>
      </w:r>
      <w:r>
        <w:rPr>
          <w:rFonts w:ascii="Times New Roman"/>
          <w:b w:val="false"/>
          <w:i w:val="false"/>
          <w:color w:val="000000"/>
          <w:sz w:val="28"/>
        </w:rPr>
        <w:t>
      "2. Выбор места забора воды для целей, предусмотренных пунктом 1 настоящей статьи, его обустройство (пирсы, подъезды, световые указатели) должны осуществляться территориальными органами центрального исполнительного органа Республики Казахстан по пожарной безопасности с соблюдением условий, предъявляемых уполномоченным органом в области использования и охраны водного фонда и центральным исполнительным органом Республики Казахстан в области охраны окружающей среды.";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35) пункты 1 и 2 статьи 107 изложить в следующей редакции:
</w:t>
      </w:r>
      <w:r>
        <w:br/>
      </w:r>
      <w:r>
        <w:rPr>
          <w:rFonts w:ascii="Times New Roman"/>
          <w:b w:val="false"/>
          <w:i w:val="false"/>
          <w:color w:val="000000"/>
          <w:sz w:val="28"/>
        </w:rPr>
        <w:t>
      "1. Водные объекты и водохозяйственные сооружения или их части, имеющие важное значение для сохранения, воспроизводства и добычи рыбных ресурсов (в том числе для промыслового рыболовства), а также участки водоохранных полос могут быть предоставлены в пользование для ведения рыбного хозяйства решением уполномоченного органа в области использования и охраны водного фонда по согласованию с уполномоченным органом в области рыбного хозяйства.
</w:t>
      </w:r>
      <w:r>
        <w:br/>
      </w:r>
      <w:r>
        <w:rPr>
          <w:rFonts w:ascii="Times New Roman"/>
          <w:b w:val="false"/>
          <w:i w:val="false"/>
          <w:color w:val="000000"/>
          <w:sz w:val="28"/>
        </w:rPr>
        <w:t>
      2. Использование водных объектов и водохозяйственных сооружений или их частей, предусмотренных пунктом 1 настоящей статьи, для иных целей, кроме питьевого и хозяйственно-бытового водоснабжения, может быть ограничено в интересах рыбного хозяйства уполномоченным органом в области использования и охраны водного фонда по согласованию с уполномоченным органом в области рыбного хозяйства.";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36) в статье 108:
</w:t>
      </w:r>
      <w:r>
        <w:br/>
      </w:r>
      <w:r>
        <w:rPr>
          <w:rFonts w:ascii="Times New Roman"/>
          <w:b w:val="false"/>
          <w:i w:val="false"/>
          <w:color w:val="000000"/>
          <w:sz w:val="28"/>
        </w:rPr>
        <w:t>
      пункт 1 после слов "исполнительным органом" дополнить словами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4 после слов "исполнительными органами"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37) пункт 2 статьи 111 после слов "местными исполнительными" дополнить словами "органами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38) пункт 4 статьи 112 после слов "исполнительные органы"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39) пункт 2 статьи 116 и пункт 1 статьи 117 после слов "исполнительными органами"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40) в статье 122:
</w:t>
      </w:r>
      <w:r>
        <w:br/>
      </w:r>
      <w:r>
        <w:rPr>
          <w:rFonts w:ascii="Times New Roman"/>
          <w:b w:val="false"/>
          <w:i w:val="false"/>
          <w:color w:val="000000"/>
          <w:sz w:val="28"/>
        </w:rPr>
        <w:t>
      пункт 1 после слов "исполнительными органами"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В целях предотвращения истощения, загрязнения и деградации малых водных объектов в бассейновых программах комплексного использования и охраны водных объектов и в региональных программах по рациональному использованию и охране водных объектов местных исполнительных органов областей (города республиканского значения, столицы) отдельно предусматривается комплекс мероприятий по их защите и восстановлению.";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41) пункт 1 статьи 125, пункты 1 и 2 статьи 126, подпункт 3) статьи 128 после слов "исполнительными органами" дополнить словами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42) абзац первый пункта 1 статьи 131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43) в подпункте 3) пункта 1 статьи 135 слова "за счет средств республиканского и местного бюджетов"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44) пункт 2 статьи 137 после слов "исполнительных органах" дополнить словами "области (города республиканского значения, столицы)".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 (Ведомости Парламента Республики Казахстан, 2004 г., N 8-9, ст. 53; N 20, ст. 116):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пункт 3 статьи 14 после слов "основного капитала," дополнить словом "связанные";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17:
</w:t>
      </w:r>
      <w:r>
        <w:br/>
      </w:r>
      <w:r>
        <w:rPr>
          <w:rFonts w:ascii="Times New Roman"/>
          <w:b w:val="false"/>
          <w:i w:val="false"/>
          <w:color w:val="000000"/>
          <w:sz w:val="28"/>
        </w:rPr>
        <w:t>
      в пункте 3:
</w:t>
      </w:r>
      <w:r>
        <w:br/>
      </w:r>
      <w:r>
        <w:rPr>
          <w:rFonts w:ascii="Times New Roman"/>
          <w:b w:val="false"/>
          <w:i w:val="false"/>
          <w:color w:val="000000"/>
          <w:sz w:val="28"/>
        </w:rPr>
        <w:t>
      слова "и других государств"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"Чрезвычайный резерв Правительства Республики Казахстан может использоваться также на оказание официальной гуманитарной помощи Республикой Казахстан другим государствам.";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4 дополнить частью второй следующего содержания:
</w:t>
      </w:r>
      <w:r>
        <w:br/>
      </w:r>
      <w:r>
        <w:rPr>
          <w:rFonts w:ascii="Times New Roman"/>
          <w:b w:val="false"/>
          <w:i w:val="false"/>
          <w:color w:val="000000"/>
          <w:sz w:val="28"/>
        </w:rPr>
        <w:t>
      "Резерв Правительства Республики Казахстан на неотложные затраты может использоваться также на иные непредвиденные затраты, определяемые решениями Правительства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23:
</w:t>
      </w:r>
      <w:r>
        <w:br/>
      </w:r>
      <w:r>
        <w:rPr>
          <w:rFonts w:ascii="Times New Roman"/>
          <w:b w:val="false"/>
          <w:i w:val="false"/>
          <w:color w:val="000000"/>
          <w:sz w:val="28"/>
        </w:rPr>
        <w:t>
      в пункте 5 слова "в ходе исполнения республиканского бюджета без его уточнения в Парламенте Республики Казахстан" заменить словами "на основе соответствующей корректировки республиканского бюджета";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7 слова "в ходе исполнения местного бюджета без его уточнения в маслихате" заменить словами "на основе соответствующей корректировки местного бюджета";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пункт 7 статьи 38 изложить в следующей редакции:
</w:t>
      </w:r>
      <w:r>
        <w:br/>
      </w:r>
      <w:r>
        <w:rPr>
          <w:rFonts w:ascii="Times New Roman"/>
          <w:b w:val="false"/>
          <w:i w:val="false"/>
          <w:color w:val="000000"/>
          <w:sz w:val="28"/>
        </w:rPr>
        <w:t>
      "7. Не допускается установление в иных законодательных актах Республики Казахстан, кроме настоящего Кодекса, уровня бюджета, за счет которого должны финансироваться расходы и в который должны зачисляться поступления.
</w:t>
      </w:r>
      <w:r>
        <w:br/>
      </w:r>
      <w:r>
        <w:rPr>
          <w:rFonts w:ascii="Times New Roman"/>
          <w:b w:val="false"/>
          <w:i w:val="false"/>
          <w:color w:val="000000"/>
          <w:sz w:val="28"/>
        </w:rPr>
        <w:t>
      Передача расходов или отдельных видов поступлений из одного уровня бюджета в другой осуществляется только при внесении изменений и дополнений в настоящий Кодекс.";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пункте 1 статьи 50:
</w:t>
      </w:r>
      <w:r>
        <w:br/>
      </w:r>
      <w:r>
        <w:rPr>
          <w:rFonts w:ascii="Times New Roman"/>
          <w:b w:val="false"/>
          <w:i w:val="false"/>
          <w:color w:val="000000"/>
          <w:sz w:val="28"/>
        </w:rPr>
        <w:t>
      абзац десятый подпункта 1) изложить в следующей редакции:
</w:t>
      </w:r>
      <w:r>
        <w:br/>
      </w:r>
      <w:r>
        <w:rPr>
          <w:rFonts w:ascii="Times New Roman"/>
          <w:b w:val="false"/>
          <w:i w:val="false"/>
          <w:color w:val="000000"/>
          <w:sz w:val="28"/>
        </w:rPr>
        <w:t>
      "организация проведения процедур банкротства, реабилитационной процедуры и внесудебной процедуры ликвидации;";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2):
</w:t>
      </w:r>
      <w:r>
        <w:br/>
      </w:r>
      <w:r>
        <w:rPr>
          <w:rFonts w:ascii="Times New Roman"/>
          <w:b w:val="false"/>
          <w:i w:val="false"/>
          <w:color w:val="000000"/>
          <w:sz w:val="28"/>
        </w:rPr>
        <w:t>
      абзац девятый дополнить словами ", за исключением направлений, финансируемых из областного бюджета, бюджета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абзацы десятый - четырнадцатый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семнадцатый изложить в следующей редакции:
</w:t>
      </w:r>
      <w:r>
        <w:br/>
      </w:r>
      <w:r>
        <w:rPr>
          <w:rFonts w:ascii="Times New Roman"/>
          <w:b w:val="false"/>
          <w:i w:val="false"/>
          <w:color w:val="000000"/>
          <w:sz w:val="28"/>
        </w:rPr>
        <w:t>
      "организация и обеспечение деятельности профессиональных аварийно-спасательных служб;";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седьмой подпункта 4) изложить в следующей редакции:
</w:t>
      </w:r>
      <w:r>
        <w:br/>
      </w:r>
      <w:r>
        <w:rPr>
          <w:rFonts w:ascii="Times New Roman"/>
          <w:b w:val="false"/>
          <w:i w:val="false"/>
          <w:color w:val="000000"/>
          <w:sz w:val="28"/>
        </w:rPr>
        <w:t>
      "обеспечение учебниками, учебно-методическими комплексами республиканских организаций образования, а также соотечественников, обучающихся в зарубежных школах в соответствии с международными соглашениями;";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девятый подпункта 5) изложить в следующей редакции:
</w:t>
      </w:r>
      <w:r>
        <w:br/>
      </w:r>
      <w:r>
        <w:rPr>
          <w:rFonts w:ascii="Times New Roman"/>
          <w:b w:val="false"/>
          <w:i w:val="false"/>
          <w:color w:val="000000"/>
          <w:sz w:val="28"/>
        </w:rPr>
        <w:t>
      "производство крови, ее компонентов и препаратов для государственных организаций здравоохранения республиканского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8):
</w:t>
      </w:r>
      <w:r>
        <w:br/>
      </w:r>
      <w:r>
        <w:rPr>
          <w:rFonts w:ascii="Times New Roman"/>
          <w:b w:val="false"/>
          <w:i w:val="false"/>
          <w:color w:val="000000"/>
          <w:sz w:val="28"/>
        </w:rPr>
        <w:t>
      дополнить абзацем четвертым следующего содержания:
</w:t>
      </w:r>
      <w:r>
        <w:br/>
      </w:r>
      <w:r>
        <w:rPr>
          <w:rFonts w:ascii="Times New Roman"/>
          <w:b w:val="false"/>
          <w:i w:val="false"/>
          <w:color w:val="000000"/>
          <w:sz w:val="28"/>
        </w:rPr>
        <w:t>
      "ведение государственного учета вод, государственного водного кадастра;";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семнадцатый изложить в следующей редакции:
</w:t>
      </w:r>
      <w:r>
        <w:br/>
      </w:r>
      <w:r>
        <w:rPr>
          <w:rFonts w:ascii="Times New Roman"/>
          <w:b w:val="false"/>
          <w:i w:val="false"/>
          <w:color w:val="000000"/>
          <w:sz w:val="28"/>
        </w:rPr>
        <w:t>
      "проведение мероприятий по охране окружающей среды на республиканском уровне;";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девятнадцатый после слова "экспертизы" дополнить словом "стратегических,";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девятый подпункта 9) изложить в следующей редакции:
</w:t>
      </w:r>
      <w:r>
        <w:br/>
      </w:r>
      <w:r>
        <w:rPr>
          <w:rFonts w:ascii="Times New Roman"/>
          <w:b w:val="false"/>
          <w:i w:val="false"/>
          <w:color w:val="000000"/>
          <w:sz w:val="28"/>
        </w:rPr>
        <w:t>
      "ведение государственного градостроительного кадастра республиканского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статье 51:
</w:t>
      </w:r>
      <w:r>
        <w:br/>
      </w:r>
      <w:r>
        <w:rPr>
          <w:rFonts w:ascii="Times New Roman"/>
          <w:b w:val="false"/>
          <w:i w:val="false"/>
          <w:color w:val="000000"/>
          <w:sz w:val="28"/>
        </w:rPr>
        <w:t>
      в пункте 1:
</w:t>
      </w:r>
      <w:r>
        <w:br/>
      </w:r>
      <w:r>
        <w:rPr>
          <w:rFonts w:ascii="Times New Roman"/>
          <w:b w:val="false"/>
          <w:i w:val="false"/>
          <w:color w:val="000000"/>
          <w:sz w:val="28"/>
        </w:rPr>
        <w:t>
      в подпункте 2):
</w:t>
      </w:r>
      <w:r>
        <w:br/>
      </w:r>
      <w:r>
        <w:rPr>
          <w:rFonts w:ascii="Times New Roman"/>
          <w:b w:val="false"/>
          <w:i w:val="false"/>
          <w:color w:val="000000"/>
          <w:sz w:val="28"/>
        </w:rPr>
        <w:t>
      абзацы второй и седьмой изложить в следующей редакции:
</w:t>
      </w:r>
      <w:r>
        <w:br/>
      </w:r>
      <w:r>
        <w:rPr>
          <w:rFonts w:ascii="Times New Roman"/>
          <w:b w:val="false"/>
          <w:i w:val="false"/>
          <w:color w:val="000000"/>
          <w:sz w:val="28"/>
        </w:rPr>
        <w:t>
      "мобилизационная подготовка и мобилизация, подготовка территориальной обороны и территориальная оборона областного масштаба;";
</w:t>
      </w:r>
      <w:r>
        <w:br/>
      </w:r>
      <w:r>
        <w:rPr>
          <w:rFonts w:ascii="Times New Roman"/>
          <w:b w:val="false"/>
          <w:i w:val="false"/>
          <w:color w:val="000000"/>
          <w:sz w:val="28"/>
        </w:rPr>
        <w:t>
</w:t>
      </w:r>
      <w:r>
        <w:br/>
      </w:r>
      <w:r>
        <w:rPr>
          <w:rFonts w:ascii="Times New Roman"/>
          <w:b w:val="false"/>
          <w:i w:val="false"/>
          <w:color w:val="000000"/>
          <w:sz w:val="28"/>
        </w:rPr>
        <w:t>
      "мероприятия в рамках исполнения всеобщей воинской обязанности по обеспечению областных органов военного управления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медицинскими и техническими работниками, лицами обслуживающего персонала и создание медицинских комиссий;";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абзацами восьмым - двенадцатым следующего содержания:
</w:t>
      </w:r>
      <w:r>
        <w:br/>
      </w:r>
      <w:r>
        <w:rPr>
          <w:rFonts w:ascii="Times New Roman"/>
          <w:b w:val="false"/>
          <w:i w:val="false"/>
          <w:color w:val="000000"/>
          <w:sz w:val="28"/>
        </w:rPr>
        <w:t>
      "конвоирование органами внутренних дел;
</w:t>
      </w:r>
      <w:r>
        <w:br/>
      </w:r>
      <w:r>
        <w:rPr>
          <w:rFonts w:ascii="Times New Roman"/>
          <w:b w:val="false"/>
          <w:i w:val="false"/>
          <w:color w:val="000000"/>
          <w:sz w:val="28"/>
        </w:rPr>
        <w:t>
      деятельность по вопросам гражданства, эмиграции и иммиграции, работы с иностранцами и борьбе с незаконной миграцией;
</w:t>
      </w:r>
      <w:r>
        <w:br/>
      </w:r>
      <w:r>
        <w:rPr>
          <w:rFonts w:ascii="Times New Roman"/>
          <w:b w:val="false"/>
          <w:i w:val="false"/>
          <w:color w:val="000000"/>
          <w:sz w:val="28"/>
        </w:rPr>
        <w:t>
      функционирование изоляторов временного содержания, медицинских вытрезвителей, центров временной изоляции, адаптации и реабилитации несовершеннолетних, лиц без определенного места жительства и документов, питомников, специальных приемников и содержание административно-арестованных лиц;
</w:t>
      </w:r>
      <w:r>
        <w:br/>
      </w:r>
      <w:r>
        <w:rPr>
          <w:rFonts w:ascii="Times New Roman"/>
          <w:b w:val="false"/>
          <w:i w:val="false"/>
          <w:color w:val="000000"/>
          <w:sz w:val="28"/>
        </w:rPr>
        <w:t>
      обеспечение деятельности дорожной полиции, за исключением финансирования оплаты за изготовление государственных номерных знаков, бланков водительских удостоверений и бланков свидетельств государственной регистрации транспортных средств;
</w:t>
      </w:r>
      <w:r>
        <w:br/>
      </w:r>
      <w:r>
        <w:rPr>
          <w:rFonts w:ascii="Times New Roman"/>
          <w:b w:val="false"/>
          <w:i w:val="false"/>
          <w:color w:val="000000"/>
          <w:sz w:val="28"/>
        </w:rPr>
        <w:t>
      содержание, обслуживание и ремонт служебных помещений и транспортных средств, включая приобретение горюче-смазочных материалов, а также затраты по оплате коммунальных услуг, электроэнергии, отопления и услуг связи территориальных органов внутренних дел, за исключением затрат на услуги электронной почты аппаратов территориальных органов;";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третий подпункта 4) дополнить словами ", за исключением направлений, финансируемых из республиканского бюджета";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8):
</w:t>
      </w:r>
      <w:r>
        <w:br/>
      </w:r>
      <w:r>
        <w:rPr>
          <w:rFonts w:ascii="Times New Roman"/>
          <w:b w:val="false"/>
          <w:i w:val="false"/>
          <w:color w:val="000000"/>
          <w:sz w:val="28"/>
        </w:rPr>
        <w:t>
      в абзаце пятом слова "и водохозяйственных сооружений"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десятый изложить в следующей редакции:
</w:t>
      </w:r>
      <w:r>
        <w:br/>
      </w:r>
      <w:r>
        <w:rPr>
          <w:rFonts w:ascii="Times New Roman"/>
          <w:b w:val="false"/>
          <w:i w:val="false"/>
          <w:color w:val="000000"/>
          <w:sz w:val="28"/>
        </w:rPr>
        <w:t>
      "проведение мероприятий по охране окружающей среды;";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в статье 52:
</w:t>
      </w:r>
      <w:r>
        <w:br/>
      </w:r>
      <w:r>
        <w:rPr>
          <w:rFonts w:ascii="Times New Roman"/>
          <w:b w:val="false"/>
          <w:i w:val="false"/>
          <w:color w:val="000000"/>
          <w:sz w:val="28"/>
        </w:rPr>
        <w:t>
      в пункте 1:
</w:t>
      </w:r>
      <w:r>
        <w:br/>
      </w:r>
      <w:r>
        <w:rPr>
          <w:rFonts w:ascii="Times New Roman"/>
          <w:b w:val="false"/>
          <w:i w:val="false"/>
          <w:color w:val="000000"/>
          <w:sz w:val="28"/>
        </w:rPr>
        <w:t>
      в подпункте 2):
</w:t>
      </w:r>
      <w:r>
        <w:br/>
      </w:r>
      <w:r>
        <w:rPr>
          <w:rFonts w:ascii="Times New Roman"/>
          <w:b w:val="false"/>
          <w:i w:val="false"/>
          <w:color w:val="000000"/>
          <w:sz w:val="28"/>
        </w:rPr>
        <w:t>
      абзацы второй, третий и восьмой изложить в следующей редакции:
</w:t>
      </w:r>
      <w:r>
        <w:br/>
      </w:r>
      <w:r>
        <w:rPr>
          <w:rFonts w:ascii="Times New Roman"/>
          <w:b w:val="false"/>
          <w:i w:val="false"/>
          <w:color w:val="000000"/>
          <w:sz w:val="28"/>
        </w:rPr>
        <w:t>
      "мобилизационная подготовка и мобилизация, подготовка территориальной обороны и территориальная оборона города республиканского значения, столицы;
</w:t>
      </w:r>
      <w:r>
        <w:br/>
      </w:r>
      <w:r>
        <w:rPr>
          <w:rFonts w:ascii="Times New Roman"/>
          <w:b w:val="false"/>
          <w:i w:val="false"/>
          <w:color w:val="000000"/>
          <w:sz w:val="28"/>
        </w:rPr>
        <w:t>
      мероприятия в рамках исполнения воинской обязанности по обеспечению органов военного управления города республиканского значения, столицы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медицинскими и техническими работниками, лицами обслуживающего персонала и создание медицинских комиссий;";
</w:t>
      </w:r>
      <w:r>
        <w:br/>
      </w:r>
      <w:r>
        <w:rPr>
          <w:rFonts w:ascii="Times New Roman"/>
          <w:b w:val="false"/>
          <w:i w:val="false"/>
          <w:color w:val="000000"/>
          <w:sz w:val="28"/>
        </w:rPr>
        <w:t>
</w:t>
      </w:r>
      <w:r>
        <w:br/>
      </w:r>
      <w:r>
        <w:rPr>
          <w:rFonts w:ascii="Times New Roman"/>
          <w:b w:val="false"/>
          <w:i w:val="false"/>
          <w:color w:val="000000"/>
          <w:sz w:val="28"/>
        </w:rPr>
        <w:t>
      "функционирование изоляторов временного содержания, медицинских вытрезвителей, центров временной изоляции, адаптации и реабилитации несовершеннолетних, лиц без определенного места жительства и документов, питомников, специальных приемников и содержание административно-арестованных лиц;";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абзацами десятым - тринадцатым следующего содержания:
</w:t>
      </w:r>
      <w:r>
        <w:br/>
      </w:r>
      <w:r>
        <w:rPr>
          <w:rFonts w:ascii="Times New Roman"/>
          <w:b w:val="false"/>
          <w:i w:val="false"/>
          <w:color w:val="000000"/>
          <w:sz w:val="28"/>
        </w:rPr>
        <w:t>
      "конвоирование органами внутренних дел;
</w:t>
      </w:r>
      <w:r>
        <w:br/>
      </w:r>
      <w:r>
        <w:rPr>
          <w:rFonts w:ascii="Times New Roman"/>
          <w:b w:val="false"/>
          <w:i w:val="false"/>
          <w:color w:val="000000"/>
          <w:sz w:val="28"/>
        </w:rPr>
        <w:t>
      деятельность по вопросам гражданства, эмиграции и иммиграции, работе с иностранцами и борьбе с незаконной миграцией;
</w:t>
      </w:r>
      <w:r>
        <w:br/>
      </w:r>
      <w:r>
        <w:rPr>
          <w:rFonts w:ascii="Times New Roman"/>
          <w:b w:val="false"/>
          <w:i w:val="false"/>
          <w:color w:val="000000"/>
          <w:sz w:val="28"/>
        </w:rPr>
        <w:t>
      обеспечение деятельности дорожной полиции, за исключением финансирования изготовления государственных номерных знаков, бланков водительских удостоверений и бланков свидетельств государственной регистрации транспортных средств;
</w:t>
      </w:r>
      <w:r>
        <w:br/>
      </w:r>
      <w:r>
        <w:rPr>
          <w:rFonts w:ascii="Times New Roman"/>
          <w:b w:val="false"/>
          <w:i w:val="false"/>
          <w:color w:val="000000"/>
          <w:sz w:val="28"/>
        </w:rPr>
        <w:t>
      содержание, обслуживание и ремонт служебных помещений и транспортных средств, включая приобретение горюче-смазочных материалов, а также затраты по оплате коммунальных услуг, электроэнергии, отопления и услуг связи территориальных органов внутренних дел, за исключением затрат на услуги электронной почты;";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третьем подпункта 3) слова "организации интернатского типа" заменить словами "интернатные организации";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4):
</w:t>
      </w:r>
      <w:r>
        <w:br/>
      </w:r>
      <w:r>
        <w:rPr>
          <w:rFonts w:ascii="Times New Roman"/>
          <w:b w:val="false"/>
          <w:i w:val="false"/>
          <w:color w:val="000000"/>
          <w:sz w:val="28"/>
        </w:rPr>
        <w:t>
      в абзаце третьем слова "и другие мероприятия в области здравоохранения"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абзацем шестым следующего содержания:
</w:t>
      </w:r>
      <w:r>
        <w:br/>
      </w:r>
      <w:r>
        <w:rPr>
          <w:rFonts w:ascii="Times New Roman"/>
          <w:b w:val="false"/>
          <w:i w:val="false"/>
          <w:color w:val="000000"/>
          <w:sz w:val="28"/>
        </w:rPr>
        <w:t>
      "другие мероприятия в области здравоохранения, за исключением направлений, финансируемых из республиканского бюджета;";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восьмой подпункта 8) изложить в следующей редакции:
</w:t>
      </w:r>
      <w:r>
        <w:br/>
      </w:r>
      <w:r>
        <w:rPr>
          <w:rFonts w:ascii="Times New Roman"/>
          <w:b w:val="false"/>
          <w:i w:val="false"/>
          <w:color w:val="000000"/>
          <w:sz w:val="28"/>
        </w:rPr>
        <w:t>
      "проведение мероприятий по охране окружающей среды;";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3) пункта 4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в статье 53:
</w:t>
      </w:r>
      <w:r>
        <w:br/>
      </w:r>
      <w:r>
        <w:rPr>
          <w:rFonts w:ascii="Times New Roman"/>
          <w:b w:val="false"/>
          <w:i w:val="false"/>
          <w:color w:val="000000"/>
          <w:sz w:val="28"/>
        </w:rPr>
        <w:t>
      в пункте 1:
</w:t>
      </w:r>
      <w:r>
        <w:br/>
      </w:r>
      <w:r>
        <w:rPr>
          <w:rFonts w:ascii="Times New Roman"/>
          <w:b w:val="false"/>
          <w:i w:val="false"/>
          <w:color w:val="000000"/>
          <w:sz w:val="28"/>
        </w:rPr>
        <w:t>
      в подпункте 2):
</w:t>
      </w:r>
      <w:r>
        <w:br/>
      </w:r>
      <w:r>
        <w:rPr>
          <w:rFonts w:ascii="Times New Roman"/>
          <w:b w:val="false"/>
          <w:i w:val="false"/>
          <w:color w:val="000000"/>
          <w:sz w:val="28"/>
        </w:rPr>
        <w:t>
      абзац второй изложить в следующей редакции:
</w:t>
      </w:r>
      <w:r>
        <w:br/>
      </w:r>
      <w:r>
        <w:rPr>
          <w:rFonts w:ascii="Times New Roman"/>
          <w:b w:val="false"/>
          <w:i w:val="false"/>
          <w:color w:val="000000"/>
          <w:sz w:val="28"/>
        </w:rPr>
        <w:t>
      "мероприятия в рамках исполнения воинской обязанности по обеспечению районных органов военного управления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медицинскими и техническими работниками, лицами обслуживающего персонала и создание медицинских комиссий;";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абзацы четвертый и пятый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третьем подпункта 3) слова "организации интернатского типа" заменить словами "интернатные организации";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пятый подпункта 6) изложить в следующей редакции:
</w:t>
      </w:r>
      <w:r>
        <w:br/>
      </w:r>
      <w:r>
        <w:rPr>
          <w:rFonts w:ascii="Times New Roman"/>
          <w:b w:val="false"/>
          <w:i w:val="false"/>
          <w:color w:val="000000"/>
          <w:sz w:val="28"/>
        </w:rPr>
        <w:t>
      "развитие массового спорта и национальных видов спорта;";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4 дополнить подпунктом 15) следующего содержания:
</w:t>
      </w:r>
      <w:r>
        <w:br/>
      </w:r>
      <w:r>
        <w:rPr>
          <w:rFonts w:ascii="Times New Roman"/>
          <w:b w:val="false"/>
          <w:i w:val="false"/>
          <w:color w:val="000000"/>
          <w:sz w:val="28"/>
        </w:rPr>
        <w:t>
      "15) организация водоснабжения населенных пунктов.";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подпункт 9) статьи 55 изложить в следующей редакции:
</w:t>
      </w:r>
      <w:r>
        <w:br/>
      </w:r>
      <w:r>
        <w:rPr>
          <w:rFonts w:ascii="Times New Roman"/>
          <w:b w:val="false"/>
          <w:i w:val="false"/>
          <w:color w:val="000000"/>
          <w:sz w:val="28"/>
        </w:rPr>
        <w:t>
      "9) осуществляет иные полномочия в соответствии с 
</w:t>
      </w:r>
      <w:r>
        <w:rPr>
          <w:rFonts w:ascii="Times New Roman"/>
          <w:b w:val="false"/>
          <w:i w:val="false"/>
          <w:color w:val="000000"/>
          <w:sz w:val="28"/>
        </w:rPr>
        <w:t xml:space="preserve"> Конституцией </w:t>
      </w:r>
      <w:r>
        <w:rPr>
          <w:rFonts w:ascii="Times New Roman"/>
          <w:b w:val="false"/>
          <w:i w:val="false"/>
          <w:color w:val="000000"/>
          <w:sz w:val="28"/>
        </w:rPr>
        <w:t>
 и законами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в подпункте 3) статьи 56 слова "в соответствии с Конституцией Республики Казахстан" заменить словами ", возложенные на Парламент 
</w:t>
      </w:r>
      <w:r>
        <w:rPr>
          <w:rFonts w:ascii="Times New Roman"/>
          <w:b w:val="false"/>
          <w:i w:val="false"/>
          <w:color w:val="000000"/>
          <w:sz w:val="28"/>
        </w:rPr>
        <w:t xml:space="preserve"> Конституцией </w:t>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в статье 58:
</w:t>
      </w:r>
      <w:r>
        <w:br/>
      </w:r>
      <w:r>
        <w:rPr>
          <w:rFonts w:ascii="Times New Roman"/>
          <w:b w:val="false"/>
          <w:i w:val="false"/>
          <w:color w:val="000000"/>
          <w:sz w:val="28"/>
        </w:rPr>
        <w:t>
      в подпункте 12) слова "обслуживания государственных" заменить словами "обслуживания займов Правительства Республики Казахстан, местных исполнительных органов";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28) изложить в следующей редакции:
</w:t>
      </w:r>
      <w:r>
        <w:br/>
      </w:r>
      <w:r>
        <w:rPr>
          <w:rFonts w:ascii="Times New Roman"/>
          <w:b w:val="false"/>
          <w:i w:val="false"/>
          <w:color w:val="000000"/>
          <w:sz w:val="28"/>
        </w:rPr>
        <w:t>
      "28) выполняет иные функции, возложенные на него 
</w:t>
      </w:r>
      <w:r>
        <w:rPr>
          <w:rFonts w:ascii="Times New Roman"/>
          <w:b w:val="false"/>
          <w:i w:val="false"/>
          <w:color w:val="000000"/>
          <w:sz w:val="28"/>
        </w:rPr>
        <w:t xml:space="preserve"> Конституцией </w:t>
      </w:r>
      <w:r>
        <w:rPr>
          <w:rFonts w:ascii="Times New Roman"/>
          <w:b w:val="false"/>
          <w:i w:val="false"/>
          <w:color w:val="000000"/>
          <w:sz w:val="28"/>
        </w:rPr>
        <w:t>
, законами Республики Казахстан и актами Президента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в статье 60:
</w:t>
      </w:r>
      <w:r>
        <w:br/>
      </w:r>
      <w:r>
        <w:rPr>
          <w:rFonts w:ascii="Times New Roman"/>
          <w:b w:val="false"/>
          <w:i w:val="false"/>
          <w:color w:val="000000"/>
          <w:sz w:val="28"/>
        </w:rPr>
        <w:t>
      подпункт 3) после слова "привлечение" дополнить словом "связанных";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4) после слов "бюджетных инвестиций и" дополнить словом "связанных";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 подпункт 2) статьи 62 после слова "использования" дополнить словом "связанных";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 в части первой пункта 2 статьи 72 слово "грантов" заменить словами "связанных грантов в виде безвозмездной технической помощи";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 в статье 74:
</w:t>
      </w:r>
      <w:r>
        <w:br/>
      </w:r>
      <w:r>
        <w:rPr>
          <w:rFonts w:ascii="Times New Roman"/>
          <w:b w:val="false"/>
          <w:i w:val="false"/>
          <w:color w:val="000000"/>
          <w:sz w:val="28"/>
        </w:rPr>
        <w:t>
      в пункте 4:
</w:t>
      </w:r>
      <w:r>
        <w:br/>
      </w:r>
      <w:r>
        <w:rPr>
          <w:rFonts w:ascii="Times New Roman"/>
          <w:b w:val="false"/>
          <w:i w:val="false"/>
          <w:color w:val="000000"/>
          <w:sz w:val="28"/>
        </w:rPr>
        <w:t>
      подпункт 6) после слова "суммы" дополнить словом "связанных";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6-1) следующего содержания:
</w:t>
      </w:r>
      <w:r>
        <w:br/>
      </w:r>
      <w:r>
        <w:rPr>
          <w:rFonts w:ascii="Times New Roman"/>
          <w:b w:val="false"/>
          <w:i w:val="false"/>
          <w:color w:val="000000"/>
          <w:sz w:val="28"/>
        </w:rPr>
        <w:t>
      "6-1) информацию о полученных и использованных несвязанных грантах по состоянию на 1 января текущего финансового года в порядке, определяемом центральным уполномоченным органом по бюджетному планированию;";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 в статье 76:
</w:t>
      </w:r>
      <w:r>
        <w:br/>
      </w:r>
      <w:r>
        <w:rPr>
          <w:rFonts w:ascii="Times New Roman"/>
          <w:b w:val="false"/>
          <w:i w:val="false"/>
          <w:color w:val="000000"/>
          <w:sz w:val="28"/>
        </w:rPr>
        <w:t>
      в пункте 4:
</w:t>
      </w:r>
      <w:r>
        <w:br/>
      </w:r>
      <w:r>
        <w:rPr>
          <w:rFonts w:ascii="Times New Roman"/>
          <w:b w:val="false"/>
          <w:i w:val="false"/>
          <w:color w:val="000000"/>
          <w:sz w:val="28"/>
        </w:rPr>
        <w:t>
      подпункт 4)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"5) перечень бюджетных программ развития республиканского бюджета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 подпункт 2) пункта 4 статьи 77 изложить в следующей редакции:
</w:t>
      </w:r>
      <w:r>
        <w:br/>
      </w:r>
      <w:r>
        <w:rPr>
          <w:rFonts w:ascii="Times New Roman"/>
          <w:b w:val="false"/>
          <w:i w:val="false"/>
          <w:color w:val="000000"/>
          <w:sz w:val="28"/>
        </w:rPr>
        <w:t>
      "2) перечень бюджетных программ развития областного бюджета, бюджета города республиканского значения, столицы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18) подпункт 2) пункта 4 статьи 78 изложить в следующей редакции:
</w:t>
      </w:r>
      <w:r>
        <w:br/>
      </w:r>
      <w:r>
        <w:rPr>
          <w:rFonts w:ascii="Times New Roman"/>
          <w:b w:val="false"/>
          <w:i w:val="false"/>
          <w:color w:val="000000"/>
          <w:sz w:val="28"/>
        </w:rPr>
        <w:t>
      "2) перечень бюджетных программ развития бюджета района (города областного значения)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19) в статье 81:
</w:t>
      </w:r>
      <w:r>
        <w:br/>
      </w:r>
      <w:r>
        <w:rPr>
          <w:rFonts w:ascii="Times New Roman"/>
          <w:b w:val="false"/>
          <w:i w:val="false"/>
          <w:color w:val="000000"/>
          <w:sz w:val="28"/>
        </w:rPr>
        <w:t>
      в пункте 2 слово "обоснованных" заменить словом "соответствующих";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3 слова "реальные источники дополнительных поступлений" заменить словами "дополнительные источники поступлений";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20) части третью и четвертую пункта 3 статьи 82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21) в части первой пункта 2 статьи 88 слова "и других счетов"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22) в статье 90:
</w:t>
      </w:r>
      <w:r>
        <w:br/>
      </w:r>
      <w:r>
        <w:rPr>
          <w:rFonts w:ascii="Times New Roman"/>
          <w:b w:val="false"/>
          <w:i w:val="false"/>
          <w:color w:val="000000"/>
          <w:sz w:val="28"/>
        </w:rPr>
        <w:t>
      подпункт 5) пункта 1 после слов "или соглашении о" дополнить словом "связанном"; после слов "внешнего займа или" дополнить словом "связанного"; после слов "или соглашением о" дополнить словом "связанном";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2 после слова "установленном" дополнить словами "Правительством 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23) в статье 101:
</w:t>
      </w:r>
      <w:r>
        <w:br/>
      </w:r>
      <w:r>
        <w:rPr>
          <w:rFonts w:ascii="Times New Roman"/>
          <w:b w:val="false"/>
          <w:i w:val="false"/>
          <w:color w:val="000000"/>
          <w:sz w:val="28"/>
        </w:rPr>
        <w:t>
      в пункте 7:
</w:t>
      </w:r>
      <w:r>
        <w:br/>
      </w:r>
      <w:r>
        <w:rPr>
          <w:rFonts w:ascii="Times New Roman"/>
          <w:b w:val="false"/>
          <w:i w:val="false"/>
          <w:color w:val="000000"/>
          <w:sz w:val="28"/>
        </w:rPr>
        <w:t>
      в части первой слова "разработку 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"Индивидуальные планы финансирования государственных учреждений разрабатываются государственными учреждениями и после их утверждения администраторами бюджетных программ представляются в центральный уполномоченный орган по исполнению бюджета.";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4) части второй пункта 8 изложить в следующей редакции:
</w:t>
      </w:r>
      <w:r>
        <w:br/>
      </w:r>
      <w:r>
        <w:rPr>
          <w:rFonts w:ascii="Times New Roman"/>
          <w:b w:val="false"/>
          <w:i w:val="false"/>
          <w:color w:val="000000"/>
          <w:sz w:val="28"/>
        </w:rPr>
        <w:t>
      "4) сохранение сбалансированности бюджета с учетом ожидаемого объема поступлений в бюджет за текущий финансовый год.";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24) пункт 3 статьи 102 после слов "соглашений о" дополнить словом "связанных";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25) пункт 2 статьи 103 изложить в следующей редакции:
</w:t>
      </w:r>
      <w:r>
        <w:br/>
      </w:r>
      <w:r>
        <w:rPr>
          <w:rFonts w:ascii="Times New Roman"/>
          <w:b w:val="false"/>
          <w:i w:val="false"/>
          <w:color w:val="000000"/>
          <w:sz w:val="28"/>
        </w:rPr>
        <w:t>
      "2. Разрешения выдаются уполномоченными органами по исполнению бюджета.";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26) пункт 1 статьи 104 после слова "финансирования" дополнить словами "по обязательствам";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27) в статье 105:
</w:t>
      </w:r>
      <w:r>
        <w:br/>
      </w:r>
      <w:r>
        <w:rPr>
          <w:rFonts w:ascii="Times New Roman"/>
          <w:b w:val="false"/>
          <w:i w:val="false"/>
          <w:color w:val="000000"/>
          <w:sz w:val="28"/>
        </w:rPr>
        <w:t>
      пункт 3 дополнить частью четвертой следующего содержания:
</w:t>
      </w:r>
      <w:r>
        <w:br/>
      </w:r>
      <w:r>
        <w:rPr>
          <w:rFonts w:ascii="Times New Roman"/>
          <w:b w:val="false"/>
          <w:i w:val="false"/>
          <w:color w:val="000000"/>
          <w:sz w:val="28"/>
        </w:rPr>
        <w:t>
      "Порядок оформления, предъявления, использования счетов к оплате определяется Правительством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5 слова "бюджетного счета государственного учреждения" заменить словами "единого казначейского счета";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8 после слов "и переводах денег" дополнить словами ", по исполнению бюджета";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28) пункт 3 статьи 123 после слов "республиканский бюджет" дополнить словами ", зарегистрированные обязательства, невыполненные обязательства";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29) статью 131 после слова "использования" дополнить словом "связанных";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30) в статье 132:
</w:t>
      </w:r>
      <w:r>
        <w:br/>
      </w:r>
      <w:r>
        <w:rPr>
          <w:rFonts w:ascii="Times New Roman"/>
          <w:b w:val="false"/>
          <w:i w:val="false"/>
          <w:color w:val="000000"/>
          <w:sz w:val="28"/>
        </w:rPr>
        <w:t>
      подпункт 4) после слов "бюджетных средств," дополнить словом "связанных";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6) после слова "использующие" дополнить словом "связанные";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8) после слова "использования" дополнить словом "связанных";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31) подпункт 3) статьи 133 после слов "товаров (работ, услуг)," дополнить словом "связанные";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32) в пункте 3 статьи 138:
</w:t>
      </w:r>
      <w:r>
        <w:br/>
      </w:r>
      <w:r>
        <w:rPr>
          <w:rFonts w:ascii="Times New Roman"/>
          <w:b w:val="false"/>
          <w:i w:val="false"/>
          <w:color w:val="000000"/>
          <w:sz w:val="28"/>
        </w:rPr>
        <w:t>
      подпункт 10) после слов "обязательств государства," дополнить словом "связанных";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22) после слова "использования" дополнить словом "связанных";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33) в статье 140:
</w:t>
      </w:r>
      <w:r>
        <w:br/>
      </w:r>
      <w:r>
        <w:rPr>
          <w:rFonts w:ascii="Times New Roman"/>
          <w:b w:val="false"/>
          <w:i w:val="false"/>
          <w:color w:val="000000"/>
          <w:sz w:val="28"/>
        </w:rPr>
        <w:t>
      подпункт 11) после слова "займов," дополнить словом "связанных";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18) после слова "использования" дополнить словом "связанных";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34) подпункт 5) статьи 156 после слов "соглашение о" дополнить словом "связанном";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35) подпункт 2) статьи 157 дополнить абзацем вторым следующего содержания:
</w:t>
      </w:r>
      <w:r>
        <w:br/>
      </w:r>
      <w:r>
        <w:rPr>
          <w:rFonts w:ascii="Times New Roman"/>
          <w:b w:val="false"/>
          <w:i w:val="false"/>
          <w:color w:val="000000"/>
          <w:sz w:val="28"/>
        </w:rPr>
        <w:t>
      "Привлечение, использование, мониторинг и оценка эффективности использования несвязанных грантов осуществляются в порядке, определяемом Правительством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36) в статье 158:
</w:t>
      </w:r>
      <w:r>
        <w:br/>
      </w:r>
      <w:r>
        <w:rPr>
          <w:rFonts w:ascii="Times New Roman"/>
          <w:b w:val="false"/>
          <w:i w:val="false"/>
          <w:color w:val="000000"/>
          <w:sz w:val="28"/>
        </w:rPr>
        <w:t>
      заголовок после слова "Планирование" дополнить словом "связанных";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1 после слов "Планирование", "привлечение" дополнить словом "связанных";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первый пункта 2 после слова "планирования" дополнить словом "связанных";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пункты 3 и 4 изложить в следующей редакции:
</w:t>
      </w:r>
      <w:r>
        <w:br/>
      </w:r>
      <w:r>
        <w:rPr>
          <w:rFonts w:ascii="Times New Roman"/>
          <w:b w:val="false"/>
          <w:i w:val="false"/>
          <w:color w:val="000000"/>
          <w:sz w:val="28"/>
        </w:rPr>
        <w:t>
      "3. Формирование заявок на привлечение связанных грантов осуществляется центральными государственными, местными представительными и исполнительными органами на основании государственных, отраслевых (секторальных) программ, а также предложений доноров.
</w:t>
      </w:r>
      <w:r>
        <w:br/>
      </w:r>
      <w:r>
        <w:rPr>
          <w:rFonts w:ascii="Times New Roman"/>
          <w:b w:val="false"/>
          <w:i w:val="false"/>
          <w:color w:val="000000"/>
          <w:sz w:val="28"/>
        </w:rPr>
        <w:t>
      4. Заявки на привлечение связанных грантов представляются центральными государственными органами с учетом заявок местных представительных и исполнительных органов в центральный уполномоченный орган по экономическому планированию в порядке, определяемом Правительством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5:
</w:t>
      </w:r>
      <w:r>
        <w:br/>
      </w:r>
      <w:r>
        <w:rPr>
          <w:rFonts w:ascii="Times New Roman"/>
          <w:b w:val="false"/>
          <w:i w:val="false"/>
          <w:color w:val="000000"/>
          <w:sz w:val="28"/>
        </w:rPr>
        <w:t>
      абзац первый после слова "привлечение" дополнить словом "связанных";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 после слова "привлечение" дополнить словом "связанного";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2) после слова "привлечение" дополнить словом "связанного"; после слова "предоставления" дополнить словом "связанных";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6 после слов "на привлечение" дополнить словом "связанных";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37) заголовок главы 35 после слова "использование" дополнить словом "связанных";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38) в статье 159:
</w:t>
      </w:r>
      <w:r>
        <w:br/>
      </w:r>
      <w:r>
        <w:rPr>
          <w:rFonts w:ascii="Times New Roman"/>
          <w:b w:val="false"/>
          <w:i w:val="false"/>
          <w:color w:val="000000"/>
          <w:sz w:val="28"/>
        </w:rPr>
        <w:t>
      заголовок после слова "привлечение" дополнить словом "связанных";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1 после слов "привлечение", "предоставление" дополнить словом "связанных";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часть первую пункта 2 изложить в следующей редакции:
</w:t>
      </w:r>
      <w:r>
        <w:br/>
      </w:r>
      <w:r>
        <w:rPr>
          <w:rFonts w:ascii="Times New Roman"/>
          <w:b w:val="false"/>
          <w:i w:val="false"/>
          <w:color w:val="000000"/>
          <w:sz w:val="28"/>
        </w:rPr>
        <w:t>
      "2. Направление донорам заявки на предоставление связанного гранта осуществляется по форме, установленной донорами, заполнение которой производится соответствующими центральными государственными или местными представительными или исполнительными органами на основании запроса центрального уполномоченного органа по экономическому планированию.";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пункты 3 и 6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39) в статье 160:
</w:t>
      </w:r>
      <w:r>
        <w:br/>
      </w:r>
      <w:r>
        <w:rPr>
          <w:rFonts w:ascii="Times New Roman"/>
          <w:b w:val="false"/>
          <w:i w:val="false"/>
          <w:color w:val="000000"/>
          <w:sz w:val="28"/>
        </w:rPr>
        <w:t>
      заголовок после слова "Использование" дополнить словом "связанных";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1 после слова "Использование" дополнить словом "связанных"; после слов "с соглашением о" дополнить словом "связанном";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абзац первый после слов "организации-получатели" дополнить словом "связанных";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 после слов "соглашением о" дополнить словом "связанном";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2) после слова "полученных" дополнить словом "связанных";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3) после слов "за счет" дополнить словом "связанных";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По завершении использования связанного гранта государственные организации-получатели связанных грантов представляют в центральный уполномоченный орган по экономическому планированию окончательный отчет о завершении использования связанного гранта, подписанный уполномоченным представителем донора и первым руководителем центрального государственного или местного представительного или исполнительного органа, по заявке которого осуществлено предоставление связанного гранта.";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40) заголовок главы 36 после слов "эффективности использования" дополнить словом "связанных";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41) в статье 161:
</w:t>
      </w:r>
      <w:r>
        <w:br/>
      </w:r>
      <w:r>
        <w:rPr>
          <w:rFonts w:ascii="Times New Roman"/>
          <w:b w:val="false"/>
          <w:i w:val="false"/>
          <w:color w:val="000000"/>
          <w:sz w:val="28"/>
        </w:rPr>
        <w:t>
      заголовок после слова "использования" дополнить словом "связанных";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Мониторинг использования связанных грантов предусматривает:
</w:t>
      </w:r>
      <w:r>
        <w:br/>
      </w:r>
      <w:r>
        <w:rPr>
          <w:rFonts w:ascii="Times New Roman"/>
          <w:b w:val="false"/>
          <w:i w:val="false"/>
          <w:color w:val="000000"/>
          <w:sz w:val="28"/>
        </w:rPr>
        <w:t>
      1) сбор и обработку центральными государственными, местными представительными и исполнительными органами информации о ходе и результатах использования связанных грантов;
</w:t>
      </w:r>
      <w:r>
        <w:br/>
      </w:r>
      <w:r>
        <w:rPr>
          <w:rFonts w:ascii="Times New Roman"/>
          <w:b w:val="false"/>
          <w:i w:val="false"/>
          <w:color w:val="000000"/>
          <w:sz w:val="28"/>
        </w:rPr>
        <w:t>
      2) представление центральными государственными и местными представительными и исполнительными органами отчетов о ходе и результатах использования связанных грантов в центральный уполномоченный орган по экономическому планированию.";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2 после слова "использования" дополнить словом "связанных";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42) в статье 162:
</w:t>
      </w:r>
      <w:r>
        <w:br/>
      </w:r>
      <w:r>
        <w:rPr>
          <w:rFonts w:ascii="Times New Roman"/>
          <w:b w:val="false"/>
          <w:i w:val="false"/>
          <w:color w:val="000000"/>
          <w:sz w:val="28"/>
        </w:rPr>
        <w:t>
      заголовок после слова "использования" дополнить словом "связанных";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1 после слов "использования", "и последствиях привлечения" дополнить словом "связанных";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2 после слов "использования", "привлечения" дополнить словом "связанных";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пункты 3 и 4 изложить в следующей редакции:
</w:t>
      </w:r>
      <w:r>
        <w:br/>
      </w:r>
      <w:r>
        <w:rPr>
          <w:rFonts w:ascii="Times New Roman"/>
          <w:b w:val="false"/>
          <w:i w:val="false"/>
          <w:color w:val="000000"/>
          <w:sz w:val="28"/>
        </w:rPr>
        <w:t>
      "3. Данные в центральный уполномоченный орган по экономическому планированию для оценки эффективности использования связанных грантов представляются центральными государственными и местными представительными и исполнительными органами, по заявкам которых осуществлено предоставление связанных грантов, в порядке и составе, определяемых центральным уполномоченным органом по экономическому планированию.
</w:t>
      </w:r>
      <w:r>
        <w:br/>
      </w:r>
      <w:r>
        <w:rPr>
          <w:rFonts w:ascii="Times New Roman"/>
          <w:b w:val="false"/>
          <w:i w:val="false"/>
          <w:color w:val="000000"/>
          <w:sz w:val="28"/>
        </w:rPr>
        <w:t>
      4. Центральный уполномоченный орган по экономическому планированию вправе запросить центральные государственные, местные представительные и исполнительные органы о предоставлении информации, необходимой для оценки эффективности использования связанных грантов, по вопросам, входящим в компетенцию данных органов.";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5 после слова "использования" дополнить словом "связанных";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43) часть первую пункта 4 статьи 176 изложить в следующей редакции:
</w:t>
      </w:r>
      <w:r>
        <w:br/>
      </w:r>
      <w:r>
        <w:rPr>
          <w:rFonts w:ascii="Times New Roman"/>
          <w:b w:val="false"/>
          <w:i w:val="false"/>
          <w:color w:val="000000"/>
          <w:sz w:val="28"/>
        </w:rPr>
        <w:t>
      "4. Ставка вознаграждения по бюджетным кредитам, за исключением ставок вознаграждения по бюджетным кредитам местным исполнительным органам областей (города республиканского значения, столицы), финансовым агентствам, государственным образовательным и студенческим кредитам, устанавливается не ниже средневзвешенной ставки доходности по соответствующим видам государственных ценных бумаг, выпущенных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44) в части второй пункта 2 статьи 178 слово "возврат" заменить словом "погашение";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45) пункт 2 статьи 203 изложить в следующей редакции:
</w:t>
      </w:r>
      <w:r>
        <w:br/>
      </w:r>
      <w:r>
        <w:rPr>
          <w:rFonts w:ascii="Times New Roman"/>
          <w:b w:val="false"/>
          <w:i w:val="false"/>
          <w:color w:val="000000"/>
          <w:sz w:val="28"/>
        </w:rPr>
        <w:t>
      "2. Лимит долга местного исполнительного органа на соответствующий финансовый год устанавливается Правительством Республики Казахстан исходя из целей и задач, определенных среднесрочной фискальной политикой на предстоящий трехлетний период.";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46) в части первой статьи 212 слова "в установленном им порядке" заменить словами "в порядке, установленном Правительством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47) пункт 2 статьи 223 дополнить частью второй следующего содержания:
</w:t>
      </w:r>
      <w:r>
        <w:br/>
      </w:r>
      <w:r>
        <w:rPr>
          <w:rFonts w:ascii="Times New Roman"/>
          <w:b w:val="false"/>
          <w:i w:val="false"/>
          <w:color w:val="000000"/>
          <w:sz w:val="28"/>
        </w:rPr>
        <w:t>
      "Принятые во исполнение настоящего Кодекса нормативные правовые акты, регулирующие вопросы планирования республиканского и местных бюджетов на 2005 год, вводятся в действие со дня их подписания.".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февраля 1991 г. "О приоритетности развития аула, села и агропромышленного комплекса в Республике Казахстан" (Ведомости Верховного Совета Казахской ССР, 1991 г., N 8, ст. 93; Ведомости Верховного Совета Республики Казахстан, 1992 г., N 13-14, ст. 327; 1995 г., N 20, ст. 120; Ведомости Парламента Республики Казахстан, 1997 г., N 7, ст. 79; N 12, ст.  184; 1999 г., N 8, ст. 247; N 23, ст. 927; 2001 г., N 13-14, ст. 173):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после слова "Раздел" цифры "I - XI" заменить соответственно цифрами "1 - 11";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статью 5 дополнить абзацем четырнадцатым следующего содержания:
</w:t>
      </w:r>
      <w:r>
        <w:br/>
      </w:r>
      <w:r>
        <w:rPr>
          <w:rFonts w:ascii="Times New Roman"/>
          <w:b w:val="false"/>
          <w:i w:val="false"/>
          <w:color w:val="000000"/>
          <w:sz w:val="28"/>
        </w:rPr>
        <w:t>
      "субсидирования за счет бюджетных средств ставки вознаграждения (интереса) по лизингу сельскохозяйственной техники, ставки вознаграждения (интереса) по лизингу оборудования для предприятий по переработке сельскохозяйственной продукции, ставки вознаграждения (интереса) по кредитам, выдаваемым предприятиям по переработке сельскохозяйственной продукции на пополнение их оборотных средств и мероприятий по повышению урожайности и качества сельскохозяйственных культур.".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декабря 1991 г. "О гражданстве Республики Казахстан" (Ведомости Верховного Совета Республики Казахстан, 1991 г., N 52, ст. 636; 1995 г., N 19, ст. 117; Ведомости Парламента Республики Казахстан, 2002 г., N 10, ст. 101; 2004 г., N 19, ст. 115):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статье 31:
</w:t>
      </w:r>
      <w:r>
        <w:br/>
      </w:r>
      <w:r>
        <w:rPr>
          <w:rFonts w:ascii="Times New Roman"/>
          <w:b w:val="false"/>
          <w:i w:val="false"/>
          <w:color w:val="000000"/>
          <w:sz w:val="28"/>
        </w:rPr>
        <w:t>
      в заголовке слова "дипломатических представительств и консульских учреждений" заменить словом "загранучреждений";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первый части первой изложить в следующей редакции:
</w:t>
      </w:r>
      <w:r>
        <w:br/>
      </w:r>
      <w:r>
        <w:rPr>
          <w:rFonts w:ascii="Times New Roman"/>
          <w:b w:val="false"/>
          <w:i w:val="false"/>
          <w:color w:val="000000"/>
          <w:sz w:val="28"/>
        </w:rPr>
        <w:t>
      "Министерство иностранных дел Республики Казахстан, загранучреждения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второй слова "дипломатических представительств или консульских учреждений Республики Казахстан" заменить словами "загранучреждений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33 слова "дипломатическим представительством, консульским учреждением или полномочным представительством" заменить словом "загранучреждением";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части первой статьи 34 слова "дипломатические представительства, консульские учреждения либо полномочные представительства" заменить словом "загранучреждения";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статью 39 изложить в следующей редакции:
</w:t>
      </w:r>
      <w:r>
        <w:br/>
      </w:r>
      <w:r>
        <w:rPr>
          <w:rFonts w:ascii="Times New Roman"/>
          <w:b w:val="false"/>
          <w:i w:val="false"/>
          <w:color w:val="000000"/>
          <w:sz w:val="28"/>
        </w:rPr>
        <w:t>
      "Статья 39. Органы, исполняющие решения по вопросам
</w:t>
      </w:r>
      <w:r>
        <w:br/>
      </w:r>
      <w:r>
        <w:rPr>
          <w:rFonts w:ascii="Times New Roman"/>
          <w:b w:val="false"/>
          <w:i w:val="false"/>
          <w:color w:val="000000"/>
          <w:sz w:val="28"/>
        </w:rPr>
        <w:t>
                  гражданства Республики Казахстан
</w:t>
      </w:r>
    </w:p>
    <w:p>
      <w:pPr>
        <w:spacing w:after="0"/>
        <w:ind w:left="0"/>
        <w:jc w:val="both"/>
      </w:pPr>
      <w:r>
        <w:rPr>
          <w:rFonts w:ascii="Times New Roman"/>
          <w:b w:val="false"/>
          <w:i w:val="false"/>
          <w:color w:val="000000"/>
          <w:sz w:val="28"/>
        </w:rPr>
        <w:t>
      Исполнение решений по вопросам гражданства в отношении лиц, постоянно проживающих в Республике Казахстан, возлагается на уполномоченный орган по документированию и выдаче паспортов и удостоверений личности, в отношении лиц, проживающих в другом государстве, - на загранучреждения Республики Казахстан.
</w:t>
      </w:r>
      <w:r>
        <w:br/>
      </w:r>
      <w:r>
        <w:rPr>
          <w:rFonts w:ascii="Times New Roman"/>
          <w:b w:val="false"/>
          <w:i w:val="false"/>
          <w:color w:val="000000"/>
          <w:sz w:val="28"/>
        </w:rPr>
        <w:t>
      Лицам, которые приобрели гражданство Республики Казахстан, уполномоченным органом по документированию и выдаче паспортов и удостоверений личности либо загранучреждениями вручаются удостоверения личности и (или) паспорта гражданина Республики Казахстан. В документах ребенка, не достигшего шестнадцатилетнего возраста, делается запись о его принадлежности к гражданству.
</w:t>
      </w:r>
      <w:r>
        <w:br/>
      </w:r>
      <w:r>
        <w:rPr>
          <w:rFonts w:ascii="Times New Roman"/>
          <w:b w:val="false"/>
          <w:i w:val="false"/>
          <w:color w:val="000000"/>
          <w:sz w:val="28"/>
        </w:rPr>
        <w:t>
      Проживающим в Республике Казахстан лицам, гражданство которых прекращено, органами внутренних дел выдаются удостоверения лиц без гражданства.".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января 1992 г. "О свободе вероисповедания и религиозных объединениях" (Ведомости Верховного Совета Республики Казахстан, 1992 г., N 4, ст. 84; 1995 г., N 20, ст. 120, 121; Ведомости Парламента Республики Казахстан, 1997 г., N 13-14, ст. 205):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после слова "Глава" цифры "I - V" заменить соответственно цифрами "1 - 5";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часть первую статьи 1 после слова "Республики" дополнить словом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2:
</w:t>
      </w:r>
      <w:r>
        <w:br/>
      </w:r>
      <w:r>
        <w:rPr>
          <w:rFonts w:ascii="Times New Roman"/>
          <w:b w:val="false"/>
          <w:i w:val="false"/>
          <w:color w:val="000000"/>
          <w:sz w:val="28"/>
        </w:rPr>
        <w:t>
      слова "принятых в соответствии с ним иных законодательных актов" заменить словами "иных нормативных правовых актов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статью 4 дополнить частями четвертой - шестой следующего содержания:
</w:t>
      </w:r>
      <w:r>
        <w:br/>
      </w:r>
      <w:r>
        <w:rPr>
          <w:rFonts w:ascii="Times New Roman"/>
          <w:b w:val="false"/>
          <w:i w:val="false"/>
          <w:color w:val="000000"/>
          <w:sz w:val="28"/>
        </w:rPr>
        <w:t>
      "Государство вправе проводить религиоведческую экспертизу по основаниям, устанавливаемым законодательными актами Республики Казахстан.
</w:t>
      </w:r>
      <w:r>
        <w:br/>
      </w:r>
      <w:r>
        <w:rPr>
          <w:rFonts w:ascii="Times New Roman"/>
          <w:b w:val="false"/>
          <w:i w:val="false"/>
          <w:color w:val="000000"/>
          <w:sz w:val="28"/>
        </w:rPr>
        <w:t>
      Религиоведческая экспертиза проводится с участием представителей религиозных организаций, общественных объединений, государственных органов, религиоведов, юристов и других специалистов в области права на свободу совести.
</w:t>
      </w:r>
      <w:r>
        <w:br/>
      </w:r>
      <w:r>
        <w:rPr>
          <w:rFonts w:ascii="Times New Roman"/>
          <w:b w:val="false"/>
          <w:i w:val="false"/>
          <w:color w:val="000000"/>
          <w:sz w:val="28"/>
        </w:rPr>
        <w:t>
      Порядок проведения религиоведческой экспертизы определяется Правительством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статью 6 изложить в следующей редакции:
</w:t>
      </w:r>
      <w:r>
        <w:br/>
      </w:r>
      <w:r>
        <w:rPr>
          <w:rFonts w:ascii="Times New Roman"/>
          <w:b w:val="false"/>
          <w:i w:val="false"/>
          <w:color w:val="000000"/>
          <w:sz w:val="28"/>
        </w:rPr>
        <w:t>
      "Статья 6. Уполномоченный орган по связям с
</w:t>
      </w:r>
      <w:r>
        <w:br/>
      </w:r>
      <w:r>
        <w:rPr>
          <w:rFonts w:ascii="Times New Roman"/>
          <w:b w:val="false"/>
          <w:i w:val="false"/>
          <w:color w:val="000000"/>
          <w:sz w:val="28"/>
        </w:rPr>
        <w:t>
                 религиозными объединениями Республики
</w:t>
      </w:r>
      <w:r>
        <w:br/>
      </w: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Уполномоченный государственный орган по связям с религиозными объединениями образуется Президентом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дополнить статьями 6-1 и 6-2 следующего содержания:
</w:t>
      </w:r>
      <w:r>
        <w:br/>
      </w:r>
      <w:r>
        <w:rPr>
          <w:rFonts w:ascii="Times New Roman"/>
          <w:b w:val="false"/>
          <w:i w:val="false"/>
          <w:color w:val="000000"/>
          <w:sz w:val="28"/>
        </w:rPr>
        <w:t>
      "Статья 6-1. Компетенция уполномоченного государственного
</w:t>
      </w:r>
      <w:r>
        <w:br/>
      </w:r>
      <w:r>
        <w:rPr>
          <w:rFonts w:ascii="Times New Roman"/>
          <w:b w:val="false"/>
          <w:i w:val="false"/>
          <w:color w:val="000000"/>
          <w:sz w:val="28"/>
        </w:rPr>
        <w:t>
                   органа по связям с религиозными объединениями
</w:t>
      </w:r>
    </w:p>
    <w:p>
      <w:pPr>
        <w:spacing w:after="0"/>
        <w:ind w:left="0"/>
        <w:jc w:val="both"/>
      </w:pPr>
      <w:r>
        <w:rPr>
          <w:rFonts w:ascii="Times New Roman"/>
          <w:b w:val="false"/>
          <w:i w:val="false"/>
          <w:color w:val="000000"/>
          <w:sz w:val="28"/>
        </w:rPr>
        <w:t>
      Уполномоченный государственный орган:
</w:t>
      </w:r>
      <w:r>
        <w:br/>
      </w:r>
      <w:r>
        <w:rPr>
          <w:rFonts w:ascii="Times New Roman"/>
          <w:b w:val="false"/>
          <w:i w:val="false"/>
          <w:color w:val="000000"/>
          <w:sz w:val="28"/>
        </w:rPr>
        <w:t>
      1) участвует в формировании и реализации основных направлений государственной политики в области обеспечения прав граждан на свободу вероисповедания и взаимодействия с религиозными объединениями;
</w:t>
      </w:r>
      <w:r>
        <w:br/>
      </w:r>
      <w:r>
        <w:rPr>
          <w:rFonts w:ascii="Times New Roman"/>
          <w:b w:val="false"/>
          <w:i w:val="false"/>
          <w:color w:val="000000"/>
          <w:sz w:val="28"/>
        </w:rPr>
        <w:t>
      2) проводит изучение и анализ деятельности созданных на территории Республики Казахстан религиозных объединений и иностранцев, осуществляющих проповедование и распространение какого-либо вероучения посредством религиозно-просветительской деятельности, и малочисленных религиозных групп, не имеющих признаков юридического лица;
</w:t>
      </w:r>
      <w:r>
        <w:br/>
      </w:r>
      <w:r>
        <w:rPr>
          <w:rFonts w:ascii="Times New Roman"/>
          <w:b w:val="false"/>
          <w:i w:val="false"/>
          <w:color w:val="000000"/>
          <w:sz w:val="28"/>
        </w:rPr>
        <w:t>
      3) осуществляет информационно-пропагандистские мероприятия по вопросам, относящимся к его компетенции;
</w:t>
      </w:r>
      <w:r>
        <w:br/>
      </w:r>
      <w:r>
        <w:rPr>
          <w:rFonts w:ascii="Times New Roman"/>
          <w:b w:val="false"/>
          <w:i w:val="false"/>
          <w:color w:val="000000"/>
          <w:sz w:val="28"/>
        </w:rPr>
        <w:t>
      4) проводит разъяснительную работу по вопросам государственной политики в области обеспечения прав граждан на свободу вероисповедания;
</w:t>
      </w:r>
      <w:r>
        <w:br/>
      </w:r>
      <w:r>
        <w:rPr>
          <w:rFonts w:ascii="Times New Roman"/>
          <w:b w:val="false"/>
          <w:i w:val="false"/>
          <w:color w:val="000000"/>
          <w:sz w:val="28"/>
        </w:rPr>
        <w:t>
      5) разрабатывает предложения по совершенствованию законодательства Республики Казахстан, регулирующего вопросы обеспечения прав граждан на свободу вероисповедания;
</w:t>
      </w:r>
      <w:r>
        <w:br/>
      </w:r>
      <w:r>
        <w:rPr>
          <w:rFonts w:ascii="Times New Roman"/>
          <w:b w:val="false"/>
          <w:i w:val="false"/>
          <w:color w:val="000000"/>
          <w:sz w:val="28"/>
        </w:rPr>
        <w:t>
      6) координирует деятельность местных исполнительных органов области (города республиканского значения, столицы) в сфере регулирования отношений с религиозными объединениями;
</w:t>
      </w:r>
      <w:r>
        <w:br/>
      </w:r>
      <w:r>
        <w:rPr>
          <w:rFonts w:ascii="Times New Roman"/>
          <w:b w:val="false"/>
          <w:i w:val="false"/>
          <w:color w:val="000000"/>
          <w:sz w:val="28"/>
        </w:rPr>
        <w:t>
      7) обеспечивает проведение религиоведческих экспертиз с участием представителей религиозных организаций, общественных объединений, государственных органов, религиоведов, юристов и других специалистов в области права на свободу совести;
</w:t>
      </w:r>
      <w:r>
        <w:br/>
      </w:r>
      <w:r>
        <w:rPr>
          <w:rFonts w:ascii="Times New Roman"/>
          <w:b w:val="false"/>
          <w:i w:val="false"/>
          <w:color w:val="000000"/>
          <w:sz w:val="28"/>
        </w:rPr>
        <w:t>
      8) рассматривает вопросы, касающиеся нарушений законодательства Республики Казахстан о свободе вероисповедания и религиозных объединениях;
</w:t>
      </w:r>
      <w:r>
        <w:br/>
      </w:r>
      <w:r>
        <w:rPr>
          <w:rFonts w:ascii="Times New Roman"/>
          <w:b w:val="false"/>
          <w:i w:val="false"/>
          <w:color w:val="000000"/>
          <w:sz w:val="28"/>
        </w:rPr>
        <w:t>
      9) устанавливает и поддерживает международные связи с соответствующими организациями иностранных государств;
</w:t>
      </w:r>
      <w:r>
        <w:br/>
      </w:r>
      <w:r>
        <w:rPr>
          <w:rFonts w:ascii="Times New Roman"/>
          <w:b w:val="false"/>
          <w:i w:val="false"/>
          <w:color w:val="000000"/>
          <w:sz w:val="28"/>
        </w:rPr>
        <w:t>
      10) вносит предложения в правоохранительные органы по запрещению деятельности физических и юридических лиц, в том числе религиозных объединений, нарушающих законодательство Республики Казахстан;
</w:t>
      </w:r>
      <w:r>
        <w:br/>
      </w:r>
      <w:r>
        <w:rPr>
          <w:rFonts w:ascii="Times New Roman"/>
          <w:b w:val="false"/>
          <w:i w:val="false"/>
          <w:color w:val="000000"/>
          <w:sz w:val="28"/>
        </w:rPr>
        <w:t>
      11) дает официальные разъяснения по вопросам, относящимся к его компетенции.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6-2. Компетенция местных исполнительных органов
</w:t>
      </w:r>
      <w:r>
        <w:br/>
      </w:r>
      <w:r>
        <w:rPr>
          <w:rFonts w:ascii="Times New Roman"/>
          <w:b w:val="false"/>
          <w:i w:val="false"/>
          <w:color w:val="000000"/>
          <w:sz w:val="28"/>
        </w:rPr>
        <w:t>
                  областей (города республиканского значения,
</w:t>
      </w:r>
      <w:r>
        <w:br/>
      </w:r>
      <w:r>
        <w:rPr>
          <w:rFonts w:ascii="Times New Roman"/>
          <w:b w:val="false"/>
          <w:i w:val="false"/>
          <w:color w:val="000000"/>
          <w:sz w:val="28"/>
        </w:rPr>
        <w:t>
                  столицы), районов (городов областного
</w:t>
      </w:r>
      <w:r>
        <w:br/>
      </w:r>
      <w:r>
        <w:rPr>
          <w:rFonts w:ascii="Times New Roman"/>
          <w:b w:val="false"/>
          <w:i w:val="false"/>
          <w:color w:val="000000"/>
          <w:sz w:val="28"/>
        </w:rPr>
        <w:t>
                  значения) в сфере регулирования отношений с
</w:t>
      </w:r>
      <w:r>
        <w:br/>
      </w:r>
      <w:r>
        <w:rPr>
          <w:rFonts w:ascii="Times New Roman"/>
          <w:b w:val="false"/>
          <w:i w:val="false"/>
          <w:color w:val="000000"/>
          <w:sz w:val="28"/>
        </w:rPr>
        <w:t>
                  религиозными объединениями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Местные исполнительные органы областей (города республиканского значения, столицы), районов (городов областного значения) в сфере регулирования отношений с религиозными объединениями:
</w:t>
      </w:r>
      <w:r>
        <w:br/>
      </w:r>
      <w:r>
        <w:rPr>
          <w:rFonts w:ascii="Times New Roman"/>
          <w:b w:val="false"/>
          <w:i w:val="false"/>
          <w:color w:val="000000"/>
          <w:sz w:val="28"/>
        </w:rPr>
        <w:t>
      1) проводят изучение и анализ религиозной обстановки в регионе;
</w:t>
      </w:r>
      <w:r>
        <w:br/>
      </w:r>
      <w:r>
        <w:rPr>
          <w:rFonts w:ascii="Times New Roman"/>
          <w:b w:val="false"/>
          <w:i w:val="false"/>
          <w:color w:val="000000"/>
          <w:sz w:val="28"/>
        </w:rPr>
        <w:t>
      2) проводят учетную регистрацию иностранцев, осуществляющих проповедование и распространение какого-либо вероучения посредством религиозно-просветительской деятельности и малочисленных религиозных групп, не имеющих признаков юридического лица;
</w:t>
      </w:r>
      <w:r>
        <w:br/>
      </w:r>
      <w:r>
        <w:rPr>
          <w:rFonts w:ascii="Times New Roman"/>
          <w:b w:val="false"/>
          <w:i w:val="false"/>
          <w:color w:val="000000"/>
          <w:sz w:val="28"/>
        </w:rPr>
        <w:t>
      3) вносят предложения в уполномоченный орган по связям с религиозными объединениями по совершенствованию законодательства Республики Казахстан в области обеспечения прав граждан на свободу вероисповедания;
</w:t>
      </w:r>
      <w:r>
        <w:br/>
      </w:r>
      <w:r>
        <w:rPr>
          <w:rFonts w:ascii="Times New Roman"/>
          <w:b w:val="false"/>
          <w:i w:val="false"/>
          <w:color w:val="000000"/>
          <w:sz w:val="28"/>
        </w:rPr>
        <w:t>
      4) осуществляют информационно-пропагандистские мероприятия на региональном уровне по вопросам, относящимся к их компетенции.";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часть пятую статьи 7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в статье 11 слова "гражданским законодательством" заменить словами "законодательством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в части пятой статьи 13 слова "о печати" заменить словами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в части второй статьи 17 слова "Местные Советы народных депутатов и государственные органы" заменить словами "Местные исполнительные органы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в статье 22 слова "распорядительными 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в статье 23 слово "законодательством" заменить словом "законами";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 статью 24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июня 1992 г. "О внутренних войсках Министерства внутренних дел Республики Казахстан" (Ведомости Верховного Совета Республики Казахстан, 1992 г., N 11-12, ст. 290; N 24, ст. 592; 1993 г., N 8, ст. 179; 1995 г., N 1-2, ст. 17; N 23, ст. 155; Ведомости Парламента Республики Казахстан, 1997 г., N 7, ст. 79; N 12, ст. 184; N 13-14, ст. 205; 1998 г., N 23, ст. 416; N 24, ст. 436; 1999 г., N 8, ст. 233, 247; 2001 г., N 13-14, ст. 174; N 20, ст. 257; N 24, ст. 336):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после слова "Раздел" цифры "I - VIII" заменить соответственно цифрами "1 - 8";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11:
</w:t>
      </w:r>
      <w:r>
        <w:br/>
      </w:r>
      <w:r>
        <w:rPr>
          <w:rFonts w:ascii="Times New Roman"/>
          <w:b w:val="false"/>
          <w:i w:val="false"/>
          <w:color w:val="000000"/>
          <w:sz w:val="28"/>
        </w:rPr>
        <w:t>
      заголовок и абзац первый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третьем слова "сверхсрочнослужащим" заменить словами "военнослужащим, проходящим военную службу по контракту,";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части второй статьи 12 слова "министерства, ведомства" заменить словами "государственные органы";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подпункте 10) части первой статьи 22 слова "иных чрезвычайных обстоятельствах" заменить словами "при обеспечении режима чрезвычайного положения";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части третьей статьи 28 слова "сверхсрочной службы" заменить словами ", проходящим военную службу по контракту,";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статье 32:
</w:t>
      </w:r>
      <w:r>
        <w:br/>
      </w:r>
      <w:r>
        <w:rPr>
          <w:rFonts w:ascii="Times New Roman"/>
          <w:b w:val="false"/>
          <w:i w:val="false"/>
          <w:color w:val="000000"/>
          <w:sz w:val="28"/>
        </w:rPr>
        <w:t>
      в части первой слова "военнослужащих сверхсрочной службы 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третьей слова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в статье 33:
</w:t>
      </w:r>
      <w:r>
        <w:br/>
      </w:r>
      <w:r>
        <w:rPr>
          <w:rFonts w:ascii="Times New Roman"/>
          <w:b w:val="false"/>
          <w:i w:val="false"/>
          <w:color w:val="000000"/>
          <w:sz w:val="28"/>
        </w:rPr>
        <w:t>
      в части первой слова ", военнослужащим сверхсрочной службы" исключить; слова "и распорядительными органами," заменить словами "органами областей (города республиканского значения, столицы) или"; слова "министерствами, ведомствами" заменить словами "государственными органами";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второй слова "сверхсрочной службы", "и ведомственного жилого" заменить соответственно словами ", проходящие военную службу по контракту", "жилищного";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часть пятую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шестой слова "сверхсрочной службы", "и распорядительные органы" заменить соответственно словами ", проходящие военную службу по контракту", "органы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в статье 34 слова "средств соответствующих бюджетов"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статью 35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часть вторую статьи 37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в статье 38 слова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в статье 39:
</w:t>
      </w:r>
      <w:r>
        <w:br/>
      </w:r>
      <w:r>
        <w:rPr>
          <w:rFonts w:ascii="Times New Roman"/>
          <w:b w:val="false"/>
          <w:i w:val="false"/>
          <w:color w:val="000000"/>
          <w:sz w:val="28"/>
        </w:rPr>
        <w:t>
      часть третью после слов "местными исполнительными органами" дополнить словами "областей (города республиканского значения, столицы)"; слова "Местные администрации" заменить словами "Местные исполнительные органы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четвертой слова "ассигнований и материальных ресурсов, выделяемых министерствами (ведомствами), в интересах которых внутренними войсками выполняются служебно-боевые задачи, а также из местных бюджетов" заменить словом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шестой слова ", спортивных и иных"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 статью 40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июля 1992 г. "Об охране и использовании историко-культурного наследия" (Ведомости Верховного Совета Республики Казахстан, 1992 г., N 15, ст. 363; 1995 г., N 20, ст. 120):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после слова "Раздел" цифры "I - IX" заменить соответственно цифрами "1 - 9";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статью 1 изложить в следующей редакции:
</w:t>
      </w:r>
      <w:r>
        <w:br/>
      </w:r>
      <w:r>
        <w:rPr>
          <w:rFonts w:ascii="Times New Roman"/>
          <w:b w:val="false"/>
          <w:i w:val="false"/>
          <w:color w:val="000000"/>
          <w:sz w:val="28"/>
        </w:rPr>
        <w:t>
      "Статья 1. Законодательство Республики Казахстан
</w:t>
      </w:r>
      <w:r>
        <w:br/>
      </w:r>
      <w:r>
        <w:rPr>
          <w:rFonts w:ascii="Times New Roman"/>
          <w:b w:val="false"/>
          <w:i w:val="false"/>
          <w:color w:val="000000"/>
          <w:sz w:val="28"/>
        </w:rPr>
        <w:t>
                 об охране и использовании историко-культурного
</w:t>
      </w:r>
      <w:r>
        <w:br/>
      </w:r>
      <w:r>
        <w:rPr>
          <w:rFonts w:ascii="Times New Roman"/>
          <w:b w:val="false"/>
          <w:i w:val="false"/>
          <w:color w:val="000000"/>
          <w:sz w:val="28"/>
        </w:rPr>
        <w:t>
                 наследия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Законодательство Республики Казахстан об охране и использовании историко-культурного наследия основывается на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и состоит из настоящего Закона и иных нормативных правовых актов Республики Казахстан.
</w:t>
      </w:r>
      <w:r>
        <w:br/>
      </w:r>
      <w:r>
        <w:rPr>
          <w:rFonts w:ascii="Times New Roman"/>
          <w:b w:val="false"/>
          <w:i w:val="false"/>
          <w:color w:val="000000"/>
          <w:sz w:val="28"/>
        </w:rPr>
        <w:t>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статью 3 изложить в следующей редакции:
</w:t>
      </w:r>
      <w:r>
        <w:br/>
      </w:r>
      <w:r>
        <w:rPr>
          <w:rFonts w:ascii="Times New Roman"/>
          <w:b w:val="false"/>
          <w:i w:val="false"/>
          <w:color w:val="000000"/>
          <w:sz w:val="28"/>
        </w:rPr>
        <w:t>
      "Статья 3. Основные понятия, используемые в
</w:t>
      </w:r>
      <w:r>
        <w:br/>
      </w:r>
      <w:r>
        <w:rPr>
          <w:rFonts w:ascii="Times New Roman"/>
          <w:b w:val="false"/>
          <w:i w:val="false"/>
          <w:color w:val="000000"/>
          <w:sz w:val="28"/>
        </w:rPr>
        <w:t>
                 настоящем Законе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историко-культурное наследие - совокупность историко-культурных ценностей, имеющих государственное значение и в силу этого исключительно принадлежащих Республике Казахстан без права их передачи иным государствам;
</w:t>
      </w:r>
      <w:r>
        <w:br/>
      </w:r>
      <w:r>
        <w:rPr>
          <w:rFonts w:ascii="Times New Roman"/>
          <w:b w:val="false"/>
          <w:i w:val="false"/>
          <w:color w:val="000000"/>
          <w:sz w:val="28"/>
        </w:rPr>
        <w:t>
      2) объекты историко-культурного наследия - объекты недвижимого имущества со связанными с ними произведениями живописи, скульптуры, в том числе связанные с объектами недвижимого имущества; объекты декоративно-прикладного искусства; объекты науки и техники и иные предметы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этнологии или антропологии, социальной культуры, объекты, обладающие историко-архитектурной, художественной, научной и мемориальной ценностью, имеющие особое значение для истории и культуры страны. Объекты историко-культурного наследия в соответствии с настоящим Законом подразделяются на следующие виды: памятники градостроительства и архитектуры; памятники археологии;
</w:t>
      </w:r>
      <w:r>
        <w:br/>
      </w:r>
      <w:r>
        <w:rPr>
          <w:rFonts w:ascii="Times New Roman"/>
          <w:b w:val="false"/>
          <w:i w:val="false"/>
          <w:color w:val="000000"/>
          <w:sz w:val="28"/>
        </w:rPr>
        <w:t>
      3) памятники археологии - городища, курганы, остатки древних поселений, укреплений, производств, каналов, дорог, древние места захоронений, каменные изваяния, наскальные изображения, старинные предметы, участки исторического культурного слоя древних населенных пунктов;
</w:t>
      </w:r>
      <w:r>
        <w:br/>
      </w:r>
      <w:r>
        <w:rPr>
          <w:rFonts w:ascii="Times New Roman"/>
          <w:b w:val="false"/>
          <w:i w:val="false"/>
          <w:color w:val="000000"/>
          <w:sz w:val="28"/>
        </w:rPr>
        <w:t>
      4) памятники градостроительства и архитектуры - архитектурные ансамбли и комплексы, исторические центры, кварталы, площади, улицы, остатки древней планировки и застройки городов и других населенных пунктов; сооружения гражданской, жилой, промышленной, военной, культовой архитектуры, народного зодчества, а также связанные с ними произведения монументального, декоративно-прикладного и садово-паркового искусства, природные ландшафты;
</w:t>
      </w:r>
      <w:r>
        <w:br/>
      </w:r>
      <w:r>
        <w:rPr>
          <w:rFonts w:ascii="Times New Roman"/>
          <w:b w:val="false"/>
          <w:i w:val="false"/>
          <w:color w:val="000000"/>
          <w:sz w:val="28"/>
        </w:rPr>
        <w:t>
      5) памятники истории и культуры - отдельные постройки, здания и сооружения с исторически сложившимися территориями указанных построек, зданий и сооружений, мемориальные дома, кварталы, некрополи, мавзолеи и отдельные захоронения, произведения монументального искусства, каменные изваяния, наскальные изображения, памятники археологии, включенные в Государственный список памятников истории и культуры и являющиеся потенциальными объектами реставрации, объекты науки и техники, материалы антропологии, этнографии, фольклора, нумизматики, эпиграфики, фотографии, кинофильмы, произведения литературы и искусства, архивные, рукописные документы, книги-манускрипты, антикварные и редкие издания, реликвии и предметы мемориального характера, представляющие собой историческую, научную, художественную и иную культурную ценность;
</w:t>
      </w:r>
      <w:r>
        <w:br/>
      </w:r>
      <w:r>
        <w:rPr>
          <w:rFonts w:ascii="Times New Roman"/>
          <w:b w:val="false"/>
          <w:i w:val="false"/>
          <w:color w:val="000000"/>
          <w:sz w:val="28"/>
        </w:rPr>
        <w:t>
      6) список предварительного учета - список объектов историко-культурного наследия, выявленных с целью придания им статуса памятников истории и культуры.";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4:
</w:t>
      </w:r>
      <w:r>
        <w:br/>
      </w:r>
      <w:r>
        <w:rPr>
          <w:rFonts w:ascii="Times New Roman"/>
          <w:b w:val="false"/>
          <w:i w:val="false"/>
          <w:color w:val="000000"/>
          <w:sz w:val="28"/>
        </w:rPr>
        <w:t>
      заголовок и абзац первый части первой изложить в следующей редакции:
</w:t>
      </w:r>
      <w:r>
        <w:br/>
      </w:r>
      <w:r>
        <w:rPr>
          <w:rFonts w:ascii="Times New Roman"/>
          <w:b w:val="false"/>
          <w:i w:val="false"/>
          <w:color w:val="000000"/>
          <w:sz w:val="28"/>
        </w:rPr>
        <w:t>
      "Статья 4. Охрана и использование памятников
</w:t>
      </w:r>
      <w:r>
        <w:br/>
      </w:r>
      <w:r>
        <w:rPr>
          <w:rFonts w:ascii="Times New Roman"/>
          <w:b w:val="false"/>
          <w:i w:val="false"/>
          <w:color w:val="000000"/>
          <w:sz w:val="28"/>
        </w:rPr>
        <w:t>
                 истории и культуры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Защита, сохранение и использование памятников истории и культуры включают систему мер, направленных 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абзацах четвертом - седьмом части первой слово "памятников"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второй слова ", признанные памятниками,"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статью 5 изложить в следующей редакции:
</w:t>
      </w:r>
      <w:r>
        <w:br/>
      </w:r>
      <w:r>
        <w:rPr>
          <w:rFonts w:ascii="Times New Roman"/>
          <w:b w:val="false"/>
          <w:i w:val="false"/>
          <w:color w:val="000000"/>
          <w:sz w:val="28"/>
        </w:rPr>
        <w:t>
      "Статья 5. Правовой статус объектов
</w:t>
      </w:r>
      <w:r>
        <w:br/>
      </w:r>
      <w:r>
        <w:rPr>
          <w:rFonts w:ascii="Times New Roman"/>
          <w:b w:val="false"/>
          <w:i w:val="false"/>
          <w:color w:val="000000"/>
          <w:sz w:val="28"/>
        </w:rPr>
        <w:t>
                 историко-культурного наследия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Объекты историко-культурного наследия приобретают статус памятников с момента признания их таковыми в порядке, установленном настоящим Законом.
</w:t>
      </w:r>
      <w:r>
        <w:br/>
      </w:r>
      <w:r>
        <w:rPr>
          <w:rFonts w:ascii="Times New Roman"/>
          <w:b w:val="false"/>
          <w:i w:val="false"/>
          <w:color w:val="000000"/>
          <w:sz w:val="28"/>
        </w:rPr>
        <w:t>
      Для принятия решения о включении объектов историко-культурного наследия в список памятников истории и культуры представляются документы в порядке, установленном Правительством Республики Казахстан.
</w:t>
      </w:r>
      <w:r>
        <w:br/>
      </w:r>
      <w:r>
        <w:rPr>
          <w:rFonts w:ascii="Times New Roman"/>
          <w:b w:val="false"/>
          <w:i w:val="false"/>
          <w:color w:val="000000"/>
          <w:sz w:val="28"/>
        </w:rPr>
        <w:t>
      Признание объектов историко-культурного наследия памятниками истории и культуры закрепляется утверждением их в списке памятников истории и культуры международного, республиканского и местного значения, подлежащем обязательному опубликованию. Все виды памятников археологии имеют историко-культурную и научную ценность и статус памятников истории и культуры.
</w:t>
      </w:r>
      <w:r>
        <w:br/>
      </w:r>
      <w:r>
        <w:rPr>
          <w:rFonts w:ascii="Times New Roman"/>
          <w:b w:val="false"/>
          <w:i w:val="false"/>
          <w:color w:val="000000"/>
          <w:sz w:val="28"/>
        </w:rPr>
        <w:t>
      Памятники истории и культуры в Республике Казахстан подлежат обязательной защите и сохранению в порядке, предусмотренном настоящим Законом, обладают особым правовым режимом их использования, изменения права собственности на них и лишения их правового статуса.
</w:t>
      </w:r>
      <w:r>
        <w:br/>
      </w:r>
      <w:r>
        <w:rPr>
          <w:rFonts w:ascii="Times New Roman"/>
          <w:b w:val="false"/>
          <w:i w:val="false"/>
          <w:color w:val="000000"/>
          <w:sz w:val="28"/>
        </w:rPr>
        <w:t>
      Лишение памятника истории и культуры его правового статуса и исключение из списка памятников истории и культуры допускаются лишь в исключительных случаях (при разрушении в результате стихийных бедствий) решением Правительства Республики Казахстан по представлению уполномоченного органа по охране и использованию историко-культурного наследия, местных исполнительных органов областей (города республиканского значения, столицы), согласованному со специальной комиссией уполномоченного органа по охране и использованию историко-культурного наследия, на основании заключения научной экспертизы.
</w:t>
      </w:r>
      <w:r>
        <w:br/>
      </w:r>
      <w:r>
        <w:rPr>
          <w:rFonts w:ascii="Times New Roman"/>
          <w:b w:val="false"/>
          <w:i w:val="false"/>
          <w:color w:val="000000"/>
          <w:sz w:val="28"/>
        </w:rPr>
        <w:t>
      Выявленные объекты историко-культурного наследия, включенные в список предварительного учета, до принятия окончательного решения об их статусе подлежат охране наравне с памятниками истории и культуры в соответствии с настоящим Законом.";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статью 6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в первом предложении статьи 8 слова "Законом "О собственности в Казахской ССР" заменить словами "
</w:t>
      </w:r>
      <w:r>
        <w:rPr>
          <w:rFonts w:ascii="Times New Roman"/>
          <w:b w:val="false"/>
          <w:i w:val="false"/>
          <w:color w:val="000000"/>
          <w:sz w:val="28"/>
        </w:rPr>
        <w:t xml:space="preserve"> Гражданским кодексом </w:t>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в статье 11:
</w:t>
      </w:r>
      <w:r>
        <w:br/>
      </w:r>
      <w:r>
        <w:rPr>
          <w:rFonts w:ascii="Times New Roman"/>
          <w:b w:val="false"/>
          <w:i w:val="false"/>
          <w:color w:val="000000"/>
          <w:sz w:val="28"/>
        </w:rPr>
        <w:t>
      часть первую после слова "также" дополнить словами "все виды памятников археологии, памятные места, связанные с важнейшими историческими событиями в жизни народа, памятники градостроительства и архитектуры,"; слово "памятниками" заменить словами "как памятники истории и культуры";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третьей слова "государственный орган Республики Казахстан" заменить словами "уполномоченный орган"; после слова "памятники" дополнить словами "истории и культуры"; слова "соответствующие местные органы власти" заменить словами "местные исполнительные органы областей (города республиканского значения, столицы), районов (городов областного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в части третьей статьи 12 слова "до 30 лет" заменить словами "до пятидесяти лет";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статьи 13 и 14 изложить в следующей редакции:
</w:t>
      </w:r>
      <w:r>
        <w:br/>
      </w:r>
      <w:r>
        <w:rPr>
          <w:rFonts w:ascii="Times New Roman"/>
          <w:b w:val="false"/>
          <w:i w:val="false"/>
          <w:color w:val="000000"/>
          <w:sz w:val="28"/>
        </w:rPr>
        <w:t>
      "Статья 13. Обязанности собственников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Собственники памятников истории и культуры осуществляют деятельность по их сохранению и обязаны:
</w:t>
      </w:r>
      <w:r>
        <w:br/>
      </w:r>
      <w:r>
        <w:rPr>
          <w:rFonts w:ascii="Times New Roman"/>
          <w:b w:val="false"/>
          <w:i w:val="false"/>
          <w:color w:val="000000"/>
          <w:sz w:val="28"/>
        </w:rPr>
        <w:t>
      1) принимать меры по обеспечению сохранности памятников истории и культуры;
</w:t>
      </w:r>
      <w:r>
        <w:br/>
      </w:r>
      <w:r>
        <w:rPr>
          <w:rFonts w:ascii="Times New Roman"/>
          <w:b w:val="false"/>
          <w:i w:val="false"/>
          <w:color w:val="000000"/>
          <w:sz w:val="28"/>
        </w:rPr>
        <w:t>
      2) регистрировать памятники истории и культуры в уполномоченном органе по охране и использованию историко-культурного наследия по местонахождению недвижимых памятников истории и культуры или по месту жительства собственника движимых памятников истории и культуры;
</w:t>
      </w:r>
      <w:r>
        <w:br/>
      </w:r>
      <w:r>
        <w:rPr>
          <w:rFonts w:ascii="Times New Roman"/>
          <w:b w:val="false"/>
          <w:i w:val="false"/>
          <w:color w:val="000000"/>
          <w:sz w:val="28"/>
        </w:rPr>
        <w:t>
      3) уведомлять уполномоченный орган по охране и использованию историко-культурного наследия о предполагаемых или свершившихся изменениях прав собственности;
</w:t>
      </w:r>
      <w:r>
        <w:br/>
      </w:r>
      <w:r>
        <w:rPr>
          <w:rFonts w:ascii="Times New Roman"/>
          <w:b w:val="false"/>
          <w:i w:val="false"/>
          <w:color w:val="000000"/>
          <w:sz w:val="28"/>
        </w:rPr>
        <w:t>
      4) уведомлять уполномоченный орган по охране и использованию историко-культурного наследия о предполагаемых или свершившихся изменениях местонахождения памятников истории и культуры, согласовывать с ним изменения условий содержания и использования памятников истории и культуры;
</w:t>
      </w:r>
      <w:r>
        <w:br/>
      </w:r>
      <w:r>
        <w:rPr>
          <w:rFonts w:ascii="Times New Roman"/>
          <w:b w:val="false"/>
          <w:i w:val="false"/>
          <w:color w:val="000000"/>
          <w:sz w:val="28"/>
        </w:rPr>
        <w:t>
      5) согласовывать с уполномоченным органом по охране и использованию историко-культурного наследия работы по ремонту, консервации и реставрации памятников истории и культуры;
</w:t>
      </w:r>
      <w:r>
        <w:br/>
      </w:r>
      <w:r>
        <w:rPr>
          <w:rFonts w:ascii="Times New Roman"/>
          <w:b w:val="false"/>
          <w:i w:val="false"/>
          <w:color w:val="000000"/>
          <w:sz w:val="28"/>
        </w:rPr>
        <w:t>
      6) обеспечивать доступ к памятнику истории и культуры в научных, культурных и иных целях в порядке и пределах, устанавливаемых специальными договорами с уполномоченным органом по охране и использованию историко-культурного наследия.
</w:t>
      </w:r>
      <w:r>
        <w:br/>
      </w:r>
      <w:r>
        <w:rPr>
          <w:rFonts w:ascii="Times New Roman"/>
          <w:b w:val="false"/>
          <w:i w:val="false"/>
          <w:color w:val="000000"/>
          <w:sz w:val="28"/>
        </w:rPr>
        <w:t>
      Обязательства собственников и пользователей памятников истории и культуры фиксируются в документе об охране недвижимых памятников истории и культуры, выдаваемом местным исполнительным органом области (города республиканского значения, столицы), подписываемом собственником или пользователем и содержащем, помимо перечисленных общих обязательств, специальные обязательства применительно к конкретным памятникам истории и культуры.
</w:t>
      </w:r>
      <w:r>
        <w:br/>
      </w:r>
      <w:r>
        <w:rPr>
          <w:rFonts w:ascii="Times New Roman"/>
          <w:b w:val="false"/>
          <w:i w:val="false"/>
          <w:color w:val="000000"/>
          <w:sz w:val="28"/>
        </w:rPr>
        <w:t>
      Обязательства, предусмотренные подпунктами 1), 2), 3) и 6) части первой настоящей статьи, в равной степени относятся к собственникам и пользователям памятников истории и культуры.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Принудительное лишение прав собственности
</w:t>
      </w:r>
      <w:r>
        <w:br/>
      </w:r>
      <w:r>
        <w:rPr>
          <w:rFonts w:ascii="Times New Roman"/>
          <w:b w:val="false"/>
          <w:i w:val="false"/>
          <w:color w:val="000000"/>
          <w:sz w:val="28"/>
        </w:rPr>
        <w:t>
                 на памятники истории и культуры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Принудительное лишение прав собственности на памятники истории и культуры, по вине собственника подвергающиеся угрозе уничтожения или порчи, осуществляется только на основании решения суда.
</w:t>
      </w:r>
      <w:r>
        <w:br/>
      </w:r>
      <w:r>
        <w:rPr>
          <w:rFonts w:ascii="Times New Roman"/>
          <w:b w:val="false"/>
          <w:i w:val="false"/>
          <w:color w:val="000000"/>
          <w:sz w:val="28"/>
        </w:rPr>
        <w:t>
      В случае отказа собственника принять на себя обязательства по охране памятников истории и культуры, предусмотренные статьей 13 настоящего Закона, решение принимается судом по иску местного исполнительного органа области (города республиканского значения, столицы).
</w:t>
      </w:r>
      <w:r>
        <w:br/>
      </w:r>
      <w:r>
        <w:rPr>
          <w:rFonts w:ascii="Times New Roman"/>
          <w:b w:val="false"/>
          <w:i w:val="false"/>
          <w:color w:val="000000"/>
          <w:sz w:val="28"/>
        </w:rPr>
        <w:t>
      Принудительное лишение собственника памятника истории и культуры, являющегося его жилым домом или жилым помещением, находящимся в частной собственности, не может быть осуществлено без предоставления ему иного жилого помещения в порядке, установленном законодательством Республики Казахстан, и соответствующей компенсации по договору.
</w:t>
      </w:r>
      <w:r>
        <w:br/>
      </w:r>
      <w:r>
        <w:rPr>
          <w:rFonts w:ascii="Times New Roman"/>
          <w:b w:val="false"/>
          <w:i w:val="false"/>
          <w:color w:val="000000"/>
          <w:sz w:val="28"/>
        </w:rPr>
        <w:t>
      При этом памятники истории и культуры по решению уполномоченного органа по охране и использованию историко-культурного наследия передаются в собственность государства с выплатой прежнему собственнику компенсации в размере, установленном договором, а в случае спора - судом.";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в статье 16:
</w:t>
      </w:r>
      <w:r>
        <w:br/>
      </w:r>
      <w:r>
        <w:rPr>
          <w:rFonts w:ascii="Times New Roman"/>
          <w:b w:val="false"/>
          <w:i w:val="false"/>
          <w:color w:val="000000"/>
          <w:sz w:val="28"/>
        </w:rPr>
        <w:t>
      абзац третий изложить в следующей редакции:
</w:t>
      </w:r>
      <w:r>
        <w:br/>
      </w:r>
      <w:r>
        <w:rPr>
          <w:rFonts w:ascii="Times New Roman"/>
          <w:b w:val="false"/>
          <w:i w:val="false"/>
          <w:color w:val="000000"/>
          <w:sz w:val="28"/>
        </w:rPr>
        <w:t>
      "местные исполнительные органы областей (города республиканского значения, столицы), районов (городов областного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четвертом слова "государственный орган Республики Казахстан" заменить словами "уполномоченный орган";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пятый после слова "архивами" дополнить словами "и документацией";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в статье 17:
</w:t>
      </w:r>
      <w:r>
        <w:br/>
      </w:r>
      <w:r>
        <w:rPr>
          <w:rFonts w:ascii="Times New Roman"/>
          <w:b w:val="false"/>
          <w:i w:val="false"/>
          <w:color w:val="000000"/>
          <w:sz w:val="28"/>
        </w:rPr>
        <w:t>
      в абзаце втором слова "формирует и осуществляет государственную политику" заменить словами "определяет основные направления государственной политики";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третьем слова "о государственных органах и структурах" заменить словами "об уполномоченном органе";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абзацами пятым - седьмым следующего содержания:
</w:t>
      </w:r>
      <w:r>
        <w:br/>
      </w:r>
      <w:r>
        <w:rPr>
          <w:rFonts w:ascii="Times New Roman"/>
          <w:b w:val="false"/>
          <w:i w:val="false"/>
          <w:color w:val="000000"/>
          <w:sz w:val="28"/>
        </w:rPr>
        <w:t>
      "устанавливает правила охраны и содержания памятников истории и культуры;
</w:t>
      </w:r>
      <w:r>
        <w:br/>
      </w:r>
      <w:r>
        <w:rPr>
          <w:rFonts w:ascii="Times New Roman"/>
          <w:b w:val="false"/>
          <w:i w:val="false"/>
          <w:color w:val="000000"/>
          <w:sz w:val="28"/>
        </w:rPr>
        <w:t>
      утверждает правила о порядке выявления и учета памятников истории и культуры;
</w:t>
      </w:r>
      <w:r>
        <w:br/>
      </w:r>
      <w:r>
        <w:rPr>
          <w:rFonts w:ascii="Times New Roman"/>
          <w:b w:val="false"/>
          <w:i w:val="false"/>
          <w:color w:val="000000"/>
          <w:sz w:val="28"/>
        </w:rPr>
        <w:t>
      устанавливает правила выдачи охранных обязательств на памятники истории и культуры.";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 статьи 18 - 20 изложить в следующей редакции:
</w:t>
      </w:r>
      <w:r>
        <w:br/>
      </w:r>
      <w:r>
        <w:rPr>
          <w:rFonts w:ascii="Times New Roman"/>
          <w:b w:val="false"/>
          <w:i w:val="false"/>
          <w:color w:val="000000"/>
          <w:sz w:val="28"/>
        </w:rPr>
        <w:t>
      "Статья 18. Компетенция местных исполнительных
</w:t>
      </w:r>
      <w:r>
        <w:br/>
      </w:r>
      <w:r>
        <w:rPr>
          <w:rFonts w:ascii="Times New Roman"/>
          <w:b w:val="false"/>
          <w:i w:val="false"/>
          <w:color w:val="000000"/>
          <w:sz w:val="28"/>
        </w:rPr>
        <w:t>
                  органов областей (города республиканского
</w:t>
      </w:r>
      <w:r>
        <w:br/>
      </w:r>
      <w:r>
        <w:rPr>
          <w:rFonts w:ascii="Times New Roman"/>
          <w:b w:val="false"/>
          <w:i w:val="false"/>
          <w:color w:val="000000"/>
          <w:sz w:val="28"/>
        </w:rPr>
        <w:t>
                  значения, столицы), районов (городов
</w:t>
      </w:r>
      <w:r>
        <w:br/>
      </w:r>
      <w:r>
        <w:rPr>
          <w:rFonts w:ascii="Times New Roman"/>
          <w:b w:val="false"/>
          <w:i w:val="false"/>
          <w:color w:val="000000"/>
          <w:sz w:val="28"/>
        </w:rPr>
        <w:t>
                  областного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Местные исполнительные органы областей (города республиканского значения, столицы):
</w:t>
      </w:r>
      <w:r>
        <w:br/>
      </w:r>
      <w:r>
        <w:rPr>
          <w:rFonts w:ascii="Times New Roman"/>
          <w:b w:val="false"/>
          <w:i w:val="false"/>
          <w:color w:val="000000"/>
          <w:sz w:val="28"/>
        </w:rPr>
        <w:t>
      1) обеспечивают выявление, учет, охрану, реставрацию и использование памятников истории и культуры;
</w:t>
      </w:r>
      <w:r>
        <w:br/>
      </w:r>
      <w:r>
        <w:rPr>
          <w:rFonts w:ascii="Times New Roman"/>
          <w:b w:val="false"/>
          <w:i w:val="false"/>
          <w:color w:val="000000"/>
          <w:sz w:val="28"/>
        </w:rPr>
        <w:t>
      2) обеспечивают соблюдение законодательства Республики Казахстан об охране и использовании историко-культурного наследия;
</w:t>
      </w:r>
      <w:r>
        <w:br/>
      </w:r>
      <w:r>
        <w:rPr>
          <w:rFonts w:ascii="Times New Roman"/>
          <w:b w:val="false"/>
          <w:i w:val="false"/>
          <w:color w:val="000000"/>
          <w:sz w:val="28"/>
        </w:rPr>
        <w:t>
      3) предусматривают мероприятия по организации учета, охраны и реставрации памятников местного значения в планах экономического и социального развития соответствующих территорий;
</w:t>
      </w:r>
      <w:r>
        <w:br/>
      </w:r>
      <w:r>
        <w:rPr>
          <w:rFonts w:ascii="Times New Roman"/>
          <w:b w:val="false"/>
          <w:i w:val="false"/>
          <w:color w:val="000000"/>
          <w:sz w:val="28"/>
        </w:rPr>
        <w:t>
      4) по согласованию с уполномоченным органом по охране и использованию историко-культурного наследия решают вопрос о предоставлении в пользование находящихся в государственной собственности зданий и сооружений, являющихся памятниками истории и культуры;
</w:t>
      </w:r>
      <w:r>
        <w:br/>
      </w:r>
      <w:r>
        <w:rPr>
          <w:rFonts w:ascii="Times New Roman"/>
          <w:b w:val="false"/>
          <w:i w:val="false"/>
          <w:color w:val="000000"/>
          <w:sz w:val="28"/>
        </w:rPr>
        <w:t>
      5) устанавливают ставки арендной платы за использование памятников истории и культуры, находящихся в государственной собственности;
</w:t>
      </w:r>
      <w:r>
        <w:br/>
      </w:r>
      <w:r>
        <w:rPr>
          <w:rFonts w:ascii="Times New Roman"/>
          <w:b w:val="false"/>
          <w:i w:val="false"/>
          <w:color w:val="000000"/>
          <w:sz w:val="28"/>
        </w:rPr>
        <w:t>
      6) по согласованию с уполномоченным органом по охране и использованию историко-культурного наследия при разработке и утверждении проектов планировки, застройки и реконструкции городов и других населенных пунктов обеспечивают выполнение мероприятий по выявлению, изучению, сохранению памятников истории и культуры всех категорий, составление историко-строительных опорных планов и карт-схем;
</w:t>
      </w:r>
      <w:r>
        <w:br/>
      </w:r>
      <w:r>
        <w:rPr>
          <w:rFonts w:ascii="Times New Roman"/>
          <w:b w:val="false"/>
          <w:i w:val="false"/>
          <w:color w:val="000000"/>
          <w:sz w:val="28"/>
        </w:rPr>
        <w:t>
      7) оформляют охранные обязательства на памятники истории и культуры и контролируют их выполнение собственниками и пользователями;
</w:t>
      </w:r>
      <w:r>
        <w:br/>
      </w:r>
      <w:r>
        <w:rPr>
          <w:rFonts w:ascii="Times New Roman"/>
          <w:b w:val="false"/>
          <w:i w:val="false"/>
          <w:color w:val="000000"/>
          <w:sz w:val="28"/>
        </w:rPr>
        <w:t>
      8) ходатайствуют о привлечении к ответственности должностных лиц, граждан, организаций, общественных объединений, нарушающих законодательство Республики Казахстан  об охране и использовании памятников истории и культуры;
</w:t>
      </w:r>
      <w:r>
        <w:br/>
      </w:r>
      <w:r>
        <w:rPr>
          <w:rFonts w:ascii="Times New Roman"/>
          <w:b w:val="false"/>
          <w:i w:val="false"/>
          <w:color w:val="000000"/>
          <w:sz w:val="28"/>
        </w:rPr>
        <w:t>
      9) вносят в местный представительный орган области (города республиканского значения, столицы) предложения по образованию комиссий по охране памятников истории и культуры;
</w:t>
      </w:r>
      <w:r>
        <w:br/>
      </w:r>
      <w:r>
        <w:rPr>
          <w:rFonts w:ascii="Times New Roman"/>
          <w:b w:val="false"/>
          <w:i w:val="false"/>
          <w:color w:val="000000"/>
          <w:sz w:val="28"/>
        </w:rPr>
        <w:t>
      10) ведут работу по выявлению, учету, охране объектов историко-культурного наследия;
</w:t>
      </w:r>
      <w:r>
        <w:br/>
      </w:r>
      <w:r>
        <w:rPr>
          <w:rFonts w:ascii="Times New Roman"/>
          <w:b w:val="false"/>
          <w:i w:val="false"/>
          <w:color w:val="000000"/>
          <w:sz w:val="28"/>
        </w:rPr>
        <w:t>
      11) рассматривают и согласовывают научно-проектную документацию на все виды работ по памятникам истории и культуры и их охранным зонам, проекты планировки, застройки и реконструкции;
</w:t>
      </w:r>
      <w:r>
        <w:br/>
      </w:r>
      <w:r>
        <w:rPr>
          <w:rFonts w:ascii="Times New Roman"/>
          <w:b w:val="false"/>
          <w:i w:val="false"/>
          <w:color w:val="000000"/>
          <w:sz w:val="28"/>
        </w:rPr>
        <w:t>
      12) осуществляют охрану и использование памятников истории и культуры и объектов окружающей среды, связанных с памятниками истории и культуры, по согласованию с заинтересованными государственными органами.
</w:t>
      </w:r>
      <w:r>
        <w:br/>
      </w:r>
      <w:r>
        <w:rPr>
          <w:rFonts w:ascii="Times New Roman"/>
          <w:b w:val="false"/>
          <w:i w:val="false"/>
          <w:color w:val="000000"/>
          <w:sz w:val="28"/>
        </w:rPr>
        <w:t>
      Местные исполнительные органы районов (городов областного значения) на своей территории:
</w:t>
      </w:r>
      <w:r>
        <w:br/>
      </w:r>
      <w:r>
        <w:rPr>
          <w:rFonts w:ascii="Times New Roman"/>
          <w:b w:val="false"/>
          <w:i w:val="false"/>
          <w:color w:val="000000"/>
          <w:sz w:val="28"/>
        </w:rPr>
        <w:t>
      1) содействуют организации шефства граждан и организаций над памятниками истории и культуры;
</w:t>
      </w:r>
      <w:r>
        <w:br/>
      </w:r>
      <w:r>
        <w:rPr>
          <w:rFonts w:ascii="Times New Roman"/>
          <w:b w:val="false"/>
          <w:i w:val="false"/>
          <w:color w:val="000000"/>
          <w:sz w:val="28"/>
        </w:rPr>
        <w:t>
      2) привлекают общественность к проведению мероприятий по охране и пропаганде памятников истории и культуры;
</w:t>
      </w:r>
      <w:r>
        <w:br/>
      </w:r>
      <w:r>
        <w:rPr>
          <w:rFonts w:ascii="Times New Roman"/>
          <w:b w:val="false"/>
          <w:i w:val="false"/>
          <w:color w:val="000000"/>
          <w:sz w:val="28"/>
        </w:rPr>
        <w:t>
      3) обеспечивают соблюдение законодательства Республики Казахстан об охране и использовании историко-культурного наследия;
</w:t>
      </w:r>
      <w:r>
        <w:br/>
      </w:r>
      <w:r>
        <w:rPr>
          <w:rFonts w:ascii="Times New Roman"/>
          <w:b w:val="false"/>
          <w:i w:val="false"/>
          <w:color w:val="000000"/>
          <w:sz w:val="28"/>
        </w:rPr>
        <w:t>
      4) по представлению уполномоченного органа по охране и использованию историко-культурного наследия решают вопрос о приостановлении, а также запрещении строительных и иных работ, создающих опасность для памятников истории и культуры;
</w:t>
      </w:r>
      <w:r>
        <w:br/>
      </w:r>
      <w:r>
        <w:rPr>
          <w:rFonts w:ascii="Times New Roman"/>
          <w:b w:val="false"/>
          <w:i w:val="false"/>
          <w:color w:val="000000"/>
          <w:sz w:val="28"/>
        </w:rPr>
        <w:t>
      5) вносят предложения в местные исполнительные органы областей (города республиканского значения, столицы) или в уполномоченный орган по охране и использованию историко-культурного наследия в пределах их компетенции, по устранению порчи, угрозы разрушения, сноса памятников истории и культуры;
</w:t>
      </w:r>
      <w:r>
        <w:br/>
      </w:r>
      <w:r>
        <w:rPr>
          <w:rFonts w:ascii="Times New Roman"/>
          <w:b w:val="false"/>
          <w:i w:val="false"/>
          <w:color w:val="000000"/>
          <w:sz w:val="28"/>
        </w:rPr>
        <w:t>
      6) вносят предложения об объявлении охраняемыми памятников природы, истории и культуры, природных и иных объектов, представляющих экологическую, историческую, культурную и научную ценность.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19. Компетенция уполномоченного органа
</w:t>
      </w:r>
      <w:r>
        <w:br/>
      </w:r>
      <w:r>
        <w:rPr>
          <w:rFonts w:ascii="Times New Roman"/>
          <w:b w:val="false"/>
          <w:i w:val="false"/>
          <w:color w:val="000000"/>
          <w:sz w:val="28"/>
        </w:rPr>
        <w:t>
                 по охране и использованию историко-культурного
</w:t>
      </w:r>
      <w:r>
        <w:br/>
      </w:r>
      <w:r>
        <w:rPr>
          <w:rFonts w:ascii="Times New Roman"/>
          <w:b w:val="false"/>
          <w:i w:val="false"/>
          <w:color w:val="000000"/>
          <w:sz w:val="28"/>
        </w:rPr>
        <w:t>
                 наследия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Уполномоченный орган по охране и использованию историко-культурного наследия:
</w:t>
      </w:r>
      <w:r>
        <w:br/>
      </w:r>
      <w:r>
        <w:rPr>
          <w:rFonts w:ascii="Times New Roman"/>
          <w:b w:val="false"/>
          <w:i w:val="false"/>
          <w:color w:val="000000"/>
          <w:sz w:val="28"/>
        </w:rPr>
        <w:t>
      1) разрабатывает программы и участвует в формировании и реализации государственной политики в области защиты, сохранения и использования памятников истории и культуры;
</w:t>
      </w:r>
      <w:r>
        <w:br/>
      </w:r>
      <w:r>
        <w:rPr>
          <w:rFonts w:ascii="Times New Roman"/>
          <w:b w:val="false"/>
          <w:i w:val="false"/>
          <w:color w:val="000000"/>
          <w:sz w:val="28"/>
        </w:rPr>
        <w:t>
      2) осуществляет государственный контроль за состоянием использования и порядком содержания памятников истории и культуры, а также за исполнением работ по их ремонту, реставрации и консервации; разрабатывает и согласовывает нормативные правовые акты по вопросам охраны, реставрации и использования памятников истории и культуры;
</w:t>
      </w:r>
      <w:r>
        <w:br/>
      </w:r>
      <w:r>
        <w:rPr>
          <w:rFonts w:ascii="Times New Roman"/>
          <w:b w:val="false"/>
          <w:i w:val="false"/>
          <w:color w:val="000000"/>
          <w:sz w:val="28"/>
        </w:rPr>
        <w:t>
      3) обеспечивает сохранение и соблюдение правил использования памятников истории и культуры, находящихся на территории Республики Казахстан;
</w:t>
      </w:r>
      <w:r>
        <w:br/>
      </w:r>
      <w:r>
        <w:rPr>
          <w:rFonts w:ascii="Times New Roman"/>
          <w:b w:val="false"/>
          <w:i w:val="false"/>
          <w:color w:val="000000"/>
          <w:sz w:val="28"/>
        </w:rPr>
        <w:t>
      4) выдает в порядке, установленном законодательством Республики Казахстан, разрешительные документы и (или) лицензии на проведение исследований, проектных и реставрационно-консервационных работ по памятникам истории и культуры;
</w:t>
      </w:r>
      <w:r>
        <w:br/>
      </w:r>
      <w:r>
        <w:rPr>
          <w:rFonts w:ascii="Times New Roman"/>
          <w:b w:val="false"/>
          <w:i w:val="false"/>
          <w:color w:val="000000"/>
          <w:sz w:val="28"/>
        </w:rPr>
        <w:t>
      5) приостанавливает или запрещает деятельность, создающую угрозу сохранности памятников истории и культуры всех категорий;
</w:t>
      </w:r>
      <w:r>
        <w:br/>
      </w:r>
      <w:r>
        <w:rPr>
          <w:rFonts w:ascii="Times New Roman"/>
          <w:b w:val="false"/>
          <w:i w:val="false"/>
          <w:color w:val="000000"/>
          <w:sz w:val="28"/>
        </w:rPr>
        <w:t>
      6) осуществляет контроль за соблюдением законодательства Республики Казахстан о порядке ввоза и вывоза культурных ценностей;
</w:t>
      </w:r>
      <w:r>
        <w:br/>
      </w:r>
      <w:r>
        <w:rPr>
          <w:rFonts w:ascii="Times New Roman"/>
          <w:b w:val="false"/>
          <w:i w:val="false"/>
          <w:color w:val="000000"/>
          <w:sz w:val="28"/>
        </w:rPr>
        <w:t>
      7) ходатайствует о привлечении к ответственности граждан, организаций, общественных объединений, нарушающих законодательство Республики Казахстан об охране и использовании памятников истории и культуры;
</w:t>
      </w:r>
      <w:r>
        <w:br/>
      </w:r>
      <w:r>
        <w:rPr>
          <w:rFonts w:ascii="Times New Roman"/>
          <w:b w:val="false"/>
          <w:i w:val="false"/>
          <w:color w:val="000000"/>
          <w:sz w:val="28"/>
        </w:rPr>
        <w:t>
      8) выдает пользователям памятников истории и культуры предписания по поводу нарушения ими настоящего Закона;
</w:t>
      </w:r>
      <w:r>
        <w:br/>
      </w:r>
      <w:r>
        <w:rPr>
          <w:rFonts w:ascii="Times New Roman"/>
          <w:b w:val="false"/>
          <w:i w:val="false"/>
          <w:color w:val="000000"/>
          <w:sz w:val="28"/>
        </w:rPr>
        <w:t>
      9) организует работу комиссии по подготовке заключений о признании объектов памятниками истории и культуры, а также о лишении их этого статуса;
</w:t>
      </w:r>
      <w:r>
        <w:br/>
      </w:r>
      <w:r>
        <w:rPr>
          <w:rFonts w:ascii="Times New Roman"/>
          <w:b w:val="false"/>
          <w:i w:val="false"/>
          <w:color w:val="000000"/>
          <w:sz w:val="28"/>
        </w:rPr>
        <w:t>
      10) согласовывает вопрос о предоставлении в пользование зданий и сооружений, находящихся в государственной собственности и являющихся памятниками истории и культуры;
</w:t>
      </w:r>
      <w:r>
        <w:br/>
      </w:r>
      <w:r>
        <w:rPr>
          <w:rFonts w:ascii="Times New Roman"/>
          <w:b w:val="false"/>
          <w:i w:val="false"/>
          <w:color w:val="000000"/>
          <w:sz w:val="28"/>
        </w:rPr>
        <w:t>
      11) направляет предписания пользователям памятников, гражданам, организациям, общественным объединениям, нарушившим настоящий Закон;
</w:t>
      </w:r>
      <w:r>
        <w:br/>
      </w:r>
      <w:r>
        <w:rPr>
          <w:rFonts w:ascii="Times New Roman"/>
          <w:b w:val="false"/>
          <w:i w:val="false"/>
          <w:color w:val="000000"/>
          <w:sz w:val="28"/>
        </w:rPr>
        <w:t>
      12) осуществляет контроль за сооружением новых памятников истории и культуры.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20. Компетенция государственного органа
</w:t>
      </w:r>
      <w:r>
        <w:br/>
      </w:r>
      <w:r>
        <w:rPr>
          <w:rFonts w:ascii="Times New Roman"/>
          <w:b w:val="false"/>
          <w:i w:val="false"/>
          <w:color w:val="000000"/>
          <w:sz w:val="28"/>
        </w:rPr>
        <w:t>
                 управления архивами и документацией
</w:t>
      </w:r>
      <w:r>
        <w:br/>
      </w:r>
      <w:r>
        <w:rPr>
          <w:rFonts w:ascii="Times New Roman"/>
          <w:b w:val="false"/>
          <w:i w:val="false"/>
          <w:color w:val="000000"/>
          <w:sz w:val="28"/>
        </w:rPr>
        <w:t>
                 Республики Казахстан в области охраны
</w:t>
      </w:r>
      <w:r>
        <w:br/>
      </w:r>
      <w:r>
        <w:rPr>
          <w:rFonts w:ascii="Times New Roman"/>
          <w:b w:val="false"/>
          <w:i w:val="false"/>
          <w:color w:val="000000"/>
          <w:sz w:val="28"/>
        </w:rPr>
        <w:t>
                 и использования историко-культурного
</w:t>
      </w:r>
      <w:r>
        <w:br/>
      </w:r>
      <w:r>
        <w:rPr>
          <w:rFonts w:ascii="Times New Roman"/>
          <w:b w:val="false"/>
          <w:i w:val="false"/>
          <w:color w:val="000000"/>
          <w:sz w:val="28"/>
        </w:rPr>
        <w:t>
                 наследия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Государственный орган управления архивами и документацией Республики Казахстан:
</w:t>
      </w:r>
      <w:r>
        <w:br/>
      </w:r>
      <w:r>
        <w:rPr>
          <w:rFonts w:ascii="Times New Roman"/>
          <w:b w:val="false"/>
          <w:i w:val="false"/>
          <w:color w:val="000000"/>
          <w:sz w:val="28"/>
        </w:rPr>
        <w:t>
      1) участвует в формировании фондов редких рукописей, документальных памятников истории и культуры, касающихся историко-культурного наследия;
</w:t>
      </w:r>
      <w:r>
        <w:br/>
      </w:r>
      <w:r>
        <w:rPr>
          <w:rFonts w:ascii="Times New Roman"/>
          <w:b w:val="false"/>
          <w:i w:val="false"/>
          <w:color w:val="000000"/>
          <w:sz w:val="28"/>
        </w:rPr>
        <w:t>
      2) руководит работой государственных архивов Республики Казахстан по выявлению и собиранию редких рукописей, документальных памятников истории и культуры, их учету, охране, реставрации, использованию и пропаганде;
</w:t>
      </w:r>
      <w:r>
        <w:br/>
      </w:r>
      <w:r>
        <w:rPr>
          <w:rFonts w:ascii="Times New Roman"/>
          <w:b w:val="false"/>
          <w:i w:val="false"/>
          <w:color w:val="000000"/>
          <w:sz w:val="28"/>
        </w:rPr>
        <w:t>
      3) осуществляет контроль за обеспечением сохранности редких рукописей, документальных памятников истории и культуры, не находящихся в государственных архивах;
</w:t>
      </w:r>
      <w:r>
        <w:br/>
      </w:r>
      <w:r>
        <w:rPr>
          <w:rFonts w:ascii="Times New Roman"/>
          <w:b w:val="false"/>
          <w:i w:val="false"/>
          <w:color w:val="000000"/>
          <w:sz w:val="28"/>
        </w:rPr>
        <w:t>
      4) обеспечивает специалистам, представителям средств массовой информации, ученым и другим исследователям доступ к изучению редких рукописей, документальных памятников истории и культуры, находящихся в государственных архивах.";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 статью 21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 в статье 22:
</w:t>
      </w:r>
      <w:r>
        <w:br/>
      </w:r>
      <w:r>
        <w:rPr>
          <w:rFonts w:ascii="Times New Roman"/>
          <w:b w:val="false"/>
          <w:i w:val="false"/>
          <w:color w:val="000000"/>
          <w:sz w:val="28"/>
        </w:rPr>
        <w:t>
      часть первую после слова "памятников" дополнить словами "истории и культуры"; слова "государственным органам охраны памятников" заменить словами "уполномоченному органу по охране и использованию историко-культурного наследия";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"Граждане, организации и общественные объединения вправе устанавливать шефство над памятниками истории и культуры в целях обеспечения их сохранности.";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 в статье 23 слова "государственными органами" заменить словами "уполномоченным органом";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 абзац третий статьи 24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18) статью 25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19) статьи 26 - 28 изложить в следующей редакции:
</w:t>
      </w:r>
      <w:r>
        <w:br/>
      </w:r>
      <w:r>
        <w:rPr>
          <w:rFonts w:ascii="Times New Roman"/>
          <w:b w:val="false"/>
          <w:i w:val="false"/>
          <w:color w:val="000000"/>
          <w:sz w:val="28"/>
        </w:rPr>
        <w:t>
      "Статья 26. Отнесение памятников истории и
</w:t>
      </w:r>
      <w:r>
        <w:br/>
      </w:r>
      <w:r>
        <w:rPr>
          <w:rFonts w:ascii="Times New Roman"/>
          <w:b w:val="false"/>
          <w:i w:val="false"/>
          <w:color w:val="000000"/>
          <w:sz w:val="28"/>
        </w:rPr>
        <w:t>
                  культуры к категориям памятников
</w:t>
      </w:r>
      <w:r>
        <w:br/>
      </w:r>
      <w:r>
        <w:rPr>
          <w:rFonts w:ascii="Times New Roman"/>
          <w:b w:val="false"/>
          <w:i w:val="false"/>
          <w:color w:val="000000"/>
          <w:sz w:val="28"/>
        </w:rPr>
        <w:t>
                  международного, республиканского и 
</w:t>
      </w:r>
      <w:r>
        <w:br/>
      </w:r>
      <w:r>
        <w:rPr>
          <w:rFonts w:ascii="Times New Roman"/>
          <w:b w:val="false"/>
          <w:i w:val="false"/>
          <w:color w:val="000000"/>
          <w:sz w:val="28"/>
        </w:rPr>
        <w:t>
                  местного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целях эффективной организации учета и охраны памятников истории и культуры памятники подразделяются на следующие категории:
</w:t>
      </w:r>
      <w:r>
        <w:br/>
      </w:r>
      <w:r>
        <w:rPr>
          <w:rFonts w:ascii="Times New Roman"/>
          <w:b w:val="false"/>
          <w:i w:val="false"/>
          <w:color w:val="000000"/>
          <w:sz w:val="28"/>
        </w:rPr>
        <w:t>
      1) памятники истории и культуры международного значения, представляющие историческую, научную, архитектурную, художественную и мемориальную ценность, включенные в Список Всемирного Культурного и Природного Наследия ЮНЕСКО;
</w:t>
      </w:r>
      <w:r>
        <w:br/>
      </w:r>
      <w:r>
        <w:rPr>
          <w:rFonts w:ascii="Times New Roman"/>
          <w:b w:val="false"/>
          <w:i w:val="false"/>
          <w:color w:val="000000"/>
          <w:sz w:val="28"/>
        </w:rPr>
        <w:t>
      2) памятники истории и культуры республиканского значения, представляющие историческую, научную, архитектурную, художественную и мемориальную ценность, имеющие особое значение для истории и культуры всей страны;
</w:t>
      </w:r>
      <w:r>
        <w:br/>
      </w:r>
      <w:r>
        <w:rPr>
          <w:rFonts w:ascii="Times New Roman"/>
          <w:b w:val="false"/>
          <w:i w:val="false"/>
          <w:color w:val="000000"/>
          <w:sz w:val="28"/>
        </w:rPr>
        <w:t>
      3) памятники истории и культуры местного значения, представляющие историческую, научную, архитектурную, художественную и мемориальную ценность, имеющие особое значение для истории и культуры областей (города республиканского значения, столицы), районов (городов областного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27. Порядок утверждения списков памятников
</w:t>
      </w:r>
      <w:r>
        <w:br/>
      </w:r>
      <w:r>
        <w:rPr>
          <w:rFonts w:ascii="Times New Roman"/>
          <w:b w:val="false"/>
          <w:i w:val="false"/>
          <w:color w:val="000000"/>
          <w:sz w:val="28"/>
        </w:rPr>
        <w:t>
                 истории и культуры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Перечень памятников истории и культуры, предлагаемых для включения в Список Всемирного Культурного и Природного Наследия ЮНЕСКО, представляется Правительством Республики Казахстан в порядке, установленном законодательством Республики Казахстан.
</w:t>
      </w:r>
      <w:r>
        <w:br/>
      </w:r>
      <w:r>
        <w:rPr>
          <w:rFonts w:ascii="Times New Roman"/>
          <w:b w:val="false"/>
          <w:i w:val="false"/>
          <w:color w:val="000000"/>
          <w:sz w:val="28"/>
        </w:rPr>
        <w:t>
      Списки памятников истории и культуры республиканского значения утверждаются Правительством Республики Казахстан по представлению уполномоченного органа по охране и использованию историко-культурного наследия.
</w:t>
      </w:r>
      <w:r>
        <w:br/>
      </w:r>
      <w:r>
        <w:rPr>
          <w:rFonts w:ascii="Times New Roman"/>
          <w:b w:val="false"/>
          <w:i w:val="false"/>
          <w:color w:val="000000"/>
          <w:sz w:val="28"/>
        </w:rPr>
        <w:t>
      Списки памятников истории и культуры местного значения утверждаются местными исполнительными органами областей (города республиканского значения, столицы) по согласованию с уполномоченным органом по охране и использованию историко-культурного наследия.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28. Порядок образования и состав специальной
</w:t>
      </w:r>
      <w:r>
        <w:br/>
      </w:r>
      <w:r>
        <w:rPr>
          <w:rFonts w:ascii="Times New Roman"/>
          <w:b w:val="false"/>
          <w:i w:val="false"/>
          <w:color w:val="000000"/>
          <w:sz w:val="28"/>
        </w:rPr>
        <w:t>
                 комиссии уполномоченного органа по охране
</w:t>
      </w:r>
      <w:r>
        <w:br/>
      </w:r>
      <w:r>
        <w:rPr>
          <w:rFonts w:ascii="Times New Roman"/>
          <w:b w:val="false"/>
          <w:i w:val="false"/>
          <w:color w:val="000000"/>
          <w:sz w:val="28"/>
        </w:rPr>
        <w:t>
                 и использованию историко-культурного наследия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Для подготовки заключения о признании объектов историко-культурного наследия памятниками истории и культуры, а также о лишении их статуса уполномоченным органом по охране и использованию историко-культурного наследия создаются уполномоченные комиссии, в состав которых входят ученые, специалисты, деятели культуры и искусства, представители творческих союзов и иных общественных объединений.";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20) в статье 29:
</w:t>
      </w:r>
      <w:r>
        <w:br/>
      </w:r>
      <w:r>
        <w:rPr>
          <w:rFonts w:ascii="Times New Roman"/>
          <w:b w:val="false"/>
          <w:i w:val="false"/>
          <w:color w:val="000000"/>
          <w:sz w:val="28"/>
        </w:rPr>
        <w:t>
      часть вторую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часть третью изложить в следующей редакции:
</w:t>
      </w:r>
      <w:r>
        <w:br/>
      </w:r>
      <w:r>
        <w:rPr>
          <w:rFonts w:ascii="Times New Roman"/>
          <w:b w:val="false"/>
          <w:i w:val="false"/>
          <w:color w:val="000000"/>
          <w:sz w:val="28"/>
        </w:rPr>
        <w:t>
      "Режим использования памятников градостроительства и архитектуры, памятников истории и культуры городов и других населенных пунктов определяется в проектах их зон охраны, утверждаемых местными исполнительными органами области (города республиканского значения, столицы), в соответствии с правилами охраны и использования памятников истории и культуры.";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21) часть вторую статьи 30 изложить в следующей редакции:
</w:t>
      </w:r>
      <w:r>
        <w:br/>
      </w:r>
      <w:r>
        <w:rPr>
          <w:rFonts w:ascii="Times New Roman"/>
          <w:b w:val="false"/>
          <w:i w:val="false"/>
          <w:color w:val="000000"/>
          <w:sz w:val="28"/>
        </w:rPr>
        <w:t>
      "Здания, сооружения, являющиеся памятниками истории и культуры местного значения, предоставляются в пользование по решению местных исполнительных  органов  областей (города республиканского значения, столицы), на территории которых они находятся по предварительному согласованию с уполномоченным органом по охране и использованию историко-культурного наследия.";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22) часть вторую статьи 31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23) часть вторую статьи 32 изложить в следующей редакции:
</w:t>
      </w:r>
      <w:r>
        <w:br/>
      </w:r>
      <w:r>
        <w:rPr>
          <w:rFonts w:ascii="Times New Roman"/>
          <w:b w:val="false"/>
          <w:i w:val="false"/>
          <w:color w:val="000000"/>
          <w:sz w:val="28"/>
        </w:rPr>
        <w:t>
      "Лишение права пользования памятником истории и культуры в зависимости от его категории может быть осуществлено только по решению суда на основании заявления собственника памятника истории и культуры или уполномоченного органа по охране и использованию историко-культурного наследия, местного исполнительного органа области (города республиканского значения, столицы), если иное не предусмотрено договором о пользовании памятника истории и культуры.";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24) в статье 33 слово "недвижимых"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25) статью 34 изложить в следующей редакции:
</w:t>
      </w:r>
      <w:r>
        <w:br/>
      </w:r>
      <w:r>
        <w:rPr>
          <w:rFonts w:ascii="Times New Roman"/>
          <w:b w:val="false"/>
          <w:i w:val="false"/>
          <w:color w:val="000000"/>
          <w:sz w:val="28"/>
        </w:rPr>
        <w:t>
      "Статья 34. Ремонт, реставрация, консервация
</w:t>
      </w:r>
      <w:r>
        <w:br/>
      </w:r>
      <w:r>
        <w:rPr>
          <w:rFonts w:ascii="Times New Roman"/>
          <w:b w:val="false"/>
          <w:i w:val="false"/>
          <w:color w:val="000000"/>
          <w:sz w:val="28"/>
        </w:rPr>
        <w:t>
                  памятников истории и культуры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Ремонт, реставрация, консервация памятников истории и культуры осуществляются только после согласования с уполномоченным органом по охране и использованию историко-культурного наследия и под его контролем.
</w:t>
      </w:r>
      <w:r>
        <w:br/>
      </w:r>
      <w:r>
        <w:rPr>
          <w:rFonts w:ascii="Times New Roman"/>
          <w:b w:val="false"/>
          <w:i w:val="false"/>
          <w:color w:val="000000"/>
          <w:sz w:val="28"/>
        </w:rPr>
        <w:t>
      Ремонт, реставрация, консервация памятников истории и культуры осуществляются за счет бюджетных средств, привлечения инвестиций, а также за счет средств собственников и пользователей памятников истории и культуры.
</w:t>
      </w:r>
      <w:r>
        <w:br/>
      </w:r>
      <w:r>
        <w:rPr>
          <w:rFonts w:ascii="Times New Roman"/>
          <w:b w:val="false"/>
          <w:i w:val="false"/>
          <w:color w:val="000000"/>
          <w:sz w:val="28"/>
        </w:rPr>
        <w:t>
      Работы по ремонту, реставрации, консервации памятников истории и культуры производятся специализированными научно-реставрационными организациями, другими организациями и гражданами на основании лицензии на право занятия деятельностью и (или) специального разрешения, выдаваемых уполномоченным органом по охране и использованию историко-культурного наследия.
</w:t>
      </w:r>
      <w:r>
        <w:br/>
      </w:r>
      <w:r>
        <w:rPr>
          <w:rFonts w:ascii="Times New Roman"/>
          <w:b w:val="false"/>
          <w:i w:val="false"/>
          <w:color w:val="000000"/>
          <w:sz w:val="28"/>
        </w:rPr>
        <w:t>
      Граждане, научно-реставрационные и другие организации привлекаются собственниками или пользователями памятников истории и культуры для проведения соответствующих работ на основе договоров.";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26) в статье 35:
</w:t>
      </w:r>
      <w:r>
        <w:br/>
      </w:r>
      <w:r>
        <w:rPr>
          <w:rFonts w:ascii="Times New Roman"/>
          <w:b w:val="false"/>
          <w:i w:val="false"/>
          <w:color w:val="000000"/>
          <w:sz w:val="28"/>
        </w:rPr>
        <w:t>
      в заголовке слова "органами охраны памятников" заменить словами "уполномоченным органом по охране и использованию историко-культурного наследия";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тексте слова "государственными органами охраны памятников, местными органами власти и Национальной Академией наук Республики Казахстан" заменить словами "уполномоченным органом по охране и использованию историко-культурного наследия";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27) в статье 36: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"Границы охранных зон, зон регулирования застройки и зон охраняемого природного ландшафта определяются соответствующими местными исполнительными органами областей (города республиканского значения, столицы) по согласованию с уполномоченным органом по охране и использованию историко-культурного наследия.";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третьей слова "соответствующих органов охраны памятников" заменить словами "уполномоченного органа по охране и использованию историко-культурного наследия";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пятой слова "местного органа власти" заменить словами "местного исполнительного органа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28) в части третьей статьи 38 слова "соответствующий государственный орган" заменить словами "уполномоченный орган";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словами "истории и культуры";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29) в части второй статьи 39 слово "государственному" заменить словом "уполномоченному";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30) в статье 40:
</w:t>
      </w:r>
      <w:r>
        <w:br/>
      </w:r>
      <w:r>
        <w:rPr>
          <w:rFonts w:ascii="Times New Roman"/>
          <w:b w:val="false"/>
          <w:i w:val="false"/>
          <w:color w:val="000000"/>
          <w:sz w:val="28"/>
        </w:rPr>
        <w:t>
      в части первой слова "разрешения (открытых листов)" заменить словами "разрешительных документов и (или) лицензий";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"Разрешительные документы и (или) лицензии на археологические и реставрационные работы памятников истории и культуры на территории Республики Казахстан выдаются уполномоченным органом по охране и использованию историко-культурного наследия по согласованию с местными исполнительными органами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31) в статье 42:
</w:t>
      </w:r>
      <w:r>
        <w:br/>
      </w:r>
      <w:r>
        <w:rPr>
          <w:rFonts w:ascii="Times New Roman"/>
          <w:b w:val="false"/>
          <w:i w:val="false"/>
          <w:color w:val="000000"/>
          <w:sz w:val="28"/>
        </w:rPr>
        <w:t>
      в части первой слова "о защите, сохранении и использовании памятников истории и культуры" заменить словами "Республики Казахстан об охране историко-культурного наследия";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"Граждане, организации и общественные объединения, причинившие вред памятнику истории и культуры или его охранной зоне, обязаны восстановить памятник истории и культуры или его охранную зону, а при невозможности этого - возместить причиненные убытки в соответствии с гражданским законодательством Республики Казахстан. Восстановление памятника истории и культуры или его охранной зоны осуществляется под контролем уполномоченного органа по охране и использованию историко-культурного наследия.";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32) в статье 43:
</w:t>
      </w:r>
      <w:r>
        <w:br/>
      </w:r>
      <w:r>
        <w:rPr>
          <w:rFonts w:ascii="Times New Roman"/>
          <w:b w:val="false"/>
          <w:i w:val="false"/>
          <w:color w:val="000000"/>
          <w:sz w:val="28"/>
        </w:rPr>
        <w:t>
      абзацы второй и третий изложить в следующей редакции:
</w:t>
      </w:r>
      <w:r>
        <w:br/>
      </w:r>
      <w:r>
        <w:rPr>
          <w:rFonts w:ascii="Times New Roman"/>
          <w:b w:val="false"/>
          <w:i w:val="false"/>
          <w:color w:val="000000"/>
          <w:sz w:val="28"/>
        </w:rPr>
        <w:t>
      "местные исполнительные органы областей (города республиканского значения, столицы), районов (городов областного значения);
</w:t>
      </w:r>
      <w:r>
        <w:br/>
      </w:r>
      <w:r>
        <w:rPr>
          <w:rFonts w:ascii="Times New Roman"/>
          <w:b w:val="false"/>
          <w:i w:val="false"/>
          <w:color w:val="000000"/>
          <w:sz w:val="28"/>
        </w:rPr>
        <w:t>
      уполномоченный орган по охране и использованию историко-культурного наследия;";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четвертый после слова "архивами" дополнить словами "и документацией";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33) раздел IX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июля 1992 г. "О защите и поддержке частного предпринимательства" (Ведомости Верховного Совета Республики Казахстан, 1992 г., N 16, ст. 424; 1995 г., N 20, ст. 120, 121; Ведомости Парламента Республики Казахстан, 1996 г., N 14, ст. 274; 1997 г., N 13-14, ст. 195, 205; 1999 г., N 23, ст. 931; 2001 г., N 8, ст. 52; N 24, ст. 338; 2003 г., N 10, ст. 51; N 19-20, ст. 147):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после слова "Глава" цифры "I - V" заменить соответственно цифрами "1 - 5";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пункте 1 статьи 11 слово "республиканского"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января 1993 г. "О государственной границе Республики Казахстан" (Ведомости Верховного Совета Республики Казахстан, 1993 г., N 1, ст. 1; Ведомости Парламента Республики Казахстан, 1996 г., N 14, ст. 275; 1998 г., N 24, ст. 436; 2002 г., N 15, ст. 147):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заголовке слово "государственной" заменить словом "Государственной";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19:
</w:t>
      </w:r>
      <w:r>
        <w:br/>
      </w:r>
      <w:r>
        <w:rPr>
          <w:rFonts w:ascii="Times New Roman"/>
          <w:b w:val="false"/>
          <w:i w:val="false"/>
          <w:color w:val="000000"/>
          <w:sz w:val="28"/>
        </w:rPr>
        <w:t>
      в части первой слова "лицам, не проживающим" заменить словами "граждан Республики Казахстан, не проживающих";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часть четвертую после слова "Иностранцы" дополнить словами "и лица без гражданства";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21: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"Решение об установлении карантинной зоны с введением карантинного режима или его отмене принимают:
</w:t>
      </w:r>
      <w:r>
        <w:br/>
      </w:r>
      <w:r>
        <w:rPr>
          <w:rFonts w:ascii="Times New Roman"/>
          <w:b w:val="false"/>
          <w:i w:val="false"/>
          <w:color w:val="000000"/>
          <w:sz w:val="28"/>
        </w:rPr>
        <w:t>
      1) на территории двух и более областей - Правительство Республики Казахстан;
</w:t>
      </w:r>
      <w:r>
        <w:br/>
      </w:r>
      <w:r>
        <w:rPr>
          <w:rFonts w:ascii="Times New Roman"/>
          <w:b w:val="false"/>
          <w:i w:val="false"/>
          <w:color w:val="000000"/>
          <w:sz w:val="28"/>
        </w:rPr>
        <w:t>
      2) на территории области, района (города областного значения) - местный исполнительный орган области.";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"Ветеринарный режим карантинной полосы определяется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заголовке главы 6 слова ", местных представительных и исполнительных"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статье 23:
</w:t>
      </w:r>
      <w:r>
        <w:br/>
      </w:r>
      <w:r>
        <w:rPr>
          <w:rFonts w:ascii="Times New Roman"/>
          <w:b w:val="false"/>
          <w:i w:val="false"/>
          <w:color w:val="000000"/>
          <w:sz w:val="28"/>
        </w:rPr>
        <w:t>
      в заголовке слова ", местных представительных и исполнительных органов Республики Казахстан" исключить;
</w:t>
      </w:r>
    </w:p>
    <w:p>
      <w:pPr>
        <w:spacing w:after="0"/>
        <w:ind w:left="0"/>
        <w:jc w:val="both"/>
      </w:pPr>
      <w:r>
        <w:rPr>
          <w:rFonts w:ascii="Times New Roman"/>
          <w:b w:val="false"/>
          <w:i w:val="false"/>
          <w:color w:val="000000"/>
          <w:sz w:val="28"/>
        </w:rPr>
        <w:t>
      пункт 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статье 24:
</w:t>
      </w:r>
      <w:r>
        <w:br/>
      </w:r>
      <w:r>
        <w:rPr>
          <w:rFonts w:ascii="Times New Roman"/>
          <w:b w:val="false"/>
          <w:i w:val="false"/>
          <w:color w:val="000000"/>
          <w:sz w:val="28"/>
        </w:rPr>
        <w:t>
      подпункт 1) пункта 2 после слов "Республики Казахстан" дополнить словами "гражданам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3: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оформляет документы на право въезда в пограничную зону гражданам Республики Казахстан, не проживающим в ней постоянно, иностранцам и лицам без гражданства;";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4) слова "в проведении мероприятий по охране Государственной границы Республики Казахстан,"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5) после слов "доступ граждан" дополнить словами "Республики Казахстан, иностранцев и лиц без гражданства";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статью 34 изложить в следующей редакции:
</w:t>
      </w:r>
      <w:r>
        <w:br/>
      </w:r>
      <w:r>
        <w:rPr>
          <w:rFonts w:ascii="Times New Roman"/>
          <w:b w:val="false"/>
          <w:i w:val="false"/>
          <w:color w:val="000000"/>
          <w:sz w:val="28"/>
        </w:rPr>
        <w:t>
       "Статья 34. Финансовое и материально-техническое
</w:t>
      </w:r>
      <w:r>
        <w:br/>
      </w:r>
      <w:r>
        <w:rPr>
          <w:rFonts w:ascii="Times New Roman"/>
          <w:b w:val="false"/>
          <w:i w:val="false"/>
          <w:color w:val="000000"/>
          <w:sz w:val="28"/>
        </w:rPr>
        <w:t>
                   обеспечение охраны Государственной границы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Финансовое и материально-техническое обеспечение охраны Государственной границы Республики Казахстан осуществляется за счет бюджетных средств.".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января 1993 г. "О Пограничной службе Комитета национальной безопасности Республики Казахстан" (Ведомости Верховного Совета Республики Казахстан, 1993 г., N 1, ст. 3; 1995 г., N 8, ст. 56; Ведомости Парламента Республики Казахстан, 1996 г., N 14, ст. 275; 2002 г., N 15, ст. 147):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пункт 4 статьи 5 изложить в следующей редакции:
</w:t>
      </w:r>
      <w:r>
        <w:br/>
      </w:r>
      <w:r>
        <w:rPr>
          <w:rFonts w:ascii="Times New Roman"/>
          <w:b w:val="false"/>
          <w:i w:val="false"/>
          <w:color w:val="000000"/>
          <w:sz w:val="28"/>
        </w:rPr>
        <w:t>
      "4. Финансирование и материально-техническое обеспечение деятельности Пограничной службы осуществляются в пределах бюджетных средств, предусмотренных на содержание органов национальной безопасности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пункт 2 статьи 6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января 1993 г. "О статусе и социальной защите военнослужащих и членов их семей" (Ведомости Верховного Совета Республики Казахстан, 1993 г., N 2, ст. 32; N 18, ст. 429; 1995 г., N 20, ст. 120; N 22, ст. 133; Ведомости Парламента Республики Казахстан, 1997 г., N 7, ст. 79; 1999 г., N 8, ст. 247; N 23, ст. 920; 2001 г., N 20, ст. 257; 2003 г., N 15, ст. 135):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после слова "Раздел" цифры "I - IV" заменить соответственно цифрами "1 - 4";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часть третью статьи 12 после слов "исполнительными органами"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часть одиннадцатую статьи 14 изложить в следующей редакции:
</w:t>
      </w:r>
      <w:r>
        <w:br/>
      </w:r>
      <w:r>
        <w:rPr>
          <w:rFonts w:ascii="Times New Roman"/>
          <w:b w:val="false"/>
          <w:i w:val="false"/>
          <w:color w:val="000000"/>
          <w:sz w:val="28"/>
        </w:rPr>
        <w:t>
      "В указанных случаях по решению суда или вышестоящего командования восстанавливаются служебные, пенсионные и другие личные и имущественные права военнослужащих, и причиненный вред возмещается за счет лиц, виновных в причинении вреда, или за счет бюджетных средств.".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декабря 1993 г. "Об административно-территориальном устройстве Республики Казахстан" (Ведомости Верховного Совета Республики Казахстан, 1993 г., N 23-24, ст. 507; 1995 г., N 23, ст. 146; Ведомости Парламента Республики Казахстан, 2004 г., N 10, ст. 56):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после слова "Раздел" цифры "I - IV" заменить соответственно цифрами "1 - 4";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6 слова "средств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7 слова "создается Ономастическая комиссия" заменить словами "и областных (города республиканского значения, столицы) исполнительных органах создаются ономастические комиссии";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статью 8 изложить в следующей редакции:
</w:t>
      </w:r>
      <w:r>
        <w:br/>
      </w:r>
      <w:r>
        <w:rPr>
          <w:rFonts w:ascii="Times New Roman"/>
          <w:b w:val="false"/>
          <w:i w:val="false"/>
          <w:color w:val="000000"/>
          <w:sz w:val="28"/>
        </w:rPr>
        <w:t>
      "Статья 8. Учет и регистрация
</w:t>
      </w:r>
      <w:r>
        <w:br/>
      </w:r>
      <w:r>
        <w:rPr>
          <w:rFonts w:ascii="Times New Roman"/>
          <w:b w:val="false"/>
          <w:i w:val="false"/>
          <w:color w:val="000000"/>
          <w:sz w:val="28"/>
        </w:rPr>
        <w:t>
                 административно-территориальных
</w:t>
      </w:r>
      <w:r>
        <w:br/>
      </w:r>
      <w:r>
        <w:rPr>
          <w:rFonts w:ascii="Times New Roman"/>
          <w:b w:val="false"/>
          <w:i w:val="false"/>
          <w:color w:val="000000"/>
          <w:sz w:val="28"/>
        </w:rPr>
        <w:t>
                 единиц, исключение их из учетных данных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Учету и регистрации подлежат поселения, численность постоянного населения которых более пятидесяти человек и которые считаются самостоятельными населенными пунктами.
</w:t>
      </w:r>
      <w:r>
        <w:br/>
      </w:r>
      <w:r>
        <w:rPr>
          <w:rFonts w:ascii="Times New Roman"/>
          <w:b w:val="false"/>
          <w:i w:val="false"/>
          <w:color w:val="000000"/>
          <w:sz w:val="28"/>
        </w:rPr>
        <w:t>
      Одиночные дома, фермы, поселения, являющиеся объектами служебного назначения (дома лесников, путевых обходчиков, дорожных мастеров, заимки, зимовья, полевые станы, метеостанции и другие), учитываются в составе населенных пунктов, с которыми связаны административно или территориально.
</w:t>
      </w:r>
      <w:r>
        <w:br/>
      </w:r>
      <w:r>
        <w:rPr>
          <w:rFonts w:ascii="Times New Roman"/>
          <w:b w:val="false"/>
          <w:i w:val="false"/>
          <w:color w:val="000000"/>
          <w:sz w:val="28"/>
        </w:rPr>
        <w:t>
      Утрачивают свой статус самостоятельных административно-территориальных единиц и исключаются из учетных данных населенные пункты, включенные в состав городов, поселков или аулов (сел) и ставшие их частью, а также поселения, из которых выехали или переселились все жители.";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подпункт 5) статьи 10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статье 11:
</w:t>
      </w:r>
      <w:r>
        <w:br/>
      </w:r>
      <w:r>
        <w:rPr>
          <w:rFonts w:ascii="Times New Roman"/>
          <w:b w:val="false"/>
          <w:i w:val="false"/>
          <w:color w:val="000000"/>
          <w:sz w:val="28"/>
        </w:rPr>
        <w:t>
      в части первой:
</w:t>
      </w:r>
      <w:r>
        <w:br/>
      </w:r>
      <w:r>
        <w:rPr>
          <w:rFonts w:ascii="Times New Roman"/>
          <w:b w:val="false"/>
          <w:i w:val="false"/>
          <w:color w:val="000000"/>
          <w:sz w:val="28"/>
        </w:rPr>
        <w:t>
      в подпункте 3) слово "местных" заменить словами "районных (города областного значения)"; слова "аульные (сельские) округа, поселки, аулы (села)" заменить словами "поселки, аулы (села), аульные (сельские) округа";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решают с учетом мнения населения соответствующей территории и по предложению местных представительных органов районов вопросы наименования и переименования поселков, аулов (сел), аульных (сельских) округов, а также изменения транскрипций их названий.";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второй слова "и городских" заменить словами "(города областного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в статье 12:
</w:t>
      </w:r>
      <w:r>
        <w:br/>
      </w:r>
      <w:r>
        <w:rPr>
          <w:rFonts w:ascii="Times New Roman"/>
          <w:b w:val="false"/>
          <w:i w:val="false"/>
          <w:color w:val="000000"/>
          <w:sz w:val="28"/>
        </w:rPr>
        <w:t>
      подпункт 6)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"Районные исполнительные органы осуществляют учет существующих и регистрацию вновь создаваемых населенных пунктов в границах района, а также исключают их из учетных данных.";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в статье 13:
</w:t>
      </w:r>
      <w:r>
        <w:br/>
      </w:r>
      <w:r>
        <w:rPr>
          <w:rFonts w:ascii="Times New Roman"/>
          <w:b w:val="false"/>
          <w:i w:val="false"/>
          <w:color w:val="000000"/>
          <w:sz w:val="28"/>
        </w:rPr>
        <w:t>
      в подпункте 2) слова "городов республиканского значения" заменить словами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5) следующего содержания:
</w:t>
      </w:r>
      <w:r>
        <w:br/>
      </w:r>
      <w:r>
        <w:rPr>
          <w:rFonts w:ascii="Times New Roman"/>
          <w:b w:val="false"/>
          <w:i w:val="false"/>
          <w:color w:val="000000"/>
          <w:sz w:val="28"/>
        </w:rPr>
        <w:t>
      "5) обеспечивает выполнение работ по наименованию и переименованию районов в городе, площадей, проспектов, бульваров, улиц, переулков, парков, скверов, мостов и других составных частей города, изменению транскрипции их названий.".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сентября 1994 г. "Об оперативно-розыскной деятельности" (Ведомости Верховного Совета Республики Казахстан, 1994 г., N 13-14, ст. 199; 1995 г., N 24, ст. 167; Ведомости Парламента Республики Казахстан, 1996 г., N 14, ст. 275; 1998 г., N 24, ст. 436; 2000 г., N 3-4, ст. 66; 2001 г., N 8, ст. 53; N 17-18, ст. 245; 2002 г., N 4, ст. 32; N 15, ст. 147; N 17, ст. 155; 2004 г., N 18, ст. 106):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после слова "Раздел" цифры "I - VII" заменить соответственно цифрами "1 - 7";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20 слова "ассигнований из республиканского и местного бюджетов"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статью 21 изложить в следующей редакции:
</w:t>
      </w:r>
      <w:r>
        <w:br/>
      </w:r>
      <w:r>
        <w:rPr>
          <w:rFonts w:ascii="Times New Roman"/>
          <w:b w:val="false"/>
          <w:i w:val="false"/>
          <w:color w:val="000000"/>
          <w:sz w:val="28"/>
        </w:rPr>
        <w:t>
      "Статья 21. Материально-техническое обеспечение
</w:t>
      </w:r>
      <w:r>
        <w:br/>
      </w:r>
      <w:r>
        <w:rPr>
          <w:rFonts w:ascii="Times New Roman"/>
          <w:b w:val="false"/>
          <w:i w:val="false"/>
          <w:color w:val="000000"/>
          <w:sz w:val="28"/>
        </w:rPr>
        <w:t>
                  оперативно-розыскной деятельности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Материально-техническое обеспечение оперативно-розыскной деятельности осуществляется за счет бюджетных средств.".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сентября 1994 г. "О транспорте в Республике Казахстан" (Ведомости Верховного Совета Республики Казахстан, 1994 г., N 15, ст. 201; Ведомости Парламента Республики Казахстан, 1996 г., N 2, ст. 186; 1998 г., N 24, ст. 447; 2001 г., N 23, ст. 309, 321; N 24, ст. 338; 2003 г., N 10, ст. 54; 2004 г., N 18, ст. 110):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после слова "Раздел" цифры "I - V" заменить соответственно цифрами "1 - 5";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часть первую статьи 2 изложить в следующей редакции:
</w:t>
      </w:r>
      <w:r>
        <w:br/>
      </w:r>
      <w:r>
        <w:rPr>
          <w:rFonts w:ascii="Times New Roman"/>
          <w:b w:val="false"/>
          <w:i w:val="false"/>
          <w:color w:val="000000"/>
          <w:sz w:val="28"/>
        </w:rPr>
        <w:t>
      "Законодательство Республики Казахстан о транспорте основывается на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состоит из настоящего Закона и иных нормативных правовых актов Республики Казахстан.
</w:t>
      </w:r>
      <w:r>
        <w:br/>
      </w:r>
      <w:r>
        <w:rPr>
          <w:rFonts w:ascii="Times New Roman"/>
          <w:b w:val="false"/>
          <w:i w:val="false"/>
          <w:color w:val="000000"/>
          <w:sz w:val="28"/>
        </w:rPr>
        <w:t>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3:
</w:t>
      </w:r>
      <w:r>
        <w:br/>
      </w:r>
      <w:r>
        <w:rPr>
          <w:rFonts w:ascii="Times New Roman"/>
          <w:b w:val="false"/>
          <w:i w:val="false"/>
          <w:color w:val="000000"/>
          <w:sz w:val="28"/>
        </w:rPr>
        <w:t>
      части первую и вторую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четвертой слово "третьей" заменить словом "первой";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часть пятую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6:
</w:t>
      </w:r>
      <w:r>
        <w:br/>
      </w:r>
      <w:r>
        <w:rPr>
          <w:rFonts w:ascii="Times New Roman"/>
          <w:b w:val="false"/>
          <w:i w:val="false"/>
          <w:color w:val="000000"/>
          <w:sz w:val="28"/>
        </w:rPr>
        <w:t>
      в части первой слово "Управление" заменить словами "Государственное управление";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второй:
</w:t>
      </w:r>
      <w:r>
        <w:br/>
      </w:r>
      <w:r>
        <w:rPr>
          <w:rFonts w:ascii="Times New Roman"/>
          <w:b w:val="false"/>
          <w:i w:val="false"/>
          <w:color w:val="000000"/>
          <w:sz w:val="28"/>
        </w:rPr>
        <w:t>
      в абзаце третьем слова "межгосударственного 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пятом слова "государственных национальных" и ", а также подготовка кадров"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восьмом слова "и своевременное качественное обеспечение потребностей государственных нужд республики" заменить словами "нужд государства";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части первой статьи 8 слова "О местных представительных и исполнительных органах Республики Казахстан" заменить словами "О местном государственном управлении в Республике Казахстан"; слова "законодательными и нормативными актами" заменить словами "нормативными правовыми актами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части четвертой статьи 9 слова "Органы управления" заменить словами "Местные исполнительные органы";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часть вторую статьи 20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второе предложение части четвертой статьи 21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в части шестой статьи 23 слова "разрешениям специально уполномоченных органов" заменить словами "разрешению уполномоченного государственного органа";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статью 24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в статье 25:
</w:t>
      </w:r>
      <w:r>
        <w:br/>
      </w:r>
      <w:r>
        <w:rPr>
          <w:rFonts w:ascii="Times New Roman"/>
          <w:b w:val="false"/>
          <w:i w:val="false"/>
          <w:color w:val="000000"/>
          <w:sz w:val="28"/>
        </w:rPr>
        <w:t>
      в заголовке слова "за работой" заменить словами "в сфере";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первой слова "выполнением перевозчиками, независимо от их принадлежности и форм собственности, транспортного законодательства" заменить словами "соблюдением законодательства Республики Казахстан о транспорте"; слова "органом государственного управления на транспорте" заменить словами "уполномоченным государственным органом";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в статье 26:
</w:t>
      </w:r>
      <w:r>
        <w:br/>
      </w:r>
      <w:r>
        <w:rPr>
          <w:rFonts w:ascii="Times New Roman"/>
          <w:b w:val="false"/>
          <w:i w:val="false"/>
          <w:color w:val="000000"/>
          <w:sz w:val="28"/>
        </w:rPr>
        <w:t>
      в заголовке слово "Межгосударственные" заменить словом "Международные";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первой слова "Орган государственного управления на транспорте" заменить словами "Уполномоченный государственный орган";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часть третью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октября 1994 г. "О профилактике заболевания СПИД" (Ведомости Верховного Совета Республики Казахстан, 1994 г., N 16-17, ст. 212; Ведомости Парламента Республики Казахстан, 1999 г., N 23, ст. 921):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статью 1 изложить в следующей редакции:
</w:t>
      </w:r>
      <w:r>
        <w:br/>
      </w:r>
      <w:r>
        <w:rPr>
          <w:rFonts w:ascii="Times New Roman"/>
          <w:b w:val="false"/>
          <w:i w:val="false"/>
          <w:color w:val="000000"/>
          <w:sz w:val="28"/>
        </w:rPr>
        <w:t>
      "Статья 1. Основные понятия, используемые
</w:t>
      </w:r>
      <w:r>
        <w:br/>
      </w:r>
      <w:r>
        <w:rPr>
          <w:rFonts w:ascii="Times New Roman"/>
          <w:b w:val="false"/>
          <w:i w:val="false"/>
          <w:color w:val="000000"/>
          <w:sz w:val="28"/>
        </w:rPr>
        <w:t>
                 в настоящем Законе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анонимное обследование - медицинское обследование лица на заражение ВИЧ без идентификации личности;
</w:t>
      </w:r>
      <w:r>
        <w:br/>
      </w:r>
      <w:r>
        <w:rPr>
          <w:rFonts w:ascii="Times New Roman"/>
          <w:b w:val="false"/>
          <w:i w:val="false"/>
          <w:color w:val="000000"/>
          <w:sz w:val="28"/>
        </w:rPr>
        <w:t>
      2) ВИЧ - вирус иммунодефицита человека;
</w:t>
      </w:r>
      <w:r>
        <w:br/>
      </w:r>
      <w:r>
        <w:rPr>
          <w:rFonts w:ascii="Times New Roman"/>
          <w:b w:val="false"/>
          <w:i w:val="false"/>
          <w:color w:val="000000"/>
          <w:sz w:val="28"/>
        </w:rPr>
        <w:t>
      3) ВИЧ-инфекция - заболевание, вызванное ВИЧ;
</w:t>
      </w:r>
      <w:r>
        <w:br/>
      </w:r>
      <w:r>
        <w:rPr>
          <w:rFonts w:ascii="Times New Roman"/>
          <w:b w:val="false"/>
          <w:i w:val="false"/>
          <w:color w:val="000000"/>
          <w:sz w:val="28"/>
        </w:rPr>
        <w:t>
      4) ВИЧ-инфицированный - лицо, зараженное ВИЧ;
</w:t>
      </w:r>
      <w:r>
        <w:br/>
      </w:r>
      <w:r>
        <w:rPr>
          <w:rFonts w:ascii="Times New Roman"/>
          <w:b w:val="false"/>
          <w:i w:val="false"/>
          <w:color w:val="000000"/>
          <w:sz w:val="28"/>
        </w:rPr>
        <w:t>
      5) организации, осуществляющие профилактику и лечение СПИД, - медицинские организации, основной деятельностью которых является оказание медицинской помощи и медицинских услуг населению;
</w:t>
      </w:r>
      <w:r>
        <w:br/>
      </w:r>
      <w:r>
        <w:rPr>
          <w:rFonts w:ascii="Times New Roman"/>
          <w:b w:val="false"/>
          <w:i w:val="false"/>
          <w:color w:val="000000"/>
          <w:sz w:val="28"/>
        </w:rPr>
        <w:t>
      6) органы, осуществляющие организацию мероприятий по профилактике и лечению СПИД, - центральные и местные исполнительные органы Республики Казахстан, осуществляющие реализацию государственной, отраслевых и региональных программ по профилактике СПИД, по вопросам их компетенции;
</w:t>
      </w:r>
      <w:r>
        <w:br/>
      </w:r>
      <w:r>
        <w:rPr>
          <w:rFonts w:ascii="Times New Roman"/>
          <w:b w:val="false"/>
          <w:i w:val="false"/>
          <w:color w:val="000000"/>
          <w:sz w:val="28"/>
        </w:rPr>
        <w:t>
      7) СПИД - синдром приобретенного иммунодефицита - конечная стадия ВИЧ-инфекции, при которой наблюдаются патологические проявления, обусловленные глубоким поражением иммунной системы человека ВИЧ;
</w:t>
      </w:r>
      <w:r>
        <w:br/>
      </w:r>
      <w:r>
        <w:rPr>
          <w:rFonts w:ascii="Times New Roman"/>
          <w:b w:val="false"/>
          <w:i w:val="false"/>
          <w:color w:val="000000"/>
          <w:sz w:val="28"/>
        </w:rPr>
        <w:t>
      8) уполномоченный орган в области профилактики и лечения ВИЧ-инфекции и СПИД (далее - уполномоченный орган) - центральный исполнительный орган, осуществляющий руководство в области здравоохранения.";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статью 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дополнить статьями 2-1, 2-2, 2-3, 3-1 и 3-2 следующего содержания:
</w:t>
      </w:r>
      <w:r>
        <w:br/>
      </w:r>
      <w:r>
        <w:rPr>
          <w:rFonts w:ascii="Times New Roman"/>
          <w:b w:val="false"/>
          <w:i w:val="false"/>
          <w:color w:val="000000"/>
          <w:sz w:val="28"/>
        </w:rPr>
        <w:t>
      "Статья 2-1. Компетенция Правительства Республики
</w:t>
      </w:r>
      <w:r>
        <w:br/>
      </w:r>
      <w:r>
        <w:rPr>
          <w:rFonts w:ascii="Times New Roman"/>
          <w:b w:val="false"/>
          <w:i w:val="false"/>
          <w:color w:val="000000"/>
          <w:sz w:val="28"/>
        </w:rPr>
        <w:t>
                   Казахстан в области профилактики и лечения
</w:t>
      </w:r>
      <w:r>
        <w:br/>
      </w:r>
      <w:r>
        <w:rPr>
          <w:rFonts w:ascii="Times New Roman"/>
          <w:b w:val="false"/>
          <w:i w:val="false"/>
          <w:color w:val="000000"/>
          <w:sz w:val="28"/>
        </w:rPr>
        <w:t>
                   ВИЧ-инфекции и СПИД
</w:t>
      </w:r>
    </w:p>
    <w:p>
      <w:pPr>
        <w:spacing w:after="0"/>
        <w:ind w:left="0"/>
        <w:jc w:val="both"/>
      </w:pPr>
      <w:r>
        <w:rPr>
          <w:rFonts w:ascii="Times New Roman"/>
          <w:b w:val="false"/>
          <w:i w:val="false"/>
          <w:color w:val="000000"/>
          <w:sz w:val="28"/>
        </w:rPr>
        <w:t>
      Правительство Республики Казахстан:
</w:t>
      </w:r>
      <w:r>
        <w:br/>
      </w:r>
      <w:r>
        <w:rPr>
          <w:rFonts w:ascii="Times New Roman"/>
          <w:b w:val="false"/>
          <w:i w:val="false"/>
          <w:color w:val="000000"/>
          <w:sz w:val="28"/>
        </w:rPr>
        <w:t>
      1) определяет основные направления государственной политики в области профилактики и лечения ВИЧ-инфекции и СПИД;
</w:t>
      </w:r>
      <w:r>
        <w:br/>
      </w:r>
      <w:r>
        <w:rPr>
          <w:rFonts w:ascii="Times New Roman"/>
          <w:b w:val="false"/>
          <w:i w:val="false"/>
          <w:color w:val="000000"/>
          <w:sz w:val="28"/>
        </w:rPr>
        <w:t>
      2) утверждает программы в области профилактики и лечения ВИЧ-инфекции и СПИД;
</w:t>
      </w:r>
      <w:r>
        <w:br/>
      </w:r>
      <w:r>
        <w:rPr>
          <w:rFonts w:ascii="Times New Roman"/>
          <w:b w:val="false"/>
          <w:i w:val="false"/>
          <w:color w:val="000000"/>
          <w:sz w:val="28"/>
        </w:rPr>
        <w:t>
      3) осуществляет координацию деятельности центральных исполнительных органов по вопросам профилактики и лечения ВИЧ-инфекции и СПИД.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2-2. Компетенция уполномоченного органа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Уполномоченный орган:
</w:t>
      </w:r>
      <w:r>
        <w:br/>
      </w:r>
      <w:r>
        <w:rPr>
          <w:rFonts w:ascii="Times New Roman"/>
          <w:b w:val="false"/>
          <w:i w:val="false"/>
          <w:color w:val="000000"/>
          <w:sz w:val="28"/>
        </w:rPr>
        <w:t>
      1) проводит единую государственную политику в области профилактики и лечения СПИД;
</w:t>
      </w:r>
      <w:r>
        <w:br/>
      </w:r>
      <w:r>
        <w:rPr>
          <w:rFonts w:ascii="Times New Roman"/>
          <w:b w:val="false"/>
          <w:i w:val="false"/>
          <w:color w:val="000000"/>
          <w:sz w:val="28"/>
        </w:rPr>
        <w:t>
      2) вносит в Правительство Республики Казахстан предложения по предупреждению распространения эпидемии СПИД в республике;
</w:t>
      </w:r>
      <w:r>
        <w:br/>
      </w:r>
      <w:r>
        <w:rPr>
          <w:rFonts w:ascii="Times New Roman"/>
          <w:b w:val="false"/>
          <w:i w:val="false"/>
          <w:color w:val="000000"/>
          <w:sz w:val="28"/>
        </w:rPr>
        <w:t>
      3) разрабатывает и утверждает нормативные правовые акты в сфере профилактики заболевания СПИД;
</w:t>
      </w:r>
      <w:r>
        <w:br/>
      </w:r>
      <w:r>
        <w:rPr>
          <w:rFonts w:ascii="Times New Roman"/>
          <w:b w:val="false"/>
          <w:i w:val="false"/>
          <w:color w:val="000000"/>
          <w:sz w:val="28"/>
        </w:rPr>
        <w:t>
      4) координирует деятельность государственных органов и организаций по профилактике и лечению СПИД;
</w:t>
      </w:r>
      <w:r>
        <w:br/>
      </w:r>
      <w:r>
        <w:rPr>
          <w:rFonts w:ascii="Times New Roman"/>
          <w:b w:val="false"/>
          <w:i w:val="false"/>
          <w:color w:val="000000"/>
          <w:sz w:val="28"/>
        </w:rPr>
        <w:t>
      5) осуществляет межотраслевую координацию, а также взаимодействие с общественными и международными организациями по реализации государственной и отраслевой программ;
</w:t>
      </w:r>
      <w:r>
        <w:br/>
      </w:r>
      <w:r>
        <w:rPr>
          <w:rFonts w:ascii="Times New Roman"/>
          <w:b w:val="false"/>
          <w:i w:val="false"/>
          <w:color w:val="000000"/>
          <w:sz w:val="28"/>
        </w:rPr>
        <w:t>
      6) устанавливает порядок учета, отчетности и формы документации по вопросам регистрации ВИЧ-инфекции, профилактики и лечения СПИД;
</w:t>
      </w:r>
      <w:r>
        <w:br/>
      </w:r>
      <w:r>
        <w:rPr>
          <w:rFonts w:ascii="Times New Roman"/>
          <w:b w:val="false"/>
          <w:i w:val="false"/>
          <w:color w:val="000000"/>
          <w:sz w:val="28"/>
        </w:rPr>
        <w:t>
      7) организует мониторинг реализации государственной и отраслевой программ в области борьбы со СПИД;
</w:t>
      </w:r>
      <w:r>
        <w:br/>
      </w:r>
      <w:r>
        <w:rPr>
          <w:rFonts w:ascii="Times New Roman"/>
          <w:b w:val="false"/>
          <w:i w:val="false"/>
          <w:color w:val="000000"/>
          <w:sz w:val="28"/>
        </w:rPr>
        <w:t>
      8) осуществляет контроль за выполнением требований, установленных законодательством Республики Казахстан по профилактике и лечению ВИЧ-инфекции и СПИД;
</w:t>
      </w:r>
      <w:r>
        <w:br/>
      </w:r>
      <w:r>
        <w:rPr>
          <w:rFonts w:ascii="Times New Roman"/>
          <w:b w:val="false"/>
          <w:i w:val="false"/>
          <w:color w:val="000000"/>
          <w:sz w:val="28"/>
        </w:rPr>
        <w:t>
      9) осуществляет эпидемиологический надзор за ВИЧ-инфекцией и мониторинг профилактических и лечебных мероприятий;
</w:t>
      </w:r>
      <w:r>
        <w:br/>
      </w:r>
      <w:r>
        <w:rPr>
          <w:rFonts w:ascii="Times New Roman"/>
          <w:b w:val="false"/>
          <w:i w:val="false"/>
          <w:color w:val="000000"/>
          <w:sz w:val="28"/>
        </w:rPr>
        <w:t>
      10) определяет порядок конфиденциального медицинского освидетельствования на заражение ВИЧ.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2-3. Компетенция местных представительных и
</w:t>
      </w:r>
      <w:r>
        <w:br/>
      </w:r>
      <w:r>
        <w:rPr>
          <w:rFonts w:ascii="Times New Roman"/>
          <w:b w:val="false"/>
          <w:i w:val="false"/>
          <w:color w:val="000000"/>
          <w:sz w:val="28"/>
        </w:rPr>
        <w:t>
                  исполнительных органов областей (города
</w:t>
      </w:r>
      <w:r>
        <w:br/>
      </w:r>
      <w:r>
        <w:rPr>
          <w:rFonts w:ascii="Times New Roman"/>
          <w:b w:val="false"/>
          <w:i w:val="false"/>
          <w:color w:val="000000"/>
          <w:sz w:val="28"/>
        </w:rPr>
        <w:t>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Местные представительные органы областей (города республиканского значения, столицы):
</w:t>
      </w:r>
      <w:r>
        <w:br/>
      </w:r>
      <w:r>
        <w:rPr>
          <w:rFonts w:ascii="Times New Roman"/>
          <w:b w:val="false"/>
          <w:i w:val="false"/>
          <w:color w:val="000000"/>
          <w:sz w:val="28"/>
        </w:rPr>
        <w:t>
      1) утверждают региональные программы в области профилактики и лечения ВИЧ-инфекции и СПИД;
</w:t>
      </w:r>
      <w:r>
        <w:br/>
      </w:r>
      <w:r>
        <w:rPr>
          <w:rFonts w:ascii="Times New Roman"/>
          <w:b w:val="false"/>
          <w:i w:val="false"/>
          <w:color w:val="000000"/>
          <w:sz w:val="28"/>
        </w:rPr>
        <w:t>
      2) заслушивают информацию руководителей местных исполнительных органов и организаций о состоянии работы в области профилактики и лечения ВИЧ-инфекции и СПИД.
</w:t>
      </w:r>
      <w:r>
        <w:br/>
      </w:r>
      <w:r>
        <w:rPr>
          <w:rFonts w:ascii="Times New Roman"/>
          <w:b w:val="false"/>
          <w:i w:val="false"/>
          <w:color w:val="000000"/>
          <w:sz w:val="28"/>
        </w:rPr>
        <w:t>
      2. Местные исполнительные органы областей (города республиканского значения, столицы):
</w:t>
      </w:r>
      <w:r>
        <w:br/>
      </w:r>
      <w:r>
        <w:rPr>
          <w:rFonts w:ascii="Times New Roman"/>
          <w:b w:val="false"/>
          <w:i w:val="false"/>
          <w:color w:val="000000"/>
          <w:sz w:val="28"/>
        </w:rPr>
        <w:t>
      1) разрабатывают региональные программы в области профилактики и лечения ВИЧ-инфекции и СПИД;
</w:t>
      </w:r>
      <w:r>
        <w:br/>
      </w:r>
      <w:r>
        <w:rPr>
          <w:rFonts w:ascii="Times New Roman"/>
          <w:b w:val="false"/>
          <w:i w:val="false"/>
          <w:color w:val="000000"/>
          <w:sz w:val="28"/>
        </w:rPr>
        <w:t>
      2) реализуют государственную политику в области профилактики и лечения СПИД;
</w:t>
      </w:r>
      <w:r>
        <w:br/>
      </w:r>
      <w:r>
        <w:rPr>
          <w:rFonts w:ascii="Times New Roman"/>
          <w:b w:val="false"/>
          <w:i w:val="false"/>
          <w:color w:val="000000"/>
          <w:sz w:val="28"/>
        </w:rPr>
        <w:t>
      3) принимают решения по обеспечению профилактики и лечения СПИД в регионе;
</w:t>
      </w:r>
      <w:r>
        <w:br/>
      </w:r>
      <w:r>
        <w:rPr>
          <w:rFonts w:ascii="Times New Roman"/>
          <w:b w:val="false"/>
          <w:i w:val="false"/>
          <w:color w:val="000000"/>
          <w:sz w:val="28"/>
        </w:rPr>
        <w:t>
      4) организуют мониторинг реализации региональных программ;
</w:t>
      </w:r>
      <w:r>
        <w:br/>
      </w:r>
      <w:r>
        <w:rPr>
          <w:rFonts w:ascii="Times New Roman"/>
          <w:b w:val="false"/>
          <w:i w:val="false"/>
          <w:color w:val="000000"/>
          <w:sz w:val="28"/>
        </w:rPr>
        <w:t>
      5) осуществляют межотраслевую координацию, а также взаимодействие с общественными и международными организациями по реализации региональных программ;
</w:t>
      </w:r>
      <w:r>
        <w:br/>
      </w:r>
      <w:r>
        <w:rPr>
          <w:rFonts w:ascii="Times New Roman"/>
          <w:b w:val="false"/>
          <w:i w:val="false"/>
          <w:color w:val="000000"/>
          <w:sz w:val="28"/>
        </w:rPr>
        <w:t>
      6) обеспечивают взаимодействие государственных органов и общественных организаций в области профилактики и лечения ВИЧ-инфекций и СПИД.";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3-1. Компетенция Республиканского центра по
</w:t>
      </w:r>
      <w:r>
        <w:br/>
      </w:r>
      <w:r>
        <w:rPr>
          <w:rFonts w:ascii="Times New Roman"/>
          <w:b w:val="false"/>
          <w:i w:val="false"/>
          <w:color w:val="000000"/>
          <w:sz w:val="28"/>
        </w:rPr>
        <w:t>
                   профилактике и борьбе со СПИД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Республиканский центр по профилактике и борьбе со СПИД:
</w:t>
      </w:r>
      <w:r>
        <w:br/>
      </w:r>
      <w:r>
        <w:rPr>
          <w:rFonts w:ascii="Times New Roman"/>
          <w:b w:val="false"/>
          <w:i w:val="false"/>
          <w:color w:val="000000"/>
          <w:sz w:val="28"/>
        </w:rPr>
        <w:t>
      1) осуществляет эпидемиологическое наблюдение за ВИЧ-инфекцией и профилактические мероприятия в республике;
</w:t>
      </w:r>
      <w:r>
        <w:br/>
      </w:r>
      <w:r>
        <w:rPr>
          <w:rFonts w:ascii="Times New Roman"/>
          <w:b w:val="false"/>
          <w:i w:val="false"/>
          <w:color w:val="000000"/>
          <w:sz w:val="28"/>
        </w:rPr>
        <w:t>
      2) принимает участие в разработке нормативных правовых актов, форм учета и отчетности в порядке, установленном законодательством Республики Казахстан;
</w:t>
      </w:r>
      <w:r>
        <w:br/>
      </w:r>
      <w:r>
        <w:rPr>
          <w:rFonts w:ascii="Times New Roman"/>
          <w:b w:val="false"/>
          <w:i w:val="false"/>
          <w:color w:val="000000"/>
          <w:sz w:val="28"/>
        </w:rPr>
        <w:t>
      3) осуществляет координацию деятельности центров по профилактике и борьбе со СПИД;
</w:t>
      </w:r>
      <w:r>
        <w:br/>
      </w:r>
      <w:r>
        <w:rPr>
          <w:rFonts w:ascii="Times New Roman"/>
          <w:b w:val="false"/>
          <w:i w:val="false"/>
          <w:color w:val="000000"/>
          <w:sz w:val="28"/>
        </w:rPr>
        <w:t>
      4) организует взаимодействие с общественными и международными организациями по реализации программ;
</w:t>
      </w:r>
      <w:r>
        <w:br/>
      </w:r>
      <w:r>
        <w:rPr>
          <w:rFonts w:ascii="Times New Roman"/>
          <w:b w:val="false"/>
          <w:i w:val="false"/>
          <w:color w:val="000000"/>
          <w:sz w:val="28"/>
        </w:rPr>
        <w:t>
      5) оказывает методическую и практическую помощь региональным центрам по профилактике и борьбе со СПИД, республиканским медицинским организациям в части организации профилактики и лечения СПИД, по вопросам их компетенции;
</w:t>
      </w:r>
      <w:r>
        <w:br/>
      </w:r>
      <w:r>
        <w:rPr>
          <w:rFonts w:ascii="Times New Roman"/>
          <w:b w:val="false"/>
          <w:i w:val="false"/>
          <w:color w:val="000000"/>
          <w:sz w:val="28"/>
        </w:rPr>
        <w:t>
      6) проводит научно-исследовательские работы в области профилактики и лечения ВИЧ-инфекции и СПИД;
</w:t>
      </w:r>
      <w:r>
        <w:br/>
      </w:r>
      <w:r>
        <w:rPr>
          <w:rFonts w:ascii="Times New Roman"/>
          <w:b w:val="false"/>
          <w:i w:val="false"/>
          <w:color w:val="000000"/>
          <w:sz w:val="28"/>
        </w:rPr>
        <w:t>
      7) осуществляет проверку качества лабораторных исследований на ВИЧ-инфекцию;
</w:t>
      </w:r>
      <w:r>
        <w:br/>
      </w:r>
      <w:r>
        <w:rPr>
          <w:rFonts w:ascii="Times New Roman"/>
          <w:b w:val="false"/>
          <w:i w:val="false"/>
          <w:color w:val="000000"/>
          <w:sz w:val="28"/>
        </w:rPr>
        <w:t>
      8) участвует в осуществлении специализации и повышения квалификации врачей, средних медицинских работников;
</w:t>
      </w:r>
      <w:r>
        <w:br/>
      </w:r>
      <w:r>
        <w:rPr>
          <w:rFonts w:ascii="Times New Roman"/>
          <w:b w:val="false"/>
          <w:i w:val="false"/>
          <w:color w:val="000000"/>
          <w:sz w:val="28"/>
        </w:rPr>
        <w:t>
      9) осуществляет лабораторные исследования на ВИЧ-инфекцию и СПИД ассоциированные инфекции.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3-2. Компетенция региональных центров
</w:t>
      </w:r>
      <w:r>
        <w:br/>
      </w:r>
      <w:r>
        <w:rPr>
          <w:rFonts w:ascii="Times New Roman"/>
          <w:b w:val="false"/>
          <w:i w:val="false"/>
          <w:color w:val="000000"/>
          <w:sz w:val="28"/>
        </w:rPr>
        <w:t>
                  по профилактике и борьбе со СПИД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Региональные центры по профилактике и борьбе со СПИД:
</w:t>
      </w:r>
      <w:r>
        <w:br/>
      </w:r>
      <w:r>
        <w:rPr>
          <w:rFonts w:ascii="Times New Roman"/>
          <w:b w:val="false"/>
          <w:i w:val="false"/>
          <w:color w:val="000000"/>
          <w:sz w:val="28"/>
        </w:rPr>
        <w:t>
      1) организуют и проводят профилактическую работу для различных групп населения;
</w:t>
      </w:r>
      <w:r>
        <w:br/>
      </w:r>
      <w:r>
        <w:rPr>
          <w:rFonts w:ascii="Times New Roman"/>
          <w:b w:val="false"/>
          <w:i w:val="false"/>
          <w:color w:val="000000"/>
          <w:sz w:val="28"/>
        </w:rPr>
        <w:t>
      2) оказывают лицам, зараженным ВИЧ, больным СПИД, различным группам населения медицинскую, консультативную помощь;
</w:t>
      </w:r>
      <w:r>
        <w:br/>
      </w:r>
      <w:r>
        <w:rPr>
          <w:rFonts w:ascii="Times New Roman"/>
          <w:b w:val="false"/>
          <w:i w:val="false"/>
          <w:color w:val="000000"/>
          <w:sz w:val="28"/>
        </w:rPr>
        <w:t>
      3) оказывают методическую и практическую помощь государственным и общественным организациям по вопросам профилактики СПИД;
</w:t>
      </w:r>
      <w:r>
        <w:br/>
      </w:r>
      <w:r>
        <w:rPr>
          <w:rFonts w:ascii="Times New Roman"/>
          <w:b w:val="false"/>
          <w:i w:val="false"/>
          <w:color w:val="000000"/>
          <w:sz w:val="28"/>
        </w:rPr>
        <w:t>
      4) осуществляют диагностику ВИЧ-инфекции, иммунологические, другие виды лабораторных исследований;
</w:t>
      </w:r>
      <w:r>
        <w:br/>
      </w:r>
      <w:r>
        <w:rPr>
          <w:rFonts w:ascii="Times New Roman"/>
          <w:b w:val="false"/>
          <w:i w:val="false"/>
          <w:color w:val="000000"/>
          <w:sz w:val="28"/>
        </w:rPr>
        <w:t>
      5) участвуют в разработке региональных программ по профилактике эпидемии СПИД;
</w:t>
      </w:r>
      <w:r>
        <w:br/>
      </w:r>
      <w:r>
        <w:rPr>
          <w:rFonts w:ascii="Times New Roman"/>
          <w:b w:val="false"/>
          <w:i w:val="false"/>
          <w:color w:val="000000"/>
          <w:sz w:val="28"/>
        </w:rPr>
        <w:t>
      6) проводят мониторинг реализации региональных программ;
</w:t>
      </w:r>
      <w:r>
        <w:br/>
      </w:r>
      <w:r>
        <w:rPr>
          <w:rFonts w:ascii="Times New Roman"/>
          <w:b w:val="false"/>
          <w:i w:val="false"/>
          <w:color w:val="000000"/>
          <w:sz w:val="28"/>
        </w:rPr>
        <w:t>
      7) осуществляют эпидемиологическое наблюдение за ВИЧ-инфекцией в регионе;
</w:t>
      </w:r>
      <w:r>
        <w:br/>
      </w:r>
      <w:r>
        <w:rPr>
          <w:rFonts w:ascii="Times New Roman"/>
          <w:b w:val="false"/>
          <w:i w:val="false"/>
          <w:color w:val="000000"/>
          <w:sz w:val="28"/>
        </w:rPr>
        <w:t>
      8) осуществляют проведение санитарно-просветительной работы по профилактике СПИД среди населения.";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4 слова "республиканского и местного бюджетов," заменить словами "бюджетных средств, а также за счет".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 ноября 1994 г. "Об индивидуальном жилищном строительстве" (Ведомости Верховного Совета Республики Казахстан, 1994 г., N 20, ст. 248; Ведомости Парламента Республики Казахстан, 1997 г., N 13-14, ст. 209):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после слова "Раздел" цифры "I - IV" заменить соответственно цифрами "1 - 4";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части первой статьи 2 слова "с учетом ограничений, указанных в части 4 статьи 4 настоящего Закона" заменить словами "в соответствии с земельным законодательством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часть первую статьи 3 дополнить словами "города республиканского значения, столицы, района (города областного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4:
</w:t>
      </w:r>
      <w:r>
        <w:br/>
      </w:r>
      <w:r>
        <w:rPr>
          <w:rFonts w:ascii="Times New Roman"/>
          <w:b w:val="false"/>
          <w:i w:val="false"/>
          <w:color w:val="000000"/>
          <w:sz w:val="28"/>
        </w:rPr>
        <w:t>
      в части второй слова "местными исполнительными органами" заменить словами "местным исполнительным органом города республиканского значения, столицы, района (города областного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части третью и четвертую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пятой:
</w:t>
      </w:r>
      <w:r>
        <w:br/>
      </w:r>
      <w:r>
        <w:rPr>
          <w:rFonts w:ascii="Times New Roman"/>
          <w:b w:val="false"/>
          <w:i w:val="false"/>
          <w:color w:val="000000"/>
          <w:sz w:val="28"/>
        </w:rPr>
        <w:t>
      первое предложение после слова "орган" дополнить словами "города республиканского значения, столицы, района (города областного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второе предложение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части первой статьи 5 слова "местных исполнительных органов" заменить словами "местного исполнительного органа города республиканского значения, столицы, района (города областного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часть четвертую статьи 6 после слова "органа" дополнить словами "города республиканского значения, столицы, района (города областного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в статье 8:
</w:t>
      </w:r>
      <w:r>
        <w:br/>
      </w:r>
      <w:r>
        <w:rPr>
          <w:rFonts w:ascii="Times New Roman"/>
          <w:b w:val="false"/>
          <w:i w:val="false"/>
          <w:color w:val="000000"/>
          <w:sz w:val="28"/>
        </w:rPr>
        <w:t>
      заголовок после слов "местных исполнительных органов" дополнить словами "города республиканского значения, столицы, районов (города областного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первой: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"Местные исполнительные органы города республиканского значения, столицы, районов (города областного значения) в соответствии с правилами застройки индивидуального жилищного строительства организуют и обеспечивают:";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четвертом слово "местных" заменить словами "районных (городских)";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в заголовке раздела II слова "Налоговая и финансово-кредитная" заменить словом "Финансово-кредитная";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в статье 9 слова ", средств республиканского и местного бюджетов"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в статье 10:
</w:t>
      </w:r>
      <w:r>
        <w:br/>
      </w:r>
      <w:r>
        <w:rPr>
          <w:rFonts w:ascii="Times New Roman"/>
          <w:b w:val="false"/>
          <w:i w:val="false"/>
          <w:color w:val="000000"/>
          <w:sz w:val="28"/>
        </w:rPr>
        <w:t>
      в заголовке слова "Государственные кредиты" заменить словом "Кредиты";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часть первую дополнить словами ", и в соответствии с законодательством Республики Казахстан";
</w:t>
      </w:r>
    </w:p>
    <w:p>
      <w:pPr>
        <w:spacing w:after="0"/>
        <w:ind w:left="0"/>
        <w:jc w:val="both"/>
      </w:pPr>
      <w:r>
        <w:rPr>
          <w:rFonts w:ascii="Times New Roman"/>
          <w:b w:val="false"/>
          <w:i w:val="false"/>
          <w:color w:val="000000"/>
          <w:sz w:val="28"/>
        </w:rPr>
        <w:t>
      части вторую - четвертую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в части первой статьи 11 слова "средств республиканского и местного бюджетов," заменить словами "бюджетных средств,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в статье 16:
</w:t>
      </w:r>
      <w:r>
        <w:br/>
      </w:r>
      <w:r>
        <w:rPr>
          <w:rFonts w:ascii="Times New Roman"/>
          <w:b w:val="false"/>
          <w:i w:val="false"/>
          <w:color w:val="000000"/>
          <w:sz w:val="28"/>
        </w:rPr>
        <w:t>
      часть первую после слова "органами" дополнить словами "города республиканского значения, столицы, районов (города областного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части третью и четвертую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17 марта 1995 г. N 2126 "О порядке организации и проведения мирных собраний, митингов, шествий, пикетов и демонстраций в Республике Казахстан" (Ведомости Верховного Совета Республики Казахстан, 1995 г., N 1-2, ст. 19):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форму акта и заголовок изложить в следующей редакции:
</w:t>
      </w:r>
      <w:r>
        <w:br/>
      </w:r>
      <w:r>
        <w:rPr>
          <w:rFonts w:ascii="Times New Roman"/>
          <w:b w:val="false"/>
          <w:i w:val="false"/>
          <w:color w:val="000000"/>
          <w:sz w:val="28"/>
        </w:rPr>
        <w:t>
      "Закон Республики Казахстан "О порядке организации и проведения мирных собраний, митингов, шествий, пикетов и демонстраций в Республике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преамбулу изложить в следующей редакции:
</w:t>
      </w:r>
      <w:r>
        <w:br/>
      </w:r>
      <w:r>
        <w:rPr>
          <w:rFonts w:ascii="Times New Roman"/>
          <w:b w:val="false"/>
          <w:i w:val="false"/>
          <w:color w:val="000000"/>
          <w:sz w:val="28"/>
        </w:rPr>
        <w:t>
      "Настоящий Закон определяет порядок организации и проведения собраний, митингов, шествий, пикетов и демонстраций в Республике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тексте слова "Указом", "Указа", "Указ" заменить соответственно словами "Законом", "Закона", "Закон"; после слов "местный исполнительный орган", "местном исполнительном органе", "Местный исполнительный орган", "местными исполнительными органами", "местного исполнительного органа", "местные исполнительные органы" дополнить словами "города республиканского значения, столицы, района (города областного значения)".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30 марта 1995 г. "О Национальном Банке Республики Казахстан" (Ведомости Верховного Совета Республики Казахстан, 1995 г., N 3-4, ст. 23; N 12, ст. 88; N 15-16, ст. 100; N 23, ст. 141; Ведомости Парламента Республики Казахстан, 1996 г., N 2, ст. 184; N 11-12, ст. 262; N 19, ст. 370; 1997 г., N 13-14, ст. 205; N 22, ст. 333; 1998 г., N 11-12, ст. 176; 1999 г., N 20, ст. 727; 2000 г., N 3-4, ст. 66; N 22, ст. 408; 2001 г., N 8, ст. 52; N 10, ст. 123; 2003 г., N 15, ст. 138, 139; 2004 г., N 11-12, ст. 66; N 16, ст. 91):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после слова "Глава" цифры "I - ХIII" заменить соответственно цифрами "1 - 13";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подпункте ф) статьи 8 слова "в соответствии с законодательством" заменить словами ", предусмотренные законами";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подпункт е) статьи 15 изложить в следующей редакции:
</w:t>
      </w:r>
      <w:r>
        <w:br/>
      </w:r>
      <w:r>
        <w:rPr>
          <w:rFonts w:ascii="Times New Roman"/>
          <w:b w:val="false"/>
          <w:i w:val="false"/>
          <w:color w:val="000000"/>
          <w:sz w:val="28"/>
        </w:rPr>
        <w:t>
      "е) принятие решений о выдаче, приостановлении действия и отзыве лицензии на проведение отдельных видов банковских операций, предусмотренных настоящим Законом, за исключением лицензии на организацию обменных операций с иностранной валютой, выдаваемой уполномоченным организациям, исключительным видом деятельности которых является проведение обменных операций с наличной иностранной валютой;".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7 апреля 1995 г. N 2170 "О товарных биржах" (Ведомости Верховного Совета Республики Казахстан, 1995 г., N 3-4, ст. 26; Ведомости Парламента Республики Казахстан, 1997 г., N 11, ст. 143; 2003 г., N 15, ст. 139):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форму акта и заголовок изложить в следующей редакции:
</w:t>
      </w:r>
      <w:r>
        <w:br/>
      </w:r>
      <w:r>
        <w:rPr>
          <w:rFonts w:ascii="Times New Roman"/>
          <w:b w:val="false"/>
          <w:i w:val="false"/>
          <w:color w:val="000000"/>
          <w:sz w:val="28"/>
        </w:rPr>
        <w:t>
      "Закон Республики Казахстан "О товарных биржах";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преамбулу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тексте после слова "Раздел" цифры "I - IV" заменить соответственно цифрами "1 - 4"; слова "Указа", "Указу", "Указ" заменить соответственно словами "Закона", "Закону", "Закон"; слова "Кабинетом Министров", "Кабинет Министров" заменить соответственно словами "Правительством", "Правительство";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абзаце первом пункта 2 статьи 14 слова "Республиканской комиссией" заменить словами "уполномоченным органом";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пункт 3 статьи 17 изложить в следующей редакции:
</w:t>
      </w:r>
      <w:r>
        <w:br/>
      </w:r>
      <w:r>
        <w:rPr>
          <w:rFonts w:ascii="Times New Roman"/>
          <w:b w:val="false"/>
          <w:i w:val="false"/>
          <w:color w:val="000000"/>
          <w:sz w:val="28"/>
        </w:rPr>
        <w:t>
      "3. Типовые правила биржевой торговли утверждаются уполномоченным органом по товарным биржам.";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статье 23 слова "Республиканская комиссия", "о Республиканской комиссии" заменить соответственно словами "Уполномоченный орган", "об уполномоченном органе";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в статье 24:
</w:t>
      </w:r>
      <w:r>
        <w:br/>
      </w:r>
      <w:r>
        <w:rPr>
          <w:rFonts w:ascii="Times New Roman"/>
          <w:b w:val="false"/>
          <w:i w:val="false"/>
          <w:color w:val="000000"/>
          <w:sz w:val="28"/>
        </w:rPr>
        <w:t>
      в заголовке слова "Республиканской комиссии" заменить словами "уполномоченного органа";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"Функциями уполномоченного органа по товарным биржам являются:";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в статье 25:
</w:t>
      </w:r>
      <w:r>
        <w:br/>
      </w:r>
      <w:r>
        <w:rPr>
          <w:rFonts w:ascii="Times New Roman"/>
          <w:b w:val="false"/>
          <w:i w:val="false"/>
          <w:color w:val="000000"/>
          <w:sz w:val="28"/>
        </w:rPr>
        <w:t>
      в заголовке слова "Полномочия Республиканской комиссии" заменить словами "Права уполномоченного органа";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пунктах 1 и 2 слова "Республиканская комиссия", "Республиканской комиссии, ее" заменить соответственно словами "Уполномоченный орган", "Уполномоченному органу по товарным биржам, его";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в абзацах шестом и седьмом статьи 26 слова "Республиканскую комиссию", "Республиканской комиссии" заменить соответственно словами "уполномоченный орган", "уполномоченного органа".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7 апреля 1995 г. N 2184 "О принудительном лечении больных алкоголизмом, наркоманией и токсикоманией" (Ведомости Верховного Совета Республики Казахстан, 1995 г., N 3-4, ст. 32):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форму акта и заголовок изложить в следующей редакции: "Закон Республики Казахстан "О принудительном лечении больных алкоголизмом, наркоманией и токсикоманией";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преамбулу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тексте слова "Указа", "Указ" заменить соответственно словами "Закона", "Закон";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3:
</w:t>
      </w:r>
      <w:r>
        <w:br/>
      </w:r>
      <w:r>
        <w:rPr>
          <w:rFonts w:ascii="Times New Roman"/>
          <w:b w:val="false"/>
          <w:i w:val="false"/>
          <w:color w:val="000000"/>
          <w:sz w:val="28"/>
        </w:rPr>
        <w:t>
      в части первой слово "учреждениями" заменить словами "государственными организациями";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третьей слово "здравоохранения" заменить словами "управления здравоохранением";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части первой статьи 4 слова "органами здравоохранения" заменить словами "государственными организациями здравоохранения";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статье 6 слова "Кабинетом Министров" заменить словом "Правительством";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в части первой статьи 8 слово "этих" заменить словами "специализированных лечебно-профилактических";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статью 9 изложить в следующей редакции:
</w:t>
      </w:r>
      <w:r>
        <w:br/>
      </w:r>
      <w:r>
        <w:rPr>
          <w:rFonts w:ascii="Times New Roman"/>
          <w:b w:val="false"/>
          <w:i w:val="false"/>
          <w:color w:val="000000"/>
          <w:sz w:val="28"/>
        </w:rPr>
        <w:t>
      "Статья 9. Трудовое и бытовое устройство
</w:t>
      </w:r>
      <w:r>
        <w:br/>
      </w:r>
      <w:r>
        <w:rPr>
          <w:rFonts w:ascii="Times New Roman"/>
          <w:b w:val="false"/>
          <w:i w:val="false"/>
          <w:color w:val="000000"/>
          <w:sz w:val="28"/>
        </w:rPr>
        <w:t>
                 лиц, выписанных из специализированных
</w:t>
      </w:r>
      <w:r>
        <w:br/>
      </w:r>
      <w:r>
        <w:rPr>
          <w:rFonts w:ascii="Times New Roman"/>
          <w:b w:val="false"/>
          <w:i w:val="false"/>
          <w:color w:val="000000"/>
          <w:sz w:val="28"/>
        </w:rPr>
        <w:t>
                 лечебно-профилактических учреждений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Трудовое и бытовое устройство лиц, выписанных из специализированных лечебно-профилактических учреждений, осуществляется по месту жительства и возлагается на местные исполнительные органы районов (города областного значения),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в статье 10 слово "прокуратурой" заменить словами "органами прокуратуры".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28 апреля 1995 г. N 2247 "О льготах и социальной защите участников, инвалидов Великой Отечественной войны и лиц, приравненных к ним" (Ведомости Верховного Совета Республики Казахстан, 1995 г., N 6, ст. 45; N 14, ст. 98; Ведомости Парламента Республики Казахстан, 1997 г., N 7, ст. 79; N 12, ст. 184; 1999 г., N 8, ст. 247; N 23, ст. 925):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форму акта и заголовок изложить в следующей редакции:
</w:t>
      </w:r>
      <w:r>
        <w:br/>
      </w:r>
      <w:r>
        <w:rPr>
          <w:rFonts w:ascii="Times New Roman"/>
          <w:b w:val="false"/>
          <w:i w:val="false"/>
          <w:color w:val="000000"/>
          <w:sz w:val="28"/>
        </w:rPr>
        <w:t>
      "Закон Республики Казахстан "О льготах и социальной защите участников, инвалидов Великой Отечественной войны и лиц, приравненных к ним";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преамбулу изложить в следующей редакции:
</w:t>
      </w:r>
      <w:r>
        <w:br/>
      </w:r>
      <w:r>
        <w:rPr>
          <w:rFonts w:ascii="Times New Roman"/>
          <w:b w:val="false"/>
          <w:i w:val="false"/>
          <w:color w:val="000000"/>
          <w:sz w:val="28"/>
        </w:rPr>
        <w:t>
      "Настоящий Закон устанавливает организационные, экономические и правовые основы предоставления социальных гарантий участникам, инвалидам Великой Отечественной войны и лицам, приравненным к ним, а также определяет их правовой статус.";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тексте после слова "Глава" цифры "I - IV" заменить соответственно цифрами "1 - 4"; слова "Указа", "Указом", "Указ" заменить соответственно словами "Закона", "Законом", "Закон";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части первой статьи 17 слова "республиканского и местного бюджетов"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статье 20 слова "Главы местных администраций" заменить словами "Акимы местных исполнительных органов по решению местных представительных органов".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28 июня 1995 г. "О нефти" (Ведомости Верховного Совета Республики Казахстан, 1995 г., N 11, ст. 76; Ведомости Парламента Республики Казахстан, 1997 г., N 11, ст. 150; 1999 г., N 21, ст. 787; 2003 г., N 6, ст. 34; N 11, ст.  56; Закон Республики Казахстан от 1 декабря 2004 г. "О внесении изменений и дополнений в некоторые законодательные акты Республики Казахстан по вопросам недропользования и проведения нефтяных операций в Республике Казахстан", опубликованный в газетах "Егемен Казакстан" 11 декабря 2004 г. и "Казахстанская правда" 8 декабря 2004 г.):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пункт 1 статьи 6 дополнить подпунктами 8) - 10) следующего содержания:
</w:t>
      </w:r>
      <w:r>
        <w:br/>
      </w:r>
      <w:r>
        <w:rPr>
          <w:rFonts w:ascii="Times New Roman"/>
          <w:b w:val="false"/>
          <w:i w:val="false"/>
          <w:color w:val="000000"/>
          <w:sz w:val="28"/>
        </w:rPr>
        <w:t>
      "8) утверждает использование мощностей магистральных трубопроводов и железнодорожных эстакад из принципа равнодоступности каждого недропользователя.
</w:t>
      </w:r>
      <w:r>
        <w:br/>
      </w:r>
      <w:r>
        <w:rPr>
          <w:rFonts w:ascii="Times New Roman"/>
          <w:b w:val="false"/>
          <w:i w:val="false"/>
          <w:color w:val="000000"/>
          <w:sz w:val="28"/>
        </w:rPr>
        <w:t>
      При этом приоритетным правом доступа к транспортным системам определенного типа (вида) пользуются недропользователи, не имеющие альтернативной технической возможности для транспортировки своих ресурсов (кроме автотранспорта);
</w:t>
      </w:r>
      <w:r>
        <w:br/>
      </w:r>
      <w:r>
        <w:rPr>
          <w:rFonts w:ascii="Times New Roman"/>
          <w:b w:val="false"/>
          <w:i w:val="false"/>
          <w:color w:val="000000"/>
          <w:sz w:val="28"/>
        </w:rPr>
        <w:t>
      9) определяет для недропользователей объемы поставки сырой нефти на внутренний рынок Республики Казахстан для переработки, исходя из экономических показателей технико-экономического обоснования к контракту на момент его подписания в пределах расчетных цен реализации нефти, принятых в технико-экономическом обосновании;
</w:t>
      </w:r>
      <w:r>
        <w:br/>
      </w:r>
      <w:r>
        <w:rPr>
          <w:rFonts w:ascii="Times New Roman"/>
          <w:b w:val="false"/>
          <w:i w:val="false"/>
          <w:color w:val="000000"/>
          <w:sz w:val="28"/>
        </w:rPr>
        <w:t>
      10) определяет графиками (годовым и ежемесячными) количество нефти для переработки на внутреннем рынке Республики Казахстан в объемах, необходимых для покрытия потребностей внутреннего рынка в горюче-смазочных материалах, в случае такой необходимости.";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7:
</w:t>
      </w:r>
      <w:r>
        <w:br/>
      </w:r>
      <w:r>
        <w:rPr>
          <w:rFonts w:ascii="Times New Roman"/>
          <w:b w:val="false"/>
          <w:i w:val="false"/>
          <w:color w:val="000000"/>
          <w:sz w:val="28"/>
        </w:rPr>
        <w:t>
      заголовок и абзац первый изложить в следующей редакции:
</w:t>
      </w:r>
      <w:r>
        <w:br/>
      </w:r>
      <w:r>
        <w:rPr>
          <w:rFonts w:ascii="Times New Roman"/>
          <w:b w:val="false"/>
          <w:i w:val="false"/>
          <w:color w:val="000000"/>
          <w:sz w:val="28"/>
        </w:rPr>
        <w:t>
      "Статья 7. Компетенция областных (города
</w:t>
      </w:r>
      <w:r>
        <w:br/>
      </w:r>
      <w:r>
        <w:rPr>
          <w:rFonts w:ascii="Times New Roman"/>
          <w:b w:val="false"/>
          <w:i w:val="false"/>
          <w:color w:val="000000"/>
          <w:sz w:val="28"/>
        </w:rPr>
        <w:t>
                 республиканского значения,
</w:t>
      </w:r>
      <w:r>
        <w:br/>
      </w:r>
      <w:r>
        <w:rPr>
          <w:rFonts w:ascii="Times New Roman"/>
          <w:b w:val="false"/>
          <w:i w:val="false"/>
          <w:color w:val="000000"/>
          <w:sz w:val="28"/>
        </w:rPr>
        <w:t>
                 столицы) исполнительных органов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Областные (города республиканского значения, столицы) исполнительные органы:";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пункте 3 статьи 8-2 слова "строительство нефтегазопроводов" заменить словами "использование дна моря для проведения нефтяных операций на нем"; слова "соответствующим государственным органом" заменить словами "уполномоченным органом в области использования и охраны земельных ресурсов";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пункте 5 статьи 30 слова ", проводимой соответствующим государственным органом Республики Казахстан" заменить словами "в Государственной комиссии по запасам полезных ископаемых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пункте 2 статьи 30-2 слова "в уполномоченном органе по использованию и охране недр" заменить словами "в уполномоченном органе по охране окружающей среды";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пункте 3 статьи 43 слова "с местными представительными и" заменить словами "с областными (города республиканского значения, столицы)".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 октября 1995 г. "О Службе охраны Президента Республики Казахстан" (Ведомости Верховного Совета Республики Казахстан, 1995 г., N 19, ст. 118; N 23, ст. 142; Ведомости Парламента Республики Казахстан, 1997 г., N 10, ст. 108; N 12, ст. 184, 190; 2001 г., N 20, ст. 257; 2002 г., N 13-14, ст.  144):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части второй статьи 1 слова "в банках"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части шестой статьи 19 слова "средств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статью 21 изложить в следующей редакции:
</w:t>
      </w:r>
      <w:r>
        <w:br/>
      </w:r>
      <w:r>
        <w:rPr>
          <w:rFonts w:ascii="Times New Roman"/>
          <w:b w:val="false"/>
          <w:i w:val="false"/>
          <w:color w:val="000000"/>
          <w:sz w:val="28"/>
        </w:rPr>
        <w:t>
      "Статья 21. Финансирование деятельности Службы охраны
</w:t>
      </w:r>
      <w:r>
        <w:br/>
      </w:r>
      <w:r>
        <w:rPr>
          <w:rFonts w:ascii="Times New Roman"/>
          <w:b w:val="false"/>
          <w:i w:val="false"/>
          <w:color w:val="000000"/>
          <w:sz w:val="28"/>
        </w:rPr>
        <w:t>
                  Президента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Финансирование деятельности Службы охраны Президента Республики Казахстан осуществляется за счет бюджетных средств.".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декабря 1995 г. "О Республиканской гвардии" (Ведомости Верховного Совета Республики Казахстан, 1995 г., N 22, ст. 139; Ведомости Парламента Республики Казахстан, 1997 г., N 12, ст. 184, 190; 1998 г., N 11-12, ст. 174; N 24, cт. 436; 2001 г., N 20, ст. 257; 2002 г., N 15, ст. 147; 2004 г., N 1, ст. 2):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статье 1:
</w:t>
      </w:r>
      <w:r>
        <w:br/>
      </w:r>
      <w:r>
        <w:rPr>
          <w:rFonts w:ascii="Times New Roman"/>
          <w:b w:val="false"/>
          <w:i w:val="false"/>
          <w:color w:val="000000"/>
          <w:sz w:val="28"/>
        </w:rPr>
        <w:t>
      в части второй слова "в банках"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часть третью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пункт 1 статьи 11 дополнить подпунктом 9) следующего содержания:
</w:t>
      </w:r>
      <w:r>
        <w:br/>
      </w:r>
      <w:r>
        <w:rPr>
          <w:rFonts w:ascii="Times New Roman"/>
          <w:b w:val="false"/>
          <w:i w:val="false"/>
          <w:color w:val="000000"/>
          <w:sz w:val="28"/>
        </w:rPr>
        <w:t>
      "9) вносить в Правительство Республики Казахстан предложения по определению порядка и норм материально-технического обеспечения Республиканской гвардии.";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пункте 3 статьи 18 слова "могут устанавливаться Правительством Республики Казахстан" заменить словами "устанавливаются законодательными актами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статью 19 изложить в следующей редакции:
</w:t>
      </w:r>
      <w:r>
        <w:br/>
      </w:r>
      <w:r>
        <w:rPr>
          <w:rFonts w:ascii="Times New Roman"/>
          <w:b w:val="false"/>
          <w:i w:val="false"/>
          <w:color w:val="000000"/>
          <w:sz w:val="28"/>
        </w:rPr>
        <w:t>
      "Статья 19. Материально-техническое обеспечение
</w:t>
      </w:r>
      <w:r>
        <w:br/>
      </w:r>
      <w:r>
        <w:rPr>
          <w:rFonts w:ascii="Times New Roman"/>
          <w:b w:val="false"/>
          <w:i w:val="false"/>
          <w:color w:val="000000"/>
          <w:sz w:val="28"/>
        </w:rPr>
        <w:t>
                  Республиканской гвардии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Порядок и нормы материально-технического обеспечения Республиканской гвардии устанавливаются Правительством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статью 22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20 декабря 1995 г., N 2697 "Об использовании воздушного пространства и деятельности авиации Республики Казахстан" (Ведомости Верховного Совета Республики Казахстан, 1995 г., N 23, ст. 148; Ведомости Парламента Республики Казахстан, 2001 г., N 23, ст. 321; N 24, ст. 338; 2002 г., N 15, ст. 147; 2003 г., N 10, ст. 54):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форму акта и заголовок изложить в следующей редакции:
</w:t>
      </w:r>
      <w:r>
        <w:br/>
      </w:r>
      <w:r>
        <w:rPr>
          <w:rFonts w:ascii="Times New Roman"/>
          <w:b w:val="false"/>
          <w:i w:val="false"/>
          <w:color w:val="000000"/>
          <w:sz w:val="28"/>
        </w:rPr>
        <w:t>
      "Закон Республики Казахстан "Об использовании воздушного пространства и деятельности авиации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преамбулу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тексте после слова "Глава" цифры "I - XV" заменить соответственно цифрами "1 - 15"; слова "Указе", "Указом", "Указа", "Указ" заменить соответственно словами "Законе", "Законом", "Закона", "Закон"; слова "органами по обслуживанию воздушного движения", "органами обслуживания воздушного движения", "органы обслуживания воздушного движения", "органа обслуживания воздушного движения", "орган обслуживания воздушного движения", "органу обслуживания воздушного движения", "Орган обслуживания воздушного движения" заменить соответственно словами "аэронавигационными организациями", "аэронавигационные организации", "аэронавигационной организации", "аэронавигационная организация", "Аэронавигационная организация";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1:
</w:t>
      </w:r>
      <w:r>
        <w:br/>
      </w:r>
      <w:r>
        <w:rPr>
          <w:rFonts w:ascii="Times New Roman"/>
          <w:b w:val="false"/>
          <w:i w:val="false"/>
          <w:color w:val="000000"/>
          <w:sz w:val="28"/>
        </w:rPr>
        <w:t>
      часть пятнадцатую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шестнадцатой:
</w:t>
      </w:r>
      <w:r>
        <w:br/>
      </w:r>
      <w:r>
        <w:rPr>
          <w:rFonts w:ascii="Times New Roman"/>
          <w:b w:val="false"/>
          <w:i w:val="false"/>
          <w:color w:val="000000"/>
          <w:sz w:val="28"/>
        </w:rPr>
        <w:t>
      в абзаце первом слова "Воздушная перевозка международная" заменить словами "Международная воздушная перевозка";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а) после слова "двух" дополнить словом "или более";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частью семнадцатой следующего содержания:
</w:t>
      </w:r>
      <w:r>
        <w:br/>
      </w:r>
      <w:r>
        <w:rPr>
          <w:rFonts w:ascii="Times New Roman"/>
          <w:b w:val="false"/>
          <w:i w:val="false"/>
          <w:color w:val="000000"/>
          <w:sz w:val="28"/>
        </w:rPr>
        <w:t>
      "Аэронавигационная организация - организация, осуществляющая обслуживание воздушного движения, обеспечивающая аэронавигационной и метеорологической информацией.";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тридцать второй слова "Работы авиационные" заменить словами "Авиационные работы";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статье 4:
</w:t>
      </w:r>
      <w:r>
        <w:br/>
      </w:r>
      <w:r>
        <w:rPr>
          <w:rFonts w:ascii="Times New Roman"/>
          <w:b w:val="false"/>
          <w:i w:val="false"/>
          <w:color w:val="000000"/>
          <w:sz w:val="28"/>
        </w:rPr>
        <w:t>
      в части первой слова "законодательными актами Республики Казахстан, нормативными правовыми актами, изданными государственными органами, в пределах установленной настоящим Указом компетенции" заменить словами "нормативными правовыми актами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статье 5: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5. Сфера действия настоящего Закона";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первой слова "Указ Президента Республики Казахстан "Об использовании воздушного пространства и деятельности авиации Республики Казахстан" заменить словами "Настоящий Закон";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статью 7 изложить в следующей редакции:      
</w:t>
      </w:r>
      <w:r>
        <w:br/>
      </w:r>
      <w:r>
        <w:rPr>
          <w:rFonts w:ascii="Times New Roman"/>
          <w:b w:val="false"/>
          <w:i w:val="false"/>
          <w:color w:val="000000"/>
          <w:sz w:val="28"/>
        </w:rPr>
        <w:t>
      "Статья 7. Государственное управление и контроль
</w:t>
      </w:r>
      <w:r>
        <w:br/>
      </w:r>
      <w:r>
        <w:rPr>
          <w:rFonts w:ascii="Times New Roman"/>
          <w:b w:val="false"/>
          <w:i w:val="false"/>
          <w:color w:val="000000"/>
          <w:sz w:val="28"/>
        </w:rPr>
        <w:t>
                 в области использования воздушного
</w:t>
      </w:r>
      <w:r>
        <w:br/>
      </w:r>
      <w:r>
        <w:rPr>
          <w:rFonts w:ascii="Times New Roman"/>
          <w:b w:val="false"/>
          <w:i w:val="false"/>
          <w:color w:val="000000"/>
          <w:sz w:val="28"/>
        </w:rPr>
        <w:t>
                 пространства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Государственное управление и контроль в области использования воздушного пространства осуществляет уполномоченный орган, который в пределах своей компетенции издает обязательные для всех физических и юридических лиц, осуществляющих деятельность в сфере гражданской авиации, правила, инструкции и другие нормативные правовые акты в области гражданской авиации, контролирует их исполнение, осуществляет совместно с государственными органами в соответствии с их компетенцией организацию авиационных поисково-спасательных работ.
</w:t>
      </w:r>
      <w:r>
        <w:br/>
      </w:r>
      <w:r>
        <w:rPr>
          <w:rFonts w:ascii="Times New Roman"/>
          <w:b w:val="false"/>
          <w:i w:val="false"/>
          <w:color w:val="000000"/>
          <w:sz w:val="28"/>
        </w:rPr>
        <w:t>
      Взаимодействие уполномоченного органа и Министерства обороны Республики Казахстан осуществляет Межведомственная комиссия, создаваемая по решению указанных государственных органов.";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в статье 12 слова "русском языке" заменить словами "государственном и (или) русском языках";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подпункт к) статьи 13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в части первой статьи 14 слова "государственным органом по использованию воздушного пространства и управлению воздушным движением" заменить словами "уполномоченным органом";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в части первой статьи 15 слова "государственным органом по использованию воздушного пространства и управлению воздушным движением" заменить словами "аэронавигационной организацией";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в части третьей статьи 16 слово "Органы" заменить словами "Уполномоченный орган и Министерство обороны Республики Казахстан"; после слова "обязаны" дополнить словами "в соответствии со своей компетенцией";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 в части первой статьи 17 слова "органов, осуществляющих контроль за соблюдением порядка использования воздушного пространства" заменить словами "уполномоченного органа и (или) Министерства обороны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 в частях четвертой и пятой статьи 18 слова "государственный орган по использованию воздушного пространства и управлению воздушным движением" заменить словами "уполномоченный орган";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 статью 25 после слова "признается" дополнить словами "уполномоченным органом"; после слов "Республике Казахстан" дополнить словами "в порядке, установленном Правительством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 часть первую статьи 26 изложить в следующей редакции:
</w:t>
      </w:r>
      <w:r>
        <w:br/>
      </w:r>
      <w:r>
        <w:rPr>
          <w:rFonts w:ascii="Times New Roman"/>
          <w:b w:val="false"/>
          <w:i w:val="false"/>
          <w:color w:val="000000"/>
          <w:sz w:val="28"/>
        </w:rPr>
        <w:t>
      "Гражданские и государственные воздушные суда подлежат обязательной государственной регистрации. Гражданские воздушные суда регистрируются уполномоченным органом в Государственном реестре гражданских воздушных судов Республики Казахстан. Государственные воздушные суда регистрируются Министерством обороны Республики Казахстан в Реестре государственных воздушных судов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 часть седьмую статьи 30 после слов "юридических лиц" дополнить словами "уполномоченным органом в порядке, установленном Правительством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18) в части второй статьи 31-2 слово "республиканский"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19) в статье 43: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43. Радиосвязь воздушного судна
</w:t>
      </w:r>
      <w:r>
        <w:br/>
      </w:r>
      <w:r>
        <w:rPr>
          <w:rFonts w:ascii="Times New Roman"/>
          <w:b w:val="false"/>
          <w:i w:val="false"/>
          <w:color w:val="000000"/>
          <w:sz w:val="28"/>
        </w:rPr>
        <w:t>
                  с аэронавигационной организацией";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второй слова "органом, осуществляющим диспетчерское обслуживание его полета," заменить словами "аэронавигационной организацией";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20) во втором предложении статьи 44 слова ", а при необходимости выполнить полеты для спасения жизни людей или в иных особых случаях - по решению Правительства Республики Казахстан" заменить словами "или при необходимости выполнить полеты для спасения жизни людей, а в иных особых случаях - по решению Правительства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21) в части второй статьи 52 слова "министерства, государственного комитета" заменить словами "государственных органов";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22) в статье 58:
</w:t>
      </w:r>
      <w:r>
        <w:br/>
      </w:r>
      <w:r>
        <w:rPr>
          <w:rFonts w:ascii="Times New Roman"/>
          <w:b w:val="false"/>
          <w:i w:val="false"/>
          <w:color w:val="000000"/>
          <w:sz w:val="28"/>
        </w:rPr>
        <w:t>
      часть вторую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третьей слова "министерств, государственных комитетов и организаций" заменить словами "государственных органов в соответствии с их компетенцией, а также авиакомпаний";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23) в части четвертой статьи 96 слово "уполномоченными"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24) в части второй статьи 100 слова "Государственные авиационные органы должны" заменить словами "Уполномоченный орган должен";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25) в пункте 1 статьи 101 слова "Указом Президента Республики Казахстан, имеющим силу Закона, "Об использовании воздушного пространства и деятельности авиации Республики Казахстан", "Указа Президента Республики Казахстан, имеющего силу Закона, "Об использовании воздушного пространства и деятельности авиации Республики Казахстан" заменить соответственно словами "настоящим Законом", "настоящего Закона".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21 декабря 1995 г. N 2707 "Об органах внутренних дел Республики Казахстан" (Ведомости Верховного Совета Республики Казахстан, 1995 г., N 23, ст. 154; Ведомости Парламента Республики Казахстан, 1997 г., N 7, ст. 79; N 12, ст. 184; 1998 г., N 17-18, ст. 225; N 23, ст. 416; N 24, ст. 436; 1999 г., N 8, ст. 233, 247; N 23, ст. 920; 2000 г., N 3-4, ст. 66; 2001 г., N 13-14, ст. 174; N 17-18, ст. 245; N 20, ст. 257; N 23, ст. 309; 2002 г., N 17, ст.  155; 2003 г., N 12, ст. 82):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после слова "Глава" цифры "I - VIII" заменить соответственно цифрами "1 - 8";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части четвертой статьи 4 слова ", финансируемых из республиканского бюджета,"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4-2:
</w:t>
      </w:r>
      <w:r>
        <w:br/>
      </w:r>
      <w:r>
        <w:rPr>
          <w:rFonts w:ascii="Times New Roman"/>
          <w:b w:val="false"/>
          <w:i w:val="false"/>
          <w:color w:val="000000"/>
          <w:sz w:val="28"/>
        </w:rPr>
        <w:t>
      в части первой слова "и иных задач" заменить словами ", лицензионной и разрешительной деятельности";
</w:t>
      </w:r>
    </w:p>
    <w:p>
      <w:pPr>
        <w:spacing w:after="0"/>
        <w:ind w:left="0"/>
        <w:jc w:val="both"/>
      </w:pPr>
      <w:r>
        <w:rPr>
          <w:rFonts w:ascii="Times New Roman"/>
          <w:b w:val="false"/>
          <w:i w:val="false"/>
          <w:color w:val="000000"/>
          <w:sz w:val="28"/>
        </w:rPr>
        <w:t>
      часть третью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дополнить статьей 5-1 следующего содержания:
</w:t>
      </w:r>
      <w:r>
        <w:br/>
      </w:r>
      <w:r>
        <w:rPr>
          <w:rFonts w:ascii="Times New Roman"/>
          <w:b w:val="false"/>
          <w:i w:val="false"/>
          <w:color w:val="000000"/>
          <w:sz w:val="28"/>
        </w:rPr>
        <w:t>
      "Статья 5-1. Компетенция Министерства внутренних дел
</w:t>
      </w:r>
      <w:r>
        <w:br/>
      </w:r>
      <w:r>
        <w:rPr>
          <w:rFonts w:ascii="Times New Roman"/>
          <w:b w:val="false"/>
          <w:i w:val="false"/>
          <w:color w:val="000000"/>
          <w:sz w:val="28"/>
        </w:rPr>
        <w:t>
                   и его территориальных органов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Министерство внутренних дел:
</w:t>
      </w:r>
      <w:r>
        <w:br/>
      </w:r>
      <w:r>
        <w:rPr>
          <w:rFonts w:ascii="Times New Roman"/>
          <w:b w:val="false"/>
          <w:i w:val="false"/>
          <w:color w:val="000000"/>
          <w:sz w:val="28"/>
        </w:rPr>
        <w:t>
      1) обеспечивает проведение государственной политики в области охраны общественного порядка, общественной безопасности и борьбы с преступностью;
</w:t>
      </w:r>
      <w:r>
        <w:br/>
      </w:r>
      <w:r>
        <w:rPr>
          <w:rFonts w:ascii="Times New Roman"/>
          <w:b w:val="false"/>
          <w:i w:val="false"/>
          <w:color w:val="000000"/>
          <w:sz w:val="28"/>
        </w:rPr>
        <w:t>
      2) осуществляет руководство деятельностью криминальной, административной полиции и иных служб органов внутренних дел, внутренних войск, военно-следственных органов, военной, специальной полиции и подразделений органов внутренних дел на транспорте;
</w:t>
      </w:r>
      <w:r>
        <w:br/>
      </w:r>
      <w:r>
        <w:rPr>
          <w:rFonts w:ascii="Times New Roman"/>
          <w:b w:val="false"/>
          <w:i w:val="false"/>
          <w:color w:val="000000"/>
          <w:sz w:val="28"/>
        </w:rPr>
        <w:t>
      3) разрабатывает и реализует государственные программы в области общественного порядка, общественной безопасности и борьбы с преступностью;
</w:t>
      </w:r>
      <w:r>
        <w:br/>
      </w:r>
      <w:r>
        <w:rPr>
          <w:rFonts w:ascii="Times New Roman"/>
          <w:b w:val="false"/>
          <w:i w:val="false"/>
          <w:color w:val="000000"/>
          <w:sz w:val="28"/>
        </w:rPr>
        <w:t>
      4) обеспечивает реализацию единой государственной кадровой политики в системе органов внутренних дел;
</w:t>
      </w:r>
      <w:r>
        <w:br/>
      </w:r>
      <w:r>
        <w:rPr>
          <w:rFonts w:ascii="Times New Roman"/>
          <w:b w:val="false"/>
          <w:i w:val="false"/>
          <w:color w:val="000000"/>
          <w:sz w:val="28"/>
        </w:rPr>
        <w:t>
      5) определяет приоритетные направления международного сотрудничества;
</w:t>
      </w:r>
      <w:r>
        <w:br/>
      </w:r>
      <w:r>
        <w:rPr>
          <w:rFonts w:ascii="Times New Roman"/>
          <w:b w:val="false"/>
          <w:i w:val="false"/>
          <w:color w:val="000000"/>
          <w:sz w:val="28"/>
        </w:rPr>
        <w:t>
      6) разрабатывает меры, направленные на совершенствование организации охраны общественного порядка и борьбы с преступностью;
</w:t>
      </w:r>
      <w:r>
        <w:br/>
      </w:r>
      <w:r>
        <w:rPr>
          <w:rFonts w:ascii="Times New Roman"/>
          <w:b w:val="false"/>
          <w:i w:val="false"/>
          <w:color w:val="000000"/>
          <w:sz w:val="28"/>
        </w:rPr>
        <w:t>
      7) разрабатывает и утверждает нормативные правовые акты и нормативные документы Министерства внутренних дел в области охраны общественного порядка, общественной безопасности и борьбы с преступностью;
</w:t>
      </w:r>
      <w:r>
        <w:br/>
      </w:r>
      <w:r>
        <w:rPr>
          <w:rFonts w:ascii="Times New Roman"/>
          <w:b w:val="false"/>
          <w:i w:val="false"/>
          <w:color w:val="000000"/>
          <w:sz w:val="28"/>
        </w:rPr>
        <w:t>
      8) обеспечивает собственную безопасность;
</w:t>
      </w:r>
      <w:r>
        <w:br/>
      </w:r>
      <w:r>
        <w:rPr>
          <w:rFonts w:ascii="Times New Roman"/>
          <w:b w:val="false"/>
          <w:i w:val="false"/>
          <w:color w:val="000000"/>
          <w:sz w:val="28"/>
        </w:rPr>
        <w:t>
      9) обеспечивает функционирование единой государственной системы делопроизводства в органах внутренних дел;
</w:t>
      </w:r>
      <w:r>
        <w:br/>
      </w:r>
      <w:r>
        <w:rPr>
          <w:rFonts w:ascii="Times New Roman"/>
          <w:b w:val="false"/>
          <w:i w:val="false"/>
          <w:color w:val="000000"/>
          <w:sz w:val="28"/>
        </w:rPr>
        <w:t>
      10) обеспечивает защиту сведений, составляющих государственные секреты, и ведомственный контроль за соблюдением режима секретности в области охраны общественного порядка, общественной безопасности и борьбы с преступностью;
</w:t>
      </w:r>
      <w:r>
        <w:br/>
      </w:r>
      <w:r>
        <w:rPr>
          <w:rFonts w:ascii="Times New Roman"/>
          <w:b w:val="false"/>
          <w:i w:val="false"/>
          <w:color w:val="000000"/>
          <w:sz w:val="28"/>
        </w:rPr>
        <w:t>
      11) определяет порядок взаимодействия криминальной, административной полиции и иных служб полиции, а также внутренних войск, военной полиции и военно-следственных органов, специальной полиции, органов внутренних дел на транспорте;
</w:t>
      </w:r>
      <w:r>
        <w:br/>
      </w:r>
      <w:r>
        <w:rPr>
          <w:rFonts w:ascii="Times New Roman"/>
          <w:b w:val="false"/>
          <w:i w:val="false"/>
          <w:color w:val="000000"/>
          <w:sz w:val="28"/>
        </w:rPr>
        <w:t>
      12) разрабатывает и осуществляет меры по мобилизационной подготовке органов внутренних дел, повышению устойчивости их работы при возникновении чрезвычайных ситуаций в мирное и военное время, обеспечению постоянной готовности к полной и своевременной мобилизации специальных подразделений органов внутренних дел;
</w:t>
      </w:r>
      <w:r>
        <w:br/>
      </w:r>
      <w:r>
        <w:rPr>
          <w:rFonts w:ascii="Times New Roman"/>
          <w:b w:val="false"/>
          <w:i w:val="false"/>
          <w:color w:val="000000"/>
          <w:sz w:val="28"/>
        </w:rPr>
        <w:t>
      13) осуществляет контроль за подразделениями и сотрудниками органов внутренних дел, имеющими право проведения оперативно-розыскных мероприятий;
</w:t>
      </w:r>
      <w:r>
        <w:br/>
      </w:r>
      <w:r>
        <w:rPr>
          <w:rFonts w:ascii="Times New Roman"/>
          <w:b w:val="false"/>
          <w:i w:val="false"/>
          <w:color w:val="000000"/>
          <w:sz w:val="28"/>
        </w:rPr>
        <w:t>
      14) осуществляет выдачу лицензий и разрешений в соответствии с законодательством Республики Казахстан по вопросам, относящимся к компетенции органов внутренних дел;
</w:t>
      </w:r>
      <w:r>
        <w:br/>
      </w:r>
      <w:r>
        <w:rPr>
          <w:rFonts w:ascii="Times New Roman"/>
          <w:b w:val="false"/>
          <w:i w:val="false"/>
          <w:color w:val="000000"/>
          <w:sz w:val="28"/>
        </w:rPr>
        <w:t>
      15) осуществляет государственный контроль за соблюдением правил лицензирования и разрешений по вопросам, относящимся к компетенции органов внутренних дел;
</w:t>
      </w:r>
      <w:r>
        <w:br/>
      </w:r>
      <w:r>
        <w:rPr>
          <w:rFonts w:ascii="Times New Roman"/>
          <w:b w:val="false"/>
          <w:i w:val="false"/>
          <w:color w:val="000000"/>
          <w:sz w:val="28"/>
        </w:rPr>
        <w:t>
      16) обеспечивает деятельность подразделений органов полиции на режимных и особо охраняемых объектах;
</w:t>
      </w:r>
      <w:r>
        <w:br/>
      </w:r>
      <w:r>
        <w:rPr>
          <w:rFonts w:ascii="Times New Roman"/>
          <w:b w:val="false"/>
          <w:i w:val="false"/>
          <w:color w:val="000000"/>
          <w:sz w:val="28"/>
        </w:rPr>
        <w:t>
      17) организует охрану общественного порядка, обеспечивает общественную безопасность при ликвидации последствий аварий, пожаров, стихийных бедствий и при других чрезвычайных ситуациях;
</w:t>
      </w:r>
      <w:r>
        <w:br/>
      </w:r>
      <w:r>
        <w:rPr>
          <w:rFonts w:ascii="Times New Roman"/>
          <w:b w:val="false"/>
          <w:i w:val="false"/>
          <w:color w:val="000000"/>
          <w:sz w:val="28"/>
        </w:rPr>
        <w:t>
      18) организовывает специальные и военные перевозки;
</w:t>
      </w:r>
      <w:r>
        <w:br/>
      </w:r>
      <w:r>
        <w:rPr>
          <w:rFonts w:ascii="Times New Roman"/>
          <w:b w:val="false"/>
          <w:i w:val="false"/>
          <w:color w:val="000000"/>
          <w:sz w:val="28"/>
        </w:rPr>
        <w:t>
      19) осуществляет контроль за охраной жизни, здоровья, чести, достоинства и имущества участников уголовного процесса и иных лиц;
</w:t>
      </w:r>
      <w:r>
        <w:br/>
      </w:r>
      <w:r>
        <w:rPr>
          <w:rFonts w:ascii="Times New Roman"/>
          <w:b w:val="false"/>
          <w:i w:val="false"/>
          <w:color w:val="000000"/>
          <w:sz w:val="28"/>
        </w:rPr>
        <w:t>
      20) проводит аттестацию на профессиональную компетенцию руководителей местных органов внутренних дел, внутренних войск и руководителей организаций;
</w:t>
      </w:r>
      <w:r>
        <w:br/>
      </w:r>
      <w:r>
        <w:rPr>
          <w:rFonts w:ascii="Times New Roman"/>
          <w:b w:val="false"/>
          <w:i w:val="false"/>
          <w:color w:val="000000"/>
          <w:sz w:val="28"/>
        </w:rPr>
        <w:t>
      21) разрабатывает и утверждает типовые квалификационные требования по категориям должностей, номенклатуру органов внутренних дел, положение об их деятельности, номенклатуру должностей и специальностей, структуру, типовые штаты и штатные нормативы органов внутренних дел, нормативы объема нагрузки сотрудников и служащих органов внутренних дел и определяет их уровень;
</w:t>
      </w:r>
      <w:r>
        <w:br/>
      </w:r>
      <w:r>
        <w:rPr>
          <w:rFonts w:ascii="Times New Roman"/>
          <w:b w:val="false"/>
          <w:i w:val="false"/>
          <w:color w:val="000000"/>
          <w:sz w:val="28"/>
        </w:rPr>
        <w:t>
      22) организует подготовку и обучение кадров для системы органов внутренних дел;
</w:t>
      </w:r>
      <w:r>
        <w:br/>
      </w:r>
      <w:r>
        <w:rPr>
          <w:rFonts w:ascii="Times New Roman"/>
          <w:b w:val="false"/>
          <w:i w:val="false"/>
          <w:color w:val="000000"/>
          <w:sz w:val="28"/>
        </w:rPr>
        <w:t>
      23) обеспечивает развитие ведомственной науки и координирует научную деятельность в области охраны общественного порядка, общественной безопасности и борьбы с преступностью;
</w:t>
      </w:r>
      <w:r>
        <w:br/>
      </w:r>
      <w:r>
        <w:rPr>
          <w:rFonts w:ascii="Times New Roman"/>
          <w:b w:val="false"/>
          <w:i w:val="false"/>
          <w:color w:val="000000"/>
          <w:sz w:val="28"/>
        </w:rPr>
        <w:t>
      24) обеспечивает создание и функционирование республиканской информационной и коммуникационной систем в области охраны общественного порядка и борьбы с преступностью;
</w:t>
      </w:r>
      <w:r>
        <w:br/>
      </w:r>
      <w:r>
        <w:rPr>
          <w:rFonts w:ascii="Times New Roman"/>
          <w:b w:val="false"/>
          <w:i w:val="false"/>
          <w:color w:val="000000"/>
          <w:sz w:val="28"/>
        </w:rPr>
        <w:t>
      25) осуществляет финансовое, материально-техническое и медицинское обеспечение органов внутренних дел;
</w:t>
      </w:r>
      <w:r>
        <w:br/>
      </w:r>
      <w:r>
        <w:rPr>
          <w:rFonts w:ascii="Times New Roman"/>
          <w:b w:val="false"/>
          <w:i w:val="false"/>
          <w:color w:val="000000"/>
          <w:sz w:val="28"/>
        </w:rPr>
        <w:t>
      26) обеспечивает оснащение системы органов внутренних дел;
</w:t>
      </w:r>
      <w:r>
        <w:br/>
      </w:r>
      <w:r>
        <w:rPr>
          <w:rFonts w:ascii="Times New Roman"/>
          <w:b w:val="false"/>
          <w:i w:val="false"/>
          <w:color w:val="000000"/>
          <w:sz w:val="28"/>
        </w:rPr>
        <w:t>
      27) осуществляет исполнение определений судов, постановлений судей, письменных поручений прокурора, следователей, дознавателей при производстве розыскных, следственных и иных процессуальных действий, предусмотренных законодательными актами Республики Казахстан;
</w:t>
      </w:r>
      <w:r>
        <w:br/>
      </w:r>
      <w:r>
        <w:rPr>
          <w:rFonts w:ascii="Times New Roman"/>
          <w:b w:val="false"/>
          <w:i w:val="false"/>
          <w:color w:val="000000"/>
          <w:sz w:val="28"/>
        </w:rPr>
        <w:t>
      28) координирует организацию обеспечения безопасности дорожного движения, определяет порядок государственной регистрации и учета отдельных видов транспортных средств, проведения их государственного технического осмотра, регистрации и учета лиц, пользующихся ими, в том числе по доверенности, приема экзаменов и выдачи удостоверений на право управления, производит допуск к участию в дорожном движении отдельных видов транспортных средств и предоставляет право на управление ими;
</w:t>
      </w:r>
      <w:r>
        <w:br/>
      </w:r>
      <w:r>
        <w:rPr>
          <w:rFonts w:ascii="Times New Roman"/>
          <w:b w:val="false"/>
          <w:i w:val="false"/>
          <w:color w:val="000000"/>
          <w:sz w:val="28"/>
        </w:rPr>
        <w:t>
      29) осуществляет международное сотрудничество в области охраны общественного порядка и борьбы с преступностью, а также по иным вопросам, отнесенным к ведению органов внутренних дел;
</w:t>
      </w:r>
      <w:r>
        <w:br/>
      </w:r>
      <w:r>
        <w:rPr>
          <w:rFonts w:ascii="Times New Roman"/>
          <w:b w:val="false"/>
          <w:i w:val="false"/>
          <w:color w:val="000000"/>
          <w:sz w:val="28"/>
        </w:rPr>
        <w:t>
      30) обеспечивает охрану режимных, особо охраняемых объектов и объектов, подлежащих государственной охране;
</w:t>
      </w:r>
      <w:r>
        <w:br/>
      </w:r>
      <w:r>
        <w:rPr>
          <w:rFonts w:ascii="Times New Roman"/>
          <w:b w:val="false"/>
          <w:i w:val="false"/>
          <w:color w:val="000000"/>
          <w:sz w:val="28"/>
        </w:rPr>
        <w:t>
      31) осуществляет в соответствии с законодательством Республики Казахстан раскрытие и расследование преступлений, розыск лиц, скрывшихся от органов дознания, следствия и суда, а также лиц, пропавших без вести;
</w:t>
      </w:r>
      <w:r>
        <w:br/>
      </w:r>
      <w:r>
        <w:rPr>
          <w:rFonts w:ascii="Times New Roman"/>
          <w:b w:val="false"/>
          <w:i w:val="false"/>
          <w:color w:val="000000"/>
          <w:sz w:val="28"/>
        </w:rPr>
        <w:t>
      32) осуществляет правовое обеспечение системы органов внутренних дел;
</w:t>
      </w:r>
      <w:r>
        <w:br/>
      </w:r>
      <w:r>
        <w:rPr>
          <w:rFonts w:ascii="Times New Roman"/>
          <w:b w:val="false"/>
          <w:i w:val="false"/>
          <w:color w:val="000000"/>
          <w:sz w:val="28"/>
        </w:rPr>
        <w:t>
      33) обеспечивает защиту интересов министерства в судах, иных государственных органах и координацию этой работы на местах;
</w:t>
      </w:r>
      <w:r>
        <w:br/>
      </w:r>
      <w:r>
        <w:rPr>
          <w:rFonts w:ascii="Times New Roman"/>
          <w:b w:val="false"/>
          <w:i w:val="false"/>
          <w:color w:val="000000"/>
          <w:sz w:val="28"/>
        </w:rPr>
        <w:t>
      34) осуществляет контроль за охраной и конвоированием внутренними войсками Министерства внутренних дел арестованных и осужденных;
</w:t>
      </w:r>
      <w:r>
        <w:br/>
      </w:r>
      <w:r>
        <w:rPr>
          <w:rFonts w:ascii="Times New Roman"/>
          <w:b w:val="false"/>
          <w:i w:val="false"/>
          <w:color w:val="000000"/>
          <w:sz w:val="28"/>
        </w:rPr>
        <w:t>
      35) осуществляет организацию и контроль деятельности специальных учреждений органов внутренних дел, а также конвоирование;
</w:t>
      </w:r>
      <w:r>
        <w:br/>
      </w:r>
      <w:r>
        <w:rPr>
          <w:rFonts w:ascii="Times New Roman"/>
          <w:b w:val="false"/>
          <w:i w:val="false"/>
          <w:color w:val="000000"/>
          <w:sz w:val="28"/>
        </w:rPr>
        <w:t>
      36) организовывает ведомственный контроль за соблюдением законодательства Республики Казахстан в области эмиграции и иммиграции и работу по вопросам гражданства;
</w:t>
      </w:r>
      <w:r>
        <w:br/>
      </w:r>
      <w:r>
        <w:rPr>
          <w:rFonts w:ascii="Times New Roman"/>
          <w:b w:val="false"/>
          <w:i w:val="false"/>
          <w:color w:val="000000"/>
          <w:sz w:val="28"/>
        </w:rPr>
        <w:t>
      37) принимает участие в правовом воспитании населения, изучает общественное мнение о состоянии правопорядка и мерах по повышению эффективности деятельности органов внутренних дел;
</w:t>
      </w:r>
      <w:r>
        <w:br/>
      </w:r>
      <w:r>
        <w:rPr>
          <w:rFonts w:ascii="Times New Roman"/>
          <w:b w:val="false"/>
          <w:i w:val="false"/>
          <w:color w:val="000000"/>
          <w:sz w:val="28"/>
        </w:rPr>
        <w:t>
      38) обеспечивает координацию в сфере охранной деятельности, а также деятельности физических и юридических лиц по монтажу, наладке и техническому обслуживанию средств охранной сигнализации.
</w:t>
      </w:r>
      <w:r>
        <w:br/>
      </w:r>
      <w:r>
        <w:rPr>
          <w:rFonts w:ascii="Times New Roman"/>
          <w:b w:val="false"/>
          <w:i w:val="false"/>
          <w:color w:val="000000"/>
          <w:sz w:val="28"/>
        </w:rPr>
        <w:t>
      2. Органы внутренних дел областей (города республиканского значения, столицы) и на транспорте:
</w:t>
      </w:r>
      <w:r>
        <w:br/>
      </w:r>
      <w:r>
        <w:rPr>
          <w:rFonts w:ascii="Times New Roman"/>
          <w:b w:val="false"/>
          <w:i w:val="false"/>
          <w:color w:val="000000"/>
          <w:sz w:val="28"/>
        </w:rPr>
        <w:t>
      1) реализуют государственную политику в области охраны общественного порядка, общественной безопасности и борьбы с преступностью;
</w:t>
      </w:r>
      <w:r>
        <w:br/>
      </w:r>
      <w:r>
        <w:rPr>
          <w:rFonts w:ascii="Times New Roman"/>
          <w:b w:val="false"/>
          <w:i w:val="false"/>
          <w:color w:val="000000"/>
          <w:sz w:val="28"/>
        </w:rPr>
        <w:t>
      2) обеспечивают исполнение законодательства Республики Казахстан в области охраны общественного порядка, общественной безопасности и борьбы с преступностью;
</w:t>
      </w:r>
      <w:r>
        <w:br/>
      </w:r>
      <w:r>
        <w:rPr>
          <w:rFonts w:ascii="Times New Roman"/>
          <w:b w:val="false"/>
          <w:i w:val="false"/>
          <w:color w:val="000000"/>
          <w:sz w:val="28"/>
        </w:rPr>
        <w:t>
      3) организуют и осуществляют контроль за деятельностью криминальной, административной полиции и иных служб органов внутренних дел, а также оперативное управление частями, подразделениями внутренних войск;
</w:t>
      </w:r>
      <w:r>
        <w:br/>
      </w:r>
      <w:r>
        <w:rPr>
          <w:rFonts w:ascii="Times New Roman"/>
          <w:b w:val="false"/>
          <w:i w:val="false"/>
          <w:color w:val="000000"/>
          <w:sz w:val="28"/>
        </w:rPr>
        <w:t>
      4) принимают меры по реализации законодательства Республики Казахстан и осуществляют обеспечение исполнения нормативных правовых актов в области охраны общественного порядка, общественной безопасности и борьбы с преступностью;
</w:t>
      </w:r>
      <w:r>
        <w:br/>
      </w:r>
      <w:r>
        <w:rPr>
          <w:rFonts w:ascii="Times New Roman"/>
          <w:b w:val="false"/>
          <w:i w:val="false"/>
          <w:color w:val="000000"/>
          <w:sz w:val="28"/>
        </w:rPr>
        <w:t>
      5) организуют кадровое обеспечение подразделений органов внутренних дел;
</w:t>
      </w:r>
      <w:r>
        <w:br/>
      </w:r>
      <w:r>
        <w:rPr>
          <w:rFonts w:ascii="Times New Roman"/>
          <w:b w:val="false"/>
          <w:i w:val="false"/>
          <w:color w:val="000000"/>
          <w:sz w:val="28"/>
        </w:rPr>
        <w:t>
      6) проводят аттестацию сотрудников и служащих подразделений органов внутренних дел;
</w:t>
      </w:r>
      <w:r>
        <w:br/>
      </w:r>
      <w:r>
        <w:rPr>
          <w:rFonts w:ascii="Times New Roman"/>
          <w:b w:val="false"/>
          <w:i w:val="false"/>
          <w:color w:val="000000"/>
          <w:sz w:val="28"/>
        </w:rPr>
        <w:t>
      7) обеспечивают собственную безопасность;
</w:t>
      </w:r>
      <w:r>
        <w:br/>
      </w:r>
      <w:r>
        <w:rPr>
          <w:rFonts w:ascii="Times New Roman"/>
          <w:b w:val="false"/>
          <w:i w:val="false"/>
          <w:color w:val="000000"/>
          <w:sz w:val="28"/>
        </w:rPr>
        <w:t>
      8) обеспечивают оснащение подразделений органов внутренних дел;
</w:t>
      </w:r>
      <w:r>
        <w:br/>
      </w:r>
      <w:r>
        <w:rPr>
          <w:rFonts w:ascii="Times New Roman"/>
          <w:b w:val="false"/>
          <w:i w:val="false"/>
          <w:color w:val="000000"/>
          <w:sz w:val="28"/>
        </w:rPr>
        <w:t>
      9) обеспечивают создание и функционирование региональных информационных и коммуникационных систем в области охраны общественного порядка, общественной безопасности и борьбы с преступностью;
</w:t>
      </w:r>
      <w:r>
        <w:br/>
      </w:r>
      <w:r>
        <w:rPr>
          <w:rFonts w:ascii="Times New Roman"/>
          <w:b w:val="false"/>
          <w:i w:val="false"/>
          <w:color w:val="000000"/>
          <w:sz w:val="28"/>
        </w:rPr>
        <w:t>
      10) обеспечивают участие в правовом воспитании населения, изучают общественное мнение о состоянии правопорядка и мерах по повышению эффективности деятельности органов внутренних дел;
</w:t>
      </w:r>
      <w:r>
        <w:br/>
      </w:r>
      <w:r>
        <w:rPr>
          <w:rFonts w:ascii="Times New Roman"/>
          <w:b w:val="false"/>
          <w:i w:val="false"/>
          <w:color w:val="000000"/>
          <w:sz w:val="28"/>
        </w:rPr>
        <w:t>
      11) обеспечивают исполнение мероприятий по мобилизационной подготовке подразделений органов внутренних дел, повышению устойчивости их работы при возникновении чрезвычайных ситуаций в мирное и военное время, обеспечению постоянной готовности к полной и своевременной мобилизации специальных подразделений органов внутренних дел;
</w:t>
      </w:r>
      <w:r>
        <w:br/>
      </w:r>
      <w:r>
        <w:rPr>
          <w:rFonts w:ascii="Times New Roman"/>
          <w:b w:val="false"/>
          <w:i w:val="false"/>
          <w:color w:val="000000"/>
          <w:sz w:val="28"/>
        </w:rPr>
        <w:t>
      12) взаимодействуют с общественными объединениями, организациями и государственными учреждениями по вопросам охраны общественного порядка, общественной безопасности и борьбы с преступностью;
</w:t>
      </w:r>
      <w:r>
        <w:br/>
      </w:r>
      <w:r>
        <w:rPr>
          <w:rFonts w:ascii="Times New Roman"/>
          <w:b w:val="false"/>
          <w:i w:val="false"/>
          <w:color w:val="000000"/>
          <w:sz w:val="28"/>
        </w:rPr>
        <w:t>
      13) обеспечивают охрану объектов, подлежащих государственной охране, контроль за деятельностью субъектов, осуществляющих охранную деятельность, а также монтаж, наладку и техническое обслуживание средств охранной сигнализации;
</w:t>
      </w:r>
      <w:r>
        <w:br/>
      </w:r>
      <w:r>
        <w:rPr>
          <w:rFonts w:ascii="Times New Roman"/>
          <w:b w:val="false"/>
          <w:i w:val="false"/>
          <w:color w:val="000000"/>
          <w:sz w:val="28"/>
        </w:rPr>
        <w:t>
      14) информируют население о состоянии профилактики и борьбы с преступностью в регионе;
</w:t>
      </w:r>
      <w:r>
        <w:br/>
      </w:r>
      <w:r>
        <w:rPr>
          <w:rFonts w:ascii="Times New Roman"/>
          <w:b w:val="false"/>
          <w:i w:val="false"/>
          <w:color w:val="000000"/>
          <w:sz w:val="28"/>
        </w:rPr>
        <w:t>
      15) осуществляют в соответствии с законодательством Республики Казахстан раскрытие и расследование преступлений, а также розыск лиц, скрывшихся от органов дознания, следствия и суда, а также лиц, пропавших без вести;
</w:t>
      </w:r>
      <w:r>
        <w:br/>
      </w:r>
      <w:r>
        <w:rPr>
          <w:rFonts w:ascii="Times New Roman"/>
          <w:b w:val="false"/>
          <w:i w:val="false"/>
          <w:color w:val="000000"/>
          <w:sz w:val="28"/>
        </w:rPr>
        <w:t>
      16) осуществляют выдачу лицензий и разрешений в соответствии с законодательством Республики Казахстан по вопросам, относящимся к компетенции органов внутренних дел области (города республиканского значения, столицы);
</w:t>
      </w:r>
      <w:r>
        <w:br/>
      </w:r>
      <w:r>
        <w:rPr>
          <w:rFonts w:ascii="Times New Roman"/>
          <w:b w:val="false"/>
          <w:i w:val="false"/>
          <w:color w:val="000000"/>
          <w:sz w:val="28"/>
        </w:rPr>
        <w:t>
      17) осуществляют государственный контроль за соблюдением правил лицензирования и разрешений по вопросам, относящимся к компетенции органов внутренних дел;
</w:t>
      </w:r>
      <w:r>
        <w:br/>
      </w:r>
      <w:r>
        <w:rPr>
          <w:rFonts w:ascii="Times New Roman"/>
          <w:b w:val="false"/>
          <w:i w:val="false"/>
          <w:color w:val="000000"/>
          <w:sz w:val="28"/>
        </w:rPr>
        <w:t>
      18) осуществляют охрану общественного порядка и обеспечение общественной безопасности силами подразделений, непосредственно относящихся к уровню управления области (города республиканского значения, столицы), на территории соответствующей административно-территориальной единицы;
</w:t>
      </w:r>
      <w:r>
        <w:br/>
      </w:r>
      <w:r>
        <w:rPr>
          <w:rFonts w:ascii="Times New Roman"/>
          <w:b w:val="false"/>
          <w:i w:val="false"/>
          <w:color w:val="000000"/>
          <w:sz w:val="28"/>
        </w:rPr>
        <w:t>
      19) осуществляют контроль за соблюдением правил дорожного движения и иных нормативов, относящихся к обеспечению безопасности дорожного движения, за проведением государственного технического осмотра отдельных видов транспортных средств, производят их допуск к участию в дорожном движении посредством государственной регистрации и учета, регистрацию и учет лиц, пользующихся ими, в том числе по доверенности, прием экзаменов и выдачу удостоверений на право управления транспортными средствами, регулируют дорожное движение;
</w:t>
      </w:r>
      <w:r>
        <w:br/>
      </w:r>
      <w:r>
        <w:rPr>
          <w:rFonts w:ascii="Times New Roman"/>
          <w:b w:val="false"/>
          <w:i w:val="false"/>
          <w:color w:val="000000"/>
          <w:sz w:val="28"/>
        </w:rPr>
        <w:t>
      20) обеспечивают конвоирование задержанных, арестованных органами внутренних дел;
</w:t>
      </w:r>
      <w:r>
        <w:br/>
      </w:r>
      <w:r>
        <w:rPr>
          <w:rFonts w:ascii="Times New Roman"/>
          <w:b w:val="false"/>
          <w:i w:val="false"/>
          <w:color w:val="000000"/>
          <w:sz w:val="28"/>
        </w:rPr>
        <w:t>
      21) обеспечивают функционирование и контроль изоляторов временного содержания, специальных приемников для лиц, подвергнутых административному аресту, приемников-распределителей для лиц без определенного места жительства и документов, питомников для служебных животных;
</w:t>
      </w:r>
      <w:r>
        <w:br/>
      </w:r>
      <w:r>
        <w:rPr>
          <w:rFonts w:ascii="Times New Roman"/>
          <w:b w:val="false"/>
          <w:i w:val="false"/>
          <w:color w:val="000000"/>
          <w:sz w:val="28"/>
        </w:rPr>
        <w:t>
      22) обеспечивают условия лицам, содержащимся в медицинских вытрезвителях, центрах временной изоляции, адаптации и реабилитации несовершеннолетних;
</w:t>
      </w:r>
      <w:r>
        <w:br/>
      </w:r>
      <w:r>
        <w:rPr>
          <w:rFonts w:ascii="Times New Roman"/>
          <w:b w:val="false"/>
          <w:i w:val="false"/>
          <w:color w:val="000000"/>
          <w:sz w:val="28"/>
        </w:rPr>
        <w:t>
      23) осуществляют работу по защите сведений, составляющих государственные секреты в области охраны общественного порядка, общественной безопасности и борьбы с преступностью;
</w:t>
      </w:r>
      <w:r>
        <w:br/>
      </w:r>
      <w:r>
        <w:rPr>
          <w:rFonts w:ascii="Times New Roman"/>
          <w:b w:val="false"/>
          <w:i w:val="false"/>
          <w:color w:val="000000"/>
          <w:sz w:val="28"/>
        </w:rPr>
        <w:t>
      24) осуществляют международное сотрудничество на основе международных договоров по вопросам, отнесенным к ведению органов внутренних дел;
</w:t>
      </w:r>
      <w:r>
        <w:br/>
      </w:r>
      <w:r>
        <w:rPr>
          <w:rFonts w:ascii="Times New Roman"/>
          <w:b w:val="false"/>
          <w:i w:val="false"/>
          <w:color w:val="000000"/>
          <w:sz w:val="28"/>
        </w:rPr>
        <w:t>
      25) осуществляют меры по пресечению незаконной миграции, рассмотрению вопросов гражданства, эмиграции, иммиграции, работы с иностранцами.
</w:t>
      </w:r>
      <w:r>
        <w:br/>
      </w:r>
      <w:r>
        <w:rPr>
          <w:rFonts w:ascii="Times New Roman"/>
          <w:b w:val="false"/>
          <w:i w:val="false"/>
          <w:color w:val="000000"/>
          <w:sz w:val="28"/>
        </w:rPr>
        <w:t>
      3. Органы внутренних дел районов (городов областного значения):
</w:t>
      </w:r>
      <w:r>
        <w:br/>
      </w:r>
      <w:r>
        <w:rPr>
          <w:rFonts w:ascii="Times New Roman"/>
          <w:b w:val="false"/>
          <w:i w:val="false"/>
          <w:color w:val="000000"/>
          <w:sz w:val="28"/>
        </w:rPr>
        <w:t>
      1) выявляют, предупреждают, пресекают, раскрывают и расследуют преступления, осуществляют дознание по делам о преступлениях, относящихся к ведению органов внутренних дел, организовывают и осуществляют розыск лиц, скрывшихся от органов уголовного преследования, уклоняющихся от исполнения уголовного наказания, без вести пропавших, и в иных случаях, предусмотренных законодательством Республики Казахстан;
</w:t>
      </w:r>
      <w:r>
        <w:br/>
      </w:r>
      <w:r>
        <w:rPr>
          <w:rFonts w:ascii="Times New Roman"/>
          <w:b w:val="false"/>
          <w:i w:val="false"/>
          <w:color w:val="000000"/>
          <w:sz w:val="28"/>
        </w:rPr>
        <w:t>
      2) осуществляют охрану общественного порядка, обеспечение общественной безопасности, выявление, предупреждение и пресечение административных правонарушений, административного производства в пределах компетенции, установленной законодательством Республики Казахстан, выявление и пресечение безнадзорности и правонарушений среди несовершеннолетних, государственный контроль и надзор за обеспечением безопасности дорожного движения, работу с иностранцами и лицами, ходатайствующими о приеме в гражданство и выходе из него, выезде за границу на постоянное место жительство и решают иные задачи, возложенные на органы внутренних дел в соответствии с законодательством Республики Казахстан;
</w:t>
      </w:r>
      <w:r>
        <w:br/>
      </w:r>
      <w:r>
        <w:rPr>
          <w:rFonts w:ascii="Times New Roman"/>
          <w:b w:val="false"/>
          <w:i w:val="false"/>
          <w:color w:val="000000"/>
          <w:sz w:val="28"/>
        </w:rPr>
        <w:t>
      3) осуществляют выдачу лицензий и разрешений в соответствии с законодательством Республики Казахстан по вопросам, относящимся к компетенции органов внутренних дел областей (города республиканского значения, столицы);
</w:t>
      </w:r>
      <w:r>
        <w:br/>
      </w:r>
      <w:r>
        <w:rPr>
          <w:rFonts w:ascii="Times New Roman"/>
          <w:b w:val="false"/>
          <w:i w:val="false"/>
          <w:color w:val="000000"/>
          <w:sz w:val="28"/>
        </w:rPr>
        <w:t>
      4) осуществляют государственный контроль за соблюдением правил лицензирования и разрешений по вопросам, относящимся к компетенции органов внутренних дел;
</w:t>
      </w:r>
      <w:r>
        <w:br/>
      </w:r>
      <w:r>
        <w:rPr>
          <w:rFonts w:ascii="Times New Roman"/>
          <w:b w:val="false"/>
          <w:i w:val="false"/>
          <w:color w:val="000000"/>
          <w:sz w:val="28"/>
        </w:rPr>
        <w:t>
      5) осуществляют меры по задержанию и содержанию в соответствии с законом лиц, подозреваемых в совершении преступлений, а также лиц, в отношении которых в качестве меры пресечения избран арест;
</w:t>
      </w:r>
      <w:r>
        <w:br/>
      </w:r>
      <w:r>
        <w:rPr>
          <w:rFonts w:ascii="Times New Roman"/>
          <w:b w:val="false"/>
          <w:i w:val="false"/>
          <w:color w:val="000000"/>
          <w:sz w:val="28"/>
        </w:rPr>
        <w:t>
      6) осуществляют конвоирование задержанных и арестованных;
</w:t>
      </w:r>
      <w:r>
        <w:br/>
      </w:r>
      <w:r>
        <w:rPr>
          <w:rFonts w:ascii="Times New Roman"/>
          <w:b w:val="false"/>
          <w:i w:val="false"/>
          <w:color w:val="000000"/>
          <w:sz w:val="28"/>
        </w:rPr>
        <w:t>
      7) обеспечивают функционирование изоляторов временного содержания, приемников-распределителей, специальных приемников, медицинских вытрезвителей, питомников для служебных животных;
</w:t>
      </w:r>
      <w:r>
        <w:br/>
      </w:r>
      <w:r>
        <w:rPr>
          <w:rFonts w:ascii="Times New Roman"/>
          <w:b w:val="false"/>
          <w:i w:val="false"/>
          <w:color w:val="000000"/>
          <w:sz w:val="28"/>
        </w:rPr>
        <w:t>
      8) обеспечивают условия лицам, содержащимся в медицинских вытрезвителях;
</w:t>
      </w:r>
      <w:r>
        <w:br/>
      </w:r>
      <w:r>
        <w:rPr>
          <w:rFonts w:ascii="Times New Roman"/>
          <w:b w:val="false"/>
          <w:i w:val="false"/>
          <w:color w:val="000000"/>
          <w:sz w:val="28"/>
        </w:rPr>
        <w:t>
      9) осуществляют подбор, расстановку кадров, проводят аттестацию, поощряют, наказывают, а также исполняют мероприятия мобилизационной подготовки и гражданской обороны в пределах своих полномочий;
</w:t>
      </w:r>
      <w:r>
        <w:br/>
      </w:r>
      <w:r>
        <w:rPr>
          <w:rFonts w:ascii="Times New Roman"/>
          <w:b w:val="false"/>
          <w:i w:val="false"/>
          <w:color w:val="000000"/>
          <w:sz w:val="28"/>
        </w:rPr>
        <w:t>
      10) осуществляют охрану объектов, подлежащих государственной охране.";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пункте 2 статьи 6:
</w:t>
      </w:r>
      <w:r>
        <w:br/>
      </w:r>
      <w:r>
        <w:rPr>
          <w:rFonts w:ascii="Times New Roman"/>
          <w:b w:val="false"/>
          <w:i w:val="false"/>
          <w:color w:val="000000"/>
          <w:sz w:val="28"/>
        </w:rPr>
        <w:t>
      в подпункте 2) слова ", а штатную численность органов внутренних дел, финансируемых из местных бюджетов, устанавливает по согласованию с акимами областей, городов Астаны и Алматы не ниже нормативов численности, утвержденных Правительством Республики Казахстан"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3) слова ", при этом назначение на должности и освобождение от должностей руководителей подразделений органов внутренних дел, финансируемых из местных бюджетов, осуществляются по согласованию с акимами областей, городов Астаны и Алматы"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5)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дополнить статьей 6-1 следующего содержания:
</w:t>
      </w:r>
      <w:r>
        <w:br/>
      </w:r>
      <w:r>
        <w:rPr>
          <w:rFonts w:ascii="Times New Roman"/>
          <w:b w:val="false"/>
          <w:i w:val="false"/>
          <w:color w:val="000000"/>
          <w:sz w:val="28"/>
        </w:rPr>
        <w:t>
      "Статья 6-1. Полномочия местных исполнительных
</w:t>
      </w:r>
      <w:r>
        <w:br/>
      </w:r>
      <w:r>
        <w:rPr>
          <w:rFonts w:ascii="Times New Roman"/>
          <w:b w:val="false"/>
          <w:i w:val="false"/>
          <w:color w:val="000000"/>
          <w:sz w:val="28"/>
        </w:rPr>
        <w:t>
                   органов областей (города республиканского
</w:t>
      </w:r>
      <w:r>
        <w:br/>
      </w:r>
      <w:r>
        <w:rPr>
          <w:rFonts w:ascii="Times New Roman"/>
          <w:b w:val="false"/>
          <w:i w:val="false"/>
          <w:color w:val="000000"/>
          <w:sz w:val="28"/>
        </w:rPr>
        <w:t>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Местные исполнительные органы областей (города республиканского значения, столицы):
</w:t>
      </w:r>
      <w:r>
        <w:br/>
      </w:r>
      <w:r>
        <w:rPr>
          <w:rFonts w:ascii="Times New Roman"/>
          <w:b w:val="false"/>
          <w:i w:val="false"/>
          <w:color w:val="000000"/>
          <w:sz w:val="28"/>
        </w:rPr>
        <w:t>
      1) организуют совместно с органами внутренних дел обеспечение охраны общественного порядка и общественной безопасности на территории области (города республиканского значения, столицы);
</w:t>
      </w:r>
      <w:r>
        <w:br/>
      </w:r>
      <w:r>
        <w:rPr>
          <w:rFonts w:ascii="Times New Roman"/>
          <w:b w:val="false"/>
          <w:i w:val="false"/>
          <w:color w:val="000000"/>
          <w:sz w:val="28"/>
        </w:rPr>
        <w:t>
      2) обеспечивают реализацию региональных программ в области охраны общественного порядка и общественную безопасность;
</w:t>
      </w:r>
      <w:r>
        <w:br/>
      </w:r>
      <w:r>
        <w:rPr>
          <w:rFonts w:ascii="Times New Roman"/>
          <w:b w:val="false"/>
          <w:i w:val="false"/>
          <w:color w:val="000000"/>
          <w:sz w:val="28"/>
        </w:rPr>
        <w:t>
      3) обеспечивают содержание дополнительной штатной численности административной полиции, содержащейся за счет областных бюджетов и бюджетов города республиканского значения, столицы;
</w:t>
      </w:r>
      <w:r>
        <w:br/>
      </w:r>
      <w:r>
        <w:rPr>
          <w:rFonts w:ascii="Times New Roman"/>
          <w:b w:val="false"/>
          <w:i w:val="false"/>
          <w:color w:val="000000"/>
          <w:sz w:val="28"/>
        </w:rPr>
        <w:t>
      4) обеспечивают содержание, обслуживание и ремонт служебных помещений, транспортных средств территориальных органов внутренних дел, а также оплату услуг связи, за исключением затрат на услуги электронной почты аппаратов территориальных органов внутренних дел;
</w:t>
      </w:r>
      <w:r>
        <w:br/>
      </w:r>
      <w:r>
        <w:rPr>
          <w:rFonts w:ascii="Times New Roman"/>
          <w:b w:val="false"/>
          <w:i w:val="false"/>
          <w:color w:val="000000"/>
          <w:sz w:val="28"/>
        </w:rPr>
        <w:t>
      5) обеспечивают участковых инспекторов полиции помещениями, оборудованными мебелью, средствами связи для работы на обслуживаемых участках, а также транспортными средствами.";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пункт 1 статьи 10 дополнить подпунктами 30-2) - 30-8) следующего содержания:
</w:t>
      </w:r>
      <w:r>
        <w:br/>
      </w:r>
      <w:r>
        <w:rPr>
          <w:rFonts w:ascii="Times New Roman"/>
          <w:b w:val="false"/>
          <w:i w:val="false"/>
          <w:color w:val="000000"/>
          <w:sz w:val="28"/>
        </w:rPr>
        <w:t>
      "30-2) обеспечивать оформление материалов гражданства;
</w:t>
      </w:r>
      <w:r>
        <w:br/>
      </w:r>
      <w:r>
        <w:rPr>
          <w:rFonts w:ascii="Times New Roman"/>
          <w:b w:val="false"/>
          <w:i w:val="false"/>
          <w:color w:val="000000"/>
          <w:sz w:val="28"/>
        </w:rPr>
        <w:t>
      30-3) контролировать деятельность юридических лиц в части соблюдения правил привлечения иностранной рабочей силы, выдачи визы на пребывание в стране иностранцев, принимать в соответствии с законодательством Республики Казахстан решения об ограничении выезда граждан за границу и оставлении иностранцев на постоянное жительство;
</w:t>
      </w:r>
      <w:r>
        <w:br/>
      </w:r>
      <w:r>
        <w:rPr>
          <w:rFonts w:ascii="Times New Roman"/>
          <w:b w:val="false"/>
          <w:i w:val="false"/>
          <w:color w:val="000000"/>
          <w:sz w:val="28"/>
        </w:rPr>
        <w:t>
      30-4) рассматривать заявления и сообщения о любых совершенных или готовящихся противоправных посягательствах, в том числе и не относящихся к их ведению, регистрировать их, своевременно принимать меры по их пресечению, раскрытию, задержанию лиц, их совершивших, недопущению общественно опасных последствий; для содержания в условиях изоляции лиц, задержанных по подозрению в совершении преступлений, а также лиц, в отношении которых мерой пресечения избран административный арест, иметь изоляторы временного содержания;
</w:t>
      </w:r>
      <w:r>
        <w:br/>
      </w:r>
      <w:r>
        <w:rPr>
          <w:rFonts w:ascii="Times New Roman"/>
          <w:b w:val="false"/>
          <w:i w:val="false"/>
          <w:color w:val="000000"/>
          <w:sz w:val="28"/>
        </w:rPr>
        <w:t>
      30-5) создавать и использовать специализированные учеты, информационные системы, обеспечивающие решение задач по охране правопорядка, в том числе учет лиц, взятых под административный надзор и подлежащих профилактическому воздействию, лиц, совершивших административные правонарушения, повторность совершения которых влечет повышенную меру ответственности; осуществлять контроль и надзор за поведением лиц, состоящих на учетах;
</w:t>
      </w:r>
      <w:r>
        <w:br/>
      </w:r>
      <w:r>
        <w:rPr>
          <w:rFonts w:ascii="Times New Roman"/>
          <w:b w:val="false"/>
          <w:i w:val="false"/>
          <w:color w:val="000000"/>
          <w:sz w:val="28"/>
        </w:rPr>
        <w:t>
      30-6) задерживать и содержать в порядке, установленном законодательными актами Республики Казахстан, в центрах временной изоляции, адаптации и реабилитации несовершеннолетних лиц, не достигших восемнадцатилетнего возраста и совершивших правонарушения, если необходима их немедленная изоляция, а также направляемых в специальные учебно-воспитательные учреждения;
</w:t>
      </w:r>
      <w:r>
        <w:br/>
      </w:r>
      <w:r>
        <w:rPr>
          <w:rFonts w:ascii="Times New Roman"/>
          <w:b w:val="false"/>
          <w:i w:val="false"/>
          <w:color w:val="000000"/>
          <w:sz w:val="28"/>
        </w:rPr>
        <w:t>
      30-7) доставлять и содержать в центрах временной изоляции, адаптации и реабилитации несовершеннолетних безнадзорных детей и подростков в возрасте от трех до восемнадцати лет, а также оставшихся без попечения родителей или лиц, их заменяющих, с последующей передачей органам опеки и попечительства;
</w:t>
      </w:r>
      <w:r>
        <w:br/>
      </w:r>
      <w:r>
        <w:rPr>
          <w:rFonts w:ascii="Times New Roman"/>
          <w:b w:val="false"/>
          <w:i w:val="false"/>
          <w:color w:val="000000"/>
          <w:sz w:val="28"/>
        </w:rPr>
        <w:t>
      30-8) доставлять в специальные медицинские учреждения либо в дежурные части органов внутренних дел и содержать в них до вытрезвления лиц, находящихся в общественных местах в нетрезвом состоянии, оскорбляющих человеческое достоинство и общественную нравственность либо могущих принести вред окружающим или себе, а лиц, находящихся в жилище и нарушающих общественный порядок, - по заявлению проживающих с ними граждан.";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статью 33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статью 34 изложить в следующей редакции:
</w:t>
      </w:r>
      <w:r>
        <w:br/>
      </w:r>
      <w:r>
        <w:rPr>
          <w:rFonts w:ascii="Times New Roman"/>
          <w:b w:val="false"/>
          <w:i w:val="false"/>
          <w:color w:val="000000"/>
          <w:sz w:val="28"/>
        </w:rPr>
        <w:t>
      "Статья 34. Материально-техническое обеспечение
</w:t>
      </w:r>
      <w:r>
        <w:br/>
      </w:r>
      <w:r>
        <w:rPr>
          <w:rFonts w:ascii="Times New Roman"/>
          <w:b w:val="false"/>
          <w:i w:val="false"/>
          <w:color w:val="000000"/>
          <w:sz w:val="28"/>
        </w:rPr>
        <w:t>
                  органов внутренних дел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Условия и порядок материально-технического обеспечения органов внутренних дел устанавливаются Правительством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статью 35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декабря 1995 г. "О Прокуратуре" (Ведомости Верховного Совета Республики Казахстан, 1995 г., N 24, ст. 156; Ведомости Парламента Республики Казахстан, 1997 г., N 12, ст. 184; 1998 г., N 15, ст. 208; 1999 г., N 8, ст.  247; N 21, ст. 774; 2000 г., N 3-4, ст. 66; N 6, ст. 142; 2001 г., N 20, ст. 257; 2002 г., N 17, ст. 155; 2003 г., N 15, ст. 139):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подпункте 12) статьи 11 слово "законодательством" заменить словами "законами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подпункте 7) пункта 1 статьи 29 слово "законодательством" заменить словами "законами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56 слова "из средств республиканского бюджета" заменить словами "за счет бюджетных средств".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декабря 1995 г. "Об органах национальной безопасности Республики Казахстан" (Ведомости Верховного Совета Республики Казахстан, 1995 г., N 24, ст. 157; Ведомости Парламента Республики Казахстан, 1997 г., N 10, ст. 108; N 12, ст. 184; 1998 г., N 23, ст. 416; N 24, ст. 436; 1999 г., N 8, ст. 233; N 23, ст. 920; 2000 г., N 3-4, ст. 66; 2001 г., N 20, ст. 257; 2002 г., N 6, ст. 72; N 17, ст. 155):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после слова "Глава" цифры "I - V" заменить соответственно цифрами "1 - 5";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пункте 1 статьи 8:
</w:t>
      </w:r>
      <w:r>
        <w:br/>
      </w:r>
      <w:r>
        <w:rPr>
          <w:rFonts w:ascii="Times New Roman"/>
          <w:b w:val="false"/>
          <w:i w:val="false"/>
          <w:color w:val="000000"/>
          <w:sz w:val="28"/>
        </w:rPr>
        <w:t>
      в подпункте 2) слово "Президентом" заменить словом "законодательством";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5) слова "в банках"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подпункте 3) пункта 2 статьи 8-1, в пункте 2 статьи 9 слова "в банках"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23: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23. Обеспечение органов национальной
</w:t>
      </w:r>
      <w:r>
        <w:br/>
      </w:r>
      <w:r>
        <w:rPr>
          <w:rFonts w:ascii="Times New Roman"/>
          <w:b w:val="false"/>
          <w:i w:val="false"/>
          <w:color w:val="000000"/>
          <w:sz w:val="28"/>
        </w:rPr>
        <w:t>
                  безопасности";
</w:t>
      </w:r>
    </w:p>
    <w:p>
      <w:pPr>
        <w:spacing w:after="0"/>
        <w:ind w:left="0"/>
        <w:jc w:val="both"/>
      </w:pPr>
      <w:r>
        <w:rPr>
          <w:rFonts w:ascii="Times New Roman"/>
          <w:b w:val="false"/>
          <w:i w:val="false"/>
          <w:color w:val="000000"/>
          <w:sz w:val="28"/>
        </w:rPr>
        <w:t>
      в пункте 1 слова "средств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статью 26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23 декабря 1995 г. N 2721 "О приватизации" (Ведомости Верховного Совета Республики Казахстан, 1995 г., N 24, ст. 163; Ведомости Парламента Республики Казахстан, 1997 г., N 12, ст. 189; 1999 г., N 21, ст. 786; N 23, ст. 916; 2000 г., N 21, ст. 396; 2001 г., N 8, ст. 52; 2002 г., N 10, ст. 102; 2003 г., N 1-2, ст. 6; N 11, ст. 56):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форму акта и заголовок изложить в следующей редакции "Закон Республики Казахстан "О приватизации";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тексте слова "Указом", "Указа", "Указ", "Указу" заменить соответственно словами "Законом", "Закона", "Закон", "Закону";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часть вторую пункта 3 статьи 5 после слова "Перечень" дополнить словом "объектов";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14-3:
</w:t>
      </w:r>
      <w:r>
        <w:br/>
      </w:r>
      <w:r>
        <w:rPr>
          <w:rFonts w:ascii="Times New Roman"/>
          <w:b w:val="false"/>
          <w:i w:val="false"/>
          <w:color w:val="000000"/>
          <w:sz w:val="28"/>
        </w:rPr>
        <w:t>
      пункт 1 дополнить словами "или соответствующего местного представительного органа";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2 дополнить словами "или акиматом на утверждение соответствующему маслихату";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пункт 3 статьи 16 после слова "органа" дополнить словами "или соответствующего акимата";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подпункте 1) пункта 2 статьи 17 слова "разработанным продавцом 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в статье 20:
</w:t>
      </w:r>
      <w:r>
        <w:br/>
      </w:r>
      <w:r>
        <w:rPr>
          <w:rFonts w:ascii="Times New Roman"/>
          <w:b w:val="false"/>
          <w:i w:val="false"/>
          <w:color w:val="000000"/>
          <w:sz w:val="28"/>
        </w:rPr>
        <w:t>
      в части первой пункта 1 слово "государственный"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слово "государственного"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27 января 1996 г. "О недрах и недропользовании" (Ведомости Парламента Республики Казахстан, 1996 г., N 2, ст. 182; 1999 г., N 11, ст. 357; N 21, ст. 787; 2003 г., N 11, ст. 56):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статье 9:
</w:t>
      </w:r>
      <w:r>
        <w:br/>
      </w:r>
      <w:r>
        <w:rPr>
          <w:rFonts w:ascii="Times New Roman"/>
          <w:b w:val="false"/>
          <w:i w:val="false"/>
          <w:color w:val="000000"/>
          <w:sz w:val="28"/>
        </w:rPr>
        <w:t>
      в заголовке слово "местных" заменить словами "областных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часть первую после слова "Областные" дополнить словами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1) слова "в размере, определенном" заменить словами "в размере и на срок, которые определены";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пункт 2 статьи 13 после слова "областным" дополнить словами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пункт 2 статьи 18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пункте 2 статьи 53 слова "горному надзору" заменить словами "надзору за безопасным ведением работ в промышленности и горному надзору";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пункте 3 статьи 54 слова "специально уполномоченным исполнительным органом" заменить словами "уполномоченным органом по надзору за безопасным ведением работ в промышленности и горному надзору и уполномоченным органом по санитарно-эпидемиологическому надзору";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пункт 2 статьи 56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в пункте 5 статьи 57 слова "специально уполномоченным исполнительным органом" заменить словами "Государственной комиссией по запасам полезных ископаемых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18 июня 1996 г. "Об экспортном контроле" (Ведомости Парламента Республики Казахстан, 1996 г., N 8-9, ст. 240; 2000 г., N 20, ст. 377; 2003 г., N 18, ст. 143):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статье 1:
</w:t>
      </w:r>
      <w:r>
        <w:br/>
      </w:r>
      <w:r>
        <w:rPr>
          <w:rFonts w:ascii="Times New Roman"/>
          <w:b w:val="false"/>
          <w:i w:val="false"/>
          <w:color w:val="000000"/>
          <w:sz w:val="28"/>
        </w:rPr>
        <w:t>
      абзац семнадцатый после слов "государственным органом" дополнить словами "Республики Казахстан по экспортному контролю";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девятнадцатый после слов "государственными органами" дополнить словами "Республики Казахстан системы экспортного контроля";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абзацем двадцать первым следующего содержания:
</w:t>
      </w:r>
      <w:r>
        <w:br/>
      </w:r>
      <w:r>
        <w:rPr>
          <w:rFonts w:ascii="Times New Roman"/>
          <w:b w:val="false"/>
          <w:i w:val="false"/>
          <w:color w:val="000000"/>
          <w:sz w:val="28"/>
        </w:rPr>
        <w:t>
      "государственные органы Республики Казахстан системы экспортного контроля - центральные исполнительные органы Республики Казахстан, осуществляющие контроль за экспортом, реэкспортом, импортом, реимпортом и транзитом вооружений и военной техники, ядерных и специальных неядерных материалов, товаров и технологии двойного применения (назначения), отдельных видов сырья, материалов, оборудования, технической, научно-технической информации, работ и услуг, подпадающих под действие экспортного контроля.";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абзаце втором статьи 5 слова "обеспечивает реализацию единой" заменить словами "разрабатывает основные направления";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5-1:
</w:t>
      </w:r>
      <w:r>
        <w:br/>
      </w:r>
      <w:r>
        <w:rPr>
          <w:rFonts w:ascii="Times New Roman"/>
          <w:b w:val="false"/>
          <w:i w:val="false"/>
          <w:color w:val="000000"/>
          <w:sz w:val="28"/>
        </w:rPr>
        <w:t>
      в абзаце пятом слова ", через уполномоченные органы"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абзацем тринадцатым следующего содержания:
</w:t>
      </w:r>
      <w:r>
        <w:br/>
      </w:r>
      <w:r>
        <w:rPr>
          <w:rFonts w:ascii="Times New Roman"/>
          <w:b w:val="false"/>
          <w:i w:val="false"/>
          <w:color w:val="000000"/>
          <w:sz w:val="28"/>
        </w:rPr>
        <w:t>
      "выдает разрешения на осуществление внешнеэкономических сделок участникам внешнеэкономической деятельности (заявителям) в соответствии с настоящим Законом.";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7:
</w:t>
      </w:r>
      <w:r>
        <w:br/>
      </w:r>
      <w:r>
        <w:rPr>
          <w:rFonts w:ascii="Times New Roman"/>
          <w:b w:val="false"/>
          <w:i w:val="false"/>
          <w:color w:val="000000"/>
          <w:sz w:val="28"/>
        </w:rPr>
        <w:t>
      в части пятой слово "полномочных" исключить; после слов "Республики Казахстан" дополнить словами "системы экспортного контроля";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часть шестую после слов "государственный орган" дополнить словами "Республики Казахстан по экспортному контролю";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часть седьмую после слов "Республики Казахстан" дополнить словами "системы экспортного контроля";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части первую и вторую статьи 8-1 после слов "участникам внешнеэкономической деятельности", "участники внешнеэкономической деятельности" дополнить соответственно словами "(заявителям)", "(заявители)";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статье 8-2 слова "государственные органы Республики Казахстан содействуют" заменить словами "уполномоченный государственный орган Республики Казахстан по экспортному контролю содействует";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в части первой статьи 11 слова "и должностные лица Республики Казахстан, полномочные осуществлять экспортный контроль," заменить словами "Республики Казахстан системы экспортного контроля"; после слов "участников внешнеэкономической деятельности" дополнить словом "(заявителей)".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1996 г. "О чрезвычайных ситуациях природного и техногенного характера" (Ведомости Парламента Республики Казахстан, 1996 г., N 11-12, ст. 263; 1998 г., N 23, ст. 416; 1999 г., N 4, ст. 101; 2000 г., N 6, ст. 145; 2003 г., N 14, ст. 112; 2004 г., N 11-12, ст. 67):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после слова "Глава" цифры "I - XI" заменить соответственно цифрами "1 - 11";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заголовке главы III слова "и органов местного самоуправления"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10:
</w:t>
      </w:r>
      <w:r>
        <w:br/>
      </w:r>
      <w:r>
        <w:rPr>
          <w:rFonts w:ascii="Times New Roman"/>
          <w:b w:val="false"/>
          <w:i w:val="false"/>
          <w:color w:val="000000"/>
          <w:sz w:val="28"/>
        </w:rPr>
        <w:t>
      абзацы третий и четвертый изложить в следующей редакции:
</w:t>
      </w:r>
      <w:r>
        <w:br/>
      </w:r>
      <w:r>
        <w:rPr>
          <w:rFonts w:ascii="Times New Roman"/>
          <w:b w:val="false"/>
          <w:i w:val="false"/>
          <w:color w:val="000000"/>
          <w:sz w:val="28"/>
        </w:rPr>
        <w:t>
      "организует разработку программ в области чрезвычайных ситуаций природного и техногенного характера;      
</w:t>
      </w:r>
      <w:r>
        <w:br/>
      </w:r>
      <w:r>
        <w:rPr>
          <w:rFonts w:ascii="Times New Roman"/>
          <w:b w:val="false"/>
          <w:i w:val="false"/>
          <w:color w:val="000000"/>
          <w:sz w:val="28"/>
        </w:rPr>
        <w:t>
      руководит деятельностью центральных и местных исполнительных органов;";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двенадцатом слова "из средств республиканского бюджета"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абзацем семнадцатым следующего содержания:
</w:t>
      </w:r>
      <w:r>
        <w:br/>
      </w:r>
      <w:r>
        <w:rPr>
          <w:rFonts w:ascii="Times New Roman"/>
          <w:b w:val="false"/>
          <w:i w:val="false"/>
          <w:color w:val="000000"/>
          <w:sz w:val="28"/>
        </w:rPr>
        <w:t>
      "создает аварийно-спасательные службы (в том числе аэромобильные отряды).";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части второй статьи 11:
</w:t>
      </w:r>
      <w:r>
        <w:br/>
      </w:r>
      <w:r>
        <w:rPr>
          <w:rFonts w:ascii="Times New Roman"/>
          <w:b w:val="false"/>
          <w:i w:val="false"/>
          <w:color w:val="000000"/>
          <w:sz w:val="28"/>
        </w:rPr>
        <w:t>
      абзац второй изложить в следующей редакции:
</w:t>
      </w:r>
      <w:r>
        <w:br/>
      </w:r>
      <w:r>
        <w:rPr>
          <w:rFonts w:ascii="Times New Roman"/>
          <w:b w:val="false"/>
          <w:i w:val="false"/>
          <w:color w:val="000000"/>
          <w:sz w:val="28"/>
        </w:rPr>
        <w:t>
      "координирует работу центральных и местных исполнительных органов и научных организаций в области чрезвычайных ситуаций природного и техногенного характера;";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восьмом слова "из средств республиканского бюджета в пределах выделенных ассигнований"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двенадцатом слова "министерствам, государственным комитетам и центральным исполнительным органам, не входящим в состав Правительства Республики Казахстан, местным исполнительным" заменить словом "государственным";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абзацами семнадцатым и восемнадцатым следующего содержания:
</w:t>
      </w:r>
      <w:r>
        <w:br/>
      </w:r>
      <w:r>
        <w:rPr>
          <w:rFonts w:ascii="Times New Roman"/>
          <w:b w:val="false"/>
          <w:i w:val="false"/>
          <w:color w:val="000000"/>
          <w:sz w:val="28"/>
        </w:rPr>
        <w:t>
      "разрабатывает программы по предупреждению и ликвидации чрезвычайных ситуаций природного и техногенного характера;
</w:t>
      </w:r>
      <w:r>
        <w:br/>
      </w:r>
      <w:r>
        <w:rPr>
          <w:rFonts w:ascii="Times New Roman"/>
          <w:b w:val="false"/>
          <w:i w:val="false"/>
          <w:color w:val="000000"/>
          <w:sz w:val="28"/>
        </w:rPr>
        <w:t>
      обеспечивает деятельность аварийно-спасательных служб (в том числе аэромобильных отрядов).";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статье 12:
</w:t>
      </w:r>
      <w:r>
        <w:br/>
      </w:r>
      <w:r>
        <w:rPr>
          <w:rFonts w:ascii="Times New Roman"/>
          <w:b w:val="false"/>
          <w:i w:val="false"/>
          <w:color w:val="000000"/>
          <w:sz w:val="28"/>
        </w:rPr>
        <w:t>
      заголовок и абзац первый изложить в следующей редакции:
</w:t>
      </w:r>
      <w:r>
        <w:br/>
      </w:r>
      <w:r>
        <w:rPr>
          <w:rFonts w:ascii="Times New Roman"/>
          <w:b w:val="false"/>
          <w:i w:val="false"/>
          <w:color w:val="000000"/>
          <w:sz w:val="28"/>
        </w:rPr>
        <w:t>
      "Статья 12. Полномочия центральных государственных
</w:t>
      </w:r>
      <w:r>
        <w:br/>
      </w:r>
      <w:r>
        <w:rPr>
          <w:rFonts w:ascii="Times New Roman"/>
          <w:b w:val="false"/>
          <w:i w:val="false"/>
          <w:color w:val="000000"/>
          <w:sz w:val="28"/>
        </w:rPr>
        <w:t>
                  органов в области чрезвычайных ситуаций
</w:t>
      </w:r>
      <w:r>
        <w:br/>
      </w:r>
      <w:r>
        <w:rPr>
          <w:rFonts w:ascii="Times New Roman"/>
          <w:b w:val="false"/>
          <w:i w:val="false"/>
          <w:color w:val="000000"/>
          <w:sz w:val="28"/>
        </w:rPr>
        <w:t>
                  природного и техногенного характера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Центральные государственные органы в пределах своей компетенции:";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статье 13:
</w:t>
      </w:r>
      <w:r>
        <w:br/>
      </w:r>
      <w:r>
        <w:rPr>
          <w:rFonts w:ascii="Times New Roman"/>
          <w:b w:val="false"/>
          <w:i w:val="false"/>
          <w:color w:val="000000"/>
          <w:sz w:val="28"/>
        </w:rPr>
        <w:t>
      в заголовке слова "и органов местного самоуправления" заменить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первый части второй изложить в следующей редакции:
</w:t>
      </w:r>
      <w:r>
        <w:br/>
      </w:r>
      <w:r>
        <w:rPr>
          <w:rFonts w:ascii="Times New Roman"/>
          <w:b w:val="false"/>
          <w:i w:val="false"/>
          <w:color w:val="000000"/>
          <w:sz w:val="28"/>
        </w:rPr>
        <w:t>
      "Местные представительные органы областей (города республиканского значения, столицы) и районов (городов областного значения) в области чрезвычайных ситуаций природного и техногенного характера на соответствующей (подведомственной) территории:";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третьей:
</w:t>
      </w:r>
      <w:r>
        <w:br/>
      </w:r>
      <w:r>
        <w:rPr>
          <w:rFonts w:ascii="Times New Roman"/>
          <w:b w:val="false"/>
          <w:i w:val="false"/>
          <w:color w:val="000000"/>
          <w:sz w:val="28"/>
        </w:rPr>
        <w:t>
      абзац первый после слова "органы" дополнить словами "областей (города республиканского значения, столицы) и районов (городов областного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второй дополнить словами "местного масштаба";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шестой изложить в следующей редакции:
</w:t>
      </w:r>
      <w:r>
        <w:br/>
      </w:r>
      <w:r>
        <w:rPr>
          <w:rFonts w:ascii="Times New Roman"/>
          <w:b w:val="false"/>
          <w:i w:val="false"/>
          <w:color w:val="000000"/>
          <w:sz w:val="28"/>
        </w:rPr>
        <w:t>
      "создают и используют местные запасы материально-технических, продовольственных, медицинских и других ресурсов;";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частью четвертой следующего содержания:
</w:t>
      </w:r>
      <w:r>
        <w:br/>
      </w:r>
      <w:r>
        <w:rPr>
          <w:rFonts w:ascii="Times New Roman"/>
          <w:b w:val="false"/>
          <w:i w:val="false"/>
          <w:color w:val="000000"/>
          <w:sz w:val="28"/>
        </w:rPr>
        <w:t>
      "К исключительному ведению местных исполнительных органов областей (города республиканского значения, столицы) относится организация водно-спасательных служб.";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в статье 21 слова "министерств, государственных комитетов, центральных исполнительных органов, не входящих в состав Правительства," заменить словами "центральных государственных органов";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дополнить статьей 24-1 следующего содержания:
</w:t>
      </w:r>
      <w:r>
        <w:br/>
      </w:r>
      <w:r>
        <w:rPr>
          <w:rFonts w:ascii="Times New Roman"/>
          <w:b w:val="false"/>
          <w:i w:val="false"/>
          <w:color w:val="000000"/>
          <w:sz w:val="28"/>
        </w:rPr>
        <w:t>
      "Статья 24-1. Создание запасов материально-технических,
</w:t>
      </w:r>
      <w:r>
        <w:br/>
      </w:r>
      <w:r>
        <w:rPr>
          <w:rFonts w:ascii="Times New Roman"/>
          <w:b w:val="false"/>
          <w:i w:val="false"/>
          <w:color w:val="000000"/>
          <w:sz w:val="28"/>
        </w:rPr>
        <w:t>
                    продовольственных, медицинских и других
</w:t>
      </w:r>
      <w:r>
        <w:br/>
      </w:r>
      <w:r>
        <w:rPr>
          <w:rFonts w:ascii="Times New Roman"/>
          <w:b w:val="false"/>
          <w:i w:val="false"/>
          <w:color w:val="000000"/>
          <w:sz w:val="28"/>
        </w:rPr>
        <w:t>
                    ресурсов, обеспечение транспортными
</w:t>
      </w:r>
      <w:r>
        <w:br/>
      </w:r>
      <w:r>
        <w:rPr>
          <w:rFonts w:ascii="Times New Roman"/>
          <w:b w:val="false"/>
          <w:i w:val="false"/>
          <w:color w:val="000000"/>
          <w:sz w:val="28"/>
        </w:rPr>
        <w:t>
                    средствами при ликвидации чрезвычайных
</w:t>
      </w:r>
      <w:r>
        <w:br/>
      </w:r>
      <w:r>
        <w:rPr>
          <w:rFonts w:ascii="Times New Roman"/>
          <w:b w:val="false"/>
          <w:i w:val="false"/>
          <w:color w:val="000000"/>
          <w:sz w:val="28"/>
        </w:rPr>
        <w:t>
                    ситуаций природного и техногенного характера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Для обеспечения гарантированной защиты населения, окружающей среды и объектов хозяйствования от чрезвычайных ситуаций природного и техногенного характера заблаговременно создается государственный резерв материально-технических, продовольственных, медицинских и других ресурсов.
</w:t>
      </w:r>
      <w:r>
        <w:br/>
      </w:r>
      <w:r>
        <w:rPr>
          <w:rFonts w:ascii="Times New Roman"/>
          <w:b w:val="false"/>
          <w:i w:val="false"/>
          <w:color w:val="000000"/>
          <w:sz w:val="28"/>
        </w:rPr>
        <w:t>
      Для ликвидации чрезвычайных ситуаций мобилизуются материально-технические ресурсы и транспортные средства организаций независимо от форм собственности и ведомственной принадлежности в соответствии с законодательством Республики Казахстан, а силы и средства экстренной медицинской помощи и аварийно-спасательных служб доставляются в зоны чрезвычайных ситуаций и возвращаются обратно в первоочередном порядке согласно заранее утвержденным планам.";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главу VII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в статье 31 слова "специально уполномоченные государственные органы в пределах их компетенции и местные исполнительные органы" заменить словами "центральный исполнительный орган Республики Казахстан по чрезвычайным ситуациям и местные исполнительные органы в пределах их компетенции";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в статье 32 слова "министерства, государственные комитеты и центральные исполнительные органы, не входящие в состав Правительства Республики Казахстан" заменить словами "центральные государственные органы".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июля 1996 г. "О безопасности дорожного движения" (Ведомости Парламента Республики Казахстан, 1996 г., N 14, ст. 273; 2001 г., N 24, ст. 338; 2003 г., N 10, ст. 54; N 12, ст. 82):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после слова "Глава" цифры "I - IV" заменить соответственно цифрами "1 - 4";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абзац шестой статьи 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5:
</w:t>
      </w:r>
      <w:r>
        <w:br/>
      </w:r>
      <w:r>
        <w:rPr>
          <w:rFonts w:ascii="Times New Roman"/>
          <w:b w:val="false"/>
          <w:i w:val="false"/>
          <w:color w:val="000000"/>
          <w:sz w:val="28"/>
        </w:rPr>
        <w:t>
      в абзаце втором слова ", министерств, государственных комитетов, иных" заменить словами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третьем слова "министерств, государственных комитетов, иных"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6:
</w:t>
      </w:r>
      <w:r>
        <w:br/>
      </w:r>
      <w:r>
        <w:rPr>
          <w:rFonts w:ascii="Times New Roman"/>
          <w:b w:val="false"/>
          <w:i w:val="false"/>
          <w:color w:val="000000"/>
          <w:sz w:val="28"/>
        </w:rPr>
        <w:t>
      в абзаце пятом слова "министерств, государственных комитетов, иных"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седьмой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статье 7:
</w:t>
      </w:r>
      <w:r>
        <w:br/>
      </w:r>
      <w:r>
        <w:rPr>
          <w:rFonts w:ascii="Times New Roman"/>
          <w:b w:val="false"/>
          <w:i w:val="false"/>
          <w:color w:val="000000"/>
          <w:sz w:val="28"/>
        </w:rPr>
        <w:t>
      заголовок и абзац первый изложить в следующей редакции:
</w:t>
      </w:r>
      <w:r>
        <w:br/>
      </w:r>
      <w:r>
        <w:rPr>
          <w:rFonts w:ascii="Times New Roman"/>
          <w:b w:val="false"/>
          <w:i w:val="false"/>
          <w:color w:val="000000"/>
          <w:sz w:val="28"/>
        </w:rPr>
        <w:t>
      "Статья 7. Полномочия центрального исполнительного
</w:t>
      </w:r>
      <w:r>
        <w:br/>
      </w:r>
      <w:r>
        <w:rPr>
          <w:rFonts w:ascii="Times New Roman"/>
          <w:b w:val="false"/>
          <w:i w:val="false"/>
          <w:color w:val="000000"/>
          <w:sz w:val="28"/>
        </w:rPr>
        <w:t>
                 органа по безопасности дорожного движения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 полномочиям центрального исполнительного органа по безопасности дорожного движения относятся:";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третьем слово "государственных"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пятый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седьмом слова ", а также подготовка специалистов"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девятый изложить в следующей редакции:
</w:t>
      </w:r>
      <w:r>
        <w:br/>
      </w:r>
      <w:r>
        <w:rPr>
          <w:rFonts w:ascii="Times New Roman"/>
          <w:b w:val="false"/>
          <w:i w:val="false"/>
          <w:color w:val="000000"/>
          <w:sz w:val="28"/>
        </w:rPr>
        <w:t>
      "организация и осуществление контроля за всеми видами работ при строительстве, реконструкции, ремонте и содержании дорог международного и республиканского значения в части безопасности дорожного движения;";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десятом слова "и сертификации"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одиннадцатый после слов "на дорогах" дополнить словами "международного 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статье 8:
</w:t>
      </w:r>
      <w:r>
        <w:br/>
      </w:r>
      <w:r>
        <w:rPr>
          <w:rFonts w:ascii="Times New Roman"/>
          <w:b w:val="false"/>
          <w:i w:val="false"/>
          <w:color w:val="000000"/>
          <w:sz w:val="28"/>
        </w:rPr>
        <w:t>
      заголовок и абзац первый пункта 1 после слова "органов" дополнить словами "районов (городов)";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абзац первый после слова "органов" дополнить словами "районов (городов)";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четвертый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пятом слова "министерств, государственных комитетов, иных центральных исполнительных органов по вопросам обеспечения" заменить словами "центрального исполнительного органа по";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абзацы восьмой и одиннадцатый изложить в следующей редакции:
</w:t>
      </w:r>
      <w:r>
        <w:br/>
      </w:r>
      <w:r>
        <w:rPr>
          <w:rFonts w:ascii="Times New Roman"/>
          <w:b w:val="false"/>
          <w:i w:val="false"/>
          <w:color w:val="000000"/>
          <w:sz w:val="28"/>
        </w:rPr>
        <w:t>
      "обеспечение выполнения и контроль за всеми видами работ при строительстве, реконструкции, ремонте, внедрении и содержании технических средств регулирования дорожного движения на автомобильных дорогах районов (городов), дорожной сети городов, населенных пунктов районов (городов), выполнении работ по их содержанию, охране и обустройству дорог объектами сервиса;";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"подготовка специалистов в сфере обеспечения дорожного движения.";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пункт 3 статьи 10 изложить в следующей редакции:
</w:t>
      </w:r>
      <w:r>
        <w:br/>
      </w:r>
      <w:r>
        <w:rPr>
          <w:rFonts w:ascii="Times New Roman"/>
          <w:b w:val="false"/>
          <w:i w:val="false"/>
          <w:color w:val="000000"/>
          <w:sz w:val="28"/>
        </w:rPr>
        <w:t>
      "3. Центральные и местные исполнительные органы вправе запрашивать в установленном порядке сведения, входящие в систему отчетности.";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в статье 11:
</w:t>
      </w:r>
      <w:r>
        <w:br/>
      </w:r>
      <w:r>
        <w:rPr>
          <w:rFonts w:ascii="Times New Roman"/>
          <w:b w:val="false"/>
          <w:i w:val="false"/>
          <w:color w:val="000000"/>
          <w:sz w:val="28"/>
        </w:rPr>
        <w:t>
      в пункте 1 слово "государственная" заменить словом "отраслевая";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слово "Государственная" заменить словом "Отраслевые"; слова "соответствующих бюджетов"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в статье 15:
</w:t>
      </w:r>
      <w:r>
        <w:br/>
      </w:r>
      <w:r>
        <w:rPr>
          <w:rFonts w:ascii="Times New Roman"/>
          <w:b w:val="false"/>
          <w:i w:val="false"/>
          <w:color w:val="000000"/>
          <w:sz w:val="28"/>
        </w:rPr>
        <w:t>
      в пункте 3 слово "гражданам" заменить словом "лицам";
</w:t>
      </w:r>
    </w:p>
    <w:p>
      <w:pPr>
        <w:spacing w:after="0"/>
        <w:ind w:left="0"/>
        <w:jc w:val="both"/>
      </w:pPr>
      <w:r>
        <w:rPr>
          <w:rFonts w:ascii="Times New Roman"/>
          <w:b w:val="false"/>
          <w:i w:val="false"/>
          <w:color w:val="000000"/>
          <w:sz w:val="28"/>
        </w:rPr>
        <w:t>
      в пункте 6 слова "граждан", "гражданину" заменить соответственно словами "лиц", "лицам";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в статье 17: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Координацию деятельности по медицинскому обеспечению безопасности дорожного движения осуществляет уполномоченный орган в области здравоохранения.";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Перечень медицинских противопоказаний, при которых лицам запрещается управлять транспортными средствами, порядок проведения медицинского освидетельствования, осмотра, их периодичность устанавливаются уполномоченным органом в области здравоохранения.";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в статье 18:
</w:t>
      </w:r>
      <w:r>
        <w:br/>
      </w:r>
      <w:r>
        <w:rPr>
          <w:rFonts w:ascii="Times New Roman"/>
          <w:b w:val="false"/>
          <w:i w:val="false"/>
          <w:color w:val="000000"/>
          <w:sz w:val="28"/>
        </w:rPr>
        <w:t>
      в пункте 3:
</w:t>
      </w:r>
      <w:r>
        <w:br/>
      </w:r>
      <w:r>
        <w:rPr>
          <w:rFonts w:ascii="Times New Roman"/>
          <w:b w:val="false"/>
          <w:i w:val="false"/>
          <w:color w:val="000000"/>
          <w:sz w:val="28"/>
        </w:rPr>
        <w:t>
      часть третью дополнить подпунктом 5) следующего содержания:
</w:t>
      </w:r>
      <w:r>
        <w:br/>
      </w:r>
      <w:r>
        <w:rPr>
          <w:rFonts w:ascii="Times New Roman"/>
          <w:b w:val="false"/>
          <w:i w:val="false"/>
          <w:color w:val="000000"/>
          <w:sz w:val="28"/>
        </w:rPr>
        <w:t>
      "5) легковые, грузовые автомобили и автобусы, включая изготовленные на их шасси специальные автомобили, мотоциклы и мотороллеры, прицепы, предназначенные для движения в составе с автомобилями, зарегистрированные в других государствах и ввезенные на территорию Республики Казахстан на срок более двух месяцев.";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4) части четвертой после слов "мотоциклы и мотороллеры," дополнить словами "прицепы, предназначенные для движения в составе с автомобилями,";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пункт 1 статьи 22 изложить в следующей редакции:
</w:t>
      </w:r>
      <w:r>
        <w:br/>
      </w:r>
      <w:r>
        <w:rPr>
          <w:rFonts w:ascii="Times New Roman"/>
          <w:b w:val="false"/>
          <w:i w:val="false"/>
          <w:color w:val="000000"/>
          <w:sz w:val="28"/>
        </w:rPr>
        <w:t>
      "1. Мероприятия по организации дорожного движения осуществляются в целях повышения его безопасности и пропускной способности дорог уполномоченным государственным органом, обеспечивающим развитие, сохранность, ремонт и содержание автомобильных дорог, местными исполнительными органами, физическими и юридическими лицами, в ведении которых находятся автомобильные дороги, а также территориальными подразделениями центрального исполнительного органа по безопасности дорожного движения.".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ноября 1996 г. "О пожарной безопасности" (Ведомости Парламента Республики Казахстан, 1996 г., N 18, ст. 368; 1998 г., N 23, ст. 416; 1999 г., N 20, ст. 728; N 23, ст. 931; 2000 г., N 6, ст. 142; 2002 г., N 17, ст. 155; 2003 г., N 14, ст. 112; N 24, ст. 177):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слова "центрального исполнительного органа Республики Казахстан по пожарной безопасности", "Центральный исполнительный орган Республики Казахстан по пожарной безопасности", "центральный исполнительный орган Республики Казахстан по пожарной безопасности", "центральным исполнительным органом Республики Казахстан по пожарной безопасности", "центральным исполнительным органом по пожарной безопасности" заменить соответственно словами "уполномоченного органа в области пожарной безопасности", "Уполномоченный орган в области пожарной безопасности", "уполномоченный орган в области пожарной безопасности", "уполномоченным органом в области пожарной безопасности";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1:
</w:t>
      </w:r>
      <w:r>
        <w:br/>
      </w:r>
      <w:r>
        <w:rPr>
          <w:rFonts w:ascii="Times New Roman"/>
          <w:b w:val="false"/>
          <w:i w:val="false"/>
          <w:color w:val="000000"/>
          <w:sz w:val="28"/>
        </w:rPr>
        <w:t>
      в абзаце четвертом слово "государственной" исключить;
</w:t>
      </w:r>
    </w:p>
    <w:p>
      <w:pPr>
        <w:spacing w:after="0"/>
        <w:ind w:left="0"/>
        <w:jc w:val="both"/>
      </w:pPr>
      <w:r>
        <w:rPr>
          <w:rFonts w:ascii="Times New Roman"/>
          <w:b w:val="false"/>
          <w:i w:val="false"/>
          <w:color w:val="000000"/>
          <w:sz w:val="28"/>
        </w:rPr>
        <w:t>
      в абзаце пятом слова ", нормативными актами уполномоченного государственного органа"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десятом слова "противопожарной службы"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абзацами двенадцатым - четырнадцатым следующего содержания:
</w:t>
      </w:r>
      <w:r>
        <w:br/>
      </w:r>
      <w:r>
        <w:rPr>
          <w:rFonts w:ascii="Times New Roman"/>
          <w:b w:val="false"/>
          <w:i w:val="false"/>
          <w:color w:val="000000"/>
          <w:sz w:val="28"/>
        </w:rPr>
        <w:t>
      "селитебная территория - часть территории населенного пункта, которая предназначена для размещения жилищного фонда, общественных зданий и сооружений, а также отдельных коммунальных и промышленных объектов;
</w:t>
      </w:r>
      <w:r>
        <w:br/>
      </w:r>
      <w:r>
        <w:rPr>
          <w:rFonts w:ascii="Times New Roman"/>
          <w:b w:val="false"/>
          <w:i w:val="false"/>
          <w:color w:val="000000"/>
          <w:sz w:val="28"/>
        </w:rPr>
        <w:t>
      добровольные противопожарные формирования - форма участия граждан в организации предупреждения и тушения пожаров в населенных пунктах и организациях;
</w:t>
      </w:r>
      <w:r>
        <w:br/>
      </w:r>
      <w:r>
        <w:rPr>
          <w:rFonts w:ascii="Times New Roman"/>
          <w:b w:val="false"/>
          <w:i w:val="false"/>
          <w:color w:val="000000"/>
          <w:sz w:val="28"/>
        </w:rPr>
        <w:t>
      добровольный пожарный - гражданин, непосредственно участвующий на добровольной основе (без заключения индивидуального трудового договора) в деятельности по предупреждению и (или) тушению пожаров;";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части второй статьи 4 слово "государственной"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заголовке главы 2 слова "и местного самоуправления"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статье 5:
</w:t>
      </w:r>
      <w:r>
        <w:br/>
      </w:r>
      <w:r>
        <w:rPr>
          <w:rFonts w:ascii="Times New Roman"/>
          <w:b w:val="false"/>
          <w:i w:val="false"/>
          <w:color w:val="000000"/>
          <w:sz w:val="28"/>
        </w:rPr>
        <w:t>
      в абзаце четвертом слова "министерств и центральных исполнительных органов, не входящих в состав Правительства Республики Казахстан, местных исполнительных" заменить словом "государственных";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абзацы седьмой и восьмой изложить в следующей редакции:
</w:t>
      </w:r>
      <w:r>
        <w:br/>
      </w:r>
      <w:r>
        <w:rPr>
          <w:rFonts w:ascii="Times New Roman"/>
          <w:b w:val="false"/>
          <w:i w:val="false"/>
          <w:color w:val="000000"/>
          <w:sz w:val="28"/>
        </w:rPr>
        <w:t>
      "устанавливает лимит штатной численности противопожарной службы, содержащейся за счет бюджетных средств;
</w:t>
      </w:r>
      <w:r>
        <w:br/>
      </w:r>
      <w:r>
        <w:rPr>
          <w:rFonts w:ascii="Times New Roman"/>
          <w:b w:val="false"/>
          <w:i w:val="false"/>
          <w:color w:val="000000"/>
          <w:sz w:val="28"/>
        </w:rPr>
        <w:t>
      устанавливает перечень селитебных территорий и особо важных объектов государственной собственности, защищаемых противопожарной службой от пожаров;";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десятом слово "государственной"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статью 6 изложить в следующей редакции:
</w:t>
      </w:r>
      <w:r>
        <w:br/>
      </w:r>
      <w:r>
        <w:rPr>
          <w:rFonts w:ascii="Times New Roman"/>
          <w:b w:val="false"/>
          <w:i w:val="false"/>
          <w:color w:val="000000"/>
          <w:sz w:val="28"/>
        </w:rPr>
        <w:t>
      "Статья 6. Полномочия уполномоченного органа
</w:t>
      </w:r>
      <w:r>
        <w:br/>
      </w:r>
      <w:r>
        <w:rPr>
          <w:rFonts w:ascii="Times New Roman"/>
          <w:b w:val="false"/>
          <w:i w:val="false"/>
          <w:color w:val="000000"/>
          <w:sz w:val="28"/>
        </w:rPr>
        <w:t>
                 в области пожарной безопасности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Уполномоченный орган в области пожарной безопасности осуществляет исполнительные, контрольные и надзорные функции, а также межотраслевую координацию в области пожарной безопасности и имеет территориальные органы, подведомственные государственные учреждения.
</w:t>
      </w:r>
      <w:r>
        <w:br/>
      </w:r>
      <w:r>
        <w:rPr>
          <w:rFonts w:ascii="Times New Roman"/>
          <w:b w:val="false"/>
          <w:i w:val="false"/>
          <w:color w:val="000000"/>
          <w:sz w:val="28"/>
        </w:rPr>
        <w:t>
      Уполномоченный орган в области пожарной безопасности:
</w:t>
      </w:r>
      <w:r>
        <w:br/>
      </w:r>
      <w:r>
        <w:rPr>
          <w:rFonts w:ascii="Times New Roman"/>
          <w:b w:val="false"/>
          <w:i w:val="false"/>
          <w:color w:val="000000"/>
          <w:sz w:val="28"/>
        </w:rPr>
        <w:t>
      1) проводит единую государственную политику, осуществляет межотраслевую координацию и государственный контроль;
</w:t>
      </w:r>
      <w:r>
        <w:br/>
      </w:r>
      <w:r>
        <w:rPr>
          <w:rFonts w:ascii="Times New Roman"/>
          <w:b w:val="false"/>
          <w:i w:val="false"/>
          <w:color w:val="000000"/>
          <w:sz w:val="28"/>
        </w:rPr>
        <w:t>
      2) утверждает и согласовывает нормативы, стандарты и правила, ведет государственный учет в области пожарной безопасности;
</w:t>
      </w:r>
      <w:r>
        <w:br/>
      </w:r>
      <w:r>
        <w:rPr>
          <w:rFonts w:ascii="Times New Roman"/>
          <w:b w:val="false"/>
          <w:i w:val="false"/>
          <w:color w:val="000000"/>
          <w:sz w:val="28"/>
        </w:rPr>
        <w:t>
      3) осуществляет государственный пожарный надзор в Республике Казахстан;
</w:t>
      </w:r>
      <w:r>
        <w:br/>
      </w:r>
      <w:r>
        <w:rPr>
          <w:rFonts w:ascii="Times New Roman"/>
          <w:b w:val="false"/>
          <w:i w:val="false"/>
          <w:color w:val="000000"/>
          <w:sz w:val="28"/>
        </w:rPr>
        <w:t>
      4) организует исследовательскую деятельность, пропаганду знаний, обучение граждан и специалистов в области пожарной безопасности;
</w:t>
      </w:r>
      <w:r>
        <w:br/>
      </w:r>
      <w:r>
        <w:rPr>
          <w:rFonts w:ascii="Times New Roman"/>
          <w:b w:val="false"/>
          <w:i w:val="false"/>
          <w:color w:val="000000"/>
          <w:sz w:val="28"/>
        </w:rPr>
        <w:t>
      5) осуществляет в порядке, установленном законодательством Республики Казахстан, лицензирование и сертификацию в области пожарной безопасности;
</w:t>
      </w:r>
      <w:r>
        <w:br/>
      </w:r>
      <w:r>
        <w:rPr>
          <w:rFonts w:ascii="Times New Roman"/>
          <w:b w:val="false"/>
          <w:i w:val="false"/>
          <w:color w:val="000000"/>
          <w:sz w:val="28"/>
        </w:rPr>
        <w:t>
      6) осуществляет дознание по пожарам в пределах своих полномочий;
</w:t>
      </w:r>
      <w:r>
        <w:br/>
      </w:r>
      <w:r>
        <w:rPr>
          <w:rFonts w:ascii="Times New Roman"/>
          <w:b w:val="false"/>
          <w:i w:val="false"/>
          <w:color w:val="000000"/>
          <w:sz w:val="28"/>
        </w:rPr>
        <w:t>
      7) координирует деятельность противопожарных служб независимо от форм собственности;
</w:t>
      </w:r>
      <w:r>
        <w:br/>
      </w:r>
      <w:r>
        <w:rPr>
          <w:rFonts w:ascii="Times New Roman"/>
          <w:b w:val="false"/>
          <w:i w:val="false"/>
          <w:color w:val="000000"/>
          <w:sz w:val="28"/>
        </w:rPr>
        <w:t>
      8) разрабатывает Положение о прохождении службы рядовым и начальствующим составом органов противопожарной службы;
</w:t>
      </w:r>
      <w:r>
        <w:br/>
      </w:r>
      <w:r>
        <w:rPr>
          <w:rFonts w:ascii="Times New Roman"/>
          <w:b w:val="false"/>
          <w:i w:val="false"/>
          <w:color w:val="000000"/>
          <w:sz w:val="28"/>
        </w:rPr>
        <w:t>
      9) осуществляет прием на службу лиц рядового и начальствующего состава органов противопожарной службы, перемещение по службе, увольнение со службы, решение вопросов присвоения специальных званий в пределах своей компетенции.";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статьи 7 и 8 изложить в следующей редакции:
</w:t>
      </w:r>
      <w:r>
        <w:br/>
      </w:r>
      <w:r>
        <w:rPr>
          <w:rFonts w:ascii="Times New Roman"/>
          <w:b w:val="false"/>
          <w:i w:val="false"/>
          <w:color w:val="000000"/>
          <w:sz w:val="28"/>
        </w:rPr>
        <w:t>
      "Статья 7. Полномочия центральных государственных
</w:t>
      </w:r>
      <w:r>
        <w:br/>
      </w:r>
      <w:r>
        <w:rPr>
          <w:rFonts w:ascii="Times New Roman"/>
          <w:b w:val="false"/>
          <w:i w:val="false"/>
          <w:color w:val="000000"/>
          <w:sz w:val="28"/>
        </w:rPr>
        <w:t>
                 органов в области пожарной безопасности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Центральные государственные органы в пределах своей компетенции:
</w:t>
      </w:r>
      <w:r>
        <w:br/>
      </w:r>
      <w:r>
        <w:rPr>
          <w:rFonts w:ascii="Times New Roman"/>
          <w:b w:val="false"/>
          <w:i w:val="false"/>
          <w:color w:val="000000"/>
          <w:sz w:val="28"/>
        </w:rPr>
        <w:t>
      1) разрабатывают и согласовывают нормативы, стандарты и правила, ведут государственный учет в области пожарной безопасности и представляют его данные в уполномоченный орган в области пожарной безопасности;
</w:t>
      </w:r>
      <w:r>
        <w:br/>
      </w:r>
      <w:r>
        <w:rPr>
          <w:rFonts w:ascii="Times New Roman"/>
          <w:b w:val="false"/>
          <w:i w:val="false"/>
          <w:color w:val="000000"/>
          <w:sz w:val="28"/>
        </w:rPr>
        <w:t>
      2) образуют отраслевые пожарно-технические комиссии;
</w:t>
      </w:r>
      <w:r>
        <w:br/>
      </w:r>
      <w:r>
        <w:rPr>
          <w:rFonts w:ascii="Times New Roman"/>
          <w:b w:val="false"/>
          <w:i w:val="false"/>
          <w:color w:val="000000"/>
          <w:sz w:val="28"/>
        </w:rPr>
        <w:t>
      3) обеспечивают контроль за состоянием пожарной безопасности в государственных органах, проводят мероприятия по предупреждению пожаров.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8. Полномочия местных исполнительных органов
</w:t>
      </w:r>
      <w:r>
        <w:br/>
      </w:r>
      <w:r>
        <w:rPr>
          <w:rFonts w:ascii="Times New Roman"/>
          <w:b w:val="false"/>
          <w:i w:val="false"/>
          <w:color w:val="000000"/>
          <w:sz w:val="28"/>
        </w:rPr>
        <w:t>
                города республиканского значения, столицы,
</w:t>
      </w:r>
      <w:r>
        <w:br/>
      </w:r>
      <w:r>
        <w:rPr>
          <w:rFonts w:ascii="Times New Roman"/>
          <w:b w:val="false"/>
          <w:i w:val="false"/>
          <w:color w:val="000000"/>
          <w:sz w:val="28"/>
        </w:rPr>
        <w:t>
                районов (города областного значения) в
</w:t>
      </w:r>
      <w:r>
        <w:br/>
      </w:r>
      <w:r>
        <w:rPr>
          <w:rFonts w:ascii="Times New Roman"/>
          <w:b w:val="false"/>
          <w:i w:val="false"/>
          <w:color w:val="000000"/>
          <w:sz w:val="28"/>
        </w:rPr>
        <w:t>
                области пожарной безопасности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 полномочиям местных исполнительных органов города республиканского значения, столицы, районов (города областного значения) в области пожарной безопасности относятся:
</w:t>
      </w:r>
      <w:r>
        <w:br/>
      </w:r>
      <w:r>
        <w:rPr>
          <w:rFonts w:ascii="Times New Roman"/>
          <w:b w:val="false"/>
          <w:i w:val="false"/>
          <w:color w:val="000000"/>
          <w:sz w:val="28"/>
        </w:rPr>
        <w:t>
      1) информирование населения и организаций о мерах в области пожарной безопасности;
</w:t>
      </w:r>
      <w:r>
        <w:br/>
      </w:r>
      <w:r>
        <w:rPr>
          <w:rFonts w:ascii="Times New Roman"/>
          <w:b w:val="false"/>
          <w:i w:val="false"/>
          <w:color w:val="000000"/>
          <w:sz w:val="28"/>
        </w:rPr>
        <w:t>
      2) обеспечение в пределах своей компетенции социальной защиты граждан и работников, пострадавших вследствие пожаров, возмещение вреда, причиненного здоровью и имуществу граждан, окружающей среде и объектам хозяйствования.";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в статье 9:
</w:t>
      </w:r>
      <w:r>
        <w:br/>
      </w:r>
      <w:r>
        <w:rPr>
          <w:rFonts w:ascii="Times New Roman"/>
          <w:b w:val="false"/>
          <w:i w:val="false"/>
          <w:color w:val="000000"/>
          <w:sz w:val="28"/>
        </w:rPr>
        <w:t>
      в заголовке слова "Виды 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часть первую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дополнить статьями 9-1 - 9-4 следующего содержания:
</w:t>
      </w:r>
      <w:r>
        <w:br/>
      </w:r>
      <w:r>
        <w:rPr>
          <w:rFonts w:ascii="Times New Roman"/>
          <w:b w:val="false"/>
          <w:i w:val="false"/>
          <w:color w:val="000000"/>
          <w:sz w:val="28"/>
        </w:rPr>
        <w:t>
      "Статья 9-1. Органы противопожарной службы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Органы противопожарной службы предназначены для защиты от пожаров зданий и сооружений, расположенных на селитебных территориях, а также особо важных объектов государственной собственности, определяемых Правительством Республики Казахстан, осуществляют государственный пожарный надзор на этих территориях и особо важных объектах.
</w:t>
      </w:r>
      <w:r>
        <w:br/>
      </w:r>
      <w:r>
        <w:rPr>
          <w:rFonts w:ascii="Times New Roman"/>
          <w:b w:val="false"/>
          <w:i w:val="false"/>
          <w:color w:val="000000"/>
          <w:sz w:val="28"/>
        </w:rPr>
        <w:t>
      Контроль за обеспечением пожарной безопасности дипломатических консульских учреждений Республики Казахстан, а также представительств Республики Казахстан за рубежом осуществляется в соответствии с законодательством Республики Казахстан, если иное не предусмотрено международными договорами Республики Казахстан.
</w:t>
      </w:r>
      <w:r>
        <w:br/>
      </w:r>
      <w:r>
        <w:rPr>
          <w:rFonts w:ascii="Times New Roman"/>
          <w:b w:val="false"/>
          <w:i w:val="false"/>
          <w:color w:val="000000"/>
          <w:sz w:val="28"/>
        </w:rPr>
        <w:t>
      Тушение пожаров на селитебных территориях, на особо важных объектах государственной собственности осуществляется государственными учреждениями пожаротушения в областях (городе республиканского значения, столице).
</w:t>
      </w:r>
      <w:r>
        <w:br/>
      </w:r>
      <w:r>
        <w:rPr>
          <w:rFonts w:ascii="Times New Roman"/>
          <w:b w:val="false"/>
          <w:i w:val="false"/>
          <w:color w:val="000000"/>
          <w:sz w:val="28"/>
        </w:rPr>
        <w:t>
      Тушение пожаров на других объектах независимо от форм собственности осуществляется отраслевыми противопожарными службами или добровольными противопожарными формированиями.
</w:t>
      </w:r>
      <w:r>
        <w:br/>
      </w:r>
      <w:r>
        <w:rPr>
          <w:rFonts w:ascii="Times New Roman"/>
          <w:b w:val="false"/>
          <w:i w:val="false"/>
          <w:color w:val="000000"/>
          <w:sz w:val="28"/>
        </w:rPr>
        <w:t>
      Органы противопожарной службы являются основным видом противопожарной службы в Республике Казахстан в качестве единой самостоятельной оперативной службы.
</w:t>
      </w:r>
      <w:r>
        <w:br/>
      </w:r>
      <w:r>
        <w:rPr>
          <w:rFonts w:ascii="Times New Roman"/>
          <w:b w:val="false"/>
          <w:i w:val="false"/>
          <w:color w:val="000000"/>
          <w:sz w:val="28"/>
        </w:rPr>
        <w:t>
      Органы противопожарной службы включают в себя:
</w:t>
      </w:r>
      <w:r>
        <w:br/>
      </w:r>
      <w:r>
        <w:rPr>
          <w:rFonts w:ascii="Times New Roman"/>
          <w:b w:val="false"/>
          <w:i w:val="false"/>
          <w:color w:val="000000"/>
          <w:sz w:val="28"/>
        </w:rPr>
        <w:t>
      1) органы противопожарной службы:
</w:t>
      </w:r>
      <w:r>
        <w:br/>
      </w:r>
      <w:r>
        <w:rPr>
          <w:rFonts w:ascii="Times New Roman"/>
          <w:b w:val="false"/>
          <w:i w:val="false"/>
          <w:color w:val="000000"/>
          <w:sz w:val="28"/>
        </w:rPr>
        <w:t>
      уполномоченный орган в области пожарной безопасности;
</w:t>
      </w:r>
      <w:r>
        <w:br/>
      </w:r>
      <w:r>
        <w:rPr>
          <w:rFonts w:ascii="Times New Roman"/>
          <w:b w:val="false"/>
          <w:i w:val="false"/>
          <w:color w:val="000000"/>
          <w:sz w:val="28"/>
        </w:rPr>
        <w:t>
      территориальные органы противопожарной службы в областях (городе республиканского значения, столице);
</w:t>
      </w:r>
      <w:r>
        <w:br/>
      </w:r>
      <w:r>
        <w:rPr>
          <w:rFonts w:ascii="Times New Roman"/>
          <w:b w:val="false"/>
          <w:i w:val="false"/>
          <w:color w:val="000000"/>
          <w:sz w:val="28"/>
        </w:rPr>
        <w:t>
      2) государственные учреждения пожаротушения областей (города республиканского значения, столицы), пожарно-технические учебные заведения.
</w:t>
      </w:r>
      <w:r>
        <w:br/>
      </w:r>
      <w:r>
        <w:rPr>
          <w:rFonts w:ascii="Times New Roman"/>
          <w:b w:val="false"/>
          <w:i w:val="false"/>
          <w:color w:val="000000"/>
          <w:sz w:val="28"/>
        </w:rPr>
        <w:t>
      Уполномоченный орган в области пожарной безопасности, территориальные органы противопожарной службы в областях (городе республиканского значения, столице), государственные учреждения пожаротушения областей (города республиканского значения, столицы) и пожарно-технические учебные заведения имеют знамена. Описание знамен органов противопожарной службы утверждается Президентом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9-2. Полномочия уполномоченного органа
</w:t>
      </w:r>
      <w:r>
        <w:br/>
      </w:r>
      <w:r>
        <w:rPr>
          <w:rFonts w:ascii="Times New Roman"/>
          <w:b w:val="false"/>
          <w:i w:val="false"/>
          <w:color w:val="000000"/>
          <w:sz w:val="28"/>
        </w:rPr>
        <w:t>
                  в области пожарной безопасности,
</w:t>
      </w:r>
      <w:r>
        <w:br/>
      </w:r>
      <w:r>
        <w:rPr>
          <w:rFonts w:ascii="Times New Roman"/>
          <w:b w:val="false"/>
          <w:i w:val="false"/>
          <w:color w:val="000000"/>
          <w:sz w:val="28"/>
        </w:rPr>
        <w:t>
                  территориальных органов противопожарной
</w:t>
      </w:r>
      <w:r>
        <w:br/>
      </w:r>
      <w:r>
        <w:rPr>
          <w:rFonts w:ascii="Times New Roman"/>
          <w:b w:val="false"/>
          <w:i w:val="false"/>
          <w:color w:val="000000"/>
          <w:sz w:val="28"/>
        </w:rPr>
        <w:t>
                  службы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 полномочиям уполномоченного органа в области пожарной безопасности, территориальных органов противопожарной службы относятся:
</w:t>
      </w:r>
      <w:r>
        <w:br/>
      </w:r>
      <w:r>
        <w:rPr>
          <w:rFonts w:ascii="Times New Roman"/>
          <w:b w:val="false"/>
          <w:i w:val="false"/>
          <w:color w:val="000000"/>
          <w:sz w:val="28"/>
        </w:rPr>
        <w:t>
      1) осуществление в государственных органах, а также организациях контроля за исполнением нормативных правовых актов по вопросам пожарной безопасности;
</w:t>
      </w:r>
      <w:r>
        <w:br/>
      </w:r>
      <w:r>
        <w:rPr>
          <w:rFonts w:ascii="Times New Roman"/>
          <w:b w:val="false"/>
          <w:i w:val="false"/>
          <w:color w:val="000000"/>
          <w:sz w:val="28"/>
        </w:rPr>
        <w:t>
      2) разработка и утверждение обязательных для исполнения всеми государственными органами, а также гражданами, организациями норм и правил пожарной безопасности и других нормативных правовых актов, регулирующих вопросы пожарной безопасности;
</w:t>
      </w:r>
      <w:r>
        <w:br/>
      </w:r>
      <w:r>
        <w:rPr>
          <w:rFonts w:ascii="Times New Roman"/>
          <w:b w:val="false"/>
          <w:i w:val="false"/>
          <w:color w:val="000000"/>
          <w:sz w:val="28"/>
        </w:rPr>
        <w:t>
      3) выдача физическим и юридическим лицам лицензий на проведение работ и услуг, связанных с обеспечением пожарной безопасности;
</w:t>
      </w:r>
      <w:r>
        <w:br/>
      </w:r>
      <w:r>
        <w:rPr>
          <w:rFonts w:ascii="Times New Roman"/>
          <w:b w:val="false"/>
          <w:i w:val="false"/>
          <w:color w:val="000000"/>
          <w:sz w:val="28"/>
        </w:rPr>
        <w:t>
      4) осуществление дознания по делам о пожарах и нарушениях правил пожарной безопасности;
</w:t>
      </w:r>
      <w:r>
        <w:br/>
      </w:r>
      <w:r>
        <w:rPr>
          <w:rFonts w:ascii="Times New Roman"/>
          <w:b w:val="false"/>
          <w:i w:val="false"/>
          <w:color w:val="000000"/>
          <w:sz w:val="28"/>
        </w:rPr>
        <w:t>
      5) контроль за осуществлением производства об административных правонарушениях;
</w:t>
      </w:r>
      <w:r>
        <w:br/>
      </w:r>
      <w:r>
        <w:rPr>
          <w:rFonts w:ascii="Times New Roman"/>
          <w:b w:val="false"/>
          <w:i w:val="false"/>
          <w:color w:val="000000"/>
          <w:sz w:val="28"/>
        </w:rPr>
        <w:t>
      6) участие в проведении государственной экспертизы проектов на строительство (расширение, модернизацию, техническое перевооружение, реконструкцию, реставрацию, капитальный ремонт) зданий, сооружений и их комплексов, коммуникаций в части обеспечения пожарной безопасности в порядке, установленном Правительством Республики Казахстан;
</w:t>
      </w:r>
      <w:r>
        <w:br/>
      </w:r>
      <w:r>
        <w:rPr>
          <w:rFonts w:ascii="Times New Roman"/>
          <w:b w:val="false"/>
          <w:i w:val="false"/>
          <w:color w:val="000000"/>
          <w:sz w:val="28"/>
        </w:rPr>
        <w:t>
      7) согласование проектов стандартов, норм и правил, устанавливающих требования пожарной безопасности на строительство объектов, на которые отсутствуют эти нормы и правила в порядке, определяемом Правительством Республики Казахстан;
</w:t>
      </w:r>
      <w:r>
        <w:br/>
      </w:r>
      <w:r>
        <w:rPr>
          <w:rFonts w:ascii="Times New Roman"/>
          <w:b w:val="false"/>
          <w:i w:val="false"/>
          <w:color w:val="000000"/>
          <w:sz w:val="28"/>
        </w:rPr>
        <w:t>
      8) разработка мер по мобилизационной подготовке и мобилизации подразделений противопожарной службы, повышению устойчивости их работы при возникновении чрезвычайных ситуаций в мирное и военное время, обеспечение постоянной готовности к мобилизации государственных учреждений пожаротушения;
</w:t>
      </w:r>
      <w:r>
        <w:br/>
      </w:r>
      <w:r>
        <w:rPr>
          <w:rFonts w:ascii="Times New Roman"/>
          <w:b w:val="false"/>
          <w:i w:val="false"/>
          <w:color w:val="000000"/>
          <w:sz w:val="28"/>
        </w:rPr>
        <w:t>
      9) осуществление в организациях, предприятиях и жилых домах контроля за исполнением нормативных правовых актов по вопросам пожарной безопасности;
</w:t>
      </w:r>
      <w:r>
        <w:br/>
      </w:r>
      <w:r>
        <w:rPr>
          <w:rFonts w:ascii="Times New Roman"/>
          <w:b w:val="false"/>
          <w:i w:val="false"/>
          <w:color w:val="000000"/>
          <w:sz w:val="28"/>
        </w:rPr>
        <w:t>
      10) выдача гражданам, руководителям предприятий предписаний об устранении выявленных нарушений и проведении мероприятий по предотвращению пожаров;
</w:t>
      </w:r>
      <w:r>
        <w:br/>
      </w:r>
      <w:r>
        <w:rPr>
          <w:rFonts w:ascii="Times New Roman"/>
          <w:b w:val="false"/>
          <w:i w:val="false"/>
          <w:color w:val="000000"/>
          <w:sz w:val="28"/>
        </w:rPr>
        <w:t>
      11) осуществление производства об административных правонарушениях в пределах установленной законом компетенции;
</w:t>
      </w:r>
      <w:r>
        <w:br/>
      </w:r>
      <w:r>
        <w:rPr>
          <w:rFonts w:ascii="Times New Roman"/>
          <w:b w:val="false"/>
          <w:i w:val="false"/>
          <w:color w:val="000000"/>
          <w:sz w:val="28"/>
        </w:rPr>
        <w:t>
      12) контроль за готовностью государственных учреждений пожаротушения в населенных пунктах и объектах независимо от их ведомственной принадлежности к борьбе с пожарами;
</w:t>
      </w:r>
      <w:r>
        <w:br/>
      </w:r>
      <w:r>
        <w:rPr>
          <w:rFonts w:ascii="Times New Roman"/>
          <w:b w:val="false"/>
          <w:i w:val="false"/>
          <w:color w:val="000000"/>
          <w:sz w:val="28"/>
        </w:rPr>
        <w:t>
      13) участие в работе комиссий по выбору земельных участков и приемке в эксплуатацию организаций, зданий и сооружений;
</w:t>
      </w:r>
      <w:r>
        <w:br/>
      </w:r>
      <w:r>
        <w:rPr>
          <w:rFonts w:ascii="Times New Roman"/>
          <w:b w:val="false"/>
          <w:i w:val="false"/>
          <w:color w:val="000000"/>
          <w:sz w:val="28"/>
        </w:rPr>
        <w:t>
      14) содействие работе добровольных противопожарных формирований населения в области пожарной безопасности;
</w:t>
      </w:r>
      <w:r>
        <w:br/>
      </w:r>
      <w:r>
        <w:rPr>
          <w:rFonts w:ascii="Times New Roman"/>
          <w:b w:val="false"/>
          <w:i w:val="false"/>
          <w:color w:val="000000"/>
          <w:sz w:val="28"/>
        </w:rPr>
        <w:t>
      15) приостановление частично или полностью работы организаций, отдельных производств, производственных участков, агрегатов, запрещение эксплуатации зданий, сооружений, электрических сетей, приборов отопления и ведения пожароопасных работ, осуществляемых субъектами при нарушениях норм и правил пожарной безопасности, а также при невыполнении предусмотренных проектами требований пожарной безопасности при строительстве, реконструкции, расширении или техническом перевооружении организаций, объекта, сооружения, здания, производятся судом по заявлению уполномоченного органа в области пожарной безопасности и территориальных органов противопожарной службы в областях (городе республиканского значения, столице) с обязательным письменным уведомлением прокурора в течение двадцати четырех часов.
</w:t>
      </w:r>
      <w:r>
        <w:br/>
      </w:r>
      <w:r>
        <w:rPr>
          <w:rFonts w:ascii="Times New Roman"/>
          <w:b w:val="false"/>
          <w:i w:val="false"/>
          <w:color w:val="000000"/>
          <w:sz w:val="28"/>
        </w:rPr>
        <w:t>
      Исковое заявление о запрещении или приостановлении частично или полностью работы субъекта направляется уполномоченным органом в области пожарной безопасности и территориальными органами противопожарной службы в областях (городе республиканского значения, столице) в суд в порядке и на основаниях, установленных законодательными актами Республики Казахстан.
</w:t>
      </w:r>
      <w:r>
        <w:br/>
      </w:r>
      <w:r>
        <w:rPr>
          <w:rFonts w:ascii="Times New Roman"/>
          <w:b w:val="false"/>
          <w:i w:val="false"/>
          <w:color w:val="000000"/>
          <w:sz w:val="28"/>
        </w:rPr>
        <w:t>
      В исключительных случаях при нарушениях противопожарных норм и правил, представляющих явную угрозу жизни и здоровью людей, допускается, с обязательным письменным уведомлением прокурора в течение двадцати четырех часов, запрещение или приостановление деятельности субъекта на срок не более трех дней, с обязательным предъявлением в указанный срок искового заявления в суд. При этом акт уполномоченного органа в области пожарной безопасности и территориальных органов противопожарной службы в областях (городе республиканского значения, столице) о запрещении или приостановлении деятельности действует до вынесения судебного решения.
</w:t>
      </w:r>
      <w:r>
        <w:br/>
      </w:r>
      <w:r>
        <w:rPr>
          <w:rFonts w:ascii="Times New Roman"/>
          <w:b w:val="false"/>
          <w:i w:val="false"/>
          <w:color w:val="000000"/>
          <w:sz w:val="28"/>
        </w:rPr>
        <w:t>
      Получив уведомление, прокурор проверяет законность произведенных действий и в случае их незаконности отменяет или снимает меры запретительно-ограничительного характера своим постановлением.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9-3. Государственные учреждения пожаротушения в
</w:t>
      </w:r>
      <w:r>
        <w:br/>
      </w:r>
      <w:r>
        <w:rPr>
          <w:rFonts w:ascii="Times New Roman"/>
          <w:b w:val="false"/>
          <w:i w:val="false"/>
          <w:color w:val="000000"/>
          <w:sz w:val="28"/>
        </w:rPr>
        <w:t>
                  областях (городе республиканского значения,
</w:t>
      </w:r>
      <w:r>
        <w:br/>
      </w:r>
      <w:r>
        <w:rPr>
          <w:rFonts w:ascii="Times New Roman"/>
          <w:b w:val="false"/>
          <w:i w:val="false"/>
          <w:color w:val="000000"/>
          <w:sz w:val="28"/>
        </w:rPr>
        <w:t>
                  столице)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Государственные учреждения пожаротушения в областях (городе республиканского значения, столице) осуществляют:
</w:t>
      </w:r>
      <w:r>
        <w:br/>
      </w:r>
      <w:r>
        <w:rPr>
          <w:rFonts w:ascii="Times New Roman"/>
          <w:b w:val="false"/>
          <w:i w:val="false"/>
          <w:color w:val="000000"/>
          <w:sz w:val="28"/>
        </w:rPr>
        <w:t>
      1) тушение пожаров в селитебных территориях населенных пунктов и на объектах независимо от форм собственности;
</w:t>
      </w:r>
      <w:r>
        <w:br/>
      </w:r>
      <w:r>
        <w:rPr>
          <w:rFonts w:ascii="Times New Roman"/>
          <w:b w:val="false"/>
          <w:i w:val="false"/>
          <w:color w:val="000000"/>
          <w:sz w:val="28"/>
        </w:rPr>
        <w:t>
      2) деятельность по охране от пожаров особо важных объектов государственной собственности, определяемых Правительством Республики Казахстан;
</w:t>
      </w:r>
      <w:r>
        <w:br/>
      </w:r>
      <w:r>
        <w:rPr>
          <w:rFonts w:ascii="Times New Roman"/>
          <w:b w:val="false"/>
          <w:i w:val="false"/>
          <w:color w:val="000000"/>
          <w:sz w:val="28"/>
        </w:rPr>
        <w:t>
      3) привлечение для тушения пожаров сил и средств противопожарных служб, транспортных и других материально-технических средств;
</w:t>
      </w:r>
      <w:r>
        <w:br/>
      </w:r>
      <w:r>
        <w:rPr>
          <w:rFonts w:ascii="Times New Roman"/>
          <w:b w:val="false"/>
          <w:i w:val="false"/>
          <w:color w:val="000000"/>
          <w:sz w:val="28"/>
        </w:rPr>
        <w:t>
      4) приостановление работы цехов и объектов на период проведения работ по тушению и ликвидации пожаров, при необходимости отдают распоряжение на эвакуацию людей, материальных ценностей из опасной зоны;
</w:t>
      </w:r>
      <w:r>
        <w:br/>
      </w:r>
      <w:r>
        <w:rPr>
          <w:rFonts w:ascii="Times New Roman"/>
          <w:b w:val="false"/>
          <w:i w:val="false"/>
          <w:color w:val="000000"/>
          <w:sz w:val="28"/>
        </w:rPr>
        <w:t>
      5) ограничение или временное запрещение доступа граждан на отдельные участки, территории, в помещения зданий в целях обеспечения их безопасности при пожарах;
</w:t>
      </w:r>
      <w:r>
        <w:br/>
      </w:r>
      <w:r>
        <w:rPr>
          <w:rFonts w:ascii="Times New Roman"/>
          <w:b w:val="false"/>
          <w:i w:val="false"/>
          <w:color w:val="000000"/>
          <w:sz w:val="28"/>
        </w:rPr>
        <w:t>
      6) беспрепятственный проход в жилые и иные помещения, организации граждан, на принадлежащие им земельные участки, на территорию и в помещения, кроме представительств иностранных государств и международных организаций, обладающих дипломатическим иммунитетом, с целью обеспечения личной безопасности граждан при пожарах, для принятия мер, направленных на спасение граждан, предотвращение распространения огня и ликвидацию пожара;
</w:t>
      </w:r>
      <w:r>
        <w:br/>
      </w:r>
      <w:r>
        <w:rPr>
          <w:rFonts w:ascii="Times New Roman"/>
          <w:b w:val="false"/>
          <w:i w:val="false"/>
          <w:color w:val="000000"/>
          <w:sz w:val="28"/>
        </w:rPr>
        <w:t>
      7) вскрытие в необходимых случаях закрытых дверей и окон, а также ограждающих конструкций для спасения людей и тушения пожаров;
</w:t>
      </w:r>
      <w:r>
        <w:br/>
      </w:r>
      <w:r>
        <w:rPr>
          <w:rFonts w:ascii="Times New Roman"/>
          <w:b w:val="false"/>
          <w:i w:val="false"/>
          <w:color w:val="000000"/>
          <w:sz w:val="28"/>
        </w:rPr>
        <w:t>
      8) использование для спасения людей и в случае крайней необходимости в порядке, установленном Правительством Республики Казахстан, средств связи, имущества и иных материальных средств организаций, транспорта независимо от формы их собственности при тушении и ликвидации пожаров с возмещением ущерба владельцам в случае его причинения.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9-4. Учебные заведения в области
</w:t>
      </w:r>
      <w:r>
        <w:br/>
      </w:r>
      <w:r>
        <w:rPr>
          <w:rFonts w:ascii="Times New Roman"/>
          <w:b w:val="false"/>
          <w:i w:val="false"/>
          <w:color w:val="000000"/>
          <w:sz w:val="28"/>
        </w:rPr>
        <w:t>
                  пожарной безопасности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Учебные заведения в области пожарной безопасности создаются в целях подготовки специалистов с высшим профессиональным образованием по специальностям, определяемым центральным исполнительным органом в области образования и повышения квалификации работников противопожарной службы.
</w:t>
      </w:r>
      <w:r>
        <w:br/>
      </w:r>
      <w:r>
        <w:rPr>
          <w:rFonts w:ascii="Times New Roman"/>
          <w:b w:val="false"/>
          <w:i w:val="false"/>
          <w:color w:val="000000"/>
          <w:sz w:val="28"/>
        </w:rPr>
        <w:t>
      Главными задачами учебных заведений в области пожарной безопасности являются:
</w:t>
      </w:r>
      <w:r>
        <w:br/>
      </w:r>
      <w:r>
        <w:rPr>
          <w:rFonts w:ascii="Times New Roman"/>
          <w:b w:val="false"/>
          <w:i w:val="false"/>
          <w:color w:val="000000"/>
          <w:sz w:val="28"/>
        </w:rPr>
        <w:t>
      1) создание условий для профессионального роста и совершенствования работников органов противопожарной службы;
</w:t>
      </w:r>
      <w:r>
        <w:br/>
      </w:r>
      <w:r>
        <w:rPr>
          <w:rFonts w:ascii="Times New Roman"/>
          <w:b w:val="false"/>
          <w:i w:val="false"/>
          <w:color w:val="000000"/>
          <w:sz w:val="28"/>
        </w:rPr>
        <w:t>
      2) подготовка специалистов для органов противопожарной службы;
</w:t>
      </w:r>
      <w:r>
        <w:br/>
      </w:r>
      <w:r>
        <w:rPr>
          <w:rFonts w:ascii="Times New Roman"/>
          <w:b w:val="false"/>
          <w:i w:val="false"/>
          <w:color w:val="000000"/>
          <w:sz w:val="28"/>
        </w:rPr>
        <w:t>
      3) проведение научных исследований по актуальным проблемам совершенствования деятельности в соответствии с профилем подготовки специалистов, внедрение полученных результатов исследований в учебный процесс и практику.";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статью 10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в статье 10-1:
</w:t>
      </w:r>
      <w:r>
        <w:br/>
      </w:r>
      <w:r>
        <w:rPr>
          <w:rFonts w:ascii="Times New Roman"/>
          <w:b w:val="false"/>
          <w:i w:val="false"/>
          <w:color w:val="000000"/>
          <w:sz w:val="28"/>
        </w:rPr>
        <w:t>
      в тексте слово "государственной"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"На сотрудников органов противопожарной службы, которым присвоены специальные звания, распространяется порядок медицинского, санаторно-курортного и пенсионного обеспечения, установленный законодательством Республики Казахстан для сотрудников органов внутренних дел.";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третьей слова "внутренних дел" заменить словами "противопожарной службы";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в статьях 10-2 - 10-9 слово "государственной"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 статью 10-10 изложить в следующей редакции:
</w:t>
      </w:r>
      <w:r>
        <w:br/>
      </w:r>
      <w:r>
        <w:rPr>
          <w:rFonts w:ascii="Times New Roman"/>
          <w:b w:val="false"/>
          <w:i w:val="false"/>
          <w:color w:val="000000"/>
          <w:sz w:val="28"/>
        </w:rPr>
        <w:t>
      "Статья 10-10. Финансирование органов
</w:t>
      </w:r>
      <w:r>
        <w:br/>
      </w:r>
      <w:r>
        <w:rPr>
          <w:rFonts w:ascii="Times New Roman"/>
          <w:b w:val="false"/>
          <w:i w:val="false"/>
          <w:color w:val="000000"/>
          <w:sz w:val="28"/>
        </w:rPr>
        <w:t>
                     противопожарной службы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Финансирование органов противопожарной службы осуществляется за счет бюджетных средств.
</w:t>
      </w:r>
      <w:r>
        <w:br/>
      </w:r>
      <w:r>
        <w:rPr>
          <w:rFonts w:ascii="Times New Roman"/>
          <w:b w:val="false"/>
          <w:i w:val="false"/>
          <w:color w:val="000000"/>
          <w:sz w:val="28"/>
        </w:rPr>
        <w:t>
      Организации, не являющиеся государственными учреждениями, входящие в перечень особо важных объектов государственной собственности, определяемых Правительством Республики Казахстан, оплачивают предоставляемые государственными учреждениями пожаротушения услуги по противопожарной охране и тушению пожаров в бюджет.
</w:t>
      </w:r>
      <w:r>
        <w:br/>
      </w:r>
      <w:r>
        <w:rPr>
          <w:rFonts w:ascii="Times New Roman"/>
          <w:b w:val="false"/>
          <w:i w:val="false"/>
          <w:color w:val="000000"/>
          <w:sz w:val="28"/>
        </w:rPr>
        <w:t>
      Тушение пожаров государственными учреждениями пожаротушения на объектах, не входящих в перечень особо важных объектов государственной собственности и не являющихся государственными учреждениями, осуществляется на платной основе. Плата зачисляется в бюджет.
</w:t>
      </w:r>
      <w:r>
        <w:br/>
      </w:r>
      <w:r>
        <w:rPr>
          <w:rFonts w:ascii="Times New Roman"/>
          <w:b w:val="false"/>
          <w:i w:val="false"/>
          <w:color w:val="000000"/>
          <w:sz w:val="28"/>
        </w:rPr>
        <w:t>
      Порядок расчета оплаты услуг по противопожарной охране и тушению пожаров, предусмотренных настоящей статьей, определяется Правительством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 в статье 10-11 слово "государственной"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 статью 11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 в части первой статьи 12 слова "Государственные органы, организации" заменить словом "Организации";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 в заголовке и тексте статьи 13 слова "Общественные пожарные объединения" заменить словами "Общественные объединения (добровольные противопожарные формирования населения)";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18) в статье 14:
</w:t>
      </w:r>
      <w:r>
        <w:br/>
      </w:r>
      <w:r>
        <w:rPr>
          <w:rFonts w:ascii="Times New Roman"/>
          <w:b w:val="false"/>
          <w:i w:val="false"/>
          <w:color w:val="000000"/>
          <w:sz w:val="28"/>
        </w:rPr>
        <w:t>
      часть первую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второй слова "уполномоченными государственными органами" заменить словами "уполномоченным органом в области пожарной безопасности";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19) в части пятой статьи 15 слова ", органами местного самоуправления"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20) в статье 16:
</w:t>
      </w:r>
      <w:r>
        <w:br/>
      </w:r>
      <w:r>
        <w:rPr>
          <w:rFonts w:ascii="Times New Roman"/>
          <w:b w:val="false"/>
          <w:i w:val="false"/>
          <w:color w:val="000000"/>
          <w:sz w:val="28"/>
        </w:rPr>
        <w:t>
      дополнить частями седьмой и восьмой следующего содержания:
</w:t>
      </w:r>
      <w:r>
        <w:br/>
      </w:r>
      <w:r>
        <w:rPr>
          <w:rFonts w:ascii="Times New Roman"/>
          <w:b w:val="false"/>
          <w:i w:val="false"/>
          <w:color w:val="000000"/>
          <w:sz w:val="28"/>
        </w:rPr>
        <w:t>
      "Руководитель уполномоченного органа в области пожарной безопасности является старшим оперативным начальником в отношении руководителей территориальных органов противопожарной службы, государственных учреждений пожаротушения, расположенных на территории Республики Казахстан.
</w:t>
      </w:r>
      <w:r>
        <w:br/>
      </w:r>
      <w:r>
        <w:rPr>
          <w:rFonts w:ascii="Times New Roman"/>
          <w:b w:val="false"/>
          <w:i w:val="false"/>
          <w:color w:val="000000"/>
          <w:sz w:val="28"/>
        </w:rPr>
        <w:t>
      Руководители территориальных органов противопожарной службы в областях (городе республиканского значения, столице) являются старшими оперативными начальниками в отношении руководителей государственных учреждений пожаротушений, отраслевой противопожарной службы и добровольных противопожарных формирований независимо от форм собственности, расположенных на территории соответствующей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восьмой слово "государственным"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девятой слово "Государственной" заменить словом "органов";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21) абзацы первый и второй статьи 18 изложить в следующей редакции:
</w:t>
      </w:r>
      <w:r>
        <w:br/>
      </w:r>
      <w:r>
        <w:rPr>
          <w:rFonts w:ascii="Times New Roman"/>
          <w:b w:val="false"/>
          <w:i w:val="false"/>
          <w:color w:val="000000"/>
          <w:sz w:val="28"/>
        </w:rPr>
        <w:t>
      "В Республике Казахстан могут создаваться и функционировать негосударственные организации, выполняющие работы и оказывающие услуги в области пожарной безопасности, к которым относятся:
</w:t>
      </w:r>
      <w:r>
        <w:br/>
      </w:r>
      <w:r>
        <w:rPr>
          <w:rFonts w:ascii="Times New Roman"/>
          <w:b w:val="false"/>
          <w:i w:val="false"/>
          <w:color w:val="000000"/>
          <w:sz w:val="28"/>
        </w:rPr>
        <w:t>
      охрана от пожаров организаций, не являющихся государственными учреждениями;";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22) в части первой статьи 19 слова "специально уполномоченными государственными органами" заменить словами "уполномоченным органом в области пожарной безопасности и местными исполнительными органами города республиканского значения, столицы, районов (города областного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23) в части второй статьи 20 слово "самоуправления" заменить словами "государственного управления";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24) часть вторую статьи 21 изложить в следующей редакции:
</w:t>
      </w:r>
      <w:r>
        <w:br/>
      </w:r>
      <w:r>
        <w:rPr>
          <w:rFonts w:ascii="Times New Roman"/>
          <w:b w:val="false"/>
          <w:i w:val="false"/>
          <w:color w:val="000000"/>
          <w:sz w:val="28"/>
        </w:rPr>
        <w:t>
      "Государственные органы, организации независимо от форм собственности представляют отчетность о пожарах и их последствиях в органы противопожарной службы.";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25) в статье 22:
</w:t>
      </w:r>
      <w:r>
        <w:br/>
      </w:r>
      <w:r>
        <w:rPr>
          <w:rFonts w:ascii="Times New Roman"/>
          <w:b w:val="false"/>
          <w:i w:val="false"/>
          <w:color w:val="000000"/>
          <w:sz w:val="28"/>
        </w:rPr>
        <w:t>
      в части первой слова "учреждения, а также соответствующие" заменить словами "организации 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второй слова "за счет средств республиканского, местного бюджетов, средств организаций, а также за счет других источников финансирования, не запрещенных законодательством" заменить словами "за счет бюджетных средств и других источников финансирования, не запрещенных законодательством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января 1997 г. "О банкротстве" (Ведомости Парламента Республики Казахстан, 1997 г., N 1-2, ст. 7; N 13-14, ст. 205; 1998 г., N 14, ст. 198; N 17-18, ст. 225; 2000 г., N 22, ст. 408; 2001 г., N 8, ст. 52; N 17-18, ст. 240; N 24, ст. 338; 2002 г., N 17, ст. 155; 2003 г., N 4, ст. 26; N 11, ст. 67; 2004 г., N 6, ст. 42):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подпункт 7) статьи 16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статью 102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18 марта 1997 г. "Об экологической экспертизе" (Ведомости Парламента Республики Казахстан, 1997 г., N 6, ст. 67; 1998 г., N 24, ст. 443; 1999 г., N 11, ст. 357; 2003 г., N 14, ст. 112):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слова "центральный исполнительный орган Республики Казахстан в сфере охраны окружающей среды", "центрального исполнительного органа Республики Казахстан в сфере охраны окружающей среды", "центральный исполнительный орган в сфере охраны окружающей среды", "центральным исполнительным органом Республики Казахстан в сфере охраны окружающей среды", "центрального исполнительного органа в сфере охраны окружающей среды" заменить соответственно словами "центральный исполнительный орган в области охраны окружающей среды", "центрального исполнительного органа в области охраны окружающей среды", "центральным исполнительным органом в области охраны окружающей среды";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статью 1 дополнить частями восьмой и девятой следующего содержания:
</w:t>
      </w:r>
      <w:r>
        <w:br/>
      </w:r>
      <w:r>
        <w:rPr>
          <w:rFonts w:ascii="Times New Roman"/>
          <w:b w:val="false"/>
          <w:i w:val="false"/>
          <w:color w:val="000000"/>
          <w:sz w:val="28"/>
        </w:rPr>
        <w:t>
      "Стратегический объект - объект экспертизы, реализация которого связана с деятельностью в области разведки, добычи, транспортировки, переработки, использования природных ресурсов, инфраструктуры и энергетики республиканского значения,   аэрокосмического и военного комплексов, связи.
</w:t>
      </w:r>
      <w:r>
        <w:br/>
      </w:r>
      <w:r>
        <w:rPr>
          <w:rFonts w:ascii="Times New Roman"/>
          <w:b w:val="false"/>
          <w:i w:val="false"/>
          <w:color w:val="000000"/>
          <w:sz w:val="28"/>
        </w:rPr>
        <w:t>
      Трансграничный объект - объект экспертизы, реализация которого оказывает или может оказывать вредное воздействие на здоровье человека и окружающую среду двух и более областей (города республиканского значения, столицы) и (или) территории сопредельного государства.";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7:
</w:t>
      </w:r>
      <w:r>
        <w:br/>
      </w:r>
      <w:r>
        <w:rPr>
          <w:rFonts w:ascii="Times New Roman"/>
          <w:b w:val="false"/>
          <w:i w:val="false"/>
          <w:color w:val="000000"/>
          <w:sz w:val="28"/>
        </w:rPr>
        <w:t>
      в подпункте 1) слово "любых" заменить словами "стратегических, трансграничных и экологически опасных";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центральные государственные органы, привлекаемые к проведению государственной экологической экспертизы стратегических, трансграничных и экологически опасных объектов центральным исполнительным органом в области охраны окружающей среды и его территориальными органами на местах;";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2-1) следующего содержания:
</w:t>
      </w:r>
      <w:r>
        <w:br/>
      </w:r>
      <w:r>
        <w:rPr>
          <w:rFonts w:ascii="Times New Roman"/>
          <w:b w:val="false"/>
          <w:i w:val="false"/>
          <w:color w:val="000000"/>
          <w:sz w:val="28"/>
        </w:rPr>
        <w:t>
      "2-1) местный исполнительный орган области (города республиканского значения, столицы) - в части организации и проведения государственной экологической экспертизы субъектов области (города республиканского значения, столицы), за исключением стратегических, трансграничных и экологически опасных объектов;";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физические и юридические лица (внештатные эксперты), привлеченные центральным исполнительным органом в области охраны окружающей среды и его подразделениями на местах, местными исполнительными органами областей (города республиканского значения, столицы) для проведения экологической экспертизы, имеющие соответствующую лицензию.";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10: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Правительство Республики Казахстан в области экологической экспертизы решает вопросы взаимодействия с иностранными государствами при необходимости проведения государственной экологической экспертизы объектов и комплексов, находящихся на территории этих государств, и затрагивающие интересы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"2. Центральные государственные органы в пределах компетенции:";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1) слова "обеспечивают и организуют выполнение" заменить словами "участвуют в обеспечении и выполнении"; слово "государственных" заменить словом "иных";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4)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статье 11: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Центральный исполнительный орган в области охраны окружающей среды и его подразделения на местах проводят государственную экологическую экспертизу стратегических, трансграничных и экологически опасных объектов, а также выполняют координацию всей эколого-экспертной деятельности в Республике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подпункт 1) дополнить словами "стратегических, трансграничных и экологически опасных объектов";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4) слова "хозяйственную и иную деятельность" заменить словами "деятельность стратегических, трансграничных и экологически опасных объектов";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10) изложить в следующей редакции:
</w:t>
      </w:r>
      <w:r>
        <w:br/>
      </w:r>
      <w:r>
        <w:rPr>
          <w:rFonts w:ascii="Times New Roman"/>
          <w:b w:val="false"/>
          <w:i w:val="false"/>
          <w:color w:val="000000"/>
          <w:sz w:val="28"/>
        </w:rPr>
        <w:t>
      "10) определяет состав экспертных комиссий, привлекает в качестве внештатных экспертов (физических и юридических лиц), имеющих лицензии на осуществление работ в области экологической экспертизы, представителей центральных и местных исполнительных органов области (города республиканского значения, столицы), общественных объединений и природоохранных движений;";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11) после слов "экологической экспертизы" дополнить словами "стратегических, трансграничных и экологически опасных объектов"; слова "министерств, государственных комитетов, иных"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12) слова "министерствами, государственными комитетами,"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подпунктами 13) - 15) следующего содержания:
</w:t>
      </w:r>
      <w:r>
        <w:br/>
      </w:r>
      <w:r>
        <w:rPr>
          <w:rFonts w:ascii="Times New Roman"/>
          <w:b w:val="false"/>
          <w:i w:val="false"/>
          <w:color w:val="000000"/>
          <w:sz w:val="28"/>
        </w:rPr>
        <w:t>
      "13) осуществляет контроль за деятельностью должностных лиц местных исполнительных органов по организации и проведению государственной экологической экспертизы с правом отзыва и аннулирования заключения государственной экологической экспертизы в случае нарушения природоохранного законодательства Республики Казахстан;
</w:t>
      </w:r>
      <w:r>
        <w:br/>
      </w:r>
      <w:r>
        <w:rPr>
          <w:rFonts w:ascii="Times New Roman"/>
          <w:b w:val="false"/>
          <w:i w:val="false"/>
          <w:color w:val="000000"/>
          <w:sz w:val="28"/>
        </w:rPr>
        <w:t>
      14) утверждает правила осуществления контроля за деятельностью должностных лиц местных исполнительных органов в области экологической экспертизы;
</w:t>
      </w:r>
      <w:r>
        <w:br/>
      </w:r>
      <w:r>
        <w:rPr>
          <w:rFonts w:ascii="Times New Roman"/>
          <w:b w:val="false"/>
          <w:i w:val="false"/>
          <w:color w:val="000000"/>
          <w:sz w:val="28"/>
        </w:rPr>
        <w:t>
      15) утверждает образец бланка заключения государственной экологической экспертизы.";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статью 12 изложить в следующей редакции:
</w:t>
      </w:r>
      <w:r>
        <w:br/>
      </w:r>
      <w:r>
        <w:rPr>
          <w:rFonts w:ascii="Times New Roman"/>
          <w:b w:val="false"/>
          <w:i w:val="false"/>
          <w:color w:val="000000"/>
          <w:sz w:val="28"/>
        </w:rPr>
        <w:t>
      "Статья 12. Компетенция местных исполнительных
</w:t>
      </w:r>
      <w:r>
        <w:br/>
      </w:r>
      <w:r>
        <w:rPr>
          <w:rFonts w:ascii="Times New Roman"/>
          <w:b w:val="false"/>
          <w:i w:val="false"/>
          <w:color w:val="000000"/>
          <w:sz w:val="28"/>
        </w:rPr>
        <w:t>
                  органов областей (города республиканского
</w:t>
      </w:r>
      <w:r>
        <w:br/>
      </w:r>
      <w:r>
        <w:rPr>
          <w:rFonts w:ascii="Times New Roman"/>
          <w:b w:val="false"/>
          <w:i w:val="false"/>
          <w:color w:val="000000"/>
          <w:sz w:val="28"/>
        </w:rPr>
        <w:t>
                  значения, столицы) в области
</w:t>
      </w:r>
      <w:r>
        <w:br/>
      </w:r>
      <w:r>
        <w:rPr>
          <w:rFonts w:ascii="Times New Roman"/>
          <w:b w:val="false"/>
          <w:i w:val="false"/>
          <w:color w:val="000000"/>
          <w:sz w:val="28"/>
        </w:rPr>
        <w:t>
                  экологической экспертизы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Местные исполнительные органы областей (города республиканского значения, столицы):
</w:t>
      </w:r>
      <w:r>
        <w:br/>
      </w:r>
      <w:r>
        <w:rPr>
          <w:rFonts w:ascii="Times New Roman"/>
          <w:b w:val="false"/>
          <w:i w:val="false"/>
          <w:color w:val="000000"/>
          <w:sz w:val="28"/>
        </w:rPr>
        <w:t>
      1) организуют и проводят государственную экологическую экспертизу хозяйственной деятельности субъектов области (города республиканского значения, столицы), за исключением стратегических, трансграничных и экологически опасных объектов;
</w:t>
      </w:r>
      <w:r>
        <w:br/>
      </w:r>
      <w:r>
        <w:rPr>
          <w:rFonts w:ascii="Times New Roman"/>
          <w:b w:val="false"/>
          <w:i w:val="false"/>
          <w:color w:val="000000"/>
          <w:sz w:val="28"/>
        </w:rPr>
        <w:t>
      2) организуют общественные слушания при проведении государственной экологической экспертизы;
</w:t>
      </w:r>
      <w:r>
        <w:br/>
      </w:r>
      <w:r>
        <w:rPr>
          <w:rFonts w:ascii="Times New Roman"/>
          <w:b w:val="false"/>
          <w:i w:val="false"/>
          <w:color w:val="000000"/>
          <w:sz w:val="28"/>
        </w:rPr>
        <w:t>
      3) вносят предложения по разработке документов в области экологической экспертизы и передают на рассмотрение центрального исполнительного органа в области охраны окружающей среды инициативные проекты таких документов;
</w:t>
      </w:r>
      <w:r>
        <w:br/>
      </w:r>
      <w:r>
        <w:rPr>
          <w:rFonts w:ascii="Times New Roman"/>
          <w:b w:val="false"/>
          <w:i w:val="false"/>
          <w:color w:val="000000"/>
          <w:sz w:val="28"/>
        </w:rPr>
        <w:t>
      4) привлекают для проведения экспертных работ внештатных экспертов (физических и юридических лиц), имеющих лицензии на осуществление работ в области экологической экспертизы.";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в статье 13:
</w:t>
      </w:r>
      <w:r>
        <w:br/>
      </w:r>
      <w:r>
        <w:rPr>
          <w:rFonts w:ascii="Times New Roman"/>
          <w:b w:val="false"/>
          <w:i w:val="false"/>
          <w:color w:val="000000"/>
          <w:sz w:val="28"/>
        </w:rPr>
        <w:t>
      в пункте 1 слова "и его подразделений на местах" заменить словами ", его подразделений на местах и местных исполнительных органов областей (города республиканского значения, столицы) в пределах своей компетенции";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2 после слов "окружающей среды" дополнить словами "и местными исполнительными органами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подпункт 10) статьи 14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пункт 3 статьи 15 изложить в следующей редакции:
</w:t>
      </w:r>
      <w:r>
        <w:br/>
      </w:r>
      <w:r>
        <w:rPr>
          <w:rFonts w:ascii="Times New Roman"/>
          <w:b w:val="false"/>
          <w:i w:val="false"/>
          <w:color w:val="000000"/>
          <w:sz w:val="28"/>
        </w:rPr>
        <w:t>
      "3. Соответствующее экспертное подразделение центрального исполнительного органа в области охраны окружающей среды и местных исполнительных органов областей (города республиканского значения, столицы) вправе запросить дополнительные материалы, необходимые для проведения государственной экологической экспертизы.";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пункт 2 статьи 16 дополнить словами "либо по решению местных исполнительных органов областей (города республиканского значения, столицы) в пределах своей компетенции";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пункт 2 статьи 17 изложить в следующей редакции:
</w:t>
      </w:r>
      <w:r>
        <w:br/>
      </w:r>
      <w:r>
        <w:rPr>
          <w:rFonts w:ascii="Times New Roman"/>
          <w:b w:val="false"/>
          <w:i w:val="false"/>
          <w:color w:val="000000"/>
          <w:sz w:val="28"/>
        </w:rPr>
        <w:t>
      "2. Руководители экспертных подразделений центрального исполнительного органа в области охраны окружающей среды и его подразделений на местах являются главными государственными экологическими экспертами Республики Казахстан, областей (города республиканского значения, столицы).
</w:t>
      </w:r>
      <w:r>
        <w:br/>
      </w:r>
      <w:r>
        <w:rPr>
          <w:rFonts w:ascii="Times New Roman"/>
          <w:b w:val="false"/>
          <w:i w:val="false"/>
          <w:color w:val="000000"/>
          <w:sz w:val="28"/>
        </w:rPr>
        <w:t>
      Руководители экспертных подразделений местного исполнительного органа являются заместителями главного государственного экологического эксперта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в статье 20:
</w:t>
      </w:r>
      <w:r>
        <w:br/>
      </w:r>
      <w:r>
        <w:rPr>
          <w:rFonts w:ascii="Times New Roman"/>
          <w:b w:val="false"/>
          <w:i w:val="false"/>
          <w:color w:val="000000"/>
          <w:sz w:val="28"/>
        </w:rPr>
        <w:t>
      в пункте 1 слова "экспертным органом" заменить словами "центральным исполнительным органом в области охраны окружающей среды и местным исполнительным органом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2 после слов "договорных отношениях" дополнить словами ", за исключением отношений, связанных с проведением и оплатой экспертных работ внештатных экспертов";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 в статье 22:      
</w:t>
      </w:r>
      <w:r>
        <w:br/>
      </w:r>
      <w:r>
        <w:rPr>
          <w:rFonts w:ascii="Times New Roman"/>
          <w:b w:val="false"/>
          <w:i w:val="false"/>
          <w:color w:val="000000"/>
          <w:sz w:val="28"/>
        </w:rPr>
        <w:t>
      в пункте 1 после слов "окружающей среды" дополнить словами "и местных исполнительных органов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Положения об экспертных советах центрального и местных исполнительных органов области (города республиканского значения, столицы), их составы разрабатываются и утверждаются соответственно центральным исполнительным органом Республики Казахстан в области охраны окружающей среды и акиматом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 в статье 25:
</w:t>
      </w:r>
      <w:r>
        <w:br/>
      </w:r>
      <w:r>
        <w:rPr>
          <w:rFonts w:ascii="Times New Roman"/>
          <w:b w:val="false"/>
          <w:i w:val="false"/>
          <w:color w:val="000000"/>
          <w:sz w:val="28"/>
        </w:rPr>
        <w:t>
      подпункты 1) и 2) изложить в следующей редакции:
</w:t>
      </w:r>
      <w:r>
        <w:br/>
      </w:r>
      <w:r>
        <w:rPr>
          <w:rFonts w:ascii="Times New Roman"/>
          <w:b w:val="false"/>
          <w:i w:val="false"/>
          <w:color w:val="000000"/>
          <w:sz w:val="28"/>
        </w:rPr>
        <w:t>
      "1) штатными сотрудниками экспертных служб центрального исполнительного органа в области охраны окружающей среды, его территориальными подразделениями на местах и местными исполнительными органами областей (города республиканского значения, столицы);
</w:t>
      </w:r>
      <w:r>
        <w:br/>
      </w:r>
      <w:r>
        <w:rPr>
          <w:rFonts w:ascii="Times New Roman"/>
          <w:b w:val="false"/>
          <w:i w:val="false"/>
          <w:color w:val="000000"/>
          <w:sz w:val="28"/>
        </w:rPr>
        <w:t>
      2) экспертными комиссиями, создаваемыми центральным исполнительным органом в области охраны окружающей среды и его подразделениями на местах, местными исполнительными органами области (города республиканского значения, столицы) с привлечением внештатных экспертов;";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 в статье 27: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Выводы и предложения заключения государственной экологической экспертизы после его принятия центральным исполнительным органом, его подразделениями на местах и местными исполнительными органами областей (города республиканского значения, столицы) в области охраны окружающей среды являются обязательными для исполнения всеми физическими и юридическими лицами.";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пунктом 5 следующего содержания:
</w:t>
      </w:r>
      <w:r>
        <w:br/>
      </w:r>
      <w:r>
        <w:rPr>
          <w:rFonts w:ascii="Times New Roman"/>
          <w:b w:val="false"/>
          <w:i w:val="false"/>
          <w:color w:val="000000"/>
          <w:sz w:val="28"/>
        </w:rPr>
        <w:t>
      "5. Заключение государственной экологической экспертизы подписывают руководители экспертных подразделений на бланке установленного образца.";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 в статье 33:
</w:t>
      </w:r>
      <w:r>
        <w:br/>
      </w:r>
      <w:r>
        <w:rPr>
          <w:rFonts w:ascii="Times New Roman"/>
          <w:b w:val="false"/>
          <w:i w:val="false"/>
          <w:color w:val="000000"/>
          <w:sz w:val="28"/>
        </w:rPr>
        <w:t>
      в пункте 1 слова "средств республиканского и местных бюджетов"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Оплату экспертных работ, проводимых внештатными экологическими экспертами (физическими и юридическими лицами), имеющими лицензии на осуществление работ в области экологической экспертизы, производит инициатор хозяйственной деятельности (заказчик).";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 пункт 1 статьи 37 изложить в следующей редакции:
</w:t>
      </w:r>
      <w:r>
        <w:br/>
      </w:r>
      <w:r>
        <w:rPr>
          <w:rFonts w:ascii="Times New Roman"/>
          <w:b w:val="false"/>
          <w:i w:val="false"/>
          <w:color w:val="000000"/>
          <w:sz w:val="28"/>
        </w:rPr>
        <w:t>
      "1. Разногласия, возникающие между центральным исполнительным органом в области охраны окружающей среды или местными исполнительными органами областей (города республиканского значения, столицы) и заказчиками, оформленные протоколом, рассматриваются центральным исполнительным органом в области охраны окружающей среды с участием органа, выдавшего заключение, а также заказчика.".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27 марта 1997 г. "Об аварийно-спасательных службах и статусе спасателей" (Ведомости Парламента Республики Казахстан, 1997 г., N 6, ст. 69; 1998 г., N 24, ст. 436; 2000 г., N 8, ст. 187; 2004 г., N 11-12, ст. 67):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после слова "Глава" цифры "I - V" заменить соответственно цифрами "1 - 5";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абзац второй статьи 1 после слов "аварийно-спасательные формирования," дополнить словами "в том числе аэромобильные отряды,";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пункт 2 статьи 4 изложить в следующей редакции:
</w:t>
      </w:r>
      <w:r>
        <w:br/>
      </w:r>
      <w:r>
        <w:rPr>
          <w:rFonts w:ascii="Times New Roman"/>
          <w:b w:val="false"/>
          <w:i w:val="false"/>
          <w:color w:val="000000"/>
          <w:sz w:val="28"/>
        </w:rPr>
        <w:t>
      "2. Полный перечень задач, возлагаемых на конкретные аварийно-спасательные службы и формирования, определяется органом, их создавшим, и закрепляется в положениях об аварийно-спасательных службах и формированиях или в уставах указанных служб и формирований.";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абзаце третьем статьи 5 слова ", местным исполнительным органам" и "и оснащении"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статью 6 после слова "газоспасательные" дополнить словом ", водно-спасательные";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пункте 2 статьи 7:
</w:t>
      </w:r>
      <w:r>
        <w:br/>
      </w:r>
      <w:r>
        <w:rPr>
          <w:rFonts w:ascii="Times New Roman"/>
          <w:b w:val="false"/>
          <w:i w:val="false"/>
          <w:color w:val="000000"/>
          <w:sz w:val="28"/>
        </w:rPr>
        <w:t>
      абзац второй изложить в следующей редакции:
</w:t>
      </w:r>
      <w:r>
        <w:br/>
      </w:r>
      <w:r>
        <w:rPr>
          <w:rFonts w:ascii="Times New Roman"/>
          <w:b w:val="false"/>
          <w:i w:val="false"/>
          <w:color w:val="000000"/>
          <w:sz w:val="28"/>
        </w:rPr>
        <w:t>
      "республиканские (в том числе республиканские государственные предприятия) и территориальные - по решению Правительства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третий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"Профессиональные водно-спасательные службы создаются местными исполнительными органами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статью 8 изложить в следующей редакции:
</w:t>
      </w:r>
      <w:r>
        <w:br/>
      </w:r>
      <w:r>
        <w:rPr>
          <w:rFonts w:ascii="Times New Roman"/>
          <w:b w:val="false"/>
          <w:i w:val="false"/>
          <w:color w:val="000000"/>
          <w:sz w:val="28"/>
        </w:rPr>
        <w:t>
      "Статья 8. Состав аварийно-спасательных служб
</w:t>
      </w:r>
      <w:r>
        <w:br/>
      </w:r>
      <w:r>
        <w:rPr>
          <w:rFonts w:ascii="Times New Roman"/>
          <w:b w:val="false"/>
          <w:i w:val="false"/>
          <w:color w:val="000000"/>
          <w:sz w:val="28"/>
        </w:rPr>
        <w:t>
                 и формирований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Состав и структура аварийно-спасательных служб и формирований определяются Правительством Республики Казахстан, водно-спасательных служб - местными исполнительными органами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пункт 2 статьи 10 изложить в следующей редакции:
</w:t>
      </w:r>
      <w:r>
        <w:br/>
      </w:r>
      <w:r>
        <w:rPr>
          <w:rFonts w:ascii="Times New Roman"/>
          <w:b w:val="false"/>
          <w:i w:val="false"/>
          <w:color w:val="000000"/>
          <w:sz w:val="28"/>
        </w:rPr>
        <w:t>
      "2. Регистрацию (учетную) в установленном порядке аварийно-спасательных служб и формирований осуществляет центральный исполнительный орган по чрезвычайным ситуациям, водно-спасательных служб - местный исполнительный орган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в пункте 3 статьи 11 слова ", органами государственного надзора и местными исполнительными органами"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в статье 13:
</w:t>
      </w:r>
      <w:r>
        <w:br/>
      </w:r>
      <w:r>
        <w:rPr>
          <w:rFonts w:ascii="Times New Roman"/>
          <w:b w:val="false"/>
          <w:i w:val="false"/>
          <w:color w:val="000000"/>
          <w:sz w:val="28"/>
        </w:rPr>
        <w:t>
      в  пункте 1 слова ", созданных по решению центральных исполнительных органов," исключить;
</w:t>
      </w:r>
    </w:p>
    <w:p>
      <w:pPr>
        <w:spacing w:after="0"/>
        <w:ind w:left="0"/>
        <w:jc w:val="both"/>
      </w:pPr>
      <w:r>
        <w:rPr>
          <w:rFonts w:ascii="Times New Roman"/>
          <w:b w:val="false"/>
          <w:i w:val="false"/>
          <w:color w:val="000000"/>
          <w:sz w:val="28"/>
        </w:rPr>
        <w:t>
      в пункте 3 слово "всех"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в статье 14: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Решения о перемещении, перепрофилировании или ликвидации профессиональных аварийно-спасательных служб и формирований, обязательное создание которых предусмотрено законодательством Республики Казахстан, принимаются:
</w:t>
      </w:r>
      <w:r>
        <w:br/>
      </w:r>
      <w:r>
        <w:rPr>
          <w:rFonts w:ascii="Times New Roman"/>
          <w:b w:val="false"/>
          <w:i w:val="false"/>
          <w:color w:val="000000"/>
          <w:sz w:val="28"/>
        </w:rPr>
        <w:t>
      1) в отношении республиканских и территориальных профессиональных аварийно-спасательных служб и формирований - Правительством Республики Казахстан по предложениям центрального исполнительного органа по чрезвычайным ситуациям;
</w:t>
      </w:r>
      <w:r>
        <w:br/>
      </w:r>
      <w:r>
        <w:rPr>
          <w:rFonts w:ascii="Times New Roman"/>
          <w:b w:val="false"/>
          <w:i w:val="false"/>
          <w:color w:val="000000"/>
          <w:sz w:val="28"/>
        </w:rPr>
        <w:t>
      2) в отношении профессиональных водно-спасательных служб -  местными исполнительными органами областей (города республиканского значения, столицы);
</w:t>
      </w:r>
      <w:r>
        <w:br/>
      </w:r>
      <w:r>
        <w:rPr>
          <w:rFonts w:ascii="Times New Roman"/>
          <w:b w:val="false"/>
          <w:i w:val="false"/>
          <w:color w:val="000000"/>
          <w:sz w:val="28"/>
        </w:rPr>
        <w:t>
      3) в отношении объектовых профессиональных аварийно-спасательных служб и формирований - руководством организаций по согласованию с центральным исполнительным органом по чрезвычайным ситуациям.";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3 слова "органы, на которые в соответствии со статьей 13 настоящего Закона возложены функции координации деятельности указанных формирований" заменить словами "центральный исполнительный орган по чрезвычайным ситуациям";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в пункте 1 статьи 16:
</w:t>
      </w:r>
      <w:r>
        <w:br/>
      </w:r>
      <w:r>
        <w:rPr>
          <w:rFonts w:ascii="Times New Roman"/>
          <w:b w:val="false"/>
          <w:i w:val="false"/>
          <w:color w:val="000000"/>
          <w:sz w:val="28"/>
        </w:rPr>
        <w:t>
      в абзаце пятом слова "центральных и местных исполнительных органов" заменить словами "центрального исполнительного органа по чрезвычайным ситуациям";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"Привлечение водно-спасательных служб к ликвидации чрезвычайных ситуаций осуществляется местным исполнительным органом области (города республиканского значения, столицы) на основе запроса центральных или местных исполнительных органов, организаций, к полномочиям которых отнесена ликвидация указанных чрезвычайных ситуаций, на основе запроса руководителей ликвидации чрезвычайных ситуаций.";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 пункт 2 статьи 29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14 апреля 1997 г. "Об использовании атомной энергии" (Ведомости Парламента Республики Казахстан, 1997 г., N 7, ст. 83):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слова "полномочных государственных органов", "полномочными государственными органами", "полномочного государственного органа", "полномочные государственные органы", "полномочным государственным органом", "государственными полномочными органами", "государственные полномочные органы по использованию атомной энергии" заменить соответственно словами "уполномоченного органа", "уполномоченный орган", "уполномоченным органом";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статью 1 дополнить абзацем тринадцатым следующего содержания:
</w:t>
      </w:r>
      <w:r>
        <w:br/>
      </w:r>
      <w:r>
        <w:rPr>
          <w:rFonts w:ascii="Times New Roman"/>
          <w:b w:val="false"/>
          <w:i w:val="false"/>
          <w:color w:val="000000"/>
          <w:sz w:val="28"/>
        </w:rPr>
        <w:t>
      "уполномоченный орган в области использования атомной энергии - (далее - уполномоченный орган) центральный исполнительный орган, осуществляющий реализацию государственной политики в области атомной энергии, нераспространения ядерного оружия и регулирования безопасного использования атомной энергии в Республике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статью 7 изложить в следующей редакции:
</w:t>
      </w:r>
      <w:r>
        <w:br/>
      </w:r>
      <w:r>
        <w:rPr>
          <w:rFonts w:ascii="Times New Roman"/>
          <w:b w:val="false"/>
          <w:i w:val="false"/>
          <w:color w:val="000000"/>
          <w:sz w:val="28"/>
        </w:rPr>
        <w:t>
      "Статья 7. Компетенция Правительства Республики
</w:t>
      </w:r>
      <w:r>
        <w:br/>
      </w:r>
      <w:r>
        <w:rPr>
          <w:rFonts w:ascii="Times New Roman"/>
          <w:b w:val="false"/>
          <w:i w:val="false"/>
          <w:color w:val="000000"/>
          <w:sz w:val="28"/>
        </w:rPr>
        <w:t>
                 Казахстан в области использования
</w:t>
      </w:r>
      <w:r>
        <w:br/>
      </w:r>
      <w:r>
        <w:rPr>
          <w:rFonts w:ascii="Times New Roman"/>
          <w:b w:val="false"/>
          <w:i w:val="false"/>
          <w:color w:val="000000"/>
          <w:sz w:val="28"/>
        </w:rPr>
        <w:t>
                 атомной энергии
</w:t>
      </w:r>
    </w:p>
    <w:p>
      <w:pPr>
        <w:spacing w:after="0"/>
        <w:ind w:left="0"/>
        <w:jc w:val="both"/>
      </w:pPr>
      <w:r>
        <w:rPr>
          <w:rFonts w:ascii="Times New Roman"/>
          <w:b w:val="false"/>
          <w:i w:val="false"/>
          <w:color w:val="000000"/>
          <w:sz w:val="28"/>
        </w:rPr>
        <w:t>
      Правительство Республики Казахстан определяет:
</w:t>
      </w:r>
      <w:r>
        <w:br/>
      </w:r>
      <w:r>
        <w:rPr>
          <w:rFonts w:ascii="Times New Roman"/>
          <w:b w:val="false"/>
          <w:i w:val="false"/>
          <w:color w:val="000000"/>
          <w:sz w:val="28"/>
        </w:rPr>
        <w:t>
      1) государственное регулирование безопасного использования атомной энергии, надзор, контроль и лицензирование видов деятельности с использованием атомной энергии, с радиационным воздействием на персонал и население;
</w:t>
      </w:r>
      <w:r>
        <w:br/>
      </w:r>
      <w:r>
        <w:rPr>
          <w:rFonts w:ascii="Times New Roman"/>
          <w:b w:val="false"/>
          <w:i w:val="false"/>
          <w:color w:val="000000"/>
          <w:sz w:val="28"/>
        </w:rPr>
        <w:t>
      2) экологическую экспертизу в области охраны окружающей среды;
</w:t>
      </w:r>
      <w:r>
        <w:br/>
      </w:r>
      <w:r>
        <w:rPr>
          <w:rFonts w:ascii="Times New Roman"/>
          <w:b w:val="false"/>
          <w:i w:val="false"/>
          <w:color w:val="000000"/>
          <w:sz w:val="28"/>
        </w:rPr>
        <w:t>
      3) управление и развитие атомной энергетики и промышленности.";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8:
</w:t>
      </w:r>
      <w:r>
        <w:br/>
      </w:r>
      <w:r>
        <w:rPr>
          <w:rFonts w:ascii="Times New Roman"/>
          <w:b w:val="false"/>
          <w:i w:val="false"/>
          <w:color w:val="000000"/>
          <w:sz w:val="28"/>
        </w:rPr>
        <w:t>
      заголовок и абзац первый изложить в следующей редакции:
</w:t>
      </w:r>
      <w:r>
        <w:br/>
      </w:r>
      <w:r>
        <w:rPr>
          <w:rFonts w:ascii="Times New Roman"/>
          <w:b w:val="false"/>
          <w:i w:val="false"/>
          <w:color w:val="000000"/>
          <w:sz w:val="28"/>
        </w:rPr>
        <w:t>
      "Статья 8. Компетенция уполномоченного органа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Уполномоченный орган:";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части первой статьи 9 слова "(руководители, заместители руководителей)"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абзац седьмой пункта 3 статьи 18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апреля 1997 г. "О жилищных отношениях" (Ведомости Парламента Республики Казахстан, 1997 г., N 8, ст. 84; 1999 г., N 13, ст. 431; N 23, ст. 921; 2001 г., N 15-16, ст. 228; 2002 г., N 6, ст. 71; 2003 г., N 11, ст. 67; 2004 г., N 14, ст. 82; N 17, ст. 101):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после слова "Раздел" цифры "I - VI" заменить соответственно цифрами "1 - 6";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части первой пункта 3 статьи 4 слова "специальным уполномоченным органом или лицом" заменить словами "уполномоченным государственным органом по делам архитектуры, градостроительства и строительства";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пункт 3 статьи 44 после слов "Местные исполнительные органы" дополнить словами "районов (городов областного значения),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часть первую пункта 1 статьи 71 дополнить словами "района (города областного значения),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пункт 2 статьи 74 после слов "Местные исполнительные органы", "местными исполнительными органами" дополнить соответственно словами "района (города областного значения),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статье 97:
</w:t>
      </w:r>
      <w:r>
        <w:br/>
      </w:r>
      <w:r>
        <w:rPr>
          <w:rFonts w:ascii="Times New Roman"/>
          <w:b w:val="false"/>
          <w:i w:val="false"/>
          <w:color w:val="000000"/>
          <w:sz w:val="28"/>
        </w:rPr>
        <w:t>
      пункт 1 после слов "местным исполнительным органом" дополнить словами "района (города областного значения),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второй пункта 2 слова "средств местных бюджетов" заменить словами "бюджетных средств"; дополнить словами "города республиканского значения, столицы, районов (городов областного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в статье 109:
</w:t>
      </w:r>
      <w:r>
        <w:br/>
      </w:r>
      <w:r>
        <w:rPr>
          <w:rFonts w:ascii="Times New Roman"/>
          <w:b w:val="false"/>
          <w:i w:val="false"/>
          <w:color w:val="000000"/>
          <w:sz w:val="28"/>
        </w:rPr>
        <w:t>
      в пункте 2 слово "законодательством" заменить словом "Правительством";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3 дополнить словами "района (города областного значения), города республиканского значения, столицы".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апреля 1997 г. "О психиатрической помощи и гарантиях прав граждан при ее оказании" (Ведомости Парламента Республики Казахстан, 1997 г., N 8, ст. 86; 2001 г., N 17-18, ст. 245):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после слова "Глава" цифры "I - VI" заменить соответственно цифрами "1 - 6";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дополнить статьями 3-1 и 3-2 следующего содержания:
</w:t>
      </w:r>
      <w:r>
        <w:br/>
      </w:r>
      <w:r>
        <w:rPr>
          <w:rFonts w:ascii="Times New Roman"/>
          <w:b w:val="false"/>
          <w:i w:val="false"/>
          <w:color w:val="000000"/>
          <w:sz w:val="28"/>
        </w:rPr>
        <w:t>
      "Статья 3-1. Компетенция уполномоченного органа в
</w:t>
      </w:r>
      <w:r>
        <w:br/>
      </w:r>
      <w:r>
        <w:rPr>
          <w:rFonts w:ascii="Times New Roman"/>
          <w:b w:val="false"/>
          <w:i w:val="false"/>
          <w:color w:val="000000"/>
          <w:sz w:val="28"/>
        </w:rPr>
        <w:t>
                   области здравоохранения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Уполномоченный орган в области здравоохранения:
</w:t>
      </w:r>
      <w:r>
        <w:br/>
      </w:r>
      <w:r>
        <w:rPr>
          <w:rFonts w:ascii="Times New Roman"/>
          <w:b w:val="false"/>
          <w:i w:val="false"/>
          <w:color w:val="000000"/>
          <w:sz w:val="28"/>
        </w:rPr>
        <w:t>
      1) обеспечивает проведение государственной политики в сфере оказания психиатрической помощи населению и гарантий прав граждан при ее оказании;
</w:t>
      </w:r>
      <w:r>
        <w:br/>
      </w:r>
      <w:r>
        <w:rPr>
          <w:rFonts w:ascii="Times New Roman"/>
          <w:b w:val="false"/>
          <w:i w:val="false"/>
          <w:color w:val="000000"/>
          <w:sz w:val="28"/>
        </w:rPr>
        <w:t>
      2) осуществляет международное сотрудничество и межотраслевое взаимодействие в сфере оказания психиатрической помощи населению и гарантий прав граждан при ее оказании;
</w:t>
      </w:r>
      <w:r>
        <w:br/>
      </w:r>
      <w:r>
        <w:rPr>
          <w:rFonts w:ascii="Times New Roman"/>
          <w:b w:val="false"/>
          <w:i w:val="false"/>
          <w:color w:val="000000"/>
          <w:sz w:val="28"/>
        </w:rPr>
        <w:t>
      3) разрабатывает и утверждает нормативные правовые акты в сфере оказания психиатрической помощи населению и гарантий прав граждан при ее оказании;
</w:t>
      </w:r>
      <w:r>
        <w:br/>
      </w:r>
      <w:r>
        <w:rPr>
          <w:rFonts w:ascii="Times New Roman"/>
          <w:b w:val="false"/>
          <w:i w:val="false"/>
          <w:color w:val="000000"/>
          <w:sz w:val="28"/>
        </w:rPr>
        <w:t>
      4) осуществляет контроль за профессиональной деятельностью врачей-психиатров, психиатрических и психоневрологических организаций на территории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3-2. Компетенция местных исполнительных
</w:t>
      </w:r>
      <w:r>
        <w:br/>
      </w:r>
      <w:r>
        <w:rPr>
          <w:rFonts w:ascii="Times New Roman"/>
          <w:b w:val="false"/>
          <w:i w:val="false"/>
          <w:color w:val="000000"/>
          <w:sz w:val="28"/>
        </w:rPr>
        <w:t>
                  органов областей (города республиканского
</w:t>
      </w:r>
      <w:r>
        <w:br/>
      </w:r>
      <w:r>
        <w:rPr>
          <w:rFonts w:ascii="Times New Roman"/>
          <w:b w:val="false"/>
          <w:i w:val="false"/>
          <w:color w:val="000000"/>
          <w:sz w:val="28"/>
        </w:rPr>
        <w:t>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Местные исполнительные органы областей (города республиканского значения, столицы):
</w:t>
      </w:r>
      <w:r>
        <w:br/>
      </w:r>
      <w:r>
        <w:rPr>
          <w:rFonts w:ascii="Times New Roman"/>
          <w:b w:val="false"/>
          <w:i w:val="false"/>
          <w:color w:val="000000"/>
          <w:sz w:val="28"/>
        </w:rPr>
        <w:t>
      1) реализуют государственную политику в сфере оказания психиатрической помощи населению и гарантий прав граждан при ее оказании на соответствующей административно-территориальной единице;
</w:t>
      </w:r>
      <w:r>
        <w:br/>
      </w:r>
      <w:r>
        <w:rPr>
          <w:rFonts w:ascii="Times New Roman"/>
          <w:b w:val="false"/>
          <w:i w:val="false"/>
          <w:color w:val="000000"/>
          <w:sz w:val="28"/>
        </w:rPr>
        <w:t>
      2) обеспечивают исполнение законодательства Республики Казахстан, регулирующего отношения при организации проведения психиатрической помощи, определяющего гарантии прав граждан при ее оказании;
</w:t>
      </w:r>
      <w:r>
        <w:br/>
      </w:r>
      <w:r>
        <w:rPr>
          <w:rFonts w:ascii="Times New Roman"/>
          <w:b w:val="false"/>
          <w:i w:val="false"/>
          <w:color w:val="000000"/>
          <w:sz w:val="28"/>
        </w:rPr>
        <w:t>
      3) обеспечивают оснащение государственных медицинских организаций, оказывающих психиатрическую помощь на соответствующей административно-территориальной единице;
</w:t>
      </w:r>
      <w:r>
        <w:br/>
      </w:r>
      <w:r>
        <w:rPr>
          <w:rFonts w:ascii="Times New Roman"/>
          <w:b w:val="false"/>
          <w:i w:val="false"/>
          <w:color w:val="000000"/>
          <w:sz w:val="28"/>
        </w:rPr>
        <w:t>
      4) координируют и обеспечивают контроль за профессиональной деятельностью врачей-психиатров, психиатрических и психоневрологических организаций на соответствующей административно-территориальной единице;
</w:t>
      </w:r>
      <w:r>
        <w:br/>
      </w:r>
      <w:r>
        <w:rPr>
          <w:rFonts w:ascii="Times New Roman"/>
          <w:b w:val="false"/>
          <w:i w:val="false"/>
          <w:color w:val="000000"/>
          <w:sz w:val="28"/>
        </w:rPr>
        <w:t>
      5) осуществляют межрегиональное взаимодействие в сфере оказания психиатрической помощи населению и гарантий прав граждан при ее оказании.";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16:
</w:t>
      </w:r>
      <w:r>
        <w:br/>
      </w:r>
      <w:r>
        <w:rPr>
          <w:rFonts w:ascii="Times New Roman"/>
          <w:b w:val="false"/>
          <w:i w:val="false"/>
          <w:color w:val="000000"/>
          <w:sz w:val="28"/>
        </w:rPr>
        <w:t>
      в пункте 2:
</w:t>
      </w:r>
      <w:r>
        <w:br/>
      </w:r>
      <w:r>
        <w:rPr>
          <w:rFonts w:ascii="Times New Roman"/>
          <w:b w:val="false"/>
          <w:i w:val="false"/>
          <w:color w:val="000000"/>
          <w:sz w:val="28"/>
        </w:rPr>
        <w:t>
      в подпункте 2) слова "а также профессиональное переобучение для взрослых,"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подпункты 4) и 5)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4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часть вторую пункта 1 статьи 18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пункте 1 статьи 43:
</w:t>
      </w:r>
      <w:r>
        <w:br/>
      </w:r>
      <w:r>
        <w:rPr>
          <w:rFonts w:ascii="Times New Roman"/>
          <w:b w:val="false"/>
          <w:i w:val="false"/>
          <w:color w:val="000000"/>
          <w:sz w:val="28"/>
        </w:rPr>
        <w:t>
      в подпункте 4) слова "психиатрических и иных медицинских экспертных комиссий" заменить словами "комиссий врачей-психиатров";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7) после слова "периодических" слова "и иных"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пункте 2 статьи 44 слова "государственные уполномоченные органы Республики Казахстан" заменить словами "в пределах компетенции уполномоченный орган в области здравоохранения".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мая 1997 г. "О государственной статистике" (Ведомости Парламента Республики Казахстан, 1997 г., N 9, ст. 91; 2001 г., N 4, ст. 23; 2002 г., N 1, ст. 3; N 17, ст. 155):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части второй статьи 9-1 слова "Аким соответствующей административно-территориальной единицы" заменить словами "Аким аула (села), поселка, аульного (сельского) округа"; слова "за счет средств, выделяемых в порядке, установленном законодательством Республики Казахстан"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абзацы восьмой и девятый статьи 10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статью 14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мая 1997 г. "О гражданской обороне" (Ведомости Парламента Республики Казахстан, 1997 г., N 9, ст. 93; 1998 г., N 23, ст. 416; 1999 г., N 4, ст. 101; 2000 г., N 6, ст. 142):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статье 5:
</w:t>
      </w:r>
      <w:r>
        <w:br/>
      </w:r>
      <w:r>
        <w:rPr>
          <w:rFonts w:ascii="Times New Roman"/>
          <w:b w:val="false"/>
          <w:i w:val="false"/>
          <w:color w:val="000000"/>
          <w:sz w:val="28"/>
        </w:rPr>
        <w:t>
      в части второй:
</w:t>
      </w:r>
      <w:r>
        <w:br/>
      </w:r>
      <w:r>
        <w:rPr>
          <w:rFonts w:ascii="Times New Roman"/>
          <w:b w:val="false"/>
          <w:i w:val="false"/>
          <w:color w:val="000000"/>
          <w:sz w:val="28"/>
        </w:rPr>
        <w:t>
      слова "центральными 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пятый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"Центральный исполнительный орган Республики Казахстан по чрезвычайным ситуациям в целях защиты населения, территорий и объектов хозяйствования от чрезвычайных ситуаций природного и техногенного характера обеспечивает создание, подготовку и поддержание в готовности к применению сил и средств по предупреждению и ликвидации последствий чрезвычайных ситуаций, оказывает помощь пострадавшим.";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абзац первый пункта 3 статьи 6 после слова "собственности" дополнить словами "в пределах своей компетенции,";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части первой статьи 12 слова "чрезвычайных ситуаций республиканских, областных, городских и районных оперативно-спасательных отрядов" заменить словами "чрезвычайных ситуаций, оперативно-спасательных отрядов";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14:
</w:t>
      </w:r>
      <w:r>
        <w:br/>
      </w:r>
      <w:r>
        <w:rPr>
          <w:rFonts w:ascii="Times New Roman"/>
          <w:b w:val="false"/>
          <w:i w:val="false"/>
          <w:color w:val="000000"/>
          <w:sz w:val="28"/>
        </w:rPr>
        <w:t>
      в пункте 3:
</w:t>
      </w:r>
      <w:r>
        <w:br/>
      </w:r>
      <w:r>
        <w:rPr>
          <w:rFonts w:ascii="Times New Roman"/>
          <w:b w:val="false"/>
          <w:i w:val="false"/>
          <w:color w:val="000000"/>
          <w:sz w:val="28"/>
        </w:rPr>
        <w:t>
      в части первой слова "Республиканские, оперативно-спасательные" заменить словами "Оперативно-спасательные"; слова "в труднодоступных районах, на объектах повышенной сложности"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второй слова "Республиканские, оперативно-спасательные" заменить словами "Оперативно-спасательные";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4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абзац третий пункта 1 статьи 16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пункте 2 статьи 17 слова ", городов, районов" заменить словами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в статье 22:
</w:t>
      </w:r>
      <w:r>
        <w:br/>
      </w:r>
      <w:r>
        <w:rPr>
          <w:rFonts w:ascii="Times New Roman"/>
          <w:b w:val="false"/>
          <w:i w:val="false"/>
          <w:color w:val="000000"/>
          <w:sz w:val="28"/>
        </w:rPr>
        <w:t>
      заголовок после слова "органов"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часть первую после слова "органы"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первый части второй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шестом слова "аварийно-спасательные" заменить словами "водно-спасательные";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восьмой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в статье 28: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Финансирование мероприятий Гражданской обороны осуществляется за счет бюджетных средств и собственных средств организаций.";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статью 29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июня 1997 г. "О государственных социальных пособиях по инвалидности, по случаю потери кормильца и по возрасту в Республике Казахстан" (Ведомости Парламента Республики Казахстан, 1997 г., N 11, ст. 154; 1999 г., N 8, ст. 239; N 23, ст. 925; 2002 г., N 6, ст. 71; 2003 г., N 1-2, ст. 13):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после слова "Глава" цифры "I - V" заменить соответственно цифрами "1 - 5";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дополнить статьей 1-1 следующего содержания:
</w:t>
      </w:r>
      <w:r>
        <w:br/>
      </w:r>
      <w:r>
        <w:rPr>
          <w:rFonts w:ascii="Times New Roman"/>
          <w:b w:val="false"/>
          <w:i w:val="false"/>
          <w:color w:val="000000"/>
          <w:sz w:val="28"/>
        </w:rPr>
        <w:t>
      "Статья 1-1. Органы в сфере социальной защиты населения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Уполномоченный государственный орган - центральный исполнительный орган по вопросам социальной защиты населения.
</w:t>
      </w:r>
      <w:r>
        <w:br/>
      </w:r>
      <w:r>
        <w:rPr>
          <w:rFonts w:ascii="Times New Roman"/>
          <w:b w:val="false"/>
          <w:i w:val="false"/>
          <w:color w:val="000000"/>
          <w:sz w:val="28"/>
        </w:rPr>
        <w:t>
      2. Уполномоченная организация (далее - Центр) - юридическое лицо, уполномоченное Правительством Республики Казахстан осуществлять функции на условиях настоящего Закона.
</w:t>
      </w:r>
      <w:r>
        <w:br/>
      </w:r>
      <w:r>
        <w:rPr>
          <w:rFonts w:ascii="Times New Roman"/>
          <w:b w:val="false"/>
          <w:i w:val="false"/>
          <w:color w:val="000000"/>
          <w:sz w:val="28"/>
        </w:rPr>
        <w:t>
      3. Уполномоченный орган по выплате пособия - территориальные подразделения Центра.
</w:t>
      </w:r>
      <w:r>
        <w:br/>
      </w:r>
      <w:r>
        <w:rPr>
          <w:rFonts w:ascii="Times New Roman"/>
          <w:b w:val="false"/>
          <w:i w:val="false"/>
          <w:color w:val="000000"/>
          <w:sz w:val="28"/>
        </w:rPr>
        <w:t>
      4. Уполномоченный государственный орган по назначению пособия - территориальные подразделения уполномоченного государственного органа.";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2 слова "средств государственного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пункты 2 - 5 статьи 3 изложить в следующей редакции:
</w:t>
      </w:r>
      <w:r>
        <w:br/>
      </w:r>
      <w:r>
        <w:rPr>
          <w:rFonts w:ascii="Times New Roman"/>
          <w:b w:val="false"/>
          <w:i w:val="false"/>
          <w:color w:val="000000"/>
          <w:sz w:val="28"/>
        </w:rPr>
        <w:t>
      "2. Заявление о назначении пособия подается в уполномоченный орган по выплате пособия по месту жительства лица, имеющего право на пособие, с приложением документов, перечень которых утверждается уполномоченным государственным органом.
</w:t>
      </w:r>
      <w:r>
        <w:br/>
      </w:r>
      <w:r>
        <w:rPr>
          <w:rFonts w:ascii="Times New Roman"/>
          <w:b w:val="false"/>
          <w:i w:val="false"/>
          <w:color w:val="000000"/>
          <w:sz w:val="28"/>
        </w:rPr>
        <w:t>
      3. Назначение гражданам пособия производится уполномоченным государственным органом по назначению пособия в порядке, установленном Правительством Республики Казахстан.
</w:t>
      </w:r>
      <w:r>
        <w:br/>
      </w:r>
      <w:r>
        <w:rPr>
          <w:rFonts w:ascii="Times New Roman"/>
          <w:b w:val="false"/>
          <w:i w:val="false"/>
          <w:color w:val="000000"/>
          <w:sz w:val="28"/>
        </w:rPr>
        <w:t>
      4. Рассмотрение документов для назначения пособия не должно превышать десятидневный срок со дня подачи заявления.
</w:t>
      </w:r>
      <w:r>
        <w:br/>
      </w:r>
      <w:r>
        <w:rPr>
          <w:rFonts w:ascii="Times New Roman"/>
          <w:b w:val="false"/>
          <w:i w:val="false"/>
          <w:color w:val="000000"/>
          <w:sz w:val="28"/>
        </w:rPr>
        <w:t>
      Уполномоченный орган по выплате пособия не позднее пяти дней после вынесения соответствующего решения извещает о нем заявителя.
</w:t>
      </w:r>
      <w:r>
        <w:br/>
      </w:r>
      <w:r>
        <w:rPr>
          <w:rFonts w:ascii="Times New Roman"/>
          <w:b w:val="false"/>
          <w:i w:val="false"/>
          <w:color w:val="000000"/>
          <w:sz w:val="28"/>
        </w:rPr>
        <w:t>
      В случае отказа в назначении пособия уполномоченный государственный орган по назначению пособия обязан письменно мотивировать причины отказа и вернуть заявителю документы.
</w:t>
      </w:r>
      <w:r>
        <w:br/>
      </w:r>
      <w:r>
        <w:rPr>
          <w:rFonts w:ascii="Times New Roman"/>
          <w:b w:val="false"/>
          <w:i w:val="false"/>
          <w:color w:val="000000"/>
          <w:sz w:val="28"/>
        </w:rPr>
        <w:t>
      5. Решение уполномоченного государственного органа по назначению пособия может быть обжаловано в судебном порядке.";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статье 4:
</w:t>
      </w:r>
      <w:r>
        <w:br/>
      </w:r>
      <w:r>
        <w:rPr>
          <w:rFonts w:ascii="Times New Roman"/>
          <w:b w:val="false"/>
          <w:i w:val="false"/>
          <w:color w:val="000000"/>
          <w:sz w:val="28"/>
        </w:rPr>
        <w:t>
      в тексте слова "органом социальной защиты населения" заменить словами "уполномоченным государственным органом по назначению пособия";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"Порядок подачи заявления, рассмотрения документов, принятия решения о переводе с одного вида пособия на другой, а также выплата такого пособия производятся в соответствии с пунктами 2 - 5 статьи 3 настоящего Закона.";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пункте 4 статьи 5 слова "органом социальной защиты населения" заменить словами "уполномоченным органом по выплате пособия";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в пункте 3 статьи 6 слова "органа, назначающего и выплачивающего" заменить словами "уполномоченных органов по назначению и выплате";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в пункте 3 статьи 8 слова "Государственного центра по выплате пенсий" заменить словом "Центра";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в части второй статьи 9 слова "территориальными подразделениями центрального исполнительного органа в области социальной защиты населения" заменить словами "уполномоченным государственным органом по назначению пособия";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в статье 10:
</w:t>
      </w:r>
      <w:r>
        <w:br/>
      </w:r>
      <w:r>
        <w:rPr>
          <w:rFonts w:ascii="Times New Roman"/>
          <w:b w:val="false"/>
          <w:i w:val="false"/>
          <w:color w:val="000000"/>
          <w:sz w:val="28"/>
        </w:rPr>
        <w:t>
      в пункте 1 слова "территориальным подразделением центрального исполнительного органа в области социальной защиты населения" заменить словами "уполномоченным государственным органом по назначению пособия";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частях первой и второй пункта 3 слова "территориальное подразделение центрального исполнительного органа в области социальной защиты населения" заменить словами "уполномоченный государственный орган по назначению пособия";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в пункте 5 статьи 12, пункте 5 статьи 16 и в статье 17 слова "Государственного центра по выплате пенсий" заменить словом "Центра";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в пункте 1 статьи 20 слова "соответствующих бюджетов" заменить словами "бюджетных средств".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июня 1997 г. "О мобилизационной подготовке и мобилизации в Республике Казахстан" (Ведомости Парламента Республики Казахстан, 1997 г., N 11, ст. 155):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после слова "Глава" цифры "I - VI" заменить соответственно цифрами "1 - 6";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7:
</w:t>
      </w:r>
      <w:r>
        <w:br/>
      </w:r>
      <w:r>
        <w:rPr>
          <w:rFonts w:ascii="Times New Roman"/>
          <w:b w:val="false"/>
          <w:i w:val="false"/>
          <w:color w:val="000000"/>
          <w:sz w:val="28"/>
        </w:rPr>
        <w:t>
      подпункт 2) после слов "местных исполнительных органов"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подпункты 5) и 6)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14) после слов "местным исполнительным органам"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8:
</w:t>
      </w:r>
      <w:r>
        <w:br/>
      </w:r>
      <w:r>
        <w:rPr>
          <w:rFonts w:ascii="Times New Roman"/>
          <w:b w:val="false"/>
          <w:i w:val="false"/>
          <w:color w:val="000000"/>
          <w:sz w:val="28"/>
        </w:rPr>
        <w:t>
      заголовок и абзац первый изложить в следующей редакции:
</w:t>
      </w:r>
      <w:r>
        <w:br/>
      </w:r>
      <w:r>
        <w:rPr>
          <w:rFonts w:ascii="Times New Roman"/>
          <w:b w:val="false"/>
          <w:i w:val="false"/>
          <w:color w:val="000000"/>
          <w:sz w:val="28"/>
        </w:rPr>
        <w:t>
      "Статья 8. Полномочия центральных исполнительных органов
</w:t>
      </w:r>
      <w:r>
        <w:br/>
      </w:r>
      <w:r>
        <w:rPr>
          <w:rFonts w:ascii="Times New Roman"/>
          <w:b w:val="false"/>
          <w:i w:val="false"/>
          <w:color w:val="000000"/>
          <w:sz w:val="28"/>
        </w:rPr>
        <w:t>
                 Республики Казахстан в области мобилизационной
</w:t>
      </w:r>
      <w:r>
        <w:br/>
      </w:r>
      <w:r>
        <w:rPr>
          <w:rFonts w:ascii="Times New Roman"/>
          <w:b w:val="false"/>
          <w:i w:val="false"/>
          <w:color w:val="000000"/>
          <w:sz w:val="28"/>
        </w:rPr>
        <w:t>
                 подготовки и мобилизации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Центральные исполнительные органы Республики Казахстан в лице первых руководителей в пределах компетенции, установленной законодательными актами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9:
</w:t>
      </w:r>
      <w:r>
        <w:br/>
      </w:r>
      <w:r>
        <w:rPr>
          <w:rFonts w:ascii="Times New Roman"/>
          <w:b w:val="false"/>
          <w:i w:val="false"/>
          <w:color w:val="000000"/>
          <w:sz w:val="28"/>
        </w:rPr>
        <w:t>
      в заголовке и абзаце первом пункта 1 слова "Республики Казахстан" заменить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2 и абзац первый пункта 3 после слова "органы"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6) пункта 3 после слова "органами"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текст статьи 13 после слов "исполнительных органов"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статье 15:
</w:t>
      </w:r>
      <w:r>
        <w:br/>
      </w:r>
      <w:r>
        <w:rPr>
          <w:rFonts w:ascii="Times New Roman"/>
          <w:b w:val="false"/>
          <w:i w:val="false"/>
          <w:color w:val="000000"/>
          <w:sz w:val="28"/>
        </w:rPr>
        <w:t>
      в пункте 1 слова "ассигнований из республиканского бюджета, местных бюджетов" заменить словами "бюджетных средств";
</w:t>
      </w:r>
    </w:p>
    <w:p>
      <w:pPr>
        <w:spacing w:after="0"/>
        <w:ind w:left="0"/>
        <w:jc w:val="both"/>
      </w:pPr>
      <w:r>
        <w:rPr>
          <w:rFonts w:ascii="Times New Roman"/>
          <w:b w:val="false"/>
          <w:i w:val="false"/>
          <w:color w:val="000000"/>
          <w:sz w:val="28"/>
        </w:rPr>
        <w:t>
      пункты 2 и 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в статье 17:
</w:t>
      </w:r>
      <w:r>
        <w:br/>
      </w:r>
      <w:r>
        <w:rPr>
          <w:rFonts w:ascii="Times New Roman"/>
          <w:b w:val="false"/>
          <w:i w:val="false"/>
          <w:color w:val="000000"/>
          <w:sz w:val="28"/>
        </w:rPr>
        <w:t>
      пункт 1 после слов "исполнительных органов"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2 после слов "исполнительными органами"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пункт 4 статьи 18 после слов "исполнительными органами"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rPr>
          <w:rFonts w:ascii="Times New Roman"/>
          <w:b w:val="false"/>
          <w:i w:val="false"/>
          <w:color w:val="000000"/>
          <w:sz w:val="28"/>
        </w:rPr>
        <w:t>
      50.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19 июня 1997 г. "О государственной поддержке малого предпринимательства" (Ведомости Парламента Республики Казахстан, 1997 г., N 12, ст. 182; 1998 г., N 17-18, ст. 225; 1999 г., N 21, ст. 778; N 23, ст. 931; 2001 г., N  4, ст. 23; N 8, ст. 52; N 24, ст. 338; 2002 г., N 15, ст. 150; 2003 г., N 4, ст. 26; N 19-20, ст. 147):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абзацы второй и третий статьи 5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6:
</w:t>
      </w:r>
      <w:r>
        <w:br/>
      </w:r>
      <w:r>
        <w:rPr>
          <w:rFonts w:ascii="Times New Roman"/>
          <w:b w:val="false"/>
          <w:i w:val="false"/>
          <w:color w:val="000000"/>
          <w:sz w:val="28"/>
        </w:rPr>
        <w:t>
      пункты 1-1 и 1-2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слово "государственный" заменить словом "уполномоченный";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7:
</w:t>
      </w:r>
      <w:r>
        <w:br/>
      </w:r>
      <w:r>
        <w:rPr>
          <w:rFonts w:ascii="Times New Roman"/>
          <w:b w:val="false"/>
          <w:i w:val="false"/>
          <w:color w:val="000000"/>
          <w:sz w:val="28"/>
        </w:rPr>
        <w:t>
      в пункте 1:
</w:t>
      </w:r>
      <w:r>
        <w:br/>
      </w:r>
      <w:r>
        <w:rPr>
          <w:rFonts w:ascii="Times New Roman"/>
          <w:b w:val="false"/>
          <w:i w:val="false"/>
          <w:color w:val="000000"/>
          <w:sz w:val="28"/>
        </w:rPr>
        <w:t>
      абзацы пятый и шестой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абзацем десятым следующего содержания:
</w:t>
      </w:r>
      <w:r>
        <w:br/>
      </w:r>
      <w:r>
        <w:rPr>
          <w:rFonts w:ascii="Times New Roman"/>
          <w:b w:val="false"/>
          <w:i w:val="false"/>
          <w:color w:val="000000"/>
          <w:sz w:val="28"/>
        </w:rPr>
        <w:t>
      "обеспечивает поддержку и развитие инфраструктуры малого предпринимательства посредством финансирования этой деятельности в рамках государственной, отраслевых программ по поддержке малого предпринимательства.";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в подпункте 1):
</w:t>
      </w:r>
      <w:r>
        <w:br/>
      </w:r>
      <w:r>
        <w:rPr>
          <w:rFonts w:ascii="Times New Roman"/>
          <w:b w:val="false"/>
          <w:i w:val="false"/>
          <w:color w:val="000000"/>
          <w:sz w:val="28"/>
        </w:rPr>
        <w:t>
      абзац первый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абзацы третий и пятый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2):
</w:t>
      </w:r>
      <w:r>
        <w:br/>
      </w:r>
      <w:r>
        <w:rPr>
          <w:rFonts w:ascii="Times New Roman"/>
          <w:b w:val="false"/>
          <w:i w:val="false"/>
          <w:color w:val="000000"/>
          <w:sz w:val="28"/>
        </w:rPr>
        <w:t>
      абзац первый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втором слова "и их финансовое обеспечение"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абзацы четвертый и пятый изложить в следующей редакции:
</w:t>
      </w:r>
      <w:r>
        <w:br/>
      </w:r>
      <w:r>
        <w:rPr>
          <w:rFonts w:ascii="Times New Roman"/>
          <w:b w:val="false"/>
          <w:i w:val="false"/>
          <w:color w:val="000000"/>
          <w:sz w:val="28"/>
        </w:rPr>
        <w:t>
      "разрабатывают мероприятия по созданию сети технопарков, лизинговых центров, центров малой инновационной деятельности, венчурных фирм и других объектов инфраструктуры, создаваемых в целях поддержки субъектов малого предпринимательства;
</w:t>
      </w:r>
      <w:r>
        <w:br/>
      </w:r>
      <w:r>
        <w:rPr>
          <w:rFonts w:ascii="Times New Roman"/>
          <w:b w:val="false"/>
          <w:i w:val="false"/>
          <w:color w:val="000000"/>
          <w:sz w:val="28"/>
        </w:rPr>
        <w:t>
      обеспечивают поддержку и развитие инфраструктуры малого предпринимательства посредством льготного предоставления субъектам малого предпринимательства зданий, сооружений, производственных помещений и иного имущества, находящегося в коммунальной собственности;";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3 слово "отраслевые"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9:
</w:t>
      </w:r>
    </w:p>
    <w:p>
      <w:pPr>
        <w:spacing w:after="0"/>
        <w:ind w:left="0"/>
        <w:jc w:val="both"/>
      </w:pPr>
      <w:r>
        <w:rPr>
          <w:rFonts w:ascii="Times New Roman"/>
          <w:b w:val="false"/>
          <w:i w:val="false"/>
          <w:color w:val="000000"/>
          <w:sz w:val="28"/>
        </w:rPr>
        <w:t>
      пункты 1 и 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пункты 4 и 8 после слов "исполнительные органы"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статьи 12 - 14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пункт 4 статьи 15 изложить в следующей редакции:
</w:t>
      </w:r>
      <w:r>
        <w:br/>
      </w:r>
      <w:r>
        <w:rPr>
          <w:rFonts w:ascii="Times New Roman"/>
          <w:b w:val="false"/>
          <w:i w:val="false"/>
          <w:color w:val="000000"/>
          <w:sz w:val="28"/>
        </w:rPr>
        <w:t>
      "4. Правительство Республики Казахстан, местные исполнительные органы областей (города республиканского значения, столицы) осуществляют взаимодействие с объединениями субъектов малого предпринимательства в целях развития малого предпринимательства, коллективной защиты интересов субъектов малого предпринимательства.".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июня 1997 г. "О пенсионном обеспечении в Республике Казахстан" (Ведомости Парламента Республики Казахстан, 1997 г., N 12, ст. 186; 1998 г., N  24, ст. 437; 1999 г., N 8, ст. 237; N 23, ст. 925; 2001 г., N 17-18, ст. 245; N 20, ст. 257; 2002 г., N 1, ст. 1; N 23-24, ст. 198; 2003 г., N 1-2, ст. 9; N 11, ст. 56; N 15, ст. 139; N 21-22, ст. 160; 2004 г., N 11-12, ст. 66):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подпункт 20) статьи 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пункте 1 статьи 6 слова "Законом Республики Казахстан "О бюджетной системе,"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подпункте 1) пункта 2 статьи 18 слова "средств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пункте 1 статьи 64 слова "средств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статье 65:
</w:t>
      </w:r>
      <w:r>
        <w:br/>
      </w:r>
      <w:r>
        <w:rPr>
          <w:rFonts w:ascii="Times New Roman"/>
          <w:b w:val="false"/>
          <w:i w:val="false"/>
          <w:color w:val="000000"/>
          <w:sz w:val="28"/>
        </w:rPr>
        <w:t>
      в пунктах 1 и 2 слова "средств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3 слова "республиканского и местных бюджетов" и "средств соответствующего бюджета" заменить словами "бюджетных средств"; слова "из республиканского бюджета" заменить словами "за счет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пункте 1 статьи 67 слова "из государственного бюджета" заменить словами "за счет бюджетных средств".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июля 1997 г. "О судебных приставах" (Ведомости Парламента Республики Казахстан, 1997 г., N 13-14, ст. 201; 2003 г., N 10, ст. 49):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статье 11 слова "средств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июля 1997 г. "О языках в Республике Казахстан" (Ведомости Парламента Республики Казахстан, 1997 г., N 13-14, ст. 202):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после слова "Глава" цифры "I - VI" заменить соответственно цифрами "1 - 6";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статью 1 дополнить абзацами седьмым - девятым следующего содержания:
</w:t>
      </w:r>
      <w:r>
        <w:br/>
      </w:r>
      <w:r>
        <w:rPr>
          <w:rFonts w:ascii="Times New Roman"/>
          <w:b w:val="false"/>
          <w:i w:val="false"/>
          <w:color w:val="000000"/>
          <w:sz w:val="28"/>
        </w:rPr>
        <w:t>
      "терминологическая комиссия - консультативно-совещательный орган, вырабатывающий предложения в области терминологической лексики казахского языка по всем отраслям экономики, науки, техники, культуры;
</w:t>
      </w:r>
      <w:r>
        <w:br/>
      </w:r>
      <w:r>
        <w:rPr>
          <w:rFonts w:ascii="Times New Roman"/>
          <w:b w:val="false"/>
          <w:i w:val="false"/>
          <w:color w:val="000000"/>
          <w:sz w:val="28"/>
        </w:rPr>
        <w:t>
      ономастическая комиссия - консультативно-совещательный орган, вырабатывающий предложения по формированию единого подхода к наименованию и переименованию географических объектов, упорядочению употреблений и учету топонимических названий, восстановлению, сохранению исторических названий как составной части историко-культурного наследия Республики Казахстан;
</w:t>
      </w:r>
      <w:r>
        <w:br/>
      </w:r>
      <w:r>
        <w:rPr>
          <w:rFonts w:ascii="Times New Roman"/>
          <w:b w:val="false"/>
          <w:i w:val="false"/>
          <w:color w:val="000000"/>
          <w:sz w:val="28"/>
        </w:rPr>
        <w:t>
      уполномоченный орган - центральный исполнительный орган, ответственный за реализацию единой государственной политики в сфере развития языков.";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части четвертой статьи 23 слова "соответствующие государственные комиссии по терминологии, ономастике" заменить словами "терминологическая и ономастическая комиссии";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статью 25 изложить в следующей редакции:
</w:t>
      </w:r>
      <w:r>
        <w:br/>
      </w:r>
      <w:r>
        <w:rPr>
          <w:rFonts w:ascii="Times New Roman"/>
          <w:b w:val="false"/>
          <w:i w:val="false"/>
          <w:color w:val="000000"/>
          <w:sz w:val="28"/>
        </w:rPr>
        <w:t>
      "Статья 25. Компетенция уполномоченного органа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Уполномоченный орган:
</w:t>
      </w:r>
      <w:r>
        <w:br/>
      </w:r>
      <w:r>
        <w:rPr>
          <w:rFonts w:ascii="Times New Roman"/>
          <w:b w:val="false"/>
          <w:i w:val="false"/>
          <w:color w:val="000000"/>
          <w:sz w:val="28"/>
        </w:rPr>
        <w:t>
      1) обеспечивает реализацию единой государственной политики в сфере развития языков;
</w:t>
      </w:r>
      <w:r>
        <w:br/>
      </w:r>
      <w:r>
        <w:rPr>
          <w:rFonts w:ascii="Times New Roman"/>
          <w:b w:val="false"/>
          <w:i w:val="false"/>
          <w:color w:val="000000"/>
          <w:sz w:val="28"/>
        </w:rPr>
        <w:t>
      2) разрабатывает программу функционирования и развития языков и иные нормативные правовые акты;
</w:t>
      </w:r>
      <w:r>
        <w:br/>
      </w:r>
      <w:r>
        <w:rPr>
          <w:rFonts w:ascii="Times New Roman"/>
          <w:b w:val="false"/>
          <w:i w:val="false"/>
          <w:color w:val="000000"/>
          <w:sz w:val="28"/>
        </w:rPr>
        <w:t>
      3) осуществляет контроль за соблюдением законодательства Республики Казахстан о языках в центральных и местных исполнительных органах областей (города республиканского значения, столицы);
</w:t>
      </w:r>
      <w:r>
        <w:br/>
      </w:r>
      <w:r>
        <w:rPr>
          <w:rFonts w:ascii="Times New Roman"/>
          <w:b w:val="false"/>
          <w:i w:val="false"/>
          <w:color w:val="000000"/>
          <w:sz w:val="28"/>
        </w:rPr>
        <w:t>
      4) дает рекомендации об устранении нарушений требований, установленных законодательством Республики Казахстан о языках, вносит предложения в соответствующие органы о применении мер дисциплинарного взыскания к должностным лицам, виновным в нарушении законодательства Республики Казахстан о языках;
</w:t>
      </w:r>
      <w:r>
        <w:br/>
      </w:r>
      <w:r>
        <w:rPr>
          <w:rFonts w:ascii="Times New Roman"/>
          <w:b w:val="false"/>
          <w:i w:val="false"/>
          <w:color w:val="000000"/>
          <w:sz w:val="28"/>
        </w:rPr>
        <w:t>
      5) организует информационное, методическое обеспечение деятельности по реализации единой государственной политики в сфере развития языков;
</w:t>
      </w:r>
      <w:r>
        <w:br/>
      </w:r>
      <w:r>
        <w:rPr>
          <w:rFonts w:ascii="Times New Roman"/>
          <w:b w:val="false"/>
          <w:i w:val="false"/>
          <w:color w:val="000000"/>
          <w:sz w:val="28"/>
        </w:rPr>
        <w:t>
      6) координирует деятельность терминологической и ономастических комиссий.";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дополнить статьями 25-1 - 25-3 следующего содержания:
</w:t>
      </w:r>
      <w:r>
        <w:br/>
      </w:r>
      <w:r>
        <w:rPr>
          <w:rFonts w:ascii="Times New Roman"/>
          <w:b w:val="false"/>
          <w:i w:val="false"/>
          <w:color w:val="000000"/>
          <w:sz w:val="28"/>
        </w:rPr>
        <w:t>
      "Статья 25-1. Компетенция ономастической комиссии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Республиканская ономастическая комиссия создается Правительством Республики Казахстан в целях:
</w:t>
      </w:r>
      <w:r>
        <w:br/>
      </w:r>
      <w:r>
        <w:rPr>
          <w:rFonts w:ascii="Times New Roman"/>
          <w:b w:val="false"/>
          <w:i w:val="false"/>
          <w:color w:val="000000"/>
          <w:sz w:val="28"/>
        </w:rPr>
        <w:t>
      1) внесения Президенту Республики Казахстан заключений о наименовании и переименовании областей, районов и городов, а также изменения транскрипции их названий;
</w:t>
      </w:r>
      <w:r>
        <w:br/>
      </w:r>
      <w:r>
        <w:rPr>
          <w:rFonts w:ascii="Times New Roman"/>
          <w:b w:val="false"/>
          <w:i w:val="false"/>
          <w:color w:val="000000"/>
          <w:sz w:val="28"/>
        </w:rPr>
        <w:t>
      2) внесения в Правительство Республики Казахстан заключений о наименовании и переименовании физико-географических, топонимических, промышленных и иных объектов, находящихся в сфере его компетенции.
</w:t>
      </w:r>
      <w:r>
        <w:br/>
      </w:r>
      <w:r>
        <w:rPr>
          <w:rFonts w:ascii="Times New Roman"/>
          <w:b w:val="false"/>
          <w:i w:val="false"/>
          <w:color w:val="000000"/>
          <w:sz w:val="28"/>
        </w:rPr>
        <w:t>
      2. Областные ономастические комиссии создаются местными исполнительными органами областей в целях подготовки и внесения следующих заключений о наименовании и переименовании:
</w:t>
      </w:r>
      <w:r>
        <w:br/>
      </w:r>
      <w:r>
        <w:rPr>
          <w:rFonts w:ascii="Times New Roman"/>
          <w:b w:val="false"/>
          <w:i w:val="false"/>
          <w:color w:val="000000"/>
          <w:sz w:val="28"/>
        </w:rPr>
        <w:t>
      1) аулов (сел), поселков, аульных (сельских) округов, а также изменении транскрипции их названий;
</w:t>
      </w:r>
      <w:r>
        <w:br/>
      </w:r>
      <w:r>
        <w:rPr>
          <w:rFonts w:ascii="Times New Roman"/>
          <w:b w:val="false"/>
          <w:i w:val="false"/>
          <w:color w:val="000000"/>
          <w:sz w:val="28"/>
        </w:rPr>
        <w:t>
      2) физико-географических, топонимических, промышленных и иных объектов, находящихся в сфере компетенции местных исполнительных органов области.
</w:t>
      </w:r>
      <w:r>
        <w:br/>
      </w:r>
      <w:r>
        <w:rPr>
          <w:rFonts w:ascii="Times New Roman"/>
          <w:b w:val="false"/>
          <w:i w:val="false"/>
          <w:color w:val="000000"/>
          <w:sz w:val="28"/>
        </w:rPr>
        <w:t>
      3. Городские ономастические комиссии создаются:
</w:t>
      </w:r>
      <w:r>
        <w:br/>
      </w:r>
      <w:r>
        <w:rPr>
          <w:rFonts w:ascii="Times New Roman"/>
          <w:b w:val="false"/>
          <w:i w:val="false"/>
          <w:color w:val="000000"/>
          <w:sz w:val="28"/>
        </w:rPr>
        <w:t>
      1) местными исполнительными органами города республиканского значения, столицы в целях подготовки и внесения следующих заключений о наименовании и переименовании:
</w:t>
      </w:r>
      <w:r>
        <w:br/>
      </w:r>
      <w:r>
        <w:rPr>
          <w:rFonts w:ascii="Times New Roman"/>
          <w:b w:val="false"/>
          <w:i w:val="false"/>
          <w:color w:val="000000"/>
          <w:sz w:val="28"/>
        </w:rPr>
        <w:t>
      районов в городе, площадей, проспектов, бульваров, улиц, переулков, парков, скверов, мостов и других составных частей города, а также изменении транскрипции их названий;
</w:t>
      </w:r>
      <w:r>
        <w:br/>
      </w:r>
      <w:r>
        <w:rPr>
          <w:rFonts w:ascii="Times New Roman"/>
          <w:b w:val="false"/>
          <w:i w:val="false"/>
          <w:color w:val="000000"/>
          <w:sz w:val="28"/>
        </w:rPr>
        <w:t>
      физико-географических, топонимических, промышленных и иных объектов, находящихся в сфере компетенции местных исполнительных органов города республиканского значения, столицы;
</w:t>
      </w:r>
      <w:r>
        <w:br/>
      </w:r>
      <w:r>
        <w:rPr>
          <w:rFonts w:ascii="Times New Roman"/>
          <w:b w:val="false"/>
          <w:i w:val="false"/>
          <w:color w:val="000000"/>
          <w:sz w:val="28"/>
        </w:rPr>
        <w:t>
      2) местными исполнительными органами города областного значения в целях подготовки и внесения следующих заключений о наименовании и переименовании: районов в городе, площадей, проспектов, бульваров, улиц, переулков, парков, скверов, мостов и других составных частей города, а также изменении транскрипции их названий.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25-2. Компетенция местного исполнительного
</w:t>
      </w:r>
      <w:r>
        <w:br/>
      </w:r>
      <w:r>
        <w:rPr>
          <w:rFonts w:ascii="Times New Roman"/>
          <w:b w:val="false"/>
          <w:i w:val="false"/>
          <w:color w:val="000000"/>
          <w:sz w:val="28"/>
        </w:rPr>
        <w:t>
                   органа области (города республиканского
</w:t>
      </w:r>
      <w:r>
        <w:br/>
      </w:r>
      <w:r>
        <w:rPr>
          <w:rFonts w:ascii="Times New Roman"/>
          <w:b w:val="false"/>
          <w:i w:val="false"/>
          <w:color w:val="000000"/>
          <w:sz w:val="28"/>
        </w:rPr>
        <w:t>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Местный исполнительный орган области (города республиканского значения, столицы):
</w:t>
      </w:r>
      <w:r>
        <w:br/>
      </w:r>
      <w:r>
        <w:rPr>
          <w:rFonts w:ascii="Times New Roman"/>
          <w:b w:val="false"/>
          <w:i w:val="false"/>
          <w:color w:val="000000"/>
          <w:sz w:val="28"/>
        </w:rPr>
        <w:t>
      1) разрабатывает и утверждает региональную программу функционирования и развития языков и обеспечивает ее выполнение;
</w:t>
      </w:r>
      <w:r>
        <w:br/>
      </w:r>
      <w:r>
        <w:rPr>
          <w:rFonts w:ascii="Times New Roman"/>
          <w:b w:val="false"/>
          <w:i w:val="false"/>
          <w:color w:val="000000"/>
          <w:sz w:val="28"/>
        </w:rPr>
        <w:t>
      2) осуществляет контроль за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
</w:t>
      </w:r>
      <w:r>
        <w:br/>
      </w:r>
      <w:r>
        <w:rPr>
          <w:rFonts w:ascii="Times New Roman"/>
          <w:b w:val="false"/>
          <w:i w:val="false"/>
          <w:color w:val="000000"/>
          <w:sz w:val="28"/>
        </w:rPr>
        <w:t>
      3) дает рекомендации об устранении нарушений требований, установленных законодательством Республики Казахстан о языках, вносит предложения в соответствующие органы о применении мер дисциплинарного взыскания к должностным лицам, виновным в нарушении законодательства Республики Казахстан о языках;
</w:t>
      </w:r>
      <w:r>
        <w:br/>
      </w:r>
      <w:r>
        <w:rPr>
          <w:rFonts w:ascii="Times New Roman"/>
          <w:b w:val="false"/>
          <w:i w:val="false"/>
          <w:color w:val="000000"/>
          <w:sz w:val="28"/>
        </w:rPr>
        <w:t>
      4) осуществляет комплекс мер областного значения, направленных на развитие государственного и других языков;
</w:t>
      </w:r>
      <w:r>
        <w:br/>
      </w:r>
      <w:r>
        <w:rPr>
          <w:rFonts w:ascii="Times New Roman"/>
          <w:b w:val="false"/>
          <w:i w:val="false"/>
          <w:color w:val="000000"/>
          <w:sz w:val="28"/>
        </w:rPr>
        <w:t>
      5) обеспечивает деятельность областной (города республиканского значения, столицы) ономастической комиссии.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25-3. Компетенция местного исполнительного органа
</w:t>
      </w:r>
      <w:r>
        <w:br/>
      </w:r>
      <w:r>
        <w:rPr>
          <w:rFonts w:ascii="Times New Roman"/>
          <w:b w:val="false"/>
          <w:i w:val="false"/>
          <w:color w:val="000000"/>
          <w:sz w:val="28"/>
        </w:rPr>
        <w:t>
                   района (города областного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Местный исполнительный орган района (города областного значения):
</w:t>
      </w:r>
      <w:r>
        <w:br/>
      </w:r>
      <w:r>
        <w:rPr>
          <w:rFonts w:ascii="Times New Roman"/>
          <w:b w:val="false"/>
          <w:i w:val="false"/>
          <w:color w:val="000000"/>
          <w:sz w:val="28"/>
        </w:rPr>
        <w:t>
      1) разрабатывает и обеспечивает осуществление плана мероприятий по реализации на территории района (города областного значения) региональной программы функционирования и развития языков;
</w:t>
      </w:r>
      <w:r>
        <w:br/>
      </w:r>
      <w:r>
        <w:rPr>
          <w:rFonts w:ascii="Times New Roman"/>
          <w:b w:val="false"/>
          <w:i w:val="false"/>
          <w:color w:val="000000"/>
          <w:sz w:val="28"/>
        </w:rPr>
        <w:t>
      2) проводит мероприятия районного (города областного значения) уровня, направленные на развитие государственного и других языков;
</w:t>
      </w:r>
      <w:r>
        <w:br/>
      </w:r>
      <w:r>
        <w:rPr>
          <w:rFonts w:ascii="Times New Roman"/>
          <w:b w:val="false"/>
          <w:i w:val="false"/>
          <w:color w:val="000000"/>
          <w:sz w:val="28"/>
        </w:rPr>
        <w:t>
      3) вносит предложения в исполнительные органы областей о наименовании и переименовании аулов (сел), поселков, аульных (сельских) округов, а также изменении их транскрипции.";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статью 26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14 июля 1997 г. "О нотариате" (Ведомости Парламента Республики Казахстан, 1997 г., N 13-14, ст. 206; 1998 г., N 22, ст. 307; 2000 г., N 3-4, ст. 66; 2001 г., N 15-16, ст. 236; N 24, ст. 338; 2003 г., N 10, ст. 48; N 12, ст. 86):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после слова "Раздел" цифры "I - II" заменить соответственно цифрами "1 - 2";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подпункте 2) пункта 2 статьи 1 слова "местных исполнительных органов" заменить словами "аппаратов акимов городов районного значения, поселков, аулов (сел), аульных (сельских) округов";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8:
</w:t>
      </w:r>
      <w:r>
        <w:br/>
      </w:r>
      <w:r>
        <w:rPr>
          <w:rFonts w:ascii="Times New Roman"/>
          <w:b w:val="false"/>
          <w:i w:val="false"/>
          <w:color w:val="000000"/>
          <w:sz w:val="28"/>
        </w:rPr>
        <w:t>
      в заголовке слова "Лицензия нотариуса" заменить словами "Лицензия на право занятия нотариальной деятельностью";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5 слова "частных нотариусов" заменить словами "на право занятия нотариальной деятельностью";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часть вторую пункта 1 статьи 13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заголовке статьи 23 слова "местных исполнительных органов" заменить словами "аппаратов акимов городов районного значения, поселков, аулов (сел), аульных (сельских) округов";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пункте 1 статьи 30 слова "местного исполнительного органа" заменить словами "аппарата акима города районного значения, поселка, аула (села), аульного (сельского) округа";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в статье 31:
</w:t>
      </w:r>
      <w:r>
        <w:br/>
      </w:r>
      <w:r>
        <w:rPr>
          <w:rFonts w:ascii="Times New Roman"/>
          <w:b w:val="false"/>
          <w:i w:val="false"/>
          <w:color w:val="000000"/>
          <w:sz w:val="28"/>
        </w:rPr>
        <w:t>
      пункт 1 после слов "государственным нотариусом" дополнить словами "и должностными лицами аппаратов акимов городов районного значения, поселков, аулов (сел), аульных (сельских) округов";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3 слова "нотариусом законодательства о налогах" заменить словами "налогового законодательства Республики Казахстан нотариусом и должностными лицами аппаратов акимов городов районного значения, поселков, аулов (сел), аульных (сельских) округов";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в статье 32:
</w:t>
      </w:r>
      <w:r>
        <w:br/>
      </w:r>
      <w:r>
        <w:rPr>
          <w:rFonts w:ascii="Times New Roman"/>
          <w:b w:val="false"/>
          <w:i w:val="false"/>
          <w:color w:val="000000"/>
          <w:sz w:val="28"/>
        </w:rPr>
        <w:t>
      в подпункте 4) слова "местных исполнительных органов" заменить словами "аппаратов акимов городов районного значения, поселков, аулов (сел), аульных (сельских) округов";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подпункты 6) и 9) изложить в следующей редакции:
</w:t>
      </w:r>
      <w:r>
        <w:br/>
      </w:r>
      <w:r>
        <w:rPr>
          <w:rFonts w:ascii="Times New Roman"/>
          <w:b w:val="false"/>
          <w:i w:val="false"/>
          <w:color w:val="000000"/>
          <w:sz w:val="28"/>
        </w:rPr>
        <w:t>
      "6) разрабатывает и утверждает положение о Государственном реестре лицензий на право занятия нотариальной деятельностью;";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лицензирует деятельность нотариусов;";
</w:t>
      </w:r>
    </w:p>
    <w:p>
      <w:pPr>
        <w:spacing w:after="0"/>
        <w:ind w:left="0"/>
        <w:jc w:val="both"/>
      </w:pPr>
      <w:r>
        <w:rPr>
          <w:rFonts w:ascii="Times New Roman"/>
          <w:b w:val="false"/>
          <w:i w:val="false"/>
          <w:color w:val="000000"/>
          <w:sz w:val="28"/>
        </w:rPr>
        <w:t>
      дополнить подпунктами 10) - 16) следующего содержания:
</w:t>
      </w:r>
      <w:r>
        <w:br/>
      </w:r>
      <w:r>
        <w:rPr>
          <w:rFonts w:ascii="Times New Roman"/>
          <w:b w:val="false"/>
          <w:i w:val="false"/>
          <w:color w:val="000000"/>
          <w:sz w:val="28"/>
        </w:rPr>
        <w:t>
      "10) ведет Государственный реестр лицензий на право занятия нотариальной деятельностью и публикует в ведомственном печатном издании сведения о лицах, которым выданы лицензии;
</w:t>
      </w:r>
      <w:r>
        <w:br/>
      </w:r>
      <w:r>
        <w:rPr>
          <w:rFonts w:ascii="Times New Roman"/>
          <w:b w:val="false"/>
          <w:i w:val="false"/>
          <w:color w:val="000000"/>
          <w:sz w:val="28"/>
        </w:rPr>
        <w:t>
      11) принимает решение о приостановлении и прекращении действия лицензии на право занятия нотариальной деятельностью, а также инициирует иски об отзыве лицензий нотариусов;
</w:t>
      </w:r>
      <w:r>
        <w:br/>
      </w:r>
      <w:r>
        <w:rPr>
          <w:rFonts w:ascii="Times New Roman"/>
          <w:b w:val="false"/>
          <w:i w:val="false"/>
          <w:color w:val="000000"/>
          <w:sz w:val="28"/>
        </w:rPr>
        <w:t>
      12) устанавливает форму реестров регистрации нотариальных действий, нотариальных свидетельств и постановлений, удостоверительных надписей на сделках и свидетельствуемых нотариусами документах;
</w:t>
      </w:r>
      <w:r>
        <w:br/>
      </w:r>
      <w:r>
        <w:rPr>
          <w:rFonts w:ascii="Times New Roman"/>
          <w:b w:val="false"/>
          <w:i w:val="false"/>
          <w:color w:val="000000"/>
          <w:sz w:val="28"/>
        </w:rPr>
        <w:t>
      13) утверждает порядок прохождения аттестации нотариусов, занимающихся частной практикой;
</w:t>
      </w:r>
      <w:r>
        <w:br/>
      </w:r>
      <w:r>
        <w:rPr>
          <w:rFonts w:ascii="Times New Roman"/>
          <w:b w:val="false"/>
          <w:i w:val="false"/>
          <w:color w:val="000000"/>
          <w:sz w:val="28"/>
        </w:rPr>
        <w:t>
      14) утверждает порядок контроля за деятельностью нотариусов по согласованию с Республиканской нотариальной палатой;
</w:t>
      </w:r>
      <w:r>
        <w:br/>
      </w:r>
      <w:r>
        <w:rPr>
          <w:rFonts w:ascii="Times New Roman"/>
          <w:b w:val="false"/>
          <w:i w:val="false"/>
          <w:color w:val="000000"/>
          <w:sz w:val="28"/>
        </w:rPr>
        <w:t>
      15) утверждает положение о кадровом резерве и проведении конкурса на замещение вакантной должности нотариуса;
</w:t>
      </w:r>
      <w:r>
        <w:br/>
      </w:r>
      <w:r>
        <w:rPr>
          <w:rFonts w:ascii="Times New Roman"/>
          <w:b w:val="false"/>
          <w:i w:val="false"/>
          <w:color w:val="000000"/>
          <w:sz w:val="28"/>
        </w:rPr>
        <w:t>
      16) в пределах своей компетенции осуществляет регулирование нотариальной деятельности в соответствии с настоящим Законом.";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в статье 33:
</w:t>
      </w:r>
      <w:r>
        <w:br/>
      </w:r>
      <w:r>
        <w:rPr>
          <w:rFonts w:ascii="Times New Roman"/>
          <w:b w:val="false"/>
          <w:i w:val="false"/>
          <w:color w:val="000000"/>
          <w:sz w:val="28"/>
        </w:rPr>
        <w:t>
      в пункте 1:
</w:t>
      </w:r>
      <w:r>
        <w:br/>
      </w:r>
      <w:r>
        <w:rPr>
          <w:rFonts w:ascii="Times New Roman"/>
          <w:b w:val="false"/>
          <w:i w:val="false"/>
          <w:color w:val="000000"/>
          <w:sz w:val="28"/>
        </w:rPr>
        <w:t>
      в подпункте 3) слова "местных исполнительных органов" заменить словами "аппаратов акимов городов районного значения, поселков, аулов (сел), аульных (сельских) округов";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4) после слов "государственными нотариусами" дополнить словами "и должностными лицами аппаратов акимов городов районного значения, поселков, аулов (сел), аульных (сельских) округов";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9) изложить в следующей редакции:
</w:t>
      </w:r>
      <w:r>
        <w:br/>
      </w:r>
      <w:r>
        <w:rPr>
          <w:rFonts w:ascii="Times New Roman"/>
          <w:b w:val="false"/>
          <w:i w:val="false"/>
          <w:color w:val="000000"/>
          <w:sz w:val="28"/>
        </w:rPr>
        <w:t>
      "9) регулярно информирует население о территории деятельности государственных и частных нотариусов;";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подпунктами 10) и 11) следующего содержания:
</w:t>
      </w:r>
      <w:r>
        <w:br/>
      </w:r>
      <w:r>
        <w:rPr>
          <w:rFonts w:ascii="Times New Roman"/>
          <w:b w:val="false"/>
          <w:i w:val="false"/>
          <w:color w:val="000000"/>
          <w:sz w:val="28"/>
        </w:rPr>
        <w:t>
      "10) проводит аттестацию должностных лиц аппаратов акимов городов районного значения, поселков, аулов (сел), аульных (сельских) округов, уполномоченных совершать нотариальные действия;
</w:t>
      </w:r>
      <w:r>
        <w:br/>
      </w:r>
      <w:r>
        <w:rPr>
          <w:rFonts w:ascii="Times New Roman"/>
          <w:b w:val="false"/>
          <w:i w:val="false"/>
          <w:color w:val="000000"/>
          <w:sz w:val="28"/>
        </w:rPr>
        <w:t>
      11) осуществляет меры по оптимизации государственного нотариата в случаях, предусмотренных настоящим Законом.";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2 дополнить подпунктом 10) следующего содержания:
</w:t>
      </w:r>
      <w:r>
        <w:br/>
      </w:r>
      <w:r>
        <w:rPr>
          <w:rFonts w:ascii="Times New Roman"/>
          <w:b w:val="false"/>
          <w:i w:val="false"/>
          <w:color w:val="000000"/>
          <w:sz w:val="28"/>
        </w:rPr>
        <w:t>
      "10) принимает меры по уничтожению личной печати и передаче документов нотариуса, который прекратил свою деятельность в соответствующем нотариальном округе, другому нотариусу или в частный нотариальный архив, а также по изъятию лицензии для передачи ее лицензиару в случае, если у нотариуса прекращено действие лицензии.";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в заголовке и пункте 1 статьи 35 слова "местного исполнительного органа" заменить словами "аппарата акима города районного значения, поселка, аула (села), аульного (сельского) округа";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в пункте 1 статьи 46 слова "местных исполнительных органов" заменить словами "аппаратов акима города районного значения, поселка, аула (села), аульного (сельского) округа".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июля 1997 г. "Об охране окружающей среды" (Ведомости Парламента Республики Казахстан, 1997 г., N 17-18, ст. 213; 1998 г., N 24, ст. 443; 1999 г., N 11, ст. 357; N 23, ст. 931; 2001 г., N 13-14, ст. 171; N 24, ст. 338; 2002 г., N 17, ст. 155; 2004 г., N 10, ст. 57):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после слова "Глава" цифры "I - XIX" заменить соответственно цифрами "1 - 19";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статью 1 дополнить абзацами тридцать седьмым - сороковым следующего содержания:
</w:t>
      </w:r>
      <w:r>
        <w:br/>
      </w:r>
      <w:r>
        <w:rPr>
          <w:rFonts w:ascii="Times New Roman"/>
          <w:b w:val="false"/>
          <w:i w:val="false"/>
          <w:color w:val="000000"/>
          <w:sz w:val="28"/>
        </w:rPr>
        <w:t>
      "стратегический объект - объект экспертизы, реализация которого непосредственно связана с деятельностью в области разведки, добычи, транспортировки, переработки, использования природных ресурсов, инфраструктуры республиканского значения, аэрокосмического и военного комплексов, связи, энергетики республиканского значения;
</w:t>
      </w:r>
      <w:r>
        <w:br/>
      </w:r>
      <w:r>
        <w:rPr>
          <w:rFonts w:ascii="Times New Roman"/>
          <w:b w:val="false"/>
          <w:i w:val="false"/>
          <w:color w:val="000000"/>
          <w:sz w:val="28"/>
        </w:rPr>
        <w:t>
      трансграничный объект - объект экспертизы, реализация которого оказывает или может оказывать вредное воздействие на окружающую среду и здоровье людей двух и более областей (города республиканского значения, столицы) и (или) территории сопредельного государства;
</w:t>
      </w:r>
      <w:r>
        <w:br/>
      </w:r>
      <w:r>
        <w:rPr>
          <w:rFonts w:ascii="Times New Roman"/>
          <w:b w:val="false"/>
          <w:i w:val="false"/>
          <w:color w:val="000000"/>
          <w:sz w:val="28"/>
        </w:rPr>
        <w:t>
      экологически опасный объект - объект экспертизы, реализация которого оказывает или может оказывать вредное воздействие на окружающую среду, значительное по масштабу и продолжительности, и который представляет особую опасность для жизни и здоровья населения;
</w:t>
      </w:r>
      <w:r>
        <w:br/>
      </w:r>
      <w:r>
        <w:rPr>
          <w:rFonts w:ascii="Times New Roman"/>
          <w:b w:val="false"/>
          <w:i w:val="false"/>
          <w:color w:val="000000"/>
          <w:sz w:val="28"/>
        </w:rPr>
        <w:t>
      мероприятия по охране окружающей среды - комплекс технологических, технических, организационных, социальных и экономических мер, направленных на охрану окружающей среды и улучшение ее качества.";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7:
</w:t>
      </w:r>
      <w:r>
        <w:br/>
      </w:r>
      <w:r>
        <w:rPr>
          <w:rFonts w:ascii="Times New Roman"/>
          <w:b w:val="false"/>
          <w:i w:val="false"/>
          <w:color w:val="000000"/>
          <w:sz w:val="28"/>
        </w:rPr>
        <w:t>
      в абзаце втором слова "и тактические"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абзацы восьмой и девятый изложить в следующей редакции:
</w:t>
      </w:r>
      <w:r>
        <w:br/>
      </w:r>
      <w:r>
        <w:rPr>
          <w:rFonts w:ascii="Times New Roman"/>
          <w:b w:val="false"/>
          <w:i w:val="false"/>
          <w:color w:val="000000"/>
          <w:sz w:val="28"/>
        </w:rPr>
        <w:t>
      "в случаях, установленных законодательством Республики Казахстан, принимает решения о предоставлении природных ресурсов в природопользование для областей (города республиканского значения, столицы), заключает договоры (контракты) на природопользование;
</w:t>
      </w:r>
      <w:r>
        <w:br/>
      </w:r>
      <w:r>
        <w:rPr>
          <w:rFonts w:ascii="Times New Roman"/>
          <w:b w:val="false"/>
          <w:i w:val="false"/>
          <w:color w:val="000000"/>
          <w:sz w:val="28"/>
        </w:rPr>
        <w:t>
      утверждает порядок выдачи, отказа в выдаче, приостановки и аннулирования действия разрешений на природопользование;";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десятый дополнить словами ", а также участков и источников загрязнения окружающей среды";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пятнадцатом слова "перечень специально уполномоченных органов" заменить словами "положения о специально уполномоченных государственных органах"; слова "в этой области" заменить словами "в этих сферах";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восемнадцатый изложить в следующей редакции:
</w:t>
      </w:r>
      <w:r>
        <w:br/>
      </w:r>
      <w:r>
        <w:rPr>
          <w:rFonts w:ascii="Times New Roman"/>
          <w:b w:val="false"/>
          <w:i w:val="false"/>
          <w:color w:val="000000"/>
          <w:sz w:val="28"/>
        </w:rPr>
        <w:t>
      "устанавливает порядок организации и осуществления государственного контроля в области охраны окружающей среды;";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абзацами девятнадцатым - двадцать первым следующего содержания:
</w:t>
      </w:r>
      <w:r>
        <w:br/>
      </w:r>
      <w:r>
        <w:rPr>
          <w:rFonts w:ascii="Times New Roman"/>
          <w:b w:val="false"/>
          <w:i w:val="false"/>
          <w:color w:val="000000"/>
          <w:sz w:val="28"/>
        </w:rPr>
        <w:t>
      "определяет порядок отнесения мероприятий к природоохранным;
</w:t>
      </w:r>
      <w:r>
        <w:br/>
      </w:r>
      <w:r>
        <w:rPr>
          <w:rFonts w:ascii="Times New Roman"/>
          <w:b w:val="false"/>
          <w:i w:val="false"/>
          <w:color w:val="000000"/>
          <w:sz w:val="28"/>
        </w:rPr>
        <w:t>
      устанавливает для областей (города республиканского значения, столицы) лимиты и квоты на загрязнение окружающей среды;
</w:t>
      </w:r>
      <w:r>
        <w:br/>
      </w:r>
      <w:r>
        <w:rPr>
          <w:rFonts w:ascii="Times New Roman"/>
          <w:b w:val="false"/>
          <w:i w:val="false"/>
          <w:color w:val="000000"/>
          <w:sz w:val="28"/>
        </w:rPr>
        <w:t>
      утверждает правила отнесения мероприятий к мероприятиям по охране окружающей среды.";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статью 8 изложить в следующей редакции:
</w:t>
      </w:r>
      <w:r>
        <w:br/>
      </w:r>
      <w:r>
        <w:rPr>
          <w:rFonts w:ascii="Times New Roman"/>
          <w:b w:val="false"/>
          <w:i w:val="false"/>
          <w:color w:val="000000"/>
          <w:sz w:val="28"/>
        </w:rPr>
        <w:t>
      "Статья 8. Компетенция уполномоченного органа
</w:t>
      </w:r>
      <w:r>
        <w:br/>
      </w:r>
      <w:r>
        <w:rPr>
          <w:rFonts w:ascii="Times New Roman"/>
          <w:b w:val="false"/>
          <w:i w:val="false"/>
          <w:color w:val="000000"/>
          <w:sz w:val="28"/>
        </w:rPr>
        <w:t>
                 в области охраны окружающей среды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Уполномоченный орган в области охраны окружающей среды:
</w:t>
      </w:r>
      <w:r>
        <w:br/>
      </w:r>
      <w:r>
        <w:rPr>
          <w:rFonts w:ascii="Times New Roman"/>
          <w:b w:val="false"/>
          <w:i w:val="false"/>
          <w:color w:val="000000"/>
          <w:sz w:val="28"/>
        </w:rPr>
        <w:t>
      1) координирует деятельность иных центральных исполнительных органов и местных исполнительных органов областей (города республиканского значения, столицы), осуществляющих функции охраны окружающей среды и управления природопользованием;
</w:t>
      </w:r>
      <w:r>
        <w:br/>
      </w:r>
      <w:r>
        <w:rPr>
          <w:rFonts w:ascii="Times New Roman"/>
          <w:b w:val="false"/>
          <w:i w:val="false"/>
          <w:color w:val="000000"/>
          <w:sz w:val="28"/>
        </w:rPr>
        <w:t>
      2) проводит единую государственную политику в области охраны окружающей среды и организует выполнение государственных экологических программ для решения стратегических задач по обеспечению экологической безопасности;
</w:t>
      </w:r>
      <w:r>
        <w:br/>
      </w:r>
      <w:r>
        <w:rPr>
          <w:rFonts w:ascii="Times New Roman"/>
          <w:b w:val="false"/>
          <w:i w:val="false"/>
          <w:color w:val="000000"/>
          <w:sz w:val="28"/>
        </w:rPr>
        <w:t>
      3) утверждает в пределах своей компетенции или согласовывает экологические нормативы и экологические требования по хозяйственной и иной деятельности;
</w:t>
      </w:r>
      <w:r>
        <w:br/>
      </w:r>
      <w:r>
        <w:rPr>
          <w:rFonts w:ascii="Times New Roman"/>
          <w:b w:val="false"/>
          <w:i w:val="false"/>
          <w:color w:val="000000"/>
          <w:sz w:val="28"/>
        </w:rPr>
        <w:t>
      4) выдает лицензии на экологически опасные виды хозяйственной деятельности, экологическую аудиторскую деятельность, природоохранное проектирование, нормирование и работы в области экологической экспертизы в порядке, установленном Правительством Республики Казахстан, определяет расчетные ставки платы за загрязнение окружающей среды;
</w:t>
      </w:r>
      <w:r>
        <w:br/>
      </w:r>
      <w:r>
        <w:rPr>
          <w:rFonts w:ascii="Times New Roman"/>
          <w:b w:val="false"/>
          <w:i w:val="false"/>
          <w:color w:val="000000"/>
          <w:sz w:val="28"/>
        </w:rPr>
        <w:t>
      5) разрабатывает для областей (городов республиканского значения, столицы) лимиты и квоты на загрязнение окружающей среды;
</w:t>
      </w:r>
      <w:r>
        <w:br/>
      </w:r>
      <w:r>
        <w:rPr>
          <w:rFonts w:ascii="Times New Roman"/>
          <w:b w:val="false"/>
          <w:i w:val="false"/>
          <w:color w:val="000000"/>
          <w:sz w:val="28"/>
        </w:rPr>
        <w:t>
      6) проводит работы по государственному мониторингу окружающей среды, а также руководит единой системой мониторинга окружающей среды и природных ресурсов, утверждает типовой порядок ведения производственного мониторинга;
</w:t>
      </w:r>
      <w:r>
        <w:br/>
      </w:r>
      <w:r>
        <w:rPr>
          <w:rFonts w:ascii="Times New Roman"/>
          <w:b w:val="false"/>
          <w:i w:val="false"/>
          <w:color w:val="000000"/>
          <w:sz w:val="28"/>
        </w:rPr>
        <w:t>
      7) организует и проводит государственную экологическую экспертизу стратегических, трансграничных и экологически опасных объектов;
</w:t>
      </w:r>
      <w:r>
        <w:br/>
      </w:r>
      <w:r>
        <w:rPr>
          <w:rFonts w:ascii="Times New Roman"/>
          <w:b w:val="false"/>
          <w:i w:val="false"/>
          <w:color w:val="000000"/>
          <w:sz w:val="28"/>
        </w:rPr>
        <w:t>
      8) осуществляет в пределах своей компетенции государственный контроль в области охраны окружающей среды и природных ресурсов;
</w:t>
      </w:r>
      <w:r>
        <w:br/>
      </w:r>
      <w:r>
        <w:rPr>
          <w:rFonts w:ascii="Times New Roman"/>
          <w:b w:val="false"/>
          <w:i w:val="false"/>
          <w:color w:val="000000"/>
          <w:sz w:val="28"/>
        </w:rPr>
        <w:t>
      9) через свои территориальные органы участвует в согласовании планов рационального использования и охраны водных объектов, ведении мониторинга водных объектов, осуществлении государственного контроля в области использования и охраны водного фонда в пределах своей компетенции, подготовке бассейновых соглашений и контроле за их осуществлением, разработке положений для государственных (региональных и бассейновых) программ по использованию, 
</w:t>
      </w:r>
      <w:r>
        <w:br/>
      </w:r>
      <w:r>
        <w:rPr>
          <w:rFonts w:ascii="Times New Roman"/>
          <w:b w:val="false"/>
          <w:i w:val="false"/>
          <w:color w:val="000000"/>
          <w:sz w:val="28"/>
        </w:rPr>
        <w:t>
воспроизводству и охране водных объектов, а также в реализации бассейнового принципа управления водными ресурсами;
</w:t>
      </w:r>
      <w:r>
        <w:br/>
      </w:r>
      <w:r>
        <w:rPr>
          <w:rFonts w:ascii="Times New Roman"/>
          <w:b w:val="false"/>
          <w:i w:val="false"/>
          <w:color w:val="000000"/>
          <w:sz w:val="28"/>
        </w:rPr>
        <w:t>
      10) осуществляет в пределах своей компетенции государственный контроль за использованием и охраной земель;
</w:t>
      </w:r>
      <w:r>
        <w:br/>
      </w:r>
      <w:r>
        <w:rPr>
          <w:rFonts w:ascii="Times New Roman"/>
          <w:b w:val="false"/>
          <w:i w:val="false"/>
          <w:color w:val="000000"/>
          <w:sz w:val="28"/>
        </w:rPr>
        <w:t>
      11) согласовывает программы и планы мероприятий по охране окружающей среды местного значения;
</w:t>
      </w:r>
      <w:r>
        <w:br/>
      </w:r>
      <w:r>
        <w:rPr>
          <w:rFonts w:ascii="Times New Roman"/>
          <w:b w:val="false"/>
          <w:i w:val="false"/>
          <w:color w:val="000000"/>
          <w:sz w:val="28"/>
        </w:rPr>
        <w:t>
      12) осуществляет государственный контроль за соблюдением экологических требований в области охраны, воспроизводства и использования природных ресурсов и объектов государственного природно-заповедного фонда;
</w:t>
      </w:r>
      <w:r>
        <w:br/>
      </w:r>
      <w:r>
        <w:rPr>
          <w:rFonts w:ascii="Times New Roman"/>
          <w:b w:val="false"/>
          <w:i w:val="false"/>
          <w:color w:val="000000"/>
          <w:sz w:val="28"/>
        </w:rPr>
        <w:t>
      13) разрабатывает и утверждает перечень мероприятий по охране окружающей среды;
</w:t>
      </w:r>
      <w:r>
        <w:br/>
      </w:r>
      <w:r>
        <w:rPr>
          <w:rFonts w:ascii="Times New Roman"/>
          <w:b w:val="false"/>
          <w:i w:val="false"/>
          <w:color w:val="000000"/>
          <w:sz w:val="28"/>
        </w:rPr>
        <w:t>
      14) координирует и осуществляет общее руководство охраной объектов государственного природно-заповедного фонда;
</w:t>
      </w:r>
      <w:r>
        <w:br/>
      </w:r>
      <w:r>
        <w:rPr>
          <w:rFonts w:ascii="Times New Roman"/>
          <w:b w:val="false"/>
          <w:i w:val="false"/>
          <w:color w:val="000000"/>
          <w:sz w:val="28"/>
        </w:rPr>
        <w:t>
      15) ведет государственный учет и государственные кадастры природных ресурсов;
</w:t>
      </w:r>
      <w:r>
        <w:br/>
      </w:r>
      <w:r>
        <w:rPr>
          <w:rFonts w:ascii="Times New Roman"/>
          <w:b w:val="false"/>
          <w:i w:val="false"/>
          <w:color w:val="000000"/>
          <w:sz w:val="28"/>
        </w:rPr>
        <w:t>
      16) разрабатывает и утверждает перечень мероприятий по охране окружающей среды.";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статье 9 слова "иных центральных исполнительных органов" заменить словами "специально уполномоченных государственных органов";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статье 10: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10. Компетенция местных представительных
</w:t>
      </w:r>
      <w:r>
        <w:br/>
      </w:r>
      <w:r>
        <w:rPr>
          <w:rFonts w:ascii="Times New Roman"/>
          <w:b w:val="false"/>
          <w:i w:val="false"/>
          <w:color w:val="000000"/>
          <w:sz w:val="28"/>
        </w:rPr>
        <w:t>
                  и исполнительных органов областей
</w:t>
      </w:r>
      <w:r>
        <w:br/>
      </w:r>
      <w:r>
        <w:rPr>
          <w:rFonts w:ascii="Times New Roman"/>
          <w:b w:val="false"/>
          <w:i w:val="false"/>
          <w:color w:val="000000"/>
          <w:sz w:val="28"/>
        </w:rPr>
        <w:t>
                  (города республиканского значения,
</w:t>
      </w:r>
      <w:r>
        <w:br/>
      </w:r>
      <w:r>
        <w:rPr>
          <w:rFonts w:ascii="Times New Roman"/>
          <w:b w:val="false"/>
          <w:i w:val="false"/>
          <w:color w:val="000000"/>
          <w:sz w:val="28"/>
        </w:rPr>
        <w:t>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1: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"1. Местные представительные органы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второй после слова "программы" дополнить словами "и перечни мероприятий"; дополнить словами "для решения тактических задач обеспечения экологической безопасности;";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абзацы третий и шестой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четвертый после слов "исполнительных органов" дополнить словами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седьмом слово "устанавливают" заменить словом "утверждают"; слова "на основании" заменить словами ", но не ниже";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абзацем восьмым следующего содержания:
</w:t>
      </w:r>
      <w:r>
        <w:br/>
      </w:r>
      <w:r>
        <w:rPr>
          <w:rFonts w:ascii="Times New Roman"/>
          <w:b w:val="false"/>
          <w:i w:val="false"/>
          <w:color w:val="000000"/>
          <w:sz w:val="28"/>
        </w:rPr>
        <w:t>
      "определяют лимиты на загрязнение окружающей среды (в разрезе районов и городов).";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Местные исполнительные органы областей (города республиканского значения, столицы):
</w:t>
      </w:r>
      <w:r>
        <w:br/>
      </w:r>
      <w:r>
        <w:rPr>
          <w:rFonts w:ascii="Times New Roman"/>
          <w:b w:val="false"/>
          <w:i w:val="false"/>
          <w:color w:val="000000"/>
          <w:sz w:val="28"/>
        </w:rPr>
        <w:t>
      1) регулируют природопользование по вопросам:
</w:t>
      </w:r>
      <w:r>
        <w:br/>
      </w:r>
      <w:r>
        <w:rPr>
          <w:rFonts w:ascii="Times New Roman"/>
          <w:b w:val="false"/>
          <w:i w:val="false"/>
          <w:color w:val="000000"/>
          <w:sz w:val="28"/>
        </w:rPr>
        <w:t>
      обеспечения строительства и реконструкции природоохранных объектов;
</w:t>
      </w:r>
      <w:r>
        <w:br/>
      </w:r>
      <w:r>
        <w:rPr>
          <w:rFonts w:ascii="Times New Roman"/>
          <w:b w:val="false"/>
          <w:i w:val="false"/>
          <w:color w:val="000000"/>
          <w:sz w:val="28"/>
        </w:rPr>
        <w:t>
      охраны малых рек и водоемов, предотвращения и ликвидации их загрязнения, наводнений, подтоплений, разрушения берегов и другого воздействия вод;
</w:t>
      </w:r>
      <w:r>
        <w:br/>
      </w:r>
      <w:r>
        <w:rPr>
          <w:rFonts w:ascii="Times New Roman"/>
          <w:b w:val="false"/>
          <w:i w:val="false"/>
          <w:color w:val="000000"/>
          <w:sz w:val="28"/>
        </w:rPr>
        <w:t>
      транспортных потоков с целью снижения загрязненности атмосферного воздуха;
</w:t>
      </w:r>
      <w:r>
        <w:br/>
      </w:r>
      <w:r>
        <w:rPr>
          <w:rFonts w:ascii="Times New Roman"/>
          <w:b w:val="false"/>
          <w:i w:val="false"/>
          <w:color w:val="000000"/>
          <w:sz w:val="28"/>
        </w:rPr>
        <w:t>
      загрязнения территории городов и поселков;
</w:t>
      </w:r>
      <w:r>
        <w:br/>
      </w:r>
      <w:r>
        <w:rPr>
          <w:rFonts w:ascii="Times New Roman"/>
          <w:b w:val="false"/>
          <w:i w:val="false"/>
          <w:color w:val="000000"/>
          <w:sz w:val="28"/>
        </w:rPr>
        <w:t>
      защиты земель от истощения, опустынивания, водной и ветровой эрозии, селей, заболачивания, вторичного заселения, иссушения, уплотнения, загрязнения бытовыми и опасными отходами производства и потребления;
</w:t>
      </w:r>
      <w:r>
        <w:br/>
      </w:r>
      <w:r>
        <w:rPr>
          <w:rFonts w:ascii="Times New Roman"/>
          <w:b w:val="false"/>
          <w:i w:val="false"/>
          <w:color w:val="000000"/>
          <w:sz w:val="28"/>
        </w:rPr>
        <w:t>
      выявления случаев самовольного захвата земли, незаконной рубки деревьев;
</w:t>
      </w:r>
      <w:r>
        <w:br/>
      </w:r>
      <w:r>
        <w:rPr>
          <w:rFonts w:ascii="Times New Roman"/>
          <w:b w:val="false"/>
          <w:i w:val="false"/>
          <w:color w:val="000000"/>
          <w:sz w:val="28"/>
        </w:rPr>
        <w:t>
      охраны от лесных и степных пожаров, ведения работ способами и методами, обеспечивающими сохранение средообразующих и средозащитных функций леса, а также условий современного восстановления насаждений, лекарственного, пищевого и технического растительного сырья;
</w:t>
      </w:r>
      <w:r>
        <w:br/>
      </w:r>
      <w:r>
        <w:rPr>
          <w:rFonts w:ascii="Times New Roman"/>
          <w:b w:val="false"/>
          <w:i w:val="false"/>
          <w:color w:val="000000"/>
          <w:sz w:val="28"/>
        </w:rPr>
        <w:t>
      предотвращения угрозы биологическому разнообразию при осуществлении хозяйственной деятельности и принятия мер для ликвидации ее негативного влияния;
</w:t>
      </w:r>
      <w:r>
        <w:br/>
      </w:r>
      <w:r>
        <w:rPr>
          <w:rFonts w:ascii="Times New Roman"/>
          <w:b w:val="false"/>
          <w:i w:val="false"/>
          <w:color w:val="000000"/>
          <w:sz w:val="28"/>
        </w:rPr>
        <w:t>
      охраны и оздоровления атмосферного воздуха;
</w:t>
      </w:r>
      <w:r>
        <w:br/>
      </w:r>
      <w:r>
        <w:rPr>
          <w:rFonts w:ascii="Times New Roman"/>
          <w:b w:val="false"/>
          <w:i w:val="false"/>
          <w:color w:val="000000"/>
          <w:sz w:val="28"/>
        </w:rPr>
        <w:t>
      резервирования земель под особо охраняемые природные территории;
</w:t>
      </w:r>
      <w:r>
        <w:br/>
      </w:r>
      <w:r>
        <w:rPr>
          <w:rFonts w:ascii="Times New Roman"/>
          <w:b w:val="false"/>
          <w:i w:val="false"/>
          <w:color w:val="000000"/>
          <w:sz w:val="28"/>
        </w:rPr>
        <w:t>
      2) организуют разработку и внесение на утверждение местных представительных органов областей (города республиканского значения, столицы) согласованных с центральным исполнительным органом в области охраны окружающей среды программ и иных документов, предусматривающих мероприятия по охране окружающей среды и природопользованию;
</w:t>
      </w:r>
      <w:r>
        <w:br/>
      </w:r>
      <w:r>
        <w:rPr>
          <w:rFonts w:ascii="Times New Roman"/>
          <w:b w:val="false"/>
          <w:i w:val="false"/>
          <w:color w:val="000000"/>
          <w:sz w:val="28"/>
        </w:rPr>
        <w:t>
      3) подготавливают заключения о запрещении строительства и реконструкции предприятий, сооружений и иных объектов, по которым имеется отрицательное заключение экологической экспертизы, приостанавливают хозяйственную и иную деятельность в судебном порядке в случае нарушения экологических требований и принимают соответствующие меры;
</w:t>
      </w:r>
      <w:r>
        <w:br/>
      </w:r>
      <w:r>
        <w:rPr>
          <w:rFonts w:ascii="Times New Roman"/>
          <w:b w:val="false"/>
          <w:i w:val="false"/>
          <w:color w:val="000000"/>
          <w:sz w:val="28"/>
        </w:rPr>
        <w:t>
      4) принимают решения или вносят предложения в вышестоящие органы об охране объектов окружающей среды, имеющих особую экологическую, научную и культурную ценность, и об организации особо охраняемых природных территорий;
</w:t>
      </w:r>
      <w:r>
        <w:br/>
      </w:r>
      <w:r>
        <w:rPr>
          <w:rFonts w:ascii="Times New Roman"/>
          <w:b w:val="false"/>
          <w:i w:val="false"/>
          <w:color w:val="000000"/>
          <w:sz w:val="28"/>
        </w:rPr>
        <w:t>
      5) организуют и проводят государственную экологическую экспертизу объектов хозяйственной деятельности, за исключением стратегических, трансграничных и экологически опасных объектов;
</w:t>
      </w:r>
      <w:r>
        <w:br/>
      </w:r>
      <w:r>
        <w:rPr>
          <w:rFonts w:ascii="Times New Roman"/>
          <w:b w:val="false"/>
          <w:i w:val="false"/>
          <w:color w:val="000000"/>
          <w:sz w:val="28"/>
        </w:rPr>
        <w:t>
      6) при проведении государственной экологической экспертизы организуют общественные слушания;
</w:t>
      </w:r>
      <w:r>
        <w:br/>
      </w:r>
      <w:r>
        <w:rPr>
          <w:rFonts w:ascii="Times New Roman"/>
          <w:b w:val="false"/>
          <w:i w:val="false"/>
          <w:color w:val="000000"/>
          <w:sz w:val="28"/>
        </w:rPr>
        <w:t>
      7) проводят мероприятия по охране окружающей среды;
</w:t>
      </w:r>
      <w:r>
        <w:br/>
      </w:r>
      <w:r>
        <w:rPr>
          <w:rFonts w:ascii="Times New Roman"/>
          <w:b w:val="false"/>
          <w:i w:val="false"/>
          <w:color w:val="000000"/>
          <w:sz w:val="28"/>
        </w:rPr>
        <w:t>
      8) осуществляют управление природопользованием предприятий в порядке, установленном Правительством Республики Казахстан;
</w:t>
      </w:r>
      <w:r>
        <w:br/>
      </w:r>
      <w:r>
        <w:rPr>
          <w:rFonts w:ascii="Times New Roman"/>
          <w:b w:val="false"/>
          <w:i w:val="false"/>
          <w:color w:val="000000"/>
          <w:sz w:val="28"/>
        </w:rPr>
        <w:t>
      9) определяют квоты в пределах определенных лимитов на загрязнение окружающей среды (в разрезе районов и городов).";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в статье 14:
</w:t>
      </w:r>
      <w:r>
        <w:br/>
      </w:r>
      <w:r>
        <w:rPr>
          <w:rFonts w:ascii="Times New Roman"/>
          <w:b w:val="false"/>
          <w:i w:val="false"/>
          <w:color w:val="000000"/>
          <w:sz w:val="28"/>
        </w:rPr>
        <w:t>
      абзац третий после слов "исполнительных органов" дополнить словами "области (города республиканского значения, столицы)"; слова "или постановлений Правительства Республики Казахстан"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статью 15 изложить в следующей редакции:
</w:t>
      </w:r>
      <w:r>
        <w:br/>
      </w:r>
      <w:r>
        <w:rPr>
          <w:rFonts w:ascii="Times New Roman"/>
          <w:b w:val="false"/>
          <w:i w:val="false"/>
          <w:color w:val="000000"/>
          <w:sz w:val="28"/>
        </w:rPr>
        <w:t>
      "Статья 15. Лимиты и квоты на загрязнение
</w:t>
      </w:r>
      <w:r>
        <w:br/>
      </w:r>
      <w:r>
        <w:rPr>
          <w:rFonts w:ascii="Times New Roman"/>
          <w:b w:val="false"/>
          <w:i w:val="false"/>
          <w:color w:val="000000"/>
          <w:sz w:val="28"/>
        </w:rPr>
        <w:t>
                  окружающей среды и изъятие природных
</w:t>
      </w:r>
      <w:r>
        <w:br/>
      </w:r>
      <w:r>
        <w:rPr>
          <w:rFonts w:ascii="Times New Roman"/>
          <w:b w:val="false"/>
          <w:i w:val="false"/>
          <w:color w:val="000000"/>
          <w:sz w:val="28"/>
        </w:rPr>
        <w:t>
                  ресурсов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Лимиты и квоты на загрязнение окружающей среды определяются местными представительными и исполнительными органами областей (города республиканского значения, столицы) в пределах лимитов и квот, установленных Правительством Республики Казахстан для областей (города республиканского значения, столицы), а на изъятие природных ресурсов - уполномоченными органами по использованию и охране этих ресурсов в соответствии с действующими нормативами и требованиями к хозяйственной и иной деятельности.";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в статье 16 слово "ежегодно"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в статье 17 слова "в соответствии с национальными (государственными) программами за счет бюджетных средств"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в пункте 1 статьи 20:
</w:t>
      </w:r>
      <w:r>
        <w:br/>
      </w:r>
      <w:r>
        <w:rPr>
          <w:rFonts w:ascii="Times New Roman"/>
          <w:b w:val="false"/>
          <w:i w:val="false"/>
          <w:color w:val="000000"/>
          <w:sz w:val="28"/>
        </w:rPr>
        <w:t>
      абзацы пятый и восьмой изложить в следующей редакции:
</w:t>
      </w:r>
      <w:r>
        <w:br/>
      </w:r>
      <w:r>
        <w:rPr>
          <w:rFonts w:ascii="Times New Roman"/>
          <w:b w:val="false"/>
          <w:i w:val="false"/>
          <w:color w:val="000000"/>
          <w:sz w:val="28"/>
        </w:rPr>
        <w:t>
      "осуществлять мероприятия, направленные на улучшение качества окружающей среды, рациональное использование, воспроизводство природных ресурсов;";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"проводить производственный мониторинг и контроль окружающей среды при осуществлении экологически опасных видов хозяйственной деятельности;";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статью 21 изложить в следующей редакции:
</w:t>
      </w:r>
      <w:r>
        <w:br/>
      </w:r>
      <w:r>
        <w:rPr>
          <w:rFonts w:ascii="Times New Roman"/>
          <w:b w:val="false"/>
          <w:i w:val="false"/>
          <w:color w:val="000000"/>
          <w:sz w:val="28"/>
        </w:rPr>
        <w:t>
      "Статья 21. Виды деятельности, подлежащие
</w:t>
      </w:r>
      <w:r>
        <w:br/>
      </w:r>
      <w:r>
        <w:rPr>
          <w:rFonts w:ascii="Times New Roman"/>
          <w:b w:val="false"/>
          <w:i w:val="false"/>
          <w:color w:val="000000"/>
          <w:sz w:val="28"/>
        </w:rPr>
        <w:t>
                  лицензированию в области охраны
</w:t>
      </w:r>
      <w:r>
        <w:br/>
      </w:r>
      <w:r>
        <w:rPr>
          <w:rFonts w:ascii="Times New Roman"/>
          <w:b w:val="false"/>
          <w:i w:val="false"/>
          <w:color w:val="000000"/>
          <w:sz w:val="28"/>
        </w:rPr>
        <w:t>
                  окружающей среды и использования
</w:t>
      </w:r>
      <w:r>
        <w:br/>
      </w:r>
      <w:r>
        <w:rPr>
          <w:rFonts w:ascii="Times New Roman"/>
          <w:b w:val="false"/>
          <w:i w:val="false"/>
          <w:color w:val="000000"/>
          <w:sz w:val="28"/>
        </w:rPr>
        <w:t>
                  природных ресурсов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области охраны окружающей среды и использования природных ресурсов обязательному лицензированию подлежат:
</w:t>
      </w:r>
      <w:r>
        <w:br/>
      </w:r>
      <w:r>
        <w:rPr>
          <w:rFonts w:ascii="Times New Roman"/>
          <w:b w:val="false"/>
          <w:i w:val="false"/>
          <w:color w:val="000000"/>
          <w:sz w:val="28"/>
        </w:rPr>
        <w:t>
      1) экологически опасные виды хозяйственной деятельности;
</w:t>
      </w:r>
      <w:r>
        <w:br/>
      </w:r>
      <w:r>
        <w:rPr>
          <w:rFonts w:ascii="Times New Roman"/>
          <w:b w:val="false"/>
          <w:i w:val="false"/>
          <w:color w:val="000000"/>
          <w:sz w:val="28"/>
        </w:rPr>
        <w:t>
      2) экологическая аудиторская деятельность;
</w:t>
      </w:r>
      <w:r>
        <w:br/>
      </w:r>
      <w:r>
        <w:rPr>
          <w:rFonts w:ascii="Times New Roman"/>
          <w:b w:val="false"/>
          <w:i w:val="false"/>
          <w:color w:val="000000"/>
          <w:sz w:val="28"/>
        </w:rPr>
        <w:t>
      3) природоохранное проектирование, нормирование и работы в области экологической экспертизы.";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 в части первой статьи 22 слова ", перечень которых утверждается Правительством Республики Казахстан"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 абзац первый пункта 1 статьи 24 изложить в следующей редакции:
</w:t>
      </w:r>
      <w:r>
        <w:br/>
      </w:r>
      <w:r>
        <w:rPr>
          <w:rFonts w:ascii="Times New Roman"/>
          <w:b w:val="false"/>
          <w:i w:val="false"/>
          <w:color w:val="000000"/>
          <w:sz w:val="28"/>
        </w:rPr>
        <w:t>
      "1. Государственный мониторинг окружающей среды и природных ресурсов осуществляется уполномоченным органом в области охраны окружающей среды и включает:";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 пункт 3 статьи 25 изложить в следующей редакции:
</w:t>
      </w:r>
      <w:r>
        <w:br/>
      </w:r>
      <w:r>
        <w:rPr>
          <w:rFonts w:ascii="Times New Roman"/>
          <w:b w:val="false"/>
          <w:i w:val="false"/>
          <w:color w:val="000000"/>
          <w:sz w:val="28"/>
        </w:rPr>
        <w:t>
      "3. Данные производственного мониторинга и отчетность о воздействии на окружающую среду стратегических, трансграничных и экологически опасных объектов передаются уполномоченному органу в области охраны окружающей среды, субъектов хозяйственной деятельности - местным исполнительным органам областей (города республиканского значения, столицы) в сроки, установленные законодательством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4 после слов "окружающей среды" дополнить словами "и местному исполнительному органу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 статью 26 дополнить абзацем девятым следующего содержания:
</w:t>
      </w:r>
      <w:r>
        <w:br/>
      </w:r>
      <w:r>
        <w:rPr>
          <w:rFonts w:ascii="Times New Roman"/>
          <w:b w:val="false"/>
          <w:i w:val="false"/>
          <w:color w:val="000000"/>
          <w:sz w:val="28"/>
        </w:rPr>
        <w:t>
      "экономическая оценка и возмещение ущерба от загрязнения окружающей среды.";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 пункт 2 статьи 27 изложить в следующей редакции:
</w:t>
      </w:r>
      <w:r>
        <w:br/>
      </w:r>
      <w:r>
        <w:rPr>
          <w:rFonts w:ascii="Times New Roman"/>
          <w:b w:val="false"/>
          <w:i w:val="false"/>
          <w:color w:val="000000"/>
          <w:sz w:val="28"/>
        </w:rPr>
        <w:t>
      "2.  Финансирование экологических программ и мероприятий по охране окружающей среды производится за счет:
</w:t>
      </w:r>
      <w:r>
        <w:br/>
      </w:r>
      <w:r>
        <w:rPr>
          <w:rFonts w:ascii="Times New Roman"/>
          <w:b w:val="false"/>
          <w:i w:val="false"/>
          <w:color w:val="000000"/>
          <w:sz w:val="28"/>
        </w:rPr>
        <w:t>
      1) бюджетных средств;
</w:t>
      </w:r>
      <w:r>
        <w:br/>
      </w:r>
      <w:r>
        <w:rPr>
          <w:rFonts w:ascii="Times New Roman"/>
          <w:b w:val="false"/>
          <w:i w:val="false"/>
          <w:color w:val="000000"/>
          <w:sz w:val="28"/>
        </w:rPr>
        <w:t>
      2) средств экологического страхования;
</w:t>
      </w:r>
      <w:r>
        <w:br/>
      </w:r>
      <w:r>
        <w:rPr>
          <w:rFonts w:ascii="Times New Roman"/>
          <w:b w:val="false"/>
          <w:i w:val="false"/>
          <w:color w:val="000000"/>
          <w:sz w:val="28"/>
        </w:rPr>
        <w:t>
      3) собственных средств природопользователей;
</w:t>
      </w:r>
      <w:r>
        <w:br/>
      </w:r>
      <w:r>
        <w:rPr>
          <w:rFonts w:ascii="Times New Roman"/>
          <w:b w:val="false"/>
          <w:i w:val="false"/>
          <w:color w:val="000000"/>
          <w:sz w:val="28"/>
        </w:rPr>
        <w:t>
      4) добровольных взносов и пожертвований физических и юридических лиц.";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18) первое предложение части третьей статьи 29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19) пункт 1 статьи 31 изложить в следующей редакции:
</w:t>
      </w:r>
      <w:r>
        <w:br/>
      </w:r>
      <w:r>
        <w:rPr>
          <w:rFonts w:ascii="Times New Roman"/>
          <w:b w:val="false"/>
          <w:i w:val="false"/>
          <w:color w:val="000000"/>
          <w:sz w:val="28"/>
        </w:rPr>
        <w:t>
      "1. Экономическое стимулирование охраны окружающей среды осуществляется посредством предоставления предусмотренных законодательством Республики Казахстан льгот и преференций юридическим лицам-природопользователям, эффективно осуществляющим охрану окружающей среды, и иных мер стимулирующего характера.";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20) подпункты 4) и 5) пункта 3 статьи 51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21) в части первой статьи 54 слова "специально уполномоченных государственных органов в области охраны окружающей среды" заменить словами "уполномоченного органа в области охраны окружающей среды, его территориальными подразделениями на местах и местными исполнительными органами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22) в части второй статьи 58 слова "специально уполномоченных государственных органов" заменить словами "уполномоченного органа";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23) пункт 1 статьи 60 после слов "исполнительных органов"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24) часть первую статьи 64 изложить в следующей редакции:
</w:t>
      </w:r>
      <w:r>
        <w:br/>
      </w:r>
      <w:r>
        <w:rPr>
          <w:rFonts w:ascii="Times New Roman"/>
          <w:b w:val="false"/>
          <w:i w:val="false"/>
          <w:color w:val="000000"/>
          <w:sz w:val="28"/>
        </w:rPr>
        <w:t>
      "Государственная экологическая экспертиза проводится уполномоченным органом в области охраны окружающей среды и местными исполнительными органами областей (города республиканского значения, столицы) в пределах компетенции, определенной законодательством Республики Казахстан об экологической экспертизе.";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25) в части второй статьи 75 слова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26) в статье 77:
</w:t>
      </w:r>
      <w:r>
        <w:br/>
      </w:r>
      <w:r>
        <w:rPr>
          <w:rFonts w:ascii="Times New Roman"/>
          <w:b w:val="false"/>
          <w:i w:val="false"/>
          <w:color w:val="000000"/>
          <w:sz w:val="28"/>
        </w:rPr>
        <w:t>
      пункт 1 после слов "исполнительными органами"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"2. Должностные лица уполномоченного органа в области охраны окружающей среды и местных исполнительных органов областей (города республиканского значения, столицы) в пределах компетенции органов, работниками которых они являются, имеют право:";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десятый после слов "размеры вреда," дополнить словами "в том числе стоимостные,";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часть первую пункта 3 изложить в следующей редакции:
</w:t>
      </w:r>
      <w:r>
        <w:br/>
      </w:r>
      <w:r>
        <w:rPr>
          <w:rFonts w:ascii="Times New Roman"/>
          <w:b w:val="false"/>
          <w:i w:val="false"/>
          <w:color w:val="000000"/>
          <w:sz w:val="28"/>
        </w:rPr>
        <w:t>
      "3. Решения должностных лиц уполномоченного органа в области охраны окружающей среды и местных исполнительных органов областей (города республиканского значения, столицы), принятые в пределах их полномочий, обязательны для исполнения всеми гражданами, должностными лицами и юридическими лицами, могут быть обжалованы в порядке подчиненности или в суде.";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третьей слово "центрального исполнительного органа в области охраны окружающей среды" заменить словами "местных исполнительных органов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27) дополнить статьями 77-1 и 77-2 следующего содержания:
</w:t>
      </w:r>
      <w:r>
        <w:br/>
      </w:r>
      <w:r>
        <w:rPr>
          <w:rFonts w:ascii="Times New Roman"/>
          <w:b w:val="false"/>
          <w:i w:val="false"/>
          <w:color w:val="000000"/>
          <w:sz w:val="28"/>
        </w:rPr>
        <w:t>
      "Статья 77-1. Должностные лица, осуществляющие
</w:t>
      </w:r>
      <w:r>
        <w:br/>
      </w:r>
      <w:r>
        <w:rPr>
          <w:rFonts w:ascii="Times New Roman"/>
          <w:b w:val="false"/>
          <w:i w:val="false"/>
          <w:color w:val="000000"/>
          <w:sz w:val="28"/>
        </w:rPr>
        <w:t>
                    государственный контроль в области
</w:t>
      </w:r>
      <w:r>
        <w:br/>
      </w:r>
      <w:r>
        <w:rPr>
          <w:rFonts w:ascii="Times New Roman"/>
          <w:b w:val="false"/>
          <w:i w:val="false"/>
          <w:color w:val="000000"/>
          <w:sz w:val="28"/>
        </w:rPr>
        <w:t>
                    охраны окружающей среды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К должностным лицам, осуществляющим государственный контроль в области охраны окружающей среды, относятся:
</w:t>
      </w:r>
      <w:r>
        <w:br/>
      </w:r>
      <w:r>
        <w:rPr>
          <w:rFonts w:ascii="Times New Roman"/>
          <w:b w:val="false"/>
          <w:i w:val="false"/>
          <w:color w:val="000000"/>
          <w:sz w:val="28"/>
        </w:rPr>
        <w:t>
      1) Главный государственный инспектор Республики Казахстан по охране окружающей среды, являющийся по должности руководителем подразделения государственного контроля уполномоченного органа в области охраны окружающей среды;
</w:t>
      </w:r>
      <w:r>
        <w:br/>
      </w:r>
      <w:r>
        <w:rPr>
          <w:rFonts w:ascii="Times New Roman"/>
          <w:b w:val="false"/>
          <w:i w:val="false"/>
          <w:color w:val="000000"/>
          <w:sz w:val="28"/>
        </w:rPr>
        <w:t>
      2) заместитель Главного государственного инспектора по охране окружающей среды Республики Казахстан, являющийся по должности заместителем руководителя подразделения государственного контроля уполномоченного органа в области охраны окружающей среды;
</w:t>
      </w:r>
      <w:r>
        <w:br/>
      </w:r>
      <w:r>
        <w:rPr>
          <w:rFonts w:ascii="Times New Roman"/>
          <w:b w:val="false"/>
          <w:i w:val="false"/>
          <w:color w:val="000000"/>
          <w:sz w:val="28"/>
        </w:rPr>
        <w:t>
      3) старшие государственные инспекторы Республики Казахстан по охране окружающей среды, являющиеся по должности начальниками и заместителями начальников управлений и отделов подразделения государственного контроля уполномоченного органа в области охраны окружающей среды;
</w:t>
      </w:r>
      <w:r>
        <w:br/>
      </w:r>
      <w:r>
        <w:rPr>
          <w:rFonts w:ascii="Times New Roman"/>
          <w:b w:val="false"/>
          <w:i w:val="false"/>
          <w:color w:val="000000"/>
          <w:sz w:val="28"/>
        </w:rPr>
        <w:t>
      4) государственные инспекторы Республики Казахстан по охране окружающей среды, являющиеся по должности главными и ведущими специалистами подразделения государственного контроля уполномоченного органа в области охраны окружающей среды;
</w:t>
      </w:r>
      <w:r>
        <w:br/>
      </w:r>
      <w:r>
        <w:rPr>
          <w:rFonts w:ascii="Times New Roman"/>
          <w:b w:val="false"/>
          <w:i w:val="false"/>
          <w:color w:val="000000"/>
          <w:sz w:val="28"/>
        </w:rPr>
        <w:t>
      5) главные государственные инспекторы областей (города республиканского значения, столицы) по охране окружающей среды, являющиеся по должности заместителями начальников территориальных органов охраны окружающей среды областей (города республиканского значения, столицы);
</w:t>
      </w:r>
      <w:r>
        <w:br/>
      </w:r>
      <w:r>
        <w:rPr>
          <w:rFonts w:ascii="Times New Roman"/>
          <w:b w:val="false"/>
          <w:i w:val="false"/>
          <w:color w:val="000000"/>
          <w:sz w:val="28"/>
        </w:rPr>
        <w:t>
      6) старшие государственные инспекторы областей (города республиканского значения, столицы) по охране окружающей среды, являющиеся по должности начальниками и заместителями начальников отделов государственного контроля территориальных органов охраны окружающей среды областей (города республиканского значения, столицы);
</w:t>
      </w:r>
      <w:r>
        <w:br/>
      </w:r>
      <w:r>
        <w:rPr>
          <w:rFonts w:ascii="Times New Roman"/>
          <w:b w:val="false"/>
          <w:i w:val="false"/>
          <w:color w:val="000000"/>
          <w:sz w:val="28"/>
        </w:rPr>
        <w:t>
      7) государственные инспекторы областей (города республиканского значения, столицы) по охране окружающей среды, являющиеся по должности главными и ведущими специалистами отделов государственного контроля территориальных органов охраны окружающей среды областей (города республиканского значения, столицы).
</w:t>
      </w:r>
      <w:r>
        <w:br/>
      </w:r>
      <w:r>
        <w:rPr>
          <w:rFonts w:ascii="Times New Roman"/>
          <w:b w:val="false"/>
          <w:i w:val="false"/>
          <w:color w:val="000000"/>
          <w:sz w:val="28"/>
        </w:rPr>
        <w:t>
      2. Главные государственные инспекторы Республики Казахстан уполномоченного органа в области охраны окружающей среды имеют бланки с изображением Государственного герба Республики Казахстан.
</w:t>
      </w:r>
      <w:r>
        <w:br/>
      </w:r>
      <w:r>
        <w:rPr>
          <w:rFonts w:ascii="Times New Roman"/>
          <w:b w:val="false"/>
          <w:i w:val="false"/>
          <w:color w:val="000000"/>
          <w:sz w:val="28"/>
        </w:rPr>
        <w:t>
      Главным, заместителю Главного государственного инспектора и старшим государственным инспекторам и государственным инспекторам по охране окружающей среды выдаются в установленном порядке печать, удостоверения единого образца и форменная одежда.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77-2. Должностные лица областей (города
</w:t>
      </w:r>
      <w:r>
        <w:br/>
      </w:r>
      <w:r>
        <w:rPr>
          <w:rFonts w:ascii="Times New Roman"/>
          <w:b w:val="false"/>
          <w:i w:val="false"/>
          <w:color w:val="000000"/>
          <w:sz w:val="28"/>
        </w:rPr>
        <w:t>
                   республиканского значения, столицы),
</w:t>
      </w:r>
      <w:r>
        <w:br/>
      </w:r>
      <w:r>
        <w:rPr>
          <w:rFonts w:ascii="Times New Roman"/>
          <w:b w:val="false"/>
          <w:i w:val="false"/>
          <w:color w:val="000000"/>
          <w:sz w:val="28"/>
        </w:rPr>
        <w:t>
                   осуществляющие контроль в области
</w:t>
      </w:r>
      <w:r>
        <w:br/>
      </w:r>
      <w:r>
        <w:rPr>
          <w:rFonts w:ascii="Times New Roman"/>
          <w:b w:val="false"/>
          <w:i w:val="false"/>
          <w:color w:val="000000"/>
          <w:sz w:val="28"/>
        </w:rPr>
        <w:t>
                   охраны окружающей среды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 должностным лицам местных исполнительных органов областей (города республиканского значения, столицы), осуществляющим деятельность в области охраны окружающей среды, относятся служащие соответствующих подразделений акиматов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28) часть первую статьи 79 дополнить словами "или местными исполнительными органами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29) часть вторую статьи 80 изложить в следующей редакции:
</w:t>
      </w:r>
      <w:r>
        <w:br/>
      </w:r>
      <w:r>
        <w:rPr>
          <w:rFonts w:ascii="Times New Roman"/>
          <w:b w:val="false"/>
          <w:i w:val="false"/>
          <w:color w:val="000000"/>
          <w:sz w:val="28"/>
        </w:rPr>
        <w:t>
      "В случаях, предусмотренных законодательством Республики Казахстан, лица, осуществляющие контроль в области охраны окружающей среды, имеют право на хранение, ношение и применение специальных средств, огнестрельного оружия и форменной одежды.";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30) в части второй пункта 1 статьи 86 слова "утвержденными в установленном порядке таксами и методиками исчисления вреда, а при их отсутствии - по фактическим затратам на восстановление нарушенного состояния окружающей среды с учетом понесенных убытков" заменить словами "установленной экономической оценкой ущерба от загрязнения окружающей среды в порядке, определяемом Правительством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июля 1997 г. "Об особо охраняемых природных территориях" (Ведомости Парламента Республики Казахстан, 1997 г., N 17-18, ст. 215; 1999 г., N 11, ст. 357; 2001 г., N 3, ст. 20; N 24, ст. 338; 2004 г., N 10, ст. 57):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статье 8:
</w:t>
      </w:r>
      <w:r>
        <w:br/>
      </w:r>
      <w:r>
        <w:rPr>
          <w:rFonts w:ascii="Times New Roman"/>
          <w:b w:val="false"/>
          <w:i w:val="false"/>
          <w:color w:val="000000"/>
          <w:sz w:val="28"/>
        </w:rPr>
        <w:t>
      абзац третий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четвертый изложить в следующей редакции:
</w:t>
      </w:r>
      <w:r>
        <w:br/>
      </w:r>
      <w:r>
        <w:rPr>
          <w:rFonts w:ascii="Times New Roman"/>
          <w:b w:val="false"/>
          <w:i w:val="false"/>
          <w:color w:val="000000"/>
          <w:sz w:val="28"/>
        </w:rPr>
        <w:t>
      "руководит деятельностью центральных и местных исполнительных органов, обеспечивает исполнение ими законов, актов Президента и Правительства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тринадцатый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11:
</w:t>
      </w:r>
      <w:r>
        <w:br/>
      </w:r>
      <w:r>
        <w:rPr>
          <w:rFonts w:ascii="Times New Roman"/>
          <w:b w:val="false"/>
          <w:i w:val="false"/>
          <w:color w:val="000000"/>
          <w:sz w:val="28"/>
        </w:rPr>
        <w:t>
      заголовок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1:
</w:t>
      </w:r>
      <w:r>
        <w:br/>
      </w:r>
      <w:r>
        <w:rPr>
          <w:rFonts w:ascii="Times New Roman"/>
          <w:b w:val="false"/>
          <w:i w:val="false"/>
          <w:color w:val="000000"/>
          <w:sz w:val="28"/>
        </w:rPr>
        <w:t>
      абзац первый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второй дополнить словами "местного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третий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шестой после слов "исполнительных органов"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абзац первый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втором слова ", расположенных в пределах соответствующей административно-территориальной единицы" заменить словами "местного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девятый после слов "представительным органам"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статью 17 изложить в следующей редакции:
</w:t>
      </w:r>
      <w:r>
        <w:br/>
      </w:r>
      <w:r>
        <w:rPr>
          <w:rFonts w:ascii="Times New Roman"/>
          <w:b w:val="false"/>
          <w:i w:val="false"/>
          <w:color w:val="000000"/>
          <w:sz w:val="28"/>
        </w:rPr>
        <w:t>
      "Статья 17. Принятие решений о создании особо
</w:t>
      </w:r>
      <w:r>
        <w:br/>
      </w:r>
      <w:r>
        <w:rPr>
          <w:rFonts w:ascii="Times New Roman"/>
          <w:b w:val="false"/>
          <w:i w:val="false"/>
          <w:color w:val="000000"/>
          <w:sz w:val="28"/>
        </w:rPr>
        <w:t>
                  охраняемых природных территорий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Решения о создании особо охраняемых природных территорий республиканского значения принимаются Правительством Республики Казахстан по представлению уполномоченного органа в области особо охраняемых природных территорий.
</w:t>
      </w:r>
      <w:r>
        <w:br/>
      </w:r>
      <w:r>
        <w:rPr>
          <w:rFonts w:ascii="Times New Roman"/>
          <w:b w:val="false"/>
          <w:i w:val="false"/>
          <w:color w:val="000000"/>
          <w:sz w:val="28"/>
        </w:rPr>
        <w:t>
      Решения о создании особо охраняемых природных территорий местного значения принимаются соответствующими местными исполнительными органами по согласованию с уполномоченным органом в области особо охраняемых природных территорий.
</w:t>
      </w:r>
      <w:r>
        <w:br/>
      </w:r>
      <w:r>
        <w:rPr>
          <w:rFonts w:ascii="Times New Roman"/>
          <w:b w:val="false"/>
          <w:i w:val="false"/>
          <w:color w:val="000000"/>
          <w:sz w:val="28"/>
        </w:rPr>
        <w:t>
      Для принятия решения о создании особо охраняемых природных территорий необходимо наличие положительных заключений на естественно-научные и технико-экономические обоснования государственной экологической экспертизы.";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пункт 2 статьи 35 после слов "исполнительными органами"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абзац первый статьи 37 дополнить словами "в области особо охраняемых природных территорий";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статью 46-1 после слов "местными исполнительными органами"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в статье 73:
</w:t>
      </w:r>
      <w:r>
        <w:br/>
      </w:r>
      <w:r>
        <w:rPr>
          <w:rFonts w:ascii="Times New Roman"/>
          <w:b w:val="false"/>
          <w:i w:val="false"/>
          <w:color w:val="000000"/>
          <w:sz w:val="28"/>
        </w:rPr>
        <w:t>
      абзац второй изложить в следующей редакции:
</w:t>
      </w:r>
      <w:r>
        <w:br/>
      </w:r>
      <w:r>
        <w:rPr>
          <w:rFonts w:ascii="Times New Roman"/>
          <w:b w:val="false"/>
          <w:i w:val="false"/>
          <w:color w:val="000000"/>
          <w:sz w:val="28"/>
        </w:rPr>
        <w:t>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абзацы третий и четвертый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статьи 74 и 75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в статье 81:
</w:t>
      </w:r>
      <w:r>
        <w:br/>
      </w:r>
      <w:r>
        <w:rPr>
          <w:rFonts w:ascii="Times New Roman"/>
          <w:b w:val="false"/>
          <w:i w:val="false"/>
          <w:color w:val="000000"/>
          <w:sz w:val="28"/>
        </w:rPr>
        <w:t>
      в пункте 1:
</w:t>
      </w:r>
      <w:r>
        <w:br/>
      </w:r>
      <w:r>
        <w:rPr>
          <w:rFonts w:ascii="Times New Roman"/>
          <w:b w:val="false"/>
          <w:i w:val="false"/>
          <w:color w:val="000000"/>
          <w:sz w:val="28"/>
        </w:rPr>
        <w:t>
      абзацы первый и второй изложить в следующей редакции:
</w:t>
      </w:r>
      <w:r>
        <w:br/>
      </w:r>
      <w:r>
        <w:rPr>
          <w:rFonts w:ascii="Times New Roman"/>
          <w:b w:val="false"/>
          <w:i w:val="false"/>
          <w:color w:val="000000"/>
          <w:sz w:val="28"/>
        </w:rPr>
        <w:t>
      "1. Государственный контроль в области особо охраняемых природных территорий в пределах своей компетенции осуществляют:
</w:t>
      </w:r>
      <w:r>
        <w:br/>
      </w:r>
      <w:r>
        <w:rPr>
          <w:rFonts w:ascii="Times New Roman"/>
          <w:b w:val="false"/>
          <w:i w:val="false"/>
          <w:color w:val="000000"/>
          <w:sz w:val="28"/>
        </w:rPr>
        <w:t>
      уполномоченный орган в области особо охраняемых территорий;";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третий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слова "Республики Казахстан в области охраны окружающей среды" заменить словами "Республики Казахстан в области особо охраняемых природных территорий".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12 ноября 1997 г. "О судебной экспертизе" (Ведомости Парламента Республики Казахстан, 1997 г., N 21, ст. 276; 2000 г., N 6, ст. 141; 2001 г., N 21-22, ст. 281):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статью 20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статью 22 изложить в следующей редакции:
</w:t>
      </w:r>
      <w:r>
        <w:br/>
      </w:r>
      <w:r>
        <w:rPr>
          <w:rFonts w:ascii="Times New Roman"/>
          <w:b w:val="false"/>
          <w:i w:val="false"/>
          <w:color w:val="000000"/>
          <w:sz w:val="28"/>
        </w:rPr>
        <w:t>
      "Статья 22. Финансирование производства судебных экспертиз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Финансирование производства судебных экспертиз в органах судебной экспертизы осуществляется по уголовным делам и делам об административных правонарушениях за счет бюджетных средств, за исключением случаев, предусмотренных уголовно-процессуальным законодательством Республики Казахстан и законодательством Республики Казахстан об административных правонарушениях.
</w:t>
      </w:r>
      <w:r>
        <w:br/>
      </w:r>
      <w:r>
        <w:rPr>
          <w:rFonts w:ascii="Times New Roman"/>
          <w:b w:val="false"/>
          <w:i w:val="false"/>
          <w:color w:val="000000"/>
          <w:sz w:val="28"/>
        </w:rPr>
        <w:t>
      Финансирование производства судебных экспертиз в органах судебной экспертизы осуществляется по гражданским делам за счет сторон, кроме случаев наличия оснований, предусмотренных гражданским процессуальным законодательством Республики Казахстан, подтвержденных мотивированным определением суда.
</w:t>
      </w:r>
      <w:r>
        <w:br/>
      </w:r>
      <w:r>
        <w:rPr>
          <w:rFonts w:ascii="Times New Roman"/>
          <w:b w:val="false"/>
          <w:i w:val="false"/>
          <w:color w:val="000000"/>
          <w:sz w:val="28"/>
        </w:rPr>
        <w:t>
      Суммы, получаемые органом судебной экспертизы в части возмещения расходов, понесенных органом судебной экспертизы при производстве экспертиз по гражданским делам и специализированных исследований, а также при проведении научных и научно-методических исследований, не входящих в программы, утверждаемые уполномоченным органом в области образования, зачисляются на счета органов судебной экспертизы на профессиональную подготовку и повышение квалификации судебных экспертов, а также совершенствование материально-технического обеспечения судебно-экспертной деятельности.";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статью 23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пункт 3 статьи 24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декабря 1997 г. "Об адвокатской деятельности" (Ведомости Парламента Республики Казахстан, 1997 г., N 22, ст. 328; 2001 г., N 15-16, ст. 236; 2003 г., N 11, ст. 65):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пункте 2 статьи 5 слова "средств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части второй пункта 2 статьи 9 слова "Государственный реестр лицензий адвокатов" заменить словами "Государственный реестр лицензий на право заниматься адвокатской деятельностью".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декабря 1997 г. "О миграции населения" (Ведомости Парламента Республики Казахстан, 1997 г., N 24, ст. 341; 2001 г., N 8, ст. 50; N 21-22, ст. 285; N  24, ст. 338; 2002 г., N 6, ст. 76):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статью 29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дополнить главой 4-1 следующего содержания:
</w:t>
      </w:r>
      <w:r>
        <w:br/>
      </w:r>
      <w:r>
        <w:rPr>
          <w:rFonts w:ascii="Times New Roman"/>
          <w:b w:val="false"/>
          <w:i w:val="false"/>
          <w:color w:val="000000"/>
          <w:sz w:val="28"/>
        </w:rPr>
        <w:t>
      "Глава 4-1. Льготы, компенсации и другие виды
</w:t>
      </w:r>
      <w:r>
        <w:br/>
      </w:r>
      <w:r>
        <w:rPr>
          <w:rFonts w:ascii="Times New Roman"/>
          <w:b w:val="false"/>
          <w:i w:val="false"/>
          <w:color w:val="000000"/>
          <w:sz w:val="28"/>
        </w:rPr>
        <w:t>
                  адресной помощи, предоставляемые оралманам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29-2. Центральные государственные
</w:t>
      </w:r>
      <w:r>
        <w:br/>
      </w:r>
      <w:r>
        <w:rPr>
          <w:rFonts w:ascii="Times New Roman"/>
          <w:b w:val="false"/>
          <w:i w:val="false"/>
          <w:color w:val="000000"/>
          <w:sz w:val="28"/>
        </w:rPr>
        <w:t>
                   органы управления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Центральные государственные органы, регулирующие общественные отношения в области миграции населения, обеспечивают оралманам:
</w:t>
      </w:r>
      <w:r>
        <w:br/>
      </w:r>
      <w:r>
        <w:rPr>
          <w:rFonts w:ascii="Times New Roman"/>
          <w:b w:val="false"/>
          <w:i w:val="false"/>
          <w:color w:val="000000"/>
          <w:sz w:val="28"/>
        </w:rPr>
        <w:t>
      1) уполномоченный орган по вопросам социальной защиты населения:
</w:t>
      </w:r>
      <w:r>
        <w:br/>
      </w:r>
      <w:r>
        <w:rPr>
          <w:rFonts w:ascii="Times New Roman"/>
          <w:b w:val="false"/>
          <w:i w:val="false"/>
          <w:color w:val="000000"/>
          <w:sz w:val="28"/>
        </w:rPr>
        <w:t>
      выплату пенсий в соответствии с законодательством Республики Казахстан или международными договорами, ратифицированными Республикой Казахстан;
</w:t>
      </w:r>
      <w:r>
        <w:br/>
      </w:r>
      <w:r>
        <w:rPr>
          <w:rFonts w:ascii="Times New Roman"/>
          <w:b w:val="false"/>
          <w:i w:val="false"/>
          <w:color w:val="000000"/>
          <w:sz w:val="28"/>
        </w:rPr>
        <w:t>
      выплату пособий по инвалидности, по случаю потери кормильца и по возрасту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государственных социальных пособиях по инвалидности, по случаю потери кормильца и по возрасту в Республике Казахстан";
</w:t>
      </w:r>
      <w:r>
        <w:br/>
      </w:r>
      <w:r>
        <w:rPr>
          <w:rFonts w:ascii="Times New Roman"/>
          <w:b w:val="false"/>
          <w:i w:val="false"/>
          <w:color w:val="000000"/>
          <w:sz w:val="28"/>
        </w:rPr>
        <w:t>
      выплату специальных государственных пособий согласно 
</w:t>
      </w:r>
      <w:r>
        <w:rPr>
          <w:rFonts w:ascii="Times New Roman"/>
          <w:b w:val="false"/>
          <w:i w:val="false"/>
          <w:color w:val="000000"/>
          <w:sz w:val="28"/>
        </w:rPr>
        <w:t xml:space="preserve"> Закону </w:t>
      </w:r>
      <w:r>
        <w:rPr>
          <w:rFonts w:ascii="Times New Roman"/>
          <w:b w:val="false"/>
          <w:i w:val="false"/>
          <w:color w:val="000000"/>
          <w:sz w:val="28"/>
        </w:rPr>
        <w:t>
 Республики Казахстан "О специальном государственном пособии";
</w:t>
      </w:r>
      <w:r>
        <w:br/>
      </w:r>
      <w:r>
        <w:rPr>
          <w:rFonts w:ascii="Times New Roman"/>
          <w:b w:val="false"/>
          <w:i w:val="false"/>
          <w:color w:val="000000"/>
          <w:sz w:val="28"/>
        </w:rPr>
        <w:t>
      восстановленным в гражданстве, реализацию прав на компенсации, установленные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реабилитации жертв массовых политических репрессий";
</w:t>
      </w:r>
      <w:r>
        <w:br/>
      </w:r>
      <w:r>
        <w:rPr>
          <w:rFonts w:ascii="Times New Roman"/>
          <w:b w:val="false"/>
          <w:i w:val="false"/>
          <w:color w:val="000000"/>
          <w:sz w:val="28"/>
        </w:rPr>
        <w:t>
      2) уполномоченный орган в области образования:
</w:t>
      </w:r>
      <w:r>
        <w:br/>
      </w:r>
      <w:r>
        <w:rPr>
          <w:rFonts w:ascii="Times New Roman"/>
          <w:b w:val="false"/>
          <w:i w:val="false"/>
          <w:color w:val="000000"/>
          <w:sz w:val="28"/>
        </w:rPr>
        <w:t>
      выделение квоты для поступления в организации среднего профессионального и высшего профессионального образования в количестве, определяемом Правительством Республики Казахстан;
</w:t>
      </w:r>
      <w:r>
        <w:br/>
      </w:r>
      <w:r>
        <w:rPr>
          <w:rFonts w:ascii="Times New Roman"/>
          <w:b w:val="false"/>
          <w:i w:val="false"/>
          <w:color w:val="000000"/>
          <w:sz w:val="28"/>
        </w:rPr>
        <w:t>
      3) Министерство иностранных дел:
</w:t>
      </w:r>
      <w:r>
        <w:br/>
      </w:r>
      <w:r>
        <w:rPr>
          <w:rFonts w:ascii="Times New Roman"/>
          <w:b w:val="false"/>
          <w:i w:val="false"/>
          <w:color w:val="000000"/>
          <w:sz w:val="28"/>
        </w:rPr>
        <w:t>
      освобождение от консульских сборов за выдачу виз на въезд в Республику Казахстан;
</w:t>
      </w:r>
      <w:r>
        <w:br/>
      </w:r>
      <w:r>
        <w:rPr>
          <w:rFonts w:ascii="Times New Roman"/>
          <w:b w:val="false"/>
          <w:i w:val="false"/>
          <w:color w:val="000000"/>
          <w:sz w:val="28"/>
        </w:rPr>
        <w:t>
      4) Министерство обороны:
</w:t>
      </w:r>
      <w:r>
        <w:br/>
      </w:r>
      <w:r>
        <w:rPr>
          <w:rFonts w:ascii="Times New Roman"/>
          <w:b w:val="false"/>
          <w:i w:val="false"/>
          <w:color w:val="000000"/>
          <w:sz w:val="28"/>
        </w:rPr>
        <w:t>
      предоставление отсрочки от службы в рядах Вооруженных Сил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29-3. Местные исполнительные органы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Местные исполнительные органы, регулирующие общественные отношения в области миграции населения, обеспечивают:
</w:t>
      </w:r>
      <w:r>
        <w:br/>
      </w:r>
      <w:r>
        <w:rPr>
          <w:rFonts w:ascii="Times New Roman"/>
          <w:b w:val="false"/>
          <w:i w:val="false"/>
          <w:color w:val="000000"/>
          <w:sz w:val="28"/>
        </w:rPr>
        <w:t>
      1) местные исполнительные органы области (города республиканского значения, столицы):
</w:t>
      </w:r>
      <w:r>
        <w:br/>
      </w:r>
      <w:r>
        <w:rPr>
          <w:rFonts w:ascii="Times New Roman"/>
          <w:b w:val="false"/>
          <w:i w:val="false"/>
          <w:color w:val="000000"/>
          <w:sz w:val="28"/>
        </w:rPr>
        <w:t>
      получение гарантированного объема бесплатной медицинской помощи в соответствии с законодательством Республики Казахстан;
</w:t>
      </w:r>
      <w:r>
        <w:br/>
      </w:r>
      <w:r>
        <w:rPr>
          <w:rFonts w:ascii="Times New Roman"/>
          <w:b w:val="false"/>
          <w:i w:val="false"/>
          <w:color w:val="000000"/>
          <w:sz w:val="28"/>
        </w:rPr>
        <w:t>
      2) местный исполнительный орган района (города областного значения):
</w:t>
      </w:r>
      <w:r>
        <w:br/>
      </w:r>
      <w:r>
        <w:rPr>
          <w:rFonts w:ascii="Times New Roman"/>
          <w:b w:val="false"/>
          <w:i w:val="false"/>
          <w:color w:val="000000"/>
          <w:sz w:val="28"/>
        </w:rPr>
        <w:t>
      оказание государственной адресной социальной помощи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государственной адресной социальной помощи";
</w:t>
      </w:r>
      <w:r>
        <w:br/>
      </w:r>
      <w:r>
        <w:rPr>
          <w:rFonts w:ascii="Times New Roman"/>
          <w:b w:val="false"/>
          <w:i w:val="false"/>
          <w:color w:val="000000"/>
          <w:sz w:val="28"/>
        </w:rPr>
        <w:t>
      оказание помощи в трудоустройстве, повышении квалификации и освоении новой профессии;
</w:t>
      </w:r>
      <w:r>
        <w:br/>
      </w:r>
      <w:r>
        <w:rPr>
          <w:rFonts w:ascii="Times New Roman"/>
          <w:b w:val="false"/>
          <w:i w:val="false"/>
          <w:color w:val="000000"/>
          <w:sz w:val="28"/>
        </w:rPr>
        <w:t>
      предоставление нуждающимся мест в школах, дошкольных организациях, а также учреждениях социальной защиты;
</w:t>
      </w:r>
      <w:r>
        <w:br/>
      </w:r>
      <w:r>
        <w:rPr>
          <w:rFonts w:ascii="Times New Roman"/>
          <w:b w:val="false"/>
          <w:i w:val="false"/>
          <w:color w:val="000000"/>
          <w:sz w:val="28"/>
        </w:rPr>
        <w:t>
      создание условий для изучения государственного и русского языков.
</w:t>
      </w:r>
      <w:r>
        <w:br/>
      </w:r>
      <w:r>
        <w:rPr>
          <w:rFonts w:ascii="Times New Roman"/>
          <w:b w:val="false"/>
          <w:i w:val="false"/>
          <w:color w:val="000000"/>
          <w:sz w:val="28"/>
        </w:rPr>
        <w:t>
      2. Органы местного государственного управления вправе в соответствии с законодательством Республики Казахстан установить льготы и компенсации оралманам, переселившимся в Республику Казахстан вне квоты иммиграции оралманов.
</w:t>
      </w:r>
      <w:r>
        <w:br/>
      </w:r>
      <w:r>
        <w:rPr>
          <w:rFonts w:ascii="Times New Roman"/>
          <w:b w:val="false"/>
          <w:i w:val="false"/>
          <w:color w:val="000000"/>
          <w:sz w:val="28"/>
        </w:rPr>
        <w:t>
      3. Предоставление земельных участков для ведения личного подсобного хозяйства, садоводства и дачного строительства оралманам осуществляется на праве временного безвозмездного землепользования из земель сельских населенных пунктов сельскохозяйственного назначения, иммиграционного земельного фонда, специального земельного фонда и земель запаса в соответствии с земельным законодательством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29-4. Дополнительные льготы оралманам,
</w:t>
      </w:r>
      <w:r>
        <w:br/>
      </w:r>
      <w:r>
        <w:rPr>
          <w:rFonts w:ascii="Times New Roman"/>
          <w:b w:val="false"/>
          <w:i w:val="false"/>
          <w:color w:val="000000"/>
          <w:sz w:val="28"/>
        </w:rPr>
        <w:t>
                   прибывшим по квоте иммиграции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Оралманам, прибывшим по квоте иммиграции, кроме вышеуказанных льгот и компенсаций, государство обеспечивает:
</w:t>
      </w:r>
      <w:r>
        <w:br/>
      </w:r>
      <w:r>
        <w:rPr>
          <w:rFonts w:ascii="Times New Roman"/>
          <w:b w:val="false"/>
          <w:i w:val="false"/>
          <w:color w:val="000000"/>
          <w:sz w:val="28"/>
        </w:rPr>
        <w:t>
      1) уполномоченный орган по вопросам таможенного дела:
</w:t>
      </w:r>
      <w:r>
        <w:br/>
      </w:r>
      <w:r>
        <w:rPr>
          <w:rFonts w:ascii="Times New Roman"/>
          <w:b w:val="false"/>
          <w:i w:val="false"/>
          <w:color w:val="000000"/>
          <w:sz w:val="28"/>
        </w:rPr>
        <w:t>
      перемещение через границу без взимания таможенных платежей и налогов;
</w:t>
      </w:r>
      <w:r>
        <w:br/>
      </w:r>
      <w:r>
        <w:rPr>
          <w:rFonts w:ascii="Times New Roman"/>
          <w:b w:val="false"/>
          <w:i w:val="false"/>
          <w:color w:val="000000"/>
          <w:sz w:val="28"/>
        </w:rPr>
        <w:t>
      2) уполномоченный орган по вопросам миграции населения: 
</w:t>
      </w:r>
      <w:r>
        <w:br/>
      </w:r>
      <w:r>
        <w:rPr>
          <w:rFonts w:ascii="Times New Roman"/>
          <w:b w:val="false"/>
          <w:i w:val="false"/>
          <w:color w:val="000000"/>
          <w:sz w:val="28"/>
        </w:rPr>
        <w:t>
      возмещение расходов по проезду к постоянному месту жительства и провоз имущества (в том числе скота);
</w:t>
      </w:r>
      <w:r>
        <w:br/>
      </w:r>
      <w:r>
        <w:rPr>
          <w:rFonts w:ascii="Times New Roman"/>
          <w:b w:val="false"/>
          <w:i w:val="false"/>
          <w:color w:val="000000"/>
          <w:sz w:val="28"/>
        </w:rPr>
        <w:t>
      выделение средств для приобретения жилья по месту прибытия и выплату единовременных пособий в порядке, установленном Правительством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25 декабря 1997 г. "Об энергосбережений" (Ведомости Парламента Республики Казахстан, 1997 г., N 24, ст. 343):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абзацы третий, четвертый, седьмой и девятый статьи 6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7:
</w:t>
      </w:r>
      <w:r>
        <w:br/>
      </w:r>
      <w:r>
        <w:rPr>
          <w:rFonts w:ascii="Times New Roman"/>
          <w:b w:val="false"/>
          <w:i w:val="false"/>
          <w:color w:val="000000"/>
          <w:sz w:val="28"/>
        </w:rPr>
        <w:t>
      в абзаце третьем слово "государственных"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седьмой изложить в следующей редакции:
</w:t>
      </w:r>
      <w:r>
        <w:br/>
      </w:r>
      <w:r>
        <w:rPr>
          <w:rFonts w:ascii="Times New Roman"/>
          <w:b w:val="false"/>
          <w:i w:val="false"/>
          <w:color w:val="000000"/>
          <w:sz w:val="28"/>
        </w:rPr>
        <w:t>
      "разрабатывает программы энергосбережения;";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абзацами восьмым и девятым следующего содержания:
</w:t>
      </w:r>
      <w:r>
        <w:br/>
      </w:r>
      <w:r>
        <w:rPr>
          <w:rFonts w:ascii="Times New Roman"/>
          <w:b w:val="false"/>
          <w:i w:val="false"/>
          <w:color w:val="000000"/>
          <w:sz w:val="28"/>
        </w:rPr>
        <w:t>
      "разрабатывает нормативно-методический, правовой и экономический механизмы энергосбережения и стимулирования использования возобновляемых экономических ресурсов;
</w:t>
      </w:r>
      <w:r>
        <w:br/>
      </w:r>
      <w:r>
        <w:rPr>
          <w:rFonts w:ascii="Times New Roman"/>
          <w:b w:val="false"/>
          <w:i w:val="false"/>
          <w:color w:val="000000"/>
          <w:sz w:val="28"/>
        </w:rPr>
        <w:t>
      организует научные исследования в области энергосбережения.";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8:
</w:t>
      </w:r>
      <w:r>
        <w:br/>
      </w:r>
      <w:r>
        <w:rPr>
          <w:rFonts w:ascii="Times New Roman"/>
          <w:b w:val="false"/>
          <w:i w:val="false"/>
          <w:color w:val="000000"/>
          <w:sz w:val="28"/>
        </w:rPr>
        <w:t>
      заголовок и пункт 1 изложить в следующей редакции:
</w:t>
      </w:r>
      <w:r>
        <w:br/>
      </w:r>
      <w:r>
        <w:rPr>
          <w:rFonts w:ascii="Times New Roman"/>
          <w:b w:val="false"/>
          <w:i w:val="false"/>
          <w:color w:val="000000"/>
          <w:sz w:val="28"/>
        </w:rPr>
        <w:t>
      "Статья 8. Компетенция местных представительных и
</w:t>
      </w:r>
      <w:r>
        <w:br/>
      </w:r>
      <w:r>
        <w:rPr>
          <w:rFonts w:ascii="Times New Roman"/>
          <w:b w:val="false"/>
          <w:i w:val="false"/>
          <w:color w:val="000000"/>
          <w:sz w:val="28"/>
        </w:rPr>
        <w:t>
                 исполнительных органов областей (города
</w:t>
      </w:r>
      <w:r>
        <w:br/>
      </w:r>
      <w:r>
        <w:rPr>
          <w:rFonts w:ascii="Times New Roman"/>
          <w:b w:val="false"/>
          <w:i w:val="false"/>
          <w:color w:val="000000"/>
          <w:sz w:val="28"/>
        </w:rPr>
        <w:t>
                 республиканского значения, столицы)
</w:t>
      </w:r>
      <w:r>
        <w:br/>
      </w:r>
      <w:r>
        <w:rPr>
          <w:rFonts w:ascii="Times New Roman"/>
          <w:b w:val="false"/>
          <w:i w:val="false"/>
          <w:color w:val="000000"/>
          <w:sz w:val="28"/>
        </w:rPr>
        <w:t>
                 в области энергосбережения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Местные представительные органы областей (города республиканского значения, столицы):
</w:t>
      </w:r>
      <w:r>
        <w:br/>
      </w:r>
      <w:r>
        <w:rPr>
          <w:rFonts w:ascii="Times New Roman"/>
          <w:b w:val="false"/>
          <w:i w:val="false"/>
          <w:color w:val="000000"/>
          <w:sz w:val="28"/>
        </w:rPr>
        <w:t>
      утверждают программы энергосбережения в пределах соответствующей административно-территориальной единицы;
</w:t>
      </w:r>
      <w:r>
        <w:br/>
      </w:r>
      <w:r>
        <w:rPr>
          <w:rFonts w:ascii="Times New Roman"/>
          <w:b w:val="false"/>
          <w:i w:val="false"/>
          <w:color w:val="000000"/>
          <w:sz w:val="28"/>
        </w:rPr>
        <w:t>
      рассматривают отчеты руководителей местных исполнительных органов областей (города республиканского значения, столицы) о выполнении программ энергосбережения.";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абзац первый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второй изложить в следующей редакции:
</w:t>
      </w:r>
      <w:r>
        <w:br/>
      </w:r>
      <w:r>
        <w:rPr>
          <w:rFonts w:ascii="Times New Roman"/>
          <w:b w:val="false"/>
          <w:i w:val="false"/>
          <w:color w:val="000000"/>
          <w:sz w:val="28"/>
        </w:rPr>
        <w:t>
      "обеспечивают реализацию программы энергосбережения;";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третий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9 слово "государством" заменить словом "законодательством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статье 13 слова "государственный бюджет" заменить словами "бюджетные средства";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статью 18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апреля 1998 г. "О радиационной безопасности населения" (Ведомости Парламента Республики Казахстан, 1998 г., N 5-6, ст. 48):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статье 5: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Правительство Республики Казахстан определяет перечень заболеваний, связанных с воздействием ионизирующего излучения, и порядок установления причинной связи.";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первом пункта 2 слова "Полномочный государственный орган по атомной энергии" заменить словами "Уполномоченный государственный орган в области использования атомной энергии";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статью 6 изложить в следующей редакции:
</w:t>
      </w:r>
      <w:r>
        <w:br/>
      </w:r>
      <w:r>
        <w:rPr>
          <w:rFonts w:ascii="Times New Roman"/>
          <w:b w:val="false"/>
          <w:i w:val="false"/>
          <w:color w:val="000000"/>
          <w:sz w:val="28"/>
        </w:rPr>
        <w:t>
      "Статья 6. Полномочия государственных органов
</w:t>
      </w:r>
      <w:r>
        <w:br/>
      </w:r>
      <w:r>
        <w:rPr>
          <w:rFonts w:ascii="Times New Roman"/>
          <w:b w:val="false"/>
          <w:i w:val="false"/>
          <w:color w:val="000000"/>
          <w:sz w:val="28"/>
        </w:rPr>
        <w:t>
                 по обеспечению радиационной безопасности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 полномочиям уполномоченного государственного органа в области использования атомной энергии относятся:
</w:t>
      </w:r>
      <w:r>
        <w:br/>
      </w:r>
      <w:r>
        <w:rPr>
          <w:rFonts w:ascii="Times New Roman"/>
          <w:b w:val="false"/>
          <w:i w:val="false"/>
          <w:color w:val="000000"/>
          <w:sz w:val="28"/>
        </w:rPr>
        <w:t>
      1) реализация государственной политики в области обеспечения радиационной безопасности;
</w:t>
      </w:r>
      <w:r>
        <w:br/>
      </w:r>
      <w:r>
        <w:rPr>
          <w:rFonts w:ascii="Times New Roman"/>
          <w:b w:val="false"/>
          <w:i w:val="false"/>
          <w:color w:val="000000"/>
          <w:sz w:val="28"/>
        </w:rPr>
        <w:t>
      2) разработка и утверждение норм и правил в области обеспечения радиационной безопасности, контроль за их соблюдением;
</w:t>
      </w:r>
      <w:r>
        <w:br/>
      </w:r>
      <w:r>
        <w:rPr>
          <w:rFonts w:ascii="Times New Roman"/>
          <w:b w:val="false"/>
          <w:i w:val="false"/>
          <w:color w:val="000000"/>
          <w:sz w:val="28"/>
        </w:rPr>
        <w:t>
      3) разработка и реализация программ в области обеспечения радиационной безопасности;
</w:t>
      </w:r>
      <w:r>
        <w:br/>
      </w:r>
      <w:r>
        <w:rPr>
          <w:rFonts w:ascii="Times New Roman"/>
          <w:b w:val="false"/>
          <w:i w:val="false"/>
          <w:color w:val="000000"/>
          <w:sz w:val="28"/>
        </w:rPr>
        <w:t>
      4) определение видов деятельности в области обращения с источниками ионизирующего излучения, подлежащих лицензированию;
</w:t>
      </w:r>
      <w:r>
        <w:br/>
      </w:r>
      <w:r>
        <w:rPr>
          <w:rFonts w:ascii="Times New Roman"/>
          <w:b w:val="false"/>
          <w:i w:val="false"/>
          <w:color w:val="000000"/>
          <w:sz w:val="28"/>
        </w:rPr>
        <w:t>
      5) создание и обеспечение функционирования единой системы государственного управления в области обеспечения радиационной безопасности, в том числе контроля и учета доз облучения населения;
</w:t>
      </w:r>
      <w:r>
        <w:br/>
      </w:r>
      <w:r>
        <w:rPr>
          <w:rFonts w:ascii="Times New Roman"/>
          <w:b w:val="false"/>
          <w:i w:val="false"/>
          <w:color w:val="000000"/>
          <w:sz w:val="28"/>
        </w:rPr>
        <w:t>
      6) контроль за осуществлением экспорта, импорта, перемещения, транзита и размещения ядерных материалов и других источников ионизирующих излучений;
</w:t>
      </w:r>
      <w:r>
        <w:br/>
      </w:r>
      <w:r>
        <w:rPr>
          <w:rFonts w:ascii="Times New Roman"/>
          <w:b w:val="false"/>
          <w:i w:val="false"/>
          <w:color w:val="000000"/>
          <w:sz w:val="28"/>
        </w:rPr>
        <w:t>
      7) осуществление международного сотрудничества и выполнения обязательств по международным договорам в области обеспечения радиационной безопасности.
</w:t>
      </w:r>
      <w:r>
        <w:br/>
      </w:r>
      <w:r>
        <w:rPr>
          <w:rFonts w:ascii="Times New Roman"/>
          <w:b w:val="false"/>
          <w:i w:val="false"/>
          <w:color w:val="000000"/>
          <w:sz w:val="28"/>
        </w:rPr>
        <w:t>
      К полномочиям уполномоченного государственного органа в области санитарно-эпидемиологического благополучия населения относятся:
</w:t>
      </w:r>
      <w:r>
        <w:br/>
      </w:r>
      <w:r>
        <w:rPr>
          <w:rFonts w:ascii="Times New Roman"/>
          <w:b w:val="false"/>
          <w:i w:val="false"/>
          <w:color w:val="000000"/>
          <w:sz w:val="28"/>
        </w:rPr>
        <w:t>
      1) разработка и реализация программ в области медицинской реабилитации населения, пострадавшего от воздействия ионизирующего излучения;
</w:t>
      </w:r>
      <w:r>
        <w:br/>
      </w:r>
      <w:r>
        <w:rPr>
          <w:rFonts w:ascii="Times New Roman"/>
          <w:b w:val="false"/>
          <w:i w:val="false"/>
          <w:color w:val="000000"/>
          <w:sz w:val="28"/>
        </w:rPr>
        <w:t>
      2) регламентация условий жизнедеятельности и особых режимов проживания на территориях, подвергшихся радиоактивному загрязнению в результате радиационных аварий;
</w:t>
      </w:r>
      <w:r>
        <w:br/>
      </w:r>
      <w:r>
        <w:rPr>
          <w:rFonts w:ascii="Times New Roman"/>
          <w:b w:val="false"/>
          <w:i w:val="false"/>
          <w:color w:val="000000"/>
          <w:sz w:val="28"/>
        </w:rPr>
        <w:t>
      3) контроль за оказанием помощи населению, подвергшемуся облучению.";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пункт 2 статьи 8 изложить в следующей редакции:
</w:t>
      </w:r>
      <w:r>
        <w:br/>
      </w:r>
      <w:r>
        <w:rPr>
          <w:rFonts w:ascii="Times New Roman"/>
          <w:b w:val="false"/>
          <w:i w:val="false"/>
          <w:color w:val="000000"/>
          <w:sz w:val="28"/>
        </w:rPr>
        <w:t>
      "2. Порядок выполнения производственного контроля в области обеспечения радиационной безопасности для каждой организации определяется с учетом особенностей и условий выполняемых ею работ, согласовывается с уполномоченным государственным органом в области санитарно-эпидемиологического благополучия населения и утверждается уполномоченным государственным органом в области использования атомной энергии.";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статью 9 изложить в следующей редакции:
</w:t>
      </w:r>
      <w:r>
        <w:br/>
      </w:r>
      <w:r>
        <w:rPr>
          <w:rFonts w:ascii="Times New Roman"/>
          <w:b w:val="false"/>
          <w:i w:val="false"/>
          <w:color w:val="000000"/>
          <w:sz w:val="28"/>
        </w:rPr>
        <w:t>
      "Статья 9. Требования к оценке состояния
</w:t>
      </w:r>
      <w:r>
        <w:br/>
      </w:r>
      <w:r>
        <w:rPr>
          <w:rFonts w:ascii="Times New Roman"/>
          <w:b w:val="false"/>
          <w:i w:val="false"/>
          <w:color w:val="000000"/>
          <w:sz w:val="28"/>
        </w:rPr>
        <w:t>
                 радиационной безопасности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При планировании и принятии решений в области обеспечения радиационной безопасности, анализе эффективности указанных решений государственными органами, местными исполнительными органами областей (города республиканского значения, столицы), а также организациями, осуществляющими деятельность с использованием источников ионизирующего излучения, проводится оценка радиационной безопасности с целью обеспечения установленных правил и гигиенических нормативов в области радиационной безопасности.
</w:t>
      </w:r>
      <w:r>
        <w:br/>
      </w:r>
      <w:r>
        <w:rPr>
          <w:rFonts w:ascii="Times New Roman"/>
          <w:b w:val="false"/>
          <w:i w:val="false"/>
          <w:color w:val="000000"/>
          <w:sz w:val="28"/>
        </w:rPr>
        <w:t>
      2. Оценка радиационной безопасности осуществляется уполномоченным органом в области санитарно-эпидемиологического благополучия населения, уполномоченным органом в области охраны окружающей среды и уполномоченным органом в области использования атомной энергии на основе:
</w:t>
      </w:r>
      <w:r>
        <w:br/>
      </w:r>
      <w:r>
        <w:rPr>
          <w:rFonts w:ascii="Times New Roman"/>
          <w:b w:val="false"/>
          <w:i w:val="false"/>
          <w:color w:val="000000"/>
          <w:sz w:val="28"/>
        </w:rPr>
        <w:t>
      1) характеристики радиоактивного загрязнения окружающей среды;
</w:t>
      </w:r>
      <w:r>
        <w:br/>
      </w:r>
      <w:r>
        <w:rPr>
          <w:rFonts w:ascii="Times New Roman"/>
          <w:b w:val="false"/>
          <w:i w:val="false"/>
          <w:color w:val="000000"/>
          <w:sz w:val="28"/>
        </w:rPr>
        <w:t>
      2) анализа обеспечения мероприятий по радиационной безопасности и выполнения норм, правил и гигиенических нормативов в области радиационной безопасности;
</w:t>
      </w:r>
      <w:r>
        <w:br/>
      </w:r>
      <w:r>
        <w:rPr>
          <w:rFonts w:ascii="Times New Roman"/>
          <w:b w:val="false"/>
          <w:i w:val="false"/>
          <w:color w:val="000000"/>
          <w:sz w:val="28"/>
        </w:rPr>
        <w:t>
      3) вероятности радиационных аварий и их масштаба;
</w:t>
      </w:r>
      <w:r>
        <w:br/>
      </w:r>
      <w:r>
        <w:rPr>
          <w:rFonts w:ascii="Times New Roman"/>
          <w:b w:val="false"/>
          <w:i w:val="false"/>
          <w:color w:val="000000"/>
          <w:sz w:val="28"/>
        </w:rPr>
        <w:t>
      4) степени готовности к эффективной ликвидации радиационных аварий и их последствий;
</w:t>
      </w:r>
      <w:r>
        <w:br/>
      </w:r>
      <w:r>
        <w:rPr>
          <w:rFonts w:ascii="Times New Roman"/>
          <w:b w:val="false"/>
          <w:i w:val="false"/>
          <w:color w:val="000000"/>
          <w:sz w:val="28"/>
        </w:rPr>
        <w:t>
      5) анализа доз облучения, получаемых отдельными группами населения от всех источников ионизирующего излучения;
</w:t>
      </w:r>
      <w:r>
        <w:br/>
      </w:r>
      <w:r>
        <w:rPr>
          <w:rFonts w:ascii="Times New Roman"/>
          <w:b w:val="false"/>
          <w:i w:val="false"/>
          <w:color w:val="000000"/>
          <w:sz w:val="28"/>
        </w:rPr>
        <w:t>
      6) числа лиц, подвергшихся облучению выше установленных пределов доз облучения.
</w:t>
      </w:r>
      <w:r>
        <w:br/>
      </w:r>
      <w:r>
        <w:rPr>
          <w:rFonts w:ascii="Times New Roman"/>
          <w:b w:val="false"/>
          <w:i w:val="false"/>
          <w:color w:val="000000"/>
          <w:sz w:val="28"/>
        </w:rPr>
        <w:t>
      3. Результаты оценки радиационной безопасности анализируются и утверждаются уполномоченным государственным органом в области использования атомной энергии.";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абзаце четвертом статьи 16 слова "органами местного государственного управления" заменить словами "местным исполнительным органом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абзаце втором статьи 17 слова "органы местного государственного управления" заменить словами "местные исполнительные органы областей (города республиканского значения, столицы)".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мая 1998 г. "О статусе столицы Республики Казахстан" (Ведомости Парламента Республики Казахстан, 1998 г., N 7-8, ст. 79; 2001 г., N 15-16, ст. 228, 229; 2002 г., N 6, ст. 75; 2003 г., N 24, ст. 178):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статье 3:
</w:t>
      </w:r>
      <w:r>
        <w:br/>
      </w:r>
      <w:r>
        <w:rPr>
          <w:rFonts w:ascii="Times New Roman"/>
          <w:b w:val="false"/>
          <w:i w:val="false"/>
          <w:color w:val="000000"/>
          <w:sz w:val="28"/>
        </w:rPr>
        <w:t>
      подпункт 2) пункта 3 изложить в следующей редакции:
</w:t>
      </w:r>
      <w:r>
        <w:br/>
      </w:r>
      <w:r>
        <w:rPr>
          <w:rFonts w:ascii="Times New Roman"/>
          <w:b w:val="false"/>
          <w:i w:val="false"/>
          <w:color w:val="000000"/>
          <w:sz w:val="28"/>
        </w:rPr>
        <w:t>
      "2) утверждает схему управления столицей Республики Казахстан в соответствии с типовой структурой местного государственного управления.";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пункте 4:
</w:t>
      </w:r>
      <w:r>
        <w:br/>
      </w:r>
      <w:r>
        <w:rPr>
          <w:rFonts w:ascii="Times New Roman"/>
          <w:b w:val="false"/>
          <w:i w:val="false"/>
          <w:color w:val="000000"/>
          <w:sz w:val="28"/>
        </w:rPr>
        <w:t>
      в абзаце первом слова "исполнительные органы" заменить словами "исполнительный орган";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1) слова "перечнем, определяемым Правительством Республики Казахстан в порядке, установленном" заменить словом "земельным";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2) слова "порядком, утвержденным Правительством" заменить словами "земельным законодательством";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8)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июня 1998 г. "О недобросовестной конкуренции" (Ведомости Парламента Республики Казахстан, 1998 г., N 9-10, ст. 84; 2000 г., N 21, ст. 397):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абзаце восьмом статьи 1 слова "уполномоченный орган" заменить словами "центральный исполнительный орган в области антимонопольной политики";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7: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7. Компетенция центрального исполнительного
</w:t>
      </w:r>
      <w:r>
        <w:br/>
      </w:r>
      <w:r>
        <w:rPr>
          <w:rFonts w:ascii="Times New Roman"/>
          <w:b w:val="false"/>
          <w:i w:val="false"/>
          <w:color w:val="000000"/>
          <w:sz w:val="28"/>
        </w:rPr>
        <w:t>
                 органа в области антимонопольной политики";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Центральный исполнительный орган в области антимонопольной политики вправе:
</w:t>
      </w:r>
      <w:r>
        <w:br/>
      </w:r>
      <w:r>
        <w:rPr>
          <w:rFonts w:ascii="Times New Roman"/>
          <w:b w:val="false"/>
          <w:i w:val="false"/>
          <w:color w:val="000000"/>
          <w:sz w:val="28"/>
        </w:rPr>
        <w:t>
      1) рассматривать в порядке, предусмотренном законодательством Республики Казахстан, дела о недобросовестной конкуренции на определенных товарных рынках, границы которых выходят за пределы одной области (города республиканского значения, столицы), принимать решения о наложении административных взысканий и направлять виновным лицам обязательные для исполнения предписания о прекращении действий, ограничивающих или устраняющих конкуренцию;
</w:t>
      </w:r>
      <w:r>
        <w:br/>
      </w:r>
      <w:r>
        <w:rPr>
          <w:rFonts w:ascii="Times New Roman"/>
          <w:b w:val="false"/>
          <w:i w:val="false"/>
          <w:color w:val="000000"/>
          <w:sz w:val="28"/>
        </w:rPr>
        <w:t>
      2) принимать обязательные для исполнения субъектами рынка решения о прекращении недобросовестной конкуренции и устранении ее последствий, а также о перечислении в бюджет дохода, полученного в результате недобросовестной конкуренции;
</w:t>
      </w:r>
      <w:r>
        <w:br/>
      </w:r>
      <w:r>
        <w:rPr>
          <w:rFonts w:ascii="Times New Roman"/>
          <w:b w:val="false"/>
          <w:i w:val="false"/>
          <w:color w:val="000000"/>
          <w:sz w:val="28"/>
        </w:rPr>
        <w:t>
      3) запрашивать и получать информацию, в том числе письменные и устные объяснения от физических и юридических лиц, а также государственных органов и органов местного самоуправления, их должностных лиц, необходимую для рассмотрения фактов недобросовестной конкуренции;
</w:t>
      </w:r>
      <w:r>
        <w:br/>
      </w:r>
      <w:r>
        <w:rPr>
          <w:rFonts w:ascii="Times New Roman"/>
          <w:b w:val="false"/>
          <w:i w:val="false"/>
          <w:color w:val="000000"/>
          <w:sz w:val="28"/>
        </w:rPr>
        <w:t>
      4) вносить государственным органам обязательные для исполнения предписания об отмене или изменении неправомерных актов, ограничивающих или устраняющих конкуренцию;
</w:t>
      </w:r>
      <w:r>
        <w:br/>
      </w:r>
      <w:r>
        <w:rPr>
          <w:rFonts w:ascii="Times New Roman"/>
          <w:b w:val="false"/>
          <w:i w:val="false"/>
          <w:color w:val="000000"/>
          <w:sz w:val="28"/>
        </w:rPr>
        <w:t>
      5) обращаться в суд с исками о пресечении недобросовестной конкуренции и устранении ее последствий, об изъятии в республиканский бюджет дохода, полученного в период осуществления недобросовестной конкуренции, о взыскании убытков, причиненных индивидуальному предпринимателю или юридическому лицу, а также потребителям в период осуществления недобросовестной конкуренции, о признании продукции контрафактной;
</w:t>
      </w:r>
      <w:r>
        <w:br/>
      </w:r>
      <w:r>
        <w:rPr>
          <w:rFonts w:ascii="Times New Roman"/>
          <w:b w:val="false"/>
          <w:i w:val="false"/>
          <w:color w:val="000000"/>
          <w:sz w:val="28"/>
        </w:rPr>
        <w:t>
      6) направлять в правоохранительные органы материалы о возбуждении уголовного дела по признакам преступлений по фактам недобросовестной конкуренции;
</w:t>
      </w:r>
      <w:r>
        <w:br/>
      </w:r>
      <w:r>
        <w:rPr>
          <w:rFonts w:ascii="Times New Roman"/>
          <w:b w:val="false"/>
          <w:i w:val="false"/>
          <w:color w:val="000000"/>
          <w:sz w:val="28"/>
        </w:rPr>
        <w:t>
      7) запрашивать у областного (города республиканского значения, столицы) исполнительного органа необходимую информацию и устанавливать сроки ее предоставления.";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дополнить статьей 7-1 следующего содержания:
</w:t>
      </w:r>
      <w:r>
        <w:br/>
      </w:r>
      <w:r>
        <w:rPr>
          <w:rFonts w:ascii="Times New Roman"/>
          <w:b w:val="false"/>
          <w:i w:val="false"/>
          <w:color w:val="000000"/>
          <w:sz w:val="28"/>
        </w:rPr>
        <w:t>
      "Статья 7-1. Компетенция областного (города
</w:t>
      </w:r>
      <w:r>
        <w:br/>
      </w:r>
      <w:r>
        <w:rPr>
          <w:rFonts w:ascii="Times New Roman"/>
          <w:b w:val="false"/>
          <w:i w:val="false"/>
          <w:color w:val="000000"/>
          <w:sz w:val="28"/>
        </w:rPr>
        <w:t>
                   республиканского значения, столицы)
</w:t>
      </w:r>
      <w:r>
        <w:br/>
      </w:r>
      <w:r>
        <w:rPr>
          <w:rFonts w:ascii="Times New Roman"/>
          <w:b w:val="false"/>
          <w:i w:val="false"/>
          <w:color w:val="000000"/>
          <w:sz w:val="28"/>
        </w:rPr>
        <w:t>
                   исполнительного органа в сфере
</w:t>
      </w:r>
      <w:r>
        <w:br/>
      </w:r>
      <w:r>
        <w:rPr>
          <w:rFonts w:ascii="Times New Roman"/>
          <w:b w:val="false"/>
          <w:i w:val="false"/>
          <w:color w:val="000000"/>
          <w:sz w:val="28"/>
        </w:rPr>
        <w:t>
                   антимонопольной политики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Областной (города республиканского значения, столицы) исполнительный орган в области антимонопольной политики вправе:
</w:t>
      </w:r>
      <w:r>
        <w:br/>
      </w:r>
      <w:r>
        <w:rPr>
          <w:rFonts w:ascii="Times New Roman"/>
          <w:b w:val="false"/>
          <w:i w:val="false"/>
          <w:color w:val="000000"/>
          <w:sz w:val="28"/>
        </w:rPr>
        <w:t>
      1) рассматривать в порядке, предусмотренном законодательством Республики Казахстан, дела о недобросовестной конкуренции на определенных товарных рынках, границы которых не выходят за пределы одной области (города республиканского значения, столицы), за исключением указанной в настоящей статье, и принимать в пределах своей компетенции решения о наложении административных взысканий, направлять виновным лицам обязательные для исполнения предписания о прекращении действий, ограничивающих или устраняющих конкуренцию;
</w:t>
      </w:r>
      <w:r>
        <w:br/>
      </w:r>
      <w:r>
        <w:rPr>
          <w:rFonts w:ascii="Times New Roman"/>
          <w:b w:val="false"/>
          <w:i w:val="false"/>
          <w:color w:val="000000"/>
          <w:sz w:val="28"/>
        </w:rPr>
        <w:t>
      2) принимать обязательные для исполнения субъектами рынка решения о прекращении недобросовестной конкуренции и устранении ее последствий, а также о перечислении в местный бюджет дохода, полученного в результате недобросовестной конкуренции;
</w:t>
      </w:r>
      <w:r>
        <w:br/>
      </w:r>
      <w:r>
        <w:rPr>
          <w:rFonts w:ascii="Times New Roman"/>
          <w:b w:val="false"/>
          <w:i w:val="false"/>
          <w:color w:val="000000"/>
          <w:sz w:val="28"/>
        </w:rPr>
        <w:t>
      3) запрашивать и получать информацию, в том числе письменные и устные объяснения от физических и юридических лиц, а также государственных органов и органов местного самоуправления, их должностных лиц, необходимую для рассмотрения фактов недобросовестной конкуренции;
</w:t>
      </w:r>
      <w:r>
        <w:br/>
      </w:r>
      <w:r>
        <w:rPr>
          <w:rFonts w:ascii="Times New Roman"/>
          <w:b w:val="false"/>
          <w:i w:val="false"/>
          <w:color w:val="000000"/>
          <w:sz w:val="28"/>
        </w:rPr>
        <w:t>
      4) вносить государственным органам обязательные для исполнения предписания об отмене или изменении неправомерных актов, ограничивающих или устраняющих конкуренцию;
</w:t>
      </w:r>
      <w:r>
        <w:br/>
      </w:r>
      <w:r>
        <w:rPr>
          <w:rFonts w:ascii="Times New Roman"/>
          <w:b w:val="false"/>
          <w:i w:val="false"/>
          <w:color w:val="000000"/>
          <w:sz w:val="28"/>
        </w:rPr>
        <w:t>
      5) обращаться в суд с исками о пресечении недобросовестной конкуренции и устранении ее последствий, об изъятии в местный бюджет дохода, полученного в период осуществления недобросовестной конкуренции, о взыскании убытков, причиненных индивидуальному предпринимателю или юридическому лицу, а также потребителям в период осуществления недобросовестной конкуренции, о признании продукции контрафактной;
</w:t>
      </w:r>
      <w:r>
        <w:br/>
      </w:r>
      <w:r>
        <w:rPr>
          <w:rFonts w:ascii="Times New Roman"/>
          <w:b w:val="false"/>
          <w:i w:val="false"/>
          <w:color w:val="000000"/>
          <w:sz w:val="28"/>
        </w:rPr>
        <w:t>
      6) направлять в правоохранительные органы материалы о возбуждении уголовного дела по признакам преступлений по фактам недобросовестной конкуренции.".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26 июня 1998 г. "О национальной безопасности Республики Казахстан" (Ведомости Парламента Республики Казахстан, 1998 г., N 11-12, ст. 173; 2000 г., N 5, ст. 115; 2004 г., N 14, ст. 82):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подпункте 2) пункта 1 статьи 8 слово "налоговой" заменить словом "финансовой";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абзац первый статьи 14 после слов "Местные представительные и исполнительные органы"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25 слова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 июля 1998 г. "Об особом статусе города Алматы" (Ведомости Парламента Республики Казахстан, 1998 г., N 14, ст. 200; N 22, ст. 308; N 24, ст. 443; 2001 г., N 13-14, ст. 173, 176; N 24, ст. 338; 2003 г., N 24, ст. 178; 2004 г., N 14, ст. 84):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подпункт 9) статьи 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4:
</w:t>
      </w:r>
      <w:r>
        <w:br/>
      </w:r>
      <w:r>
        <w:rPr>
          <w:rFonts w:ascii="Times New Roman"/>
          <w:b w:val="false"/>
          <w:i w:val="false"/>
          <w:color w:val="000000"/>
          <w:sz w:val="28"/>
        </w:rPr>
        <w:t>
      подпункт 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подпункты 5) и 6) изложить в следующей редакции:
</w:t>
      </w:r>
      <w:r>
        <w:br/>
      </w:r>
      <w:r>
        <w:rPr>
          <w:rFonts w:ascii="Times New Roman"/>
          <w:b w:val="false"/>
          <w:i w:val="false"/>
          <w:color w:val="000000"/>
          <w:sz w:val="28"/>
        </w:rPr>
        <w:t>
      "5) осуществляет лицензирование видов деятельности согласно перечню, определяемому Правительством Республики Казахстан;
</w:t>
      </w:r>
      <w:r>
        <w:br/>
      </w:r>
      <w:r>
        <w:rPr>
          <w:rFonts w:ascii="Times New Roman"/>
          <w:b w:val="false"/>
          <w:i w:val="false"/>
          <w:color w:val="000000"/>
          <w:sz w:val="28"/>
        </w:rPr>
        <w:t>
      6) обеспечивает реализацию и мониторинг генерального плана развития города Алматы;";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7) следующего содержания:
</w:t>
      </w:r>
      <w:r>
        <w:br/>
      </w:r>
      <w:r>
        <w:rPr>
          <w:rFonts w:ascii="Times New Roman"/>
          <w:b w:val="false"/>
          <w:i w:val="false"/>
          <w:color w:val="000000"/>
          <w:sz w:val="28"/>
        </w:rPr>
        <w:t>
      "7) вносит на утверждение местному представительному органу схему управления города Алматы в соответствии с типовой структурой местного государственного управления.";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статьи 5 и 6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июля 1998 г. "О естественных монополиях" (Ведомости Парламента Республики Казахстан, 1998 г., N 16, ст. 214; 1999 г., N 19, ст. 646; 2000 г., N 3-4, ст. 66; 2001 г., N 23, ст. 309; 2002 г., N 23-24, ст. 193; 2004 г., N 14, ст. 82):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преамбуле и статье 1 слова "сфере естественной монополии" заменить словами "сферах естественных монополий";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3:
</w:t>
      </w:r>
      <w:r>
        <w:br/>
      </w:r>
      <w:r>
        <w:rPr>
          <w:rFonts w:ascii="Times New Roman"/>
          <w:b w:val="false"/>
          <w:i w:val="false"/>
          <w:color w:val="000000"/>
          <w:sz w:val="28"/>
        </w:rPr>
        <w:t>
      подпункт 23) изложить в следующей редакции:
</w:t>
      </w:r>
      <w:r>
        <w:br/>
      </w:r>
      <w:r>
        <w:rPr>
          <w:rFonts w:ascii="Times New Roman"/>
          <w:b w:val="false"/>
          <w:i w:val="false"/>
          <w:color w:val="000000"/>
          <w:sz w:val="28"/>
        </w:rPr>
        <w:t>
      "23) уполномоченный орган - центральный государственный орган, осуществляющий контроль и регулирование деятельности в сферах естественных монополий, или областной (города республиканского значения, столицы) исполнительный орган в пределах установленной компетенции;";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4:
</w:t>
      </w:r>
      <w:r>
        <w:br/>
      </w:r>
      <w:r>
        <w:rPr>
          <w:rFonts w:ascii="Times New Roman"/>
          <w:b w:val="false"/>
          <w:i w:val="false"/>
          <w:color w:val="000000"/>
          <w:sz w:val="28"/>
        </w:rPr>
        <w:t>
      в пункте 3 слова "уполномоченным органом" заменить словами "центральным государственным органом, осуществляющим контроль и регулирование деятельности в сферах естественных монополий";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статью 7 дополнить подпунктом 17) следующего содержания:
</w:t>
      </w:r>
      <w:r>
        <w:br/>
      </w:r>
      <w:r>
        <w:rPr>
          <w:rFonts w:ascii="Times New Roman"/>
          <w:b w:val="false"/>
          <w:i w:val="false"/>
          <w:color w:val="000000"/>
          <w:sz w:val="28"/>
        </w:rPr>
        <w:t>
      "17) разрабатывать и согласовывать методики ведения раздельного учета доходов, затрат и задействованных активов по видам регулируемых услуг субъектов естественных монополий в порядке, установленном центральным государственным органом, осуществляющим контроль и регулирование деятельности в сферах естественных монополий.";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статьи 12 - 14 и 14-1 изложить в следующей редакции:
</w:t>
      </w:r>
      <w:r>
        <w:br/>
      </w:r>
      <w:r>
        <w:rPr>
          <w:rFonts w:ascii="Times New Roman"/>
          <w:b w:val="false"/>
          <w:i w:val="false"/>
          <w:color w:val="000000"/>
          <w:sz w:val="28"/>
        </w:rPr>
        <w:t>
      "Статья 12. Уполномоченный орган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Положение, структура и общая штатная численность центрального государственного органа, осуществляющего контроль и регулирование деятельности в сферах естественных монополий, устанавливаются Правительством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13. Функции уполномоченного органа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Центральный государственный орган, осуществляющий контроль и регулирование деятельности в сферах естественных монополий:
</w:t>
      </w:r>
      <w:r>
        <w:br/>
      </w:r>
      <w:r>
        <w:rPr>
          <w:rFonts w:ascii="Times New Roman"/>
          <w:b w:val="false"/>
          <w:i w:val="false"/>
          <w:color w:val="000000"/>
          <w:sz w:val="28"/>
        </w:rPr>
        <w:t>
      1) осуществляет контроль и регулирование субъектов естественных монополий, осуществляющих деятельность на территории двух и более областей (города республиканского значения, столицы), а также субъектов естественных монополий, доход которых превышает триста пятьдесят тысяч месячных расчетных показателей в год, либо если местонахождение (жительства) не менее двадцати пяти процентов конечных потребителей услуг (товаров, работ) субъектов естественных монополий расположено за пределами области (города республиканского значения, столицы), в которой находятся субъекты естественных монополий;
</w:t>
      </w:r>
      <w:r>
        <w:br/>
      </w:r>
      <w:r>
        <w:rPr>
          <w:rFonts w:ascii="Times New Roman"/>
          <w:b w:val="false"/>
          <w:i w:val="false"/>
          <w:color w:val="000000"/>
          <w:sz w:val="28"/>
        </w:rPr>
        <w:t>
      2) формирует и ведет республиканский раздел государственного регистра субъектов естественных монополий;
</w:t>
      </w:r>
      <w:r>
        <w:br/>
      </w:r>
      <w:r>
        <w:rPr>
          <w:rFonts w:ascii="Times New Roman"/>
          <w:b w:val="false"/>
          <w:i w:val="false"/>
          <w:color w:val="000000"/>
          <w:sz w:val="28"/>
        </w:rPr>
        <w:t>
      3) разрабатывает и утверждает нормативные правовые акты, обязательные для исполнения государственными органами и субъектами естественных монополий;
</w:t>
      </w:r>
      <w:r>
        <w:br/>
      </w:r>
      <w:r>
        <w:rPr>
          <w:rFonts w:ascii="Times New Roman"/>
          <w:b w:val="false"/>
          <w:i w:val="false"/>
          <w:color w:val="000000"/>
          <w:sz w:val="28"/>
        </w:rPr>
        <w:t>
      4) разрабатывает, утверждает и применяет недискриминационные методики расчета тарифов (цен, ставок сборов) или их предельных уровней на регулируемые услуги (товары, работы) субъектов естественных монополий;
</w:t>
      </w:r>
      <w:r>
        <w:br/>
      </w:r>
      <w:r>
        <w:rPr>
          <w:rFonts w:ascii="Times New Roman"/>
          <w:b w:val="false"/>
          <w:i w:val="false"/>
          <w:color w:val="000000"/>
          <w:sz w:val="28"/>
        </w:rPr>
        <w:t>
      5) обобщает практику применения законодательства Республики Казахстан о естественных монополиях, вырабатывает на этой основе методические рекомендации.
</w:t>
      </w:r>
      <w:r>
        <w:br/>
      </w:r>
      <w:r>
        <w:rPr>
          <w:rFonts w:ascii="Times New Roman"/>
          <w:b w:val="false"/>
          <w:i w:val="false"/>
          <w:color w:val="000000"/>
          <w:sz w:val="28"/>
        </w:rPr>
        <w:t>
      2. Местный исполнительный орган области (города республиканского значения, столицы):
</w:t>
      </w:r>
      <w:r>
        <w:br/>
      </w:r>
      <w:r>
        <w:rPr>
          <w:rFonts w:ascii="Times New Roman"/>
          <w:b w:val="false"/>
          <w:i w:val="false"/>
          <w:color w:val="000000"/>
          <w:sz w:val="28"/>
        </w:rPr>
        <w:t>
      1) осуществляет регулирование и контроль субъектов естественных монополий, за исключением указанных в подпункте 1) пункта 1 настоящей статьи;
</w:t>
      </w:r>
      <w:r>
        <w:br/>
      </w:r>
      <w:r>
        <w:rPr>
          <w:rFonts w:ascii="Times New Roman"/>
          <w:b w:val="false"/>
          <w:i w:val="false"/>
          <w:color w:val="000000"/>
          <w:sz w:val="28"/>
        </w:rPr>
        <w:t>
      2) формирует и ведет местный раздел государственного регистра субъектов естественных монополий;
</w:t>
      </w:r>
      <w:r>
        <w:br/>
      </w:r>
      <w:r>
        <w:rPr>
          <w:rFonts w:ascii="Times New Roman"/>
          <w:b w:val="false"/>
          <w:i w:val="false"/>
          <w:color w:val="000000"/>
          <w:sz w:val="28"/>
        </w:rPr>
        <w:t>
      3) ежеквартально направляет в центральный государственный орган, осуществляющий контроль и регулирование деятельности в сферах естественных монополий, отчет о деятельности субъектов естественных монополий, включенных в местный раздел государственного регистра субъектов естественных монополий, по форме, утвержденной центральным государственным органом, осуществляющим контроль и регулирование деятельности в сферах естественных монополий.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14. Права уполномоченного органа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Центральный государственный орган, осуществляющий контроль и регулирование деятельности в сферах естественных монополий, в пределах своей компетенции вправе:
</w:t>
      </w:r>
      <w:r>
        <w:br/>
      </w:r>
      <w:r>
        <w:rPr>
          <w:rFonts w:ascii="Times New Roman"/>
          <w:b w:val="false"/>
          <w:i w:val="false"/>
          <w:color w:val="000000"/>
          <w:sz w:val="28"/>
        </w:rPr>
        <w:t>
      1) разрабатывать типовые договоры, заключаемые субъектами естественных монополий с потребителями регулируемых услуг (товаров, работ), и представлять их на утверждение в Правительство Республики Казахстан;
</w:t>
      </w:r>
      <w:r>
        <w:br/>
      </w:r>
      <w:r>
        <w:rPr>
          <w:rFonts w:ascii="Times New Roman"/>
          <w:b w:val="false"/>
          <w:i w:val="false"/>
          <w:color w:val="000000"/>
          <w:sz w:val="28"/>
        </w:rPr>
        <w:t>
      2) принимать решения о включении субъектов, осуществляющих деятельность в сферах естественных монополий, в республиканский раздел государственного регистра субъектов естественных монополий либо об исключении из него;
</w:t>
      </w:r>
      <w:r>
        <w:br/>
      </w:r>
      <w:r>
        <w:rPr>
          <w:rFonts w:ascii="Times New Roman"/>
          <w:b w:val="false"/>
          <w:i w:val="false"/>
          <w:color w:val="000000"/>
          <w:sz w:val="28"/>
        </w:rPr>
        <w:t>
      3) принимать обязательные для субъектов естественной монополии решения о ведении, изменении или прекращении государственного регулирования и контроля;
</w:t>
      </w:r>
      <w:r>
        <w:br/>
      </w:r>
      <w:r>
        <w:rPr>
          <w:rFonts w:ascii="Times New Roman"/>
          <w:b w:val="false"/>
          <w:i w:val="false"/>
          <w:color w:val="000000"/>
          <w:sz w:val="28"/>
        </w:rPr>
        <w:t>
      4) принимать решения, регулирующие и контролирующие деятельность субъектов естественных монополий, в соответствии с настоящим Законом и иными законодательными актами Республики Казахстан;
</w:t>
      </w:r>
      <w:r>
        <w:br/>
      </w:r>
      <w:r>
        <w:rPr>
          <w:rFonts w:ascii="Times New Roman"/>
          <w:b w:val="false"/>
          <w:i w:val="false"/>
          <w:color w:val="000000"/>
          <w:sz w:val="28"/>
        </w:rPr>
        <w:t>
      5) принимать в пределах своей компетенции решения по фактам нарушений настоящего Закона о пресечении нарушений и устранении их последствий в сферах естественных монополий;
</w:t>
      </w:r>
      <w:r>
        <w:br/>
      </w:r>
      <w:r>
        <w:rPr>
          <w:rFonts w:ascii="Times New Roman"/>
          <w:b w:val="false"/>
          <w:i w:val="false"/>
          <w:color w:val="000000"/>
          <w:sz w:val="28"/>
        </w:rPr>
        <w:t>
      6) вносить субъектам естественной монополии в случаях, установленных законодательными актами Республики Казахстан, обязательные для исполнения предписания о заключении договоров на услуги субъектов естественной монополии с потребителями, внесении изменений в заключенные договоры;
</w:t>
      </w:r>
      <w:r>
        <w:br/>
      </w:r>
      <w:r>
        <w:rPr>
          <w:rFonts w:ascii="Times New Roman"/>
          <w:b w:val="false"/>
          <w:i w:val="false"/>
          <w:color w:val="000000"/>
          <w:sz w:val="28"/>
        </w:rPr>
        <w:t>
      7) вносить субъектам естественных монополий, государственным органам в случаях нарушения ими законодательства Республики Казахстан о естественных монополиях обязательные для исполнения предписания, в том числе предписания о реорганизации субъектов естественных монополий и (или) об отчуждении имущества;
</w:t>
      </w:r>
      <w:r>
        <w:br/>
      </w:r>
      <w:r>
        <w:rPr>
          <w:rFonts w:ascii="Times New Roman"/>
          <w:b w:val="false"/>
          <w:i w:val="false"/>
          <w:color w:val="000000"/>
          <w:sz w:val="28"/>
        </w:rPr>
        <w:t>
      8) обращаться в суд в случаях нарушения настоящего Закона;
</w:t>
      </w:r>
      <w:r>
        <w:br/>
      </w:r>
      <w:r>
        <w:rPr>
          <w:rFonts w:ascii="Times New Roman"/>
          <w:b w:val="false"/>
          <w:i w:val="false"/>
          <w:color w:val="000000"/>
          <w:sz w:val="28"/>
        </w:rPr>
        <w:t>
      9) запрашивать и получать информацию, необходимую для осуществления своих полномочий, от физических и юридических лиц, в том числе государственных органов, органов местного самоуправления, а также их должностных лиц,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
</w:t>
      </w:r>
      <w:r>
        <w:br/>
      </w:r>
      <w:r>
        <w:rPr>
          <w:rFonts w:ascii="Times New Roman"/>
          <w:b w:val="false"/>
          <w:i w:val="false"/>
          <w:color w:val="000000"/>
          <w:sz w:val="28"/>
        </w:rPr>
        <w:t>
      10) рассматривать дела об административных правонарушениях законодательства Республики Казахстан о естественных монополиях по собственной инициативе на основании сообщений средств массовой информации и иных имеющихся в их распоряжении материалов, на основании письменных заявлений и сообщений государственных органов, граждан, юридических лиц, заинтересованных лиц и обращений субъектов естественных монополий;
</w:t>
      </w:r>
      <w:r>
        <w:br/>
      </w:r>
      <w:r>
        <w:rPr>
          <w:rFonts w:ascii="Times New Roman"/>
          <w:b w:val="false"/>
          <w:i w:val="false"/>
          <w:color w:val="000000"/>
          <w:sz w:val="28"/>
        </w:rPr>
        <w:t>
      11) инициировать изменение тарифов (цен, ставок сборов) на регулируемые услуги (товары, работы) субъектов естественных монополий или их предельных уровней и тарифных смет субъектов естественных монополий в установленном им порядке;
</w:t>
      </w:r>
      <w:r>
        <w:br/>
      </w:r>
      <w:r>
        <w:rPr>
          <w:rFonts w:ascii="Times New Roman"/>
          <w:b w:val="false"/>
          <w:i w:val="false"/>
          <w:color w:val="000000"/>
          <w:sz w:val="28"/>
        </w:rPr>
        <w:t>
      12) осуществлять контроль за закупками, затраты на которые учитываются при утверждении тарифов (цен, ставок сборов) или их предельных уровней и тарифных смет на регулируемые услуги (товары, работы) субъекта естественной монополии;
</w:t>
      </w:r>
      <w:r>
        <w:br/>
      </w:r>
      <w:r>
        <w:rPr>
          <w:rFonts w:ascii="Times New Roman"/>
          <w:b w:val="false"/>
          <w:i w:val="false"/>
          <w:color w:val="000000"/>
          <w:sz w:val="28"/>
        </w:rPr>
        <w:t>
      13) осуществлять контроль за исполнением субъектом естественной монополии тарифной сметы;
</w:t>
      </w:r>
      <w:r>
        <w:br/>
      </w:r>
      <w:r>
        <w:rPr>
          <w:rFonts w:ascii="Times New Roman"/>
          <w:b w:val="false"/>
          <w:i w:val="false"/>
          <w:color w:val="000000"/>
          <w:sz w:val="28"/>
        </w:rPr>
        <w:t>
      14) устанавливать срок действия тарифов (цен, ставок сборов) на регулируемые услуги (товары, работы) субъекта естественной монополии не менее чем на шесть месяцев;
</w:t>
      </w:r>
      <w:r>
        <w:br/>
      </w:r>
      <w:r>
        <w:rPr>
          <w:rFonts w:ascii="Times New Roman"/>
          <w:b w:val="false"/>
          <w:i w:val="false"/>
          <w:color w:val="000000"/>
          <w:sz w:val="28"/>
        </w:rPr>
        <w:t>
      15) утверждать порядок ведения раздельного учета доходов, затрат и задействованных активов по каждому виду регулируемых услуг (товаров, работ) и в целом по иной деятельности;
</w:t>
      </w:r>
      <w:r>
        <w:br/>
      </w:r>
      <w:r>
        <w:rPr>
          <w:rFonts w:ascii="Times New Roman"/>
          <w:b w:val="false"/>
          <w:i w:val="false"/>
          <w:color w:val="000000"/>
          <w:sz w:val="28"/>
        </w:rPr>
        <w:t>
      16) согласовывать кандидатуру назначаемого реабилитационного управляющего и план реабилитации субъекта естественной монополии;
</w:t>
      </w:r>
      <w:r>
        <w:br/>
      </w:r>
      <w:r>
        <w:rPr>
          <w:rFonts w:ascii="Times New Roman"/>
          <w:b w:val="false"/>
          <w:i w:val="false"/>
          <w:color w:val="000000"/>
          <w:sz w:val="28"/>
        </w:rPr>
        <w:t>
      17) утверждать тарифы (цены, ставки сборов) или их предельные уровни на регулируемые услуги (товары, работы) субъекта естественной монополии с учетом требований к качеству, установленных государственными органами в пределах их компетенции;
</w:t>
      </w:r>
      <w:r>
        <w:br/>
      </w:r>
      <w:r>
        <w:rPr>
          <w:rFonts w:ascii="Times New Roman"/>
          <w:b w:val="false"/>
          <w:i w:val="false"/>
          <w:color w:val="000000"/>
          <w:sz w:val="28"/>
        </w:rPr>
        <w:t>
      18) согласовывать методики ведения раздельного учета доходов, затрат и задействованных активов по видам регулируемых услуг (товаров, работ) субъектов естественных монополий в установленном им порядке;
</w:t>
      </w:r>
      <w:r>
        <w:br/>
      </w:r>
      <w:r>
        <w:rPr>
          <w:rFonts w:ascii="Times New Roman"/>
          <w:b w:val="false"/>
          <w:i w:val="false"/>
          <w:color w:val="000000"/>
          <w:sz w:val="28"/>
        </w:rPr>
        <w:t>
      19) утверждать по согласованию с уполномоченным органом в области оценочной деятельности порядок и условия проведения переоценки основных средств субъекта естественной монополии;
</w:t>
      </w:r>
      <w:r>
        <w:br/>
      </w:r>
      <w:r>
        <w:rPr>
          <w:rFonts w:ascii="Times New Roman"/>
          <w:b w:val="false"/>
          <w:i w:val="false"/>
          <w:color w:val="000000"/>
          <w:sz w:val="28"/>
        </w:rPr>
        <w:t>
      20) согласовывать инвестиционные программы и (или) инвестиционные проекты, учитываемые при утверждении тарифов (цен, ставок сборов) или их предельных уровней, тарифных смет, а также утверждать порядок осуществления мониторинга эффективности реализации инвестиционных программ и инвестиционных проектов субъектов естественных монополий;
</w:t>
      </w:r>
      <w:r>
        <w:br/>
      </w:r>
      <w:r>
        <w:rPr>
          <w:rFonts w:ascii="Times New Roman"/>
          <w:b w:val="false"/>
          <w:i w:val="false"/>
          <w:color w:val="000000"/>
          <w:sz w:val="28"/>
        </w:rPr>
        <w:t>
      21) давать разъяснения по вопросам законодательства Республики Казахстан о естественных монополиях.
</w:t>
      </w:r>
      <w:r>
        <w:br/>
      </w:r>
      <w:r>
        <w:rPr>
          <w:rFonts w:ascii="Times New Roman"/>
          <w:b w:val="false"/>
          <w:i w:val="false"/>
          <w:color w:val="000000"/>
          <w:sz w:val="28"/>
        </w:rPr>
        <w:t>
      2. Местный исполнительный орган области (города республиканского значения, столицы) в пределах своей компетенции вправе:
</w:t>
      </w:r>
      <w:r>
        <w:br/>
      </w:r>
      <w:r>
        <w:rPr>
          <w:rFonts w:ascii="Times New Roman"/>
          <w:b w:val="false"/>
          <w:i w:val="false"/>
          <w:color w:val="000000"/>
          <w:sz w:val="28"/>
        </w:rPr>
        <w:t>
      1) принимать решения о включении субъектов, осуществляющих деятельность в сферах естественных монополий, в местный раздел государственного регистра субъектов естественных монополий либо об исключении из него;
</w:t>
      </w:r>
      <w:r>
        <w:br/>
      </w:r>
      <w:r>
        <w:rPr>
          <w:rFonts w:ascii="Times New Roman"/>
          <w:b w:val="false"/>
          <w:i w:val="false"/>
          <w:color w:val="000000"/>
          <w:sz w:val="28"/>
        </w:rPr>
        <w:t>
      2) принимать решения, регулирующие деятельность субъектов естественных монополий, в соответствии с настоящим Законом и иными законодательными актами Республики Казахстан;
</w:t>
      </w:r>
      <w:r>
        <w:br/>
      </w:r>
      <w:r>
        <w:rPr>
          <w:rFonts w:ascii="Times New Roman"/>
          <w:b w:val="false"/>
          <w:i w:val="false"/>
          <w:color w:val="000000"/>
          <w:sz w:val="28"/>
        </w:rPr>
        <w:t>
      3) принимать в пределах своей компетенции решения по фактам нарушений настоящего Закона о пресечении нарушений и устранении их последствий в сферах естественных монополий;
</w:t>
      </w:r>
      <w:r>
        <w:br/>
      </w:r>
      <w:r>
        <w:rPr>
          <w:rFonts w:ascii="Times New Roman"/>
          <w:b w:val="false"/>
          <w:i w:val="false"/>
          <w:color w:val="000000"/>
          <w:sz w:val="28"/>
        </w:rPr>
        <w:t>
      4) вносить субъектам естественных монополий в случаях, установленных законодательными актами Республики Казахстан, обязательные для исполнения предписания о заключении договоров на услуги субъектов естественных монополий с потребителями, внесении изменений в заключенные договоры;
</w:t>
      </w:r>
      <w:r>
        <w:br/>
      </w:r>
      <w:r>
        <w:rPr>
          <w:rFonts w:ascii="Times New Roman"/>
          <w:b w:val="false"/>
          <w:i w:val="false"/>
          <w:color w:val="000000"/>
          <w:sz w:val="28"/>
        </w:rPr>
        <w:t>
      5) вносить субъектам естественных монополий, государственным органам в случаях нарушения ими законодательства Республики Казахстан о естественных монополиях обязательные для исполнения предписания, в том числе предписания о реорганизации субъектов естественных монополий и (или) об отчуждении имущества;
</w:t>
      </w:r>
      <w:r>
        <w:br/>
      </w:r>
      <w:r>
        <w:rPr>
          <w:rFonts w:ascii="Times New Roman"/>
          <w:b w:val="false"/>
          <w:i w:val="false"/>
          <w:color w:val="000000"/>
          <w:sz w:val="28"/>
        </w:rPr>
        <w:t>
      6) обращаться в суд в случаях нарушения настоящего Закона;
</w:t>
      </w:r>
      <w:r>
        <w:br/>
      </w:r>
      <w:r>
        <w:rPr>
          <w:rFonts w:ascii="Times New Roman"/>
          <w:b w:val="false"/>
          <w:i w:val="false"/>
          <w:color w:val="000000"/>
          <w:sz w:val="28"/>
        </w:rPr>
        <w:t>
      7) запрашивать и получать информацию, необходимую для осуществления своих полномочий, от физических и юридических лиц, в том числе государственных органов, органов местного самоуправления, а также их должностных лиц,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
</w:t>
      </w:r>
      <w:r>
        <w:br/>
      </w:r>
      <w:r>
        <w:rPr>
          <w:rFonts w:ascii="Times New Roman"/>
          <w:b w:val="false"/>
          <w:i w:val="false"/>
          <w:color w:val="000000"/>
          <w:sz w:val="28"/>
        </w:rPr>
        <w:t>
      8) рассматривать дела об административных правонарушениях законодательства Республики Казахстан о естественных монополиях по собственной инициативе, на основании сообщений средств массовой информации и иных имеющихся в их распоряжении материалов, на основании письменных заявлений и сообщений государственных органов, граждан, юридических лиц, заинтересованных лиц и обращений субъектов естественных монополий;
</w:t>
      </w:r>
      <w:r>
        <w:br/>
      </w:r>
      <w:r>
        <w:rPr>
          <w:rFonts w:ascii="Times New Roman"/>
          <w:b w:val="false"/>
          <w:i w:val="false"/>
          <w:color w:val="000000"/>
          <w:sz w:val="28"/>
        </w:rPr>
        <w:t>
      9) инициировать изменение тарифов (цен, ставок сборов) на регулируемые услуги субъектов естественных монополий или их предельных уровней, тарифных смет в порядке, установленном центральным государственным органом, осуществляющим контроль и регулирование деятельности в сферах естественных монополий;
</w:t>
      </w:r>
      <w:r>
        <w:br/>
      </w:r>
      <w:r>
        <w:rPr>
          <w:rFonts w:ascii="Times New Roman"/>
          <w:b w:val="false"/>
          <w:i w:val="false"/>
          <w:color w:val="000000"/>
          <w:sz w:val="28"/>
        </w:rPr>
        <w:t>
      10) осуществлять контроль за закупками, затраты на которые учитываются при утверждении тарифов (цен, ставок сборов) или их предельных уровней и тарифных смет на регулируемые услуги (товары, работы) субъекта естественной монополии;
</w:t>
      </w:r>
      <w:r>
        <w:br/>
      </w:r>
      <w:r>
        <w:rPr>
          <w:rFonts w:ascii="Times New Roman"/>
          <w:b w:val="false"/>
          <w:i w:val="false"/>
          <w:color w:val="000000"/>
          <w:sz w:val="28"/>
        </w:rPr>
        <w:t>
      11) осуществлять контроль за исполнением субъектом естественной монополии тарифной сметы;
</w:t>
      </w:r>
      <w:r>
        <w:br/>
      </w:r>
      <w:r>
        <w:rPr>
          <w:rFonts w:ascii="Times New Roman"/>
          <w:b w:val="false"/>
          <w:i w:val="false"/>
          <w:color w:val="000000"/>
          <w:sz w:val="28"/>
        </w:rPr>
        <w:t>
      12) устанавливать срок действия тарифов на регулируемые услуги (товары, работы) субъекта естественной монополии не менее чем на шесть месяцев;
</w:t>
      </w:r>
      <w:r>
        <w:br/>
      </w:r>
      <w:r>
        <w:rPr>
          <w:rFonts w:ascii="Times New Roman"/>
          <w:b w:val="false"/>
          <w:i w:val="false"/>
          <w:color w:val="000000"/>
          <w:sz w:val="28"/>
        </w:rPr>
        <w:t>
      13) согласовывать кандидатуру назначаемого реабилитационного управляющего и план реабилитации субъекта естественной монополии;
</w:t>
      </w:r>
      <w:r>
        <w:br/>
      </w:r>
      <w:r>
        <w:rPr>
          <w:rFonts w:ascii="Times New Roman"/>
          <w:b w:val="false"/>
          <w:i w:val="false"/>
          <w:color w:val="000000"/>
          <w:sz w:val="28"/>
        </w:rPr>
        <w:t>
      14) утверждать тарифы (цены, ставки сборов) или их предельные уровни на регулируемые услуги (товары, работы) субъекта естественной монополии с учетом требований к качеству, установленных государственными органами в пределах их компетенции;
</w:t>
      </w:r>
      <w:r>
        <w:br/>
      </w:r>
      <w:r>
        <w:rPr>
          <w:rFonts w:ascii="Times New Roman"/>
          <w:b w:val="false"/>
          <w:i w:val="false"/>
          <w:color w:val="000000"/>
          <w:sz w:val="28"/>
        </w:rPr>
        <w:t>
      15) согласовывать методики ведения раздельного учета доходов, затрат и задействованных активов по видам регулируемых услуг субъектов естественных монополий в порядке, установленном центральным государственным органом, осуществляющим контроль и регулирование деятельности в сферах естественных монополий;
</w:t>
      </w:r>
      <w:r>
        <w:br/>
      </w:r>
      <w:r>
        <w:rPr>
          <w:rFonts w:ascii="Times New Roman"/>
          <w:b w:val="false"/>
          <w:i w:val="false"/>
          <w:color w:val="000000"/>
          <w:sz w:val="28"/>
        </w:rPr>
        <w:t>
      16) согласовывать инвестиционные программы и (или) инвестиционные проекты, учитываемые при утверждении тарифов (цен, ставок сборов) или их предельных уровней, тарифных смет.
</w:t>
      </w:r>
      <w:r>
        <w:br/>
      </w:r>
      <w:r>
        <w:rPr>
          <w:rFonts w:ascii="Times New Roman"/>
          <w:b w:val="false"/>
          <w:i w:val="false"/>
          <w:color w:val="000000"/>
          <w:sz w:val="28"/>
        </w:rPr>
        <w:t>
      3. Уполномоченный орган несет ответственность за разглашение сведений, составляющих государственные секреты, коммерческую и иную охраняемую законом тайну, в соответствии с законами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14-1. Обязанности уполномоченного органа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Центральный государственный орган, осуществляющий контроль и регулирование деятельности в сферах естественных монополий, обязан:
</w:t>
      </w:r>
      <w:r>
        <w:br/>
      </w:r>
      <w:r>
        <w:rPr>
          <w:rFonts w:ascii="Times New Roman"/>
          <w:b w:val="false"/>
          <w:i w:val="false"/>
          <w:color w:val="000000"/>
          <w:sz w:val="28"/>
        </w:rPr>
        <w:t>
      1) принимать решение об утверждении временного компенсирующего тарифа для возмещения потребителям убытков, причиненных субъектом естественной монополии незаконным завышением тарифа (цены, ставки сбора) или его предельного уровня и (или) включением в тариф (цену, ставку сбора) или его предельный уровень стоимости фактически невыполненных работ, нецелевым использованием средств амортизационных отчислений, предусмотренных тарифной сметой, отклонением исполнения статей затрат тарифной сметы более чем на пять процентов от утвержденных размеров;
</w:t>
      </w:r>
      <w:r>
        <w:br/>
      </w:r>
      <w:r>
        <w:rPr>
          <w:rFonts w:ascii="Times New Roman"/>
          <w:b w:val="false"/>
          <w:i w:val="false"/>
          <w:color w:val="000000"/>
          <w:sz w:val="28"/>
        </w:rPr>
        <w:t>
      2) письменно обосновывать отказ в принятии к рассмотрению заявки субъекта естественной монополии на утверждение или изменение тарифов (цен, ставок сборов) или их предельных уровней;
</w:t>
      </w:r>
      <w:r>
        <w:br/>
      </w:r>
      <w:r>
        <w:rPr>
          <w:rFonts w:ascii="Times New Roman"/>
          <w:b w:val="false"/>
          <w:i w:val="false"/>
          <w:color w:val="000000"/>
          <w:sz w:val="28"/>
        </w:rPr>
        <w:t>
      3) знакомить потребителей с принятыми решениями по вопросам регулирования деятельности субъектов естественной монополии, кроме тех, которые содержат сведения, составляющие коммерческую и иную охраняемую законом тайну;
</w:t>
      </w:r>
      <w:r>
        <w:br/>
      </w:r>
      <w:r>
        <w:rPr>
          <w:rFonts w:ascii="Times New Roman"/>
          <w:b w:val="false"/>
          <w:i w:val="false"/>
          <w:color w:val="000000"/>
          <w:sz w:val="28"/>
        </w:rPr>
        <w:t>
      4) проводить публичные слушания при рассмотрении заявок субъектов естественных монополий на утверждение тарифов (цен, ставок сборов) или их предельных уровней;
</w:t>
      </w:r>
      <w:r>
        <w:br/>
      </w:r>
      <w:r>
        <w:rPr>
          <w:rFonts w:ascii="Times New Roman"/>
          <w:b w:val="false"/>
          <w:i w:val="false"/>
          <w:color w:val="000000"/>
          <w:sz w:val="28"/>
        </w:rPr>
        <w:t>
      5) определять порядок:
</w:t>
      </w:r>
      <w:r>
        <w:br/>
      </w:r>
      <w:r>
        <w:rPr>
          <w:rFonts w:ascii="Times New Roman"/>
          <w:b w:val="false"/>
          <w:i w:val="false"/>
          <w:color w:val="000000"/>
          <w:sz w:val="28"/>
        </w:rPr>
        <w:t>
      утверждения тарифных смет, тарифов (цен, ставок сборов) или их предельных уровней;
</w:t>
      </w:r>
      <w:r>
        <w:br/>
      </w:r>
      <w:r>
        <w:rPr>
          <w:rFonts w:ascii="Times New Roman"/>
          <w:b w:val="false"/>
          <w:i w:val="false"/>
          <w:color w:val="000000"/>
          <w:sz w:val="28"/>
        </w:rPr>
        <w:t>
      предоставления проектов тарифных смет, тарифов (цен, ставок сборов) или их предельных уровней;
</w:t>
      </w:r>
      <w:r>
        <w:br/>
      </w:r>
      <w:r>
        <w:rPr>
          <w:rFonts w:ascii="Times New Roman"/>
          <w:b w:val="false"/>
          <w:i w:val="false"/>
          <w:color w:val="000000"/>
          <w:sz w:val="28"/>
        </w:rPr>
        <w:t>
      утверждения временного понижающего коэффициента.
</w:t>
      </w:r>
      <w:r>
        <w:br/>
      </w:r>
      <w:r>
        <w:rPr>
          <w:rFonts w:ascii="Times New Roman"/>
          <w:b w:val="false"/>
          <w:i w:val="false"/>
          <w:color w:val="000000"/>
          <w:sz w:val="28"/>
        </w:rPr>
        <w:t>
      2. Местный исполнительный орган области (города республиканского значения, столицы) обязан:
</w:t>
      </w:r>
      <w:r>
        <w:br/>
      </w:r>
      <w:r>
        <w:rPr>
          <w:rFonts w:ascii="Times New Roman"/>
          <w:b w:val="false"/>
          <w:i w:val="false"/>
          <w:color w:val="000000"/>
          <w:sz w:val="28"/>
        </w:rPr>
        <w:t>
      1) принимать решение об утверждении временного компенсирующего тарифа для возмещения потребителям убытков, причиненных субъектом естественной монополии незаконным завышением тарифа (цены, ставки сбора) или его предельного уровня и (или) включением в тариф (цену, ставку сбора) или его предельный уровень стоимости фактически невыполненных работ, нецелевым использованием средств амортизационных отчислений, предусмотренных тарифной сметой, отклонением исполнения статей затрат тарифной сметы более чем на пять процентов от утвержденных размеров;
</w:t>
      </w:r>
      <w:r>
        <w:br/>
      </w:r>
      <w:r>
        <w:rPr>
          <w:rFonts w:ascii="Times New Roman"/>
          <w:b w:val="false"/>
          <w:i w:val="false"/>
          <w:color w:val="000000"/>
          <w:sz w:val="28"/>
        </w:rPr>
        <w:t>
      2) письменно обосновывать отказ в принятии к рассмотрению заявки субъекта естественной монополии на утверждение или изменение тарифов (цен, ставок сборов) или их предельных уровней;
</w:t>
      </w:r>
      <w:r>
        <w:br/>
      </w:r>
      <w:r>
        <w:rPr>
          <w:rFonts w:ascii="Times New Roman"/>
          <w:b w:val="false"/>
          <w:i w:val="false"/>
          <w:color w:val="000000"/>
          <w:sz w:val="28"/>
        </w:rPr>
        <w:t>
      3) знакомить потребителей с принятыми решениями по вопросам регулирования деятельности субъектов естественных монополий, кроме тех, которые содержат сведения, составляющие коммерческую и иную охраняемую законом тайну;
</w:t>
      </w:r>
      <w:r>
        <w:br/>
      </w:r>
      <w:r>
        <w:rPr>
          <w:rFonts w:ascii="Times New Roman"/>
          <w:b w:val="false"/>
          <w:i w:val="false"/>
          <w:color w:val="000000"/>
          <w:sz w:val="28"/>
        </w:rPr>
        <w:t>
      4) проводить публичные слушания при рассмотрении заявок субъектов естественных монополий на утверждение тарифов (цен, ставок сборов) или их предельных уровней;
</w:t>
      </w:r>
      <w:r>
        <w:br/>
      </w:r>
      <w:r>
        <w:rPr>
          <w:rFonts w:ascii="Times New Roman"/>
          <w:b w:val="false"/>
          <w:i w:val="false"/>
          <w:color w:val="000000"/>
          <w:sz w:val="28"/>
        </w:rPr>
        <w:t>
      5) предоставлять необходимую информацию по требованию центрального государственного органа, осуществляющего контроль и регулирование деятельности в сферах естественных монополий, в установленные им сроки;
</w:t>
      </w:r>
      <w:r>
        <w:br/>
      </w:r>
      <w:r>
        <w:rPr>
          <w:rFonts w:ascii="Times New Roman"/>
          <w:b w:val="false"/>
          <w:i w:val="false"/>
          <w:color w:val="000000"/>
          <w:sz w:val="28"/>
        </w:rPr>
        <w:t>
      6) применять недискриминационные методики расчета тарифов (цен, ставок сборов) или их предельных уровней в сферах естественных монополий, утвержденные центральным государственным органом, осуществляющим контроль и регулирование деятельности в сферах естественных монополий.";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части второй пункта 2 статьи 15-1 слова "уполномоченным органом" заменить словами "центральным государственным органом, осуществляющим контроль и регулирование деятельности в сферах естественных монополий";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в статье 18-1:
</w:t>
      </w:r>
      <w:r>
        <w:br/>
      </w:r>
      <w:r>
        <w:rPr>
          <w:rFonts w:ascii="Times New Roman"/>
          <w:b w:val="false"/>
          <w:i w:val="false"/>
          <w:color w:val="000000"/>
          <w:sz w:val="28"/>
        </w:rPr>
        <w:t>
      в части второй пункта 2 слова "уполномоченным органом" заменить словами "центральным государственным органом, осуществляющим контроль и регулирование деятельности в сферах естественных монополий";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второй пункта 3 слова "уполномоченным органом" заменить словами "центральным государственным органом, осуществляющим контроль и регулирование деятельности в сферах естественных монополий";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в пункте 5 статьи 18-4 слова "уполномоченным органом" заменить словами "центральным государственным органом, осуществляющим контроль и регулирование деятельности в сферах естественных монополий".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июля 1998 г. "О племенном животноводстве" (Ведомости Парламента Республики Казахстан, 1998 г., N 16, ст. 220; 2001 г., N 23, ст. 318):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подпункты 8) и 13) статьи 10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дополнить статьей 10-1 следующего содержания:
</w:t>
      </w:r>
      <w:r>
        <w:br/>
      </w:r>
      <w:r>
        <w:rPr>
          <w:rFonts w:ascii="Times New Roman"/>
          <w:b w:val="false"/>
          <w:i w:val="false"/>
          <w:color w:val="000000"/>
          <w:sz w:val="28"/>
        </w:rPr>
        <w:t>
      "Статья 10-1. Компетенция местных исполнительных
</w:t>
      </w:r>
      <w:r>
        <w:br/>
      </w:r>
      <w:r>
        <w:rPr>
          <w:rFonts w:ascii="Times New Roman"/>
          <w:b w:val="false"/>
          <w:i w:val="false"/>
          <w:color w:val="000000"/>
          <w:sz w:val="28"/>
        </w:rPr>
        <w:t>
                    органов областей (города республиканского
</w:t>
      </w:r>
      <w:r>
        <w:br/>
      </w:r>
      <w:r>
        <w:rPr>
          <w:rFonts w:ascii="Times New Roman"/>
          <w:b w:val="false"/>
          <w:i w:val="false"/>
          <w:color w:val="000000"/>
          <w:sz w:val="28"/>
        </w:rPr>
        <w:t>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Местные исполнительные органы областей (города республиканского значения, столицы):
</w:t>
      </w:r>
      <w:r>
        <w:br/>
      </w:r>
      <w:r>
        <w:rPr>
          <w:rFonts w:ascii="Times New Roman"/>
          <w:b w:val="false"/>
          <w:i w:val="false"/>
          <w:color w:val="000000"/>
          <w:sz w:val="28"/>
        </w:rPr>
        <w:t>
      1) разрабатывают областные (региональные) программы по сохранению и развитию племенного животноводства;
</w:t>
      </w:r>
      <w:r>
        <w:br/>
      </w:r>
      <w:r>
        <w:rPr>
          <w:rFonts w:ascii="Times New Roman"/>
          <w:b w:val="false"/>
          <w:i w:val="false"/>
          <w:color w:val="000000"/>
          <w:sz w:val="28"/>
        </w:rPr>
        <w:t>
      2) оказывают содействие в развитии племенного животноводства посредством субсидирования:
</w:t>
      </w:r>
      <w:r>
        <w:br/>
      </w:r>
      <w:r>
        <w:rPr>
          <w:rFonts w:ascii="Times New Roman"/>
          <w:b w:val="false"/>
          <w:i w:val="false"/>
          <w:color w:val="000000"/>
          <w:sz w:val="28"/>
        </w:rPr>
        <w:t>
      ставки вознаграждения кредитов, полученных на приобретение племенных животных;
</w:t>
      </w:r>
      <w:r>
        <w:br/>
      </w:r>
      <w:r>
        <w:rPr>
          <w:rFonts w:ascii="Times New Roman"/>
          <w:b w:val="false"/>
          <w:i w:val="false"/>
          <w:color w:val="000000"/>
          <w:sz w:val="28"/>
        </w:rPr>
        <w:t>
      затрат на приобретение и содержание производителей и хранение племенной продукции (материала) в создаваемых племенных центрах;
</w:t>
      </w:r>
      <w:r>
        <w:br/>
      </w:r>
      <w:r>
        <w:rPr>
          <w:rFonts w:ascii="Times New Roman"/>
          <w:b w:val="false"/>
          <w:i w:val="false"/>
          <w:color w:val="000000"/>
          <w:sz w:val="28"/>
        </w:rPr>
        <w:t>
      приобретения криогенного оборудования для дистрибьютерных центров и пунктов искусственного осеменения животных.";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подпункт 7) пункта 2 статьи 11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15:
</w:t>
      </w:r>
      <w:r>
        <w:br/>
      </w:r>
      <w:r>
        <w:rPr>
          <w:rFonts w:ascii="Times New Roman"/>
          <w:b w:val="false"/>
          <w:i w:val="false"/>
          <w:color w:val="000000"/>
          <w:sz w:val="28"/>
        </w:rPr>
        <w:t>
      в части первой пункта 1 слова "средств государственного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слова "средств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4 слова "средств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часть третью статьи 22 дополнить словами "в области племенного животноводства".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июля 1998 г. "О наркотических средствах, психотропных веществах, прекурсорах и мерах противодействия их незаконному обороту и злоупотреблению ими" (Ведомости Парламента Республики Казахстан, 1998 г., N 17-18, ст. 221; 2000 г., N 6, ст. 141; 2002 г., N 10, ст. 106):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пункте 3 статьи 5:
</w:t>
      </w:r>
      <w:r>
        <w:br/>
      </w:r>
      <w:r>
        <w:rPr>
          <w:rFonts w:ascii="Times New Roman"/>
          <w:b w:val="false"/>
          <w:i w:val="false"/>
          <w:color w:val="000000"/>
          <w:sz w:val="28"/>
        </w:rPr>
        <w:t>
      подпункт 2) дополнить словами ", и утверждает нормативные правовые акты в указанной сфере";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11) слова "совместно с уполномоченными и иными органами"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14) изложить в следующей редакции:
</w:t>
      </w:r>
      <w:r>
        <w:br/>
      </w:r>
      <w:r>
        <w:rPr>
          <w:rFonts w:ascii="Times New Roman"/>
          <w:b w:val="false"/>
          <w:i w:val="false"/>
          <w:color w:val="000000"/>
          <w:sz w:val="28"/>
        </w:rPr>
        <w:t>
      "14) осуществляет лицензирование видов деятельности в сфере оборота наркотических средств, психотропных веществ и прекурсоров, кроме видов деятельности, связанных с оборотом наркотических средств, психотропных веществ и прекурсоров, в области здравоохранения;";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подпунктами 15) - 18) следующего содержания:
</w:t>
      </w:r>
      <w:r>
        <w:br/>
      </w:r>
      <w:r>
        <w:rPr>
          <w:rFonts w:ascii="Times New Roman"/>
          <w:b w:val="false"/>
          <w:i w:val="false"/>
          <w:color w:val="000000"/>
          <w:sz w:val="28"/>
        </w:rPr>
        <w:t>
      "15) осуществляет контроль в пределах своей компетенции за целевым использованием технической помощи и инвестиций, поступающих в сферу оборота наркотических средств, психотропных веществ и прекурсоров, и противодействие их незаконному обороту и злоупотреблению ими;
</w:t>
      </w:r>
      <w:r>
        <w:br/>
      </w:r>
      <w:r>
        <w:rPr>
          <w:rFonts w:ascii="Times New Roman"/>
          <w:b w:val="false"/>
          <w:i w:val="false"/>
          <w:color w:val="000000"/>
          <w:sz w:val="28"/>
        </w:rPr>
        <w:t>
      16) вносит в соответствующие органы предложения по привлечению к ответственности физических и юридических лиц за нарушение законодательных и иных нормативных правовых актов Республики Казахстан, регулирующих оборот наркотических средств, психотропных веществ и прекурсоров;
</w:t>
      </w:r>
      <w:r>
        <w:br/>
      </w:r>
      <w:r>
        <w:rPr>
          <w:rFonts w:ascii="Times New Roman"/>
          <w:b w:val="false"/>
          <w:i w:val="false"/>
          <w:color w:val="000000"/>
          <w:sz w:val="28"/>
        </w:rPr>
        <w:t>
      17) осуществляет анализ состояния и тенденций развития наркоситуации в Республике Казахстан, подготовку информационно-аналитических материалов о ходе реализации стратегий и программ в области борьбы с наркоманией и наркобизнесом;
</w:t>
      </w:r>
      <w:r>
        <w:br/>
      </w:r>
      <w:r>
        <w:rPr>
          <w:rFonts w:ascii="Times New Roman"/>
          <w:b w:val="false"/>
          <w:i w:val="false"/>
          <w:color w:val="000000"/>
          <w:sz w:val="28"/>
        </w:rPr>
        <w:t>
      18) выдает предписания об устранении выявленных недостатков в сфере оборота наркотических средств, психотропных веществ и прекурсоров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подпункт 9) статьи 6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пункте 1 статьи 10 слова "центральным исполнительным органом Республики Казахстан, осуществляющим руководство в области охраны здоровья граждан" заменить словами "органом в области здравоохранения";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15:
</w:t>
      </w:r>
      <w:r>
        <w:br/>
      </w:r>
      <w:r>
        <w:rPr>
          <w:rFonts w:ascii="Times New Roman"/>
          <w:b w:val="false"/>
          <w:i w:val="false"/>
          <w:color w:val="000000"/>
          <w:sz w:val="28"/>
        </w:rPr>
        <w:t>
      в пункте 2 слова "соответствующим уполномоченным центральным исполнительным органом Республики Казахстан, осуществляющим руководство в области охраны здоровья граждан" заменить словами "уполномоченным органом в области здравоохранения";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3 слова "соответствующими уполномоченными центральными исполнительными органами Республики Казахстан" заменить словами "уполномоченным государственным органом в сфере оборота наркотических средств, психотропных веществ и прекурсоров по согласованию с уполномоченным органом в области здравоохранения и уполномоченным органом в области ветеринарии";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5 слова "Центральный исполнительный орган Республики Казахстан, осуществляющий руководство в области охраны здоровья граждан," заменить словами "Уполномоченный орган в области здравоохранения";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статье 16:
</w:t>
      </w:r>
      <w:r>
        <w:br/>
      </w:r>
      <w:r>
        <w:rPr>
          <w:rFonts w:ascii="Times New Roman"/>
          <w:b w:val="false"/>
          <w:i w:val="false"/>
          <w:color w:val="000000"/>
          <w:sz w:val="28"/>
        </w:rPr>
        <w:t>
      в пункте 1 слова "центральным исполнительным органом Республики Казахстан, осуществляющим руководство в области охраны здоровья граждан" заменить словами "уполномоченным органом в области здравоохранения";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4 слова "в соответствии с порядком, установленным соответствующими уполномоченными центральными исполнительными органами Республики Казахстан по согласованию между ними" заменить словами "уполномоченным органом в области здравоохранения";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пункте 2 статьи 17 слова "уполномоченными органами Республики Казахстан" заменить словами "уполномоченным государственным органом в сфере оборота наркотических средств, психотропных веществ и прекурсоров по согласованию с уполномоченным органом в области ветеринарии";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в статье 37 слова "средств бюджета" заменить словами "бюджетных средств".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декабря 1998 г. "О браке и семье" (Ведомости Парламента Республики Казахстан, 1998 г., N 23, ст. 430; 2001 г., N 24, ст. 338):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слова "посольства или консульские учреждения Республики Казахстан за границей", "посольствах или консульских учреждениях Республики Казахстан за границей", "посольствах или в консульских учреждениях Республики Казахстан за границей", "посольствах или в консульских учреждениях Республики Казахстан", "посольства или в консульские учреждения Республики Казахстан", "посольствами или консульскими учреждениями Республики Казахстан" заменить соответственно словами "загранучреждения Республики Казахстан", "загранучреждениях Республики Казахстан", "загранучреждениями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74:
</w:t>
      </w:r>
      <w:r>
        <w:br/>
      </w:r>
      <w:r>
        <w:rPr>
          <w:rFonts w:ascii="Times New Roman"/>
          <w:b w:val="false"/>
          <w:i w:val="false"/>
          <w:color w:val="000000"/>
          <w:sz w:val="28"/>
        </w:rPr>
        <w:t>
      в части второй пункта 1 слово "местного" заменить словами "районного (городского)";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слово "местным" заменить словами "районным (городским)";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части первой пункта 2 статьи 78 слова "местными исполнительными органами" заменить словами "областным (города республиканского значения, столицы) исполнительным органом";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пункте 1 статьи 106 слово "местные" заменить словами "районные (городские)";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статью 163 дополнить словами ", а в местностях, где таких органов нет, в городе районного значения, поселке, ауле (селе), аульном (сельском) округе в соответствующем аппарате акима";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во втором предложении статьи 175 слово "местными" заменить словами "районными (городскими)";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в части первой пункта 1 статьи 182 слова "местных исполнительных органах" заменить словами "городе районного значения, поселке, ауле (селе), аульном (сельском) округе - в соответствующем аппарате акима";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в пункте 3 статьи 209 слово "местного" заменить словами "районного (городского)".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декабря 1998 г. "О национальном архивном фонде и архивах" (Ведомости Парламента Республики Казахстан, 1998 г., N 24, ст. 435; 2001 г., N 21-22, ст. 286; 2003 г., N 10, ст. 53):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заголовке слово "национальном" заменить словом "Национальном";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1:
</w:t>
      </w:r>
      <w:r>
        <w:br/>
      </w:r>
      <w:r>
        <w:rPr>
          <w:rFonts w:ascii="Times New Roman"/>
          <w:b w:val="false"/>
          <w:i w:val="false"/>
          <w:color w:val="000000"/>
          <w:sz w:val="28"/>
        </w:rPr>
        <w:t>
      подпункт 10)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13) изложить в следующей редакции:
</w:t>
      </w:r>
      <w:r>
        <w:br/>
      </w:r>
      <w:r>
        <w:rPr>
          <w:rFonts w:ascii="Times New Roman"/>
          <w:b w:val="false"/>
          <w:i w:val="false"/>
          <w:color w:val="000000"/>
          <w:sz w:val="28"/>
        </w:rPr>
        <w:t>
      "13) уполномоченный орган - центральный государственный орган управления архивами и документацией;";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подпункте 1) пункта 2 статьи 5 слова "административных советов специальных экономических зон, органов местного самоуправления,"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6: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Уполномоченный орган и местные исполнительные органы областей (города республиканского значения, столицы) образуют государственные экспертно-проверочные комиссии и утверждают положения о них.";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первом пункта 3 слова "Республики Казахстан"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Не допускается уничтожение документов организаций-источников формирования и пополнения Национального архивного фонда, находящихся:
</w:t>
      </w:r>
      <w:r>
        <w:br/>
      </w:r>
      <w:r>
        <w:rPr>
          <w:rFonts w:ascii="Times New Roman"/>
          <w:b w:val="false"/>
          <w:i w:val="false"/>
          <w:color w:val="000000"/>
          <w:sz w:val="28"/>
        </w:rPr>
        <w:t>
      1) в республиканской собственности, без согласования с уполномоченным органом;
</w:t>
      </w:r>
      <w:r>
        <w:br/>
      </w:r>
      <w:r>
        <w:rPr>
          <w:rFonts w:ascii="Times New Roman"/>
          <w:b w:val="false"/>
          <w:i w:val="false"/>
          <w:color w:val="000000"/>
          <w:sz w:val="28"/>
        </w:rPr>
        <w:t>
      2) в коммунальной собственности, без согласования с местным исполнительным органом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статье 7:
</w:t>
      </w:r>
      <w:r>
        <w:br/>
      </w:r>
      <w:r>
        <w:rPr>
          <w:rFonts w:ascii="Times New Roman"/>
          <w:b w:val="false"/>
          <w:i w:val="false"/>
          <w:color w:val="000000"/>
          <w:sz w:val="28"/>
        </w:rPr>
        <w:t>
      подпункт 2) пункта 2 после слов "в областных" дополнить словами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4 слова "Уполномоченные органы наделяются" заменить словами "Уполномоченный орган наделяется";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пункт 2 статьи 9 изложить в следующей редакции:
</w:t>
      </w:r>
      <w:r>
        <w:br/>
      </w:r>
      <w:r>
        <w:rPr>
          <w:rFonts w:ascii="Times New Roman"/>
          <w:b w:val="false"/>
          <w:i w:val="false"/>
          <w:color w:val="000000"/>
          <w:sz w:val="28"/>
        </w:rPr>
        <w:t>
      "2. Юридические лица, осуществляющие хранение документов Национального архивного фонда, ведут учет данных о составе документов в порядке, установленном уполномоченным органом, и представляют эти данные в местный исполнительный орган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в пункте 2 статьи 11 слово "местными" заменить словами "областными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в статье 13:
</w:t>
      </w:r>
      <w:r>
        <w:br/>
      </w:r>
      <w:r>
        <w:rPr>
          <w:rFonts w:ascii="Times New Roman"/>
          <w:b w:val="false"/>
          <w:i w:val="false"/>
          <w:color w:val="000000"/>
          <w:sz w:val="28"/>
        </w:rPr>
        <w:t>
      в пункте 1-1 слова "Республики Казахстан"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3 слово "государственным"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в пункте 1 статьи 17 слова "средств государственного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в статье 18: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"1. К вопросам государственного регулирования архивного дела, осуществляемого уполномоченным органом, относятся:";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3) после слов "и культуры," дополнить словами "находящихся в республиканской собственности,";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подпунктами 12) - 16) следующего содержания:
</w:t>
      </w:r>
      <w:r>
        <w:br/>
      </w:r>
      <w:r>
        <w:rPr>
          <w:rFonts w:ascii="Times New Roman"/>
          <w:b w:val="false"/>
          <w:i w:val="false"/>
          <w:color w:val="000000"/>
          <w:sz w:val="28"/>
        </w:rPr>
        <w:t>
      "12) установление единых правил и норм комплектования, хранения, учета, использования документов Национального архивного фонда Республики Казахстан, в том числе электронных документов;
</w:t>
      </w:r>
      <w:r>
        <w:br/>
      </w:r>
      <w:r>
        <w:rPr>
          <w:rFonts w:ascii="Times New Roman"/>
          <w:b w:val="false"/>
          <w:i w:val="false"/>
          <w:color w:val="000000"/>
          <w:sz w:val="28"/>
        </w:rPr>
        <w:t>
      13) методическое руководство и координация деятельности органов управления и ведения архивным делом;
</w:t>
      </w:r>
      <w:r>
        <w:br/>
      </w:r>
      <w:r>
        <w:rPr>
          <w:rFonts w:ascii="Times New Roman"/>
          <w:b w:val="false"/>
          <w:i w:val="false"/>
          <w:color w:val="000000"/>
          <w:sz w:val="28"/>
        </w:rPr>
        <w:t>
      14) межотраслевое организационно-методическое руководство вопросами делопроизводства и организацией ведомственного хранения документов в государственных органах и организациях;
</w:t>
      </w:r>
      <w:r>
        <w:br/>
      </w:r>
      <w:r>
        <w:rPr>
          <w:rFonts w:ascii="Times New Roman"/>
          <w:b w:val="false"/>
          <w:i w:val="false"/>
          <w:color w:val="000000"/>
          <w:sz w:val="28"/>
        </w:rPr>
        <w:t>
      15) апостилирование архивных справок и копий архивных документов, исходящих из государственных архивов Республики Казахстан, по запросам других государств, международных организаций и физических и юридических лиц других государств;
</w:t>
      </w:r>
      <w:r>
        <w:br/>
      </w:r>
      <w:r>
        <w:rPr>
          <w:rFonts w:ascii="Times New Roman"/>
          <w:b w:val="false"/>
          <w:i w:val="false"/>
          <w:color w:val="000000"/>
          <w:sz w:val="28"/>
        </w:rPr>
        <w:t>
      16) организация разработки и внедрения автоматизированных архивных технологий.";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пунктом 2 следующего содержания:
</w:t>
      </w:r>
      <w:r>
        <w:br/>
      </w:r>
      <w:r>
        <w:rPr>
          <w:rFonts w:ascii="Times New Roman"/>
          <w:b w:val="false"/>
          <w:i w:val="false"/>
          <w:color w:val="000000"/>
          <w:sz w:val="28"/>
        </w:rPr>
        <w:t>
      "2. К вопросам государственного регулирования отношений и управления архивного дела, осуществляемого местным исполнительным органом области (города республиканского значения, столицы), относятся:
</w:t>
      </w:r>
      <w:r>
        <w:br/>
      </w:r>
      <w:r>
        <w:rPr>
          <w:rFonts w:ascii="Times New Roman"/>
          <w:b w:val="false"/>
          <w:i w:val="false"/>
          <w:color w:val="000000"/>
          <w:sz w:val="28"/>
        </w:rPr>
        <w:t>
      1) реализация единой государственной политики в архивном деле и документообразовании на территории области (города республиканского значения, столицы);
</w:t>
      </w:r>
      <w:r>
        <w:br/>
      </w:r>
      <w:r>
        <w:rPr>
          <w:rFonts w:ascii="Times New Roman"/>
          <w:b w:val="false"/>
          <w:i w:val="false"/>
          <w:color w:val="000000"/>
          <w:sz w:val="28"/>
        </w:rPr>
        <w:t>
      2) организация хранения, комплектования и использования документов Национального архивного фонда, находящихся в коммунальной собственности;
</w:t>
      </w:r>
      <w:r>
        <w:br/>
      </w:r>
      <w:r>
        <w:rPr>
          <w:rFonts w:ascii="Times New Roman"/>
          <w:b w:val="false"/>
          <w:i w:val="false"/>
          <w:color w:val="000000"/>
          <w:sz w:val="28"/>
        </w:rPr>
        <w:t>
      3) ведение государственного учета и обеспечение сохранности документов Национального архивного фонда, находящихся в коммунальной собственности;
</w:t>
      </w:r>
      <w:r>
        <w:br/>
      </w:r>
      <w:r>
        <w:rPr>
          <w:rFonts w:ascii="Times New Roman"/>
          <w:b w:val="false"/>
          <w:i w:val="false"/>
          <w:color w:val="000000"/>
          <w:sz w:val="28"/>
        </w:rPr>
        <w:t>
      4) защита документальных памятников истории и культуры, находящихся в коммунальной собственности, их хранение и использование;
</w:t>
      </w:r>
      <w:r>
        <w:br/>
      </w:r>
      <w:r>
        <w:rPr>
          <w:rFonts w:ascii="Times New Roman"/>
          <w:b w:val="false"/>
          <w:i w:val="false"/>
          <w:color w:val="000000"/>
          <w:sz w:val="28"/>
        </w:rPr>
        <w:t>
      5) реализация региональных программ развития архивного дела и ведения документации на территории области (города республиканского значения, столицы);
</w:t>
      </w:r>
      <w:r>
        <w:br/>
      </w:r>
      <w:r>
        <w:rPr>
          <w:rFonts w:ascii="Times New Roman"/>
          <w:b w:val="false"/>
          <w:i w:val="false"/>
          <w:color w:val="000000"/>
          <w:sz w:val="28"/>
        </w:rPr>
        <w:t>
      6) организация экспертизы научной и практической ценности документов;
</w:t>
      </w:r>
      <w:r>
        <w:br/>
      </w:r>
      <w:r>
        <w:rPr>
          <w:rFonts w:ascii="Times New Roman"/>
          <w:b w:val="false"/>
          <w:i w:val="false"/>
          <w:color w:val="000000"/>
          <w:sz w:val="28"/>
        </w:rPr>
        <w:t>
      7) формирование базы данных по документам Национального архивного фонда, находящимся в коммунальной собственности;
</w:t>
      </w:r>
      <w:r>
        <w:br/>
      </w:r>
      <w:r>
        <w:rPr>
          <w:rFonts w:ascii="Times New Roman"/>
          <w:b w:val="false"/>
          <w:i w:val="false"/>
          <w:color w:val="000000"/>
          <w:sz w:val="28"/>
        </w:rPr>
        <w:t>
      8) организационно-методическое руководство вопросами документообразования и контроль за состоянием ведомственного хранения документов в государственных организациях области (города республиканского значения, столицы);
</w:t>
      </w:r>
      <w:r>
        <w:br/>
      </w:r>
      <w:r>
        <w:rPr>
          <w:rFonts w:ascii="Times New Roman"/>
          <w:b w:val="false"/>
          <w:i w:val="false"/>
          <w:color w:val="000000"/>
          <w:sz w:val="28"/>
        </w:rPr>
        <w:t>
      9) организация исполнения запросов физических и юридических лиц.";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в статье 19: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Государственное управление архивным делом осуществляется уполномоченным органом и местными исполнительными органами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слова "по вопросам архивного дела и ведения документации"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подпункт 1) статьи 20 изложить в следующей редакции:
</w:t>
      </w:r>
      <w:r>
        <w:br/>
      </w:r>
      <w:r>
        <w:rPr>
          <w:rFonts w:ascii="Times New Roman"/>
          <w:b w:val="false"/>
          <w:i w:val="false"/>
          <w:color w:val="000000"/>
          <w:sz w:val="28"/>
        </w:rPr>
        <w:t>
      "1) уполномоченный орган, местные исполнительные органы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 в статье 21 слова "уполномоченных органов" заменить словами "исполнительных органов областей (города республиканского значения, столицы)"; слова "средств республиканского и местных бюджетов"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 в пункте 1 статьи 22 слова "Агентстве финансовой полиции Республики Казахстан" заменить словами "Агентстве Республики Казахстан по борьбе с экономической и коррупционной преступностью (финансовой полиции)".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30 декабря 1998 г. "О государственном контроле за оборотом отдельных видов оружия" (Ведомости Парламента Республики Казахстан, 1998 г., N 24, ст. 448; 2002 г., N 4, ст. 34):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подпункт 8) статьи 28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подпункт 5) пункта 1 статьи 29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февраля 1999 г. "О карантине растений" (Ведомости Парламента Республики Казахстан, 1999 г., N 2-3, ст. 34; N 23, ст. 931; 2002 г., N 4, ст. 30; 2003 г., N 15, ст. 121):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Закона слова "средств республиканского бюджета",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7:
</w:t>
      </w:r>
      <w:r>
        <w:br/>
      </w:r>
      <w:r>
        <w:rPr>
          <w:rFonts w:ascii="Times New Roman"/>
          <w:b w:val="false"/>
          <w:i w:val="false"/>
          <w:color w:val="000000"/>
          <w:sz w:val="28"/>
        </w:rPr>
        <w:t>
      в пункте 1:
</w:t>
      </w:r>
      <w:r>
        <w:br/>
      </w:r>
      <w:r>
        <w:rPr>
          <w:rFonts w:ascii="Times New Roman"/>
          <w:b w:val="false"/>
          <w:i w:val="false"/>
          <w:color w:val="000000"/>
          <w:sz w:val="28"/>
        </w:rPr>
        <w:t>
      подпункт 4)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5) слова "а также" исключить; дополнить словами ", а также зон, свободных от карантинных объектов или с незначительной их распространенностью";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подпункт 1-1) статьи 8 дополнить словами ", а также при недостаточности научного обоснования на основе имеющейся информации, включая информацию, полученную от соответствующих международных организаций, и информации о фитосанитарных мерах, принимаемых другими странами";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8-1:
</w:t>
      </w:r>
      <w:r>
        <w:br/>
      </w:r>
      <w:r>
        <w:rPr>
          <w:rFonts w:ascii="Times New Roman"/>
          <w:b w:val="false"/>
          <w:i w:val="false"/>
          <w:color w:val="000000"/>
          <w:sz w:val="28"/>
        </w:rPr>
        <w:t>
      пункт 2 дополнить словами "и формируется из объема пестицидов (ядохимикатов), закупаемых за счет бюджетных средств";
</w:t>
      </w:r>
    </w:p>
    <w:p>
      <w:pPr>
        <w:spacing w:after="0"/>
        <w:ind w:left="0"/>
        <w:jc w:val="both"/>
      </w:pPr>
      <w:r>
        <w:rPr>
          <w:rFonts w:ascii="Times New Roman"/>
          <w:b w:val="false"/>
          <w:i w:val="false"/>
          <w:color w:val="000000"/>
          <w:sz w:val="28"/>
        </w:rPr>
        <w:t>
      пункт 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статье 9-1:
</w:t>
      </w:r>
      <w:r>
        <w:br/>
      </w:r>
      <w:r>
        <w:rPr>
          <w:rFonts w:ascii="Times New Roman"/>
          <w:b w:val="false"/>
          <w:i w:val="false"/>
          <w:color w:val="000000"/>
          <w:sz w:val="28"/>
        </w:rPr>
        <w:t>
      пункт 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2) пункта 2 слова "и обеспечивают"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статью 11 изложить в следующей редакции:
</w:t>
      </w:r>
      <w:r>
        <w:br/>
      </w:r>
      <w:r>
        <w:rPr>
          <w:rFonts w:ascii="Times New Roman"/>
          <w:b w:val="false"/>
          <w:i w:val="false"/>
          <w:color w:val="000000"/>
          <w:sz w:val="28"/>
        </w:rPr>
        <w:t>
      "Статья 11. Меры защиты должностных лиц,
</w:t>
      </w:r>
      <w:r>
        <w:br/>
      </w:r>
      <w:r>
        <w:rPr>
          <w:rFonts w:ascii="Times New Roman"/>
          <w:b w:val="false"/>
          <w:i w:val="false"/>
          <w:color w:val="000000"/>
          <w:sz w:val="28"/>
        </w:rPr>
        <w:t>
                  осуществляющих государственный контроль
</w:t>
      </w:r>
      <w:r>
        <w:br/>
      </w:r>
      <w:r>
        <w:rPr>
          <w:rFonts w:ascii="Times New Roman"/>
          <w:b w:val="false"/>
          <w:i w:val="false"/>
          <w:color w:val="000000"/>
          <w:sz w:val="28"/>
        </w:rPr>
        <w:t>
                  в области карантина растений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Должностные лица, осуществляющие государственный контроль в области карантина растений, имеют право на возмещение вреда в случае их гибели или увечья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подпункт 2) пункта 1 статьи 14 изложить в следующей редакции:
</w:t>
      </w:r>
      <w:r>
        <w:br/>
      </w:r>
      <w:r>
        <w:rPr>
          <w:rFonts w:ascii="Times New Roman"/>
          <w:b w:val="false"/>
          <w:i w:val="false"/>
          <w:color w:val="000000"/>
          <w:sz w:val="28"/>
        </w:rPr>
        <w:t>
      "2) на территории области, города, района - областной (города республиканского значения, столицы) исполнительный орган.";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заголовок главы 5 изложить в следующей редакции:
</w:t>
      </w:r>
      <w:r>
        <w:br/>
      </w:r>
      <w:r>
        <w:rPr>
          <w:rFonts w:ascii="Times New Roman"/>
          <w:b w:val="false"/>
          <w:i w:val="false"/>
          <w:color w:val="000000"/>
          <w:sz w:val="28"/>
        </w:rPr>
        <w:t>
      "Глава 5. Финансирование мероприятий по карантину растений";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статью 17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в заголовке статьи 18 слово "государственных" исключить; после слов "мероприятий по" дополнить словом "выявлению,".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73. В 
</w:t>
      </w:r>
      <w:r>
        <w:rPr>
          <w:rFonts w:ascii="Times New Roman"/>
          <w:b w:val="false"/>
          <w:i w:val="false"/>
          <w:color w:val="000000"/>
          <w:sz w:val="28"/>
        </w:rPr>
        <w:t xml:space="preserve"> Закон </w:t>
      </w:r>
      <w:r>
        <w:rPr>
          <w:rFonts w:ascii="Times New Roman"/>
          <w:b w:val="false"/>
          <w:i w:val="false"/>
          <w:color w:val="000000"/>
          <w:sz w:val="28"/>
        </w:rPr>
        <w:t>
 Республики от 30 марта 1999 г. "О порядке и условиях содержания под стражей подозреваемых и обвиняемых в совершении преступлений" (Ведомости Парламента Республики Казахстан, 1999 г., N 6, ст. 190; 2001 г., N 17-18, ст. 245; 2002 г., N 15, ст. 147):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пункте 3 статьи 8 слова "средств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9:
</w:t>
      </w:r>
      <w:r>
        <w:br/>
      </w:r>
      <w:r>
        <w:rPr>
          <w:rFonts w:ascii="Times New Roman"/>
          <w:b w:val="false"/>
          <w:i w:val="false"/>
          <w:color w:val="000000"/>
          <w:sz w:val="28"/>
        </w:rPr>
        <w:t>
      в пункте 1 слова "средств местных бюджетов"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слова "средств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пункт 2 статьи 11 после слова "начальники" дополнить словами "исправительных учреждений,";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пункт 2 статьи 12 после слов "постановление прокурора," дополнить словом "судьи,";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часть вторую пункта 1 статьи 15 дополнить подпунктами 19) и 20) следующего содержания:
</w:t>
      </w:r>
      <w:r>
        <w:br/>
      </w:r>
      <w:r>
        <w:rPr>
          <w:rFonts w:ascii="Times New Roman"/>
          <w:b w:val="false"/>
          <w:i w:val="false"/>
          <w:color w:val="000000"/>
          <w:sz w:val="28"/>
        </w:rPr>
        <w:t>
      "19) применения мер поощрения и взыскания к подозреваемым и обвиняемым;      
</w:t>
      </w:r>
      <w:r>
        <w:br/>
      </w:r>
      <w:r>
        <w:rPr>
          <w:rFonts w:ascii="Times New Roman"/>
          <w:b w:val="false"/>
          <w:i w:val="false"/>
          <w:color w:val="000000"/>
          <w:sz w:val="28"/>
        </w:rPr>
        <w:t>
      20) освобождения подозреваемых и обвиняемых из-под стражи.".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июня 1999 г. "Об образовании" (Ведомости Парламента Республики Казахстан, 1999 г., N 13, ст. 429; N 23, ст. 927; 2001 г., N 13-14, ст. 173; N 24, ст. 338; 2004 г., N 18, ст. 111):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пункт 4 статьи 4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пункт 3 статьи 6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пункт 6 статьи 9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пункты 3 и 9 статьи 12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пункте 4 статьи 27 слова "средств республиканского или местного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статью 28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в статье 29:
</w:t>
      </w:r>
      <w:r>
        <w:br/>
      </w:r>
      <w:r>
        <w:rPr>
          <w:rFonts w:ascii="Times New Roman"/>
          <w:b w:val="false"/>
          <w:i w:val="false"/>
          <w:color w:val="000000"/>
          <w:sz w:val="28"/>
        </w:rPr>
        <w:t>
      в подпункте 3) слова "получающих средства из республиканского бюджета" заменить словами "финансируемых за счет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подпунктами 4-1) - 4-8) следующего содержания:
</w:t>
      </w:r>
      <w:r>
        <w:br/>
      </w:r>
      <w:r>
        <w:rPr>
          <w:rFonts w:ascii="Times New Roman"/>
          <w:b w:val="false"/>
          <w:i w:val="false"/>
          <w:color w:val="000000"/>
          <w:sz w:val="28"/>
        </w:rPr>
        <w:t>
      "4-1) утверждает правила о государственном образовательном гранте, государственном образовательном и государственном студенческом кредитах;
</w:t>
      </w:r>
      <w:r>
        <w:br/>
      </w:r>
      <w:r>
        <w:rPr>
          <w:rFonts w:ascii="Times New Roman"/>
          <w:b w:val="false"/>
          <w:i w:val="false"/>
          <w:color w:val="000000"/>
          <w:sz w:val="28"/>
        </w:rPr>
        <w:t>
      4-2) определяет порядок разработки, утверждения и сроков действия государственных общеобязательных стандартов образования;
</w:t>
      </w:r>
      <w:r>
        <w:br/>
      </w:r>
      <w:r>
        <w:rPr>
          <w:rFonts w:ascii="Times New Roman"/>
          <w:b w:val="false"/>
          <w:i w:val="false"/>
          <w:color w:val="000000"/>
          <w:sz w:val="28"/>
        </w:rPr>
        <w:t>
      4-3) утверждает Правила государственной аттестации организаций образования и аккредитации организаций образования;
</w:t>
      </w:r>
      <w:r>
        <w:br/>
      </w:r>
      <w:r>
        <w:rPr>
          <w:rFonts w:ascii="Times New Roman"/>
          <w:b w:val="false"/>
          <w:i w:val="false"/>
          <w:color w:val="000000"/>
          <w:sz w:val="28"/>
        </w:rPr>
        <w:t>
      4-4) утверждает квалификационные требования и порядок лицензирования образовательной деятельности;
</w:t>
      </w:r>
      <w:r>
        <w:br/>
      </w:r>
      <w:r>
        <w:rPr>
          <w:rFonts w:ascii="Times New Roman"/>
          <w:b w:val="false"/>
          <w:i w:val="false"/>
          <w:color w:val="000000"/>
          <w:sz w:val="28"/>
        </w:rPr>
        <w:t>
      4-5) определяет виды и формы документов об образовании государственного образца и порядок их выдачи;
</w:t>
      </w:r>
      <w:r>
        <w:br/>
      </w:r>
      <w:r>
        <w:rPr>
          <w:rFonts w:ascii="Times New Roman"/>
          <w:b w:val="false"/>
          <w:i w:val="false"/>
          <w:color w:val="000000"/>
          <w:sz w:val="28"/>
        </w:rPr>
        <w:t>
      4-6)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
</w:t>
      </w:r>
      <w:r>
        <w:br/>
      </w:r>
      <w:r>
        <w:rPr>
          <w:rFonts w:ascii="Times New Roman"/>
          <w:b w:val="false"/>
          <w:i w:val="false"/>
          <w:color w:val="000000"/>
          <w:sz w:val="28"/>
        </w:rPr>
        <w:t>
      4-7) определяет типовые штаты работников государственных организаций образования, а также перечень должностей педагогических работников и приравненных к ним лиц;
</w:t>
      </w:r>
      <w:r>
        <w:br/>
      </w:r>
      <w:r>
        <w:rPr>
          <w:rFonts w:ascii="Times New Roman"/>
          <w:b w:val="false"/>
          <w:i w:val="false"/>
          <w:color w:val="000000"/>
          <w:sz w:val="28"/>
        </w:rPr>
        <w:t>
      4-8) принимает решение о предоставлении особого статуса государственным организациям образования, вносящим выдающийся вклад в воспитание, обучение и профессиональное становление личности, а также вносит представление Президенту Республики Казахстан о предоставлении особого статуса отдельным государственным организациям образования;";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5) слова "получающие средства из республиканского бюджета" заменить словами "финансируемые за счет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в статье 30: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обеспечивает соблюдение конституционных прав и свобод граждан в области образования, получение ими гарантированного государством минимума социальных благ в области образования;";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подпунктами 1-1) и 1-2) следующего содержания:
</w:t>
      </w:r>
      <w:r>
        <w:br/>
      </w:r>
      <w:r>
        <w:rPr>
          <w:rFonts w:ascii="Times New Roman"/>
          <w:b w:val="false"/>
          <w:i w:val="false"/>
          <w:color w:val="000000"/>
          <w:sz w:val="28"/>
        </w:rPr>
        <w:t>
      "1-1) реализует единую государственную политику в области образования, осуществляет межотраслевую координацию в области образования;
</w:t>
      </w:r>
      <w:r>
        <w:br/>
      </w:r>
      <w:r>
        <w:rPr>
          <w:rFonts w:ascii="Times New Roman"/>
          <w:b w:val="false"/>
          <w:i w:val="false"/>
          <w:color w:val="000000"/>
          <w:sz w:val="28"/>
        </w:rPr>
        <w:t>
      1-2) проводит анализ и осуществляет методическое и методологическое обеспечение качества предоставляемых образовательных услуг;";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утверждает государственные общеобязательные стандарты образования;";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4-1) следующего содержания:
</w:t>
      </w:r>
      <w:r>
        <w:br/>
      </w:r>
      <w:r>
        <w:rPr>
          <w:rFonts w:ascii="Times New Roman"/>
          <w:b w:val="false"/>
          <w:i w:val="false"/>
          <w:color w:val="000000"/>
          <w:sz w:val="28"/>
        </w:rPr>
        <w:t>
      "4-1) утверждает правила проведения промежуточного государственного контроля;";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5) слова "совместно с заинтересованными министерствами, иными центральными исполнительными органами"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9) изложить в следующей редакции:
</w:t>
      </w:r>
      <w:r>
        <w:br/>
      </w:r>
      <w:r>
        <w:rPr>
          <w:rFonts w:ascii="Times New Roman"/>
          <w:b w:val="false"/>
          <w:i w:val="false"/>
          <w:color w:val="000000"/>
          <w:sz w:val="28"/>
        </w:rPr>
        <w:t>
      "9) выдает лицензии на право осуществления образовательной деятельности:
</w:t>
      </w:r>
      <w:r>
        <w:br/>
      </w:r>
      <w:r>
        <w:rPr>
          <w:rFonts w:ascii="Times New Roman"/>
          <w:b w:val="false"/>
          <w:i w:val="false"/>
          <w:color w:val="000000"/>
          <w:sz w:val="28"/>
        </w:rPr>
        <w:t>
      юридическим лицам, реализующим основные и дополнительные образовательные программы высшего профессионального и послевузовского профессионального образования;
</w:t>
      </w:r>
      <w:r>
        <w:br/>
      </w:r>
      <w:r>
        <w:rPr>
          <w:rFonts w:ascii="Times New Roman"/>
          <w:b w:val="false"/>
          <w:i w:val="false"/>
          <w:color w:val="000000"/>
          <w:sz w:val="28"/>
        </w:rPr>
        <w:t>
      юридическим лицам, реализующим специализированные образовательные программы и образовательные программы среднего профессионального образования, финансируемым за счет средств республиканского бюджета;
</w:t>
      </w:r>
      <w:r>
        <w:br/>
      </w:r>
      <w:r>
        <w:rPr>
          <w:rFonts w:ascii="Times New Roman"/>
          <w:b w:val="false"/>
          <w:i w:val="false"/>
          <w:color w:val="000000"/>
          <w:sz w:val="28"/>
        </w:rPr>
        <w:t>
      юридическим лицам, реализующим духовные образовательные программы (духовные учебные заведения);
</w:t>
      </w:r>
      <w:r>
        <w:br/>
      </w:r>
      <w:r>
        <w:rPr>
          <w:rFonts w:ascii="Times New Roman"/>
          <w:b w:val="false"/>
          <w:i w:val="false"/>
          <w:color w:val="000000"/>
          <w:sz w:val="28"/>
        </w:rPr>
        <w:t>
      международным и иностранным юридическим лицам;";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9-3) следующего содержания:
</w:t>
      </w:r>
      <w:r>
        <w:br/>
      </w:r>
      <w:r>
        <w:rPr>
          <w:rFonts w:ascii="Times New Roman"/>
          <w:b w:val="false"/>
          <w:i w:val="false"/>
          <w:color w:val="000000"/>
          <w:sz w:val="28"/>
        </w:rPr>
        <w:t>
      "9-3) организует и проводит государственную аттестацию организаций образования независимо от форм собственности и ведомственной подчиненности (за исключением медицинских и фармацевтических организаций образования), дающих высшее профессиональное и послевузовское профессиональное образование, а также подведомственных организаций образования, реализующих образовательные программы среднего профессионального образования и специализированные образовательные программы;";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10) слова "организует разработку и производство учебно-научного оборудования" заменить словами "обеспечивает учебниками и учебно-методическими комплексами республиканские организации образования, дающие среднее общее образование, а также соотечественников, обучающихся в зарубежных школах в соответствии с международными соглашениями";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подпунктами 10-1) и 11-1) следующего содержания:
</w:t>
      </w:r>
      <w:r>
        <w:br/>
      </w:r>
      <w:r>
        <w:rPr>
          <w:rFonts w:ascii="Times New Roman"/>
          <w:b w:val="false"/>
          <w:i w:val="false"/>
          <w:color w:val="000000"/>
          <w:sz w:val="28"/>
        </w:rPr>
        <w:t>
      "10-1) обеспечивает учебниками и учебно-методическими комплексами республиканские организации образования, дающие среднее общее образование, а также соотечественников, обучающихся в зарубежных школах в соответствии с международными соглашениями;";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"11-1) организует проведение внешкольных мероприятий республиканского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14-3) следующего содержания:
</w:t>
      </w:r>
      <w:r>
        <w:br/>
      </w:r>
      <w:r>
        <w:rPr>
          <w:rFonts w:ascii="Times New Roman"/>
          <w:b w:val="false"/>
          <w:i w:val="false"/>
          <w:color w:val="000000"/>
          <w:sz w:val="28"/>
        </w:rPr>
        <w:t>
      "14-3) утверждает правила обучения по формам, предусмотренным статьей 14 настоящего Закона;";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15) изложить в следующей редакции:
</w:t>
      </w:r>
      <w:r>
        <w:br/>
      </w:r>
      <w:r>
        <w:rPr>
          <w:rFonts w:ascii="Times New Roman"/>
          <w:b w:val="false"/>
          <w:i w:val="false"/>
          <w:color w:val="000000"/>
          <w:sz w:val="28"/>
        </w:rPr>
        <w:t>
      "15) утверждает учредительные документы подведомственных организаций образования и предприятий;";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18) слова ", находящихся на республиканском бюджете" заменить словами "за счет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подпункты 20), 24) и 25)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в статье 31:
</w:t>
      </w:r>
      <w:r>
        <w:br/>
      </w:r>
      <w:r>
        <w:rPr>
          <w:rFonts w:ascii="Times New Roman"/>
          <w:b w:val="false"/>
          <w:i w:val="false"/>
          <w:color w:val="000000"/>
          <w:sz w:val="28"/>
        </w:rPr>
        <w:t>
      в пункте 1:
</w:t>
      </w:r>
      <w:r>
        <w:br/>
      </w:r>
      <w:r>
        <w:rPr>
          <w:rFonts w:ascii="Times New Roman"/>
          <w:b w:val="false"/>
          <w:i w:val="false"/>
          <w:color w:val="000000"/>
          <w:sz w:val="28"/>
        </w:rPr>
        <w:t>
      в подпункте 1) слово "организаций"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2) после слов "решение о предоставлении" дополнить словами "за счет бюджетных средств"; слова ", за счет средств местных бюджетов"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Местный исполнительный орган области:
</w:t>
      </w:r>
      <w:r>
        <w:br/>
      </w:r>
      <w:r>
        <w:rPr>
          <w:rFonts w:ascii="Times New Roman"/>
          <w:b w:val="false"/>
          <w:i w:val="false"/>
          <w:color w:val="000000"/>
          <w:sz w:val="28"/>
        </w:rPr>
        <w:t>
      1) разрабатывает и вносит на утверждение маслихата программы развития образования;
</w:t>
      </w:r>
      <w:r>
        <w:br/>
      </w:r>
      <w:r>
        <w:rPr>
          <w:rFonts w:ascii="Times New Roman"/>
          <w:b w:val="false"/>
          <w:i w:val="false"/>
          <w:color w:val="000000"/>
          <w:sz w:val="28"/>
        </w:rPr>
        <w:t>
      2) обеспечивает предоставление гражданам начального профессионального образования;
</w:t>
      </w:r>
      <w:r>
        <w:br/>
      </w:r>
      <w:r>
        <w:rPr>
          <w:rFonts w:ascii="Times New Roman"/>
          <w:b w:val="false"/>
          <w:i w:val="false"/>
          <w:color w:val="000000"/>
          <w:sz w:val="28"/>
        </w:rPr>
        <w:t>
      3) обеспечивает реализацию образовательных программ среднего профессионального образования;
</w:t>
      </w:r>
      <w:r>
        <w:br/>
      </w:r>
      <w:r>
        <w:rPr>
          <w:rFonts w:ascii="Times New Roman"/>
          <w:b w:val="false"/>
          <w:i w:val="false"/>
          <w:color w:val="000000"/>
          <w:sz w:val="28"/>
        </w:rPr>
        <w:t>
      4) обеспечивает общеобразовательное обучение по специальным образовательным программам;
</w:t>
      </w:r>
      <w:r>
        <w:br/>
      </w:r>
      <w:r>
        <w:rPr>
          <w:rFonts w:ascii="Times New Roman"/>
          <w:b w:val="false"/>
          <w:i w:val="false"/>
          <w:color w:val="000000"/>
          <w:sz w:val="28"/>
        </w:rPr>
        <w:t>
      5) обеспечивает общеобразовательное обучение одаренных детей в специализированных организациях образования;
</w:t>
      </w:r>
      <w:r>
        <w:br/>
      </w:r>
      <w:r>
        <w:rPr>
          <w:rFonts w:ascii="Times New Roman"/>
          <w:b w:val="false"/>
          <w:i w:val="false"/>
          <w:color w:val="000000"/>
          <w:sz w:val="28"/>
        </w:rPr>
        <w:t>
      6) создает, преобразовывает и ликвидирует в установленном законодательством Республики Казахстан порядке организации образования, реализующие образовательные программы начального профессионального, среднего профессионального образования, специализированные и специальные образовательные программы, а также детские юношеские спортивные школы;
</w:t>
      </w:r>
      <w:r>
        <w:br/>
      </w:r>
      <w:r>
        <w:rPr>
          <w:rFonts w:ascii="Times New Roman"/>
          <w:b w:val="false"/>
          <w:i w:val="false"/>
          <w:color w:val="000000"/>
          <w:sz w:val="28"/>
        </w:rPr>
        <w:t>
      7) утверждает государственный образовательный заказ на подготовку специалистов с начальным профессиональным, средним профессиональным образованием;
</w:t>
      </w:r>
      <w:r>
        <w:br/>
      </w:r>
      <w:r>
        <w:rPr>
          <w:rFonts w:ascii="Times New Roman"/>
          <w:b w:val="false"/>
          <w:i w:val="false"/>
          <w:color w:val="000000"/>
          <w:sz w:val="28"/>
        </w:rPr>
        <w:t>
      8) поддерживает и оказывает содействие в материально-техническом обеспечении государственных организаций образования (за исключением общеобразовательных и профессиональных школ в исправительных учреждениях уголовно-исполнительной системы), дающих начальное профессиональное и среднее профессиональное образование, а также специальных и специализированных организаций образования;
</w:t>
      </w:r>
      <w:r>
        <w:br/>
      </w:r>
      <w:r>
        <w:rPr>
          <w:rFonts w:ascii="Times New Roman"/>
          <w:b w:val="false"/>
          <w:i w:val="false"/>
          <w:color w:val="000000"/>
          <w:sz w:val="28"/>
        </w:rPr>
        <w:t>
      9) обеспечивает приобретение и доставку учебников и учебно-методических комплексов для организаций образования, дающих начальное профессиональное образование, а также реализующих специальные образовательные программы;
</w:t>
      </w:r>
      <w:r>
        <w:br/>
      </w:r>
      <w:r>
        <w:rPr>
          <w:rFonts w:ascii="Times New Roman"/>
          <w:b w:val="false"/>
          <w:i w:val="false"/>
          <w:color w:val="000000"/>
          <w:sz w:val="28"/>
        </w:rPr>
        <w:t>
      10) обеспечивает проведение школьных олимпиад областного масштаба;
</w:t>
      </w:r>
      <w:r>
        <w:br/>
      </w:r>
      <w:r>
        <w:rPr>
          <w:rFonts w:ascii="Times New Roman"/>
          <w:b w:val="false"/>
          <w:i w:val="false"/>
          <w:color w:val="000000"/>
          <w:sz w:val="28"/>
        </w:rPr>
        <w:t>
      11) обеспечивает дополнительное образование детей по спорту;
</w:t>
      </w:r>
      <w:r>
        <w:br/>
      </w:r>
      <w:r>
        <w:rPr>
          <w:rFonts w:ascii="Times New Roman"/>
          <w:b w:val="false"/>
          <w:i w:val="false"/>
          <w:color w:val="000000"/>
          <w:sz w:val="28"/>
        </w:rPr>
        <w:t>
      12) организует переподготовку кадров и повышение квалификации работников государственных учреждений, финансируемых за счет бюджетных средств;
</w:t>
      </w:r>
      <w:r>
        <w:br/>
      </w:r>
      <w:r>
        <w:rPr>
          <w:rFonts w:ascii="Times New Roman"/>
          <w:b w:val="false"/>
          <w:i w:val="false"/>
          <w:color w:val="000000"/>
          <w:sz w:val="28"/>
        </w:rPr>
        <w:t>
      13) обеспечивает обследование психического здоровья детей и подростков и оказание психолого-медико-педагогической консультативной помощи населению;
</w:t>
      </w:r>
      <w:r>
        <w:br/>
      </w:r>
      <w:r>
        <w:rPr>
          <w:rFonts w:ascii="Times New Roman"/>
          <w:b w:val="false"/>
          <w:i w:val="false"/>
          <w:color w:val="000000"/>
          <w:sz w:val="28"/>
        </w:rPr>
        <w:t>
      14) обеспечивает реабилитацию и социальную адаптацию детей и подростков с проблемами в развитии;
</w:t>
      </w:r>
      <w:r>
        <w:br/>
      </w:r>
      <w:r>
        <w:rPr>
          <w:rFonts w:ascii="Times New Roman"/>
          <w:b w:val="false"/>
          <w:i w:val="false"/>
          <w:color w:val="000000"/>
          <w:sz w:val="28"/>
        </w:rPr>
        <w:t>
      15) осуществляет в установленном порядке государственное обеспечение детей-сирот, детей, оставшихся без попечения родителей, их обязательное трудоустройство и обеспечение жильем;
</w:t>
      </w:r>
      <w:r>
        <w:br/>
      </w:r>
      <w:r>
        <w:rPr>
          <w:rFonts w:ascii="Times New Roman"/>
          <w:b w:val="false"/>
          <w:i w:val="false"/>
          <w:color w:val="000000"/>
          <w:sz w:val="28"/>
        </w:rPr>
        <w:t>
      16) организует бесплатное и льготное питание отдельных категорий обучающихся в порядке, предусмотренном законодательством Республики Казахстан;
</w:t>
      </w:r>
      <w:r>
        <w:br/>
      </w:r>
      <w:r>
        <w:rPr>
          <w:rFonts w:ascii="Times New Roman"/>
          <w:b w:val="false"/>
          <w:i w:val="false"/>
          <w:color w:val="000000"/>
          <w:sz w:val="28"/>
        </w:rPr>
        <w:t>
      17) содействует трудоустройству выпускников организаций образования, дающих среднее профессиональное образование;
</w:t>
      </w:r>
      <w:r>
        <w:br/>
      </w:r>
      <w:r>
        <w:rPr>
          <w:rFonts w:ascii="Times New Roman"/>
          <w:b w:val="false"/>
          <w:i w:val="false"/>
          <w:color w:val="000000"/>
          <w:sz w:val="28"/>
        </w:rPr>
        <w:t>
      18) вносит предложения в маслихат о льготном проезде обучающихся на общественном транспорте.";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пунктами 3 - 5 следующего содержания:
</w:t>
      </w:r>
      <w:r>
        <w:br/>
      </w:r>
      <w:r>
        <w:rPr>
          <w:rFonts w:ascii="Times New Roman"/>
          <w:b w:val="false"/>
          <w:i w:val="false"/>
          <w:color w:val="000000"/>
          <w:sz w:val="28"/>
        </w:rPr>
        <w:t>
      "3. Местный исполнительный орган города республиканского значения и столицы:
</w:t>
      </w:r>
      <w:r>
        <w:br/>
      </w:r>
      <w:r>
        <w:rPr>
          <w:rFonts w:ascii="Times New Roman"/>
          <w:b w:val="false"/>
          <w:i w:val="false"/>
          <w:color w:val="000000"/>
          <w:sz w:val="28"/>
        </w:rPr>
        <w:t>
      1) разрабатывает и вносит на утверждение маслихата программы развития образования;
</w:t>
      </w:r>
      <w:r>
        <w:br/>
      </w:r>
      <w:r>
        <w:rPr>
          <w:rFonts w:ascii="Times New Roman"/>
          <w:b w:val="false"/>
          <w:i w:val="false"/>
          <w:color w:val="000000"/>
          <w:sz w:val="28"/>
        </w:rPr>
        <w:t>
      2) организует учет детей дошкольного и школьного возраста, их обучение до получения ими обязательного среднего образования;
</w:t>
      </w:r>
      <w:r>
        <w:br/>
      </w:r>
      <w:r>
        <w:rPr>
          <w:rFonts w:ascii="Times New Roman"/>
          <w:b w:val="false"/>
          <w:i w:val="false"/>
          <w:color w:val="000000"/>
          <w:sz w:val="28"/>
        </w:rPr>
        <w:t>
      3) организует и обеспечивает обязательное среднее общее образование граждан, включая вечернюю (сменную) форму обучения, и среднее общее образование, предоставляемое через организации интернатного типа;
</w:t>
      </w:r>
      <w:r>
        <w:br/>
      </w:r>
      <w:r>
        <w:rPr>
          <w:rFonts w:ascii="Times New Roman"/>
          <w:b w:val="false"/>
          <w:i w:val="false"/>
          <w:color w:val="000000"/>
          <w:sz w:val="28"/>
        </w:rPr>
        <w:t>
      4) обеспечивает получение гражданами начального профессионального образования;
</w:t>
      </w:r>
      <w:r>
        <w:br/>
      </w:r>
      <w:r>
        <w:rPr>
          <w:rFonts w:ascii="Times New Roman"/>
          <w:b w:val="false"/>
          <w:i w:val="false"/>
          <w:color w:val="000000"/>
          <w:sz w:val="28"/>
        </w:rPr>
        <w:t>
      5) обеспечивает получение гражданами среднего профессионального образования;
</w:t>
      </w:r>
      <w:r>
        <w:br/>
      </w:r>
      <w:r>
        <w:rPr>
          <w:rFonts w:ascii="Times New Roman"/>
          <w:b w:val="false"/>
          <w:i w:val="false"/>
          <w:color w:val="000000"/>
          <w:sz w:val="28"/>
        </w:rPr>
        <w:t>
      6) обеспечивает дошкольное воспитание и обучение;
</w:t>
      </w:r>
      <w:r>
        <w:br/>
      </w:r>
      <w:r>
        <w:rPr>
          <w:rFonts w:ascii="Times New Roman"/>
          <w:b w:val="false"/>
          <w:i w:val="false"/>
          <w:color w:val="000000"/>
          <w:sz w:val="28"/>
        </w:rPr>
        <w:t>
      7) создает, преобразовывает и ликвидирует в порядке, установленном законодательством Республики Казахстан, организации образования, дающие начальное общее, основное общее и среднее общее, начальное профессиональное и среднее профессиональное образование, дошкольные и внешкольные организации, а также организации образования, реализующие специальные и специализированные образовательные программы;
</w:t>
      </w:r>
      <w:r>
        <w:br/>
      </w:r>
      <w:r>
        <w:rPr>
          <w:rFonts w:ascii="Times New Roman"/>
          <w:b w:val="false"/>
          <w:i w:val="false"/>
          <w:color w:val="000000"/>
          <w:sz w:val="28"/>
        </w:rPr>
        <w:t>
      8) организует лицензирование образовательной деятельности, а также проведение государственной аттестации юридических лиц, реализующих основные и дополнительные образовательные программы начального общего, основного общего или среднего общего, начального профессионального, среднего профессионального образования, специальные и специализированные образовательные программы, а также дошкольных и внешкольных организаций;
</w:t>
      </w:r>
      <w:r>
        <w:br/>
      </w:r>
      <w:r>
        <w:rPr>
          <w:rFonts w:ascii="Times New Roman"/>
          <w:b w:val="false"/>
          <w:i w:val="false"/>
          <w:color w:val="000000"/>
          <w:sz w:val="28"/>
        </w:rPr>
        <w:t>
      9) утверждает государственный образовательный заказ на подготовку специалистов со средним профессиональным образованием;
</w:t>
      </w:r>
      <w:r>
        <w:br/>
      </w:r>
      <w:r>
        <w:rPr>
          <w:rFonts w:ascii="Times New Roman"/>
          <w:b w:val="false"/>
          <w:i w:val="false"/>
          <w:color w:val="000000"/>
          <w:sz w:val="28"/>
        </w:rPr>
        <w:t>
      10) организует участие обучающихся в едином национальном тестировании;
</w:t>
      </w:r>
      <w:r>
        <w:br/>
      </w:r>
      <w:r>
        <w:rPr>
          <w:rFonts w:ascii="Times New Roman"/>
          <w:b w:val="false"/>
          <w:i w:val="false"/>
          <w:color w:val="000000"/>
          <w:sz w:val="28"/>
        </w:rPr>
        <w:t>
      11) организует приобретение и доставку учебников и учебно-методических комплексов для учреждений обязательного среднего общего образования, а также для учреждений, реализующих специальные образовательные программы;
</w:t>
      </w:r>
      <w:r>
        <w:br/>
      </w:r>
      <w:r>
        <w:rPr>
          <w:rFonts w:ascii="Times New Roman"/>
          <w:b w:val="false"/>
          <w:i w:val="false"/>
          <w:color w:val="000000"/>
          <w:sz w:val="28"/>
        </w:rPr>
        <w:t>
      12) обеспечивает дополнительное образование для детей и юношества;
</w:t>
      </w:r>
      <w:r>
        <w:br/>
      </w:r>
      <w:r>
        <w:rPr>
          <w:rFonts w:ascii="Times New Roman"/>
          <w:b w:val="false"/>
          <w:i w:val="false"/>
          <w:color w:val="000000"/>
          <w:sz w:val="28"/>
        </w:rPr>
        <w:t>
      13) поддерживает и оказывает содействие в материально-техническом обеспечении государственных организаций образования (за исключением общеобразовательных и профессиональных школ в исправительных учреждениях уголовно-исполнительной системы);
</w:t>
      </w:r>
      <w:r>
        <w:br/>
      </w:r>
      <w:r>
        <w:rPr>
          <w:rFonts w:ascii="Times New Roman"/>
          <w:b w:val="false"/>
          <w:i w:val="false"/>
          <w:color w:val="000000"/>
          <w:sz w:val="28"/>
        </w:rPr>
        <w:t>
      14) обеспечивает общеобразовательное обучение по специальным образовательным программам;
</w:t>
      </w:r>
      <w:r>
        <w:br/>
      </w:r>
      <w:r>
        <w:rPr>
          <w:rFonts w:ascii="Times New Roman"/>
          <w:b w:val="false"/>
          <w:i w:val="false"/>
          <w:color w:val="000000"/>
          <w:sz w:val="28"/>
        </w:rPr>
        <w:t>
      15) обеспечивает общеобразовательное обучение одаренных детей в специализированных организациях образования;
</w:t>
      </w:r>
      <w:r>
        <w:br/>
      </w:r>
      <w:r>
        <w:rPr>
          <w:rFonts w:ascii="Times New Roman"/>
          <w:b w:val="false"/>
          <w:i w:val="false"/>
          <w:color w:val="000000"/>
          <w:sz w:val="28"/>
        </w:rPr>
        <w:t>
      16) обеспечивает проведение школьных олимпиад масштаба города республиканского значения, столицы;
</w:t>
      </w:r>
      <w:r>
        <w:br/>
      </w:r>
      <w:r>
        <w:rPr>
          <w:rFonts w:ascii="Times New Roman"/>
          <w:b w:val="false"/>
          <w:i w:val="false"/>
          <w:color w:val="000000"/>
          <w:sz w:val="28"/>
        </w:rPr>
        <w:t>
      17) обеспечивает обследование психического здоровья детей и подростков и оказание психолого-медико-педагогической консультативной помощи населению;
</w:t>
      </w:r>
      <w:r>
        <w:br/>
      </w:r>
      <w:r>
        <w:rPr>
          <w:rFonts w:ascii="Times New Roman"/>
          <w:b w:val="false"/>
          <w:i w:val="false"/>
          <w:color w:val="000000"/>
          <w:sz w:val="28"/>
        </w:rPr>
        <w:t>
      18) обеспечивает реабилитацию и социальную адаптацию детей и подростков с проблемами в развитии;
</w:t>
      </w:r>
      <w:r>
        <w:br/>
      </w:r>
      <w:r>
        <w:rPr>
          <w:rFonts w:ascii="Times New Roman"/>
          <w:b w:val="false"/>
          <w:i w:val="false"/>
          <w:color w:val="000000"/>
          <w:sz w:val="28"/>
        </w:rPr>
        <w:t>
      19) обеспечивает переподготовку кадров и повышение квалификации работников государственных учреждений, финансируемых за счет бюджетных средств;
</w:t>
      </w:r>
      <w:r>
        <w:br/>
      </w:r>
      <w:r>
        <w:rPr>
          <w:rFonts w:ascii="Times New Roman"/>
          <w:b w:val="false"/>
          <w:i w:val="false"/>
          <w:color w:val="000000"/>
          <w:sz w:val="28"/>
        </w:rPr>
        <w:t>
      20) осуществляет в установленном порядке государственное обеспечение детей-сирот, детей, оставшихся без попечения родителей, их обязательное трудоустройство и обеспечение жильем;
</w:t>
      </w:r>
      <w:r>
        <w:br/>
      </w:r>
      <w:r>
        <w:rPr>
          <w:rFonts w:ascii="Times New Roman"/>
          <w:b w:val="false"/>
          <w:i w:val="false"/>
          <w:color w:val="000000"/>
          <w:sz w:val="28"/>
        </w:rPr>
        <w:t>
      21)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w:t>
      </w:r>
      <w:r>
        <w:br/>
      </w:r>
      <w:r>
        <w:rPr>
          <w:rFonts w:ascii="Times New Roman"/>
          <w:b w:val="false"/>
          <w:i w:val="false"/>
          <w:color w:val="000000"/>
          <w:sz w:val="28"/>
        </w:rPr>
        <w:t>
      22)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
</w:t>
      </w:r>
      <w:r>
        <w:br/>
      </w:r>
      <w:r>
        <w:rPr>
          <w:rFonts w:ascii="Times New Roman"/>
          <w:b w:val="false"/>
          <w:i w:val="false"/>
          <w:color w:val="000000"/>
          <w:sz w:val="28"/>
        </w:rPr>
        <w:t>
      23) содействует трудоустройству выпускников организаций образования;
</w:t>
      </w:r>
      <w:r>
        <w:br/>
      </w:r>
      <w:r>
        <w:rPr>
          <w:rFonts w:ascii="Times New Roman"/>
          <w:b w:val="false"/>
          <w:i w:val="false"/>
          <w:color w:val="000000"/>
          <w:sz w:val="28"/>
        </w:rPr>
        <w:t>
      24) вносит предложения в маслихат о льготном проезде обучающихся на общественном транспорте.
</w:t>
      </w:r>
      <w:r>
        <w:br/>
      </w:r>
      <w:r>
        <w:rPr>
          <w:rFonts w:ascii="Times New Roman"/>
          <w:b w:val="false"/>
          <w:i w:val="false"/>
          <w:color w:val="000000"/>
          <w:sz w:val="28"/>
        </w:rPr>
        <w:t>
      4. Местный исполнительный орган района (города областного значения):
</w:t>
      </w:r>
      <w:r>
        <w:br/>
      </w:r>
      <w:r>
        <w:rPr>
          <w:rFonts w:ascii="Times New Roman"/>
          <w:b w:val="false"/>
          <w:i w:val="false"/>
          <w:color w:val="000000"/>
          <w:sz w:val="28"/>
        </w:rPr>
        <w:t>
      1) реализует программы развития образования;
</w:t>
      </w:r>
      <w:r>
        <w:br/>
      </w:r>
      <w:r>
        <w:rPr>
          <w:rFonts w:ascii="Times New Roman"/>
          <w:b w:val="false"/>
          <w:i w:val="false"/>
          <w:color w:val="000000"/>
          <w:sz w:val="28"/>
        </w:rPr>
        <w:t>
      2) обеспечивает предоставление гражданам обязательного среднего общего образования, включая вечернюю (сменную) форму обучения, и среднего общего образования, предоставляемого через организации интернатного типа;
</w:t>
      </w:r>
      <w:r>
        <w:br/>
      </w:r>
      <w:r>
        <w:rPr>
          <w:rFonts w:ascii="Times New Roman"/>
          <w:b w:val="false"/>
          <w:i w:val="false"/>
          <w:color w:val="000000"/>
          <w:sz w:val="28"/>
        </w:rPr>
        <w:t>
      3) организует учет детей дошкольного и школьного возраста, их обучение до получения ими обязательного среднего образования;
</w:t>
      </w:r>
      <w:r>
        <w:br/>
      </w:r>
      <w:r>
        <w:rPr>
          <w:rFonts w:ascii="Times New Roman"/>
          <w:b w:val="false"/>
          <w:i w:val="false"/>
          <w:color w:val="000000"/>
          <w:sz w:val="28"/>
        </w:rPr>
        <w:t>
      4) создает, преобразовывает и ликвидирует в порядке, установленном законодательством Республики Казахстан, организации образования, дающие начальное общее, основное общее или среднее общее образование, за исключением специального и специализированного образования, а также дошкольные и внешкольные организации;
</w:t>
      </w:r>
      <w:r>
        <w:br/>
      </w:r>
      <w:r>
        <w:rPr>
          <w:rFonts w:ascii="Times New Roman"/>
          <w:b w:val="false"/>
          <w:i w:val="false"/>
          <w:color w:val="000000"/>
          <w:sz w:val="28"/>
        </w:rPr>
        <w:t>
      5) организует лицензирование образовательной деятельности, а также проведение государственной аттестации юридических лиц, реализующих основные и дополнительные образовательные программы начального общего, основного общего или среднего общего образования, за исключением специального и специализированного образования, а также дошкольных и внешкольных организаций;
</w:t>
      </w:r>
      <w:r>
        <w:br/>
      </w:r>
      <w:r>
        <w:rPr>
          <w:rFonts w:ascii="Times New Roman"/>
          <w:b w:val="false"/>
          <w:i w:val="false"/>
          <w:color w:val="000000"/>
          <w:sz w:val="28"/>
        </w:rPr>
        <w:t>
      6) поддерживает и оказывает содействие в материально-техническом обеспечении государственных организаций образования (за исключением общеобразовательных и профессиональных школ в исправительных учреждениях уголовно-исполнительной системы);
</w:t>
      </w:r>
      <w:r>
        <w:br/>
      </w:r>
      <w:r>
        <w:rPr>
          <w:rFonts w:ascii="Times New Roman"/>
          <w:b w:val="false"/>
          <w:i w:val="false"/>
          <w:color w:val="000000"/>
          <w:sz w:val="28"/>
        </w:rPr>
        <w:t>
      7) организует приобретение и доставку учебников и учебно-методических комплексов для учреждений обязательного среднего общего образования;
</w:t>
      </w:r>
      <w:r>
        <w:br/>
      </w:r>
      <w:r>
        <w:rPr>
          <w:rFonts w:ascii="Times New Roman"/>
          <w:b w:val="false"/>
          <w:i w:val="false"/>
          <w:color w:val="000000"/>
          <w:sz w:val="28"/>
        </w:rPr>
        <w:t>
      8) обеспечивает дополнительное образование для детей и юношества;
</w:t>
      </w:r>
      <w:r>
        <w:br/>
      </w:r>
      <w:r>
        <w:rPr>
          <w:rFonts w:ascii="Times New Roman"/>
          <w:b w:val="false"/>
          <w:i w:val="false"/>
          <w:color w:val="000000"/>
          <w:sz w:val="28"/>
        </w:rPr>
        <w:t>
      9) организует проведение школьных олимпиад районного (городского) масштаба;
</w:t>
      </w:r>
      <w:r>
        <w:br/>
      </w:r>
      <w:r>
        <w:rPr>
          <w:rFonts w:ascii="Times New Roman"/>
          <w:b w:val="false"/>
          <w:i w:val="false"/>
          <w:color w:val="000000"/>
          <w:sz w:val="28"/>
        </w:rPr>
        <w:t>
      10) осуществляет в установленном порядке государственное обеспечение детей-сирот, детей, оставшихся без попечения родителей, их обязательное трудоустройство и обеспечение жильем;
</w:t>
      </w:r>
      <w:r>
        <w:br/>
      </w:r>
      <w:r>
        <w:rPr>
          <w:rFonts w:ascii="Times New Roman"/>
          <w:b w:val="false"/>
          <w:i w:val="false"/>
          <w:color w:val="000000"/>
          <w:sz w:val="28"/>
        </w:rPr>
        <w:t>
      11)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w:t>
      </w:r>
      <w:r>
        <w:br/>
      </w:r>
      <w:r>
        <w:rPr>
          <w:rFonts w:ascii="Times New Roman"/>
          <w:b w:val="false"/>
          <w:i w:val="false"/>
          <w:color w:val="000000"/>
          <w:sz w:val="28"/>
        </w:rPr>
        <w:t>
      12)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
</w:t>
      </w:r>
      <w:r>
        <w:br/>
      </w:r>
      <w:r>
        <w:rPr>
          <w:rFonts w:ascii="Times New Roman"/>
          <w:b w:val="false"/>
          <w:i w:val="false"/>
          <w:color w:val="000000"/>
          <w:sz w:val="28"/>
        </w:rPr>
        <w:t>
      13) содействует трудоустройству выпускников организаций образования;
</w:t>
      </w:r>
      <w:r>
        <w:br/>
      </w:r>
      <w:r>
        <w:rPr>
          <w:rFonts w:ascii="Times New Roman"/>
          <w:b w:val="false"/>
          <w:i w:val="false"/>
          <w:color w:val="000000"/>
          <w:sz w:val="28"/>
        </w:rPr>
        <w:t>
      14) содействует обеспечению жилищно-бытовых условий для молодых специалистов, прибывших на работу в организации образования, находящиеся в сельской местности;
</w:t>
      </w:r>
      <w:r>
        <w:br/>
      </w:r>
      <w:r>
        <w:rPr>
          <w:rFonts w:ascii="Times New Roman"/>
          <w:b w:val="false"/>
          <w:i w:val="false"/>
          <w:color w:val="000000"/>
          <w:sz w:val="28"/>
        </w:rPr>
        <w:t>
      15) вносит предложения в маслихат о льготном проезде обучающихся на общественном транспорте.
</w:t>
      </w:r>
      <w:r>
        <w:br/>
      </w:r>
      <w:r>
        <w:rPr>
          <w:rFonts w:ascii="Times New Roman"/>
          <w:b w:val="false"/>
          <w:i w:val="false"/>
          <w:color w:val="000000"/>
          <w:sz w:val="28"/>
        </w:rPr>
        <w:t>
      5. Аким района в городе, города районного значения, поселка, аула (села), аульного (сельского) округа поддерживает и оказывает содействие в материально-техническом обеспечении организаций образования дошкольного воспитания.
</w:t>
      </w:r>
      <w:r>
        <w:br/>
      </w:r>
      <w:r>
        <w:rPr>
          <w:rFonts w:ascii="Times New Roman"/>
          <w:b w:val="false"/>
          <w:i w:val="false"/>
          <w:color w:val="000000"/>
          <w:sz w:val="28"/>
        </w:rPr>
        <w:t>
      Аким поселка, аула (села), аульного (сельского) округа организует бесплатный подвоз обучающихся до школы и обратно в аульной (сельской) местности.";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статью 32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подпункт 18) пункта 3 статьи 33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пункт 4, часть четвертую пункта 7 и часть вторую пункта 8 статьи 35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 в пункте 6 статьи 37 слова ", а контроль - на соответствующие государственные органы"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 в статье 40:
</w:t>
      </w:r>
      <w:r>
        <w:br/>
      </w:r>
      <w:r>
        <w:rPr>
          <w:rFonts w:ascii="Times New Roman"/>
          <w:b w:val="false"/>
          <w:i w:val="false"/>
          <w:color w:val="000000"/>
          <w:sz w:val="28"/>
        </w:rPr>
        <w:t>
      в части второй пункта 1 слова "образования по согласованию с центральным исполнительным органом в области труда" заменить словами "труда и социальной защиты населения";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6 слова "за проживание в зонах экологического бедствия,"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 в статье 41:
</w:t>
      </w:r>
      <w:r>
        <w:br/>
      </w:r>
      <w:r>
        <w:rPr>
          <w:rFonts w:ascii="Times New Roman"/>
          <w:b w:val="false"/>
          <w:i w:val="false"/>
          <w:color w:val="000000"/>
          <w:sz w:val="28"/>
        </w:rPr>
        <w:t>
      второе предложение пункта 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2) пункта 4 слова "средств местных бюджетов"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 в статье 43: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Государство ежегодно выделяет бюджетные средства на образование с учетом его приоритетности.";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 в статье 44:
</w:t>
      </w:r>
      <w:r>
        <w:br/>
      </w:r>
      <w:r>
        <w:rPr>
          <w:rFonts w:ascii="Times New Roman"/>
          <w:b w:val="false"/>
          <w:i w:val="false"/>
          <w:color w:val="000000"/>
          <w:sz w:val="28"/>
        </w:rPr>
        <w:t>
      в пункте 1 слова "средств республиканского и местного бюджетов"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Расходы, связанные с содержанием и оснащением помещений для обязательного среднего общего и начального профессионального образования в исправительных учреждениях, осуществляются уполномоченным органом уголовно-исполнительной системы.";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18) в части первой пункта 1 статьи 45 слова "и иных платных"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июля 1999 г.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(Ведомости Парламента Республики Казахстан, 1999 г., N 19, ст. 647; 2002 г., N 10, ст. 105):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статье 1:
</w:t>
      </w:r>
      <w:r>
        <w:br/>
      </w:r>
      <w:r>
        <w:rPr>
          <w:rFonts w:ascii="Times New Roman"/>
          <w:b w:val="false"/>
          <w:i w:val="false"/>
          <w:color w:val="000000"/>
          <w:sz w:val="28"/>
        </w:rPr>
        <w:t>
      дополнить подпунктами 1-1) и 1-2) следующего содержания:
</w:t>
      </w:r>
      <w:r>
        <w:br/>
      </w:r>
      <w:r>
        <w:rPr>
          <w:rFonts w:ascii="Times New Roman"/>
          <w:b w:val="false"/>
          <w:i w:val="false"/>
          <w:color w:val="000000"/>
          <w:sz w:val="28"/>
        </w:rPr>
        <w:t>
      "1-1) уполномоченная организация (далее - Центр) - юридическое лицо, уполномоченное Правительством Республики Казахстан осуществлять выплату пособий на условиях настоящего Закона;
</w:t>
      </w:r>
      <w:r>
        <w:br/>
      </w:r>
      <w:r>
        <w:rPr>
          <w:rFonts w:ascii="Times New Roman"/>
          <w:b w:val="false"/>
          <w:i w:val="false"/>
          <w:color w:val="000000"/>
          <w:sz w:val="28"/>
        </w:rPr>
        <w:t>
      1-2) уполномоченный орган по назначению пособия - территориальные подразделения центрального исполнительного органа;";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2 слова "средств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5:
</w:t>
      </w:r>
      <w:r>
        <w:br/>
      </w:r>
      <w:r>
        <w:rPr>
          <w:rFonts w:ascii="Times New Roman"/>
          <w:b w:val="false"/>
          <w:i w:val="false"/>
          <w:color w:val="000000"/>
          <w:sz w:val="28"/>
        </w:rPr>
        <w:t>
      в пункте 2 слова "орган по назначению пособия" заменить словами "уполномоченный орган по назначению пособия";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3 слова "центральным исполнительным органом" заменить словами "уполномоченным органом по назначению пособия";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Уполномоченный орган по назначению пособия не позднее пяти дней после вынесения соответствующего решения письменно извещает о нем заявителя.
</w:t>
      </w:r>
      <w:r>
        <w:br/>
      </w:r>
      <w:r>
        <w:rPr>
          <w:rFonts w:ascii="Times New Roman"/>
          <w:b w:val="false"/>
          <w:i w:val="false"/>
          <w:color w:val="000000"/>
          <w:sz w:val="28"/>
        </w:rPr>
        <w:t>
      В случае отказа в назначении пособия уполномоченный орган по назначению пособия обязан письменно мотивировать причины отказа и вернуть заявителю документы.";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пункте 2 статьи 6 слова "Государственного центра по выплате пенсий" заменить словом "Центра";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части первой статьи 7 слова "Государственным центром по выплате пенсий" заменить словом "Центром".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июля 1999 г. "О борьбе с терроризмом" (Ведомости Парламента Республики Казахстан, 1999 г., N 19, ст. 649; 2002 г., N 4, ст. 32):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статьях 16 и 22 слова "средств республиканского и местных бюджетов" заменить словами "бюджетных средств".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июля 1999 г. "О государственном регулировании производства и оборота этилового спирта и алкогольной продукции" (Ведомости Парламента Республики Казахстан, 1999 г., N 20, ст. 720; 2004 г., N 5, ст. 27):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статье 4: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Уполномоченный орган в пределах своей компетенции и в целях выполнения возложенных на него задач:
</w:t>
      </w:r>
      <w:r>
        <w:br/>
      </w:r>
      <w:r>
        <w:rPr>
          <w:rFonts w:ascii="Times New Roman"/>
          <w:b w:val="false"/>
          <w:i w:val="false"/>
          <w:color w:val="000000"/>
          <w:sz w:val="28"/>
        </w:rPr>
        <w:t>
      1) привлекает специалистов соответствующих государственных органов, консультантов и экспертов из числа физических и юридических лиц Республики Казахстан и других государств в порядке, установленном Правительством Республики Казахстан;
</w:t>
      </w:r>
      <w:r>
        <w:br/>
      </w:r>
      <w:r>
        <w:rPr>
          <w:rFonts w:ascii="Times New Roman"/>
          <w:b w:val="false"/>
          <w:i w:val="false"/>
          <w:color w:val="000000"/>
          <w:sz w:val="28"/>
        </w:rPr>
        <w:t>
      2) утверждает положение о дегустационной комиссии;
</w:t>
      </w:r>
      <w:r>
        <w:br/>
      </w:r>
      <w:r>
        <w:rPr>
          <w:rFonts w:ascii="Times New Roman"/>
          <w:b w:val="false"/>
          <w:i w:val="false"/>
          <w:color w:val="000000"/>
          <w:sz w:val="28"/>
        </w:rPr>
        <w:t>
      3) по согласованию с уполномоченным органом в области технического регулирования устанавливает перечень необходимых сведений для утверждения паспорта производства;
</w:t>
      </w:r>
      <w:r>
        <w:br/>
      </w:r>
      <w:r>
        <w:rPr>
          <w:rFonts w:ascii="Times New Roman"/>
          <w:b w:val="false"/>
          <w:i w:val="false"/>
          <w:color w:val="000000"/>
          <w:sz w:val="28"/>
        </w:rPr>
        <w:t>
      4) определяет порядок предоставления декларации производства и оборота этилового спирта и алкогольной продукции;
</w:t>
      </w:r>
      <w:r>
        <w:br/>
      </w:r>
      <w:r>
        <w:rPr>
          <w:rFonts w:ascii="Times New Roman"/>
          <w:b w:val="false"/>
          <w:i w:val="false"/>
          <w:color w:val="000000"/>
          <w:sz w:val="28"/>
        </w:rPr>
        <w:t>
      5) относит алкогольную продукцию к тому или иному виду в соответствии со статьей 5 настоящего Закона.";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пункт 4 статьи 6, пункт 3 статьи 7 и пункт 2 статьи 13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18:
</w:t>
      </w:r>
      <w:r>
        <w:br/>
      </w:r>
      <w:r>
        <w:rPr>
          <w:rFonts w:ascii="Times New Roman"/>
          <w:b w:val="false"/>
          <w:i w:val="false"/>
          <w:color w:val="000000"/>
          <w:sz w:val="28"/>
        </w:rPr>
        <w:t>
      пункт 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Размер платы за обследование для получения лицензий на хранение и оптовую реализацию алкогольной продукции (кроме пива) и розничную реализацию алкогольной продукции (кроме пива) определяется в соответствии с антимонопольным законодательством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1999 г. "О физической культуре и спорте" (Ведомости Парламента Республики Казахстан, 1999 г., N 24, ст. 1065; 2003 г., N 15, ст. 129):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статье 1:
</w:t>
      </w:r>
      <w:r>
        <w:br/>
      </w:r>
      <w:r>
        <w:rPr>
          <w:rFonts w:ascii="Times New Roman"/>
          <w:b w:val="false"/>
          <w:i w:val="false"/>
          <w:color w:val="000000"/>
          <w:sz w:val="28"/>
        </w:rPr>
        <w:t>
      подпункт 7) после слов "уровень квалификации тренеров" дополнить словами ", спортсменов, инструкторов, методистов";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подпунктами 17) - 19) следующего содержания:
</w:t>
      </w:r>
      <w:r>
        <w:br/>
      </w:r>
      <w:r>
        <w:rPr>
          <w:rFonts w:ascii="Times New Roman"/>
          <w:b w:val="false"/>
          <w:i w:val="false"/>
          <w:color w:val="000000"/>
          <w:sz w:val="28"/>
        </w:rPr>
        <w:t>
      "17) массовый спорт - часть физической культуры, представляющая собой массовое спортивное движение, способствующее развитию физической культуры среди населения в целях привлечения к занятиям физическими упражнениями и выявления талантливых спортсменов в различных видах спорта;
</w:t>
      </w:r>
      <w:r>
        <w:br/>
      </w:r>
      <w:r>
        <w:rPr>
          <w:rFonts w:ascii="Times New Roman"/>
          <w:b w:val="false"/>
          <w:i w:val="false"/>
          <w:color w:val="000000"/>
          <w:sz w:val="28"/>
        </w:rPr>
        <w:t>
      18) национальные виды спорта - часть физической культуры, исторически сложившаяся в форме соревновательной деятельности и представляющая собой своеобразные физические упражнения и народные игры с самобытными правилами и способами организации физической активности;
</w:t>
      </w:r>
      <w:r>
        <w:br/>
      </w:r>
      <w:r>
        <w:rPr>
          <w:rFonts w:ascii="Times New Roman"/>
          <w:b w:val="false"/>
          <w:i w:val="false"/>
          <w:color w:val="000000"/>
          <w:sz w:val="28"/>
        </w:rPr>
        <w:t>
      19) международные спортивные соревнования - состязания по виду спорта среди спортсменов (команд), в которых принимают участие представители не менее пяти государств.";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пункте 1 статьи 8 слова "Уполномоченные органы" заменить словами "Уполномоченный орган";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пункте 3 статьи 9 слова "на местные представительные и исполнительные органы" заменить словами "на местные исполнительные органы областей, городов и районов";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пункте 1 статьи 11 слова "на местные представительные и исполнительные органы" заменить словами "на местные исполнительные органы городов, районов, акимов районов в городе, городов районного значения, аульных (сельских) округов, аулов (сел), поселков";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статье 12:
</w:t>
      </w:r>
      <w:r>
        <w:br/>
      </w:r>
      <w:r>
        <w:rPr>
          <w:rFonts w:ascii="Times New Roman"/>
          <w:b w:val="false"/>
          <w:i w:val="false"/>
          <w:color w:val="000000"/>
          <w:sz w:val="28"/>
        </w:rPr>
        <w:t>
      в пункте 2 слова "представительные 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Уполномоченный орган по физической культуре и спорту совместно с физкультурно-спортивными объединениями инвалидов организует проведение республиканских соревнований, подготовку и участие национальных сборных команд по видам спорта среди инвалидов на международных соревнованиях.
</w:t>
      </w:r>
      <w:r>
        <w:br/>
      </w:r>
      <w:r>
        <w:rPr>
          <w:rFonts w:ascii="Times New Roman"/>
          <w:b w:val="false"/>
          <w:i w:val="false"/>
          <w:color w:val="000000"/>
          <w:sz w:val="28"/>
        </w:rPr>
        <w:t>
      Местные исполнительные органы областей (города республиканского значения, столицы) совместно с физкультурно-спортивными объединениями инвалидов организуют проведение спортивных мероприятий на уровне области (города республиканского значения, столицы), а также их подготовку и участие в республиканских соревнованиях.";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абзац девятый статьи 14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в части первой пункта 2 статьи 16 слова ", представляет собой соглашение в письменной форме и подлежит учету в уполномоченных органах по физической культуре и спорту"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дополнить статьей 22-1 следующего содержания:
</w:t>
      </w:r>
      <w:r>
        <w:br/>
      </w:r>
      <w:r>
        <w:rPr>
          <w:rFonts w:ascii="Times New Roman"/>
          <w:b w:val="false"/>
          <w:i w:val="false"/>
          <w:color w:val="000000"/>
          <w:sz w:val="28"/>
        </w:rPr>
        <w:t>
      "Статья 22-1. Спортивная классификация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Спортивные звания и разряды присваиваются спортсменам в соответствии с квалификационными требованиями, установленными на четырехлетний (олимпийский) цикл, уполномоченным органом по физической культуре и спорту.
</w:t>
      </w:r>
      <w:r>
        <w:br/>
      </w:r>
      <w:r>
        <w:rPr>
          <w:rFonts w:ascii="Times New Roman"/>
          <w:b w:val="false"/>
          <w:i w:val="false"/>
          <w:color w:val="000000"/>
          <w:sz w:val="28"/>
        </w:rPr>
        <w:t>
      Категории тренерам, инструкторам, методистам, судьям присваиваются в соответствии с квалификационными требованиями, установленными уполномоченным органом по физической культуре и спорту.
</w:t>
      </w:r>
      <w:r>
        <w:br/>
      </w:r>
      <w:r>
        <w:rPr>
          <w:rFonts w:ascii="Times New Roman"/>
          <w:b w:val="false"/>
          <w:i w:val="false"/>
          <w:color w:val="000000"/>
          <w:sz w:val="28"/>
        </w:rPr>
        <w:t>
      2. Спортсменам и тренерам присваиваются следующие спортивные звания и разряды:
</w:t>
      </w:r>
      <w:r>
        <w:br/>
      </w:r>
      <w:r>
        <w:rPr>
          <w:rFonts w:ascii="Times New Roman"/>
          <w:b w:val="false"/>
          <w:i w:val="false"/>
          <w:color w:val="000000"/>
          <w:sz w:val="28"/>
        </w:rPr>
        <w:t>
      1) спортивные звания:
</w:t>
      </w:r>
      <w:r>
        <w:br/>
      </w:r>
      <w:r>
        <w:rPr>
          <w:rFonts w:ascii="Times New Roman"/>
          <w:b w:val="false"/>
          <w:i w:val="false"/>
          <w:color w:val="000000"/>
          <w:sz w:val="28"/>
        </w:rPr>
        <w:t>
      почетное звание "Заслуженный тренер Республики Казахстан";
</w:t>
      </w:r>
      <w:r>
        <w:br/>
      </w:r>
      <w:r>
        <w:rPr>
          <w:rFonts w:ascii="Times New Roman"/>
          <w:b w:val="false"/>
          <w:i w:val="false"/>
          <w:color w:val="000000"/>
          <w:sz w:val="28"/>
        </w:rPr>
        <w:t>
      почетное звание "Заслуженный мастер спорта Республики Казахстан";
</w:t>
      </w:r>
      <w:r>
        <w:br/>
      </w:r>
      <w:r>
        <w:rPr>
          <w:rFonts w:ascii="Times New Roman"/>
          <w:b w:val="false"/>
          <w:i w:val="false"/>
          <w:color w:val="000000"/>
          <w:sz w:val="28"/>
        </w:rPr>
        <w:t>
      мастер спорта Республики Казахстан международного класса;
</w:t>
      </w:r>
      <w:r>
        <w:br/>
      </w:r>
      <w:r>
        <w:rPr>
          <w:rFonts w:ascii="Times New Roman"/>
          <w:b w:val="false"/>
          <w:i w:val="false"/>
          <w:color w:val="000000"/>
          <w:sz w:val="28"/>
        </w:rPr>
        <w:t>
      мастер спорта Республики Казахстан;
</w:t>
      </w:r>
      <w:r>
        <w:br/>
      </w:r>
      <w:r>
        <w:rPr>
          <w:rFonts w:ascii="Times New Roman"/>
          <w:b w:val="false"/>
          <w:i w:val="false"/>
          <w:color w:val="000000"/>
          <w:sz w:val="28"/>
        </w:rPr>
        <w:t>
      2) спортивные разряды:
</w:t>
      </w:r>
      <w:r>
        <w:br/>
      </w:r>
      <w:r>
        <w:rPr>
          <w:rFonts w:ascii="Times New Roman"/>
          <w:b w:val="false"/>
          <w:i w:val="false"/>
          <w:color w:val="000000"/>
          <w:sz w:val="28"/>
        </w:rPr>
        <w:t>
      кандидат в мастера спорта Республики Казахстан;
</w:t>
      </w:r>
      <w:r>
        <w:br/>
      </w:r>
      <w:r>
        <w:rPr>
          <w:rFonts w:ascii="Times New Roman"/>
          <w:b w:val="false"/>
          <w:i w:val="false"/>
          <w:color w:val="000000"/>
          <w:sz w:val="28"/>
        </w:rPr>
        <w:t>
      спортсмен 1 разряда;
</w:t>
      </w:r>
      <w:r>
        <w:br/>
      </w:r>
      <w:r>
        <w:rPr>
          <w:rFonts w:ascii="Times New Roman"/>
          <w:b w:val="false"/>
          <w:i w:val="false"/>
          <w:color w:val="000000"/>
          <w:sz w:val="28"/>
        </w:rPr>
        <w:t>
      спортсмен 2 разряда;
</w:t>
      </w:r>
      <w:r>
        <w:br/>
      </w:r>
      <w:r>
        <w:rPr>
          <w:rFonts w:ascii="Times New Roman"/>
          <w:b w:val="false"/>
          <w:i w:val="false"/>
          <w:color w:val="000000"/>
          <w:sz w:val="28"/>
        </w:rPr>
        <w:t>
      спортсмен 3 разряда;
</w:t>
      </w:r>
      <w:r>
        <w:br/>
      </w:r>
      <w:r>
        <w:rPr>
          <w:rFonts w:ascii="Times New Roman"/>
          <w:b w:val="false"/>
          <w:i w:val="false"/>
          <w:color w:val="000000"/>
          <w:sz w:val="28"/>
        </w:rPr>
        <w:t>
      спортсмен 1 юношеского разряда;
</w:t>
      </w:r>
      <w:r>
        <w:br/>
      </w:r>
      <w:r>
        <w:rPr>
          <w:rFonts w:ascii="Times New Roman"/>
          <w:b w:val="false"/>
          <w:i w:val="false"/>
          <w:color w:val="000000"/>
          <w:sz w:val="28"/>
        </w:rPr>
        <w:t>
      спортсмен 2 юношеского разряда;
</w:t>
      </w:r>
      <w:r>
        <w:br/>
      </w:r>
      <w:r>
        <w:rPr>
          <w:rFonts w:ascii="Times New Roman"/>
          <w:b w:val="false"/>
          <w:i w:val="false"/>
          <w:color w:val="000000"/>
          <w:sz w:val="28"/>
        </w:rPr>
        <w:t>
      спортсмен 3 юношеского разряда.
</w:t>
      </w:r>
      <w:r>
        <w:br/>
      </w:r>
      <w:r>
        <w:rPr>
          <w:rFonts w:ascii="Times New Roman"/>
          <w:b w:val="false"/>
          <w:i w:val="false"/>
          <w:color w:val="000000"/>
          <w:sz w:val="28"/>
        </w:rPr>
        <w:t>
      3. Методистам и инструкторам по физической культуре и спорту присваиваются следующие квалификационные категории:
</w:t>
      </w:r>
      <w:r>
        <w:br/>
      </w:r>
      <w:r>
        <w:rPr>
          <w:rFonts w:ascii="Times New Roman"/>
          <w:b w:val="false"/>
          <w:i w:val="false"/>
          <w:color w:val="000000"/>
          <w:sz w:val="28"/>
        </w:rPr>
        <w:t>
      методист высшего уровня квалификации высшей категории;
</w:t>
      </w:r>
      <w:r>
        <w:br/>
      </w:r>
      <w:r>
        <w:rPr>
          <w:rFonts w:ascii="Times New Roman"/>
          <w:b w:val="false"/>
          <w:i w:val="false"/>
          <w:color w:val="000000"/>
          <w:sz w:val="28"/>
        </w:rPr>
        <w:t>
      методист высшего уровня квалификации первой категории;
</w:t>
      </w:r>
      <w:r>
        <w:br/>
      </w:r>
      <w:r>
        <w:rPr>
          <w:rFonts w:ascii="Times New Roman"/>
          <w:b w:val="false"/>
          <w:i w:val="false"/>
          <w:color w:val="000000"/>
          <w:sz w:val="28"/>
        </w:rPr>
        <w:t>
      методист высшего уровня квалификации второй категории;
</w:t>
      </w:r>
      <w:r>
        <w:br/>
      </w:r>
      <w:r>
        <w:rPr>
          <w:rFonts w:ascii="Times New Roman"/>
          <w:b w:val="false"/>
          <w:i w:val="false"/>
          <w:color w:val="000000"/>
          <w:sz w:val="28"/>
        </w:rPr>
        <w:t>
      методист высшего уровня квалификации без категории;
</w:t>
      </w:r>
      <w:r>
        <w:br/>
      </w:r>
      <w:r>
        <w:rPr>
          <w:rFonts w:ascii="Times New Roman"/>
          <w:b w:val="false"/>
          <w:i w:val="false"/>
          <w:color w:val="000000"/>
          <w:sz w:val="28"/>
        </w:rPr>
        <w:t>
      методист среднего уровня квалификации высшей категории;
</w:t>
      </w:r>
      <w:r>
        <w:br/>
      </w:r>
      <w:r>
        <w:rPr>
          <w:rFonts w:ascii="Times New Roman"/>
          <w:b w:val="false"/>
          <w:i w:val="false"/>
          <w:color w:val="000000"/>
          <w:sz w:val="28"/>
        </w:rPr>
        <w:t>
      методист среднего уровня квалификации первой категории;
</w:t>
      </w:r>
      <w:r>
        <w:br/>
      </w:r>
      <w:r>
        <w:rPr>
          <w:rFonts w:ascii="Times New Roman"/>
          <w:b w:val="false"/>
          <w:i w:val="false"/>
          <w:color w:val="000000"/>
          <w:sz w:val="28"/>
        </w:rPr>
        <w:t>
      методист среднего уровня квалификации второй категории;
</w:t>
      </w:r>
      <w:r>
        <w:br/>
      </w:r>
      <w:r>
        <w:rPr>
          <w:rFonts w:ascii="Times New Roman"/>
          <w:b w:val="false"/>
          <w:i w:val="false"/>
          <w:color w:val="000000"/>
          <w:sz w:val="28"/>
        </w:rPr>
        <w:t>
      методист среднего уровня квалификации без категории;
</w:t>
      </w:r>
      <w:r>
        <w:br/>
      </w:r>
      <w:r>
        <w:rPr>
          <w:rFonts w:ascii="Times New Roman"/>
          <w:b w:val="false"/>
          <w:i w:val="false"/>
          <w:color w:val="000000"/>
          <w:sz w:val="28"/>
        </w:rPr>
        <w:t>
      инструктор - спортсмен высшего уровня квалификации высшей категории;
</w:t>
      </w:r>
      <w:r>
        <w:br/>
      </w:r>
      <w:r>
        <w:rPr>
          <w:rFonts w:ascii="Times New Roman"/>
          <w:b w:val="false"/>
          <w:i w:val="false"/>
          <w:color w:val="000000"/>
          <w:sz w:val="28"/>
        </w:rPr>
        <w:t>
      инструктор - спортсмен высшего уровня квалификации первой категории;
</w:t>
      </w:r>
      <w:r>
        <w:br/>
      </w:r>
      <w:r>
        <w:rPr>
          <w:rFonts w:ascii="Times New Roman"/>
          <w:b w:val="false"/>
          <w:i w:val="false"/>
          <w:color w:val="000000"/>
          <w:sz w:val="28"/>
        </w:rPr>
        <w:t>
      инструктор - спортсмен высшего уровня квалификации второй категории.
</w:t>
      </w:r>
      <w:r>
        <w:br/>
      </w:r>
      <w:r>
        <w:rPr>
          <w:rFonts w:ascii="Times New Roman"/>
          <w:b w:val="false"/>
          <w:i w:val="false"/>
          <w:color w:val="000000"/>
          <w:sz w:val="28"/>
        </w:rPr>
        <w:t>
      4. Тренерам по физической культуре и спорту присваиваются следующие квалификационные категории:
</w:t>
      </w:r>
      <w:r>
        <w:br/>
      </w:r>
      <w:r>
        <w:rPr>
          <w:rFonts w:ascii="Times New Roman"/>
          <w:b w:val="false"/>
          <w:i w:val="false"/>
          <w:color w:val="000000"/>
          <w:sz w:val="28"/>
        </w:rPr>
        <w:t>
      тренер высшего уровня квалификации высшей категории;
</w:t>
      </w:r>
      <w:r>
        <w:br/>
      </w:r>
      <w:r>
        <w:rPr>
          <w:rFonts w:ascii="Times New Roman"/>
          <w:b w:val="false"/>
          <w:i w:val="false"/>
          <w:color w:val="000000"/>
          <w:sz w:val="28"/>
        </w:rPr>
        <w:t>
      тренер высшего уровня квалификации первой категории;
</w:t>
      </w:r>
      <w:r>
        <w:br/>
      </w:r>
      <w:r>
        <w:rPr>
          <w:rFonts w:ascii="Times New Roman"/>
          <w:b w:val="false"/>
          <w:i w:val="false"/>
          <w:color w:val="000000"/>
          <w:sz w:val="28"/>
        </w:rPr>
        <w:t>
      тренер высшего уровня квалификации второй категории;
</w:t>
      </w:r>
      <w:r>
        <w:br/>
      </w:r>
      <w:r>
        <w:rPr>
          <w:rFonts w:ascii="Times New Roman"/>
          <w:b w:val="false"/>
          <w:i w:val="false"/>
          <w:color w:val="000000"/>
          <w:sz w:val="28"/>
        </w:rPr>
        <w:t>
      тренер высшего уровня квалификации без категории;
</w:t>
      </w:r>
      <w:r>
        <w:br/>
      </w:r>
      <w:r>
        <w:rPr>
          <w:rFonts w:ascii="Times New Roman"/>
          <w:b w:val="false"/>
          <w:i w:val="false"/>
          <w:color w:val="000000"/>
          <w:sz w:val="28"/>
        </w:rPr>
        <w:t>
      тренер среднего уровня квалификации высшей категории;
</w:t>
      </w:r>
      <w:r>
        <w:br/>
      </w:r>
      <w:r>
        <w:rPr>
          <w:rFonts w:ascii="Times New Roman"/>
          <w:b w:val="false"/>
          <w:i w:val="false"/>
          <w:color w:val="000000"/>
          <w:sz w:val="28"/>
        </w:rPr>
        <w:t>
      тренер среднего уровня квалификации первой категории;
</w:t>
      </w:r>
      <w:r>
        <w:br/>
      </w:r>
      <w:r>
        <w:rPr>
          <w:rFonts w:ascii="Times New Roman"/>
          <w:b w:val="false"/>
          <w:i w:val="false"/>
          <w:color w:val="000000"/>
          <w:sz w:val="28"/>
        </w:rPr>
        <w:t>
      тренер среднего уровня квалификации второй категории;
</w:t>
      </w:r>
      <w:r>
        <w:br/>
      </w:r>
      <w:r>
        <w:rPr>
          <w:rFonts w:ascii="Times New Roman"/>
          <w:b w:val="false"/>
          <w:i w:val="false"/>
          <w:color w:val="000000"/>
          <w:sz w:val="28"/>
        </w:rPr>
        <w:t>
      тренер среднего уровня квалификации без категории.
</w:t>
      </w:r>
      <w:r>
        <w:br/>
      </w:r>
      <w:r>
        <w:rPr>
          <w:rFonts w:ascii="Times New Roman"/>
          <w:b w:val="false"/>
          <w:i w:val="false"/>
          <w:color w:val="000000"/>
          <w:sz w:val="28"/>
        </w:rPr>
        <w:t>
      5. Судьям по физической культуре и спорту присваиваются следующие квалификационные категории:
</w:t>
      </w:r>
      <w:r>
        <w:br/>
      </w:r>
      <w:r>
        <w:rPr>
          <w:rFonts w:ascii="Times New Roman"/>
          <w:b w:val="false"/>
          <w:i w:val="false"/>
          <w:color w:val="000000"/>
          <w:sz w:val="28"/>
        </w:rPr>
        <w:t>
      национальный судья по спорту высшей категории;
</w:t>
      </w:r>
      <w:r>
        <w:br/>
      </w:r>
      <w:r>
        <w:rPr>
          <w:rFonts w:ascii="Times New Roman"/>
          <w:b w:val="false"/>
          <w:i w:val="false"/>
          <w:color w:val="000000"/>
          <w:sz w:val="28"/>
        </w:rPr>
        <w:t>
      национальный судья по спорту;
</w:t>
      </w:r>
      <w:r>
        <w:br/>
      </w:r>
      <w:r>
        <w:rPr>
          <w:rFonts w:ascii="Times New Roman"/>
          <w:b w:val="false"/>
          <w:i w:val="false"/>
          <w:color w:val="000000"/>
          <w:sz w:val="28"/>
        </w:rPr>
        <w:t>
      судья по спорту первой категории;
</w:t>
      </w:r>
      <w:r>
        <w:br/>
      </w:r>
      <w:r>
        <w:rPr>
          <w:rFonts w:ascii="Times New Roman"/>
          <w:b w:val="false"/>
          <w:i w:val="false"/>
          <w:color w:val="000000"/>
          <w:sz w:val="28"/>
        </w:rPr>
        <w:t>
      судья по спорту.";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в статье 23:
</w:t>
      </w:r>
      <w:r>
        <w:br/>
      </w:r>
      <w:r>
        <w:rPr>
          <w:rFonts w:ascii="Times New Roman"/>
          <w:b w:val="false"/>
          <w:i w:val="false"/>
          <w:color w:val="000000"/>
          <w:sz w:val="28"/>
        </w:rPr>
        <w:t>
      дополнить подпунктом 5-1) следующего содержания:
</w:t>
      </w:r>
      <w:r>
        <w:br/>
      </w:r>
      <w:r>
        <w:rPr>
          <w:rFonts w:ascii="Times New Roman"/>
          <w:b w:val="false"/>
          <w:i w:val="false"/>
          <w:color w:val="000000"/>
          <w:sz w:val="28"/>
        </w:rPr>
        <w:t>
      "5-1) проводит республиканские и международные соревнования по видам спорта, в том числе по национальным, техническим и прикладным видам, массовому спорту;";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подпункты 6), 9), 14), 18) и 20) изложить в следующей редакции:
</w:t>
      </w:r>
      <w:r>
        <w:br/>
      </w:r>
      <w:r>
        <w:rPr>
          <w:rFonts w:ascii="Times New Roman"/>
          <w:b w:val="false"/>
          <w:i w:val="false"/>
          <w:color w:val="000000"/>
          <w:sz w:val="28"/>
        </w:rPr>
        <w:t>
      "6) организует и осуществляет подготовку и участие членов национальных сборных команд Республики Казахстан в международных спортивных соревнованиях;";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согласовывает проектную документацию на строительство спортивных сооружений и осуществляет методическое руководство при производстве спортивного инвентаря;";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 присваивает спортивные звания и категории: почетное звание "Заслуженный тренер Республики Казахстан", почетное звание "Заслуженный мастер спорта Республики Казахстан", мастер спорта Республики Казахстан международного класса, мастер спорта Республики Казахстан, тренер высшего и среднего уровня квалификации высшей категории, инструктор-спортсмен высшего уровня квалификации высшей категории, методист высшего и среднего уровня квалификации высшей категории, национальный судья по спорту высшей категории, национальный судья по спорту;";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"18) разрабатывает нормативы материального обеспечения спортивных мероприятий и поощрения участников республиканских спортивных мероприятий и членов национальных сборных команд Республики Казахстан за высокие результаты на международных соревнованиях;";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"20) определяет порядок присвоения спортивных званий, разрядов и категорий.";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статью 23-1 изложить в следующей редакции:
</w:t>
      </w:r>
      <w:r>
        <w:br/>
      </w:r>
      <w:r>
        <w:rPr>
          <w:rFonts w:ascii="Times New Roman"/>
          <w:b w:val="false"/>
          <w:i w:val="false"/>
          <w:color w:val="000000"/>
          <w:sz w:val="28"/>
        </w:rPr>
        <w:t>
      "Статья 23-1. Компетенция местных исполнительных
</w:t>
      </w:r>
      <w:r>
        <w:br/>
      </w:r>
      <w:r>
        <w:rPr>
          <w:rFonts w:ascii="Times New Roman"/>
          <w:b w:val="false"/>
          <w:i w:val="false"/>
          <w:color w:val="000000"/>
          <w:sz w:val="28"/>
        </w:rPr>
        <w:t>
                    органов по вопросам физической культуры
</w:t>
      </w:r>
      <w:r>
        <w:br/>
      </w:r>
      <w:r>
        <w:rPr>
          <w:rFonts w:ascii="Times New Roman"/>
          <w:b w:val="false"/>
          <w:i w:val="false"/>
          <w:color w:val="000000"/>
          <w:sz w:val="28"/>
        </w:rPr>
        <w:t>
                    и спорта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Областной (города республиканского значения, столицы) исполнительный орган:
</w:t>
      </w:r>
      <w:r>
        <w:br/>
      </w:r>
      <w:r>
        <w:rPr>
          <w:rFonts w:ascii="Times New Roman"/>
          <w:b w:val="false"/>
          <w:i w:val="false"/>
          <w:color w:val="000000"/>
          <w:sz w:val="28"/>
        </w:rPr>
        <w:t>
      1) разрабатывает и реализует региональные программы развития физической культуры и спорта;
</w:t>
      </w:r>
      <w:r>
        <w:br/>
      </w:r>
      <w:r>
        <w:rPr>
          <w:rFonts w:ascii="Times New Roman"/>
          <w:b w:val="false"/>
          <w:i w:val="false"/>
          <w:color w:val="000000"/>
          <w:sz w:val="28"/>
        </w:rPr>
        <w:t>
      2) проводит областные (города республиканского значения, столицы) соревнования по различным видам спорта;
</w:t>
      </w:r>
      <w:r>
        <w:br/>
      </w:r>
      <w:r>
        <w:rPr>
          <w:rFonts w:ascii="Times New Roman"/>
          <w:b w:val="false"/>
          <w:i w:val="false"/>
          <w:color w:val="000000"/>
          <w:sz w:val="28"/>
        </w:rPr>
        <w:t>
      3) обеспечивает подготовку областных (города республиканского значения, столицы) сборных команд по различным видам спорта и их выступления на республиканских и международных спортивных соревнованиях;
</w:t>
      </w:r>
      <w:r>
        <w:br/>
      </w:r>
      <w:r>
        <w:rPr>
          <w:rFonts w:ascii="Times New Roman"/>
          <w:b w:val="false"/>
          <w:i w:val="false"/>
          <w:color w:val="000000"/>
          <w:sz w:val="28"/>
        </w:rPr>
        <w:t>
      4) поддерживает развитие массового спорта и национальных видов спорта на территории соответствующей административно-территориальной единицы;
</w:t>
      </w:r>
      <w:r>
        <w:br/>
      </w:r>
      <w:r>
        <w:rPr>
          <w:rFonts w:ascii="Times New Roman"/>
          <w:b w:val="false"/>
          <w:i w:val="false"/>
          <w:color w:val="000000"/>
          <w:sz w:val="28"/>
        </w:rPr>
        <w:t>
      5) координирует деятельность областных (города республиканского значения, столицы) специализированных учебно-спортивных заведений;
</w:t>
      </w:r>
      <w:r>
        <w:br/>
      </w:r>
      <w:r>
        <w:rPr>
          <w:rFonts w:ascii="Times New Roman"/>
          <w:b w:val="false"/>
          <w:i w:val="false"/>
          <w:color w:val="000000"/>
          <w:sz w:val="28"/>
        </w:rPr>
        <w:t>
      6) координирует вопросы строительства спортивных сооружений на территории области (города республиканского значения, столицы);
</w:t>
      </w:r>
      <w:r>
        <w:br/>
      </w:r>
      <w:r>
        <w:rPr>
          <w:rFonts w:ascii="Times New Roman"/>
          <w:b w:val="false"/>
          <w:i w:val="false"/>
          <w:color w:val="000000"/>
          <w:sz w:val="28"/>
        </w:rPr>
        <w:t>
      7) оказывает методическую и консультативную помощь спортивным организациям;
</w:t>
      </w:r>
      <w:r>
        <w:br/>
      </w:r>
      <w:r>
        <w:rPr>
          <w:rFonts w:ascii="Times New Roman"/>
          <w:b w:val="false"/>
          <w:i w:val="false"/>
          <w:color w:val="000000"/>
          <w:sz w:val="28"/>
        </w:rPr>
        <w:t>
      8) присваивает спортивные разряды и категории: кандидат в мастера спорта, первый спортивный разряд, тренер высшего и среднего уровня квалификации первой категории, инструктор - спортсмен высшего уровня квалификации первой категории, методист высшего и среднего уровня квалификации первой категории, судья по спорту первой категории;
</w:t>
      </w:r>
      <w:r>
        <w:br/>
      </w:r>
      <w:r>
        <w:rPr>
          <w:rFonts w:ascii="Times New Roman"/>
          <w:b w:val="false"/>
          <w:i w:val="false"/>
          <w:color w:val="000000"/>
          <w:sz w:val="28"/>
        </w:rPr>
        <w:t>
      9) разрабатывает, утверждает и реализует календарный план областных спортивно-массовых мероприятий;
</w:t>
      </w:r>
      <w:r>
        <w:br/>
      </w:r>
      <w:r>
        <w:rPr>
          <w:rFonts w:ascii="Times New Roman"/>
          <w:b w:val="false"/>
          <w:i w:val="false"/>
          <w:color w:val="000000"/>
          <w:sz w:val="28"/>
        </w:rPr>
        <w:t>
      10) координирует деятельность спортивных организаций на территории соответствующей административно-территориальной единицы;
</w:t>
      </w:r>
      <w:r>
        <w:br/>
      </w:r>
      <w:r>
        <w:rPr>
          <w:rFonts w:ascii="Times New Roman"/>
          <w:b w:val="false"/>
          <w:i w:val="false"/>
          <w:color w:val="000000"/>
          <w:sz w:val="28"/>
        </w:rPr>
        <w:t>
      11) координирует организацию и проведение спортивных мероприятий на территории соответствующей административно-территориальной единицы;
</w:t>
      </w:r>
      <w:r>
        <w:br/>
      </w:r>
      <w:r>
        <w:rPr>
          <w:rFonts w:ascii="Times New Roman"/>
          <w:b w:val="false"/>
          <w:i w:val="false"/>
          <w:color w:val="000000"/>
          <w:sz w:val="28"/>
        </w:rPr>
        <w:t>
      12) анализирует и представляет уполномоченному органу по физической культуре и спорту сведения, в том числе статистические данные, по развитию физической культуры и спорта по соответствующей административно-территориальной единице;
</w:t>
      </w:r>
      <w:r>
        <w:br/>
      </w:r>
      <w:r>
        <w:rPr>
          <w:rFonts w:ascii="Times New Roman"/>
          <w:b w:val="false"/>
          <w:i w:val="false"/>
          <w:color w:val="000000"/>
          <w:sz w:val="28"/>
        </w:rPr>
        <w:t>
      13) осуществляет лицензирование видов деятельности согласно перечню, определяемому Правительством Республики Казахстан.
</w:t>
      </w:r>
      <w:r>
        <w:br/>
      </w:r>
      <w:r>
        <w:rPr>
          <w:rFonts w:ascii="Times New Roman"/>
          <w:b w:val="false"/>
          <w:i w:val="false"/>
          <w:color w:val="000000"/>
          <w:sz w:val="28"/>
        </w:rPr>
        <w:t>
      2. Районный (города областного значения) исполнительный орган:
</w:t>
      </w:r>
      <w:r>
        <w:br/>
      </w:r>
      <w:r>
        <w:rPr>
          <w:rFonts w:ascii="Times New Roman"/>
          <w:b w:val="false"/>
          <w:i w:val="false"/>
          <w:color w:val="000000"/>
          <w:sz w:val="28"/>
        </w:rPr>
        <w:t>
      1) разрабатывает и реализует районные (города областного значения) планы развития физической культуры и спорта;
</w:t>
      </w:r>
      <w:r>
        <w:br/>
      </w:r>
      <w:r>
        <w:rPr>
          <w:rFonts w:ascii="Times New Roman"/>
          <w:b w:val="false"/>
          <w:i w:val="false"/>
          <w:color w:val="000000"/>
          <w:sz w:val="28"/>
        </w:rPr>
        <w:t>
      2) проводит соревнования по видам спорта на районном (города областного значения) уровне;
</w:t>
      </w:r>
      <w:r>
        <w:br/>
      </w:r>
      <w:r>
        <w:rPr>
          <w:rFonts w:ascii="Times New Roman"/>
          <w:b w:val="false"/>
          <w:i w:val="false"/>
          <w:color w:val="000000"/>
          <w:sz w:val="28"/>
        </w:rPr>
        <w:t>
      3) обеспечивает подготовку районных (города областного значения) сборных команд по различным видам спорта и их выступления на областных спортивных соревнованиях;
</w:t>
      </w:r>
      <w:r>
        <w:br/>
      </w:r>
      <w:r>
        <w:rPr>
          <w:rFonts w:ascii="Times New Roman"/>
          <w:b w:val="false"/>
          <w:i w:val="false"/>
          <w:color w:val="000000"/>
          <w:sz w:val="28"/>
        </w:rPr>
        <w:t>
      4) развивает массовый спорт и национальные виды спорта на территории соответствующей административно-территориальной единицы;
</w:t>
      </w:r>
      <w:r>
        <w:br/>
      </w:r>
      <w:r>
        <w:rPr>
          <w:rFonts w:ascii="Times New Roman"/>
          <w:b w:val="false"/>
          <w:i w:val="false"/>
          <w:color w:val="000000"/>
          <w:sz w:val="28"/>
        </w:rPr>
        <w:t>
      5) координирует деятельность районных (города областного значения) специализированных учебно-спортивных заведений;
</w:t>
      </w:r>
      <w:r>
        <w:br/>
      </w:r>
      <w:r>
        <w:rPr>
          <w:rFonts w:ascii="Times New Roman"/>
          <w:b w:val="false"/>
          <w:i w:val="false"/>
          <w:color w:val="000000"/>
          <w:sz w:val="28"/>
        </w:rPr>
        <w:t>
      6) присваивает спортивные разряды и категории: второй и третий, первый, второй и третий юношеские, тренер высшего и среднего уровня квалификации второй категории, инструктор - спортсмен высшего уровня квалификации второй категории, методист высшего и среднего уровня квалификации второй категории, судья по спорту;
</w:t>
      </w:r>
      <w:r>
        <w:br/>
      </w:r>
      <w:r>
        <w:rPr>
          <w:rFonts w:ascii="Times New Roman"/>
          <w:b w:val="false"/>
          <w:i w:val="false"/>
          <w:color w:val="000000"/>
          <w:sz w:val="28"/>
        </w:rPr>
        <w:t>
      7) разрабатывает, утверждает и реализует календарный план районных спортивно-массовых мероприятий;
</w:t>
      </w:r>
      <w:r>
        <w:br/>
      </w:r>
      <w:r>
        <w:rPr>
          <w:rFonts w:ascii="Times New Roman"/>
          <w:b w:val="false"/>
          <w:i w:val="false"/>
          <w:color w:val="000000"/>
          <w:sz w:val="28"/>
        </w:rPr>
        <w:t>
      8) координирует деятельность спортивных организаций на территории соответствующей административно-территориальной единицы;
</w:t>
      </w:r>
      <w:r>
        <w:br/>
      </w:r>
      <w:r>
        <w:rPr>
          <w:rFonts w:ascii="Times New Roman"/>
          <w:b w:val="false"/>
          <w:i w:val="false"/>
          <w:color w:val="000000"/>
          <w:sz w:val="28"/>
        </w:rPr>
        <w:t>
      9) координирует организацию и проведение спортивных мероприятий на территории соответствующей административно-территориальной единицы;
</w:t>
      </w:r>
      <w:r>
        <w:br/>
      </w:r>
      <w:r>
        <w:rPr>
          <w:rFonts w:ascii="Times New Roman"/>
          <w:b w:val="false"/>
          <w:i w:val="false"/>
          <w:color w:val="000000"/>
          <w:sz w:val="28"/>
        </w:rPr>
        <w:t>
      10) анализирует и представляет областному (города республиканского значения, столицы) исполнительному органу сведения, в том числе статистические данные, по развитию физической культуры и спорта по соответствующей административно-территориальной единице.
</w:t>
      </w:r>
      <w:r>
        <w:br/>
      </w:r>
      <w:r>
        <w:rPr>
          <w:rFonts w:ascii="Times New Roman"/>
          <w:b w:val="false"/>
          <w:i w:val="false"/>
          <w:color w:val="000000"/>
          <w:sz w:val="28"/>
        </w:rPr>
        <w:t>
      3. Аким района в городе, города районного значения, поселка, аула (села), аульного (сельского) округа поддерживает и оказывает содействие в материально-техническом обеспечении учреждений спорта на территории соответствующей административно-территориальной единицы.";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в статье 25:
</w:t>
      </w:r>
      <w:r>
        <w:br/>
      </w:r>
      <w:r>
        <w:rPr>
          <w:rFonts w:ascii="Times New Roman"/>
          <w:b w:val="false"/>
          <w:i w:val="false"/>
          <w:color w:val="000000"/>
          <w:sz w:val="28"/>
        </w:rPr>
        <w:t>
      в пункте 1 слова "соответствующим финансированием из республиканского и местных бюджетов" заменить словами "за счет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пункты 2 - 4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пунктом 6 следующего содержания:
</w:t>
      </w:r>
      <w:r>
        <w:br/>
      </w:r>
      <w:r>
        <w:rPr>
          <w:rFonts w:ascii="Times New Roman"/>
          <w:b w:val="false"/>
          <w:i w:val="false"/>
          <w:color w:val="000000"/>
          <w:sz w:val="28"/>
        </w:rPr>
        <w:t>
      "6. Правительство Республики Казахстан утверждает нормативы материального обеспечения спортивных мероприятий и поощрения участников республиканских спортивных мероприятий и членов национальных сборных команд Республики Казахстан за высокие результаты на международных соревнованиях.";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в пункте 1 статьи 26 слова "из государственного бюджета" заменить словами "за счет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 в статье 29 слова "местных представительных и исполнительных органов" заменить словами "районного (города областного значения) исполнительного органа";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 в статье 30:
</w:t>
      </w:r>
      <w:r>
        <w:br/>
      </w:r>
      <w:r>
        <w:rPr>
          <w:rFonts w:ascii="Times New Roman"/>
          <w:b w:val="false"/>
          <w:i w:val="false"/>
          <w:color w:val="000000"/>
          <w:sz w:val="28"/>
        </w:rPr>
        <w:t>
      в пункте 1 слова "органы местного самоуправления" заменить словами "местные исполнительные органы";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слова "органы исполнительной власти" заменить словами "местные исполнительные органы";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2-1 слово "государственных" заменить словом "бюджетных";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4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 в статье 30-1:
</w:t>
      </w:r>
      <w:r>
        <w:br/>
      </w:r>
      <w:r>
        <w:rPr>
          <w:rFonts w:ascii="Times New Roman"/>
          <w:b w:val="false"/>
          <w:i w:val="false"/>
          <w:color w:val="000000"/>
          <w:sz w:val="28"/>
        </w:rPr>
        <w:t>
      в абзаце первом пункта 2 слова "назначается в следующих размерах" заменить словами "выплачивается в порядке, установленном Правительством Республики Казахстан, и назначается в следующих размерах";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 в части второй статьи 31 слово "государственных" заменить словом "бюджетных".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июня 2000 г. "Об обеспечении единства измерений" (Ведомости Парламента Республики Казахстан, 2000 г., N 7, ст. 165; 2004 г., N 11-12, ст. 62):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статье 5:
</w:t>
      </w:r>
      <w:r>
        <w:br/>
      </w:r>
      <w:r>
        <w:rPr>
          <w:rFonts w:ascii="Times New Roman"/>
          <w:b w:val="false"/>
          <w:i w:val="false"/>
          <w:color w:val="000000"/>
          <w:sz w:val="28"/>
        </w:rPr>
        <w:t>
      в пункте 2:
</w:t>
      </w:r>
      <w:r>
        <w:br/>
      </w:r>
      <w:r>
        <w:rPr>
          <w:rFonts w:ascii="Times New Roman"/>
          <w:b w:val="false"/>
          <w:i w:val="false"/>
          <w:color w:val="000000"/>
          <w:sz w:val="28"/>
        </w:rPr>
        <w:t>
      в подпункте 1) слова "формирует и реализует государственную политику" заменить словами "организует разработку и реализацию государственной политики";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утверждает государственные эталоны единиц величин;";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3-1) следующего содержания:
</w:t>
      </w:r>
      <w:r>
        <w:br/>
      </w:r>
      <w:r>
        <w:rPr>
          <w:rFonts w:ascii="Times New Roman"/>
          <w:b w:val="false"/>
          <w:i w:val="false"/>
          <w:color w:val="000000"/>
          <w:sz w:val="28"/>
        </w:rPr>
        <w:t>
      "3-1) определяет величины, не входящие в международную систему единиц, которые могут быть допущены к применению на территории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6) слова "утверждения нормативных документов" заменить словами "утверждает нормативные документы";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16) следующего содержания:
</w:t>
      </w:r>
      <w:r>
        <w:br/>
      </w:r>
      <w:r>
        <w:rPr>
          <w:rFonts w:ascii="Times New Roman"/>
          <w:b w:val="false"/>
          <w:i w:val="false"/>
          <w:color w:val="000000"/>
          <w:sz w:val="28"/>
        </w:rPr>
        <w:t>
      "16) определяет порядок установления принадлежности технических средств к средствам измерений.";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часть вторую статьи 8, часть третью статьи 10, часть вторую статьи 11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пункте 1 статьи 31:
</w:t>
      </w:r>
      <w:r>
        <w:br/>
      </w:r>
      <w:r>
        <w:rPr>
          <w:rFonts w:ascii="Times New Roman"/>
          <w:b w:val="false"/>
          <w:i w:val="false"/>
          <w:color w:val="000000"/>
          <w:sz w:val="28"/>
        </w:rPr>
        <w:t>
      в абзаце первом слова "средств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2) слово "государственные"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2000 г. "О государственной защите лиц, участвующих в уголовном процессе" (Ведомости Парламента Республики Казахстан, 2000 г., N 10, ст. 241):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статье 29:
</w:t>
      </w:r>
      <w:r>
        <w:br/>
      </w:r>
      <w:r>
        <w:rPr>
          <w:rFonts w:ascii="Times New Roman"/>
          <w:b w:val="false"/>
          <w:i w:val="false"/>
          <w:color w:val="000000"/>
          <w:sz w:val="28"/>
        </w:rPr>
        <w:t>
      в части первой слова "средств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третьей слова "из республиканского бюджета" заменить словами "за счет бюджетных средств"; слово "защиту" заменить словом "безопасность".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19 октября 2000 г. "Об охранной деятельности" (Ведомости Парламента Республики Казахстан, 2000 г., N 14-15, ст. 281; 2002 г., N 4, ст. 34; N 17, ст. 155):
</w:t>
      </w:r>
    </w:p>
    <w:p>
      <w:pPr>
        <w:spacing w:after="0"/>
        <w:ind w:left="0"/>
        <w:jc w:val="both"/>
      </w:pPr>
      <w:r>
        <w:rPr>
          <w:rFonts w:ascii="Times New Roman"/>
          <w:b w:val="false"/>
          <w:i w:val="false"/>
          <w:color w:val="000000"/>
          <w:sz w:val="28"/>
        </w:rPr>
        <w:t>
      пункт 2 статьи 9 изложить в следующей редакции:
</w:t>
      </w:r>
      <w:r>
        <w:br/>
      </w:r>
      <w:r>
        <w:rPr>
          <w:rFonts w:ascii="Times New Roman"/>
          <w:b w:val="false"/>
          <w:i w:val="false"/>
          <w:color w:val="000000"/>
          <w:sz w:val="28"/>
        </w:rPr>
        <w:t>
      "2. Порядок определения объектов, подлежащих государственной охране, а также их перечень определяются Правительством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30 ноября 2000 г. "Об оценочной деятельности в Республике Казахстан" (Ведомости Парламента Республики Казахстан, 2000 г., N 20, ст. 381; 2001 г., N 24, ст. 338; 2003 г., N 3, ст. 19; N 10, ст. 54):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подпункте 12) статьи 2 слова "уполномоченные органы - государственные органы, осуществляющие" заменить словами "уполномоченный орган - государственный орган, осуществляющий";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6:
</w:t>
      </w:r>
      <w:r>
        <w:br/>
      </w:r>
      <w:r>
        <w:rPr>
          <w:rFonts w:ascii="Times New Roman"/>
          <w:b w:val="false"/>
          <w:i w:val="false"/>
          <w:color w:val="000000"/>
          <w:sz w:val="28"/>
        </w:rPr>
        <w:t>
      в пункте 2-1 слово "уполномоченным" исключить; дополнить словами ", определяемым Правительством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2-2 изложить в следующей редакции:
</w:t>
      </w:r>
      <w:r>
        <w:br/>
      </w:r>
      <w:r>
        <w:rPr>
          <w:rFonts w:ascii="Times New Roman"/>
          <w:b w:val="false"/>
          <w:i w:val="false"/>
          <w:color w:val="000000"/>
          <w:sz w:val="28"/>
        </w:rPr>
        <w:t>
      "2-2. Организация работы по оценке имущества, поступившего в коммунальную собственность, проводится органом, уполномоченным распоряжаться коммунальной собственностью.";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примечание дополнить словами "города республиканского значения, столицы, района (города областного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7:
</w:t>
      </w:r>
      <w:r>
        <w:br/>
      </w:r>
      <w:r>
        <w:rPr>
          <w:rFonts w:ascii="Times New Roman"/>
          <w:b w:val="false"/>
          <w:i w:val="false"/>
          <w:color w:val="000000"/>
          <w:sz w:val="28"/>
        </w:rPr>
        <w:t>
      в пункте 2 слово "государственного" исключить;
</w:t>
      </w:r>
    </w:p>
    <w:p>
      <w:pPr>
        <w:spacing w:after="0"/>
        <w:ind w:left="0"/>
        <w:jc w:val="both"/>
      </w:pPr>
      <w:r>
        <w:rPr>
          <w:rFonts w:ascii="Times New Roman"/>
          <w:b w:val="false"/>
          <w:i w:val="false"/>
          <w:color w:val="000000"/>
          <w:sz w:val="28"/>
        </w:rPr>
        <w:t>
      в пункте 3 слово "государственный"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18 слова "осуществляют государственные органы в пределах своей компетенции" заменить словами "осуществляет уполномоченный орган";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статье 19:
</w:t>
      </w:r>
      <w:r>
        <w:br/>
      </w:r>
      <w:r>
        <w:rPr>
          <w:rFonts w:ascii="Times New Roman"/>
          <w:b w:val="false"/>
          <w:i w:val="false"/>
          <w:color w:val="000000"/>
          <w:sz w:val="28"/>
        </w:rPr>
        <w:t>
      в заголовке слова "уполномоченных органов" заменить словами "уполномоченного органа";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первом слова "Уполномоченные органы осуществляют" заменить словами "Уполномоченный орган осуществляет";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разработку и утверждение в пределах своей компетенции нормативных правовых актов, обобщение практики применения законодательства Республики Казахстан об оценочной деятельности;";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подпункты 6) и 8)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декабря 2000 г. "О детских деревнях семейного типа и Домах юношества" (Ведомости Парламента Республики Казахстан, 2000 г., N 21, ст. 385):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часть первую пункта 1 статьи 12 изложить в следующей редакции:
</w:t>
      </w:r>
    </w:p>
    <w:p>
      <w:pPr>
        <w:spacing w:after="0"/>
        <w:ind w:left="0"/>
        <w:jc w:val="both"/>
      </w:pPr>
      <w:r>
        <w:rPr>
          <w:rFonts w:ascii="Times New Roman"/>
          <w:b w:val="false"/>
          <w:i w:val="false"/>
          <w:color w:val="000000"/>
          <w:sz w:val="28"/>
        </w:rPr>
        <w:t>
      "1. Детская деревня - юридическое лицо, создаваемое в организационно-правовой форме некоммерческой организации для обеспечения прав и законных интересов детей-воспитанников и выполнения функций, установленных настоящим Законом.";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пункт 1 статьи 13 изложить в следующей редакции:
</w:t>
      </w:r>
      <w:r>
        <w:br/>
      </w:r>
      <w:r>
        <w:rPr>
          <w:rFonts w:ascii="Times New Roman"/>
          <w:b w:val="false"/>
          <w:i w:val="false"/>
          <w:color w:val="000000"/>
          <w:sz w:val="28"/>
        </w:rPr>
        <w:t>
      "1. Управление деятельностью детской деревни осуществляется администрацией, назначаемой учредителем детской деревни в соответствии с ее Уставом.";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пункт 2 статьи 14 после слов "Уполномоченный орган" дополнить словами "по вопросам образования";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пункт 2 статьи 22, статью 30 после слов "уполномоченным органом" дополнить словами "по вопросам".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19 января 2001 г. "О зерне" (Ведомости Парламента Республики Казахстан, 2001 г., N 2, ст. 12; N 15-16, ст. 232; 2003 г., N 19-20, ст. 148):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подпункты 6) - 8) статьи 4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5:
</w:t>
      </w:r>
      <w:r>
        <w:br/>
      </w:r>
      <w:r>
        <w:rPr>
          <w:rFonts w:ascii="Times New Roman"/>
          <w:b w:val="false"/>
          <w:i w:val="false"/>
          <w:color w:val="000000"/>
          <w:sz w:val="28"/>
        </w:rPr>
        <w:t>
      в подпункте 1) слово "государственную"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8)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6:
</w:t>
      </w:r>
      <w:r>
        <w:br/>
      </w:r>
      <w:r>
        <w:rPr>
          <w:rFonts w:ascii="Times New Roman"/>
          <w:b w:val="false"/>
          <w:i w:val="false"/>
          <w:color w:val="000000"/>
          <w:sz w:val="28"/>
        </w:rPr>
        <w:t>
      подпункты 2) и 15)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6) слово "государственных"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10:
</w:t>
      </w:r>
      <w:r>
        <w:br/>
      </w:r>
      <w:r>
        <w:rPr>
          <w:rFonts w:ascii="Times New Roman"/>
          <w:b w:val="false"/>
          <w:i w:val="false"/>
          <w:color w:val="000000"/>
          <w:sz w:val="28"/>
        </w:rPr>
        <w:t>
      подпункты 3) и 6)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7) слова "селекции, семеноводству 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10-1) следующего содержания:
</w:t>
      </w:r>
      <w:r>
        <w:br/>
      </w:r>
      <w:r>
        <w:rPr>
          <w:rFonts w:ascii="Times New Roman"/>
          <w:b w:val="false"/>
          <w:i w:val="false"/>
          <w:color w:val="000000"/>
          <w:sz w:val="28"/>
        </w:rPr>
        <w:t>
      "10-1) удешевление отечественным сельскохозяйственным товаропроизводителям стоимости минеральных удобрений и горюче-смазочных материалов в соответствии с бюджетными программами;";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12) слова "в размере, предусмотренном республиканским и местными бюджетами"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пункте 6 статьи 11:
</w:t>
      </w:r>
      <w:r>
        <w:br/>
      </w:r>
      <w:r>
        <w:rPr>
          <w:rFonts w:ascii="Times New Roman"/>
          <w:b w:val="false"/>
          <w:i w:val="false"/>
          <w:color w:val="000000"/>
          <w:sz w:val="28"/>
        </w:rPr>
        <w:t>
      в подпункте 1) части первой слова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1) части второй слова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подпункт 4) статьи 17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подпункт 6) пункта 2 статьи 24-1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19 января 2001 г. "О государственном оборонном заказе" (Ведомости Парламента Республики Казахстан, 2001 г., N 2, ст. 15):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пункте 2 статьи 6 слова "иметь в организациях, выполняющих оборонный заказ, свои представительства" заменить словами "направить в организации, выполняющие оборонный заказ, своих представителей";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статью 10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января 2001 г. "О местном государственном управлении в Республике Казахстан" (Ведомости Парламента Республики Казахстан, 2001 г., N 3, ст. 17; N 9, ст. 86; N 24, ст. 338; 2002 г., N 10, ст. 103; 2004 г., N 10, ст. 56; N 17, ст. 97):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пункт 5 статьи 20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27:
</w:t>
      </w:r>
      <w:r>
        <w:br/>
      </w:r>
      <w:r>
        <w:rPr>
          <w:rFonts w:ascii="Times New Roman"/>
          <w:b w:val="false"/>
          <w:i w:val="false"/>
          <w:color w:val="000000"/>
          <w:sz w:val="28"/>
        </w:rPr>
        <w:t>
      в пункте 1:
</w:t>
      </w:r>
      <w:r>
        <w:br/>
      </w:r>
      <w:r>
        <w:rPr>
          <w:rFonts w:ascii="Times New Roman"/>
          <w:b w:val="false"/>
          <w:i w:val="false"/>
          <w:color w:val="000000"/>
          <w:sz w:val="28"/>
        </w:rPr>
        <w:t>
      подпункт 7) изложить в следующей редакции:
</w:t>
      </w:r>
      <w:r>
        <w:br/>
      </w:r>
      <w:r>
        <w:rPr>
          <w:rFonts w:ascii="Times New Roman"/>
          <w:b w:val="false"/>
          <w:i w:val="false"/>
          <w:color w:val="000000"/>
          <w:sz w:val="28"/>
        </w:rPr>
        <w:t>
      "7) организует строительство и эксплуатацию водопроводов, очистных сооружений, тепловых и электрических сетей, находящихся в коммунальной собственности, и других объектов транспортной и инженерной инфраструктуры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9) слово "государственный"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31:
</w:t>
      </w:r>
      <w:r>
        <w:br/>
      </w:r>
      <w:r>
        <w:rPr>
          <w:rFonts w:ascii="Times New Roman"/>
          <w:b w:val="false"/>
          <w:i w:val="false"/>
          <w:color w:val="000000"/>
          <w:sz w:val="28"/>
        </w:rPr>
        <w:t>
      в пункте 1:
</w:t>
      </w:r>
      <w:r>
        <w:br/>
      </w:r>
      <w:r>
        <w:rPr>
          <w:rFonts w:ascii="Times New Roman"/>
          <w:b w:val="false"/>
          <w:i w:val="false"/>
          <w:color w:val="000000"/>
          <w:sz w:val="28"/>
        </w:rPr>
        <w:t>
      в подпункте 7) слова "линий электропередач, связи" заменить словами "тепловых и электрических сетей";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18) изложить в следующей редакции:
</w:t>
      </w:r>
      <w:r>
        <w:br/>
      </w:r>
      <w:r>
        <w:rPr>
          <w:rFonts w:ascii="Times New Roman"/>
          <w:b w:val="false"/>
          <w:i w:val="false"/>
          <w:color w:val="000000"/>
          <w:sz w:val="28"/>
        </w:rPr>
        <w:t>
      "18) организует проведение ветеринарных мероприятий на соответствующей территории, строительство и содержание специальных хранилищ (могильников), используемых в животноводстве, а также осуществляет организацию санитарного убоя больных животных;";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пункте 1 статьи 35:
</w:t>
      </w:r>
      <w:r>
        <w:br/>
      </w:r>
      <w:r>
        <w:rPr>
          <w:rFonts w:ascii="Times New Roman"/>
          <w:b w:val="false"/>
          <w:i w:val="false"/>
          <w:color w:val="000000"/>
          <w:sz w:val="28"/>
        </w:rPr>
        <w:t>
      подпункты 7) и 10) изложить в следующей редакции:
</w:t>
      </w:r>
      <w:r>
        <w:br/>
      </w:r>
      <w:r>
        <w:rPr>
          <w:rFonts w:ascii="Times New Roman"/>
          <w:b w:val="false"/>
          <w:i w:val="false"/>
          <w:color w:val="000000"/>
          <w:sz w:val="28"/>
        </w:rPr>
        <w:t>
      "7) обеспечивает сохранение государственного жилищного фонда города районного значения, поселка, аула (села), аульного (сельского) округа, а также строительство, реконструкцию, ремонт и содержание автомобильных дорог в городах районного значения, поселках, аулах (селах), аульных (сельских) округах;";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18) слова "и спорта"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19) изложить в следующей редакции:
</w:t>
      </w:r>
      <w:r>
        <w:br/>
      </w:r>
      <w:r>
        <w:rPr>
          <w:rFonts w:ascii="Times New Roman"/>
          <w:b w:val="false"/>
          <w:i w:val="false"/>
          <w:color w:val="000000"/>
          <w:sz w:val="28"/>
        </w:rPr>
        <w:t>
      "19) организует в пределах своей компетенции водоснабжение населенных пунктов и регулирует вопросы водопользования;".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25 апреля 2001 г. "О Банке Развития Казахстана" (Ведомости Парламента Республики Казахстан, 2001 г., N 9, ст. 85; 2003 г., N 11, ст. 56; N 12, ст. 83; N 15, ст. 139; 2004 г., N 15, ст. 85):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пункт 2 статьи 13 после слов "местными исполнительными органами"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подпункты 2 и 3 статьи 20 после слов "местные исполнительные органы"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22 слова ", городов республиканского значения, столицы" заменить словами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пункт 2 статьи 27 после слов "местными исполнительными органами"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июня 2001 г. "О туристской деятельности в Республике Казахстан" (Ведомости Парламента Республики Казахстан, 2001 г., N 13-14, ст. 175; 2002 г., N 4, ст. 33; 2003 г., N 23, ст. 168):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подпункты 1) и 7) статьи 10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11: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разрабатывает программы развития туристской отрасли в Республике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4)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10) изложить в следующей редакции:
</w:t>
      </w:r>
      <w:r>
        <w:br/>
      </w:r>
      <w:r>
        <w:rPr>
          <w:rFonts w:ascii="Times New Roman"/>
          <w:b w:val="false"/>
          <w:i w:val="false"/>
          <w:color w:val="000000"/>
          <w:sz w:val="28"/>
        </w:rPr>
        <w:t>
      "10) осуществляет контроль за исполнением законодательства Республики Казахстан и нормативных правовых актов в области туристской деятельности;";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подпункты 11) и 13)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12: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12. Компетенция областных (города
</w:t>
      </w:r>
      <w:r>
        <w:br/>
      </w:r>
      <w:r>
        <w:rPr>
          <w:rFonts w:ascii="Times New Roman"/>
          <w:b w:val="false"/>
          <w:i w:val="false"/>
          <w:color w:val="000000"/>
          <w:sz w:val="28"/>
        </w:rPr>
        <w:t>
                  республиканского значения, столицы)
</w:t>
      </w:r>
      <w:r>
        <w:br/>
      </w:r>
      <w:r>
        <w:rPr>
          <w:rFonts w:ascii="Times New Roman"/>
          <w:b w:val="false"/>
          <w:i w:val="false"/>
          <w:color w:val="000000"/>
          <w:sz w:val="28"/>
        </w:rPr>
        <w:t>
                  исполнительных органов";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первом слово "Местный" заменить словами "Областной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6) изложить в следующей редакции:
</w:t>
      </w:r>
      <w:r>
        <w:br/>
      </w:r>
      <w:r>
        <w:rPr>
          <w:rFonts w:ascii="Times New Roman"/>
          <w:b w:val="false"/>
          <w:i w:val="false"/>
          <w:color w:val="000000"/>
          <w:sz w:val="28"/>
        </w:rPr>
        <w:t>
      "6) осуществляет лицензирование турагентской, туроператорской деятельности и услуг инструктора туризма;";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подпункты 9), 11) и 12)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15 слова "Уполномоченный орган", "уполномоченным органом", "уполномоченного органа", "уполномоченных органом" заменить соответственно словами "Областной (города республиканского значения, столицы) исполнительный орган", "областным (города республиканского значения, столицы) исполнительным органом", "областного (города республиканского значения, столицы) исполнительного органа"; слова ", экскурсионная", ", экскурсионной"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пункт 2 статьи 22 изложить в следующей редакции:
</w:t>
      </w:r>
      <w:r>
        <w:br/>
      </w:r>
      <w:r>
        <w:rPr>
          <w:rFonts w:ascii="Times New Roman"/>
          <w:b w:val="false"/>
          <w:i w:val="false"/>
          <w:color w:val="000000"/>
          <w:sz w:val="28"/>
        </w:rPr>
        <w:t>
      "2. Аттестация работников туристских организаций осуществляется в порядке, определяемом уполномоченным органом в области туристской деятельности.";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пункте 9 статьи 26 слово "Местный" заменить словами "Областной (города республиканского значения, столицы)".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29 июня 2001 г. "О правовой охране топологий интегральных микросхем" (Ведомости Парламента Республики Казахстан, 2001 г., N 13-14, ст. 181; 2004 г., N 17, ст. 100):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статье 4:
</w:t>
      </w:r>
      <w:r>
        <w:br/>
      </w: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"5) устанавливает требования к составлению и оформлению заявки на регистрацию;";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подпунктами 6) и 7) следующего содержания:
</w:t>
      </w:r>
      <w:r>
        <w:br/>
      </w:r>
      <w:r>
        <w:rPr>
          <w:rFonts w:ascii="Times New Roman"/>
          <w:b w:val="false"/>
          <w:i w:val="false"/>
          <w:color w:val="000000"/>
          <w:sz w:val="28"/>
        </w:rPr>
        <w:t>
      "6) устанавливает порядок регистрации, форму свидетельства о регистрации, состав указываемых в нем сведений, а также перечень сведений, публикуемых в бюллетене;
</w:t>
      </w:r>
      <w:r>
        <w:br/>
      </w:r>
      <w:r>
        <w:rPr>
          <w:rFonts w:ascii="Times New Roman"/>
          <w:b w:val="false"/>
          <w:i w:val="false"/>
          <w:color w:val="000000"/>
          <w:sz w:val="28"/>
        </w:rPr>
        <w:t>
      7) определяет квалификационные требования к патентным поверенным, порядок их аттестации и регистрации.".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июля 2001 г. "О науке" (Ведомости Парламента Республики Казахстан, 2001 г., N 15-16, ст. 226):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статье 1:
</w:t>
      </w:r>
      <w:r>
        <w:br/>
      </w:r>
      <w:r>
        <w:rPr>
          <w:rFonts w:ascii="Times New Roman"/>
          <w:b w:val="false"/>
          <w:i w:val="false"/>
          <w:color w:val="000000"/>
          <w:sz w:val="28"/>
        </w:rPr>
        <w:t>
      в подпункте 15) слова "средств государственного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16) слова "государственным органом аттестации Республики Казахстан"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подпункты 2) и 4) статьи 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подпункт 7) пункта 7 статьи 6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пункте 2 статьи 16 слова "уполномоченные государственные органы" заменить словами "уполномоченный государственный орган";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статье 17:
</w:t>
      </w:r>
      <w:r>
        <w:br/>
      </w:r>
      <w:r>
        <w:rPr>
          <w:rFonts w:ascii="Times New Roman"/>
          <w:b w:val="false"/>
          <w:i w:val="false"/>
          <w:color w:val="000000"/>
          <w:sz w:val="28"/>
        </w:rPr>
        <w:t>
      в подпункте 5) слова "разрабатывает 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подпунктами 7-1) - 7-3) следующего содержания:
</w:t>
      </w:r>
      <w:r>
        <w:br/>
      </w:r>
      <w:r>
        <w:rPr>
          <w:rFonts w:ascii="Times New Roman"/>
          <w:b w:val="false"/>
          <w:i w:val="false"/>
          <w:color w:val="000000"/>
          <w:sz w:val="28"/>
        </w:rPr>
        <w:t>
      "7-1) утверждает Положение об аттестации научных организаций;
</w:t>
      </w:r>
      <w:r>
        <w:br/>
      </w:r>
      <w:r>
        <w:rPr>
          <w:rFonts w:ascii="Times New Roman"/>
          <w:b w:val="false"/>
          <w:i w:val="false"/>
          <w:color w:val="000000"/>
          <w:sz w:val="28"/>
        </w:rPr>
        <w:t>
      7-2) утверждает Правила проведения аккредитации негосударственных научных организаций;
</w:t>
      </w:r>
      <w:r>
        <w:br/>
      </w:r>
      <w:r>
        <w:rPr>
          <w:rFonts w:ascii="Times New Roman"/>
          <w:b w:val="false"/>
          <w:i w:val="false"/>
          <w:color w:val="000000"/>
          <w:sz w:val="28"/>
        </w:rPr>
        <w:t>
      7-3) утверждает формы документов государственного образца, выдаваемых кандидатам наук, докторам наук, доцентам и профессорам;";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10)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статье 18:
</w:t>
      </w:r>
      <w:r>
        <w:br/>
      </w:r>
      <w:r>
        <w:rPr>
          <w:rFonts w:ascii="Times New Roman"/>
          <w:b w:val="false"/>
          <w:i w:val="false"/>
          <w:color w:val="000000"/>
          <w:sz w:val="28"/>
        </w:rPr>
        <w:t>
      в пункте 1:
</w:t>
      </w:r>
      <w:r>
        <w:br/>
      </w:r>
      <w:r>
        <w:rPr>
          <w:rFonts w:ascii="Times New Roman"/>
          <w:b w:val="false"/>
          <w:i w:val="false"/>
          <w:color w:val="000000"/>
          <w:sz w:val="28"/>
        </w:rPr>
        <w:t>
      подпункт 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подпунктами 4-1) и 4-2) следующего содержания:
</w:t>
      </w:r>
      <w:r>
        <w:br/>
      </w:r>
      <w:r>
        <w:rPr>
          <w:rFonts w:ascii="Times New Roman"/>
          <w:b w:val="false"/>
          <w:i w:val="false"/>
          <w:color w:val="000000"/>
          <w:sz w:val="28"/>
        </w:rPr>
        <w:t>
      "4-1) назначение на должность и освобождение от должности руководителей государственных научных организаций с учетом рекомендаций ученого совета этих организаций;
</w:t>
      </w:r>
      <w:r>
        <w:br/>
      </w:r>
      <w:r>
        <w:rPr>
          <w:rFonts w:ascii="Times New Roman"/>
          <w:b w:val="false"/>
          <w:i w:val="false"/>
          <w:color w:val="000000"/>
          <w:sz w:val="28"/>
        </w:rPr>
        <w:t>
      4-2) утверждение типового положения о консультативно-совещательном органе научной организации, включая порядок избрания его членов;";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7) после слова "создание" дополнить словами "и утверждение порядка формирования и организации деятельности";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подпунктами 12) - 18) следующего содержания:
</w:t>
      </w:r>
      <w:r>
        <w:br/>
      </w:r>
      <w:r>
        <w:rPr>
          <w:rFonts w:ascii="Times New Roman"/>
          <w:b w:val="false"/>
          <w:i w:val="false"/>
          <w:color w:val="000000"/>
          <w:sz w:val="28"/>
        </w:rPr>
        <w:t>
      "12) организация проведения государственной научно-технической экспертизы объектов, перечисленных в пункте 1 статьи 22 настоящего Закона;
</w:t>
      </w:r>
      <w:r>
        <w:br/>
      </w:r>
      <w:r>
        <w:rPr>
          <w:rFonts w:ascii="Times New Roman"/>
          <w:b w:val="false"/>
          <w:i w:val="false"/>
          <w:color w:val="000000"/>
          <w:sz w:val="28"/>
        </w:rPr>
        <w:t>
      13) утверждение квалификационных требований к соискателям ученых степеней и ученых званий и порядка присуждения ученых степеней и присвоения ученых званий;
</w:t>
      </w:r>
      <w:r>
        <w:br/>
      </w:r>
      <w:r>
        <w:rPr>
          <w:rFonts w:ascii="Times New Roman"/>
          <w:b w:val="false"/>
          <w:i w:val="false"/>
          <w:color w:val="000000"/>
          <w:sz w:val="28"/>
        </w:rPr>
        <w:t>
      14) утверждение нормативных правовых актов по организации проведения государственной аттестации научных и научно-педагогических кадров высшей квалификации;
</w:t>
      </w:r>
      <w:r>
        <w:br/>
      </w:r>
      <w:r>
        <w:rPr>
          <w:rFonts w:ascii="Times New Roman"/>
          <w:b w:val="false"/>
          <w:i w:val="false"/>
          <w:color w:val="000000"/>
          <w:sz w:val="28"/>
        </w:rPr>
        <w:t>
      15) выдача от имени государства дипломов кандидата и доктора наук, аттестатов доцента и профессора установленного государственного образца;
</w:t>
      </w:r>
      <w:r>
        <w:br/>
      </w:r>
      <w:r>
        <w:rPr>
          <w:rFonts w:ascii="Times New Roman"/>
          <w:b w:val="false"/>
          <w:i w:val="false"/>
          <w:color w:val="000000"/>
          <w:sz w:val="28"/>
        </w:rPr>
        <w:t>
      16) определение целесообразности издания государственных периодических научно-технических изданий и другой печатной продукции, в том числе предназначенной для издания за пределами Республики Казахстан;
</w:t>
      </w:r>
      <w:r>
        <w:br/>
      </w:r>
      <w:r>
        <w:rPr>
          <w:rFonts w:ascii="Times New Roman"/>
          <w:b w:val="false"/>
          <w:i w:val="false"/>
          <w:color w:val="000000"/>
          <w:sz w:val="28"/>
        </w:rPr>
        <w:t>
      17) утверждение правил государственной регистрации и обеспечение государственной регистрации научно-исследовательских работ, проводимых за счет бюджетных средств, законченных тем и программ фундаментальных и прикладных исследований, защищенных кандидатских и докторских диссертаций;
</w:t>
      </w:r>
      <w:r>
        <w:br/>
      </w:r>
      <w:r>
        <w:rPr>
          <w:rFonts w:ascii="Times New Roman"/>
          <w:b w:val="false"/>
          <w:i w:val="false"/>
          <w:color w:val="000000"/>
          <w:sz w:val="28"/>
        </w:rPr>
        <w:t>
      18) внесение в Правительство Республики Казахстан предложений по совершенствованию системы подготовки и аттестации научных кадров.";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4) пункта 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пункты 3 и 4 статьи 19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пункт 2 статьи 20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в статье 21: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Назначение руководителя научной организации на должность и освобождение его от должности осуществляются с учетом рекомендаций ученого совета этой научной организации.";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часть вторую пункта 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в статье 22:
</w:t>
      </w:r>
      <w:r>
        <w:br/>
      </w:r>
      <w:r>
        <w:rPr>
          <w:rFonts w:ascii="Times New Roman"/>
          <w:b w:val="false"/>
          <w:i w:val="false"/>
          <w:color w:val="000000"/>
          <w:sz w:val="28"/>
        </w:rPr>
        <w:t>
      в пункте 1:
</w:t>
      </w:r>
      <w:r>
        <w:br/>
      </w:r>
      <w:r>
        <w:rPr>
          <w:rFonts w:ascii="Times New Roman"/>
          <w:b w:val="false"/>
          <w:i w:val="false"/>
          <w:color w:val="000000"/>
          <w:sz w:val="28"/>
        </w:rPr>
        <w:t>
      в подпункте 1) слова "из республиканского бюджета" заменить словами "за счет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5) слова "из республиканского бюджета" заменить словами "за счет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3 слово "ассигнований" заменить словом "средств"; слова "учреждений-администраторов программ"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пункт 3 статьи 23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в статье 26:
</w:t>
      </w:r>
      <w:r>
        <w:br/>
      </w:r>
      <w:r>
        <w:rPr>
          <w:rFonts w:ascii="Times New Roman"/>
          <w:b w:val="false"/>
          <w:i w:val="false"/>
          <w:color w:val="000000"/>
          <w:sz w:val="28"/>
        </w:rPr>
        <w:t>
      в пункте 2 слова "средств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пункт 5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 в части первой статьи 27 слова "законодательными актами" заменить словом "законодательством";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 пункты 2 - 5 статьи 30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 в пункте 1 статьи 31 слова "осуществляют уполномоченный государственный орган и научные организации" заменить словом "осуществляется".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июля 2001 г. "Об архитектурной, градостроительной и строительной деятельности в Республике Казахстан" (Ведомости Парламента Республики Казахстан, 2001 г., N 17-18, ст. 243):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статье 1:
</w:t>
      </w:r>
      <w:r>
        <w:br/>
      </w:r>
      <w:r>
        <w:rPr>
          <w:rFonts w:ascii="Times New Roman"/>
          <w:b w:val="false"/>
          <w:i w:val="false"/>
          <w:color w:val="000000"/>
          <w:sz w:val="28"/>
        </w:rPr>
        <w:t>
      пункт 13 изложить в следующей редакции:
</w:t>
      </w:r>
      <w:r>
        <w:br/>
      </w:r>
      <w:r>
        <w:rPr>
          <w:rFonts w:ascii="Times New Roman"/>
          <w:b w:val="false"/>
          <w:i w:val="false"/>
          <w:color w:val="000000"/>
          <w:sz w:val="28"/>
        </w:rPr>
        <w:t>
      "13. Уполномоченный орган по делам архитектуры, градостроительства и строительства - государственный орган, осуществляющий руководство в сфере государственного управления архитектурной, градостроительной и строительной деятельностью.";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пунктами 55 - 58 следующего содержания:
</w:t>
      </w:r>
      <w:r>
        <w:br/>
      </w:r>
      <w:r>
        <w:rPr>
          <w:rFonts w:ascii="Times New Roman"/>
          <w:b w:val="false"/>
          <w:i w:val="false"/>
          <w:color w:val="000000"/>
          <w:sz w:val="28"/>
        </w:rPr>
        <w:t>
      "55. Инженерная инфраструктура - совокупность предприятий (организаций), объектов (зданий и сооружений), коммуникаций и сетей инженерного и коммунального обеспечения, создающая нормальные условия для жизнедеятельности людей, а также устойчивого функционирования производства или обращения товаров и услуг.
</w:t>
      </w:r>
      <w:r>
        <w:br/>
      </w:r>
      <w:r>
        <w:rPr>
          <w:rFonts w:ascii="Times New Roman"/>
          <w:b w:val="false"/>
          <w:i w:val="false"/>
          <w:color w:val="000000"/>
          <w:sz w:val="28"/>
        </w:rPr>
        <w:t>
      56. Транспортная инфраструктура - совокупность наземных (автомобильных и (или) железных) дорог, водных (морских и (или) речных) путей сообщения с комплексом мостовых, тоннельных и иных транспортных сооружений, дорожных развязок и путепроводов, регулирующих сигнальных устройств, связи, объектов инженерного обеспечения работы транспорта, обслуживания транспортных средств, перемещаемых грузов, пассажиров, обеспечения функциональной деятельности производственного и обслуживающего персонала, складских помещений и территорий, санитарно-защитных и охранных зон, а также земель, законодательно закрепленных за указанными путями сообщения и объектами, с находящимися на них объектами недвижимости.
</w:t>
      </w:r>
      <w:r>
        <w:br/>
      </w:r>
      <w:r>
        <w:rPr>
          <w:rFonts w:ascii="Times New Roman"/>
          <w:b w:val="false"/>
          <w:i w:val="false"/>
          <w:color w:val="000000"/>
          <w:sz w:val="28"/>
        </w:rPr>
        <w:t>
      57. Объект республиканского значения - объект контроля, планирование и строительство которого необходимо для выполнения государственных задач или имеющий межобластное значение, важное народно-хозяйственное значение; "уникальный объект", имеющий единичное конструкторское решение, финансируемый из республиканского бюджета.
</w:t>
      </w:r>
      <w:r>
        <w:br/>
      </w:r>
      <w:r>
        <w:rPr>
          <w:rFonts w:ascii="Times New Roman"/>
          <w:b w:val="false"/>
          <w:i w:val="false"/>
          <w:color w:val="000000"/>
          <w:sz w:val="28"/>
        </w:rPr>
        <w:t>
      58. Объект местного значения - объект контроля, планирование и строительство которого финансируются из местного бюджета и других источников, кроме республиканского бюджета, использование которого имеет значение в пределах одной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подпункте 1) пункта 3 статьи 6 слово "другие"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13:
</w:t>
      </w:r>
      <w:r>
        <w:br/>
      </w:r>
      <w:r>
        <w:rPr>
          <w:rFonts w:ascii="Times New Roman"/>
          <w:b w:val="false"/>
          <w:i w:val="false"/>
          <w:color w:val="000000"/>
          <w:sz w:val="28"/>
        </w:rPr>
        <w:t>
      в пункте 2 слова "или центральными исполнительными органами" заменить словами "исполнительными органами районов (городов)";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4 слова "уполномоченными государственными и местными исполнительными" заменить словом "государственными";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3) пункта 6 слова "органов архитектуры и градостроительства, государственной архитектурно-строительной инспекции" заменить словами "исполнительных органов областей (города республиканского значения, столицы), районов (городов областного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18:
</w:t>
      </w:r>
      <w:r>
        <w:br/>
      </w:r>
      <w:r>
        <w:rPr>
          <w:rFonts w:ascii="Times New Roman"/>
          <w:b w:val="false"/>
          <w:i w:val="false"/>
          <w:color w:val="000000"/>
          <w:sz w:val="28"/>
        </w:rPr>
        <w:t>
      в подпункте 3) слова ", которые участвуют в государственном регулировании отношений в сфере архитектурной, градостроительной и строительной деятельности только"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4) после слова "органы" дополнить словами "областей (города республиканского значения, столицы), районов (городов областного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5)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статье 19:
</w:t>
      </w:r>
      <w:r>
        <w:br/>
      </w:r>
      <w:r>
        <w:rPr>
          <w:rFonts w:ascii="Times New Roman"/>
          <w:b w:val="false"/>
          <w:i w:val="false"/>
          <w:color w:val="000000"/>
          <w:sz w:val="28"/>
        </w:rPr>
        <w:t>
      в подпункте 2) слова "представляет на утверждение Президенту Республики Казахстан государственные программы" заменить словами "обеспечивает реализацию программ";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5) слова "других городов" заменить словом "города"; слова "городов областного значения с численностью населения свыше ста тысяч жителей,"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9) слово "государственных"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статье 20:
</w:t>
      </w:r>
      <w:r>
        <w:br/>
      </w:r>
      <w:r>
        <w:rPr>
          <w:rFonts w:ascii="Times New Roman"/>
          <w:b w:val="false"/>
          <w:i w:val="false"/>
          <w:color w:val="000000"/>
          <w:sz w:val="28"/>
        </w:rPr>
        <w:t>
      в подпункте 2) слово "государственных" заменить словами "и реализация";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8) слова "городов республиканского значения, городов областного значения с населением свыше ста тысяч жителей" заменить словами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10) изложить в следующей редакции:
</w:t>
      </w:r>
      <w:r>
        <w:br/>
      </w:r>
      <w:r>
        <w:rPr>
          <w:rFonts w:ascii="Times New Roman"/>
          <w:b w:val="false"/>
          <w:i w:val="false"/>
          <w:color w:val="000000"/>
          <w:sz w:val="28"/>
        </w:rPr>
        <w:t>
      "10) аккредитация физических и юридических лиц для проведения экспертной оценки на соответствие заявителей (соискателей лицензий) и (или) лицензиатов квалификационным требованиям;";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12) изложить в следующей редакции:
</w:t>
      </w:r>
      <w:r>
        <w:br/>
      </w:r>
      <w:r>
        <w:rPr>
          <w:rFonts w:ascii="Times New Roman"/>
          <w:b w:val="false"/>
          <w:i w:val="false"/>
          <w:color w:val="000000"/>
          <w:sz w:val="28"/>
        </w:rPr>
        <w:t>
      "12) координация деятельности в области надзора за соблюдением градостроительной и архитектурно-строительной дисциплины, качеством строительства на территории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14) слова "областных и городских республиканского значения органов" заменить словами "местных органов";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16)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17) следующего содержания:
</w:t>
      </w:r>
      <w:r>
        <w:br/>
      </w:r>
      <w:r>
        <w:rPr>
          <w:rFonts w:ascii="Times New Roman"/>
          <w:b w:val="false"/>
          <w:i w:val="false"/>
          <w:color w:val="000000"/>
          <w:sz w:val="28"/>
        </w:rPr>
        <w:t>
      "17) координация деятельности в области надзора за соблюдением градостроительной и архитектурно-строительной дисциплины, качеством строительства по объектам:
</w:t>
      </w:r>
      <w:r>
        <w:br/>
      </w:r>
      <w:r>
        <w:rPr>
          <w:rFonts w:ascii="Times New Roman"/>
          <w:b w:val="false"/>
          <w:i w:val="false"/>
          <w:color w:val="000000"/>
          <w:sz w:val="28"/>
        </w:rPr>
        <w:t>
      стратегические; трансграничные, имеющие важное народно-хозяйственное значение; "уникальные"; имеющие единичное конструкторское решение объектов.";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в статье 21:
</w:t>
      </w:r>
      <w:r>
        <w:br/>
      </w:r>
      <w:r>
        <w:rPr>
          <w:rFonts w:ascii="Times New Roman"/>
          <w:b w:val="false"/>
          <w:i w:val="false"/>
          <w:color w:val="000000"/>
          <w:sz w:val="28"/>
        </w:rPr>
        <w:t>
      в подпункте 1) слова "(за исключением городов республиканского значения)"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2) слова "акимом", "административных" заменить соответственно словами "акиматом", "административно-территориальных";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3) слова ", поселков городского типа" заменить словами "с населением до ста тысяч жителей, поселков, городов районного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6)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в статье 22:
</w:t>
      </w:r>
      <w:r>
        <w:br/>
      </w:r>
      <w:r>
        <w:rPr>
          <w:rFonts w:ascii="Times New Roman"/>
          <w:b w:val="false"/>
          <w:i w:val="false"/>
          <w:color w:val="000000"/>
          <w:sz w:val="28"/>
        </w:rPr>
        <w:t>
      в пункте 1:
</w:t>
      </w:r>
      <w:r>
        <w:br/>
      </w:r>
      <w:r>
        <w:rPr>
          <w:rFonts w:ascii="Times New Roman"/>
          <w:b w:val="false"/>
          <w:i w:val="false"/>
          <w:color w:val="000000"/>
          <w:sz w:val="28"/>
        </w:rPr>
        <w:t>
      в абзаце первом слова "городов республиканского значения" заменить словами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внесение представлений об утверждении проекта генерального плана застройки города в Правительство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одобрение комплексной схемы градостроительного планирования прилегающих территорий (проекта районной планировки), отнесенных в законодательном порядке к зоне влияния города, представляемого акиматом в Правительство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подпунктах 2) и 3) слово "акимом" заменить словом "акиматом";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в абзаце первом слова "с населением свыше ста тысяч жителей"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2) слово "акимом" заменить словом "акиматом";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подпункты 4) и 5)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статью 23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в статье 24:
</w:t>
      </w:r>
      <w:r>
        <w:br/>
      </w:r>
      <w:r>
        <w:rPr>
          <w:rFonts w:ascii="Times New Roman"/>
          <w:b w:val="false"/>
          <w:i w:val="false"/>
          <w:color w:val="000000"/>
          <w:sz w:val="28"/>
        </w:rPr>
        <w:t>
      в заголовке слово "акимов" заменить словом "акиматов";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1:
</w:t>
      </w:r>
      <w:r>
        <w:br/>
      </w:r>
      <w:r>
        <w:rPr>
          <w:rFonts w:ascii="Times New Roman"/>
          <w:b w:val="false"/>
          <w:i w:val="false"/>
          <w:color w:val="000000"/>
          <w:sz w:val="28"/>
        </w:rPr>
        <w:t>
      в абзаце первом слово "акимов" заменить словом "акиматов", слова "(за исключением городов республиканского значения)"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1) слова "(за исключением городов республиканского значения)"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в абзаце первом слово "акимов" заменить словом "акиматов", слова "(за исключением городов республиканского значения)"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подпункты 2) и 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4) слова ", финансирование которых предусмотрено областным бюджетом" заменить словами "областного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подпункты 7) и 8)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в статье 25: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25. Компетенция акиматов города
</w:t>
      </w:r>
      <w:r>
        <w:br/>
      </w:r>
      <w:r>
        <w:rPr>
          <w:rFonts w:ascii="Times New Roman"/>
          <w:b w:val="false"/>
          <w:i w:val="false"/>
          <w:color w:val="000000"/>
          <w:sz w:val="28"/>
        </w:rPr>
        <w:t>
                  республиканского значения, столицы
</w:t>
      </w:r>
      <w:r>
        <w:br/>
      </w:r>
      <w:r>
        <w:rPr>
          <w:rFonts w:ascii="Times New Roman"/>
          <w:b w:val="false"/>
          <w:i w:val="false"/>
          <w:color w:val="000000"/>
          <w:sz w:val="28"/>
        </w:rPr>
        <w:t>
                  в сфере архитектурной, градостроительной
</w:t>
      </w:r>
      <w:r>
        <w:br/>
      </w:r>
      <w:r>
        <w:rPr>
          <w:rFonts w:ascii="Times New Roman"/>
          <w:b w:val="false"/>
          <w:i w:val="false"/>
          <w:color w:val="000000"/>
          <w:sz w:val="28"/>
        </w:rPr>
        <w:t>
                  и строительной деятельности";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первом слово "акимов" заменить словом "акиматов";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5) дополнить словами "городского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10)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12) слова ", финансирование которых предусмотрено городским бюджетом" заменить словами "городского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16)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в статье 26:
</w:t>
      </w:r>
      <w:r>
        <w:br/>
      </w:r>
      <w:r>
        <w:rPr>
          <w:rFonts w:ascii="Times New Roman"/>
          <w:b w:val="false"/>
          <w:i w:val="false"/>
          <w:color w:val="000000"/>
          <w:sz w:val="28"/>
        </w:rPr>
        <w:t>
      в заголовке и абзаце первом слово "акимов" заменить словом "акиматов";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подпункты 2) - 4) и 6)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7) слова ", финансирование которых предусмотрено бюджетом района" заменить словами "районного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8)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10) слова ", объектов государственного природно-заповедного фонда и ведения" заменить словами "районного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 в статье 27:
</w:t>
      </w:r>
      <w:r>
        <w:br/>
      </w:r>
      <w:r>
        <w:rPr>
          <w:rFonts w:ascii="Times New Roman"/>
          <w:b w:val="false"/>
          <w:i w:val="false"/>
          <w:color w:val="000000"/>
          <w:sz w:val="28"/>
        </w:rPr>
        <w:t>
      в заголовке слова "и градостроительства" заменить словами ", градостроительства и строительства";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Местные органы (службы) архитектуры, градостроительства и строительства являются структурными подразделениями местных исполнительных органов областей (города республиканского значения, столицы), осуществляющими в пределах своей компетенции государственное регулирование архитектурной, градостроительной и строительной деятельности на подведомственной территории.";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"2. К компетенции местных органов архитектуры, градостроительства и строительства относятся:";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3) слово "области" заменить словами "административно-территориальной единицы";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6)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7) слова "областного уровня" заменить словами "областного (города республиканского значения, столицы) уровня";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8)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подпунктами 9) - 12) следующего содержания:
</w:t>
      </w:r>
      <w:r>
        <w:br/>
      </w:r>
      <w:r>
        <w:rPr>
          <w:rFonts w:ascii="Times New Roman"/>
          <w:b w:val="false"/>
          <w:i w:val="false"/>
          <w:color w:val="000000"/>
          <w:sz w:val="28"/>
        </w:rPr>
        <w:t>
      "9) осуществление лицензирования архитектурной, градостроительной и строительной деятельности;
</w:t>
      </w:r>
      <w:r>
        <w:br/>
      </w:r>
      <w:r>
        <w:rPr>
          <w:rFonts w:ascii="Times New Roman"/>
          <w:b w:val="false"/>
          <w:i w:val="false"/>
          <w:color w:val="000000"/>
          <w:sz w:val="28"/>
        </w:rPr>
        <w:t>
      10) организация и проведение комплексной градостроительной экспертизы проектов генеральных планов городов областного значения с населением свыше ста тысяч жителей;
</w:t>
      </w:r>
      <w:r>
        <w:br/>
      </w:r>
      <w:r>
        <w:rPr>
          <w:rFonts w:ascii="Times New Roman"/>
          <w:b w:val="false"/>
          <w:i w:val="false"/>
          <w:color w:val="000000"/>
          <w:sz w:val="28"/>
        </w:rPr>
        <w:t>
      11) организация и осуществление надзора за качеством проектной документации, руководство государственной экспертизой проектов;
</w:t>
      </w:r>
      <w:r>
        <w:br/>
      </w:r>
      <w:r>
        <w:rPr>
          <w:rFonts w:ascii="Times New Roman"/>
          <w:b w:val="false"/>
          <w:i w:val="false"/>
          <w:color w:val="000000"/>
          <w:sz w:val="28"/>
        </w:rPr>
        <w:t>
      12) организация и осуществление надзора за соблюдением градостроительной и архитектурно-строительной дисциплины, качеством строительства на соответствующей территории и руководство системой архитектурно-строительного контроля объектов местного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4 слова "Областные и городские республиканского значения" заменить словом "Местные";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пункты 5, 6 и 8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 в пункте 2 статьи 32 слова "уполномоченным государственным органом по делам" заменить словами "местными органами";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 в статье 33:
</w:t>
      </w:r>
      <w:r>
        <w:br/>
      </w:r>
      <w:r>
        <w:rPr>
          <w:rFonts w:ascii="Times New Roman"/>
          <w:b w:val="false"/>
          <w:i w:val="false"/>
          <w:color w:val="000000"/>
          <w:sz w:val="28"/>
        </w:rPr>
        <w:t>
      пункт 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6 слова "уполномоченным государственным органом по делам" заменить словами "местным исполнительным органом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7 изложить в следующей редакции:
</w:t>
      </w:r>
      <w:r>
        <w:br/>
      </w:r>
      <w:r>
        <w:rPr>
          <w:rFonts w:ascii="Times New Roman"/>
          <w:b w:val="false"/>
          <w:i w:val="false"/>
          <w:color w:val="000000"/>
          <w:sz w:val="28"/>
        </w:rPr>
        <w:t>
      "7. Руководитель государственной архитектурно-строительной инспекции является главным государственным строительным инспектором соответствующей административно-территориальной единицы.";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 часть вторую пункта 1 статьи 34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 в пункте 1 статьи 35:
</w:t>
      </w:r>
      <w:r>
        <w:br/>
      </w:r>
      <w:r>
        <w:rPr>
          <w:rFonts w:ascii="Times New Roman"/>
          <w:b w:val="false"/>
          <w:i w:val="false"/>
          <w:color w:val="000000"/>
          <w:sz w:val="28"/>
        </w:rPr>
        <w:t>
      подпункт 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2) слова "городов республиканского значения" заменить словами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3) слова "управления по делам"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18) в статье 36:
</w:t>
      </w:r>
      <w:r>
        <w:br/>
      </w:r>
      <w:r>
        <w:rPr>
          <w:rFonts w:ascii="Times New Roman"/>
          <w:b w:val="false"/>
          <w:i w:val="false"/>
          <w:color w:val="000000"/>
          <w:sz w:val="28"/>
        </w:rPr>
        <w:t>
      в пункте 1 слова "(либо государственные инспекторы)"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3 слова "(либо государственными инспекторами)"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19) подпункт 2) пункта 4 статьи 37 дополнить словом ",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20) в статье 39:
</w:t>
      </w:r>
      <w:r>
        <w:br/>
      </w:r>
      <w:r>
        <w:rPr>
          <w:rFonts w:ascii="Times New Roman"/>
          <w:b w:val="false"/>
          <w:i w:val="false"/>
          <w:color w:val="000000"/>
          <w:sz w:val="28"/>
        </w:rPr>
        <w:t>
      в пункте 1:
</w:t>
      </w:r>
      <w:r>
        <w:br/>
      </w:r>
      <w:r>
        <w:rPr>
          <w:rFonts w:ascii="Times New Roman"/>
          <w:b w:val="false"/>
          <w:i w:val="false"/>
          <w:color w:val="000000"/>
          <w:sz w:val="28"/>
        </w:rPr>
        <w:t>
      в части первой слова "городов", "уровня являются акимы" заменить соответственно словами "города", "и базового уровней являются акиматы";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второй слова "акимов", "городов", "уровне является областной (столичный, городской республиканского значения) орган архитектуры и градостроительства" заменить соответственно словами "акиматов", "города", "и базовом уровнях является местный орган архитектуры, градостроительства и строительства";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21) в статье 68:
</w:t>
      </w:r>
      <w:r>
        <w:br/>
      </w:r>
      <w:r>
        <w:rPr>
          <w:rFonts w:ascii="Times New Roman"/>
          <w:b w:val="false"/>
          <w:i w:val="false"/>
          <w:color w:val="000000"/>
          <w:sz w:val="28"/>
        </w:rPr>
        <w:t>
      пункт 2 после слов "исполнительных органах" дополнить словами "районов (городов)";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часть первую пункта 3 после слов "исполнительных органов" дополнить словами "районов (городов)";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4 после слов "исполнительные органы" дополнить словами "районов (городов)";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часть первую пункта 5 после слов "исполнительных органов" дополнить словами "районов (городов)";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11 слова "уполномоченного государственного органа" заменить словами "местного органа архитектуры, градостроительства и строительства";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22) часть вторую пункта 3 статьи 75 после слов "исполнительными органами" дополнить словами "районов (городов)".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июля 2001 г. "Об автомобильных дорогах" (Ведомости Парламента Республики Казахстан, 2001 г., N 17-18, ст. 246):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подпункт 3) статьи 1 изложить в следующей редакции:
</w:t>
      </w:r>
      <w:r>
        <w:br/>
      </w:r>
      <w:r>
        <w:rPr>
          <w:rFonts w:ascii="Times New Roman"/>
          <w:b w:val="false"/>
          <w:i w:val="false"/>
          <w:color w:val="000000"/>
          <w:sz w:val="28"/>
        </w:rPr>
        <w:t>
      "3) дорожные органы - уполномоченный государственный орган по автомобильным дорогам, его территориальные органы, осуществляющие управление государственными автомобильными дорогами общего пользования;";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3:
</w:t>
      </w:r>
      <w:r>
        <w:br/>
      </w:r>
      <w:r>
        <w:rPr>
          <w:rFonts w:ascii="Times New Roman"/>
          <w:b w:val="false"/>
          <w:i w:val="false"/>
          <w:color w:val="000000"/>
          <w:sz w:val="28"/>
        </w:rPr>
        <w:t>
      в пункте 2:
</w:t>
      </w:r>
      <w:r>
        <w:br/>
      </w:r>
      <w:r>
        <w:rPr>
          <w:rFonts w:ascii="Times New Roman"/>
          <w:b w:val="false"/>
          <w:i w:val="false"/>
          <w:color w:val="000000"/>
          <w:sz w:val="28"/>
        </w:rPr>
        <w:t>
      в абзаце первом слова "и местного" заменить словами ", областного и районного";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3) слово "местного" заменить словом "областного"; слова "административными центрами районов, сельскими населенными пунктами" заменить словами "областными и районными центрами";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4) следующего содержания:
</w:t>
      </w:r>
      <w:r>
        <w:br/>
      </w:r>
      <w:r>
        <w:rPr>
          <w:rFonts w:ascii="Times New Roman"/>
          <w:b w:val="false"/>
          <w:i w:val="false"/>
          <w:color w:val="000000"/>
          <w:sz w:val="28"/>
        </w:rPr>
        <w:t>
      "4) к автомобильным дорогам районного значения относятся автомобильные дороги, соединяющие районные центры с сельскими населенными пунктами.";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4 цифры "1), 2) и 3)" заменить соответственно цифрами "1) - 4)";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второй пункта 7 слова "местного", "местными" заменить соответственно словами "областного и районного", "областными и районными";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пункт 1 статьи 5 дополнить словами "по автомобильным дорогам";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6:
</w:t>
      </w:r>
      <w:r>
        <w:br/>
      </w:r>
      <w:r>
        <w:rPr>
          <w:rFonts w:ascii="Times New Roman"/>
          <w:b w:val="false"/>
          <w:i w:val="false"/>
          <w:color w:val="000000"/>
          <w:sz w:val="28"/>
        </w:rPr>
        <w:t>
      в части второй пункта 2 слова "и местного"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частями четвертой и пятой следующего содержания:
</w:t>
      </w:r>
      <w:r>
        <w:br/>
      </w:r>
      <w:r>
        <w:rPr>
          <w:rFonts w:ascii="Times New Roman"/>
          <w:b w:val="false"/>
          <w:i w:val="false"/>
          <w:color w:val="000000"/>
          <w:sz w:val="28"/>
        </w:rPr>
        <w:t>
      "Наименования и индексы автомобильных дорог общего пользования областного значения утверждаются уполномоченным государственным органом по автомобильным дорогам по представлению областного исполнительного органа.
</w:t>
      </w:r>
      <w:r>
        <w:br/>
      </w:r>
      <w:r>
        <w:rPr>
          <w:rFonts w:ascii="Times New Roman"/>
          <w:b w:val="false"/>
          <w:i w:val="false"/>
          <w:color w:val="000000"/>
          <w:sz w:val="28"/>
        </w:rPr>
        <w:t>
      Наименования и индексы автомобильных дорог общего пользования районного значения утверждаются областными исполнительными органами по согласованию с дорожными органами.";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первом части первой пункта 3 слова "и местного" заменить словами ", областного и районного";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пункт 3 статьи 9 изложить в следующей редакции:
</w:t>
      </w:r>
      <w:r>
        <w:br/>
      </w:r>
      <w:r>
        <w:rPr>
          <w:rFonts w:ascii="Times New Roman"/>
          <w:b w:val="false"/>
          <w:i w:val="false"/>
          <w:color w:val="000000"/>
          <w:sz w:val="28"/>
        </w:rPr>
        <w:t>
      "3. Участки земель полосы отвода автомобильных дорог международного, республиканского, областного и районного значения, не используемые дорожными органами, могут предоставляться во временное краткосрочное землепользование уполномоченным государственным органом по автомобильным дорогам и местными исполнительными органами в пределах своей компетенции на договорных началах физическим и юридическим лицам для размещения объектов сервиса и рекламы при условии недопущения снижения транспортно-эксплуатационных качеств дороги, соблюдения требований безопасности движения транспортных средств и охраны окружающей среды.";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пункте 1 статьи 10 слова "с предварительного согласия соответствующих государственных органов" заменить словами "по согласованию с местными исполнительными органами в пределах соответствующих административно-территориальных единиц";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в статье 11:
</w:t>
      </w:r>
      <w:r>
        <w:br/>
      </w:r>
      <w:r>
        <w:rPr>
          <w:rFonts w:ascii="Times New Roman"/>
          <w:b w:val="false"/>
          <w:i w:val="false"/>
          <w:color w:val="000000"/>
          <w:sz w:val="28"/>
        </w:rPr>
        <w:t>
      в заголовке слово "Полномочия" заменить словом "Компетенция";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4) слова "определение источников и размеров финансирования работ по проектированию, строительству, реконструкции, ремонту и содержанию автомобильных дорог международного и республиканского значения,"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7)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в статье 12: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12. Компетенция уполномоченного
</w:t>
      </w:r>
      <w:r>
        <w:br/>
      </w:r>
      <w:r>
        <w:rPr>
          <w:rFonts w:ascii="Times New Roman"/>
          <w:b w:val="false"/>
          <w:i w:val="false"/>
          <w:color w:val="000000"/>
          <w:sz w:val="28"/>
        </w:rPr>
        <w:t>
                  государственного органа по
</w:t>
      </w:r>
      <w:r>
        <w:br/>
      </w:r>
      <w:r>
        <w:rPr>
          <w:rFonts w:ascii="Times New Roman"/>
          <w:b w:val="false"/>
          <w:i w:val="false"/>
          <w:color w:val="000000"/>
          <w:sz w:val="28"/>
        </w:rPr>
        <w:t>
                  автомобильным дорогам";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абзац первый после слова "органа" дополнить словами "по автомобильным дорогам";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4) дополнить словами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9) слова ", подготовка проектов планов по их финансированию, обеспечение целевого использования бюджетных средств"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14) изложить в следующей редакции:
</w:t>
      </w:r>
      <w:r>
        <w:br/>
      </w:r>
      <w:r>
        <w:rPr>
          <w:rFonts w:ascii="Times New Roman"/>
          <w:b w:val="false"/>
          <w:i w:val="false"/>
          <w:color w:val="000000"/>
          <w:sz w:val="28"/>
        </w:rPr>
        <w:t>
      "14) организация работ по строительству, реконструкции, ремонту и содержанию автомобильных дорог республиканского значения в соответствии с законодательством Республики Казахстан о государственных закупках;";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15) слова "реализация законодательства, а также обеспечение соблюдения" заменить словами "контроль за соблюдением";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подпункты 17) - 20)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22) следующего содержания:
</w:t>
      </w:r>
      <w:r>
        <w:br/>
      </w:r>
      <w:r>
        <w:rPr>
          <w:rFonts w:ascii="Times New Roman"/>
          <w:b w:val="false"/>
          <w:i w:val="false"/>
          <w:color w:val="000000"/>
          <w:sz w:val="28"/>
        </w:rPr>
        <w:t>
      "22) управление дорожной деятельностью, осуществляемое с целью обеспечения развития, сохранности, ремонта и содержания автомобильных дорог.";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в статье 13: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К компетенции областных (города республиканского значения, столицы) и районных (городов областного значения) представительных органов в сфере автомобильных дорог и дорожной деятельности относятся:
</w:t>
      </w:r>
      <w:r>
        <w:br/>
      </w:r>
      <w:r>
        <w:rPr>
          <w:rFonts w:ascii="Times New Roman"/>
          <w:b w:val="false"/>
          <w:i w:val="false"/>
          <w:color w:val="000000"/>
          <w:sz w:val="28"/>
        </w:rPr>
        <w:t>
      1) утверждение планов и программ развития автомобильных дорог областного и районного значения и улиц населенных пунктов, находящихся в коммунальной собственности;
</w:t>
      </w:r>
      <w:r>
        <w:br/>
      </w:r>
      <w:r>
        <w:rPr>
          <w:rFonts w:ascii="Times New Roman"/>
          <w:b w:val="false"/>
          <w:i w:val="false"/>
          <w:color w:val="000000"/>
          <w:sz w:val="28"/>
        </w:rPr>
        <w:t>
      2) заслушивание отчетов руководителей областных (города республиканского значения, столицы) и районных (городов областного значения) исполнительных органов по вопросам развития и содержания автомобильных дорог общего пользования областного и районного значения, улиц населенных пунктов.";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абзац первый после слов "(города республиканского значения, столицы)" дополнить словами "и районных (городов областного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1) слово "местного" заменить словами "областного (города республиканского значения, столицы), районного (городов областного значения)"; после слова "пользования" дополнить словами ", улиц в населенных пунктах";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организация работ по строительству, реконструкции, ремонту и содержанию автомобильных дорог общего пользования областного и районного значения, улиц населенных пунктов в соответствии с законодательством Республики Казахстан о государственных закупках;";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3) слово "местного" заменить словами "областного и районного"; после слов "пользования" дополнить словами ", улиц населенных пунктов";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4) слова "и исполнение статей местного бюджета по их финансированию"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5)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в статье 14:
</w:t>
      </w:r>
      <w:r>
        <w:br/>
      </w:r>
      <w:r>
        <w:rPr>
          <w:rFonts w:ascii="Times New Roman"/>
          <w:b w:val="false"/>
          <w:i w:val="false"/>
          <w:color w:val="000000"/>
          <w:sz w:val="28"/>
        </w:rPr>
        <w:t>
      второе предложение пункта 1 после слова "осуществляется" дополнить словом "соответствующими";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4 после слов "в установленном порядке, а для" дополнить словами "капитального и среднего";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часть вторую пункта 2 статьи 15 изложить в следующей редакции:
</w:t>
      </w:r>
      <w:r>
        <w:br/>
      </w:r>
      <w:r>
        <w:rPr>
          <w:rFonts w:ascii="Times New Roman"/>
          <w:b w:val="false"/>
          <w:i w:val="false"/>
          <w:color w:val="000000"/>
          <w:sz w:val="28"/>
        </w:rPr>
        <w:t>
      "При производстве работ по строительству, реконструкции, ремонту и содержанию автомобильных дорог осуществляется государственный контроль заказчиком, уполномоченным государственным органом по автомобильным дорогам и местными исполнительными органами области, районов и городов, а также авторский надзор - разработчиком проектной документации и производственный - исполнителем работ. Приемка в эксплуатацию законченных дорожных работ, кроме работ по текущему ремонту автомобильных дорог, осуществляется государственной приемочной комиссией.";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в статье 17:
</w:t>
      </w:r>
      <w:r>
        <w:br/>
      </w:r>
      <w:r>
        <w:rPr>
          <w:rFonts w:ascii="Times New Roman"/>
          <w:b w:val="false"/>
          <w:i w:val="false"/>
          <w:color w:val="000000"/>
          <w:sz w:val="28"/>
        </w:rPr>
        <w:t>
      в пункте 1 слова "международного и республиканского значения"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пункты 2 и 4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июля 2001 г. "О государственной адресной социальной помощи" (Ведомости Парламента Республики Казахстан, 2001 г., N 17-18, ст. 247):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статье 1:      
</w:t>
      </w:r>
      <w:r>
        <w:br/>
      </w:r>
      <w:r>
        <w:rPr>
          <w:rFonts w:ascii="Times New Roman"/>
          <w:b w:val="false"/>
          <w:i w:val="false"/>
          <w:color w:val="000000"/>
          <w:sz w:val="28"/>
        </w:rPr>
        <w:t>
      в подпункте 1) слова ", городах Астане и Алматы" заменить словами "(городе республиканского значения, столице)";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уполномоченный орган - исполнительный орган города республиканского значения, столицы, района (города областного, районного значения), района в городе, финансируемый за счет местного бюджета, осуществляющий назначение адресной социальной помощи;";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пункт 2 статьи 3 изложить в следующей редакции:
</w:t>
      </w:r>
      <w:r>
        <w:br/>
      </w:r>
      <w:r>
        <w:rPr>
          <w:rFonts w:ascii="Times New Roman"/>
          <w:b w:val="false"/>
          <w:i w:val="false"/>
          <w:color w:val="000000"/>
          <w:sz w:val="28"/>
        </w:rPr>
        <w:t>
      "2. Заявитель по местожительству представляет необходимые документы в уполномоченный орган, а в сельской местности - акиму поселка, аула (села), аульного (сельского) округа.";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4:
</w:t>
      </w:r>
      <w:r>
        <w:br/>
      </w:r>
      <w:r>
        <w:rPr>
          <w:rFonts w:ascii="Times New Roman"/>
          <w:b w:val="false"/>
          <w:i w:val="false"/>
          <w:color w:val="000000"/>
          <w:sz w:val="28"/>
        </w:rPr>
        <w:t>
      пункт 2 после слов "аула (села)" дополнить словами ", аульного (сельского) округа";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3 после слов "заявителей и акимов" дополнить словами "поселка, аула (села), аульного (сельского) округа";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часть первую пункта 4 после слов "аула (села)" дополнить словами ", аульного (сельского) округа";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7 слова "уполномоченных органах" заменить словами "местных исполнительных органах";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5:
</w:t>
      </w:r>
      <w:r>
        <w:br/>
      </w:r>
      <w:r>
        <w:rPr>
          <w:rFonts w:ascii="Times New Roman"/>
          <w:b w:val="false"/>
          <w:i w:val="false"/>
          <w:color w:val="000000"/>
          <w:sz w:val="28"/>
        </w:rPr>
        <w:t>
      часть первую пункта 1 после слов "аула (села)" дополнить словами ", аульного (сельского) округа";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слова "местных представительных органов, органов местного самоуправления" заменить словами "органов местного государственного управления";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3 слова "акимами областей, городов Астаны и Алматы" заменить словами "областными (города республиканского значения, столицы) исполнительными органами";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4 после слов "аула (села)" дополнить словами ", аульного (сельского) округа";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статье 7:
</w:t>
      </w:r>
      <w:r>
        <w:br/>
      </w:r>
      <w:r>
        <w:rPr>
          <w:rFonts w:ascii="Times New Roman"/>
          <w:b w:val="false"/>
          <w:i w:val="false"/>
          <w:color w:val="000000"/>
          <w:sz w:val="28"/>
        </w:rPr>
        <w:t>
      в пункте 1 слова ", городах Астане и Алматы" заменить словами "(городе республиканского значения, столице)";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слова "районный, городской" исключить; после слов "аула (села)" дополнить словами ", аульного (сельского) округа";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статью 9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декабря 2001 г. "О железнодорожном транспорте" (Ведомости Парламента Республики Казахстан, 2001 г., N 23, ст. 315; 2003 г., N 10, ст. 54; 2004 г., N 18, ст. 110):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предложении втором пункта 2 статьи 12 слова "и исполнительные"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14:
</w:t>
      </w:r>
      <w:r>
        <w:br/>
      </w:r>
      <w:r>
        <w:rPr>
          <w:rFonts w:ascii="Times New Roman"/>
          <w:b w:val="false"/>
          <w:i w:val="false"/>
          <w:color w:val="000000"/>
          <w:sz w:val="28"/>
        </w:rPr>
        <w:t>
      подпункты 5) и 11) пункта 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первый пункта 3 после слов "исполнительных органов"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пункт 2 статьи 17 дополнить словами "области (города республиканского значения, столицы), района (города областного значения) и иных населенных пунктов".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декабря 2001 г. "О государственном регулировании гражданской авиации" (Ведомости Парламента Республики Казахстан, 2001 г., N 23, ст. 320):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подпункте 17) статьи 1 слова "в пределах своей компетенции"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4:
</w:t>
      </w:r>
      <w:r>
        <w:br/>
      </w:r>
      <w:r>
        <w:rPr>
          <w:rFonts w:ascii="Times New Roman"/>
          <w:b w:val="false"/>
          <w:i w:val="false"/>
          <w:color w:val="000000"/>
          <w:sz w:val="28"/>
        </w:rPr>
        <w:t>
      подпункты 6) и 7)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7-1) следующего содержания:
</w:t>
      </w:r>
      <w:r>
        <w:br/>
      </w:r>
      <w:r>
        <w:rPr>
          <w:rFonts w:ascii="Times New Roman"/>
          <w:b w:val="false"/>
          <w:i w:val="false"/>
          <w:color w:val="000000"/>
          <w:sz w:val="28"/>
        </w:rPr>
        <w:t>
      "7-1) утверждение перечня сертифицируемых видов работ и услуг, предоставляемых организациями гражданской авиации;";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15)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15-1) следующего содержания:
</w:t>
      </w:r>
      <w:r>
        <w:br/>
      </w:r>
      <w:r>
        <w:rPr>
          <w:rFonts w:ascii="Times New Roman"/>
          <w:b w:val="false"/>
          <w:i w:val="false"/>
          <w:color w:val="000000"/>
          <w:sz w:val="28"/>
        </w:rPr>
        <w:t>
      "15-1) определение порядка и условий аккредитации иностранных авиакомпаний и организаций, осуществляющих деятельность в области гражданской авиации, их филиалов и представительств, действующих на территории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16)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пункте 1 статьи 5:
</w:t>
      </w:r>
      <w:r>
        <w:br/>
      </w:r>
      <w:r>
        <w:rPr>
          <w:rFonts w:ascii="Times New Roman"/>
          <w:b w:val="false"/>
          <w:i w:val="false"/>
          <w:color w:val="000000"/>
          <w:sz w:val="28"/>
        </w:rPr>
        <w:t>
      в подпункте 26) слова "авиационной безопасности" заменить словами "авиационного персонала";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подпунктами 26-1) - 26-10) следующего содержания:
</w:t>
      </w:r>
      <w:r>
        <w:br/>
      </w:r>
      <w:r>
        <w:rPr>
          <w:rFonts w:ascii="Times New Roman"/>
          <w:b w:val="false"/>
          <w:i w:val="false"/>
          <w:color w:val="000000"/>
          <w:sz w:val="28"/>
        </w:rPr>
        <w:t>
      "26-1) утверждение сертификационных требований в области гражданской авиации;
</w:t>
      </w:r>
      <w:r>
        <w:br/>
      </w:r>
      <w:r>
        <w:rPr>
          <w:rFonts w:ascii="Times New Roman"/>
          <w:b w:val="false"/>
          <w:i w:val="false"/>
          <w:color w:val="000000"/>
          <w:sz w:val="28"/>
        </w:rPr>
        <w:t>
      26-2) утверждение правил государственной регистрации наземных радиоизлучающих средств гражданской авиации Республики Казахстан и выдача удостоверений их годности;
</w:t>
      </w:r>
      <w:r>
        <w:br/>
      </w:r>
      <w:r>
        <w:rPr>
          <w:rFonts w:ascii="Times New Roman"/>
          <w:b w:val="false"/>
          <w:i w:val="false"/>
          <w:color w:val="000000"/>
          <w:sz w:val="28"/>
        </w:rPr>
        <w:t>
      26-3) принятие нормативных правовых актов, определяющих порядок обеспечения безопасности труда и производственной санитарии в области гражданской авиации, а также по аэронавигационному обслуживанию полетов;
</w:t>
      </w:r>
      <w:r>
        <w:br/>
      </w:r>
      <w:r>
        <w:rPr>
          <w:rFonts w:ascii="Times New Roman"/>
          <w:b w:val="false"/>
          <w:i w:val="false"/>
          <w:color w:val="000000"/>
          <w:sz w:val="28"/>
        </w:rPr>
        <w:t>
      26-4) принятие нормативных правовых актов, регулирующих аэропортовскую деятельность в пределах своей компетенции;
</w:t>
      </w:r>
      <w:r>
        <w:br/>
      </w:r>
      <w:r>
        <w:rPr>
          <w:rFonts w:ascii="Times New Roman"/>
          <w:b w:val="false"/>
          <w:i w:val="false"/>
          <w:color w:val="000000"/>
          <w:sz w:val="28"/>
        </w:rPr>
        <w:t>
      26-5) принятие нормативных правовых актов по проведению аварийно-спасательных работ в области гражданской авиации;
</w:t>
      </w:r>
      <w:r>
        <w:br/>
      </w:r>
      <w:r>
        <w:rPr>
          <w:rFonts w:ascii="Times New Roman"/>
          <w:b w:val="false"/>
          <w:i w:val="false"/>
          <w:color w:val="000000"/>
          <w:sz w:val="28"/>
        </w:rPr>
        <w:t>
      26-6) принятие правил списания воздушных судов;
</w:t>
      </w:r>
      <w:r>
        <w:br/>
      </w:r>
      <w:r>
        <w:rPr>
          <w:rFonts w:ascii="Times New Roman"/>
          <w:b w:val="false"/>
          <w:i w:val="false"/>
          <w:color w:val="000000"/>
          <w:sz w:val="28"/>
        </w:rPr>
        <w:t>
      26-7) утверждение допустимых временных отступлений от сертификационных требований;
</w:t>
      </w:r>
      <w:r>
        <w:br/>
      </w:r>
      <w:r>
        <w:rPr>
          <w:rFonts w:ascii="Times New Roman"/>
          <w:b w:val="false"/>
          <w:i w:val="false"/>
          <w:color w:val="000000"/>
          <w:sz w:val="28"/>
        </w:rPr>
        <w:t>
      26-8) принятие нормативных правовых актов по вопросам безопасности полетов и авиационной безопасности;
</w:t>
      </w:r>
      <w:r>
        <w:br/>
      </w:r>
      <w:r>
        <w:rPr>
          <w:rFonts w:ascii="Times New Roman"/>
          <w:b w:val="false"/>
          <w:i w:val="false"/>
          <w:color w:val="000000"/>
          <w:sz w:val="28"/>
        </w:rPr>
        <w:t>
      26-9) принятие нормативных правовых актов в сфере радиотехнического обеспечения полетов и авиационной электросвязи;
</w:t>
      </w:r>
      <w:r>
        <w:br/>
      </w:r>
      <w:r>
        <w:rPr>
          <w:rFonts w:ascii="Times New Roman"/>
          <w:b w:val="false"/>
          <w:i w:val="false"/>
          <w:color w:val="000000"/>
          <w:sz w:val="28"/>
        </w:rPr>
        <w:t>
      26-10) выдача идентификационных карточек международного образца должностным лицам уполномоченного органа, осуществляющим инспекционное обследование и инспекционную проверку в сфере гражданской авиации, членам экипажей, бортпроводникам, инженерно-техническому составу, обеспечивающим техническое сопровождение полетов, имеющим действующие свидетельства авиационного персонала и персоналу, обеспечивающему безопасность воздушного судна в полете, после согласования с органами национальной безопасности;";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27)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29) изложить в следующей редакции:
</w:t>
      </w:r>
      <w:r>
        <w:br/>
      </w:r>
      <w:r>
        <w:rPr>
          <w:rFonts w:ascii="Times New Roman"/>
          <w:b w:val="false"/>
          <w:i w:val="false"/>
          <w:color w:val="000000"/>
          <w:sz w:val="28"/>
        </w:rPr>
        <w:t>
      "29) аккредитация иностранных авиакомпаний, их филиалов и представительств, действующих на территории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пункт 3 статьи 6 дополнить частями второй - четвертой следующего содержания:
</w:t>
      </w:r>
      <w:r>
        <w:br/>
      </w:r>
      <w:r>
        <w:rPr>
          <w:rFonts w:ascii="Times New Roman"/>
          <w:b w:val="false"/>
          <w:i w:val="false"/>
          <w:color w:val="000000"/>
          <w:sz w:val="28"/>
        </w:rPr>
        <w:t>
      "Иностранные авиакомпании, иностранные организации, осуществляющие деятельность в области гражданской авиации, их филиалы и представительства, действующие на территории Республики Казахстан, подлежат аккредитации в порядке, установленном Правительством Республики Казахстан.
</w:t>
      </w:r>
      <w:r>
        <w:br/>
      </w:r>
      <w:r>
        <w:rPr>
          <w:rFonts w:ascii="Times New Roman"/>
          <w:b w:val="false"/>
          <w:i w:val="false"/>
          <w:color w:val="000000"/>
          <w:sz w:val="28"/>
        </w:rPr>
        <w:t>
      Уполномоченный орган отказывает в аккредитации иностранным авиакомпаниям, их филиалам и представительствам, действующим на территории Республики Казахстан, в случаях:
</w:t>
      </w:r>
      <w:r>
        <w:br/>
      </w:r>
      <w:r>
        <w:rPr>
          <w:rFonts w:ascii="Times New Roman"/>
          <w:b w:val="false"/>
          <w:i w:val="false"/>
          <w:color w:val="000000"/>
          <w:sz w:val="28"/>
        </w:rPr>
        <w:t>
      1) прекращения действия соглашения, заключенного Республикой Казахстан с иностранным государством, или на ином основании, определенном условиями такого соглашения относительно открытия иностранных авиакомпаний, их филиалов и представительств, действующих на территории Республики Казахстан;
</w:t>
      </w:r>
      <w:r>
        <w:br/>
      </w:r>
      <w:r>
        <w:rPr>
          <w:rFonts w:ascii="Times New Roman"/>
          <w:b w:val="false"/>
          <w:i w:val="false"/>
          <w:color w:val="000000"/>
          <w:sz w:val="28"/>
        </w:rPr>
        <w:t>
      2) несоблюдения порядка и условий аккредитации иностранных авиакомпаний, их филиалов и представительств, действующих на территории Республики Казахстан.
</w:t>
      </w:r>
      <w:r>
        <w:br/>
      </w:r>
      <w:r>
        <w:rPr>
          <w:rFonts w:ascii="Times New Roman"/>
          <w:b w:val="false"/>
          <w:i w:val="false"/>
          <w:color w:val="000000"/>
          <w:sz w:val="28"/>
        </w:rPr>
        <w:t>
      Срок аккредитации иностранных авиакомпаний не превышает тридцати дней со дня представления всех необходимых для аккредитации документов.";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части первой статьи 8 слово "свидетельство" заменить словом "сертификат".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января 2002 г. "О торговом мореплавании" (Ведомости Парламента Республики Казахстан, 2002 г., N 2, ст. 16; 2004 г., N 20, ст. 116):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подпункте 51) статьи 1 слова "орган государственного управления" заменить словами "центральный исполнительный орган";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4:
</w:t>
      </w:r>
      <w:r>
        <w:br/>
      </w:r>
      <w:r>
        <w:rPr>
          <w:rFonts w:ascii="Times New Roman"/>
          <w:b w:val="false"/>
          <w:i w:val="false"/>
          <w:color w:val="000000"/>
          <w:sz w:val="28"/>
        </w:rPr>
        <w:t>
      подпункты 2) и 12) пункта 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3:
</w:t>
      </w:r>
      <w:r>
        <w:br/>
      </w:r>
      <w:r>
        <w:rPr>
          <w:rFonts w:ascii="Times New Roman"/>
          <w:b w:val="false"/>
          <w:i w:val="false"/>
          <w:color w:val="000000"/>
          <w:sz w:val="28"/>
        </w:rPr>
        <w:t>
      в подпункте 2) слова "а также участие в разработке государственных" заменить словом "разработка";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14)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15) следующего содержания:
</w:t>
      </w:r>
      <w:r>
        <w:br/>
      </w:r>
      <w:r>
        <w:rPr>
          <w:rFonts w:ascii="Times New Roman"/>
          <w:b w:val="false"/>
          <w:i w:val="false"/>
          <w:color w:val="000000"/>
          <w:sz w:val="28"/>
        </w:rPr>
        <w:t>
      "15) осуществление государственной регистрации судов и прав на них в государственном реестре судов.";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пунктом 3-1 следующего содержания:
</w:t>
      </w:r>
      <w:r>
        <w:br/>
      </w:r>
      <w:r>
        <w:rPr>
          <w:rFonts w:ascii="Times New Roman"/>
          <w:b w:val="false"/>
          <w:i w:val="false"/>
          <w:color w:val="000000"/>
          <w:sz w:val="28"/>
        </w:rPr>
        <w:t>
      "3-1. Местные исполнительные органы при организации строительства и реконструкции объектов транспортной инфраструктуры в сфере торгового мореплавания согласовывают проекты с уполномоченным органом.";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4 слова "морских частей пограничной службы" заменить словами "Военно-морских Сил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44 слова "морских частей пограничной службы" заменить словами "Военно-морских Сил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статью 194 изложить в следующей редакции:
</w:t>
      </w:r>
      <w:r>
        <w:br/>
      </w:r>
      <w:r>
        <w:rPr>
          <w:rFonts w:ascii="Times New Roman"/>
          <w:b w:val="false"/>
          <w:i w:val="false"/>
          <w:color w:val="000000"/>
          <w:sz w:val="28"/>
        </w:rPr>
        <w:t>
      "Статья 194. Участие государственных органов в
</w:t>
      </w:r>
      <w:r>
        <w:br/>
      </w:r>
      <w:r>
        <w:rPr>
          <w:rFonts w:ascii="Times New Roman"/>
          <w:b w:val="false"/>
          <w:i w:val="false"/>
          <w:color w:val="000000"/>
          <w:sz w:val="28"/>
        </w:rPr>
        <w:t>
                   спасательных операциях
</w:t>
      </w:r>
    </w:p>
    <w:p>
      <w:pPr>
        <w:spacing w:after="0"/>
        <w:ind w:left="0"/>
        <w:jc w:val="both"/>
      </w:pPr>
      <w:r>
        <w:rPr>
          <w:rFonts w:ascii="Times New Roman"/>
          <w:b w:val="false"/>
          <w:i w:val="false"/>
          <w:color w:val="000000"/>
          <w:sz w:val="28"/>
        </w:rPr>
        <w:t>
      Государственные органы и спасатели участвуют в спасательных  операциях в соответствии с правилами, установленными настоящей главой".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марта 2002 г. "О дипломатической службе Республики Казахстан" (Ведомости Парламента Республики Казахстан, 2002 г., N 5, ст. 51):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слова "средств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статью 32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марта 2002 г. "Об охране атмосферного воздуха" (Ведомости Парламента Республики Казахстан, 2002 г., N 5, ст. 54):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статью 5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6:
</w:t>
      </w:r>
      <w:r>
        <w:br/>
      </w:r>
      <w:r>
        <w:rPr>
          <w:rFonts w:ascii="Times New Roman"/>
          <w:b w:val="false"/>
          <w:i w:val="false"/>
          <w:color w:val="000000"/>
          <w:sz w:val="28"/>
        </w:rPr>
        <w:t>
      подпункты 1), 4) - 8) и 10)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организация разработки программ в области охраны атмосферного воздуха;";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установление лимитов на загрязнение атмосферного воздуха для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7:
</w:t>
      </w:r>
      <w:r>
        <w:br/>
      </w:r>
      <w:r>
        <w:rPr>
          <w:rFonts w:ascii="Times New Roman"/>
          <w:b w:val="false"/>
          <w:i w:val="false"/>
          <w:color w:val="000000"/>
          <w:sz w:val="28"/>
        </w:rPr>
        <w:t>
      подпункт 2) дополнить словами ", и местных исполнительных органов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разработка и утверждение методик определения территориальных лимитов выбросов вредных (загрязняющих) веществ в атмосферный воздух;";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6) слова "в порядке, определенном Правительством Республики Казахстан"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8) слово "государственных"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подпункты 9), 11), 12) и 14)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подпунктами 15) и 16) следующего содержания:
</w:t>
      </w:r>
      <w:r>
        <w:br/>
      </w:r>
      <w:r>
        <w:rPr>
          <w:rFonts w:ascii="Times New Roman"/>
          <w:b w:val="false"/>
          <w:i w:val="false"/>
          <w:color w:val="000000"/>
          <w:sz w:val="28"/>
        </w:rPr>
        <w:t>
      "15) разработка программ в области охраны атмосферного воздуха;
</w:t>
      </w:r>
      <w:r>
        <w:br/>
      </w:r>
      <w:r>
        <w:rPr>
          <w:rFonts w:ascii="Times New Roman"/>
          <w:b w:val="false"/>
          <w:i w:val="false"/>
          <w:color w:val="000000"/>
          <w:sz w:val="28"/>
        </w:rPr>
        <w:t>
      16) расчет базовой ставки платы за загрязнение атмосферного воздуха.";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8:
</w:t>
      </w:r>
      <w:r>
        <w:br/>
      </w:r>
      <w:r>
        <w:rPr>
          <w:rFonts w:ascii="Times New Roman"/>
          <w:b w:val="false"/>
          <w:i w:val="false"/>
          <w:color w:val="000000"/>
          <w:sz w:val="28"/>
        </w:rPr>
        <w:t>
      заголовок после слов "представительных и исполнительных органов"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1:
</w:t>
      </w:r>
      <w:r>
        <w:br/>
      </w:r>
      <w:r>
        <w:rPr>
          <w:rFonts w:ascii="Times New Roman"/>
          <w:b w:val="false"/>
          <w:i w:val="false"/>
          <w:color w:val="000000"/>
          <w:sz w:val="28"/>
        </w:rPr>
        <w:t>
      в абзаце первом слова "в пределах своей компетенции" заменить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 после слова "утверждают" дополнить словом "региональные";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устанавливают ставки платы за загрязнение атмосферного воздуха (в разрезе районов и городов), но не ниже расчетных, определенных центральным исполнительным органом в области охраны окружающей среды;";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3) после слов "исполнительных органов"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в абзаце первом слова "в пределах своей компетенции" заменить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регулируют транспортные потоки в населенных пунктах с целью снижения загрязнения атмосферного воздуха, а также соблюдения территориальных лимитов выбросов;";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2) после слова "реализацию" дополнить словом "региональных";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3) следующего содержания:
</w:t>
      </w:r>
      <w:r>
        <w:br/>
      </w:r>
      <w:r>
        <w:rPr>
          <w:rFonts w:ascii="Times New Roman"/>
          <w:b w:val="false"/>
          <w:i w:val="false"/>
          <w:color w:val="000000"/>
          <w:sz w:val="28"/>
        </w:rPr>
        <w:t>
      "3) устанавливают лимиты на загрязнение атмосферного воздуха в пределах лимитов, установленных Правительством Республики Казахстан для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пункт 1 статьи 9 изложить в следующей редакции:
</w:t>
      </w:r>
      <w:r>
        <w:br/>
      </w:r>
      <w:r>
        <w:rPr>
          <w:rFonts w:ascii="Times New Roman"/>
          <w:b w:val="false"/>
          <w:i w:val="false"/>
          <w:color w:val="000000"/>
          <w:sz w:val="28"/>
        </w:rPr>
        <w:t>
      "1. Физические и юридические лица, имеющие источники выбросов вредных (загрязняющих) веществ в атмосферный воздух, а также вредного физического воздействия на атмосферный воздух, которые превышают установленные для них нормативы предельно допустимых выбросов, разрабатывают, согласовывают и осуществляют с территориальными подразделениями центрального исполнительного органа Республики Казахстан в области охраны окружающей среды или с местными исполнительными органами областей (города республиканского значения, столицы) в пределах их компетенции мероприятия по его охране в целях достижения норм предельно допустимых выбросов.";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пункт 5 статьи 11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статью 12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в пункте 3 статьи 13 слова "определенном законодательством" заменить словами "установленном Правительством";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в статье 14:
</w:t>
      </w:r>
      <w:r>
        <w:br/>
      </w:r>
      <w:r>
        <w:rPr>
          <w:rFonts w:ascii="Times New Roman"/>
          <w:b w:val="false"/>
          <w:i w:val="false"/>
          <w:color w:val="000000"/>
          <w:sz w:val="28"/>
        </w:rPr>
        <w:t>
      в пункте 3 слова "в соответствии с законодательством Республики Казахстан" заменить словами "уполномоченным органом в области санитарно-эпидемиологического благополучия населения";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5 дополнить словами "и с местными исполнительными органами областей (города республиканского значения, столицы) в порядке, установленном Правительством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в статье 15:
</w:t>
      </w:r>
      <w:r>
        <w:br/>
      </w:r>
      <w:r>
        <w:rPr>
          <w:rFonts w:ascii="Times New Roman"/>
          <w:b w:val="false"/>
          <w:i w:val="false"/>
          <w:color w:val="000000"/>
          <w:sz w:val="28"/>
        </w:rPr>
        <w:t>
      пункт 2 после слов "исполнительные органы"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3 слова "по представлению территориальных подразделений центрального исполнительного органа Республики Казахстан в области охраны окружающей среды" заменить словами "областей (города республиканского значения, столицы) по представлению местных исполнительных органов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текст пункта 3 статьи 16 после слова "органами"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в статье 17:
</w:t>
      </w:r>
      <w:r>
        <w:br/>
      </w:r>
      <w:r>
        <w:rPr>
          <w:rFonts w:ascii="Times New Roman"/>
          <w:b w:val="false"/>
          <w:i w:val="false"/>
          <w:color w:val="000000"/>
          <w:sz w:val="28"/>
        </w:rPr>
        <w:t>
      в пункте 1 слова "территориальные подразделения центрального исполнительного органа Республики Казахстан в области охраны окружающей среды и" исключить; после слова "органы"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2 после слов "исполнительными органами" дополнить словами "областей (города республиканского значения, столицы)"; слова "и других центральных исполнительных органов, осуществляющих функции охраны атмосферного воздуха"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 в пункте 2 статьи 19 слова "центральным исполнительным органом Республики Казахстан в области охраны окружающей среды по согласованию с"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 в пункте 1 статьи 21 слова ", местные исполнительные органы организуют государственный мониторинг атмосферного воздуха, обеспечивают" заменить словами "организует государственный мониторинг атмосферного воздуха, обеспечивает";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 в статье 22:
</w:t>
      </w:r>
      <w:r>
        <w:br/>
      </w:r>
      <w:r>
        <w:rPr>
          <w:rFonts w:ascii="Times New Roman"/>
          <w:b w:val="false"/>
          <w:i w:val="false"/>
          <w:color w:val="000000"/>
          <w:sz w:val="28"/>
        </w:rPr>
        <w:t>
      в подпункте 4) пункта 1 слово "государственных"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слова "в порядке, определенном Правительством Республики Казахстан" заменить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 пункт 4 статьи 23 дополнить словами "и в местные исполнительные органы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 в статье 24:
</w:t>
      </w:r>
      <w:r>
        <w:br/>
      </w:r>
      <w:r>
        <w:rPr>
          <w:rFonts w:ascii="Times New Roman"/>
          <w:b w:val="false"/>
          <w:i w:val="false"/>
          <w:color w:val="000000"/>
          <w:sz w:val="28"/>
        </w:rPr>
        <w:t>
      в пункте 1:
</w:t>
      </w:r>
      <w:r>
        <w:br/>
      </w:r>
      <w:r>
        <w:rPr>
          <w:rFonts w:ascii="Times New Roman"/>
          <w:b w:val="false"/>
          <w:i w:val="false"/>
          <w:color w:val="000000"/>
          <w:sz w:val="28"/>
        </w:rPr>
        <w:t>
      в абзаце первом слова "охраны окружающей среды" заменить словами "охраны окружающей среды и местных исполнительных органов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16)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слова "охраны окружающей среды" заменить словами "охраны окружающей среды и местных исполнительных органов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18) в абзаце первом статьи 25 и пункте 3 статьи 26 слова "охраны окружающей среды" заменить словами "охраны окружающей среды и местных исполнительных органов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19) в статье 27:
</w:t>
      </w:r>
      <w:r>
        <w:br/>
      </w:r>
      <w:r>
        <w:rPr>
          <w:rFonts w:ascii="Times New Roman"/>
          <w:b w:val="false"/>
          <w:i w:val="false"/>
          <w:color w:val="000000"/>
          <w:sz w:val="28"/>
        </w:rPr>
        <w:t>
      в подпункте 4) слова "территориальными подразделениями центрального исполнительного органа Республики Казахстан в области охраны окружающей среды и с территориальными подразделениями других центральных исполнительных органов, осуществляющих функции охраны атмосферного воздуха" заменить словами "местными исполнительными органами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12) слова "его территориальных подразделений, других центральных исполнительных органов, осуществляющих функции охраны атмосферного воздуха, и их территориальных подразделений об устранении нарушений законодательства Республики Казахстан в области охраны атмосферного воздуха" заменить словами "местных исполнительных органов областей (города республиканского значения, столицы)".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12 марта 2002 г. "О пчеловодстве" (Ведомости Парламента Республики Казахстан, 2002 г., N 5, ст. 55):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пункте 1 статьи 6 слово "местными" заменить словами "районными (городскими)";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14:
</w:t>
      </w:r>
      <w:r>
        <w:br/>
      </w:r>
      <w:r>
        <w:rPr>
          <w:rFonts w:ascii="Times New Roman"/>
          <w:b w:val="false"/>
          <w:i w:val="false"/>
          <w:color w:val="000000"/>
          <w:sz w:val="28"/>
        </w:rPr>
        <w:t>
      в подпункте 2) слово "государственных" заменить словом "отраслевых";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5) слова "профилактика и меры борьбы с которыми осуществляются из средств республиканского бюджета" заменить словами "утверждаемый Правительством Республики Казахстан";
</w:t>
      </w:r>
    </w:p>
    <w:p>
      <w:pPr>
        <w:spacing w:after="0"/>
        <w:ind w:left="0"/>
        <w:jc w:val="both"/>
      </w:pPr>
      <w:r>
        <w:rPr>
          <w:rFonts w:ascii="Times New Roman"/>
          <w:b w:val="false"/>
          <w:i w:val="false"/>
          <w:color w:val="000000"/>
          <w:sz w:val="28"/>
        </w:rPr>
        <w:t>
      подпункт 10)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пункт 3 статьи 15 изложить в следующей редакции:
</w:t>
      </w:r>
      <w:r>
        <w:br/>
      </w:r>
      <w:r>
        <w:rPr>
          <w:rFonts w:ascii="Times New Roman"/>
          <w:b w:val="false"/>
          <w:i w:val="false"/>
          <w:color w:val="000000"/>
          <w:sz w:val="28"/>
        </w:rPr>
        <w:t>
      "3. Физические и юридические лица, занимающиеся пчеловодством, должны быть обеспечены ветеринарными препаратами в целях борьбы с болезнями, включенными в утвержденный Правительством Республики Казахстан перечень особо опасных болезней.".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18 марта 2002 г. "Об органах юстиции" (Ведомости Парламента Республики Казахстан, 2002 г., N 6, ст. 67):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статью 20 дополнить подпунктом 8) следующего содержания:
</w:t>
      </w:r>
      <w:r>
        <w:br/>
      </w:r>
      <w:r>
        <w:rPr>
          <w:rFonts w:ascii="Times New Roman"/>
          <w:b w:val="false"/>
          <w:i w:val="false"/>
          <w:color w:val="000000"/>
          <w:sz w:val="28"/>
        </w:rPr>
        <w:t>
      "8) обеспечение условий для предоставления обязательного среднего общего и начального профессионального образования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подпункт 13) статьи 21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статью 23 изложить в следующей редакции:
</w:t>
      </w:r>
      <w:r>
        <w:br/>
      </w:r>
      <w:r>
        <w:rPr>
          <w:rFonts w:ascii="Times New Roman"/>
          <w:b w:val="false"/>
          <w:i w:val="false"/>
          <w:color w:val="000000"/>
          <w:sz w:val="28"/>
        </w:rPr>
        <w:t>
      "Статья 23. Иные функции органов юстиции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Органы юстиции, помимо перечисленных в статьях 15 - 22, осуществляют следующие функции:
</w:t>
      </w:r>
      <w:r>
        <w:br/>
      </w:r>
      <w:r>
        <w:rPr>
          <w:rFonts w:ascii="Times New Roman"/>
          <w:b w:val="false"/>
          <w:i w:val="false"/>
          <w:color w:val="000000"/>
          <w:sz w:val="28"/>
        </w:rPr>
        <w:t>
      1) соблюдение и защита прав, свобод и законных интересов человека и гражданина, организаций и государства;
</w:t>
      </w:r>
      <w:r>
        <w:br/>
      </w:r>
      <w:r>
        <w:rPr>
          <w:rFonts w:ascii="Times New Roman"/>
          <w:b w:val="false"/>
          <w:i w:val="false"/>
          <w:color w:val="000000"/>
          <w:sz w:val="28"/>
        </w:rPr>
        <w:t>
      2) обеспечение защиты переданных им другими государственными органами и организациями сведений, составляющих государственные секреты, а также сведений, засекреченных ими;
</w:t>
      </w:r>
      <w:r>
        <w:br/>
      </w:r>
      <w:r>
        <w:rPr>
          <w:rFonts w:ascii="Times New Roman"/>
          <w:b w:val="false"/>
          <w:i w:val="false"/>
          <w:color w:val="000000"/>
          <w:sz w:val="28"/>
        </w:rPr>
        <w:t>
      3) принятие, рассмотрение обращений граждан и юридических лиц по вопросам, относящимся к компетенции органов юстиции, и сообщение заявителям о принятых решениях в порядке и сроки, которые установлены законодательством Республики Казахстан;
</w:t>
      </w:r>
      <w:r>
        <w:br/>
      </w:r>
      <w:r>
        <w:rPr>
          <w:rFonts w:ascii="Times New Roman"/>
          <w:b w:val="false"/>
          <w:i w:val="false"/>
          <w:color w:val="000000"/>
          <w:sz w:val="28"/>
        </w:rPr>
        <w:t>
      4) анализ и обобщение практики применения законодательства Республики Казахстан в сфере своей деятельности и внесение соответствующих предложений по его совершенствованию, устранению причин и условий, способствующих нарушению законодательства Республики Казахстан;
</w:t>
      </w:r>
      <w:r>
        <w:br/>
      </w:r>
      <w:r>
        <w:rPr>
          <w:rFonts w:ascii="Times New Roman"/>
          <w:b w:val="false"/>
          <w:i w:val="false"/>
          <w:color w:val="000000"/>
          <w:sz w:val="28"/>
        </w:rPr>
        <w:t>
      5) обеспечение реализации стратегий и программ;
</w:t>
      </w:r>
      <w:r>
        <w:br/>
      </w:r>
      <w:r>
        <w:rPr>
          <w:rFonts w:ascii="Times New Roman"/>
          <w:b w:val="false"/>
          <w:i w:val="false"/>
          <w:color w:val="000000"/>
          <w:sz w:val="28"/>
        </w:rPr>
        <w:t>
      6) обеспечение законности и правопорядка в органах и учреждениях, исполняющих уголовные наказания;
</w:t>
      </w:r>
      <w:r>
        <w:br/>
      </w:r>
      <w:r>
        <w:rPr>
          <w:rFonts w:ascii="Times New Roman"/>
          <w:b w:val="false"/>
          <w:i w:val="false"/>
          <w:color w:val="000000"/>
          <w:sz w:val="28"/>
        </w:rPr>
        <w:t>
      7) оказание научно-методической и правовой помощи государственным органам в пределах своей компетенции;
</w:t>
      </w:r>
      <w:r>
        <w:br/>
      </w:r>
      <w:r>
        <w:rPr>
          <w:rFonts w:ascii="Times New Roman"/>
          <w:b w:val="false"/>
          <w:i w:val="false"/>
          <w:color w:val="000000"/>
          <w:sz w:val="28"/>
        </w:rPr>
        <w:t>
      8) осуществление проверки физических и юридических лиц на предмет соблюдения законодательства Республики Казахстан в сфере интеллектуальной собственности.
</w:t>
      </w:r>
      <w:r>
        <w:br/>
      </w:r>
      <w:r>
        <w:rPr>
          <w:rFonts w:ascii="Times New Roman"/>
          <w:b w:val="false"/>
          <w:i w:val="false"/>
          <w:color w:val="000000"/>
          <w:sz w:val="28"/>
        </w:rPr>
        <w:t>
      2. В случаях, предусмотренных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"Об авторском праве и смежных правах", органы юстиции устанавливают размер вознаграждения и условия его выплаты.".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 апреля 2002 г. "О промышленной безопасности на опасных производственных объектах" (Ведомости Парламента Республики Казахстан, 2002 г., N 7-8, ст. 77):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подпункте 3) статьи 6 слова "для центральных и местных исполнительных органов"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подпункт 3) статьи 7 изложить в следующей редакции:
</w:t>
      </w:r>
      <w:r>
        <w:br/>
      </w:r>
      <w:r>
        <w:rPr>
          <w:rFonts w:ascii="Times New Roman"/>
          <w:b w:val="false"/>
          <w:i w:val="false"/>
          <w:color w:val="000000"/>
          <w:sz w:val="28"/>
        </w:rPr>
        <w:t>
      "3) обеспечивает разработку правил промышленной безопасности, в том числе с привлечением специализированных государственных научно-исследовательских организаций, утверждает или согласовывает указанные правила;";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статью 8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9:
</w:t>
      </w:r>
      <w:r>
        <w:br/>
      </w:r>
      <w:r>
        <w:rPr>
          <w:rFonts w:ascii="Times New Roman"/>
          <w:b w:val="false"/>
          <w:i w:val="false"/>
          <w:color w:val="000000"/>
          <w:sz w:val="28"/>
        </w:rPr>
        <w:t>
      подпункт 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информируют население и организации о мерах по предупреждению и ликвидации аварий на опасных производственных объектах.";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статью 11 дополнить подпунктом 15) следующего содержания:
</w:t>
      </w:r>
      <w:r>
        <w:br/>
      </w:r>
      <w:r>
        <w:rPr>
          <w:rFonts w:ascii="Times New Roman"/>
          <w:b w:val="false"/>
          <w:i w:val="false"/>
          <w:color w:val="000000"/>
          <w:sz w:val="28"/>
        </w:rPr>
        <w:t>
      "15) информировать население и организации о состоянии промышленной безопасности в порядке, установленном уполномоченным государственным органом в области промышленной безопасности.".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27 мая 2002 г. "О медико-социальной реабилитации лиц, больных наркоманией" (Ведомости Парламента Республики Казахстан, 2002 г., N 10, ст. 104):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подпункт 5) статьи 1 дополнить словами ", медицинского и фармацевтического образования";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4:
</w:t>
      </w:r>
      <w:r>
        <w:br/>
      </w:r>
      <w:r>
        <w:rPr>
          <w:rFonts w:ascii="Times New Roman"/>
          <w:b w:val="false"/>
          <w:i w:val="false"/>
          <w:color w:val="000000"/>
          <w:sz w:val="28"/>
        </w:rPr>
        <w:t>
      в подпункте 1) пункта 1 слова "единую государственную политику" заменить словами "основные направления государственной политики";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в абзаце первом слова ", осуществляющий руководство в области охраны здоровья граждан"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осуществляет взаимодействие с общественными объединениями по реализации государственной политики в области медико-социальной реабилитации лиц, больных наркоманией;";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4)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3:
</w:t>
      </w:r>
      <w:r>
        <w:br/>
      </w:r>
      <w:r>
        <w:rPr>
          <w:rFonts w:ascii="Times New Roman"/>
          <w:b w:val="false"/>
          <w:i w:val="false"/>
          <w:color w:val="000000"/>
          <w:sz w:val="28"/>
        </w:rPr>
        <w:t>
      абзац первый после слова "органы"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4) следующего содержания:
</w:t>
      </w:r>
      <w:r>
        <w:br/>
      </w:r>
      <w:r>
        <w:rPr>
          <w:rFonts w:ascii="Times New Roman"/>
          <w:b w:val="false"/>
          <w:i w:val="false"/>
          <w:color w:val="000000"/>
          <w:sz w:val="28"/>
        </w:rPr>
        <w:t>
      "4) осуществляют взаимодействие с общественными объединениями, физическими и юридическими лицами, занимающимися частной медицинской практикой по реализации государственной политики в области медико-социальной реабилитации лиц, больных наркоманией.";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части второй статьи 5 слова ", осуществляющим руководство в области охраны здоровья граждан,"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подпункт 1) статьи 8 изложить в следующей редакции:
</w:t>
      </w:r>
      <w:r>
        <w:br/>
      </w:r>
      <w:r>
        <w:rPr>
          <w:rFonts w:ascii="Times New Roman"/>
          <w:b w:val="false"/>
          <w:i w:val="false"/>
          <w:color w:val="000000"/>
          <w:sz w:val="28"/>
        </w:rPr>
        <w:t>
      "1) за счет бюджетных средств;".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 июля 2002 г. "О защите растений" (Ведомости Парламента Республики Казахстан, 2002 г., N 13-14, ст. 140; 2004 г., N 17, ст. 98):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подпункт 3) статьи 4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5:
</w:t>
      </w:r>
      <w:r>
        <w:br/>
      </w:r>
      <w:r>
        <w:rPr>
          <w:rFonts w:ascii="Times New Roman"/>
          <w:b w:val="false"/>
          <w:i w:val="false"/>
          <w:color w:val="000000"/>
          <w:sz w:val="28"/>
        </w:rPr>
        <w:t>
      в подпункте 1) слова "и реализация" заменить словами "основных направлений";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5)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пункте 1 статьи 6:
</w:t>
      </w:r>
      <w:r>
        <w:br/>
      </w:r>
      <w:r>
        <w:rPr>
          <w:rFonts w:ascii="Times New Roman"/>
          <w:b w:val="false"/>
          <w:i w:val="false"/>
          <w:color w:val="000000"/>
          <w:sz w:val="28"/>
        </w:rPr>
        <w:t>
      в подпункте 18) слова "средств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подпункт 22)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подпункт 5) пункта 2, подпункт 5) пункта 3 и подпункт 4) пункта 4 статьи 7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статью 9 изложить в следующей редакции:
</w:t>
      </w:r>
      <w:r>
        <w:br/>
      </w:r>
      <w:r>
        <w:rPr>
          <w:rFonts w:ascii="Times New Roman"/>
          <w:b w:val="false"/>
          <w:i w:val="false"/>
          <w:color w:val="000000"/>
          <w:sz w:val="28"/>
        </w:rPr>
        <w:t>
      "Статья 9. Компетенция местных исполнительных органов
</w:t>
      </w:r>
      <w:r>
        <w:br/>
      </w:r>
      <w:r>
        <w:rPr>
          <w:rFonts w:ascii="Times New Roman"/>
          <w:b w:val="false"/>
          <w:i w:val="false"/>
          <w:color w:val="000000"/>
          <w:sz w:val="28"/>
        </w:rPr>
        <w:t>
                 областей (города республиканского значения,
</w:t>
      </w:r>
      <w:r>
        <w:br/>
      </w:r>
      <w:r>
        <w:rPr>
          <w:rFonts w:ascii="Times New Roman"/>
          <w:b w:val="false"/>
          <w:i w:val="false"/>
          <w:color w:val="000000"/>
          <w:sz w:val="28"/>
        </w:rPr>
        <w:t>
                 столицы) в области защиты растений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Местные исполнительные органы областей (города республиканского значения, столицы) в соответствии с законодательством Республики Казахстан осуществляют строительство, содержат и поддерживают в надлежащем состоянии специальные хранилища (могильники).";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статье 16:
</w:t>
      </w:r>
      <w:r>
        <w:br/>
      </w:r>
      <w:r>
        <w:rPr>
          <w:rFonts w:ascii="Times New Roman"/>
          <w:b w:val="false"/>
          <w:i w:val="false"/>
          <w:color w:val="000000"/>
          <w:sz w:val="28"/>
        </w:rPr>
        <w:t>
      пункт 2 дополнить словами "и формируется из объема пестицидов (ядохимикатов), закупленных за счет бюджетных средств, на основе фитосанитарного мониторинга с учетом складывающейся фитосанитарной обстановки";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пункт 4 статьи 18 после слов "государственного управления"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в статье 20: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20. Источники финансирования мероприятий
</w:t>
      </w:r>
      <w:r>
        <w:br/>
      </w:r>
      <w:r>
        <w:rPr>
          <w:rFonts w:ascii="Times New Roman"/>
          <w:b w:val="false"/>
          <w:i w:val="false"/>
          <w:color w:val="000000"/>
          <w:sz w:val="28"/>
        </w:rPr>
        <w:t>
                  по защите растений";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1:
</w:t>
      </w:r>
      <w:r>
        <w:br/>
      </w:r>
      <w:r>
        <w:rPr>
          <w:rFonts w:ascii="Times New Roman"/>
          <w:b w:val="false"/>
          <w:i w:val="false"/>
          <w:color w:val="000000"/>
          <w:sz w:val="28"/>
        </w:rPr>
        <w:t>
      часть первую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второй слова "средств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5) слова "средств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7) следующего содержания:
</w:t>
      </w:r>
      <w:r>
        <w:br/>
      </w:r>
      <w:r>
        <w:rPr>
          <w:rFonts w:ascii="Times New Roman"/>
          <w:b w:val="false"/>
          <w:i w:val="false"/>
          <w:color w:val="000000"/>
          <w:sz w:val="28"/>
        </w:rPr>
        <w:t>
      "7) содержание, строительство и ремонт специальных хранилищ (могильников).";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2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 июля 2002 г. "О геодезии и картографии" (Ведомости Парламента Республики Казахстан, 2002 г., N 13-14, ст. 141):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подпункты 2) и 7) статьи 5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статью 6 дополнить подпунктом 1-1) следующего содержания:
</w:t>
      </w:r>
      <w:r>
        <w:br/>
      </w:r>
      <w:r>
        <w:rPr>
          <w:rFonts w:ascii="Times New Roman"/>
          <w:b w:val="false"/>
          <w:i w:val="false"/>
          <w:color w:val="000000"/>
          <w:sz w:val="28"/>
        </w:rPr>
        <w:t>
      "1-1) разработка отраслевой программы развития геодезии и картографии;";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10:
</w:t>
      </w:r>
      <w:r>
        <w:br/>
      </w:r>
      <w:r>
        <w:rPr>
          <w:rFonts w:ascii="Times New Roman"/>
          <w:b w:val="false"/>
          <w:i w:val="false"/>
          <w:color w:val="000000"/>
          <w:sz w:val="28"/>
        </w:rPr>
        <w:t>
      в пункте 1 слова "средств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3 слова "соответственно за счет средств республиканского и местных бюджетов" заменить словами "за счет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13 слова "средств республиканского и местных бюджетов" заменить словами бюджетных средств".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 июля 2002 г. "Об инновационной деятельности" (Ведомости Парламента Республики Казахстан, 2002 г., N 13-14, ст. 142):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подпункте 9) статьи 1 слова ", а также оказания иных услуг"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подпункт 4) статьи 5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подпункты 6) и 8) пункта 1, подпункт 6) пункта 2, подпункт 3) пункта 3, подпункт 3) пункта 4 статьи 8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пункте 5 статьи 9 слово "государственного"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подпункт 2) статьи 10 изложить в следующей редакции:
</w:t>
      </w:r>
      <w:r>
        <w:br/>
      </w:r>
      <w:r>
        <w:rPr>
          <w:rFonts w:ascii="Times New Roman"/>
          <w:b w:val="false"/>
          <w:i w:val="false"/>
          <w:color w:val="000000"/>
          <w:sz w:val="28"/>
        </w:rPr>
        <w:t>
      "2) бюджетных средств;".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июля 2002 г. "Об органах финансовой полиции Республики Казахстан" (Ведомости Парламента Республики Казахстан, 2002 г., N 13-14, ст. 145):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пункте 1 статьи 18 слова "государственного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части первой пункта 1 статьи 20, статье 23 слова "средств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июля 2002 г. "О ветеринарии" (Ведомости Парламента Республики Казахстан, 2002 г., N 15, ст. 148):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статье 5:
</w:t>
      </w:r>
      <w:r>
        <w:br/>
      </w:r>
      <w:r>
        <w:rPr>
          <w:rFonts w:ascii="Times New Roman"/>
          <w:b w:val="false"/>
          <w:i w:val="false"/>
          <w:color w:val="000000"/>
          <w:sz w:val="28"/>
        </w:rPr>
        <w:t>
      в подпункте 2) слово "республиканских"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3) слова "по представлению уполномоченного государственного органа в области ветеринарии"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4) слова "средств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7)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пункте 2 статьи 7 слова "могут одновременно являться" заменить словом "являются";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8:
</w:t>
      </w:r>
      <w:r>
        <w:br/>
      </w:r>
      <w:r>
        <w:rPr>
          <w:rFonts w:ascii="Times New Roman"/>
          <w:b w:val="false"/>
          <w:i w:val="false"/>
          <w:color w:val="000000"/>
          <w:sz w:val="28"/>
        </w:rPr>
        <w:t>
      в подпункте 3) слова "средств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7) слово "организация" заменить словом "осуществление";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8) слова "организация разработки" заменить словом "разработка"; после слова "Казахстан" слова "в области ветеринарии"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10) изложить в следующей редакции:
</w:t>
      </w:r>
      <w:r>
        <w:br/>
      </w:r>
      <w:r>
        <w:rPr>
          <w:rFonts w:ascii="Times New Roman"/>
          <w:b w:val="false"/>
          <w:i w:val="false"/>
          <w:color w:val="000000"/>
          <w:sz w:val="28"/>
        </w:rPr>
        <w:t>
      "10) организация ветеринарных научных исследований и переподготовка специалистов в области ветеринарии;";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11) слово "организация" заменить словом "проведение";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12) слова "организация 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13) слово "организация" заменить словом "осуществление";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18) изложить в следующей редакции:
</w:t>
      </w:r>
      <w:r>
        <w:br/>
      </w:r>
      <w:r>
        <w:rPr>
          <w:rFonts w:ascii="Times New Roman"/>
          <w:b w:val="false"/>
          <w:i w:val="false"/>
          <w:color w:val="000000"/>
          <w:sz w:val="28"/>
        </w:rPr>
        <w:t>
      "18) признание эквивалентности ветеринарно-санитарных мер других стран, если эти меры обеспечивают надлежащий уровень благополучия на территории страны;";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подпунктами 19) - 21) следующего содержания:
</w:t>
      </w:r>
      <w:r>
        <w:br/>
      </w:r>
      <w:r>
        <w:rPr>
          <w:rFonts w:ascii="Times New Roman"/>
          <w:b w:val="false"/>
          <w:i w:val="false"/>
          <w:color w:val="000000"/>
          <w:sz w:val="28"/>
        </w:rPr>
        <w:t>
      "19) введение временных ветеринарных мер в случаях, когда научное обоснование экспортирующей страны является недостаточным на основе имеющейся надлежащей информации, включая информацию, полученную от международных организаций;
</w:t>
      </w:r>
      <w:r>
        <w:br/>
      </w:r>
      <w:r>
        <w:rPr>
          <w:rFonts w:ascii="Times New Roman"/>
          <w:b w:val="false"/>
          <w:i w:val="false"/>
          <w:color w:val="000000"/>
          <w:sz w:val="28"/>
        </w:rPr>
        <w:t>
      20) определение территорий или их части, свободных от заболеваний или с незначительной распространенностью заболеваний, осуществление контроля за экспортирующими грузами из этих территорий, предоставление подтверждений импортирующей стране и обеспечение доступа ее представителям для проведения инспектирования этих территорий;
</w:t>
      </w:r>
      <w:r>
        <w:br/>
      </w:r>
      <w:r>
        <w:rPr>
          <w:rFonts w:ascii="Times New Roman"/>
          <w:b w:val="false"/>
          <w:i w:val="false"/>
          <w:color w:val="000000"/>
          <w:sz w:val="28"/>
        </w:rPr>
        <w:t>
      21) разработка и утверждение ветеринарных нормативов, основанных на достаточном научном обосновании и с учетом последствий для жизни и здоровья людей и животных, а также соответствующих международным требованиям.";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статью 10 изложить в следующей редакции:
</w:t>
      </w:r>
      <w:r>
        <w:br/>
      </w:r>
      <w:r>
        <w:rPr>
          <w:rFonts w:ascii="Times New Roman"/>
          <w:b w:val="false"/>
          <w:i w:val="false"/>
          <w:color w:val="000000"/>
          <w:sz w:val="28"/>
        </w:rPr>
        <w:t>
      "Статья 10. Компетенция представительных и
</w:t>
      </w:r>
      <w:r>
        <w:br/>
      </w:r>
      <w:r>
        <w:rPr>
          <w:rFonts w:ascii="Times New Roman"/>
          <w:b w:val="false"/>
          <w:i w:val="false"/>
          <w:color w:val="000000"/>
          <w:sz w:val="28"/>
        </w:rPr>
        <w:t>
                  исполнительных органов районов (города)
</w:t>
      </w:r>
      <w:r>
        <w:br/>
      </w:r>
      <w:r>
        <w:rPr>
          <w:rFonts w:ascii="Times New Roman"/>
          <w:b w:val="false"/>
          <w:i w:val="false"/>
          <w:color w:val="000000"/>
          <w:sz w:val="28"/>
        </w:rPr>
        <w:t>
                  в области ветеринарии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компетенцию представительного органа района (города) входят:
</w:t>
      </w:r>
      <w:r>
        <w:br/>
      </w:r>
      <w:r>
        <w:rPr>
          <w:rFonts w:ascii="Times New Roman"/>
          <w:b w:val="false"/>
          <w:i w:val="false"/>
          <w:color w:val="000000"/>
          <w:sz w:val="28"/>
        </w:rPr>
        <w:t>
      1) утверждение правил содержания животных в населенных пунктах;
</w:t>
      </w:r>
      <w:r>
        <w:br/>
      </w:r>
      <w:r>
        <w:rPr>
          <w:rFonts w:ascii="Times New Roman"/>
          <w:b w:val="false"/>
          <w:i w:val="false"/>
          <w:color w:val="000000"/>
          <w:sz w:val="28"/>
        </w:rPr>
        <w:t>
      2) утверждение правил выгула собак и кошек в населенных пунктах;
</w:t>
      </w:r>
      <w:r>
        <w:br/>
      </w:r>
      <w:r>
        <w:rPr>
          <w:rFonts w:ascii="Times New Roman"/>
          <w:b w:val="false"/>
          <w:i w:val="false"/>
          <w:color w:val="000000"/>
          <w:sz w:val="28"/>
        </w:rPr>
        <w:t>
      3) установление границ санитарных зон содержания животных.
</w:t>
      </w:r>
      <w:r>
        <w:br/>
      </w:r>
      <w:r>
        <w:rPr>
          <w:rFonts w:ascii="Times New Roman"/>
          <w:b w:val="false"/>
          <w:i w:val="false"/>
          <w:color w:val="000000"/>
          <w:sz w:val="28"/>
        </w:rPr>
        <w:t>
      2. В компетенцию исполнительного органа района (города) входят:
</w:t>
      </w:r>
      <w:r>
        <w:br/>
      </w:r>
      <w:r>
        <w:rPr>
          <w:rFonts w:ascii="Times New Roman"/>
          <w:b w:val="false"/>
          <w:i w:val="false"/>
          <w:color w:val="000000"/>
          <w:sz w:val="28"/>
        </w:rPr>
        <w:t>
      1) внесение в местный представительный орган района (города) для утверждения правил содержания животных, выгула собак и кошек в населенных пунктах, предложений по установлению границ санитарных зон содержания животных;
</w:t>
      </w:r>
      <w:r>
        <w:br/>
      </w:r>
      <w:r>
        <w:rPr>
          <w:rFonts w:ascii="Times New Roman"/>
          <w:b w:val="false"/>
          <w:i w:val="false"/>
          <w:color w:val="000000"/>
          <w:sz w:val="28"/>
        </w:rPr>
        <w:t>
      2) организация отлова и уничтожения бродячих собак и кошек;
</w:t>
      </w:r>
      <w:r>
        <w:br/>
      </w:r>
      <w:r>
        <w:rPr>
          <w:rFonts w:ascii="Times New Roman"/>
          <w:b w:val="false"/>
          <w:i w:val="false"/>
          <w:color w:val="000000"/>
          <w:sz w:val="28"/>
        </w:rPr>
        <w:t>
      3) организация санитарного убоя больных животных, строительства скотомогильников (биотермической ямы) и обеспечение их содержания в соответствии с ветеринарными нормативами.";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дополнить статьей 10-1 следующего содержания:
</w:t>
      </w:r>
      <w:r>
        <w:br/>
      </w:r>
      <w:r>
        <w:rPr>
          <w:rFonts w:ascii="Times New Roman"/>
          <w:b w:val="false"/>
          <w:i w:val="false"/>
          <w:color w:val="000000"/>
          <w:sz w:val="28"/>
        </w:rPr>
        <w:t>
      "Статья 10-1. Компетенция акима города районного
</w:t>
      </w:r>
      <w:r>
        <w:br/>
      </w:r>
      <w:r>
        <w:rPr>
          <w:rFonts w:ascii="Times New Roman"/>
          <w:b w:val="false"/>
          <w:i w:val="false"/>
          <w:color w:val="000000"/>
          <w:sz w:val="28"/>
        </w:rPr>
        <w:t>
                    значения, поселка, аула (села),
</w:t>
      </w:r>
      <w:r>
        <w:br/>
      </w:r>
      <w:r>
        <w:rPr>
          <w:rFonts w:ascii="Times New Roman"/>
          <w:b w:val="false"/>
          <w:i w:val="false"/>
          <w:color w:val="000000"/>
          <w:sz w:val="28"/>
        </w:rPr>
        <w:t>
                    аульного (сельского) округа
</w:t>
      </w:r>
    </w:p>
    <w:p>
      <w:pPr>
        <w:spacing w:after="0"/>
        <w:ind w:left="0"/>
        <w:jc w:val="both"/>
      </w:pPr>
      <w:r>
        <w:rPr>
          <w:rFonts w:ascii="Times New Roman"/>
          <w:b w:val="false"/>
          <w:i w:val="false"/>
          <w:color w:val="000000"/>
          <w:sz w:val="28"/>
        </w:rPr>
        <w:t>
      В компетенцию акима города районного значения, поселка, аула (села), аульного (сельского) округа входят:
</w:t>
      </w:r>
      <w:r>
        <w:br/>
      </w:r>
      <w:r>
        <w:rPr>
          <w:rFonts w:ascii="Times New Roman"/>
          <w:b w:val="false"/>
          <w:i w:val="false"/>
          <w:color w:val="000000"/>
          <w:sz w:val="28"/>
        </w:rPr>
        <w:t>
      1) определение мест выпаса животных на землях населенного пункта;
</w:t>
      </w:r>
      <w:r>
        <w:br/>
      </w:r>
      <w:r>
        <w:rPr>
          <w:rFonts w:ascii="Times New Roman"/>
          <w:b w:val="false"/>
          <w:i w:val="false"/>
          <w:color w:val="000000"/>
          <w:sz w:val="28"/>
        </w:rPr>
        <w:t>
      2) организация санитарной очистки территории населенных пунктов.";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пункт 2 статьи 11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в статье 16:
</w:t>
      </w:r>
      <w:r>
        <w:br/>
      </w:r>
      <w:r>
        <w:rPr>
          <w:rFonts w:ascii="Times New Roman"/>
          <w:b w:val="false"/>
          <w:i w:val="false"/>
          <w:color w:val="000000"/>
          <w:sz w:val="28"/>
        </w:rPr>
        <w:t>
      подпункты 1) и 6) пункта 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5) пункта 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3: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"3. В компетенцию главного государственного ветеринарного инспектора области и его заместителя входят:";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организация и осуществление государственного ветеринарного надзора на территории области;";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2) слова "(столицы, города республиканского значения)"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6)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пунктом 3-1 следующего содержания:
</w:t>
      </w:r>
      <w:r>
        <w:br/>
      </w:r>
      <w:r>
        <w:rPr>
          <w:rFonts w:ascii="Times New Roman"/>
          <w:b w:val="false"/>
          <w:i w:val="false"/>
          <w:color w:val="000000"/>
          <w:sz w:val="28"/>
        </w:rPr>
        <w:t>
      "3-1. В компетенцию главного государственного ветеринарного инспектора города республиканского значения, столицы и его заместителя входят:
</w:t>
      </w:r>
      <w:r>
        <w:br/>
      </w:r>
      <w:r>
        <w:rPr>
          <w:rFonts w:ascii="Times New Roman"/>
          <w:b w:val="false"/>
          <w:i w:val="false"/>
          <w:color w:val="000000"/>
          <w:sz w:val="28"/>
        </w:rPr>
        <w:t>
      1) организация и осуществление государственного ветеринарного надзора на территории города республиканского значения, столицы;
</w:t>
      </w:r>
      <w:r>
        <w:br/>
      </w:r>
      <w:r>
        <w:rPr>
          <w:rFonts w:ascii="Times New Roman"/>
          <w:b w:val="false"/>
          <w:i w:val="false"/>
          <w:color w:val="000000"/>
          <w:sz w:val="28"/>
        </w:rPr>
        <w:t>
      2) издание обязательных к исполнению актов с целью осуществления государственного ветеринарного надзора на территории города республиканского значения, столицы;
</w:t>
      </w:r>
      <w:r>
        <w:br/>
      </w:r>
      <w:r>
        <w:rPr>
          <w:rFonts w:ascii="Times New Roman"/>
          <w:b w:val="false"/>
          <w:i w:val="false"/>
          <w:color w:val="000000"/>
          <w:sz w:val="28"/>
        </w:rPr>
        <w:t>
      3) выдача ветеринарных документов на объекты государственного ветеринарного надзора;
</w:t>
      </w:r>
      <w:r>
        <w:br/>
      </w:r>
      <w:r>
        <w:rPr>
          <w:rFonts w:ascii="Times New Roman"/>
          <w:b w:val="false"/>
          <w:i w:val="false"/>
          <w:color w:val="000000"/>
          <w:sz w:val="28"/>
        </w:rPr>
        <w:t>
      4) ведение ветеринарного учета и отчетности и представление их в порядке, установленном законодательством Республики Казахстан в области ветеринарии;
</w:t>
      </w:r>
      <w:r>
        <w:br/>
      </w:r>
      <w:r>
        <w:rPr>
          <w:rFonts w:ascii="Times New Roman"/>
          <w:b w:val="false"/>
          <w:i w:val="false"/>
          <w:color w:val="000000"/>
          <w:sz w:val="28"/>
        </w:rPr>
        <w:t>
      5) вынесение решения об отстранении от должности ветеринарных инспекторов на территории на срок до выяснения причин, послуживших основанием для отстранения.";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подпункты 2) и 6) пункта 4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пункт 3 статьи 21 после слов "местными исполнительными органами" дополнить словами "района (города)";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в пункте 5 статьи 24 слова "охраны здоровья граждан" заменить словом "здравоохранения";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в статье 27:
</w:t>
      </w:r>
      <w:r>
        <w:br/>
      </w:r>
      <w:r>
        <w:rPr>
          <w:rFonts w:ascii="Times New Roman"/>
          <w:b w:val="false"/>
          <w:i w:val="false"/>
          <w:color w:val="000000"/>
          <w:sz w:val="28"/>
        </w:rPr>
        <w:t>
      пункты 1, 3 и 4 изложить в следующей редакции:
</w:t>
      </w:r>
      <w:r>
        <w:br/>
      </w:r>
      <w:r>
        <w:rPr>
          <w:rFonts w:ascii="Times New Roman"/>
          <w:b w:val="false"/>
          <w:i w:val="false"/>
          <w:color w:val="000000"/>
          <w:sz w:val="28"/>
        </w:rPr>
        <w:t>
      "1. Решение об установлении ветеринарного режима карантинной зоны с введением карантинного режима и ограничительных мероприятий принимает местный исполнительный орган соответствующей административно-территориальной единицы по представлению главного государственного ветеринарного инспектора соответствующей территории в случае возникновения заразных болезней животных.";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Решение о снятии ограничительных мероприятий или карантина принимается местным исполнительным органом соответствующей административно-территориальной единицы по представлению главного государственного ветеринарного инспектора соответствующей территории при условии проведения комплекса ветеринарных мероприятий.
</w:t>
      </w:r>
      <w:r>
        <w:br/>
      </w:r>
      <w:r>
        <w:rPr>
          <w:rFonts w:ascii="Times New Roman"/>
          <w:b w:val="false"/>
          <w:i w:val="false"/>
          <w:color w:val="000000"/>
          <w:sz w:val="28"/>
        </w:rPr>
        <w:t>
      4. После снятия карантина решением местных исполнительных органов соответствующей административно-территориальной единицы по представлению главных государственных ветеринарных инспекторов соответствующих территорий уполномоченным органом в области ветеринарии могут быть установлены ограничительные мероприятия в случаях, предусмотренных законодательством Республики Казахстан в области ветеринарии.";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в статье 35:
</w:t>
      </w:r>
      <w:r>
        <w:br/>
      </w:r>
      <w:r>
        <w:rPr>
          <w:rFonts w:ascii="Times New Roman"/>
          <w:b w:val="false"/>
          <w:i w:val="false"/>
          <w:color w:val="000000"/>
          <w:sz w:val="28"/>
        </w:rPr>
        <w:t>
      в пункте 1:
</w:t>
      </w:r>
      <w:r>
        <w:br/>
      </w:r>
      <w:r>
        <w:rPr>
          <w:rFonts w:ascii="Times New Roman"/>
          <w:b w:val="false"/>
          <w:i w:val="false"/>
          <w:color w:val="000000"/>
          <w:sz w:val="28"/>
        </w:rPr>
        <w:t>
      в абзаце первом слова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8)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6) пункта 2 слово "республиканского"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июля 2002 г. "О социальной и медико-педагогической коррекционной поддержке детей с ограниченными возможностями" (Ведомости Парламента Республики Казахстан, 2002 г., N 16, ст. 152):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статье 6:
</w:t>
      </w:r>
      <w:r>
        <w:br/>
      </w:r>
      <w:r>
        <w:rPr>
          <w:rFonts w:ascii="Times New Roman"/>
          <w:b w:val="false"/>
          <w:i w:val="false"/>
          <w:color w:val="000000"/>
          <w:sz w:val="28"/>
        </w:rPr>
        <w:t>
      дополнить подпунктом 2-1) следующего содержания:
</w:t>
      </w:r>
      <w:r>
        <w:br/>
      </w:r>
      <w:r>
        <w:rPr>
          <w:rFonts w:ascii="Times New Roman"/>
          <w:b w:val="false"/>
          <w:i w:val="false"/>
          <w:color w:val="000000"/>
          <w:sz w:val="28"/>
        </w:rPr>
        <w:t>
      "2-1) проводит мониторинг республиканских, местных программ социальной и медико-педагогической коррекционной поддержки детей с ограниченными возможностями совместно с органами социальной защиты населения на основе государственной статистической отчетности;";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8) слова "разной ведомственной подчиненности"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7:
</w:t>
      </w:r>
      <w:r>
        <w:br/>
      </w:r>
      <w:r>
        <w:rPr>
          <w:rFonts w:ascii="Times New Roman"/>
          <w:b w:val="false"/>
          <w:i w:val="false"/>
          <w:color w:val="000000"/>
          <w:sz w:val="28"/>
        </w:rPr>
        <w:t>
      подпункты 1) и 5)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6) слова "разной ведомственной подчиненности"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8:
</w:t>
      </w:r>
      <w:r>
        <w:br/>
      </w:r>
      <w:r>
        <w:rPr>
          <w:rFonts w:ascii="Times New Roman"/>
          <w:b w:val="false"/>
          <w:i w:val="false"/>
          <w:color w:val="000000"/>
          <w:sz w:val="28"/>
        </w:rPr>
        <w:t>
      в пункте 1:
</w:t>
      </w:r>
      <w:r>
        <w:br/>
      </w:r>
      <w:r>
        <w:rPr>
          <w:rFonts w:ascii="Times New Roman"/>
          <w:b w:val="false"/>
          <w:i w:val="false"/>
          <w:color w:val="000000"/>
          <w:sz w:val="28"/>
        </w:rPr>
        <w:t>
      абзац первый дополнить словами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утверждают программу по социальной и медико-педагогической коррекционной поддержке детей с ограниченными возможностями, включая программы обучения на дому;";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абзац первый дополнить словами "области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подпункты 1) и 2) изложить в следующей редакции:
</w:t>
      </w:r>
      <w:r>
        <w:br/>
      </w:r>
      <w:r>
        <w:rPr>
          <w:rFonts w:ascii="Times New Roman"/>
          <w:b w:val="false"/>
          <w:i w:val="false"/>
          <w:color w:val="000000"/>
          <w:sz w:val="28"/>
        </w:rPr>
        <w:t>
      "1) разрабатывают и представляют на утверждение маслихатов программу по социальной и медико-педагогической коррекционной поддержке детей с ограниченными возможностями, включая программы обучения на дому; разрабатывают положение об отделении социальной помощи на дому детям с ограниченными возможностями из числа инвалидов; создают отделения социальной помощи на дому;
</w:t>
      </w:r>
      <w:r>
        <w:br/>
      </w:r>
      <w:r>
        <w:rPr>
          <w:rFonts w:ascii="Times New Roman"/>
          <w:b w:val="false"/>
          <w:i w:val="false"/>
          <w:color w:val="000000"/>
          <w:sz w:val="28"/>
        </w:rPr>
        <w:t>
      2) осуществляют материально-техническое обеспечение государственных организаций, занятых вопросами социальной и медико-педагогической коррекционной поддержки детей с ограниченными возможностями;";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6)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3 слова "Решениями акимов областей" заменить словами "Решением акима области";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пункт 1 статьи 10 дополнить частью второй следующего содержания:
</w:t>
      </w:r>
      <w:r>
        <w:br/>
      </w:r>
      <w:r>
        <w:rPr>
          <w:rFonts w:ascii="Times New Roman"/>
          <w:b w:val="false"/>
          <w:i w:val="false"/>
          <w:color w:val="000000"/>
          <w:sz w:val="28"/>
        </w:rPr>
        <w:t>
      "Организация деятельности психолого-медико-педагогических консультаций определяется правилами, утверждаемыми уполномоченным органом в области образования по согласованию с уполномоченными органами в области охраны здоровья граждан и в области социальной защиты населения.";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статье 13 слова "средств республиканского и местных бюджетов"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пункте 3 статьи 14 слова "и иных организациях"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августа 2002 г. "О правах ребенка в Республике Казахстан" (Ведомости Парламента Республики Казахстан, 2002 г., N 17, ст. 154):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статье 7:
</w:t>
      </w:r>
      <w:r>
        <w:br/>
      </w:r>
      <w:r>
        <w:rPr>
          <w:rFonts w:ascii="Times New Roman"/>
          <w:b w:val="false"/>
          <w:i w:val="false"/>
          <w:color w:val="000000"/>
          <w:sz w:val="28"/>
        </w:rPr>
        <w:t>
      в пункте 1:
</w:t>
      </w:r>
      <w:r>
        <w:br/>
      </w: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"5) осуществление мероприятий по реализации государственной политики в интересах детей за счет бюджетных средств и иных источников, не запрещенных законодательством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7) следующего содержания:
</w:t>
      </w:r>
      <w:r>
        <w:br/>
      </w:r>
      <w:r>
        <w:rPr>
          <w:rFonts w:ascii="Times New Roman"/>
          <w:b w:val="false"/>
          <w:i w:val="false"/>
          <w:color w:val="000000"/>
          <w:sz w:val="28"/>
        </w:rPr>
        <w:t>
      "7) определение круга мероприятий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3 дополнить подпунктом 4) следующего содержания:
</w:t>
      </w:r>
      <w:r>
        <w:br/>
      </w:r>
      <w:r>
        <w:rPr>
          <w:rFonts w:ascii="Times New Roman"/>
          <w:b w:val="false"/>
          <w:i w:val="false"/>
          <w:color w:val="000000"/>
          <w:sz w:val="28"/>
        </w:rPr>
        <w:t>
      "4) осуществление мероприятий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 определенных центральными исполнительными органами.".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декабря 2002 г. "О санитарно-эпидемиологическом благополучии населения" (Ведомости Парламента Республики Казахстан, 2002 г., N 21, ст. 176):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тексте слова "государственную границу", "государственной границе" заменить соответственно словами "Государственную границу", "Государственной границе";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4:
</w:t>
      </w:r>
      <w:r>
        <w:br/>
      </w:r>
      <w:r>
        <w:rPr>
          <w:rFonts w:ascii="Times New Roman"/>
          <w:b w:val="false"/>
          <w:i w:val="false"/>
          <w:color w:val="000000"/>
          <w:sz w:val="28"/>
        </w:rPr>
        <w:t>
      подпункт 2) пункта 1 изложить в следующей редакции:
</w:t>
      </w:r>
      <w:r>
        <w:br/>
      </w:r>
      <w:r>
        <w:rPr>
          <w:rFonts w:ascii="Times New Roman"/>
          <w:b w:val="false"/>
          <w:i w:val="false"/>
          <w:color w:val="000000"/>
          <w:sz w:val="28"/>
        </w:rPr>
        <w:t>
      "2) местные исполнительные органы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в подпункте 2) слова "иные государственные организации, осуществляющие санитарно-эпидемиологическую экспертизу" заменить словами "а также государственная организация, осуществляющая санитарно-эпидемиологическую экспертизу при проведении официальных мероприятий с участием должностных лиц государства";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3) перед словами "научно-исследовательские" дополнить словом "республиканские";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5:
</w:t>
      </w:r>
      <w:r>
        <w:br/>
      </w:r>
      <w:r>
        <w:rPr>
          <w:rFonts w:ascii="Times New Roman"/>
          <w:b w:val="false"/>
          <w:i w:val="false"/>
          <w:color w:val="000000"/>
          <w:sz w:val="28"/>
        </w:rPr>
        <w:t>
      абзацы первый и подпункт 1) пункта 1 изложить в следующей редакции:
</w:t>
      </w:r>
      <w:r>
        <w:br/>
      </w:r>
      <w:r>
        <w:rPr>
          <w:rFonts w:ascii="Times New Roman"/>
          <w:b w:val="false"/>
          <w:i w:val="false"/>
          <w:color w:val="000000"/>
          <w:sz w:val="28"/>
        </w:rPr>
        <w:t>
      "Финансирование санитарно-эпидемиологической службы осуществляется за счет:
</w:t>
      </w:r>
      <w:r>
        <w:br/>
      </w:r>
      <w:r>
        <w:rPr>
          <w:rFonts w:ascii="Times New Roman"/>
          <w:b w:val="false"/>
          <w:i w:val="false"/>
          <w:color w:val="000000"/>
          <w:sz w:val="28"/>
        </w:rPr>
        <w:t>
      1)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пункты 2 - 4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6:
</w:t>
      </w:r>
      <w:r>
        <w:br/>
      </w:r>
      <w:r>
        <w:rPr>
          <w:rFonts w:ascii="Times New Roman"/>
          <w:b w:val="false"/>
          <w:i w:val="false"/>
          <w:color w:val="000000"/>
          <w:sz w:val="28"/>
        </w:rPr>
        <w:t>
      в подпункте 5) слово "государственные"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7)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статье 7:
</w:t>
      </w:r>
      <w:r>
        <w:br/>
      </w:r>
      <w:r>
        <w:rPr>
          <w:rFonts w:ascii="Times New Roman"/>
          <w:b w:val="false"/>
          <w:i w:val="false"/>
          <w:color w:val="000000"/>
          <w:sz w:val="28"/>
        </w:rPr>
        <w:t>
      подпункт 12)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14) изложить в следующей редакции:
</w:t>
      </w:r>
      <w:r>
        <w:br/>
      </w:r>
      <w:r>
        <w:rPr>
          <w:rFonts w:ascii="Times New Roman"/>
          <w:b w:val="false"/>
          <w:i w:val="false"/>
          <w:color w:val="000000"/>
          <w:sz w:val="28"/>
        </w:rPr>
        <w:t>
      "14) организует санитарно-эпидемиологический и социально-гигиенический мониторинг и определяет порядок его проведения;";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подпунктами 18) - 31) следующего содержания:
</w:t>
      </w:r>
      <w:r>
        <w:br/>
      </w:r>
      <w:r>
        <w:rPr>
          <w:rFonts w:ascii="Times New Roman"/>
          <w:b w:val="false"/>
          <w:i w:val="false"/>
          <w:color w:val="000000"/>
          <w:sz w:val="28"/>
        </w:rPr>
        <w:t>
      "18) утверждает порядок проведения санитарно-эпидемиологической экспертизы;
</w:t>
      </w:r>
      <w:r>
        <w:br/>
      </w:r>
      <w:r>
        <w:rPr>
          <w:rFonts w:ascii="Times New Roman"/>
          <w:b w:val="false"/>
          <w:i w:val="false"/>
          <w:color w:val="000000"/>
          <w:sz w:val="28"/>
        </w:rPr>
        <w:t>
      19) устанавливает порядок проведения аттестации лабораторий организаций санитарно-эпидемиологической службы и аккредитации испытательных центров и лабораторий на соответствие санитарным правилам с выдачей соответствующего документа;
</w:t>
      </w:r>
      <w:r>
        <w:br/>
      </w:r>
      <w:r>
        <w:rPr>
          <w:rFonts w:ascii="Times New Roman"/>
          <w:b w:val="false"/>
          <w:i w:val="false"/>
          <w:color w:val="000000"/>
          <w:sz w:val="28"/>
        </w:rPr>
        <w:t>
      20) определяет порядок выдачи, учета и ведения санитарного паспорта;
</w:t>
      </w:r>
      <w:r>
        <w:br/>
      </w:r>
      <w:r>
        <w:rPr>
          <w:rFonts w:ascii="Times New Roman"/>
          <w:b w:val="false"/>
          <w:i w:val="false"/>
          <w:color w:val="000000"/>
          <w:sz w:val="28"/>
        </w:rPr>
        <w:t>
      21) осуществляет государственный санитарно-эпидемиологический надзор на территории Республики Казахстан;
</w:t>
      </w:r>
      <w:r>
        <w:br/>
      </w:r>
      <w:r>
        <w:rPr>
          <w:rFonts w:ascii="Times New Roman"/>
          <w:b w:val="false"/>
          <w:i w:val="false"/>
          <w:color w:val="000000"/>
          <w:sz w:val="28"/>
        </w:rPr>
        <w:t>
      22) организует мероприятия по санитарной охране территории Республики Казахстан от заноса и распространения инфекционных, паразитарных заболеваний;
</w:t>
      </w:r>
      <w:r>
        <w:br/>
      </w:r>
      <w:r>
        <w:rPr>
          <w:rFonts w:ascii="Times New Roman"/>
          <w:b w:val="false"/>
          <w:i w:val="false"/>
          <w:color w:val="000000"/>
          <w:sz w:val="28"/>
        </w:rPr>
        <w:t>
      23) осуществляет контроль за организацией и проведением профилактических прививок населению против инфекционных заболеваний;
</w:t>
      </w:r>
      <w:r>
        <w:br/>
      </w:r>
      <w:r>
        <w:rPr>
          <w:rFonts w:ascii="Times New Roman"/>
          <w:b w:val="false"/>
          <w:i w:val="false"/>
          <w:color w:val="000000"/>
          <w:sz w:val="28"/>
        </w:rPr>
        <w:t>
      24) организует и осуществляет в пределах своей компетенции комплекс санитарно-противоэпидемических (профилактических) мероприятий при пищевых отравлениях, инфекционных, паразитарных и других заболеваниях, в том числе неизвестной этиологии;
</w:t>
      </w:r>
      <w:r>
        <w:br/>
      </w:r>
      <w:r>
        <w:rPr>
          <w:rFonts w:ascii="Times New Roman"/>
          <w:b w:val="false"/>
          <w:i w:val="false"/>
          <w:color w:val="000000"/>
          <w:sz w:val="28"/>
        </w:rPr>
        <w:t>
      25) участвует в государственной и межгосударственной экспертизах проектов в пределах своей компетенции;
</w:t>
      </w:r>
      <w:r>
        <w:br/>
      </w:r>
      <w:r>
        <w:rPr>
          <w:rFonts w:ascii="Times New Roman"/>
          <w:b w:val="false"/>
          <w:i w:val="false"/>
          <w:color w:val="000000"/>
          <w:sz w:val="28"/>
        </w:rPr>
        <w:t>
      26) согласовывает государственные и международные стандарты на продукцию, товары, процессы и услуги, нормы проектирования;
</w:t>
      </w:r>
      <w:r>
        <w:br/>
      </w:r>
      <w:r>
        <w:rPr>
          <w:rFonts w:ascii="Times New Roman"/>
          <w:b w:val="false"/>
          <w:i w:val="false"/>
          <w:color w:val="000000"/>
          <w:sz w:val="28"/>
        </w:rPr>
        <w:t>
      27) координирует деятельность научно-исследовательских и иных организаций, осуществляющих деятельность в области санитарно-эпидемиологического благополучия населения по разработке научно-исследовательских и научно-практических тематик, участвует в их выполнении, внедряет научные достижения в практическую деятельность;
</w:t>
      </w:r>
      <w:r>
        <w:br/>
      </w:r>
      <w:r>
        <w:rPr>
          <w:rFonts w:ascii="Times New Roman"/>
          <w:b w:val="false"/>
          <w:i w:val="false"/>
          <w:color w:val="000000"/>
          <w:sz w:val="28"/>
        </w:rPr>
        <w:t>
      28) организует государственный закуп в порядке, установленном законодательством Республики Казахстан о государственных закупках, и определяет порядок хранения, транспортировки и использования профилактических (иммунобиологических, диагностических, дезинфицирующих) препаратов;
</w:t>
      </w:r>
      <w:r>
        <w:br/>
      </w:r>
      <w:r>
        <w:rPr>
          <w:rFonts w:ascii="Times New Roman"/>
          <w:b w:val="false"/>
          <w:i w:val="false"/>
          <w:color w:val="000000"/>
          <w:sz w:val="28"/>
        </w:rPr>
        <w:t>
      29) вносит на рассмотрение государственных органов предложения по санитарно-эпидемиологическому благополучию населения;
</w:t>
      </w:r>
      <w:r>
        <w:br/>
      </w:r>
      <w:r>
        <w:rPr>
          <w:rFonts w:ascii="Times New Roman"/>
          <w:b w:val="false"/>
          <w:i w:val="false"/>
          <w:color w:val="000000"/>
          <w:sz w:val="28"/>
        </w:rPr>
        <w:t>
      30) участвует в пропаганде здорового образа жизни и осуществляет мероприятия по своевременному информированию населения о заболеваниях, состоянии среды обитания и проводимых санитарно-противоэпидемических (профилактических) мероприятиях;
</w:t>
      </w:r>
      <w:r>
        <w:br/>
      </w:r>
      <w:r>
        <w:rPr>
          <w:rFonts w:ascii="Times New Roman"/>
          <w:b w:val="false"/>
          <w:i w:val="false"/>
          <w:color w:val="000000"/>
          <w:sz w:val="28"/>
        </w:rPr>
        <w:t>
      31) создает экспертные комиссии по государственной регистрации и перерегистрации отдельных видов продукции и веществ, оказывающих вредное воздействие на здоровье человека.";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дополнить статьей 7-1 следующего содержания:
</w:t>
      </w:r>
      <w:r>
        <w:br/>
      </w:r>
      <w:r>
        <w:rPr>
          <w:rFonts w:ascii="Times New Roman"/>
          <w:b w:val="false"/>
          <w:i w:val="false"/>
          <w:color w:val="000000"/>
          <w:sz w:val="28"/>
        </w:rPr>
        <w:t>
      "Статья 7-1. Компетенция территориальных подразделений
</w:t>
      </w:r>
      <w:r>
        <w:br/>
      </w:r>
      <w:r>
        <w:rPr>
          <w:rFonts w:ascii="Times New Roman"/>
          <w:b w:val="false"/>
          <w:i w:val="false"/>
          <w:color w:val="000000"/>
          <w:sz w:val="28"/>
        </w:rPr>
        <w:t>
                   уполномоченного органа в области
</w:t>
      </w:r>
      <w:r>
        <w:br/>
      </w:r>
      <w:r>
        <w:rPr>
          <w:rFonts w:ascii="Times New Roman"/>
          <w:b w:val="false"/>
          <w:i w:val="false"/>
          <w:color w:val="000000"/>
          <w:sz w:val="28"/>
        </w:rPr>
        <w:t>
                   санитарно-эпидемиологического благополучия
</w:t>
      </w:r>
      <w:r>
        <w:br/>
      </w:r>
      <w:r>
        <w:rPr>
          <w:rFonts w:ascii="Times New Roman"/>
          <w:b w:val="false"/>
          <w:i w:val="false"/>
          <w:color w:val="000000"/>
          <w:sz w:val="28"/>
        </w:rPr>
        <w:t>
                   населения на Государственной границе
</w:t>
      </w:r>
      <w:r>
        <w:br/>
      </w:r>
      <w:r>
        <w:rPr>
          <w:rFonts w:ascii="Times New Roman"/>
          <w:b w:val="false"/>
          <w:i w:val="false"/>
          <w:color w:val="000000"/>
          <w:sz w:val="28"/>
        </w:rPr>
        <w:t>
                   Республики Казахстан и транспорте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Территориальные подразделения уполномоченного органа в области санитарно-эпидемиологического благополучия населения на Государственной границе Республики Казахстан и транспорте:
</w:t>
      </w:r>
      <w:r>
        <w:br/>
      </w:r>
      <w:r>
        <w:rPr>
          <w:rFonts w:ascii="Times New Roman"/>
          <w:b w:val="false"/>
          <w:i w:val="false"/>
          <w:color w:val="000000"/>
          <w:sz w:val="28"/>
        </w:rPr>
        <w:t>
      1) осуществляют государственный санитарно-эпидемиологический надзор за объектами железнодорожного и воздушного транспорта на территории и Государственной границе Республики Казахстан;
</w:t>
      </w:r>
      <w:r>
        <w:br/>
      </w:r>
      <w:r>
        <w:rPr>
          <w:rFonts w:ascii="Times New Roman"/>
          <w:b w:val="false"/>
          <w:i w:val="false"/>
          <w:color w:val="000000"/>
          <w:sz w:val="28"/>
        </w:rPr>
        <w:t>
      2) организуют санитарно-эпидемиологическую экспертизу;
</w:t>
      </w:r>
      <w:r>
        <w:br/>
      </w:r>
      <w:r>
        <w:rPr>
          <w:rFonts w:ascii="Times New Roman"/>
          <w:b w:val="false"/>
          <w:i w:val="false"/>
          <w:color w:val="000000"/>
          <w:sz w:val="28"/>
        </w:rPr>
        <w:t>
      3) организуют мероприятия по санитарной охране территории Республики Казахстан от заноса и распространения инфекционных, паразитарных заболеваний;
</w:t>
      </w:r>
      <w:r>
        <w:br/>
      </w:r>
      <w:r>
        <w:rPr>
          <w:rFonts w:ascii="Times New Roman"/>
          <w:b w:val="false"/>
          <w:i w:val="false"/>
          <w:color w:val="000000"/>
          <w:sz w:val="28"/>
        </w:rPr>
        <w:t>
      4) осуществляют санитарно-карантинный контроль в пунктах пропуска через Государственную границу Республики Казахстан на железнодорожных и воздушных сообщениях и проводят санитарно-противоэпидемические (профилактические) мероприятия в случае завоза и распространения инфекционных, паразитарных заболеваний, а также потенциально опасных для здоровья человека веществ и продукции;
</w:t>
      </w:r>
      <w:r>
        <w:br/>
      </w:r>
      <w:r>
        <w:rPr>
          <w:rFonts w:ascii="Times New Roman"/>
          <w:b w:val="false"/>
          <w:i w:val="false"/>
          <w:color w:val="000000"/>
          <w:sz w:val="28"/>
        </w:rPr>
        <w:t>
      5) организуют и осуществляют в пределах своей компетенции комплекс санитарно-противоэпидемических (профилактических) мероприятий при отравлениях, инфекционных, паразитарных и других заболеваниях, в том числе неизвестной этиологии;
</w:t>
      </w:r>
      <w:r>
        <w:br/>
      </w:r>
      <w:r>
        <w:rPr>
          <w:rFonts w:ascii="Times New Roman"/>
          <w:b w:val="false"/>
          <w:i w:val="false"/>
          <w:color w:val="000000"/>
          <w:sz w:val="28"/>
        </w:rPr>
        <w:t>
      6) участвуют в реализации программ по вопросам санитарно-эпидемиологического благополучия населения;
</w:t>
      </w:r>
      <w:r>
        <w:br/>
      </w:r>
      <w:r>
        <w:rPr>
          <w:rFonts w:ascii="Times New Roman"/>
          <w:b w:val="false"/>
          <w:i w:val="false"/>
          <w:color w:val="000000"/>
          <w:sz w:val="28"/>
        </w:rPr>
        <w:t>
      7) осуществляют санитарно-эпидемиологический и социально-гигиенический мониторинг с формированием соответствующего банка данных, ведут учет и статистику;
</w:t>
      </w:r>
      <w:r>
        <w:br/>
      </w:r>
      <w:r>
        <w:rPr>
          <w:rFonts w:ascii="Times New Roman"/>
          <w:b w:val="false"/>
          <w:i w:val="false"/>
          <w:color w:val="000000"/>
          <w:sz w:val="28"/>
        </w:rPr>
        <w:t>
      8) осуществляют проверку транспортных средств, используемых для перевозки людей, пищевых продуктов, продовольственного сырья, хозяйственно-питьевой воды, химических, токсических и радиационных веществ на соответствие санитарным правилам и гигиеническим нормативам, а также дают согласие на их эксплуатацию;
</w:t>
      </w:r>
      <w:r>
        <w:br/>
      </w:r>
      <w:r>
        <w:rPr>
          <w:rFonts w:ascii="Times New Roman"/>
          <w:b w:val="false"/>
          <w:i w:val="false"/>
          <w:color w:val="000000"/>
          <w:sz w:val="28"/>
        </w:rPr>
        <w:t>
      9) взаимодействуют с другими государственными органами и организациями в области санитарно-эпидемиологического благополучия населения;
</w:t>
      </w:r>
      <w:r>
        <w:br/>
      </w:r>
      <w:r>
        <w:rPr>
          <w:rFonts w:ascii="Times New Roman"/>
          <w:b w:val="false"/>
          <w:i w:val="false"/>
          <w:color w:val="000000"/>
          <w:sz w:val="28"/>
        </w:rPr>
        <w:t>
      10) осуществляют мероприятия по своевременному информированию населения о заболеваниях, состоянии среды обитания и проводимых санитарно-противоэпидемических (профилактических) мероприятиях;
</w:t>
      </w:r>
      <w:r>
        <w:br/>
      </w:r>
      <w:r>
        <w:rPr>
          <w:rFonts w:ascii="Times New Roman"/>
          <w:b w:val="false"/>
          <w:i w:val="false"/>
          <w:color w:val="000000"/>
          <w:sz w:val="28"/>
        </w:rPr>
        <w:t>
      11) организуют обучение декретированной группы населения санитарным правилам и гигиеническим нормативам и участвуют в пропаганде здорового образа жизни;
</w:t>
      </w:r>
      <w:r>
        <w:br/>
      </w:r>
      <w:r>
        <w:rPr>
          <w:rFonts w:ascii="Times New Roman"/>
          <w:b w:val="false"/>
          <w:i w:val="false"/>
          <w:color w:val="000000"/>
          <w:sz w:val="28"/>
        </w:rPr>
        <w:t>
      12) рассматривают и согласовывают предпроектную и проектную документации в пределах своей компетенции;
</w:t>
      </w:r>
      <w:r>
        <w:br/>
      </w:r>
      <w:r>
        <w:rPr>
          <w:rFonts w:ascii="Times New Roman"/>
          <w:b w:val="false"/>
          <w:i w:val="false"/>
          <w:color w:val="000000"/>
          <w:sz w:val="28"/>
        </w:rPr>
        <w:t>
      13) организуют дезинфекцию, дезинсекцию и дератизацию и осуществляют контроль за проведением дезинфекционных, дезинсекционных и дератизационных мероприятий на объектах и в очагах.";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в статье 8:
</w:t>
      </w:r>
      <w:r>
        <w:br/>
      </w:r>
      <w:r>
        <w:rPr>
          <w:rFonts w:ascii="Times New Roman"/>
          <w:b w:val="false"/>
          <w:i w:val="false"/>
          <w:color w:val="000000"/>
          <w:sz w:val="28"/>
        </w:rPr>
        <w:t>
      заголовок и абзац первый изложить в следующей редакции:
</w:t>
      </w:r>
      <w:r>
        <w:br/>
      </w:r>
      <w:r>
        <w:rPr>
          <w:rFonts w:ascii="Times New Roman"/>
          <w:b w:val="false"/>
          <w:i w:val="false"/>
          <w:color w:val="000000"/>
          <w:sz w:val="28"/>
        </w:rPr>
        <w:t>
      "Статья 8. Компетенция исполнительных органов областей
</w:t>
      </w:r>
      <w:r>
        <w:br/>
      </w:r>
      <w:r>
        <w:rPr>
          <w:rFonts w:ascii="Times New Roman"/>
          <w:b w:val="false"/>
          <w:i w:val="false"/>
          <w:color w:val="000000"/>
          <w:sz w:val="28"/>
        </w:rPr>
        <w:t>
                 (города республиканского значения, столицы)
</w:t>
      </w:r>
      <w:r>
        <w:br/>
      </w:r>
      <w:r>
        <w:rPr>
          <w:rFonts w:ascii="Times New Roman"/>
          <w:b w:val="false"/>
          <w:i w:val="false"/>
          <w:color w:val="000000"/>
          <w:sz w:val="28"/>
        </w:rPr>
        <w:t>
                 в области санитарно-эпидемиологического
</w:t>
      </w:r>
      <w:r>
        <w:br/>
      </w:r>
      <w:r>
        <w:rPr>
          <w:rFonts w:ascii="Times New Roman"/>
          <w:b w:val="false"/>
          <w:i w:val="false"/>
          <w:color w:val="000000"/>
          <w:sz w:val="28"/>
        </w:rPr>
        <w:t>
                 благополучия населения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Исполнительные органы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подпункты 1) и 4)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подпунктами 6) - 23) следующего содержания:
</w:t>
      </w:r>
      <w:r>
        <w:br/>
      </w:r>
      <w:r>
        <w:rPr>
          <w:rFonts w:ascii="Times New Roman"/>
          <w:b w:val="false"/>
          <w:i w:val="false"/>
          <w:color w:val="000000"/>
          <w:sz w:val="28"/>
        </w:rPr>
        <w:t>
      "6) осуществляют государственный санитарно-эпидемиологический надзор;
</w:t>
      </w:r>
      <w:r>
        <w:br/>
      </w:r>
      <w:r>
        <w:rPr>
          <w:rFonts w:ascii="Times New Roman"/>
          <w:b w:val="false"/>
          <w:i w:val="false"/>
          <w:color w:val="000000"/>
          <w:sz w:val="28"/>
        </w:rPr>
        <w:t>
      7) организуют санитарно-эпидемиологическую экспертизу;
</w:t>
      </w:r>
      <w:r>
        <w:br/>
      </w:r>
      <w:r>
        <w:rPr>
          <w:rFonts w:ascii="Times New Roman"/>
          <w:b w:val="false"/>
          <w:i w:val="false"/>
          <w:color w:val="000000"/>
          <w:sz w:val="28"/>
        </w:rPr>
        <w:t>
      8) организуют мероприятия по санитарной охране соответствующей территории от заноса и распространения инфекционных, паразитарных заболеваний;
</w:t>
      </w:r>
      <w:r>
        <w:br/>
      </w:r>
      <w:r>
        <w:rPr>
          <w:rFonts w:ascii="Times New Roman"/>
          <w:b w:val="false"/>
          <w:i w:val="false"/>
          <w:color w:val="000000"/>
          <w:sz w:val="28"/>
        </w:rPr>
        <w:t>
      9) рассматривают и согласовывают предпроектные и проектные документации, региональные стандарты на продукцию, товары, процессы и услуги, а также выдают заключения в пределах своей компетенции на виды деятельности, подлежащие обязательному лицензированию;
</w:t>
      </w:r>
      <w:r>
        <w:br/>
      </w:r>
      <w:r>
        <w:rPr>
          <w:rFonts w:ascii="Times New Roman"/>
          <w:b w:val="false"/>
          <w:i w:val="false"/>
          <w:color w:val="000000"/>
          <w:sz w:val="28"/>
        </w:rPr>
        <w:t>
      10) осуществляют санитарно-карантинный контроль в пунктах пропуска через Государственную границу Республики Казахстан на автомобильных и морских сообщениях и проводят санитарно-противоэпидемические (профилактические) мероприятия в случае завоза и распространения на соответствующей территории инфекционных, паразитарных заболеваний, а также потенциально опасных для здоровья человека веществ и продукции;
</w:t>
      </w:r>
      <w:r>
        <w:br/>
      </w:r>
      <w:r>
        <w:rPr>
          <w:rFonts w:ascii="Times New Roman"/>
          <w:b w:val="false"/>
          <w:i w:val="false"/>
          <w:color w:val="000000"/>
          <w:sz w:val="28"/>
        </w:rPr>
        <w:t>
      11) участвуют в разработке проектов документов государственной системы санитарно-эпидемиологического нормирования, нормативных правовых актов в области санитарно-эпидемиологического благополучия населения, форм учета и отчетности;
</w:t>
      </w:r>
      <w:r>
        <w:br/>
      </w:r>
      <w:r>
        <w:rPr>
          <w:rFonts w:ascii="Times New Roman"/>
          <w:b w:val="false"/>
          <w:i w:val="false"/>
          <w:color w:val="000000"/>
          <w:sz w:val="28"/>
        </w:rPr>
        <w:t>
      12) организуют и осуществляют в пределах своей компетенции комплекс санитарно-противоэпидемических (профилактических) мероприятий при отравлениях, инфекционных, паразитарных и других заболеваниях, в том числе неизвестной этиологии;
</w:t>
      </w:r>
      <w:r>
        <w:br/>
      </w:r>
      <w:r>
        <w:rPr>
          <w:rFonts w:ascii="Times New Roman"/>
          <w:b w:val="false"/>
          <w:i w:val="false"/>
          <w:color w:val="000000"/>
          <w:sz w:val="28"/>
        </w:rPr>
        <w:t>
      13) участвуют в реализации программ в области санитарно-эпидемиологического благополучия населения;
</w:t>
      </w:r>
      <w:r>
        <w:br/>
      </w:r>
      <w:r>
        <w:rPr>
          <w:rFonts w:ascii="Times New Roman"/>
          <w:b w:val="false"/>
          <w:i w:val="false"/>
          <w:color w:val="000000"/>
          <w:sz w:val="28"/>
        </w:rPr>
        <w:t>
      14) осуществляют санитарно-эпидемиологический и социально-гигиенический мониторинг на соответствующей территории с формированием соответствующего банка данных, ведут учет и статистику;
</w:t>
      </w:r>
      <w:r>
        <w:br/>
      </w:r>
      <w:r>
        <w:rPr>
          <w:rFonts w:ascii="Times New Roman"/>
          <w:b w:val="false"/>
          <w:i w:val="false"/>
          <w:color w:val="000000"/>
          <w:sz w:val="28"/>
        </w:rPr>
        <w:t>
      15) организуют обучение декретированной группы населения санитарным правилам и гигиеническим нормативам и участвуют в пропаганде здорового образа жизни;
</w:t>
      </w:r>
      <w:r>
        <w:br/>
      </w:r>
      <w:r>
        <w:rPr>
          <w:rFonts w:ascii="Times New Roman"/>
          <w:b w:val="false"/>
          <w:i w:val="false"/>
          <w:color w:val="000000"/>
          <w:sz w:val="28"/>
        </w:rPr>
        <w:t>
      16) проводят аттестацию лабораторий организаций санитарно-эпидемиологической службы и аккредитацию испытательных центров и лабораторий на соответствие санитарным правилам;
</w:t>
      </w:r>
      <w:r>
        <w:br/>
      </w:r>
      <w:r>
        <w:rPr>
          <w:rFonts w:ascii="Times New Roman"/>
          <w:b w:val="false"/>
          <w:i w:val="false"/>
          <w:color w:val="000000"/>
          <w:sz w:val="28"/>
        </w:rPr>
        <w:t>
      17) осуществляют проверку транспортных средств, используемых для перевозки людей, пищевых продуктов, продовольственного сырья, хозяйственно-питьевой воды, химических, токсических и радиационных веществ на соответствие санитарным правилам и гигиеническим нормативам, а также дают согласие на их эксплуатацию;
</w:t>
      </w:r>
      <w:r>
        <w:br/>
      </w:r>
      <w:r>
        <w:rPr>
          <w:rFonts w:ascii="Times New Roman"/>
          <w:b w:val="false"/>
          <w:i w:val="false"/>
          <w:color w:val="000000"/>
          <w:sz w:val="28"/>
        </w:rPr>
        <w:t>
      18) взаимодействуют с другими государственными органами и организациями в области санитарно-эпидемиологического благополучия населения;
</w:t>
      </w:r>
      <w:r>
        <w:br/>
      </w:r>
      <w:r>
        <w:rPr>
          <w:rFonts w:ascii="Times New Roman"/>
          <w:b w:val="false"/>
          <w:i w:val="false"/>
          <w:color w:val="000000"/>
          <w:sz w:val="28"/>
        </w:rPr>
        <w:t>
      19) участвуют в проведении научно-исследовательских работ в области санитарно-эпидемиологического благополучия населения;
</w:t>
      </w:r>
      <w:r>
        <w:br/>
      </w:r>
      <w:r>
        <w:rPr>
          <w:rFonts w:ascii="Times New Roman"/>
          <w:b w:val="false"/>
          <w:i w:val="false"/>
          <w:color w:val="000000"/>
          <w:sz w:val="28"/>
        </w:rPr>
        <w:t>
      20) осуществляют мероприятия по своевременному информированию населения на соответствующей территории о заболеваниях, состоянии среды обитания и проводимых санитарно-противоэпидемических (профилактических) мероприятиях;
</w:t>
      </w:r>
      <w:r>
        <w:br/>
      </w:r>
      <w:r>
        <w:rPr>
          <w:rFonts w:ascii="Times New Roman"/>
          <w:b w:val="false"/>
          <w:i w:val="false"/>
          <w:color w:val="000000"/>
          <w:sz w:val="28"/>
        </w:rPr>
        <w:t>
      21) организуют дезинфекцию, дезинсекцию и дератизацию и осуществляют контроль за проведением дезинфекционных, дезинсекционных и дератизационных мероприятий на объектах и в очагах;
</w:t>
      </w:r>
      <w:r>
        <w:br/>
      </w:r>
      <w:r>
        <w:rPr>
          <w:rFonts w:ascii="Times New Roman"/>
          <w:b w:val="false"/>
          <w:i w:val="false"/>
          <w:color w:val="000000"/>
          <w:sz w:val="28"/>
        </w:rPr>
        <w:t>
      22) осуществляют государственный закуп в порядке, установленном законодательством Республики Казахстан в области государственных закупок, и контроль за хранением, транспортировкой и использованием профилактических (иммунобиологических, диагностических, дезинфицирующих) препаратов;
</w:t>
      </w:r>
      <w:r>
        <w:br/>
      </w:r>
      <w:r>
        <w:rPr>
          <w:rFonts w:ascii="Times New Roman"/>
          <w:b w:val="false"/>
          <w:i w:val="false"/>
          <w:color w:val="000000"/>
          <w:sz w:val="28"/>
        </w:rPr>
        <w:t>
      23) участвуют в экспертизе проектов.";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"Исполнительные органы областей в области санитарно-эпидемиологического благополучия населения имеют представителей в районах (городах областного значения).";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статью 9 изложить в следующей редакции:
</w:t>
      </w:r>
      <w:r>
        <w:br/>
      </w:r>
      <w:r>
        <w:rPr>
          <w:rFonts w:ascii="Times New Roman"/>
          <w:b w:val="false"/>
          <w:i w:val="false"/>
          <w:color w:val="000000"/>
          <w:sz w:val="28"/>
        </w:rPr>
        <w:t>
      "Статья 9. Компетенция организаций
</w:t>
      </w:r>
      <w:r>
        <w:br/>
      </w:r>
      <w:r>
        <w:rPr>
          <w:rFonts w:ascii="Times New Roman"/>
          <w:b w:val="false"/>
          <w:i w:val="false"/>
          <w:color w:val="000000"/>
          <w:sz w:val="28"/>
        </w:rPr>
        <w:t>
                 санитарно-эпидемиологической службы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Республиканская санитарно-эпидемиологическая станция:
</w:t>
      </w:r>
      <w:r>
        <w:br/>
      </w:r>
      <w:r>
        <w:rPr>
          <w:rFonts w:ascii="Times New Roman"/>
          <w:b w:val="false"/>
          <w:i w:val="false"/>
          <w:color w:val="000000"/>
          <w:sz w:val="28"/>
        </w:rPr>
        <w:t>
      1) оказывает организационно-методическую помощь государственным органам и организациям санитарно-эпидемиологической службы по вопросам обеспечения санитарно-эпидемиологического благополучия населения;
</w:t>
      </w:r>
      <w:r>
        <w:br/>
      </w:r>
      <w:r>
        <w:rPr>
          <w:rFonts w:ascii="Times New Roman"/>
          <w:b w:val="false"/>
          <w:i w:val="false"/>
          <w:color w:val="000000"/>
          <w:sz w:val="28"/>
        </w:rPr>
        <w:t>
      2) оказывает практическую помощь государственным органам и организациям санитарно-эпидемиологической службы в организации проведения противоэпидемических (профилактических) мероприятий в случае заноса на территорию Республики Казахстан и распространения инфекционных, паразитарных заболеваний и отравлений;
</w:t>
      </w:r>
      <w:r>
        <w:br/>
      </w:r>
      <w:r>
        <w:rPr>
          <w:rFonts w:ascii="Times New Roman"/>
          <w:b w:val="false"/>
          <w:i w:val="false"/>
          <w:color w:val="000000"/>
          <w:sz w:val="28"/>
        </w:rPr>
        <w:t>
      3) осуществляет санитарно-эпидемиологический и социально-гигиенический мониторинг с формированием республиканского банка данных, ведет учет и статистику;
</w:t>
      </w:r>
      <w:r>
        <w:br/>
      </w:r>
      <w:r>
        <w:rPr>
          <w:rFonts w:ascii="Times New Roman"/>
          <w:b w:val="false"/>
          <w:i w:val="false"/>
          <w:color w:val="000000"/>
          <w:sz w:val="28"/>
        </w:rPr>
        <w:t>
      4) разрабатывает документы государственной системы санитарно-эпидемиологического нормирования;
</w:t>
      </w:r>
      <w:r>
        <w:br/>
      </w:r>
      <w:r>
        <w:rPr>
          <w:rFonts w:ascii="Times New Roman"/>
          <w:b w:val="false"/>
          <w:i w:val="false"/>
          <w:color w:val="000000"/>
          <w:sz w:val="28"/>
        </w:rPr>
        <w:t>
      5) участвует в диагностике инфекционных и паразитарных заболеваний;
</w:t>
      </w:r>
      <w:r>
        <w:br/>
      </w:r>
      <w:r>
        <w:rPr>
          <w:rFonts w:ascii="Times New Roman"/>
          <w:b w:val="false"/>
          <w:i w:val="false"/>
          <w:color w:val="000000"/>
          <w:sz w:val="28"/>
        </w:rPr>
        <w:t>
      6) выполняет санитарно-химические, бактериологические, вирусологические, паразитологические, радиологические и токсикологические лабораторные исследования, замеры шума и вибрации, электромагнитных полей и других факторов среды обитания человека;
</w:t>
      </w:r>
      <w:r>
        <w:br/>
      </w:r>
      <w:r>
        <w:rPr>
          <w:rFonts w:ascii="Times New Roman"/>
          <w:b w:val="false"/>
          <w:i w:val="false"/>
          <w:color w:val="000000"/>
          <w:sz w:val="28"/>
        </w:rPr>
        <w:t>
      7) участвует в проведении аттестации лабораторий организаций санитарно-эпидемиологической службы и в аккредитации испытательных центров и лабораторий на соответствие санитарным правилам;
</w:t>
      </w:r>
      <w:r>
        <w:br/>
      </w:r>
      <w:r>
        <w:rPr>
          <w:rFonts w:ascii="Times New Roman"/>
          <w:b w:val="false"/>
          <w:i w:val="false"/>
          <w:color w:val="000000"/>
          <w:sz w:val="28"/>
        </w:rPr>
        <w:t>
      8) апробирует и внедряет новые приборы и оборудование, методики лабораторных исследований и замеров в области санитарно-эпидемиологического благополучия населения;
</w:t>
      </w:r>
      <w:r>
        <w:br/>
      </w:r>
      <w:r>
        <w:rPr>
          <w:rFonts w:ascii="Times New Roman"/>
          <w:b w:val="false"/>
          <w:i w:val="false"/>
          <w:color w:val="000000"/>
          <w:sz w:val="28"/>
        </w:rPr>
        <w:t>
      9) участвует на договорной основе в проведении сертификационных исследований по заявлению граждан и юридических лиц;
</w:t>
      </w:r>
      <w:r>
        <w:br/>
      </w:r>
      <w:r>
        <w:rPr>
          <w:rFonts w:ascii="Times New Roman"/>
          <w:b w:val="false"/>
          <w:i w:val="false"/>
          <w:color w:val="000000"/>
          <w:sz w:val="28"/>
        </w:rPr>
        <w:t>
      10) проводит санитарно-эпидемиологическую экспертизу;
</w:t>
      </w:r>
      <w:r>
        <w:br/>
      </w:r>
      <w:r>
        <w:rPr>
          <w:rFonts w:ascii="Times New Roman"/>
          <w:b w:val="false"/>
          <w:i w:val="false"/>
          <w:color w:val="000000"/>
          <w:sz w:val="28"/>
        </w:rPr>
        <w:t>
      11) изучает состояние материально-технического обеспечения государственных органов и организаций санитарно-эпидемиологической службы;
</w:t>
      </w:r>
      <w:r>
        <w:br/>
      </w:r>
      <w:r>
        <w:rPr>
          <w:rFonts w:ascii="Times New Roman"/>
          <w:b w:val="false"/>
          <w:i w:val="false"/>
          <w:color w:val="000000"/>
          <w:sz w:val="28"/>
        </w:rPr>
        <w:t>
      12) рассматривает предпроектную и проектную документации, стандарты на продукцию, товары, процессы и услуги.
</w:t>
      </w:r>
      <w:r>
        <w:br/>
      </w:r>
      <w:r>
        <w:rPr>
          <w:rFonts w:ascii="Times New Roman"/>
          <w:b w:val="false"/>
          <w:i w:val="false"/>
          <w:color w:val="000000"/>
          <w:sz w:val="28"/>
        </w:rPr>
        <w:t>
      2. Государственная организация, осуществляющая санитарно-эпидемиологическую экспертизу на Государственной границе Республики Казахстан, на территориях, транспорте, и государственная организация, осуществляющая санитарно-эпидемиологическую экспертизу при проведении официальных мероприятий с участием должностных лиц государства в пределах своей компетенции:
</w:t>
      </w:r>
      <w:r>
        <w:br/>
      </w:r>
      <w:r>
        <w:rPr>
          <w:rFonts w:ascii="Times New Roman"/>
          <w:b w:val="false"/>
          <w:i w:val="false"/>
          <w:color w:val="000000"/>
          <w:sz w:val="28"/>
        </w:rPr>
        <w:t>
      1) проводят санитарно-эпидемиологическую экспертизу;
</w:t>
      </w:r>
      <w:r>
        <w:br/>
      </w:r>
      <w:r>
        <w:rPr>
          <w:rFonts w:ascii="Times New Roman"/>
          <w:b w:val="false"/>
          <w:i w:val="false"/>
          <w:color w:val="000000"/>
          <w:sz w:val="28"/>
        </w:rPr>
        <w:t>
      2) выполняют санитарно-химические, бактериологические, вирусологические, паразитологические, радиологические и токсикологические лабораторные исследования, замеры шума и вибрации, электромагнитных полей и других факторов среды обитания человека;
</w:t>
      </w:r>
      <w:r>
        <w:br/>
      </w:r>
      <w:r>
        <w:rPr>
          <w:rFonts w:ascii="Times New Roman"/>
          <w:b w:val="false"/>
          <w:i w:val="false"/>
          <w:color w:val="000000"/>
          <w:sz w:val="28"/>
        </w:rPr>
        <w:t>
      3) проводят дезинфекционные мероприятия;
</w:t>
      </w:r>
      <w:r>
        <w:br/>
      </w:r>
      <w:r>
        <w:rPr>
          <w:rFonts w:ascii="Times New Roman"/>
          <w:b w:val="false"/>
          <w:i w:val="false"/>
          <w:color w:val="000000"/>
          <w:sz w:val="28"/>
        </w:rPr>
        <w:t>
      4) участвуют в проведении санитарно-эпидемиологического и социально-гигиенического мониторинга;
</w:t>
      </w:r>
      <w:r>
        <w:br/>
      </w:r>
      <w:r>
        <w:rPr>
          <w:rFonts w:ascii="Times New Roman"/>
          <w:b w:val="false"/>
          <w:i w:val="false"/>
          <w:color w:val="000000"/>
          <w:sz w:val="28"/>
        </w:rPr>
        <w:t>
      5) участвуют в диагностике инфекционных и паразитарных заболеваний;
</w:t>
      </w:r>
      <w:r>
        <w:br/>
      </w:r>
      <w:r>
        <w:rPr>
          <w:rFonts w:ascii="Times New Roman"/>
          <w:b w:val="false"/>
          <w:i w:val="false"/>
          <w:color w:val="000000"/>
          <w:sz w:val="28"/>
        </w:rPr>
        <w:t>
      6) участвуют на договорной основе в проведении сертификационных исследований и экспертизы по заявлению граждан и юридических лиц;
</w:t>
      </w:r>
      <w:r>
        <w:br/>
      </w:r>
      <w:r>
        <w:rPr>
          <w:rFonts w:ascii="Times New Roman"/>
          <w:b w:val="false"/>
          <w:i w:val="false"/>
          <w:color w:val="000000"/>
          <w:sz w:val="28"/>
        </w:rPr>
        <w:t>
      7) апробируют и внедряют новые приборы и оборудование, методики лабораторных исследований и замеров;
</w:t>
      </w:r>
      <w:r>
        <w:br/>
      </w:r>
      <w:r>
        <w:rPr>
          <w:rFonts w:ascii="Times New Roman"/>
          <w:b w:val="false"/>
          <w:i w:val="false"/>
          <w:color w:val="000000"/>
          <w:sz w:val="28"/>
        </w:rPr>
        <w:t>
      8) осуществляют хранение профилактических (иммунобиологических, диагностических, дезинфицирующих) препаратов.
</w:t>
      </w:r>
      <w:r>
        <w:br/>
      </w:r>
      <w:r>
        <w:rPr>
          <w:rFonts w:ascii="Times New Roman"/>
          <w:b w:val="false"/>
          <w:i w:val="false"/>
          <w:color w:val="000000"/>
          <w:sz w:val="28"/>
        </w:rPr>
        <w:t>
      3. Республиканские научно-исследовательские организации, осуществляющие деятельность в области санитарно-эпидемиологического благополучия населения:
</w:t>
      </w:r>
      <w:r>
        <w:br/>
      </w:r>
      <w:r>
        <w:rPr>
          <w:rFonts w:ascii="Times New Roman"/>
          <w:b w:val="false"/>
          <w:i w:val="false"/>
          <w:color w:val="000000"/>
          <w:sz w:val="28"/>
        </w:rPr>
        <w:t>
      1) проводят изучение, оценку и прогноз особенностей эпидемических процессов инфекционных и паразитарных заболеваний в различных регионах республики, разрабатывают научно обоснованные программы по их профилактике;
</w:t>
      </w:r>
      <w:r>
        <w:br/>
      </w:r>
      <w:r>
        <w:rPr>
          <w:rFonts w:ascii="Times New Roman"/>
          <w:b w:val="false"/>
          <w:i w:val="false"/>
          <w:color w:val="000000"/>
          <w:sz w:val="28"/>
        </w:rPr>
        <w:t>
      2) осуществляют санитарно-противоэпидемические (профилактические) мероприятия при инфекционных, паразитарных заболеваниях и отравлениях;
</w:t>
      </w:r>
      <w:r>
        <w:br/>
      </w:r>
      <w:r>
        <w:rPr>
          <w:rFonts w:ascii="Times New Roman"/>
          <w:b w:val="false"/>
          <w:i w:val="false"/>
          <w:color w:val="000000"/>
          <w:sz w:val="28"/>
        </w:rPr>
        <w:t>
      3) производят иммунобиологические препараты, осваивают выпуск новых вакцин, питательных сред и диагностикумов;
</w:t>
      </w:r>
      <w:r>
        <w:br/>
      </w:r>
      <w:r>
        <w:rPr>
          <w:rFonts w:ascii="Times New Roman"/>
          <w:b w:val="false"/>
          <w:i w:val="false"/>
          <w:color w:val="000000"/>
          <w:sz w:val="28"/>
        </w:rPr>
        <w:t>
      4) разрабатывают документы системы санитарно-эпидемиологического нормирования и проводят их научное обоснование;
</w:t>
      </w:r>
      <w:r>
        <w:br/>
      </w:r>
      <w:r>
        <w:rPr>
          <w:rFonts w:ascii="Times New Roman"/>
          <w:b w:val="false"/>
          <w:i w:val="false"/>
          <w:color w:val="000000"/>
          <w:sz w:val="28"/>
        </w:rPr>
        <w:t>
      5) изучают состояние здоровья населения и его отдельных групп во взаимосвязи с неблагоприятными факторами среды обитания, разрабатывают соответствующие рекомендации;
</w:t>
      </w:r>
      <w:r>
        <w:br/>
      </w:r>
      <w:r>
        <w:rPr>
          <w:rFonts w:ascii="Times New Roman"/>
          <w:b w:val="false"/>
          <w:i w:val="false"/>
          <w:color w:val="000000"/>
          <w:sz w:val="28"/>
        </w:rPr>
        <w:t>
      6) оказывают практическую помощь государственным органам и организациям санитарно-эпидемиологической службы в проведении комплекса санитарно-противоэпидемических (профилактических) мероприятий на территории Республики Казахстан;
</w:t>
      </w:r>
      <w:r>
        <w:br/>
      </w:r>
      <w:r>
        <w:rPr>
          <w:rFonts w:ascii="Times New Roman"/>
          <w:b w:val="false"/>
          <w:i w:val="false"/>
          <w:color w:val="000000"/>
          <w:sz w:val="28"/>
        </w:rPr>
        <w:t>
      7) участвуют в проведении санитарно-эпидемиологического и социально-гигиенического мониторинга;
</w:t>
      </w:r>
      <w:r>
        <w:br/>
      </w:r>
      <w:r>
        <w:rPr>
          <w:rFonts w:ascii="Times New Roman"/>
          <w:b w:val="false"/>
          <w:i w:val="false"/>
          <w:color w:val="000000"/>
          <w:sz w:val="28"/>
        </w:rPr>
        <w:t>
      8) выполняют санитарно-химические, бактериологические, вирусологические, паразитологические, радиологические и токсикологические лабораторные исследования, замеры шума и вибрации, электромагнитных полей и других факторов среды обитания человека.
</w:t>
      </w:r>
      <w:r>
        <w:br/>
      </w:r>
      <w:r>
        <w:rPr>
          <w:rFonts w:ascii="Times New Roman"/>
          <w:b w:val="false"/>
          <w:i w:val="false"/>
          <w:color w:val="000000"/>
          <w:sz w:val="28"/>
        </w:rPr>
        <w:t>
      4. Государственные противочумные учреждения:
</w:t>
      </w:r>
      <w:r>
        <w:br/>
      </w:r>
      <w:r>
        <w:rPr>
          <w:rFonts w:ascii="Times New Roman"/>
          <w:b w:val="false"/>
          <w:i w:val="false"/>
          <w:color w:val="000000"/>
          <w:sz w:val="28"/>
        </w:rPr>
        <w:t>
      1) организуют и проводят комплекс профилактических мероприятий по обеспечению эпидемического благополучия по чуме;
</w:t>
      </w:r>
      <w:r>
        <w:br/>
      </w:r>
      <w:r>
        <w:rPr>
          <w:rFonts w:ascii="Times New Roman"/>
          <w:b w:val="false"/>
          <w:i w:val="false"/>
          <w:color w:val="000000"/>
          <w:sz w:val="28"/>
        </w:rPr>
        <w:t>
      2) обеспечивают постоянную противоэпидемическую готовность медицинских организаций;
</w:t>
      </w:r>
      <w:r>
        <w:br/>
      </w:r>
      <w:r>
        <w:rPr>
          <w:rFonts w:ascii="Times New Roman"/>
          <w:b w:val="false"/>
          <w:i w:val="false"/>
          <w:color w:val="000000"/>
          <w:sz w:val="28"/>
        </w:rPr>
        <w:t>
      3) участвуют в организации и проведении противоэпидемических мероприятий по локализации и ликвидации очагов чумы, холеры и других особо опасных инфекций;
</w:t>
      </w:r>
      <w:r>
        <w:br/>
      </w:r>
      <w:r>
        <w:rPr>
          <w:rFonts w:ascii="Times New Roman"/>
          <w:b w:val="false"/>
          <w:i w:val="false"/>
          <w:color w:val="000000"/>
          <w:sz w:val="28"/>
        </w:rPr>
        <w:t>
      4) обеспечивают противоэпидемический режим в лабораториях независимо от форм собственности, осуществляющих исследования по выявлению возбудителей особо опасных инфекций 1-2 группы;
</w:t>
      </w:r>
      <w:r>
        <w:br/>
      </w:r>
      <w:r>
        <w:rPr>
          <w:rFonts w:ascii="Times New Roman"/>
          <w:b w:val="false"/>
          <w:i w:val="false"/>
          <w:color w:val="000000"/>
          <w:sz w:val="28"/>
        </w:rPr>
        <w:t>
      5) участвуют в проведении санитарно-эпидемиологического мониторинга.";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в абзаце пятом пункта 1 статьи 10 слова "исполнительных органов" заменить словами "соответствующего подразделения местных исполнительных органов областей (города республиканского значения, столицы)"; слова "на соответствующих территориях"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в статье 22:
</w:t>
      </w:r>
      <w:r>
        <w:br/>
      </w:r>
      <w:r>
        <w:rPr>
          <w:rFonts w:ascii="Times New Roman"/>
          <w:b w:val="false"/>
          <w:i w:val="false"/>
          <w:color w:val="000000"/>
          <w:sz w:val="28"/>
        </w:rPr>
        <w:t>
      пункт 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4 слова "и организации"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пункт 2 статьи 25 изложить в следующей редакции:
</w:t>
      </w:r>
      <w:r>
        <w:br/>
      </w:r>
      <w:r>
        <w:rPr>
          <w:rFonts w:ascii="Times New Roman"/>
          <w:b w:val="false"/>
          <w:i w:val="false"/>
          <w:color w:val="000000"/>
          <w:sz w:val="28"/>
        </w:rPr>
        <w:t>
      "2. Санитарно-карантинный контроль в пунктах пропуска через Государственную границу Республики Казахстан проводится территориальными подразделениями государственного органа в области санитарно-эпидемиологического благополучия населения на Государственной границе Республики Казахстан, транспорте и местными исполнительными органами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в пункте 1 статьи 26 слова "средств республиканского и местного бюджетов"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 в пункте 2 статьи 30 слова "средств местного бюджета" заменить словами "бюджетных средств"; слово "местных" заменить словами "областных (города республиканского значения, столицы)".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января 2003 г. "Об электронном документе и электронной цифровой подписи" (Ведомости Парламента Республики Казахстан, 2003 г., N 1-2, ст. 1):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статье 4:
</w:t>
      </w:r>
      <w:r>
        <w:br/>
      </w:r>
      <w:r>
        <w:rPr>
          <w:rFonts w:ascii="Times New Roman"/>
          <w:b w:val="false"/>
          <w:i w:val="false"/>
          <w:color w:val="000000"/>
          <w:sz w:val="28"/>
        </w:rPr>
        <w:t>
      в подпункте 1) слово "государственной"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5)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подпункт 7) статьи 5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пункт 2 статьи 9 изложить в следующей редакции:
</w:t>
      </w:r>
      <w:r>
        <w:br/>
      </w:r>
      <w:r>
        <w:rPr>
          <w:rFonts w:ascii="Times New Roman"/>
          <w:b w:val="false"/>
          <w:i w:val="false"/>
          <w:color w:val="000000"/>
          <w:sz w:val="28"/>
        </w:rPr>
        <w:t>
      "2. Участник системы электронного документооборота обязан соблюдать установленные правила электронного документооборота.";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подпункт 5) пункта 1 статьи 21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февраля 2003 г. "О семеноводстве" (Ведомости Парламента Республики Казахстан, 2003 г., N 3, ст. 16):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статье 4:
</w:t>
      </w:r>
      <w:r>
        <w:br/>
      </w:r>
      <w:r>
        <w:rPr>
          <w:rFonts w:ascii="Times New Roman"/>
          <w:b w:val="false"/>
          <w:i w:val="false"/>
          <w:color w:val="000000"/>
          <w:sz w:val="28"/>
        </w:rPr>
        <w:t>
      подпункт 6) после слова "характера" дополнить словами "в области семеноводства и селекции";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8) слова "качества семян, мероприятий по карантину и защите растений" заменить словами "сортовых и посевных качеств семян, в том числе семян, предназначенных для посева отечественными сельскохозяйственными товаропроизводителями";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5: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разрабатывает основные направления государственной политики в области семеноводства;";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4) слова "средств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8) изложить в следующей редакции:
</w:t>
      </w:r>
      <w:r>
        <w:br/>
      </w:r>
      <w:r>
        <w:rPr>
          <w:rFonts w:ascii="Times New Roman"/>
          <w:b w:val="false"/>
          <w:i w:val="false"/>
          <w:color w:val="000000"/>
          <w:sz w:val="28"/>
        </w:rPr>
        <w:t>
      "8) определяет по представлению уполномоченного государственного органа в области семеноводства порядок субсидирования производства оригинальных и удешевление для отечественных сельскохозяйственных товаропроизводителей стоимости элитных сортов семян, допущенных к использованию в Республике Казахстан и (или) признанных перспективными;";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подпунктами 9) и 10) следующего содержания:
</w:t>
      </w:r>
      <w:r>
        <w:br/>
      </w:r>
      <w:r>
        <w:rPr>
          <w:rFonts w:ascii="Times New Roman"/>
          <w:b w:val="false"/>
          <w:i w:val="false"/>
          <w:color w:val="000000"/>
          <w:sz w:val="28"/>
        </w:rPr>
        <w:t>
      "9) определяет по представлению уполномоченного государственного органа в области семеноводства порядок проведения сортоиспытания сельскохозяйственных растений;
</w:t>
      </w:r>
      <w:r>
        <w:br/>
      </w:r>
      <w:r>
        <w:rPr>
          <w:rFonts w:ascii="Times New Roman"/>
          <w:b w:val="false"/>
          <w:i w:val="false"/>
          <w:color w:val="000000"/>
          <w:sz w:val="28"/>
        </w:rPr>
        <w:t>
      10) определяет по представлению уполномоченного государственного органа в области семеноводства порядок проведения экспертизы сортовых и посевных качеств семян, в том числе семян, предназначенных для посева отечественными сельскохозяйственными товаропроизводителями.";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пункте 1 статьи 6:      
</w:t>
      </w:r>
      <w:r>
        <w:br/>
      </w:r>
      <w:r>
        <w:rPr>
          <w:rFonts w:ascii="Times New Roman"/>
          <w:b w:val="false"/>
          <w:i w:val="false"/>
          <w:color w:val="000000"/>
          <w:sz w:val="28"/>
        </w:rPr>
        <w:t>
      в подпункте 1) слово "государственные"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10)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20) после слов "в пределах" дополнить словом "бюджетных"; слова "в республиканском бюджете" исключить;
</w:t>
      </w:r>
    </w:p>
    <w:p>
      <w:pPr>
        <w:spacing w:after="0"/>
        <w:ind w:left="0"/>
        <w:jc w:val="both"/>
      </w:pPr>
      <w:r>
        <w:rPr>
          <w:rFonts w:ascii="Times New Roman"/>
          <w:b w:val="false"/>
          <w:i w:val="false"/>
          <w:color w:val="000000"/>
          <w:sz w:val="28"/>
        </w:rPr>
        <w:t>
      подпункт 25)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статью 7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подпункт 9) пункта 2 статьи 8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статью 12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февраля 2003 г. "О почте" (Ведомости Парламента Республики Казахстан, 2003 г., N 3, ст. 17; N 15, ст. 139):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подпункте 42) статьи 1 слова "орган государственного управления" заменить словами "центральный исполнительный орган";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подпункт 15) пункта 3 статьи 4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8:
</w:t>
      </w:r>
      <w:r>
        <w:br/>
      </w:r>
      <w:r>
        <w:rPr>
          <w:rFonts w:ascii="Times New Roman"/>
          <w:b w:val="false"/>
          <w:i w:val="false"/>
          <w:color w:val="000000"/>
          <w:sz w:val="28"/>
        </w:rPr>
        <w:t>
      подпункт 4) пункта 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подпункт 6) дополнить словами "в соответствии с законодательством Республики Казахстан";
</w:t>
      </w:r>
    </w:p>
    <w:p>
      <w:pPr>
        <w:spacing w:after="0"/>
        <w:ind w:left="0"/>
        <w:jc w:val="both"/>
      </w:pPr>
      <w:r>
        <w:rPr>
          <w:rFonts w:ascii="Times New Roman"/>
          <w:b w:val="false"/>
          <w:i w:val="false"/>
          <w:color w:val="000000"/>
          <w:sz w:val="28"/>
        </w:rPr>
        <w:t>
      подпункты 15) и 19)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первом пункта 3 слова "Республики Казахстан" заменить словами "областей (города республиканского значения, столицы), районов (городов областного значения)".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28 марта 2003 г. "О кредитных товариществах" (Ведомости Парламента Республики Казахстан, 2003 г., N 5, ст. 32):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пункт 7 статьи 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подпункте 7) статьи 23 слово "законодательством" заменить словом "законами".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апреля 2003 г. "О государственном регулировании производства и оборота отдельных видов нефтепродуктов" (Ведомости Парламента Республики Казахстан, 2003 г., N 6, ст. 33):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подпункте 5) статьи 1 слова "государственным органом в области энергетики" заменить словами "уполномоченным органом";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подпункте 2) пункта 2 статьи 3 слова "при условии утверждения государственным органом в области энергетики" заменить словами ", утвержденных уполномоченным органом,";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4:
</w:t>
      </w:r>
      <w:r>
        <w:br/>
      </w:r>
      <w:r>
        <w:rPr>
          <w:rFonts w:ascii="Times New Roman"/>
          <w:b w:val="false"/>
          <w:i w:val="false"/>
          <w:color w:val="000000"/>
          <w:sz w:val="28"/>
        </w:rPr>
        <w:t>
      в подпункте 2) слова "издает в пределах своей компетенции" заменить словом "утверждает";
</w:t>
      </w:r>
    </w:p>
    <w:p>
      <w:pPr>
        <w:spacing w:after="0"/>
        <w:ind w:left="0"/>
        <w:jc w:val="both"/>
      </w:pPr>
      <w:r>
        <w:rPr>
          <w:rFonts w:ascii="Times New Roman"/>
          <w:b w:val="false"/>
          <w:i w:val="false"/>
          <w:color w:val="000000"/>
          <w:sz w:val="28"/>
        </w:rPr>
        <w:t>
      подпункт 8)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статью 5 дополнить подпунктами 7) - 12) следующего содержания:
</w:t>
      </w:r>
      <w:r>
        <w:br/>
      </w:r>
      <w:r>
        <w:rPr>
          <w:rFonts w:ascii="Times New Roman"/>
          <w:b w:val="false"/>
          <w:i w:val="false"/>
          <w:color w:val="000000"/>
          <w:sz w:val="28"/>
        </w:rPr>
        <w:t>
      "7) устанавливает минимальные объемы производства нефтепродуктов и утверждает объемы поставки сырой нефти и (или) газового конденсата нефте- и (или) газодобывающими организациями и другими источниками сырья;
</w:t>
      </w:r>
      <w:r>
        <w:br/>
      </w:r>
      <w:r>
        <w:rPr>
          <w:rFonts w:ascii="Times New Roman"/>
          <w:b w:val="false"/>
          <w:i w:val="false"/>
          <w:color w:val="000000"/>
          <w:sz w:val="28"/>
        </w:rPr>
        <w:t>
      8) осуществляет координацию деятельности производителей нефтепродуктов по обеспечению минимального объема производства нефтепродуктов;
</w:t>
      </w:r>
      <w:r>
        <w:br/>
      </w:r>
      <w:r>
        <w:rPr>
          <w:rFonts w:ascii="Times New Roman"/>
          <w:b w:val="false"/>
          <w:i w:val="false"/>
          <w:color w:val="000000"/>
          <w:sz w:val="28"/>
        </w:rPr>
        <w:t>
      9) определяет форму и порядок заполнения паспорта производства;
</w:t>
      </w:r>
      <w:r>
        <w:br/>
      </w:r>
      <w:r>
        <w:rPr>
          <w:rFonts w:ascii="Times New Roman"/>
          <w:b w:val="false"/>
          <w:i w:val="false"/>
          <w:color w:val="000000"/>
          <w:sz w:val="28"/>
        </w:rPr>
        <w:t>
      10) утверждает паспорт производства по согласованию с уполномоченным органом в области охраны окружающей среды;
</w:t>
      </w:r>
      <w:r>
        <w:br/>
      </w:r>
      <w:r>
        <w:rPr>
          <w:rFonts w:ascii="Times New Roman"/>
          <w:b w:val="false"/>
          <w:i w:val="false"/>
          <w:color w:val="000000"/>
          <w:sz w:val="28"/>
        </w:rPr>
        <w:t>
      11) осуществляет согласование и контроль за соблюдением указанных в паспорте производства сроков проведения ремонтных и восстановительных работ в нефте- и (или) газодобывающих организациях;
</w:t>
      </w:r>
      <w:r>
        <w:br/>
      </w:r>
      <w:r>
        <w:rPr>
          <w:rFonts w:ascii="Times New Roman"/>
          <w:b w:val="false"/>
          <w:i w:val="false"/>
          <w:color w:val="000000"/>
          <w:sz w:val="28"/>
        </w:rPr>
        <w:t>
      12) разрабатывает по согласованию с заинтересованными государственными органами экономическое обоснование квот на экспорт и импорт нефтепродуктов.";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статье 6:
</w:t>
      </w:r>
      <w:r>
        <w:br/>
      </w:r>
      <w:r>
        <w:rPr>
          <w:rFonts w:ascii="Times New Roman"/>
          <w:b w:val="false"/>
          <w:i w:val="false"/>
          <w:color w:val="000000"/>
          <w:sz w:val="28"/>
        </w:rPr>
        <w:t>
      в абзаце первом пункта 1 слова "Государственный орган в области" заменить словами "Уполномоченный орган по";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3 слова "Государственный орган в области торговли" заменить словами "Уполномоченный орган в области регулирования торговой деятельности";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4 слова "Государственный орган в области антимонопольной политики" заменить словами "Уполномоченный орган по защите конкуренции и ограничению монополистической деятельности";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5 слово "Государственный" заменить словом "Уполномоченный";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6 слова "Государственный орган в области транспорта" заменить словами "Центральный исполнительный орган, осуществляющий реализацию государственной политики в области транспорта, координацию и регулирование деятельности транспортного комплекса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7 после слова "статье" дополнить словами ", а также уполномоченный орган по вопросам таможенного дела";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статье 10:
</w:t>
      </w:r>
      <w:r>
        <w:br/>
      </w:r>
      <w:r>
        <w:rPr>
          <w:rFonts w:ascii="Times New Roman"/>
          <w:b w:val="false"/>
          <w:i w:val="false"/>
          <w:color w:val="000000"/>
          <w:sz w:val="28"/>
        </w:rPr>
        <w:t>
      в пункте 1:
</w:t>
      </w:r>
      <w:r>
        <w:br/>
      </w:r>
      <w:r>
        <w:rPr>
          <w:rFonts w:ascii="Times New Roman"/>
          <w:b w:val="false"/>
          <w:i w:val="false"/>
          <w:color w:val="000000"/>
          <w:sz w:val="28"/>
        </w:rPr>
        <w:t>
      в подпункте 1) слова "государственного органа в области энергетики" заменить словами "уполномоченного органа";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3) слова "государственным органом в области энергетики" заменить словами "уполномоченным органом".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25 апреля 2003 г. "Об обязательном социальном страховании" (Ведомости Парламента Республики Казахстан, 2003 г., N 9, ст. 41):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6) статьи 11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мая 2003 г. "Об информатизации" (Ведомости Парламента Республики Казахстан, 2003 г., N 10, ст. 52):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статье 6:
</w:t>
      </w:r>
      <w:r>
        <w:br/>
      </w:r>
      <w:r>
        <w:rPr>
          <w:rFonts w:ascii="Times New Roman"/>
          <w:b w:val="false"/>
          <w:i w:val="false"/>
          <w:color w:val="000000"/>
          <w:sz w:val="28"/>
        </w:rPr>
        <w:t>
      в подпункте 2) слово "государственных"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9)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подпункт 10) статьи 7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июня 2003 г. "О системе здравоохранения" (Ведомости Парламента Республики Казахстан, 2003 г., N 11, ст. 70):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подпункт 9) статьи 1 после слов "местные органы государственного управления здравоохранением"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6:
</w:t>
      </w:r>
      <w:r>
        <w:br/>
      </w:r>
      <w:r>
        <w:rPr>
          <w:rFonts w:ascii="Times New Roman"/>
          <w:b w:val="false"/>
          <w:i w:val="false"/>
          <w:color w:val="000000"/>
          <w:sz w:val="28"/>
        </w:rPr>
        <w:t>
      в подпункте 1) слова "определяет и реализует государственную политику" заменить словами "разрабатывает основные направления государственной политики";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2) слово "государственных"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7:
</w:t>
      </w:r>
      <w:r>
        <w:br/>
      </w:r>
      <w:r>
        <w:rPr>
          <w:rFonts w:ascii="Times New Roman"/>
          <w:b w:val="false"/>
          <w:i w:val="false"/>
          <w:color w:val="000000"/>
          <w:sz w:val="28"/>
        </w:rPr>
        <w:t>
      в подпункте 3) слово "государственные"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11) слова "средств государственного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13) изложить в следующей редакции:
</w:t>
      </w:r>
      <w:r>
        <w:br/>
      </w:r>
      <w:r>
        <w:rPr>
          <w:rFonts w:ascii="Times New Roman"/>
          <w:b w:val="false"/>
          <w:i w:val="false"/>
          <w:color w:val="000000"/>
          <w:sz w:val="28"/>
        </w:rPr>
        <w:t>
      "13) осуществляет лицензирование медицинской и врачебной деятельности в части работ и услуг, выполняемых организациями республиканского значения, а также деятельность которых распространяется за пределы одной области (города республиканского значения, столицы), и видов акушерства, гинекологии, венерологии, иммунологии, наркологии, фтизиатрии, неонтологии, педиатрии и наркологической экспертизы;";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17)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21-1) следующего содержания:
</w:t>
      </w:r>
      <w:r>
        <w:br/>
      </w:r>
      <w:r>
        <w:rPr>
          <w:rFonts w:ascii="Times New Roman"/>
          <w:b w:val="false"/>
          <w:i w:val="false"/>
          <w:color w:val="000000"/>
          <w:sz w:val="28"/>
        </w:rPr>
        <w:t>
      "21-1) проводит экзамен на присвоение квалификационной категории, кроме второй и третьей;";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28)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8:
</w:t>
      </w:r>
      <w:r>
        <w:br/>
      </w:r>
      <w:r>
        <w:rPr>
          <w:rFonts w:ascii="Times New Roman"/>
          <w:b w:val="false"/>
          <w:i w:val="false"/>
          <w:color w:val="000000"/>
          <w:sz w:val="28"/>
        </w:rPr>
        <w:t>
      заголовок после слова "управления"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1:
</w:t>
      </w:r>
      <w:r>
        <w:br/>
      </w:r>
      <w:r>
        <w:rPr>
          <w:rFonts w:ascii="Times New Roman"/>
          <w:b w:val="false"/>
          <w:i w:val="false"/>
          <w:color w:val="000000"/>
          <w:sz w:val="28"/>
        </w:rPr>
        <w:t>
      в абзаце первом слова "Республики Казахстан" заменить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5)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в абзаце первом слова "Республики Казахстан" заменить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9)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подпунктами 11-1) и 11-2) следующего содержания:
</w:t>
      </w:r>
      <w:r>
        <w:br/>
      </w:r>
      <w:r>
        <w:rPr>
          <w:rFonts w:ascii="Times New Roman"/>
          <w:b w:val="false"/>
          <w:i w:val="false"/>
          <w:color w:val="000000"/>
          <w:sz w:val="28"/>
        </w:rPr>
        <w:t>
      "11-1) осуществляют лицензирование:
</w:t>
      </w:r>
      <w:r>
        <w:br/>
      </w:r>
      <w:r>
        <w:rPr>
          <w:rFonts w:ascii="Times New Roman"/>
          <w:b w:val="false"/>
          <w:i w:val="false"/>
          <w:color w:val="000000"/>
          <w:sz w:val="28"/>
        </w:rPr>
        <w:t>
      медицинской и врачебной деятельности, за исключением работ и услуг, выполняемых организациями республиканского значения, а также деятельность которых распространяется за пределы одной области (города республиканского значения, столицы), и видов акушерства, гинекологии, венерологии, иммунологии, наркологии, фтизиатрии, неонтологии, педиатрии и наркологической экспертизы;
</w:t>
      </w:r>
      <w:r>
        <w:br/>
      </w:r>
      <w:r>
        <w:rPr>
          <w:rFonts w:ascii="Times New Roman"/>
          <w:b w:val="false"/>
          <w:i w:val="false"/>
          <w:color w:val="000000"/>
          <w:sz w:val="28"/>
        </w:rPr>
        <w:t>
      производства, изготовления, оптовой и розничной реализации лекарственных средств, видов деятельности, связанных с оборотом наркотических средств, психотропных веществ и прекурсоров в системе здравоохранения: производства, перевозки, приобретения, хранения, распределения, реализации, использования, уничтожения;
</w:t>
      </w:r>
      <w:r>
        <w:br/>
      </w:r>
      <w:r>
        <w:rPr>
          <w:rFonts w:ascii="Times New Roman"/>
          <w:b w:val="false"/>
          <w:i w:val="false"/>
          <w:color w:val="000000"/>
          <w:sz w:val="28"/>
        </w:rPr>
        <w:t>
      видов работ и услуг, связанных с использованием средств и препаратов дезинфекции, дезинсекции и дератизации;
</w:t>
      </w:r>
      <w:r>
        <w:br/>
      </w:r>
      <w:r>
        <w:rPr>
          <w:rFonts w:ascii="Times New Roman"/>
          <w:b w:val="false"/>
          <w:i w:val="false"/>
          <w:color w:val="000000"/>
          <w:sz w:val="28"/>
        </w:rPr>
        <w:t>
      11-2) обеспечивают повышение квалификации и переподготовку медицинских и фармацевтических работников.";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статье 9:
</w:t>
      </w:r>
      <w:r>
        <w:br/>
      </w:r>
      <w:r>
        <w:rPr>
          <w:rFonts w:ascii="Times New Roman"/>
          <w:b w:val="false"/>
          <w:i w:val="false"/>
          <w:color w:val="000000"/>
          <w:sz w:val="28"/>
        </w:rPr>
        <w:t>
      заголовок и абзац первый после слов "управления здравоохранением"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8) изложить в следующей редакции:
</w:t>
      </w:r>
      <w:r>
        <w:br/>
      </w:r>
      <w:r>
        <w:rPr>
          <w:rFonts w:ascii="Times New Roman"/>
          <w:b w:val="false"/>
          <w:i w:val="false"/>
          <w:color w:val="000000"/>
          <w:sz w:val="28"/>
        </w:rPr>
        <w:t>
      "8) проводят аттестацию специалистов, осуществляющих медицинскую и фармацевтическую деятельность, на профессиональную компетентность;";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11-1) следующего содержания:
</w:t>
      </w:r>
      <w:r>
        <w:br/>
      </w:r>
      <w:r>
        <w:rPr>
          <w:rFonts w:ascii="Times New Roman"/>
          <w:b w:val="false"/>
          <w:i w:val="false"/>
          <w:color w:val="000000"/>
          <w:sz w:val="28"/>
        </w:rPr>
        <w:t>
      "11-1) проводят экзамены на присвоение квалификационной категории, кроме высшей и первой;";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12) слово "обеспечивают" заменить словами "организуют и обеспечивают";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17)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статье 10: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10. Лицензирование медицинской и
</w:t>
      </w:r>
      <w:r>
        <w:br/>
      </w:r>
      <w:r>
        <w:rPr>
          <w:rFonts w:ascii="Times New Roman"/>
          <w:b w:val="false"/>
          <w:i w:val="false"/>
          <w:color w:val="000000"/>
          <w:sz w:val="28"/>
        </w:rPr>
        <w:t>
                  фармацевтической деятельности";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тексте слова "уполномоченным органом в области здравоохранения"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пункт 4 статьи 21, пункт 3 статьи 23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пункт 2 статьи 37 после слов "управления здравоохранением"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абзац четвертый пункта 1 статьи 44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в пункте 3 статьи 47 слова "средств республиканского и местных бюджетов"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в статье 51:
</w:t>
      </w:r>
      <w:r>
        <w:br/>
      </w:r>
      <w:r>
        <w:rPr>
          <w:rFonts w:ascii="Times New Roman"/>
          <w:b w:val="false"/>
          <w:i w:val="false"/>
          <w:color w:val="000000"/>
          <w:sz w:val="28"/>
        </w:rPr>
        <w:t>
      в абзаце четвертом пункта 1, в пункте 2 слова "средств государственного бюджета" заменить словами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третий пункта 3 изложить в следующей редакции:
</w:t>
      </w:r>
      <w:r>
        <w:br/>
      </w:r>
      <w:r>
        <w:rPr>
          <w:rFonts w:ascii="Times New Roman"/>
          <w:b w:val="false"/>
          <w:i w:val="false"/>
          <w:color w:val="000000"/>
          <w:sz w:val="28"/>
        </w:rPr>
        <w:t>
      "возмещение расходов на коммунальные услуги и топливо за счет бюджетных средств в размерах, установленных местными представительными органами областей (города республиканского значения, столицы);".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12 июня 2003 г. "О государственном регулировании производства и оборота табачных изделий" (Ведомости Парламента Республики Казахстан, 2003 г., N 12, ст. 88):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подпункт 5) статьи 4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подпункт 8) статьи 5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июля 2003 г. "О рынке ценных бумаг" (Ведомости Парламента Республики Казахстан, 2003 г., N 14, ст. 119; 2004 г., N 16, ст. 91):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подпункте 12) статьи 1 слова ", местный исполнительный орган"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подпункте 23) пункта 2 статьи 3 слово "законодательством" заменить словом "законами";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подпункт 5) статьи 106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июля 2003 г. "Об автомобильном транспорте" (Ведомости Парламента Республики Казахстан, 2003 г., N 15, ст. 134):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подпункт 9) статьи 12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подпункт 18) статьи 13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14: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14. Компетенция местных представительных и
</w:t>
      </w:r>
      <w:r>
        <w:br/>
      </w:r>
      <w:r>
        <w:rPr>
          <w:rFonts w:ascii="Times New Roman"/>
          <w:b w:val="false"/>
          <w:i w:val="false"/>
          <w:color w:val="000000"/>
          <w:sz w:val="28"/>
        </w:rPr>
        <w:t>
                  исполнительных органов областей (города
</w:t>
      </w:r>
      <w:r>
        <w:br/>
      </w:r>
      <w:r>
        <w:rPr>
          <w:rFonts w:ascii="Times New Roman"/>
          <w:b w:val="false"/>
          <w:i w:val="false"/>
          <w:color w:val="000000"/>
          <w:sz w:val="28"/>
        </w:rPr>
        <w:t>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1:      
</w:t>
      </w:r>
      <w:r>
        <w:br/>
      </w:r>
      <w:r>
        <w:rPr>
          <w:rFonts w:ascii="Times New Roman"/>
          <w:b w:val="false"/>
          <w:i w:val="false"/>
          <w:color w:val="000000"/>
          <w:sz w:val="28"/>
        </w:rPr>
        <w:t>
      абзац первый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4)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абзац первый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8)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подпункт 3) пункта 1 статьи 23 после слова "органами"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пункт 5 статьи 26 после слова "органы"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января 2004 г. "О лекарственных средствах" (Ведомости Парламента Республики Казахстан, 2004 г., N 2, ст. 8):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статье 5:
</w:t>
      </w:r>
      <w:r>
        <w:br/>
      </w:r>
      <w:r>
        <w:rPr>
          <w:rFonts w:ascii="Times New Roman"/>
          <w:b w:val="false"/>
          <w:i w:val="false"/>
          <w:color w:val="000000"/>
          <w:sz w:val="28"/>
        </w:rPr>
        <w:t>
      в подпункте 1) слова "определяет и реализует государственную политику" заменить словами "разрабатывает основные направления государственной политики";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2) слово "государственные"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9)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6: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выдает и отзывает лицензии и приостанавливает действие лицензии на деятельность, связанную с производством лекарственных средств, и на деятельность, связанную с оборотом наркотических средств, психотропных веществ и прекурсоров, при осуществлении фармацевтической деятельности в соответствии с законодательством Республики Казахстан о лицензировании;";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подпункты 11) и 17) статьи 7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8:
</w:t>
      </w:r>
      <w:r>
        <w:br/>
      </w:r>
      <w:r>
        <w:rPr>
          <w:rFonts w:ascii="Times New Roman"/>
          <w:b w:val="false"/>
          <w:i w:val="false"/>
          <w:color w:val="000000"/>
          <w:sz w:val="28"/>
        </w:rPr>
        <w:t>
      в пункте 1:
</w:t>
      </w:r>
      <w:r>
        <w:br/>
      </w:r>
      <w:r>
        <w:rPr>
          <w:rFonts w:ascii="Times New Roman"/>
          <w:b w:val="false"/>
          <w:i w:val="false"/>
          <w:color w:val="000000"/>
          <w:sz w:val="28"/>
        </w:rPr>
        <w:t>
      в абзаце первом слово "Местные" заменить словами "Областные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1) слово "законодательством" заменить словом "Правительством";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в абзаце первом слово "Местные" заменить словами "Областные (города республиканского значения, столицы)";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подпунктами 4) и 5) следующего содержания:
</w:t>
      </w:r>
      <w:r>
        <w:br/>
      </w:r>
      <w:r>
        <w:rPr>
          <w:rFonts w:ascii="Times New Roman"/>
          <w:b w:val="false"/>
          <w:i w:val="false"/>
          <w:color w:val="000000"/>
          <w:sz w:val="28"/>
        </w:rPr>
        <w:t>
      "4) осуществляют закуп для организаций здравоохранения, подведомственных местным органам государственного управления здравоохранением областей (города республиканского значения, столицы):
</w:t>
      </w:r>
      <w:r>
        <w:br/>
      </w:r>
      <w:r>
        <w:rPr>
          <w:rFonts w:ascii="Times New Roman"/>
          <w:b w:val="false"/>
          <w:i w:val="false"/>
          <w:color w:val="000000"/>
          <w:sz w:val="28"/>
        </w:rPr>
        <w:t>
      основных (жизненно важных) лекарственных средств, медицинской техники и изделий медицинского назначения;
</w:t>
      </w:r>
      <w:r>
        <w:br/>
      </w:r>
      <w:r>
        <w:rPr>
          <w:rFonts w:ascii="Times New Roman"/>
          <w:b w:val="false"/>
          <w:i w:val="false"/>
          <w:color w:val="000000"/>
          <w:sz w:val="28"/>
        </w:rPr>
        <w:t>
      противотуберкулезных, противодиабетических лекарственных средств, химиопрепаратов для онкологических больных, лекарственных средств, диализаторов и расходных материалов для больных с почечной недостаточностью и после трансплантации почек;
</w:t>
      </w:r>
      <w:r>
        <w:br/>
      </w:r>
      <w:r>
        <w:rPr>
          <w:rFonts w:ascii="Times New Roman"/>
          <w:b w:val="false"/>
          <w:i w:val="false"/>
          <w:color w:val="000000"/>
          <w:sz w:val="28"/>
        </w:rPr>
        <w:t>
      5) выдают и отзывают лицензии и приостанавливают действие лицензии на изготовление, оптовую и розничную реализацию лекарственных средств.".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 1 января 2005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