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df3e3" w14:textId="cedf3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и признании утратившими силу некоторых 
законодательных актов Республики Казахстан по вопросам деятельности органов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29 декабря 2004 года N 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изменения и дополнения в следующие законодательные акты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июня 1992 г. "О внутренних войсках Министерства внутренних дел Республики Казахстан" (Ведомости Верховного Совета Республики Казахстан, 1992 г., N 11-12, ст. 290; N 24, ст. 592; 1993 г., N 8, ст. 179; 1995 г., N 1-2, ст. 17; N 23, ст. 155; Ведомости Парламента Республики Казахстан, 1997 г., N 7, ст. 79; N 12, ст. 184; N 13-14, ст. 205; 1998 г., N 23, ст. 416; N 24, ст. 436; 1999 г., N 8, ст. 233, 247; 2001 г., N 13-14, ст. 174; N 20, ст. 257; N 24, ст. 336):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всему тексту слова "чрезвычайных обстоятельств", "чрезвычайных обстоятельствах", "сверхсрочнослужащим" и "сверхсрочнослужащих" заменить соответственно словами "чрезвычайных ситуаций", "чрезвычайных ситуациях", "военнослужащим, проходящим воинскую службу по контракту" и "военнослужащих, проходящих воинскую службу по контракту";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часть вторую статьи 2 дополнить абзацами седьмым и восьмым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"подразделениями специального назначения;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военной полицией внутренних войск;";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часть третью статьи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"Начальники департаментов внутренних дел областей, города республиканского значения и столицы являются старшими оперативными начальниками в отношении командиров частей и соединений внутренних войск, дислоцированных на территориях соответствующих областей, города республиканского значения и столицы и выполняющих задачи по охране общественного порядка, охране исправительных учреждений и при чрезвычайных ситуациях, а также решению других задач, возложенных на внутренние войска законодательством Республики Казахстан.";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абзаце третьем статьи 8 слово "действительной"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части второй статьи 12 слова "Министерство транспорта и коммуникаций" заменить словами "Уполномоченный орган в области связи";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статье 13: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 абзац первый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13. Начальники департаментов внутренних дел областей,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города республиканского значения и столицы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Начальники департаментов внутренних дел областей, города республиканского значения и столицы:";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"Командующего внутренними войсками" заменить словами "Министра внутренних дел";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"(обстоятельств)"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статье 16: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слово "действительную" исключить; слова "воинское звания" заменить словами "воинские звания";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 слова "законодательством о труде" заменить словами "законодательством Республики Казахстан";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статье 20: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"действующим законодательством" заменить словами "законами Республики Казахстан";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"возмещению в определенном Законом порядке причиненного ущерба" заменить словами "возмещению причиненного ущерба в порядке, установленном гражданским законодательством Республики Казахстан";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абзаце третьем статьи 21 слово "обстоятельств" заменить словом "ситуаций";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части пятой статьи 23 слово "законом" заменить словами "законами Республики Казахстан";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статье 27: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"начальники УВД" заменить словами "начальники департаментов внутренних дел областей, города республиканского значения и столицы";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 Командующим внутренними войсками" заменить словами "с Министром внутренних дел";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части второй статьи 33 слова "государственного и ведомственного жилого фонда" заменить словами "государственного жилищного фонда";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 статье 34 слова "средств соответствующих бюджетов" заменить словами "бюджетных средств";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 статье 38 слова "республиканского бюджета" заменить словами "бюджетных средств";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 части четвертой статьи 39 слово "ассигнований" заменить словом "средств"; слова ", а также из местных бюджетов"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Казахстан, имеющий силу закона, от 21 декабря 1995 г. N 2707 "Об органах внутренних дел Республики Казахстан" (Ведомости Верховного Совета Республики Казахстан, 1995 г., N 23, ст. 154; Ведомости Парламента Республики Казахстан, 1997 г., N 7, ст. 79; N 12, ст. 184; 1998 г., N 17-18, ст. 225; N 23, ст. 416; N 24, ст. 436; 1999 г., N 8, ст. 233, 247; N 23, ст. 920; 2000 г., N 3-4, ст. 66; 2001 г., N 13-14, ст. 174; N 17-18, ст. 245; N 20, ст. 257; N 23, ст. 309; 2002 г., N 17, ст. 155; 2003 г., N 12, ст. 82):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форму акта и заголовок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"Закон Республики Казахстан "Об органах внутренних дел Республики Казахстан";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преамбулу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"Настоящий Закон определяет статус, структуру, полномочия и организацию деятельности органов внутренних дел Республики Казахстан.";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тексте слова "Указом", "Указу", "Указа", "Указ" заменить соответственно словами "Законом", "Закону", "Закона", "Закон";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главах цифры "I - VIII" заменить соответственно цифрами "1 - 8";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части первой статьи 4 слово "управления" заменить словом "департаменты";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статье 4-3: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"по гарнизонам"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четвертой слова ", которые также несут расходы по их эксплуатации и содержанию"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части второй пункта 2 статьи 5 слово "Управления" заменить словом "Департаменты";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статью 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7. Взаимодействие должностных лиц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внутренних дел с внутренними войсками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Начальники департаментов внутренних дел областей, города республиканского значения и столицы являются старшими оперативными начальниками в отношении командиров подразделений, частей и соединений внутренних войск, дислоцированных на территории соответствующих областей, города республиканского значения и столицы, а также в отношении руководителей иных органов и подразделений внутренних дел, не входящих в структуру департаментов внутренних дел областей, города республиканского значения и столицы, а при чрезвычайных ситуациях - для всех приданных им сил.";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статью 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9. Правовая основа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органов внутренних 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Правовую основу деятельности органов внутренних дел составляют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Конституция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Казахстан, настоящий Закон и иные нормативные правовые акты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договора.";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подпункт 27) пункта 1 статьи 10 дополнить словами ", в том числе при чрезвычайных ситуациях";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пункте 1 статьи 11: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33)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"33) выдавать юридическим лицам разрешения на приобретение, хранение, перевозку, ввоз, вывоз множительно-копировальной техники цветного изображения, взрывчатых, сильнодействующих ядовитых веществ по перечням, определяемым Правительством Республики Казахстан; на хранение, перевозку, ввоз, вывоз гражданского и служебного оружия и патронов к нему, гражданских пиротехнических веществ и изделий с их применением; на использование объектов и помещений в сфере оборота наркотических средств, психотропных веществ и прекурсоров, на открытие стрелковых тиров и стендов, а физическим лицам - на приобретение, хранение, хранение и ношение, ввоз, вывоз гражданского оружия и патронов к нему;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устанавливать правила хранения, учета, использования, перевозки, уничтожения, ввоза, вывоза гражданских пиротехнических веществ и изделий с их применением;";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33-3) слова "санитарных норм и правил,"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33-4)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пункте 1 статьи 17: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после слов "с расторжением" дополнить словами "либо истечением срока";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9)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за грубое нарушение служебно-воинской дисциплины;";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дополнить статьей 17-1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17-1. Возмещение затрат в связи с отказом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прохождения службы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Сотрудники органов внутренних дел, окончившие очные отделения учебных заведений Министерства внутренних дел, обязаны проработать в органах внутренних дел не менее пяти лет.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сотрудника органов внутренних дел от дальнейшего прохождения службы в органах внутренних дел после окончания им учебного заведения Министерства внутренних дел либо досрочного расторжения им контракта он обязан возместить государству бюджетные средства, затраченные на выплату стипендии, питание, вещевое довольствие в период его обучения. Сумма, подлежащая удержанию, рассчитывается пропорционально за каждый полный недослуженный месяц до окончания срока контракта.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Курсанты (слушатели) очных отделений учебных заведений Министерства внутренних дел, достигшие призывного возраста и отчисленные по неуспеваемости, недисциплинированности, а также по собственному желанию, если они до поступления в учебное заведение не выслужили установленный срок срочной воинской службы, направляются в органы военного управления по месту жительства для снятия со специального учета. Они обязаны возместить государству бюджетные средства, затраченные на выплату стипендии, питание, вещевое довольствие в период их обучения. Сумма, подлежащая удержанию, рассчитывается пропорционально за каждый полный месяц нахождения в учебном заведении.";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статью 19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"Сотрудники органов внутренних дел могут быть прикомандированы к государственным органам и международным организациям с оставлением в кадрах органов внутренних дел в порядке, определяемом Правительством Республики Казахстан.";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 статье 20: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"Служба в органах внутренних дел - особый вид государственной службы граждан Республики Казахстан, связанный с выполнением ими служебных обязанностей и служебного долга перед государством и народом Казахстана.";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второе предложение пункта 2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дополнить статьей 20-1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20-1. Специальные звания сотрудников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внутренних 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Сотрудникам органов внутренних дел присваиваются следующие специальные звания: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рядовой состав: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рядовой полиции;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младший начальствующий состав: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младший сержант полиции;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сержант полиции;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старший сержант полиции;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старшина полиции;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средний начальствующий состав: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младший лейтенант полиции;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лейтенант полиции;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старший лейтенант полиции;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капитан полиции;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старший начальствующий состав: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майор полиции;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подполковник полиции;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полковник полиции;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высший начальствующий состав: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генерал-майор полиции;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генерал-лейтенант полиции.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Специальные звания высшего начальствующего состава присваиваются Президентом Республики Казахстан по представлению Министра внутренних дел.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Лишение специальных званий высшего начальствующего состава осуществляется в соответствии 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Порядок присвоения и лишения специальных званий рядового, младшего, среднего и старшего начальствующего состава определяется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 </w:t>
      </w:r>
      <w:r>
        <w:rPr>
          <w:rFonts w:ascii="Times New Roman"/>
          <w:b w:val="false"/>
          <w:i w:val="false"/>
          <w:color w:val="000000"/>
          <w:sz w:val="28"/>
        </w:rPr>
        <w:t>
 о прохождении службы лицами рядового и начальствующего состава органов внутренних дел Республики Казахстан, утверждаемым Правительством Республики Казахстан.";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дополнить статьей 23-1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23-1. Поощрения, применяемые к сотрудникам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органов внутренних 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 образцовое выполнение должностных обязанностей, безупречную службу, выполнение заданий особой важности и сложности и за иные достижения в работе сотрудники органов внутренних дел могут быть поощрены: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единовременным денежным вознаграждением;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объявлением благодарности;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награждением ценным подарком;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досрочным присвоением очередного специального звания;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 также иными формами поощрения, предусмотренными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 особые заслуги сотрудники органов внутренних дел награждаются государственными наградами Республики Казахстан.";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дополнить статьей 24-1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24-1. Взыскания, применяемые к сотрудникам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органов внутренних 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 сотрудников органов внутренних дел могут налагаться следующие дисциплинарные взыскания: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замечание;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выговор;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строгий выговор;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предупреждение о неполном служебном соответствии;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освобождение от занимаемой должности;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понижение в специальном звании на одну ступень;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увольнение из органов внутренних дел.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Дисциплинарное взыскание на сотрудников органов внутренних дел налагается не позднее одного месяца со дня обнаружения проступка и шести месяцев со дня совершения проступка.";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в статье 26: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"4-1. По желанию сотрудников органов внутренних дел им взамен форменного и специального обмундирования может выплачиваться денежная компенсация.";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пункта 6 слова ", кроме рабочих и служащих,"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статью 27 дополнить пунктом 3-1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Сотрудникам органов внутренних дел за время очередных, краткосрочных, дополнительных отпусков, отпусков по болезни, по беременности и родам, включая время, предоставленное на проезд к месту проведения отпуска и обратно, денежное довольствие выплачивается в размере, получаемом ими ко дню убытия в отпуск по занимаемой должности.";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статью 28 дополнить пунктом 8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За детьми сотрудника органов внутренних дел, погибшего при исполнении служебных обязанностей либо служебного долга, до достижения ими совершеннолетия сохраняется право на медицинское и санаторно-курортное обслуживание в ведомственных учреждениях здравоохранения.";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в пункте 4 статьи 30 слова "оперативно-розыскных, следственных, строевых подразделений", "по перечню, определяемому Правительством Республики Казахстан, с учетом проживающих вместе с ними членов семей"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Признать утратившими силу следующие законодательные акты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18 января 1992 г. "О специальных званиях рядового и начальствующего состава органов внутренних дел" (Ведомости Верховного Совета Республики Казахстан, 1992 г., N 6, ст. 122; N 18, ст. 443; 1993 г., N 17, ст. 420; Ведомости Парламента Республики Казахстан, 1996 г., N 2, ст. 185; 1998 г., N 23, ст. 416);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Верховного Совета Республики Казахстан от 18 января 1992 г. "Об утверждении текста Присяги рядового и начальствующего состава органов внутренних дел Республики Казахстан" (Ведомости Верховного Совета Республики Казахстан, 1992 г., N 6, ст. 121).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