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6ed8" w14:textId="76c6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Казахстан, имеющий силу закона, "О Республиканской гвардии"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января 2004 года N 516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имеющий силу закона, от 5 декабря 1995 г. N 2671 "О Республиканской гвардии" (Ведомости Верховного Совета Республики Казахстан, 1995 г., N 22, ст. 139; Ведомости Парламента Республики Казахстан, 1997 г., N 12, ст. 184, 190; 1998 г., N 11-12, ст. 174; N 24, ст. 436; 2001 г., N 20, ст. 257) следующие изменения и дополнения: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Форму акта и заголовок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"Закон Республики Казахстан "О Республиканской гвардии Республики Казахстан".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Преамбулу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"Настоящий Закон определяет статус, структуру, полномочия и организацию деятельности Республиканской гвардии Республики Казахстан.".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тексте слова "Указ", "Указом", "Указа" заменить соответственно словами "Закон", "Законом", "Закона".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главах цифры "I-IX" заменить соответственно цифрами "1-9".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Статьи 1, 2 изложить в следующей редакции: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1. Республиканская гвардия Республики Казахстан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гвардия Республики Казахстан (далее -  Республиканская гвардия) - непосредственно подчиненный и подотчетный Президенту Республики Казахстан специальный государственный орган, относящийся к силам обеспечения национальной безопасности Республики Казахстан и осуществляющий в пределах своей компетенции охранные мероприятия по обеспечению безопасности охраняемых лиц и объектов.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гвардия является юридическим лицом в организационно-правовой форме государственного учреждения, имеет действительное и условное наименования, печати, штампы, бланки на государственном и русском языках, а также счета в банках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Республиканской гвардии осуществляется за счет средств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гвардия является воинским формированием.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Законодательство Республики Казахстан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Республиканской гвардии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Республиканской гвардии основывается на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и состоит из настоящего Закона и иных нормативных правовых актов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договора.".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Пункт 2 статьи 3 исключить.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Подпункт 5) пункта 1 статьи 4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мероприятий в условиях режима военного и чрезвычайного положения в порядке, предусмотренном законодательством Республики Казахстан.".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Пункт 2 статьи 6 дополнить предложением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"Военнослужащие Республиканской гвардии проходят специальную проверку.".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Подпункт 2) пункта 1 статьи 7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сотрудников Министерства внутренних дел, военнослужащих Комитета национальной безопасности, Вооруженных Сил, других войск и воинских формирований Республики Казахстан на добровольной основе по контракту;".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Пункт 2 статьи 8 после слов "осуществляется в" дополнить словами "подразделениях Республиканской гвардии и".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Пункт 2 статьи 9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Республиканская гвардия имеет флаг, символику, знаки различия и форму одежды, образцы которых утверждаются Президентом Республики Казахстан.".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Статью 10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10. Обязанности Республиканской гвардии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Республиканскую гвардию возлагаются следующие основные обязанности: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 взаимодействии со Службой охраны Президента Республики Казахстан обеспечивать безопасность Главы государства, экс-президентов Республики Казахстан и их семей и по перечню, утвержденному Президентом Республики Казахстан, должностных лиц государства, а также глав государств, правительств зарубежных стран и руководителей международных организаций на период их пребывания на территории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охранять особо важные государственные объекты, а также здания, строения, сооружения и прилегающие к ним территории и акватории, отведенные для пребывания охраняемых лиц, воздушных судов, наземного и водного транспорта, места их стоянок, перечень которых определяется Президентом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участвовать в пределах своей компетенции в антитеррористических операциях;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охранять эталоны Государственного флага Республики Казахстан и Государственного герба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участвовать в выполнении церемониальных ритуалов при проведении протокольных мероприятий, на праздниках и торжествах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в порядке, предусмотренном законодательством Республики Казахстан, мероприятия в условиях режима военного и чрезвычайного положения.".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пункте 2 статьи 12: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разрабатывает и представляет на утверждение Президенту Республики Казахстан Положение о Республиканской гвардии, предложения по организационной структуре и численности Республиканской гвардии;";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13) дополнить словом "Казахстан".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заголовке главы 5 слова "Республиканской гвардией" заменить словами "военнослужащими Республиканской гвардии".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статье 14: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"Республиканской гвардией" заменить словами "военнослужащими Республиканской гвардии";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слова "оружия и специальных средств" заменить словами "боевой техники, оружия и специальных средств";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"незамедлительно" заменить словами "в течение двадцати четырех часов".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статье 15: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подпунктах 2) и 4) пункта 1 слово "Гвардии" заменить словами "Республиканской гвардии";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слово "определяется" заменить словом "определяются".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статье 16: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 слово "Гвардии" заменить словами "Республиканской гвардии";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исключить.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заголовке главы 6 слова "и социальная защита" заменить словами ", социальная защита и ответственность".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статье 17: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слова "действующим законодательством" заменить словами "законодательством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слово "Военнослужащим" заменить словом "Военнослужащему";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Военнослужащим Республиканской гвардии запрещается состоять в партиях, профессиональных союзах, выступать в поддержку какой-либо политической партии, организовывать забастовки и участвовать в их проведении, заниматься иной оплачиваемой деятельностью (кроме преподавательской, научной или иной творческой деятельности), осуществлять предпринимательскую деятельность, а также входить в состав руководящего органа или наблюдательного совета коммерческой организации.".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пункте 1 статьи 18 слова "иным действующим законодательством" заменить словами "законодательством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Дополнить статьей 18-2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18-2. Ответственность военнослужащих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гвардии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неисполнение или ненадлежащее исполнение военнослужащими Республиканской гвардии своих служебных обязанностей и за противоправные действия они несут ответственность в соответствии с законами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Действия (бездействие) военнослужащих Республиканской гвардии могут быть обжалованы в установленном порядке вышестоящему командиру и (или) в суд.".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пункте 4 статьи 19: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"гвардии" заменить словами "Республиканской гвардии";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"дополнительным"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статье 20: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слова "Республики" дополнить словом "Казахстан";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слово "Гвардии" заменить словами "Республиканской гвардии".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статье 22 слова "Министерством финансов" заменить словами "в соответствии с законодательством".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Главу 9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