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25ce" w14:textId="6742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репродуктивных правах граждан и гарантиях их осуществления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июня 2004 года N 565. Утратил силу Кодексом Республики Казахстан от 18 сентября 2009 года N 193-IV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Кодексом РК от 18.09.2009 </w:t>
      </w:r>
      <w:r>
        <w:rPr>
          <w:rFonts w:ascii="Times New Roman"/>
          <w:b w:val="false"/>
          <w:i w:val="false"/>
          <w:color w:val="000000"/>
          <w:sz w:val="28"/>
        </w:rPr>
        <w:t>N 193-IV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 в области охраны репродуктивного здоровья граждан, а также устанавливает гарантии государства и основные принципы государственной политики в области репродуктивных прав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вспомогательные репродуктивные методы и технологии - комплекс медицинских мероприятий по диагностике, лечению и реабилитации, направленных на коррекцию репродуктивной деятельности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имплантация эмбриона - введение в полость матки оплодотворенной яйцеклетки;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инсеминация - искусственное введение мужских половых клеток в полость матки с целью оплодотворения;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клонирование - воспроизведение генетически идентичных особей;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контрацепция - методы и средства предупреждения нежелательной беременности;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планирование семьи - деятельность, направленная на осознанный выбор гражданами рождения и воспитания определенного количества детей, интервалов между их рождением, а также сохранение репродуктивного здоровья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половые клетки - мужские половые клетки (сперматозоиды) и женские половые клетки (яйцеклетки);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репродуктивное здоровье - здоровье человека, отражающее его способность к воспроизводству полноценного потомства;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репродуктивные права - права граждан на охрану их репродуктивного здоровья, принятие и реализация гражданами решения относительно рождения или отказа от рождения детей в браке или вне брака, методов зачатия и рождения детей, их числа, времени и места рождения, интервалов между рождениями, а также на медико-социальную, информационную и консультативную помощь в этой сфере;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суррогатная мать - женщина, вынашивающая плод после введения донорского эмбриона;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уполномоченный орган в области здравоохранения (далее - уполномоченный орган) - центральный исполнительный орган, осуществляющий государственное регулирование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контроля за качеством медицинских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хирургическая стерилизация - хирургическая операция, в результате которой женщина или мужчина утрачивают репродуктивную способность.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1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2.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репродуктивных правах граждан и гарантиях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Законодательство Республики Казахстан о репродуктивных правах граждан и гарантиях их осуществления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3. Сфера применения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распространяется на граждан Республики Казахстан, иностранцев и лиц без гражданства, постоянно или временно проживающих на территории Республики Казахстан, и применяется в отношении всех физических и юридических лиц, деятельность которых связана с реализацией человеком его репродуктивных прав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4. Государственные гарантии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репродуктивных прав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Государство гарантирует гражданам: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свободу репродуктивного выбора;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охрану репродуктивного здоровья и соблюдение репродуктивных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доступность, преемственность, бесплатность медицинской помощи в пределах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гарантированного объема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невмешательство в вопросах осуществления репродуктивных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решения о деторождении без дискриминации, угроз и насилия;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неприкосновенность частной жизни, личную и семейную тайну, сохранение сведений, составляющих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врачебную тайну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Глава 2. Организационные основы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репродуктивных прав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Статья 5. Государственное регулирование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репродуктивных прав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Государственное регулирование в области репродуктивных прав граждан основывается на принципах государственных гарантий осуществления репродуктивных прав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направлениями государственного регулирования в области репродуктивных прав граждан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системы охраны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и совершенствование законодательства Республики Казахстан в области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просвещения граждан по вопросам половой жизни и деторождения, отрицательного влияния психоактивных веществ, неблагоприятных экологических факторов на состояние их репродуктивного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сознательного отношения граждан к рождению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доступности услуг по консультированию, просвещению, планированию семьи, оказанию медицинской помощи, включая медицинские услуги по искусственному оплодотворению и иным возможностям родить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поддержка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научных исследований в области охраны репродуктивного здоровья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6. Компетенция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Казахстан в области репродуктивных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единой государственной политики в области охраны репродуктивных прав граждан и гарантии их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репродуктивных прав и охраны репродуктивного здоровья граждан, представляет их на утверждение Президенту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функции в области охраны репродуктивных прав граждан в соответствии с законами Республики Казахстан и актами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7. Компетенция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единую государственную политику в области охраны репродуктивных прав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межотраслевую координацию, а также взаимодействие с общественными объединениями при реализации государственных, целевых и комплексных программ по охране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издает нормативные правовые акты по вопросам охраны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меры по развитию системы охраны репродуктивного здоровья граждан и оказанию услуг по планированию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через местные исполнительные органы координацию и контроль за деятельностью территориальных органов и организаций здравоохранения по охране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порядок и условия проведения хирургической стерилизации граждан,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искусственного прерывания беременности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донорства и хранения половых клеток, применения вспомогательных репродуктивных методов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обеспечивает информационную и просветительскую деятельность в области репродуктивного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совместно с уполномоченным органом в области образования разрабатывает образовательные программы по нравственно-половому образованию, воспитанию и охране репродуктивного здоровья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повышение квалификации специалистов, работающих в сфере репродуктивного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пределах своей компетенции выдает лицензии на виды деятельности, подлежащие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лицензировании;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функции в области репродуктивных прав граждан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7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);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8. Компетенция местных представительных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исполнительных органов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репродуктивных прав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Местные представительные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утверждают региональные программы в области репродуктивных прав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контроль за исполнением программ в области репродуктивных прав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области репродуктивных прав и охраны репродуктивного здоровья граждан местные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 и обеспечивают исполнение местных бюджетов и реализацию региональных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развивают межотраслевое сотрудничество;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организуют участие населения в реализации государственных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осуществляют иные полномочия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Глава 3. Репродуктивные права граждан и гарантии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9. Права и обязанности граждан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репродуктивных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Граждане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свободный репродуктивный выбор;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услуг по охране репродуктивного здоровья и планированию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достоверной и полной информации о состоянии своего репродуктивного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охрану здоровья в период беременности, при родах и после 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лечение бесплодия, в том числе с применением современных вспомогательных репродуктивных методов и технологий,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донорство половых клеток;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и свободный выбор методов контрацепции;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хирургическую стерилизацию;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искусственное прерывание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защиту своих репродуктивных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обязаны соблюдать права, свободы и законные интересы других граждан при осуществлении своих репродуктивных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Республике Казахстан клонирование человека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10. Право на свободный репродуктивный выбор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Граждане имеют право на свободное принятие решения относительно количества детей и времени их рождения в браке или вне брака, интервалов между рождениями, необходимых для сохранения здоровья матери и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11. Право несовершеннолетних на охрану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репродуктивного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Несовершеннолетние имеют право на охрану репродуктивного здоровья, а также нравственно-половое воспитание и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Половое образование несовершеннолетних осуществляется лицами, имеющими специальную подготовку, в организациях образования по специально разработанным программам с учетом пола, возраста, особенностей психофизического развития несовершеннолетних и мнения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образовательных программ по нравственно-половому образованию и воспитанию, охране репродуктивного здоровья несовершеннолетних, подготовка их к семейной жизни обеспечиваются уполномоченным органом в области образования совместно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11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);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12. Охрана репродуктивного здоровья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Оказание услуг, связанных с охраной репродуктивного здоровья граждан и планированием семьи, обеспечивается организациями здравоохранения и физическими лицами, занимающимися частной медицинской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 помощь по охране репродуктивного здоровья граждан оказывается организациями здравоохранения и физическими лицами, занимающимися частной медицинской практикой, бесплатно в пределах гарантированного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Научные исследования в области репродуктивного здоровья с участием граждан проводятся только на добровольной основе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13. Охрана здоровья женщин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беременности, родов и после 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Женщина имеет право на охрану здоровья и помощь в период беременности, при родах и после родов с применением методов, разрешенных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Медицинская, консультативная и лекарственная помощь беременным, роженицам и родильницам в организациях системы здравоохранения предоставляется за счет средств государственного бюджета в пределах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период беременности обследование, лечение и медицинское вмешательство могут быть осуществлены только с согласия женщины или ее законного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промедление обследования, лечения и медицинского вмешательства угрожает жизни женщины, находящейся в состоянии, не позволяющем выразить свою волю, либо страдающей заболеванием (заболеваниями), представляющим опасность для окружающих, решение об осуществлении обследования, лечения и медицинского вмешательства принимает врач или врачебная комиссия.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14. Лечение бесплодия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Граждане имеют право на лечение бесплодия в организациях здравоохранения, у физических лиц, занимающихся частной медицинской практикой, безопасными и эффективными методами, в том числе с использованием вспомогательных репродуктивных методов и технологий, применение которых на территории Республики Казахстан разрешено уполномоченным органом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законодательством Республики Казахстан, с обязательным получением полной и исчерпывающей информации об их эффективности, оптимальных сроках применения, возможных осложнениях, медицинских и правовых последствиях и иных сведений, касающихся их воздействия на организм.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Граждане, состоящие в зарегистрированном браке, имеют право на использование вспомогательных репродуктивных методов и технологий только по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Граждане, давшие согласие на использование вспомогательных репродуктивных методов и технологий, имеют равные права и обязанности родителей в отношении будущего ребенка по его воспитанию и содержанию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15. Искусственная инсеминация, искусственное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оплодотворение и имплантация эмбриона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Женщины имеют право на искусственную инсеминацию, искусственное оплодотворение и имплантацию эмбриона.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условия проведения вспомогательных репродуктивных методов и технологий (искусственной инсеминации, искусственного оплодотворения и имплантации эмбриона)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использовании вспомогательных репродуктивных методов и технологий выбор пола будущего ребенка не допускается, за исключением случаев возможности наследования заболеваний, связанных с полом.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Человеческий эмбрион не может быть получен для коммерческих (купли-продажи), военных и промышленных целей.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16. Право на хранение половых клеток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Мужчины и женщины, достигшие брачного возраста, имеют право на хранение половых клеток.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хранения половых клеток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16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17. Суррогатное материнство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Суррогатное материнство предполагает вынашивание и рождение ребенка, включая случаи преждевременных родов, по договору между суррогатной матерью и потенциальными родителями с выплатой вознаграждения либо без такового.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заключения договора женщина, желающая стать суррогатной матерью, обязана предоставить лицам, решившим применить метод суррогатного материнства, полную информацию о своем физическом, психическом и репродуктивном здоровье, а также результаты медико-генетического обследования. Материальные расходы, связанные с прохождением суррогатной матерью медицинского обследования, в том числе медико-генетического, несут лица, заключающие с ней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Договором суррогатного материнства является соглашение между лицами, желающими иметь ребенка, и женщиной, давшей свое согласие на применение метода имплантации эмбриона.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суррогатного материнства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лиц, желающих иметь ребенка, и женщины, изъявившей желание стать суррогатной матерью;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 условия оплаты материальных расходов на содержание суррогатной матери;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права, обязанности и ответственность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 и меры в отношении суррогатной матери в случае отказа от передачи рожденного ею ребенка лицам, заключившим с ней договор, а также к этим лицам в случае их отказа от принятия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условия, определяемые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суррогатного материнства заключается в письменной форме и подлежит нотариальному удостоверению, расторжение договора о суррогатном материнстве возможно в случае намеренного нарушения суррогатной матерью режима вынашивания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Суррогатная мать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встать на медицинский учет на раннем сроке беременности (до двенадцати недель);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регулярно наблюдаться у врача и строго выполнять его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постоянно следить за состоянием своего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информировать лиц, заключивших с ней договор, о течении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Суррогатная мать не вправе отказаться от передачи рожденного ею ребенка лицам, заключившим с ней договор, а равно передавать ребенка иным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решившие применить метод суррогатного материнства, несут материальные расходы, связанные с его применением, а также оздоровлением суррогатной матери в период беременности, родов и в течение пятидесяти шести дней (в случае осложненных родов или рождения двух и более детей - семидесяти календарных дней) после 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отказа от ребенка лица, заключившие договор с суррогатной матерью, не вправе требовать от суррогатной матери возмещение материальных расходов, затраченных ими на медицинское обследование суррогатной матери, применение вспомогательных репродуктивных технологий, оздоровление, иных затрат, а также сумму вознаграждения при наличии такового.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лиц, заключивших договор с суррогатной матерью, от ребенка и при принятии ребенка суррогатной матерью эти лица обязаны выплатить суррогатной матери компенсацию в размере и порядке, устанавливаемых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отказа лиц, заключивших договор с суррогатной матерью, от ребенка право материнства остается за суррогатной матерью.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Суррогатная мать после передачи ребенка его родителям теряет все права на данного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18. Донорство половых клеток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Граждане в возрасте от восемнадцати до тридцати пяти лет, физически и психически здоровые, прошедшие медико-генетическое обследование, имеют право быть донорами половых клеток.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Доноры не имеют права на информацию о дальнейшей судьбе своих донорских половых клеток.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19. Использование контрацепции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Граждане имеют право на выбор методов и средств контрацепции, в том числе медицинской, а также на отказ от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Гражданам оказывается медико-социальная, консультативная помощь по индивидуальному подбору приемлемых методов и средств контрацепции с учетом состояния здоровья, возраста и индивидуальных особенностей.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20. Хирургическая стерилизация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детей, а при наличии медицинских показаний и согласия гражданина - независимо от возраста и наличия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Хирургическая стерилизация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только по письменному согласию гражданина организациями здравоохранения, физическими лицами, занимающимися частной медицинской практикой, имеющими лицензию на осуществление данной деятельности, с обязательным предварительным уведомлением о необратимости данной операции.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21. Искусственное прерывание беременности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Женщина имеет право на искусственное прерывание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искусственного прерывания беременности врачи обязаны проводить беседы, направленные на разъяснение морально-этических, психологических и негативных физиологических последствий, возможных осложнений.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Искусственное прерывание беременности проводится по желанию женщины при сроках беременности до двенадцати недель, по социальным показаниям - при сроке беременности до двадцати двух недель, а при наличии медицинских показаний, угрожающих жизни беременной, и ее согласия - независимо от срока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Искусственное прерывание беременности несовершеннолетними производится с согласия их родителей или иных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лечебно-профилактических организациях по желанию женщины проводится медико-социальное консультирование до и после искусственного прерывания беременности, включая индивидуальный подбор методов и средств контрацепции.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Незаконное производство аборта влечет за собой ответственность в соответствии с уголовным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Глава 4.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22. Право граждан на защиту своих репродуктивных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Граждане имеют право на защиту своих репродуктивных прав путем обжалования действий (или бездействия) и решений органов, организаций и должностных лиц, связанных с реализацией гражданами репродуктивных прав, в вышестоящие государственные органы или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23.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законодательства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репродуктивных правах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Лица, нарушившие законодательство Республики Казахстан о репродуктивных правах граждан, несут ответственность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24. Международное сотрудничество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репродуктивных прав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управления здравоохранением, организации здравоохранения имеют право осуществлять международное сотрудничество в области охраны репродуктивных прав граждан в соответствии с законодательством Республики Казахстан и международными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Kaзахстан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