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0bea" w14:textId="bfb0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связи</w:t>
      </w:r>
    </w:p>
    <w:p>
      <w:pPr>
        <w:spacing w:after="0"/>
        <w:ind w:left="0"/>
        <w:jc w:val="both"/>
      </w:pPr>
      <w:r>
        <w:rPr>
          <w:rFonts w:ascii="Times New Roman"/>
          <w:b w:val="false"/>
          <w:i w:val="false"/>
          <w:color w:val="000000"/>
          <w:sz w:val="28"/>
        </w:rPr>
        <w:t>Закон Республики Казахстан от 5 июля 2004 года N 567.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слово "общедоступных" заменены словом "универсальных" Законом РК от 03.07.2014 </w:t>
      </w:r>
      <w:r>
        <w:rPr>
          <w:rFonts w:ascii="Times New Roman"/>
          <w:b w:val="false"/>
          <w:i w:val="false"/>
          <w:color w:val="000000"/>
          <w:sz w:val="28"/>
        </w:rPr>
        <w:t>№ 230-V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деятельности в области связи на территории Республики Казахстан, определяет полномочия государственных органов по регулированию данной деятельности, права и обязанности физических и юридических лиц, оказывающих или пользующихся услугами связи.</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Назначение связи</w:t>
      </w:r>
    </w:p>
    <w:p>
      <w:pPr>
        <w:spacing w:after="0"/>
        <w:ind w:left="0"/>
        <w:jc w:val="both"/>
      </w:pPr>
      <w:r>
        <w:rPr>
          <w:rFonts w:ascii="Times New Roman"/>
          <w:b w:val="false"/>
          <w:i w:val="false"/>
          <w:color w:val="000000"/>
          <w:sz w:val="28"/>
        </w:rPr>
        <w:t>
      1. Связь является неотъемлемой частью экономической и социальной инфраструктуры Республики Казахстан, предназначенной для удовлетворения потребностей физических и юридических лиц и обеспечения потребности безопасности, обороны, охраны правопорядка, государственных органов в услугах связи.</w:t>
      </w:r>
    </w:p>
    <w:bookmarkStart w:name="z248" w:id="1"/>
    <w:p>
      <w:pPr>
        <w:spacing w:after="0"/>
        <w:ind w:left="0"/>
        <w:jc w:val="both"/>
      </w:pPr>
      <w:r>
        <w:rPr>
          <w:rFonts w:ascii="Times New Roman"/>
          <w:b w:val="false"/>
          <w:i w:val="false"/>
          <w:color w:val="000000"/>
          <w:sz w:val="28"/>
        </w:rPr>
        <w:t>
      2. Средства связи и вычислительной техники, а также информационных систем составляют техническую базу обеспечения процесса сбора, обработки, накопления и распространения информации.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17" w:id="2"/>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2"/>
    <w:bookmarkStart w:name="z118" w:id="3"/>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(далее – служебная информация)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3"/>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pPr>
        <w:spacing w:after="0"/>
        <w:ind w:left="0"/>
        <w:jc w:val="both"/>
      </w:pPr>
      <w:r>
        <w:rPr>
          <w:rFonts w:ascii="Times New Roman"/>
          <w:b w:val="false"/>
          <w:i w:val="false"/>
          <w:color w:val="000000"/>
          <w:sz w:val="28"/>
        </w:rPr>
        <w:t xml:space="preserve">
      биллинговые сведения (сведения о полученных абонентом и (или) пользователем услугах); </w:t>
      </w:r>
    </w:p>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p>
      <w:pPr>
        <w:spacing w:after="0"/>
        <w:ind w:left="0"/>
        <w:jc w:val="both"/>
      </w:pPr>
      <w:r>
        <w:rPr>
          <w:rFonts w:ascii="Times New Roman"/>
          <w:b w:val="false"/>
          <w:i w:val="false"/>
          <w:color w:val="000000"/>
          <w:sz w:val="28"/>
        </w:rPr>
        <w:t>
      адреса в сети передачи данных;</w:t>
      </w:r>
    </w:p>
    <w:p>
      <w:pPr>
        <w:spacing w:after="0"/>
        <w:ind w:left="0"/>
        <w:jc w:val="both"/>
      </w:pPr>
      <w:r>
        <w:rPr>
          <w:rFonts w:ascii="Times New Roman"/>
          <w:b w:val="false"/>
          <w:i w:val="false"/>
          <w:color w:val="000000"/>
          <w:sz w:val="28"/>
        </w:rPr>
        <w:t>
      адреса обращения к интернет-ресурсам в сети передачи данных;</w:t>
      </w:r>
    </w:p>
    <w:p>
      <w:pPr>
        <w:spacing w:after="0"/>
        <w:ind w:left="0"/>
        <w:jc w:val="both"/>
      </w:pPr>
      <w:r>
        <w:rPr>
          <w:rFonts w:ascii="Times New Roman"/>
          <w:b w:val="false"/>
          <w:i w:val="false"/>
          <w:color w:val="000000"/>
          <w:sz w:val="28"/>
        </w:rPr>
        <w:t>
      идентификаторы интернет-ресурса;</w:t>
      </w:r>
    </w:p>
    <w:p>
      <w:pPr>
        <w:spacing w:after="0"/>
        <w:ind w:left="0"/>
        <w:jc w:val="both"/>
      </w:pPr>
      <w:r>
        <w:rPr>
          <w:rFonts w:ascii="Times New Roman"/>
          <w:b w:val="false"/>
          <w:i w:val="false"/>
          <w:color w:val="000000"/>
          <w:sz w:val="28"/>
        </w:rPr>
        <w:t>
      протоколы сети передачи данных;</w:t>
      </w:r>
    </w:p>
    <w:bookmarkStart w:name="z53" w:id="4"/>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4"/>
    <w:bookmarkStart w:name="z54" w:id="5"/>
    <w:p>
      <w:pPr>
        <w:spacing w:after="0"/>
        <w:ind w:left="0"/>
        <w:jc w:val="both"/>
      </w:pPr>
      <w:r>
        <w:rPr>
          <w:rFonts w:ascii="Times New Roman"/>
          <w:b w:val="false"/>
          <w:i w:val="false"/>
          <w:color w:val="000000"/>
          <w:sz w:val="28"/>
        </w:rPr>
        <w:t>
      4)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5"/>
    <w:bookmarkStart w:name="z497" w:id="6"/>
    <w:p>
      <w:pPr>
        <w:spacing w:after="0"/>
        <w:ind w:left="0"/>
        <w:jc w:val="both"/>
      </w:pPr>
      <w:r>
        <w:rPr>
          <w:rFonts w:ascii="Times New Roman"/>
          <w:b w:val="false"/>
          <w:i w:val="false"/>
          <w:color w:val="000000"/>
          <w:sz w:val="28"/>
        </w:rPr>
        <w:t>
      4-1)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6"/>
    <w:bookmarkStart w:name="z498" w:id="7"/>
    <w:p>
      <w:pPr>
        <w:spacing w:after="0"/>
        <w:ind w:left="0"/>
        <w:jc w:val="both"/>
      </w:pP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p>
    <w:bookmarkEnd w:id="7"/>
    <w:bookmarkStart w:name="z499" w:id="8"/>
    <w:p>
      <w:pPr>
        <w:spacing w:after="0"/>
        <w:ind w:left="0"/>
        <w:jc w:val="both"/>
      </w:pP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p>
    <w:bookmarkEnd w:id="8"/>
    <w:bookmarkStart w:name="z663" w:id="9"/>
    <w:p>
      <w:pPr>
        <w:spacing w:after="0"/>
        <w:ind w:left="0"/>
        <w:jc w:val="both"/>
      </w:pPr>
      <w:r>
        <w:rPr>
          <w:rFonts w:ascii="Times New Roman"/>
          <w:b w:val="false"/>
          <w:i w:val="false"/>
          <w:color w:val="000000"/>
          <w:sz w:val="28"/>
        </w:rPr>
        <w:t>
      4-4) удостоверяющий центр информационной безопасности – юридическое лицо, определяемое Комитетом национальной безопасности Республики Казахстан, выпускающее сертификаты безопасности в электронной форме;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10"/>
    <w:p>
      <w:pPr>
        <w:spacing w:after="0"/>
        <w:ind w:left="0"/>
        <w:jc w:val="both"/>
      </w:pPr>
      <w:r>
        <w:rPr>
          <w:rFonts w:ascii="Times New Roman"/>
          <w:b w:val="false"/>
          <w:i w:val="false"/>
          <w:color w:val="000000"/>
          <w:sz w:val="28"/>
        </w:rPr>
        <w:t>
      5-1) антенно-мачтовые сооружения – сооружения связи в форме башни или мачты, предназначенные для размещения на них средств связи;</w:t>
      </w:r>
    </w:p>
    <w:bookmarkEnd w:id="10"/>
    <w:bookmarkStart w:name="z120" w:id="11"/>
    <w:p>
      <w:pPr>
        <w:spacing w:after="0"/>
        <w:ind w:left="0"/>
        <w:jc w:val="both"/>
      </w:pPr>
      <w:r>
        <w:rPr>
          <w:rFonts w:ascii="Times New Roman"/>
          <w:b w:val="false"/>
          <w:i w:val="false"/>
          <w:color w:val="000000"/>
          <w:sz w:val="28"/>
        </w:rPr>
        <w:t>
      6) каналы службы специальной почтовой связи - совокупность почтовых сетей, подразделений службы специальной почтовой связи, используемых для пересылки специальных отправлений;</w:t>
      </w:r>
    </w:p>
    <w:bookmarkEnd w:id="11"/>
    <w:bookmarkStart w:name="z121" w:id="12"/>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bookmarkEnd w:id="12"/>
    <w:bookmarkStart w:name="z122" w:id="13"/>
    <w:p>
      <w:pPr>
        <w:spacing w:after="0"/>
        <w:ind w:left="0"/>
        <w:jc w:val="both"/>
      </w:pPr>
      <w:r>
        <w:rPr>
          <w:rFonts w:ascii="Times New Roman"/>
          <w:b w:val="false"/>
          <w:i w:val="false"/>
          <w:color w:val="000000"/>
          <w:sz w:val="28"/>
        </w:rPr>
        <w:t>
      8) оператор универсального обслуживания – оператор связи, оказывающий услуги связи, на которого в соответствии с законодательством Республики Казахстан возложена обязанность по оказанию универсальных услуг связи;</w:t>
      </w:r>
    </w:p>
    <w:bookmarkEnd w:id="13"/>
    <w:bookmarkStart w:name="z125" w:id="14"/>
    <w:p>
      <w:pPr>
        <w:spacing w:after="0"/>
        <w:ind w:left="0"/>
        <w:jc w:val="both"/>
      </w:pPr>
      <w:r>
        <w:rPr>
          <w:rFonts w:ascii="Times New Roman"/>
          <w:b w:val="false"/>
          <w:i w:val="false"/>
          <w:color w:val="000000"/>
          <w:sz w:val="28"/>
        </w:rPr>
        <w:t>
      9) универсальные услуги связи – минимальный перечень услуг связи, который закреплен в секторе телекоммуникаций и почтовой связи, разрабатываемый уполномоченным органом и утверждаемый Правительством Республики Казахстан, оказание которого любому пользователю услуг связи в любом населенном пункте в заданный срок с установленным качеством и уровнем цен, обеспечивающих доступность этих услуг, является обязательным для операторов универсального обслуживания;</w:t>
      </w:r>
    </w:p>
    <w:bookmarkEnd w:id="14"/>
    <w:bookmarkStart w:name="z126" w:id="15"/>
    <w:p>
      <w:pPr>
        <w:spacing w:after="0"/>
        <w:ind w:left="0"/>
        <w:jc w:val="both"/>
      </w:pPr>
      <w:r>
        <w:rPr>
          <w:rFonts w:ascii="Times New Roman"/>
          <w:b w:val="false"/>
          <w:i w:val="false"/>
          <w:color w:val="000000"/>
          <w:sz w:val="28"/>
        </w:rPr>
        <w:t>
      10)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15"/>
    <w:bookmarkStart w:name="z127" w:id="16"/>
    <w:p>
      <w:pPr>
        <w:spacing w:after="0"/>
        <w:ind w:left="0"/>
        <w:jc w:val="both"/>
      </w:pPr>
      <w:r>
        <w:rPr>
          <w:rFonts w:ascii="Times New Roman"/>
          <w:b w:val="false"/>
          <w:i w:val="false"/>
          <w:color w:val="000000"/>
          <w:sz w:val="28"/>
        </w:rPr>
        <w:t>
      11)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6"/>
    <w:bookmarkStart w:name="z128" w:id="17"/>
    <w:p>
      <w:pPr>
        <w:spacing w:after="0"/>
        <w:ind w:left="0"/>
        <w:jc w:val="both"/>
      </w:pPr>
      <w:r>
        <w:rPr>
          <w:rFonts w:ascii="Times New Roman"/>
          <w:b w:val="false"/>
          <w:i w:val="false"/>
          <w:color w:val="000000"/>
          <w:sz w:val="28"/>
        </w:rPr>
        <w:t>
      12) сеть связи - технологическая система, включающая в себя средства и линии связи и предназначенная для телекоммуникаций или почтовой связи;</w:t>
      </w:r>
    </w:p>
    <w:bookmarkEnd w:id="17"/>
    <w:bookmarkStart w:name="z129" w:id="18"/>
    <w:p>
      <w:pPr>
        <w:spacing w:after="0"/>
        <w:ind w:left="0"/>
        <w:jc w:val="both"/>
      </w:pPr>
      <w:r>
        <w:rPr>
          <w:rFonts w:ascii="Times New Roman"/>
          <w:b w:val="false"/>
          <w:i w:val="false"/>
          <w:color w:val="000000"/>
          <w:sz w:val="28"/>
        </w:rPr>
        <w:t>
      13) управление сетью связи – совокупность организационно-технических мероприятий, направленных на обеспечение функционирования сети связи, ее конфигурирование, в том числе регулирование потока сетевого трафика;</w:t>
      </w:r>
    </w:p>
    <w:bookmarkEnd w:id="18"/>
    <w:p>
      <w:pPr>
        <w:spacing w:after="0"/>
        <w:ind w:left="0"/>
        <w:jc w:val="both"/>
      </w:pPr>
      <w:r>
        <w:rPr>
          <w:rFonts w:ascii="Times New Roman"/>
          <w:b w:val="false"/>
          <w:i w:val="false"/>
          <w:color w:val="000000"/>
          <w:sz w:val="28"/>
        </w:rPr>
        <w:t>
      13-1) центр управления сетью связи – комплекс программно-аппаратных и организационно-технических средств для управления сетью связи или формирования узла связи в составе сети связи;</w:t>
      </w:r>
    </w:p>
    <w:bookmarkStart w:name="z130" w:id="19"/>
    <w:p>
      <w:pPr>
        <w:spacing w:after="0"/>
        <w:ind w:left="0"/>
        <w:jc w:val="both"/>
      </w:pPr>
      <w:r>
        <w:rPr>
          <w:rFonts w:ascii="Times New Roman"/>
          <w:b w:val="false"/>
          <w:i w:val="false"/>
          <w:color w:val="000000"/>
          <w:sz w:val="28"/>
        </w:rPr>
        <w:t>
      14)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19"/>
    <w:bookmarkStart w:name="z696" w:id="20"/>
    <w:p>
      <w:pPr>
        <w:spacing w:after="0"/>
        <w:ind w:left="0"/>
        <w:jc w:val="both"/>
      </w:pPr>
      <w:r>
        <w:rPr>
          <w:rFonts w:ascii="Times New Roman"/>
          <w:b w:val="false"/>
          <w:i w:val="false"/>
          <w:color w:val="000000"/>
          <w:sz w:val="28"/>
        </w:rPr>
        <w:t>
      14-1) сооружения связи – объекты инженерной инфраструктуры, созданные и (или) приспособленные для размещения средств связи;</w:t>
      </w:r>
    </w:p>
    <w:bookmarkEnd w:id="20"/>
    <w:bookmarkStart w:name="z131" w:id="21"/>
    <w:p>
      <w:pPr>
        <w:spacing w:after="0"/>
        <w:ind w:left="0"/>
        <w:jc w:val="both"/>
      </w:pPr>
      <w:r>
        <w:rPr>
          <w:rFonts w:ascii="Times New Roman"/>
          <w:b w:val="false"/>
          <w:i w:val="false"/>
          <w:color w:val="000000"/>
          <w:sz w:val="28"/>
        </w:rPr>
        <w:t>
      15)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21"/>
    <w:bookmarkStart w:name="z132" w:id="22"/>
    <w:p>
      <w:pPr>
        <w:spacing w:after="0"/>
        <w:ind w:left="0"/>
        <w:jc w:val="both"/>
      </w:pPr>
      <w:r>
        <w:rPr>
          <w:rFonts w:ascii="Times New Roman"/>
          <w:b w:val="false"/>
          <w:i w:val="false"/>
          <w:color w:val="000000"/>
          <w:sz w:val="28"/>
        </w:rPr>
        <w:t>
      16)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22"/>
    <w:bookmarkStart w:name="z133" w:id="23"/>
    <w:p>
      <w:pPr>
        <w:spacing w:after="0"/>
        <w:ind w:left="0"/>
        <w:jc w:val="both"/>
      </w:pPr>
      <w:r>
        <w:rPr>
          <w:rFonts w:ascii="Times New Roman"/>
          <w:b w:val="false"/>
          <w:i w:val="false"/>
          <w:color w:val="000000"/>
          <w:sz w:val="28"/>
        </w:rPr>
        <w:t>
      17) пользователь услугами связи - физическое или юридическое лицо, получающее услуги связи;</w:t>
      </w:r>
    </w:p>
    <w:bookmarkEnd w:id="23"/>
    <w:bookmarkStart w:name="z134" w:id="24"/>
    <w:p>
      <w:pPr>
        <w:spacing w:after="0"/>
        <w:ind w:left="0"/>
        <w:jc w:val="both"/>
      </w:pPr>
      <w:r>
        <w:rPr>
          <w:rFonts w:ascii="Times New Roman"/>
          <w:b w:val="false"/>
          <w:i w:val="false"/>
          <w:color w:val="000000"/>
          <w:sz w:val="28"/>
        </w:rPr>
        <w:t>
      18)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4"/>
    <w:bookmarkStart w:name="z135" w:id="25"/>
    <w:p>
      <w:pPr>
        <w:spacing w:after="0"/>
        <w:ind w:left="0"/>
        <w:jc w:val="both"/>
      </w:pPr>
      <w:r>
        <w:rPr>
          <w:rFonts w:ascii="Times New Roman"/>
          <w:b w:val="false"/>
          <w:i w:val="false"/>
          <w:color w:val="000000"/>
          <w:sz w:val="28"/>
        </w:rPr>
        <w:t>
      19) хозяйствующие субъекты, осуществляющие деятельность в области связи, - операторы связи, владельцы специальных,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25"/>
    <w:bookmarkStart w:name="z136" w:id="26"/>
    <w:p>
      <w:pPr>
        <w:spacing w:after="0"/>
        <w:ind w:left="0"/>
        <w:jc w:val="both"/>
      </w:pPr>
      <w:r>
        <w:rPr>
          <w:rFonts w:ascii="Times New Roman"/>
          <w:b w:val="false"/>
          <w:i w:val="false"/>
          <w:color w:val="000000"/>
          <w:sz w:val="28"/>
        </w:rPr>
        <w:t>
      20) национальные ресурсы в области связи - ресурсы радиочастот, нумерации и орбитальных позиций спутников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7"/>
    <w:p>
      <w:pPr>
        <w:spacing w:after="0"/>
        <w:ind w:left="0"/>
        <w:jc w:val="both"/>
      </w:pPr>
      <w:r>
        <w:rPr>
          <w:rFonts w:ascii="Times New Roman"/>
          <w:b w:val="false"/>
          <w:i w:val="false"/>
          <w:color w:val="000000"/>
          <w:sz w:val="28"/>
        </w:rPr>
        <w:t>
      22) биллинг - аппаратно-программный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27"/>
    <w:bookmarkStart w:name="z709" w:id="28"/>
    <w:p>
      <w:pPr>
        <w:spacing w:after="0"/>
        <w:ind w:left="0"/>
        <w:jc w:val="both"/>
      </w:pPr>
      <w:r>
        <w:rPr>
          <w:rFonts w:ascii="Times New Roman"/>
          <w:b w:val="false"/>
          <w:i w:val="false"/>
          <w:color w:val="000000"/>
          <w:sz w:val="28"/>
        </w:rPr>
        <w:t>
      22-1) опоры совместного использования – сооружения связи, предназначенные для одновременного размещения средств телекоммуникаций и (или) иных объектов инженерной инфраструктуры, устройств информационного назначения;</w:t>
      </w:r>
    </w:p>
    <w:bookmarkEnd w:id="28"/>
    <w:bookmarkStart w:name="z680" w:id="29"/>
    <w:p>
      <w:pPr>
        <w:spacing w:after="0"/>
        <w:ind w:left="0"/>
        <w:jc w:val="both"/>
      </w:pPr>
      <w:r>
        <w:rPr>
          <w:rFonts w:ascii="Times New Roman"/>
          <w:b w:val="false"/>
          <w:i w:val="false"/>
          <w:color w:val="000000"/>
          <w:sz w:val="28"/>
        </w:rPr>
        <w:t>
      22-2)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w:t>
      </w:r>
    </w:p>
    <w:bookmarkEnd w:id="29"/>
    <w:bookmarkStart w:name="z139" w:id="30"/>
    <w:p>
      <w:pPr>
        <w:spacing w:after="0"/>
        <w:ind w:left="0"/>
        <w:jc w:val="both"/>
      </w:pPr>
      <w:r>
        <w:rPr>
          <w:rFonts w:ascii="Times New Roman"/>
          <w:b w:val="false"/>
          <w:i w:val="false"/>
          <w:color w:val="000000"/>
          <w:sz w:val="28"/>
        </w:rPr>
        <w:t>
      23)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w:t>
      </w:r>
    </w:p>
    <w:bookmarkEnd w:id="30"/>
    <w:bookmarkStart w:name="z140" w:id="31"/>
    <w:p>
      <w:pPr>
        <w:spacing w:after="0"/>
        <w:ind w:left="0"/>
        <w:jc w:val="both"/>
      </w:pPr>
      <w:r>
        <w:rPr>
          <w:rFonts w:ascii="Times New Roman"/>
          <w:b w:val="false"/>
          <w:i w:val="false"/>
          <w:color w:val="000000"/>
          <w:sz w:val="28"/>
        </w:rPr>
        <w:t>
      24)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31"/>
    <w:bookmarkStart w:name="z141" w:id="32"/>
    <w:p>
      <w:pPr>
        <w:spacing w:after="0"/>
        <w:ind w:left="0"/>
        <w:jc w:val="both"/>
      </w:pPr>
      <w:r>
        <w:rPr>
          <w:rFonts w:ascii="Times New Roman"/>
          <w:b w:val="false"/>
          <w:i w:val="false"/>
          <w:color w:val="000000"/>
          <w:sz w:val="28"/>
        </w:rPr>
        <w:t>
      25) услуга присоединения - деятельность, направленная на удовлетворение потребности операторов связи в организации взаимодействия между сетями связи, при которой становятся возможными установление соединения и передача информации между пользователями взаимодействующих сетей;</w:t>
      </w:r>
    </w:p>
    <w:bookmarkEnd w:id="32"/>
    <w:bookmarkStart w:name="z142" w:id="33"/>
    <w:p>
      <w:pPr>
        <w:spacing w:after="0"/>
        <w:ind w:left="0"/>
        <w:jc w:val="both"/>
      </w:pPr>
      <w:r>
        <w:rPr>
          <w:rFonts w:ascii="Times New Roman"/>
          <w:b w:val="false"/>
          <w:i w:val="false"/>
          <w:color w:val="000000"/>
          <w:sz w:val="28"/>
        </w:rPr>
        <w:t>
      26) межсетевые соединения - взаимодействие сетей телекоммуникаций, являющееся результатом оказания услуги присоединения одной сети телекоммуникаций к другой;</w:t>
      </w:r>
    </w:p>
    <w:bookmarkEnd w:id="33"/>
    <w:bookmarkStart w:name="z522" w:id="34"/>
    <w:p>
      <w:pPr>
        <w:spacing w:after="0"/>
        <w:ind w:left="0"/>
        <w:jc w:val="both"/>
      </w:pPr>
      <w:r>
        <w:rPr>
          <w:rFonts w:ascii="Times New Roman"/>
          <w:b w:val="false"/>
          <w:i w:val="false"/>
          <w:color w:val="000000"/>
          <w:sz w:val="28"/>
        </w:rPr>
        <w:t>
      26-1) сетевой трафик (далее – трафик) – объем информации, передаваемой и принимаемой через сеть телекоммуникаций за определенный период времени;</w:t>
      </w:r>
    </w:p>
    <w:bookmarkEnd w:id="34"/>
    <w:bookmarkStart w:name="z143" w:id="35"/>
    <w:p>
      <w:pPr>
        <w:spacing w:after="0"/>
        <w:ind w:left="0"/>
        <w:jc w:val="both"/>
      </w:pPr>
      <w:r>
        <w:rPr>
          <w:rFonts w:ascii="Times New Roman"/>
          <w:b w:val="false"/>
          <w:i w:val="false"/>
          <w:color w:val="000000"/>
          <w:sz w:val="28"/>
        </w:rPr>
        <w:t>
      27)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35"/>
    <w:bookmarkStart w:name="z144" w:id="36"/>
    <w:p>
      <w:pPr>
        <w:spacing w:after="0"/>
        <w:ind w:left="0"/>
        <w:jc w:val="both"/>
      </w:pPr>
      <w:r>
        <w:rPr>
          <w:rFonts w:ascii="Times New Roman"/>
          <w:b w:val="false"/>
          <w:i w:val="false"/>
          <w:color w:val="000000"/>
          <w:sz w:val="28"/>
        </w:rPr>
        <w:t>
      28) система повременного учета стоимости местных телефонных соединений (далее - повременный учет местных телефонных соединений) - совокупность технологий методов учета местных телефонных соединений, обеспечивающих расчет суммы платежей за использование услуг местной сети телекоммуникаций;</w:t>
      </w:r>
    </w:p>
    <w:bookmarkEnd w:id="36"/>
    <w:bookmarkStart w:name="z145" w:id="37"/>
    <w:p>
      <w:pPr>
        <w:spacing w:after="0"/>
        <w:ind w:left="0"/>
        <w:jc w:val="both"/>
      </w:pPr>
      <w:r>
        <w:rPr>
          <w:rFonts w:ascii="Times New Roman"/>
          <w:b w:val="false"/>
          <w:i w:val="false"/>
          <w:color w:val="000000"/>
          <w:sz w:val="28"/>
        </w:rPr>
        <w:t>
      29) присвоение (назначение) полосы частот, радиочастоты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37"/>
    <w:bookmarkStart w:name="z146" w:id="38"/>
    <w:p>
      <w:pPr>
        <w:spacing w:after="0"/>
        <w:ind w:left="0"/>
        <w:jc w:val="both"/>
      </w:pPr>
      <w:r>
        <w:rPr>
          <w:rFonts w:ascii="Times New Roman"/>
          <w:b w:val="false"/>
          <w:i w:val="false"/>
          <w:color w:val="000000"/>
          <w:sz w:val="28"/>
        </w:rPr>
        <w:t>
      30)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9"/>
    <w:p>
      <w:pPr>
        <w:spacing w:after="0"/>
        <w:ind w:left="0"/>
        <w:jc w:val="both"/>
      </w:pPr>
      <w:r>
        <w:rPr>
          <w:rFonts w:ascii="Times New Roman"/>
          <w:b w:val="false"/>
          <w:i w:val="false"/>
          <w:color w:val="000000"/>
          <w:sz w:val="28"/>
        </w:rPr>
        <w:t>
      30-2) интернет-трафик – объем информации, передаваемой и принимаемой через соединение с Интернетом за определенный период времени;</w:t>
      </w:r>
    </w:p>
    <w:bookmarkEnd w:id="39"/>
    <w:bookmarkStart w:name="z525" w:id="40"/>
    <w:p>
      <w:pPr>
        <w:spacing w:after="0"/>
        <w:ind w:left="0"/>
        <w:jc w:val="both"/>
      </w:pP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связи на территории Республики Казахстан;</w:t>
      </w:r>
    </w:p>
    <w:bookmarkEnd w:id="40"/>
    <w:bookmarkStart w:name="z147" w:id="41"/>
    <w:p>
      <w:pPr>
        <w:spacing w:after="0"/>
        <w:ind w:left="0"/>
        <w:jc w:val="both"/>
      </w:pPr>
      <w:r>
        <w:rPr>
          <w:rFonts w:ascii="Times New Roman"/>
          <w:b w:val="false"/>
          <w:i w:val="false"/>
          <w:color w:val="000000"/>
          <w:sz w:val="28"/>
        </w:rPr>
        <w:t>
      31)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w:t>
      </w:r>
    </w:p>
    <w:bookmarkEnd w:id="41"/>
    <w:bookmarkStart w:name="z148" w:id="42"/>
    <w:p>
      <w:pPr>
        <w:spacing w:after="0"/>
        <w:ind w:left="0"/>
        <w:jc w:val="both"/>
      </w:pPr>
      <w:r>
        <w:rPr>
          <w:rFonts w:ascii="Times New Roman"/>
          <w:b w:val="false"/>
          <w:i w:val="false"/>
          <w:color w:val="000000"/>
          <w:sz w:val="28"/>
        </w:rPr>
        <w:t>
      32) кодированная связь - защищенная связь с использованием документов и техники кодирования;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527" w:id="43"/>
    <w:p>
      <w:pPr>
        <w:spacing w:after="0"/>
        <w:ind w:left="0"/>
        <w:jc w:val="both"/>
      </w:pPr>
      <w:r>
        <w:rPr>
          <w:rFonts w:ascii="Times New Roman"/>
          <w:b w:val="false"/>
          <w:i w:val="false"/>
          <w:color w:val="000000"/>
          <w:sz w:val="28"/>
        </w:rPr>
        <w:t>
      32-2) система централизованного управления сетями телекоммуникаций Республики Казахстан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43"/>
    <w:bookmarkStart w:name="z149" w:id="44"/>
    <w:p>
      <w:pPr>
        <w:spacing w:after="0"/>
        <w:ind w:left="0"/>
        <w:jc w:val="both"/>
      </w:pPr>
      <w:r>
        <w:rPr>
          <w:rFonts w:ascii="Times New Roman"/>
          <w:b w:val="false"/>
          <w:i w:val="false"/>
          <w:color w:val="000000"/>
          <w:sz w:val="28"/>
        </w:rPr>
        <w:t>
      33) междугородная линия связи - линия связи, соединяющая междугородные коммутационные станции оператора связи на территории Республики Казахстан;</w:t>
      </w:r>
    </w:p>
    <w:bookmarkEnd w:id="44"/>
    <w:bookmarkStart w:name="z150" w:id="45"/>
    <w:p>
      <w:pPr>
        <w:spacing w:after="0"/>
        <w:ind w:left="0"/>
        <w:jc w:val="both"/>
      </w:pPr>
      <w:r>
        <w:rPr>
          <w:rFonts w:ascii="Times New Roman"/>
          <w:b w:val="false"/>
          <w:i w:val="false"/>
          <w:color w:val="000000"/>
          <w:sz w:val="28"/>
        </w:rPr>
        <w:t>
      34)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45"/>
    <w:bookmarkStart w:name="z151" w:id="46"/>
    <w:p>
      <w:pPr>
        <w:spacing w:after="0"/>
        <w:ind w:left="0"/>
        <w:jc w:val="both"/>
      </w:pPr>
      <w:r>
        <w:rPr>
          <w:rFonts w:ascii="Times New Roman"/>
          <w:b w:val="false"/>
          <w:i w:val="false"/>
          <w:color w:val="000000"/>
          <w:sz w:val="28"/>
        </w:rPr>
        <w:t>
      35)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46"/>
    <w:bookmarkStart w:name="z152" w:id="47"/>
    <w:p>
      <w:pPr>
        <w:spacing w:after="0"/>
        <w:ind w:left="0"/>
        <w:jc w:val="both"/>
      </w:pPr>
      <w:r>
        <w:rPr>
          <w:rFonts w:ascii="Times New Roman"/>
          <w:b w:val="false"/>
          <w:i w:val="false"/>
          <w:color w:val="000000"/>
          <w:sz w:val="28"/>
        </w:rPr>
        <w:t>
      36)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47"/>
    <w:bookmarkStart w:name="z528" w:id="48"/>
    <w:p>
      <w:pPr>
        <w:spacing w:after="0"/>
        <w:ind w:left="0"/>
        <w:jc w:val="both"/>
      </w:pPr>
      <w:r>
        <w:rPr>
          <w:rFonts w:ascii="Times New Roman"/>
          <w:b w:val="false"/>
          <w:i w:val="false"/>
          <w:color w:val="000000"/>
          <w:sz w:val="28"/>
        </w:rPr>
        <w:t>
      36-1) пропуск междугородного трафика – осуществление процесса установления соединения и передачи информации через междугородные линии связи;</w:t>
      </w:r>
    </w:p>
    <w:bookmarkEnd w:id="48"/>
    <w:p>
      <w:pPr>
        <w:spacing w:after="0"/>
        <w:ind w:left="0"/>
        <w:jc w:val="both"/>
      </w:pPr>
      <w:r>
        <w:rPr>
          <w:rFonts w:ascii="Times New Roman"/>
          <w:b w:val="false"/>
          <w:i w:val="false"/>
          <w:color w:val="000000"/>
          <w:sz w:val="28"/>
        </w:rPr>
        <w:t>
      36-2) сертификат безопасности – набор электронных цифровых символов, применяемый для пропуска трафика, содержащего протоколы, поддерживающие шифрование;</w:t>
      </w:r>
    </w:p>
    <w:p>
      <w:pPr>
        <w:spacing w:after="0"/>
        <w:ind w:left="0"/>
        <w:jc w:val="both"/>
      </w:pPr>
      <w:r>
        <w:rPr>
          <w:rFonts w:ascii="Times New Roman"/>
          <w:b w:val="false"/>
          <w:i w:val="false"/>
          <w:color w:val="000000"/>
          <w:sz w:val="28"/>
        </w:rPr>
        <w:t>
      36-3) защищенная связь – вид электрической связи с использованием специальных средств защиты информации (кодированная связь, засекреченная связь, шифрованная связь);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37) засекреченная связь - защищенная связь с использованием засекречивающей аппаратуры;</w:t>
      </w:r>
    </w:p>
    <w:bookmarkEnd w:id="49"/>
    <w:bookmarkStart w:name="z154" w:id="50"/>
    <w:p>
      <w:pPr>
        <w:spacing w:after="0"/>
        <w:ind w:left="0"/>
        <w:jc w:val="both"/>
      </w:pPr>
      <w:r>
        <w:rPr>
          <w:rFonts w:ascii="Times New Roman"/>
          <w:b w:val="false"/>
          <w:i w:val="false"/>
          <w:color w:val="000000"/>
          <w:sz w:val="28"/>
        </w:rPr>
        <w:t>
      38)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0"/>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Start w:name="z155" w:id="51"/>
    <w:p>
      <w:pPr>
        <w:spacing w:after="0"/>
        <w:ind w:left="0"/>
        <w:jc w:val="both"/>
      </w:pPr>
      <w:r>
        <w:rPr>
          <w:rFonts w:ascii="Times New Roman"/>
          <w:b w:val="false"/>
          <w:i w:val="false"/>
          <w:color w:val="000000"/>
          <w:sz w:val="28"/>
        </w:rPr>
        <w:t>
      39)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1"/>
    <w:bookmarkStart w:name="z468" w:id="52"/>
    <w:p>
      <w:pPr>
        <w:spacing w:after="0"/>
        <w:ind w:left="0"/>
        <w:jc w:val="both"/>
      </w:pPr>
      <w:r>
        <w:rPr>
          <w:rFonts w:ascii="Times New Roman"/>
          <w:b w:val="false"/>
          <w:i w:val="false"/>
          <w:color w:val="000000"/>
          <w:sz w:val="28"/>
        </w:rPr>
        <w:t>
      39-1)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2"/>
    <w:bookmarkStart w:name="z156" w:id="53"/>
    <w:p>
      <w:pPr>
        <w:spacing w:after="0"/>
        <w:ind w:left="0"/>
        <w:jc w:val="both"/>
      </w:pPr>
      <w:r>
        <w:rPr>
          <w:rFonts w:ascii="Times New Roman"/>
          <w:b w:val="false"/>
          <w:i w:val="false"/>
          <w:color w:val="000000"/>
          <w:sz w:val="28"/>
        </w:rPr>
        <w:t>
      40) магистральная линия связи - наземная (кабельная, в том числе волоконно-оптическая, радиорелейная) или спутниковая линия связи, соединяющая зоновые (междугородные) и (или) международные коммутационные станции сетей телекоммуникаций Республики Казахстан и иностранных государств;</w:t>
      </w:r>
    </w:p>
    <w:bookmarkEnd w:id="53"/>
    <w:bookmarkStart w:name="z55" w:id="54"/>
    <w:p>
      <w:pPr>
        <w:spacing w:after="0"/>
        <w:ind w:left="0"/>
        <w:jc w:val="both"/>
      </w:pPr>
      <w:r>
        <w:rPr>
          <w:rFonts w:ascii="Times New Roman"/>
          <w:b w:val="false"/>
          <w:i w:val="false"/>
          <w:color w:val="000000"/>
          <w:sz w:val="28"/>
        </w:rPr>
        <w:t>
      40-1) государственная техническая служба – акционерное общество, созданное по решению Правительства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55"/>
    <w:p>
      <w:pPr>
        <w:spacing w:after="0"/>
        <w:ind w:left="0"/>
        <w:jc w:val="both"/>
      </w:pPr>
      <w:r>
        <w:rPr>
          <w:rFonts w:ascii="Times New Roman"/>
          <w:b w:val="false"/>
          <w:i w:val="false"/>
          <w:color w:val="000000"/>
          <w:sz w:val="28"/>
        </w:rPr>
        <w:t>
      40-3) государственная радиочастотная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55"/>
    <w:bookmarkStart w:name="z710" w:id="56"/>
    <w:p>
      <w:pPr>
        <w:spacing w:after="0"/>
        <w:ind w:left="0"/>
        <w:jc w:val="both"/>
      </w:pPr>
      <w:r>
        <w:rPr>
          <w:rFonts w:ascii="Times New Roman"/>
          <w:b w:val="false"/>
          <w:i w:val="false"/>
          <w:color w:val="000000"/>
          <w:sz w:val="28"/>
        </w:rPr>
        <w:t>
      40-4) мобильная станция связи – передвижное средство связи для обеспечения сетью связи зон, находящихся вне покрытия;</w:t>
      </w:r>
    </w:p>
    <w:bookmarkEnd w:id="56"/>
    <w:bookmarkStart w:name="z157" w:id="57"/>
    <w:p>
      <w:pPr>
        <w:spacing w:after="0"/>
        <w:ind w:left="0"/>
        <w:jc w:val="both"/>
      </w:pPr>
      <w:r>
        <w:rPr>
          <w:rFonts w:ascii="Times New Roman"/>
          <w:b w:val="false"/>
          <w:i w:val="false"/>
          <w:color w:val="000000"/>
          <w:sz w:val="28"/>
        </w:rPr>
        <w:t>
      41) ресурс нумерации - совокупность номеров, используемых в сетях связи;</w:t>
      </w:r>
    </w:p>
    <w:bookmarkEnd w:id="57"/>
    <w:bookmarkStart w:name="z158" w:id="58"/>
    <w:p>
      <w:pPr>
        <w:spacing w:after="0"/>
        <w:ind w:left="0"/>
        <w:jc w:val="both"/>
      </w:pPr>
      <w:r>
        <w:rPr>
          <w:rFonts w:ascii="Times New Roman"/>
          <w:b w:val="false"/>
          <w:i w:val="false"/>
          <w:color w:val="000000"/>
          <w:sz w:val="28"/>
        </w:rPr>
        <w:t>
      42) сеть телекоммуникаций общего пользования - сеть телекоммуникаций, доступная для пользования физическим и юридическим лицам;</w:t>
      </w:r>
    </w:p>
    <w:bookmarkEnd w:id="58"/>
    <w:bookmarkStart w:name="z159" w:id="59"/>
    <w:p>
      <w:pPr>
        <w:spacing w:after="0"/>
        <w:ind w:left="0"/>
        <w:jc w:val="both"/>
      </w:pPr>
      <w:r>
        <w:rPr>
          <w:rFonts w:ascii="Times New Roman"/>
          <w:b w:val="false"/>
          <w:i w:val="false"/>
          <w:color w:val="000000"/>
          <w:sz w:val="28"/>
        </w:rPr>
        <w:t>
      43) почтовая связь - прием, обработка, перевозка и доставка почтовых и специальных отправлений, а также почтовый перевод денег;</w:t>
      </w:r>
    </w:p>
    <w:bookmarkEnd w:id="59"/>
    <w:bookmarkStart w:name="z160" w:id="60"/>
    <w:p>
      <w:pPr>
        <w:spacing w:after="0"/>
        <w:ind w:left="0"/>
        <w:jc w:val="both"/>
      </w:pPr>
      <w:r>
        <w:rPr>
          <w:rFonts w:ascii="Times New Roman"/>
          <w:b w:val="false"/>
          <w:i w:val="false"/>
          <w:color w:val="000000"/>
          <w:sz w:val="28"/>
        </w:rPr>
        <w:t>
      44) почтовые отправления - письменная корреспонденция, посылки, почтовые контейнеры, а также печатные издания в соответствующей упаковке;</w:t>
      </w:r>
    </w:p>
    <w:bookmarkEnd w:id="60"/>
    <w:bookmarkStart w:name="z662" w:id="61"/>
    <w:p>
      <w:pPr>
        <w:spacing w:after="0"/>
        <w:ind w:left="0"/>
        <w:jc w:val="both"/>
      </w:pPr>
      <w:r>
        <w:rPr>
          <w:rFonts w:ascii="Times New Roman"/>
          <w:b w:val="false"/>
          <w:i w:val="false"/>
          <w:color w:val="000000"/>
          <w:sz w:val="28"/>
        </w:rPr>
        <w:t>
      44-1) президентская связь – специальная электрическая связь для обеспечения деятельности Президента Республики Казахстан;</w:t>
      </w:r>
    </w:p>
    <w:bookmarkEnd w:id="61"/>
    <w:bookmarkStart w:name="z161" w:id="62"/>
    <w:p>
      <w:pPr>
        <w:spacing w:after="0"/>
        <w:ind w:left="0"/>
        <w:jc w:val="both"/>
      </w:pPr>
      <w:r>
        <w:rPr>
          <w:rFonts w:ascii="Times New Roman"/>
          <w:b w:val="false"/>
          <w:i w:val="false"/>
          <w:color w:val="000000"/>
          <w:sz w:val="28"/>
        </w:rPr>
        <w:t>
      45) радиолюбительская служба - служба радиосвязи для целей самообучения, переговорной связи и технических исследований, осуществляемая физическими лицами, направившими соответствующее уведомление;</w:t>
      </w:r>
    </w:p>
    <w:bookmarkEnd w:id="62"/>
    <w:bookmarkStart w:name="z162" w:id="63"/>
    <w:p>
      <w:pPr>
        <w:spacing w:after="0"/>
        <w:ind w:left="0"/>
        <w:jc w:val="both"/>
      </w:pPr>
      <w:r>
        <w:rPr>
          <w:rFonts w:ascii="Times New Roman"/>
          <w:b w:val="false"/>
          <w:i w:val="false"/>
          <w:color w:val="000000"/>
          <w:sz w:val="28"/>
        </w:rPr>
        <w:t>
      46) радиоконтроль – система мер, обеспечивающая эксплуатацию радиоэлектронных средств и высокочастотных устройств с допустимым уровнем помех путем выполнения технического контроля за радиоизлучениями, инспекции радиоэлектронных средств и высокочастотных устройств, выявления и пресечения действия источников радиопомех, нарушений порядка использования радиочастот, документов по стандартизации и норм на параметры излучения радиоэлектронных средств и высокочастотных устройств;</w:t>
      </w:r>
    </w:p>
    <w:bookmarkEnd w:id="63"/>
    <w:bookmarkStart w:name="z163" w:id="64"/>
    <w:p>
      <w:pPr>
        <w:spacing w:after="0"/>
        <w:ind w:left="0"/>
        <w:jc w:val="both"/>
      </w:pPr>
      <w:r>
        <w:rPr>
          <w:rFonts w:ascii="Times New Roman"/>
          <w:b w:val="false"/>
          <w:i w:val="false"/>
          <w:color w:val="000000"/>
          <w:sz w:val="28"/>
        </w:rPr>
        <w:t>
      47) радиочастотные органы - государственные органы, уполномоченные осуществлять распределение, перераспределение, выделение и присвоение полос частот, радиочастот (радиочастотных каналов), а также контроль за их использованием в соответствии с настоящим Законом;</w:t>
      </w:r>
    </w:p>
    <w:bookmarkEnd w:id="64"/>
    <w:bookmarkStart w:name="z164" w:id="65"/>
    <w:p>
      <w:pPr>
        <w:spacing w:after="0"/>
        <w:ind w:left="0"/>
        <w:jc w:val="both"/>
      </w:pPr>
      <w:r>
        <w:rPr>
          <w:rFonts w:ascii="Times New Roman"/>
          <w:b w:val="false"/>
          <w:i w:val="false"/>
          <w:color w:val="000000"/>
          <w:sz w:val="28"/>
        </w:rPr>
        <w:t>
      48) радиочастотный спектр - определенная совокупность радиочастот в диапазоне от 3 кГц до 400 ГГц;</w:t>
      </w:r>
    </w:p>
    <w:bookmarkEnd w:id="65"/>
    <w:bookmarkStart w:name="z711" w:id="66"/>
    <w:p>
      <w:pPr>
        <w:spacing w:after="0"/>
        <w:ind w:left="0"/>
        <w:jc w:val="both"/>
      </w:pPr>
      <w:r>
        <w:rPr>
          <w:rFonts w:ascii="Times New Roman"/>
          <w:b w:val="false"/>
          <w:i w:val="false"/>
          <w:color w:val="000000"/>
          <w:sz w:val="28"/>
        </w:rPr>
        <w:t>
      48-1) перераспределение (переустройство использования) радиочастотного спектра – комплекс мер, направленных на полный или частичный вывод существующих частотных присвоений из какой-либо конкретной полосы частот в целях реализации перспективных технологий в области связи, эффективного использования радиочастотного спектра с предоставлением действующему пользователю радиочастотного спектра полос частот взамен высвобождаемого диапазона частот с возмещением всех затрат, необходимых для перехода на предоставленные частоты;</w:t>
      </w:r>
    </w:p>
    <w:bookmarkEnd w:id="66"/>
    <w:bookmarkStart w:name="z165" w:id="67"/>
    <w:p>
      <w:pPr>
        <w:spacing w:after="0"/>
        <w:ind w:left="0"/>
        <w:jc w:val="both"/>
      </w:pPr>
      <w:r>
        <w:rPr>
          <w:rFonts w:ascii="Times New Roman"/>
          <w:b w:val="false"/>
          <w:i w:val="false"/>
          <w:color w:val="000000"/>
          <w:sz w:val="28"/>
        </w:rPr>
        <w:t>
      49)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p>
    <w:bookmarkEnd w:id="67"/>
    <w:bookmarkStart w:name="z166" w:id="68"/>
    <w:p>
      <w:pPr>
        <w:spacing w:after="0"/>
        <w:ind w:left="0"/>
        <w:jc w:val="both"/>
      </w:pPr>
      <w:r>
        <w:rPr>
          <w:rFonts w:ascii="Times New Roman"/>
          <w:b w:val="false"/>
          <w:i w:val="false"/>
          <w:color w:val="000000"/>
          <w:sz w:val="28"/>
        </w:rPr>
        <w:t>
      50)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68"/>
    <w:bookmarkStart w:name="z167" w:id="69"/>
    <w:p>
      <w:pPr>
        <w:spacing w:after="0"/>
        <w:ind w:left="0"/>
        <w:jc w:val="both"/>
      </w:pPr>
      <w:r>
        <w:rPr>
          <w:rFonts w:ascii="Times New Roman"/>
          <w:b w:val="false"/>
          <w:i w:val="false"/>
          <w:color w:val="000000"/>
          <w:sz w:val="28"/>
        </w:rPr>
        <w:t>
      51)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0"/>
    <w:p>
      <w:pPr>
        <w:spacing w:after="0"/>
        <w:ind w:left="0"/>
        <w:jc w:val="both"/>
      </w:pPr>
      <w:r>
        <w:rPr>
          <w:rFonts w:ascii="Times New Roman"/>
          <w:b w:val="false"/>
          <w:i w:val="false"/>
          <w:color w:val="000000"/>
          <w:sz w:val="28"/>
        </w:rPr>
        <w:t>
      53)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0"/>
    <w:bookmarkStart w:name="z170" w:id="71"/>
    <w:p>
      <w:pPr>
        <w:spacing w:after="0"/>
        <w:ind w:left="0"/>
        <w:jc w:val="both"/>
      </w:pPr>
      <w:r>
        <w:rPr>
          <w:rFonts w:ascii="Times New Roman"/>
          <w:b w:val="false"/>
          <w:i w:val="false"/>
          <w:color w:val="000000"/>
          <w:sz w:val="28"/>
        </w:rPr>
        <w:t>
      54) охранная зона сетей телекоммуникаций - земельный участок, расположенный вдоль линии связи и вокруг объектов связи, с находящимися на нем растительностью и строениями;</w:t>
      </w:r>
    </w:p>
    <w:bookmarkEnd w:id="71"/>
    <w:bookmarkStart w:name="z171" w:id="72"/>
    <w:p>
      <w:pPr>
        <w:spacing w:after="0"/>
        <w:ind w:left="0"/>
        <w:jc w:val="both"/>
      </w:pPr>
      <w:r>
        <w:rPr>
          <w:rFonts w:ascii="Times New Roman"/>
          <w:b w:val="false"/>
          <w:i w:val="false"/>
          <w:color w:val="000000"/>
          <w:sz w:val="28"/>
        </w:rPr>
        <w:t>
      55)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2"/>
    <w:bookmarkStart w:name="z500" w:id="73"/>
    <w:p>
      <w:pPr>
        <w:spacing w:after="0"/>
        <w:ind w:left="0"/>
        <w:jc w:val="both"/>
      </w:pPr>
      <w:r>
        <w:rPr>
          <w:rFonts w:ascii="Times New Roman"/>
          <w:b w:val="false"/>
          <w:i w:val="false"/>
          <w:color w:val="000000"/>
          <w:sz w:val="28"/>
        </w:rPr>
        <w:t>
      56)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w:t>
      </w:r>
    </w:p>
    <w:bookmarkEnd w:id="73"/>
    <w:bookmarkStart w:name="z501" w:id="74"/>
    <w:p>
      <w:pPr>
        <w:spacing w:after="0"/>
        <w:ind w:left="0"/>
        <w:jc w:val="both"/>
      </w:pPr>
      <w:r>
        <w:rPr>
          <w:rFonts w:ascii="Times New Roman"/>
          <w:b w:val="false"/>
          <w:i w:val="false"/>
          <w:color w:val="000000"/>
          <w:sz w:val="28"/>
        </w:rPr>
        <w:t>
      57)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4"/>
    <w:bookmarkStart w:name="z502" w:id="75"/>
    <w:p>
      <w:pPr>
        <w:spacing w:after="0"/>
        <w:ind w:left="0"/>
        <w:jc w:val="both"/>
      </w:pPr>
      <w:r>
        <w:rPr>
          <w:rFonts w:ascii="Times New Roman"/>
          <w:b w:val="false"/>
          <w:i w:val="false"/>
          <w:color w:val="000000"/>
          <w:sz w:val="28"/>
        </w:rPr>
        <w:t>
      58) присоединение одной сети телекоммуникаций (средств связи) к другой - организация технологического взаимодействия между двумя сетями телекоммуникаций, при котором становятся возможными установление соединения и передача информации между пользователями услугами связи этих сетей;</w:t>
      </w:r>
    </w:p>
    <w:bookmarkEnd w:id="75"/>
    <w:bookmarkStart w:name="z503" w:id="76"/>
    <w:p>
      <w:pPr>
        <w:spacing w:after="0"/>
        <w:ind w:left="0"/>
        <w:jc w:val="both"/>
      </w:pPr>
      <w:r>
        <w:rPr>
          <w:rFonts w:ascii="Times New Roman"/>
          <w:b w:val="false"/>
          <w:i w:val="false"/>
          <w:color w:val="000000"/>
          <w:sz w:val="28"/>
        </w:rPr>
        <w:t>
      59) сообщения телекоммуникаций - информация, передаваемая с помощью средств телекоммуникаций;</w:t>
      </w:r>
    </w:p>
    <w:bookmarkEnd w:id="76"/>
    <w:bookmarkStart w:name="z504" w:id="77"/>
    <w:p>
      <w:pPr>
        <w:spacing w:after="0"/>
        <w:ind w:left="0"/>
        <w:jc w:val="both"/>
      </w:pPr>
      <w:r>
        <w:rPr>
          <w:rFonts w:ascii="Times New Roman"/>
          <w:b w:val="false"/>
          <w:i w:val="false"/>
          <w:color w:val="000000"/>
          <w:sz w:val="28"/>
        </w:rPr>
        <w:t>
      60)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7"/>
    <w:bookmarkStart w:name="z505" w:id="78"/>
    <w:p>
      <w:pPr>
        <w:spacing w:after="0"/>
        <w:ind w:left="0"/>
        <w:jc w:val="both"/>
      </w:pPr>
      <w:r>
        <w:rPr>
          <w:rFonts w:ascii="Times New Roman"/>
          <w:b w:val="false"/>
          <w:i w:val="false"/>
          <w:color w:val="000000"/>
          <w:sz w:val="28"/>
        </w:rPr>
        <w:t>
      61) трансляция - первичное распространение сигнала теле-, радиоканалов с использованием технических средств телекоммуникаций;</w:t>
      </w:r>
    </w:p>
    <w:bookmarkEnd w:id="78"/>
    <w:bookmarkStart w:name="z506" w:id="79"/>
    <w:p>
      <w:pPr>
        <w:spacing w:after="0"/>
        <w:ind w:left="0"/>
        <w:jc w:val="both"/>
      </w:pPr>
      <w:r>
        <w:rPr>
          <w:rFonts w:ascii="Times New Roman"/>
          <w:b w:val="false"/>
          <w:i w:val="false"/>
          <w:color w:val="000000"/>
          <w:sz w:val="28"/>
        </w:rPr>
        <w:t xml:space="preserve">
      62)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79"/>
    <w:bookmarkStart w:name="z507" w:id="80"/>
    <w:p>
      <w:pPr>
        <w:spacing w:after="0"/>
        <w:ind w:left="0"/>
        <w:jc w:val="both"/>
      </w:pPr>
      <w:r>
        <w:rPr>
          <w:rFonts w:ascii="Times New Roman"/>
          <w:b w:val="false"/>
          <w:i w:val="false"/>
          <w:color w:val="000000"/>
          <w:sz w:val="28"/>
        </w:rPr>
        <w:t>
      63)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80"/>
    <w:p>
      <w:pPr>
        <w:spacing w:after="0"/>
        <w:ind w:left="0"/>
        <w:jc w:val="both"/>
      </w:pPr>
      <w:r>
        <w:rPr>
          <w:rFonts w:ascii="Times New Roman"/>
          <w:b w:val="false"/>
          <w:i w:val="false"/>
          <w:color w:val="000000"/>
          <w:sz w:val="28"/>
        </w:rPr>
        <w:t>
      64) прямой провод - физическая линия, являющаяся частью местной сети телекоммуникаций, обеспечивающая прямую связь между средствами телекоммуникаций;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81"/>
    <w:p>
      <w:pPr>
        <w:spacing w:after="0"/>
        <w:ind w:left="0"/>
        <w:jc w:val="both"/>
      </w:pPr>
      <w:r>
        <w:rPr>
          <w:rFonts w:ascii="Times New Roman"/>
          <w:b w:val="false"/>
          <w:i w:val="false"/>
          <w:color w:val="000000"/>
          <w:sz w:val="28"/>
        </w:rPr>
        <w:t>
      65)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81"/>
    <w:bookmarkStart w:name="z586" w:id="82"/>
    <w:p>
      <w:pPr>
        <w:spacing w:after="0"/>
        <w:ind w:left="0"/>
        <w:jc w:val="both"/>
      </w:pPr>
      <w:r>
        <w:rPr>
          <w:rFonts w:ascii="Times New Roman"/>
          <w:b w:val="false"/>
          <w:i w:val="false"/>
          <w:color w:val="000000"/>
          <w:sz w:val="28"/>
        </w:rPr>
        <w:t>
      65-1) организационно-техническое мероприятие – совокупность средств, методов и решений, предназначенных для организации, создания, управления, совершенствования и эксплуатации сетей телекоммуникаций;</w:t>
      </w:r>
    </w:p>
    <w:bookmarkEnd w:id="82"/>
    <w:bookmarkStart w:name="z510" w:id="83"/>
    <w:p>
      <w:pPr>
        <w:spacing w:after="0"/>
        <w:ind w:left="0"/>
        <w:jc w:val="both"/>
      </w:pPr>
      <w:r>
        <w:rPr>
          <w:rFonts w:ascii="Times New Roman"/>
          <w:b w:val="false"/>
          <w:i w:val="false"/>
          <w:color w:val="000000"/>
          <w:sz w:val="28"/>
        </w:rPr>
        <w:t>
      66) сотовая связь – вид электрической связи, использующей деление обслуживаемой территории на ряд ячеек, обеспечивающей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3"/>
    <w:bookmarkStart w:name="z511" w:id="84"/>
    <w:p>
      <w:pPr>
        <w:spacing w:after="0"/>
        <w:ind w:left="0"/>
        <w:jc w:val="both"/>
      </w:pPr>
      <w:r>
        <w:rPr>
          <w:rFonts w:ascii="Times New Roman"/>
          <w:b w:val="false"/>
          <w:i w:val="false"/>
          <w:color w:val="000000"/>
          <w:sz w:val="28"/>
        </w:rPr>
        <w:t>
      67) оператор сотовой связи - оператор связи, предоставляющий услуги сотовой связи в соответствии с законодательством Республики Казахстан;</w:t>
      </w:r>
    </w:p>
    <w:bookmarkEnd w:id="84"/>
    <w:bookmarkStart w:name="z587" w:id="85"/>
    <w:p>
      <w:pPr>
        <w:spacing w:after="0"/>
        <w:ind w:left="0"/>
        <w:jc w:val="both"/>
      </w:pPr>
      <w:r>
        <w:rPr>
          <w:rFonts w:ascii="Times New Roman"/>
          <w:b w:val="false"/>
          <w:i w:val="false"/>
          <w:color w:val="000000"/>
          <w:sz w:val="28"/>
        </w:rPr>
        <w:t>
      67-1) оператор базы данных идентификационных кодов абонентских устройств сотовой связи – юридическое лицо, определяемое в соответствии с настоящим Законом,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85"/>
    <w:bookmarkStart w:name="z588" w:id="86"/>
    <w:p>
      <w:pPr>
        <w:spacing w:after="0"/>
        <w:ind w:left="0"/>
        <w:jc w:val="both"/>
      </w:pPr>
      <w:r>
        <w:rPr>
          <w:rFonts w:ascii="Times New Roman"/>
          <w:b w:val="false"/>
          <w:i w:val="false"/>
          <w:color w:val="000000"/>
          <w:sz w:val="28"/>
        </w:rPr>
        <w:t>
      67-2) база данных идентификационных кодов абонентских устройств сотовой связи – аппаратно-программный комплекс управления базой данных, содержащей сведения об:</w:t>
      </w:r>
    </w:p>
    <w:bookmarkEnd w:id="86"/>
    <w:bookmarkStart w:name="z589" w:id="87"/>
    <w:p>
      <w:pPr>
        <w:spacing w:after="0"/>
        <w:ind w:left="0"/>
        <w:jc w:val="both"/>
      </w:pPr>
      <w:r>
        <w:rPr>
          <w:rFonts w:ascii="Times New Roman"/>
          <w:b w:val="false"/>
          <w:i w:val="false"/>
          <w:color w:val="000000"/>
          <w:sz w:val="28"/>
        </w:rPr>
        <w:t>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87"/>
    <w:bookmarkStart w:name="z590" w:id="88"/>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88"/>
    <w:bookmarkStart w:name="z591" w:id="89"/>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89"/>
    <w:bookmarkStart w:name="z592" w:id="90"/>
    <w:p>
      <w:pPr>
        <w:spacing w:after="0"/>
        <w:ind w:left="0"/>
        <w:jc w:val="both"/>
      </w:pPr>
      <w:r>
        <w:rPr>
          <w:rFonts w:ascii="Times New Roman"/>
          <w:b w:val="false"/>
          <w:i w:val="false"/>
          <w:color w:val="000000"/>
          <w:sz w:val="28"/>
        </w:rPr>
        <w:t>
      67-3)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90"/>
    <w:bookmarkStart w:name="z593" w:id="91"/>
    <w:p>
      <w:pPr>
        <w:spacing w:after="0"/>
        <w:ind w:left="0"/>
        <w:jc w:val="both"/>
      </w:pPr>
      <w:r>
        <w:rPr>
          <w:rFonts w:ascii="Times New Roman"/>
          <w:b w:val="false"/>
          <w:i w:val="false"/>
          <w:color w:val="000000"/>
          <w:sz w:val="28"/>
        </w:rPr>
        <w:t>
      67-4)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91"/>
    <w:bookmarkStart w:name="z698" w:id="92"/>
    <w:p>
      <w:pPr>
        <w:spacing w:after="0"/>
        <w:ind w:left="0"/>
        <w:jc w:val="both"/>
      </w:pPr>
      <w:r>
        <w:rPr>
          <w:rFonts w:ascii="Times New Roman"/>
          <w:b w:val="false"/>
          <w:i w:val="false"/>
          <w:color w:val="000000"/>
          <w:sz w:val="28"/>
        </w:rPr>
        <w:t>
      67-5) виртуальный оператор сотовой связи – оператор связи, использующий инфраструктуру одного либо нескольких операторов сотовой связи для предоставления услуг сотовой связи;</w:t>
      </w:r>
    </w:p>
    <w:bookmarkEnd w:id="92"/>
    <w:bookmarkStart w:name="z712" w:id="93"/>
    <w:p>
      <w:pPr>
        <w:spacing w:after="0"/>
        <w:ind w:left="0"/>
        <w:jc w:val="both"/>
      </w:pPr>
      <w:r>
        <w:rPr>
          <w:rFonts w:ascii="Times New Roman"/>
          <w:b w:val="false"/>
          <w:i w:val="false"/>
          <w:color w:val="000000"/>
          <w:sz w:val="28"/>
        </w:rPr>
        <w:t>
      67-6) опоры для оборудования сотовой или спутниковой связи – сооружения связи, не имеющие прочной связи с землей в виде заглубленного фундамента, для размещения на них оборудования сотовой или спутниковой связи;</w:t>
      </w:r>
    </w:p>
    <w:bookmarkEnd w:id="93"/>
    <w:bookmarkStart w:name="z512" w:id="94"/>
    <w:p>
      <w:pPr>
        <w:spacing w:after="0"/>
        <w:ind w:left="0"/>
        <w:jc w:val="both"/>
      </w:pPr>
      <w:r>
        <w:rPr>
          <w:rFonts w:ascii="Times New Roman"/>
          <w:b w:val="false"/>
          <w:i w:val="false"/>
          <w:color w:val="000000"/>
          <w:sz w:val="28"/>
        </w:rPr>
        <w:t>
      68) правительственная связь - специальная защищенная связь для нужд государственного управления;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Законом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95"/>
    <w:p>
      <w:pPr>
        <w:spacing w:after="0"/>
        <w:ind w:left="0"/>
        <w:jc w:val="both"/>
      </w:pPr>
      <w:r>
        <w:rPr>
          <w:rFonts w:ascii="Times New Roman"/>
          <w:b w:val="false"/>
          <w:i w:val="false"/>
          <w:color w:val="000000"/>
          <w:sz w:val="28"/>
        </w:rPr>
        <w:t>
      70) физическая линия - металлические провода или оптические волокна, образующие направляющую среду для передачи сообщений телекоммуникаций;</w:t>
      </w:r>
    </w:p>
    <w:bookmarkEnd w:id="95"/>
    <w:p>
      <w:pPr>
        <w:spacing w:after="0"/>
        <w:ind w:left="0"/>
        <w:jc w:val="both"/>
      </w:pPr>
      <w:r>
        <w:rPr>
          <w:rFonts w:ascii="Times New Roman"/>
          <w:b w:val="false"/>
          <w:i w:val="false"/>
          <w:color w:val="000000"/>
          <w:sz w:val="28"/>
        </w:rPr>
        <w:t>
      70-1) технология широковещательной передачи сообщений – массовая рассылка текстовых сообщений на сетях сотовой связи, предназначенная для незамедлительной доставки информационных сообщений в определенной географической области;</w:t>
      </w:r>
    </w:p>
    <w:bookmarkStart w:name="z515" w:id="96"/>
    <w:p>
      <w:pPr>
        <w:spacing w:after="0"/>
        <w:ind w:left="0"/>
        <w:jc w:val="both"/>
      </w:pPr>
      <w:r>
        <w:rPr>
          <w:rFonts w:ascii="Times New Roman"/>
          <w:b w:val="false"/>
          <w:i w:val="false"/>
          <w:color w:val="000000"/>
          <w:sz w:val="28"/>
        </w:rPr>
        <w:t>
      71) международная линия связи - линия связи, пересекающая границу Республики Казахстан или имеющая точку стыка на границе Республики Казахстан с линией связи оператора связи другой страны и соединяющая международную коммутационную станцию оператора связи Республики Казахстан с международными коммутационными станциями операторов связи других государств;</w:t>
      </w:r>
    </w:p>
    <w:bookmarkEnd w:id="96"/>
    <w:bookmarkStart w:name="z516" w:id="97"/>
    <w:p>
      <w:pPr>
        <w:spacing w:after="0"/>
        <w:ind w:left="0"/>
        <w:jc w:val="both"/>
      </w:pPr>
      <w:r>
        <w:rPr>
          <w:rFonts w:ascii="Times New Roman"/>
          <w:b w:val="false"/>
          <w:i w:val="false"/>
          <w:color w:val="000000"/>
          <w:sz w:val="28"/>
        </w:rPr>
        <w:t>
      72)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97"/>
    <w:bookmarkStart w:name="z517" w:id="98"/>
    <w:p>
      <w:pPr>
        <w:spacing w:after="0"/>
        <w:ind w:left="0"/>
        <w:jc w:val="both"/>
      </w:pPr>
      <w:r>
        <w:rPr>
          <w:rFonts w:ascii="Times New Roman"/>
          <w:b w:val="false"/>
          <w:i w:val="false"/>
          <w:color w:val="000000"/>
          <w:sz w:val="28"/>
        </w:rPr>
        <w:t>
      73)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98"/>
    <w:bookmarkStart w:name="z530" w:id="99"/>
    <w:p>
      <w:pPr>
        <w:spacing w:after="0"/>
        <w:ind w:left="0"/>
        <w:jc w:val="both"/>
      </w:pPr>
      <w:r>
        <w:rPr>
          <w:rFonts w:ascii="Times New Roman"/>
          <w:b w:val="false"/>
          <w:i w:val="false"/>
          <w:color w:val="000000"/>
          <w:sz w:val="28"/>
        </w:rPr>
        <w:t>
      73-1) пропуск международного трафика – осуществление процесса установления соединения и передачи информации между международной коммутационной станцией оператора международной связи Республики Казахстан и международными коммутационными станциями операторов связи других государств;</w:t>
      </w:r>
    </w:p>
    <w:bookmarkEnd w:id="99"/>
    <w:bookmarkStart w:name="z531" w:id="100"/>
    <w:p>
      <w:pPr>
        <w:spacing w:after="0"/>
        <w:ind w:left="0"/>
        <w:jc w:val="both"/>
      </w:pPr>
      <w:r>
        <w:rPr>
          <w:rFonts w:ascii="Times New Roman"/>
          <w:b w:val="false"/>
          <w:i w:val="false"/>
          <w:color w:val="000000"/>
          <w:sz w:val="28"/>
        </w:rPr>
        <w:t>
      73-2)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100"/>
    <w:bookmarkStart w:name="z518" w:id="101"/>
    <w:p>
      <w:pPr>
        <w:spacing w:after="0"/>
        <w:ind w:left="0"/>
        <w:jc w:val="both"/>
      </w:pPr>
      <w:r>
        <w:rPr>
          <w:rFonts w:ascii="Times New Roman"/>
          <w:b w:val="false"/>
          <w:i w:val="false"/>
          <w:color w:val="000000"/>
          <w:sz w:val="28"/>
        </w:rPr>
        <w:t>
      74)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w:t>
      </w:r>
    </w:p>
    <w:bookmarkEnd w:id="101"/>
    <w:bookmarkStart w:name="z519" w:id="102"/>
    <w:p>
      <w:pPr>
        <w:spacing w:after="0"/>
        <w:ind w:left="0"/>
        <w:jc w:val="both"/>
      </w:pPr>
      <w:r>
        <w:rPr>
          <w:rFonts w:ascii="Times New Roman"/>
          <w:b w:val="false"/>
          <w:i w:val="false"/>
          <w:color w:val="000000"/>
          <w:sz w:val="28"/>
        </w:rPr>
        <w:t>
      75) шифрованная связь - защищенная связь с использованием ручных шифров, шифровальных машин, аппаратуры линейного шифрования и специальных средств вычислительной техники;</w:t>
      </w:r>
    </w:p>
    <w:bookmarkEnd w:id="102"/>
    <w:bookmarkStart w:name="z520" w:id="103"/>
    <w:p>
      <w:pPr>
        <w:spacing w:after="0"/>
        <w:ind w:left="0"/>
        <w:jc w:val="both"/>
      </w:pPr>
      <w:r>
        <w:rPr>
          <w:rFonts w:ascii="Times New Roman"/>
          <w:b w:val="false"/>
          <w:i w:val="false"/>
          <w:color w:val="000000"/>
          <w:sz w:val="28"/>
        </w:rPr>
        <w:t>
      76) шифровальная работа - комплекс правовых, организационных и технических мер, осуществляемых уполномоченными государственными органами, органами военного управления, национальной безопасности и внутренних дел Республики Казахстан, направленных на защиту сведений, составляющих государственные секреты Республики Казахстан, подлежащих передаче по сетям шифрованной, засекреченной и кодированной связи с использованием соответствующих шифровальных средств;</w:t>
      </w:r>
    </w:p>
    <w:bookmarkEnd w:id="103"/>
    <w:bookmarkStart w:name="z521" w:id="104"/>
    <w:p>
      <w:pPr>
        <w:spacing w:after="0"/>
        <w:ind w:left="0"/>
        <w:jc w:val="both"/>
      </w:pPr>
      <w:r>
        <w:rPr>
          <w:rFonts w:ascii="Times New Roman"/>
          <w:b w:val="false"/>
          <w:i w:val="false"/>
          <w:color w:val="000000"/>
          <w:sz w:val="28"/>
        </w:rPr>
        <w:t>
      77)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p>
    <w:bookmarkEnd w:id="104"/>
    <w:bookmarkStart w:name="z250" w:id="105"/>
    <w:p>
      <w:pPr>
        <w:spacing w:after="0"/>
        <w:ind w:left="0"/>
        <w:jc w:val="both"/>
      </w:pP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в области связи</w:t>
      </w:r>
    </w:p>
    <w:p>
      <w:pPr>
        <w:spacing w:after="0"/>
        <w:ind w:left="0"/>
        <w:jc w:val="both"/>
      </w:pPr>
      <w:r>
        <w:rPr>
          <w:rFonts w:ascii="Times New Roman"/>
          <w:b w:val="false"/>
          <w:i w:val="false"/>
          <w:color w:val="000000"/>
          <w:sz w:val="28"/>
        </w:rPr>
        <w:t xml:space="preserve">
      1. Законодательство Республики Казахстан в области связи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Start w:name="z251" w:id="10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06"/>
    <w:bookmarkStart w:name="z5" w:id="107"/>
    <w:p>
      <w:pPr>
        <w:spacing w:after="0"/>
        <w:ind w:left="0"/>
        <w:jc w:val="left"/>
      </w:pPr>
      <w:r>
        <w:rPr>
          <w:rFonts w:ascii="Times New Roman"/>
          <w:b/>
          <w:i w:val="false"/>
          <w:color w:val="000000"/>
        </w:rPr>
        <w:t xml:space="preserve"> Глава 2. Государственное регулирование и контроль за</w:t>
      </w:r>
      <w:r>
        <w:br/>
      </w:r>
      <w:r>
        <w:rPr>
          <w:rFonts w:ascii="Times New Roman"/>
          <w:b/>
          <w:i w:val="false"/>
          <w:color w:val="000000"/>
        </w:rPr>
        <w:t>деятельностью в области связи</w:t>
      </w:r>
    </w:p>
    <w:bookmarkEnd w:id="107"/>
    <w:p>
      <w:pPr>
        <w:spacing w:after="0"/>
        <w:ind w:left="0"/>
        <w:jc w:val="both"/>
      </w:pPr>
      <w:r>
        <w:rPr>
          <w:rFonts w:ascii="Times New Roman"/>
          <w:b/>
          <w:i w:val="false"/>
          <w:color w:val="000000"/>
          <w:sz w:val="28"/>
        </w:rPr>
        <w:t>Статья 4. Государственное регулирование и контроль за деятельностью в области связи</w:t>
      </w:r>
    </w:p>
    <w:p>
      <w:pPr>
        <w:spacing w:after="0"/>
        <w:ind w:left="0"/>
        <w:jc w:val="both"/>
      </w:pPr>
      <w:r>
        <w:rPr>
          <w:rFonts w:ascii="Times New Roman"/>
          <w:b w:val="false"/>
          <w:i w:val="false"/>
          <w:color w:val="000000"/>
          <w:sz w:val="28"/>
        </w:rPr>
        <w:t xml:space="preserve">
      1. Государственное регулирование и контроль за деятельностью в области связи осуществляются посредством правового обеспечения, лицензирования отдельных видов деятельности, контроля за соблюдением законодательства Республики Казахстан в области связи. </w:t>
      </w:r>
    </w:p>
    <w:bookmarkStart w:name="z252" w:id="108"/>
    <w:p>
      <w:pPr>
        <w:spacing w:after="0"/>
        <w:ind w:left="0"/>
        <w:jc w:val="both"/>
      </w:pPr>
      <w:r>
        <w:rPr>
          <w:rFonts w:ascii="Times New Roman"/>
          <w:b w:val="false"/>
          <w:i w:val="false"/>
          <w:color w:val="000000"/>
          <w:sz w:val="28"/>
        </w:rPr>
        <w:t xml:space="preserve">
      2. Государственное управление в области связи осуществляется Президентом Республики Казахстан, Правительством Республики Казахстан и уполномоченным органом. </w:t>
      </w:r>
    </w:p>
    <w:bookmarkEnd w:id="108"/>
    <w:bookmarkStart w:name="z253" w:id="109"/>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в области связи осуществляется уполномоченным органом и его территориальными подразделениями, местными исполнительными органами.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Основные принципы государственного регулирования деятельности в области связи</w:t>
      </w:r>
    </w:p>
    <w:p>
      <w:pPr>
        <w:spacing w:after="0"/>
        <w:ind w:left="0"/>
        <w:jc w:val="both"/>
      </w:pPr>
      <w:r>
        <w:rPr>
          <w:rFonts w:ascii="Times New Roman"/>
          <w:b w:val="false"/>
          <w:i w:val="false"/>
          <w:color w:val="000000"/>
          <w:sz w:val="28"/>
        </w:rPr>
        <w:t xml:space="preserve">
      Принципами государственного регулирования деятельности в области связи являются: </w:t>
      </w:r>
    </w:p>
    <w:bookmarkStart w:name="z254" w:id="110"/>
    <w:p>
      <w:pPr>
        <w:spacing w:after="0"/>
        <w:ind w:left="0"/>
        <w:jc w:val="both"/>
      </w:pPr>
      <w:r>
        <w:rPr>
          <w:rFonts w:ascii="Times New Roman"/>
          <w:b w:val="false"/>
          <w:i w:val="false"/>
          <w:color w:val="000000"/>
          <w:sz w:val="28"/>
        </w:rPr>
        <w:t>
      1) защита прав и законных интересов пользователей услугами связи, хозяйствующих субъектов, осуществляющих деятельность в области связи;</w:t>
      </w:r>
    </w:p>
    <w:bookmarkEnd w:id="110"/>
    <w:bookmarkStart w:name="z255" w:id="111"/>
    <w:p>
      <w:pPr>
        <w:spacing w:after="0"/>
        <w:ind w:left="0"/>
        <w:jc w:val="both"/>
      </w:pPr>
      <w:r>
        <w:rPr>
          <w:rFonts w:ascii="Times New Roman"/>
          <w:b w:val="false"/>
          <w:i w:val="false"/>
          <w:color w:val="000000"/>
          <w:sz w:val="28"/>
        </w:rPr>
        <w:t>
      2) создание условий для оказания универсальных услуг связи;</w:t>
      </w:r>
    </w:p>
    <w:bookmarkEnd w:id="111"/>
    <w:bookmarkStart w:name="z256" w:id="112"/>
    <w:p>
      <w:pPr>
        <w:spacing w:after="0"/>
        <w:ind w:left="0"/>
        <w:jc w:val="both"/>
      </w:pPr>
      <w:r>
        <w:rPr>
          <w:rFonts w:ascii="Times New Roman"/>
          <w:b w:val="false"/>
          <w:i w:val="false"/>
          <w:color w:val="000000"/>
          <w:sz w:val="28"/>
        </w:rPr>
        <w:t xml:space="preserve">
      3) свобода передачи сообщений по сетям и средствам телекоммуникаций, свобода приема, доставки и транзита почтовых отправлений; </w:t>
      </w:r>
    </w:p>
    <w:bookmarkEnd w:id="112"/>
    <w:bookmarkStart w:name="z257" w:id="113"/>
    <w:p>
      <w:pPr>
        <w:spacing w:after="0"/>
        <w:ind w:left="0"/>
        <w:jc w:val="both"/>
      </w:pPr>
      <w:r>
        <w:rPr>
          <w:rFonts w:ascii="Times New Roman"/>
          <w:b w:val="false"/>
          <w:i w:val="false"/>
          <w:color w:val="000000"/>
          <w:sz w:val="28"/>
        </w:rPr>
        <w:t xml:space="preserve">
      4) равенство прав физических и юридических лиц на участие в деятельности в области связи и использование ее результатов; </w:t>
      </w:r>
    </w:p>
    <w:bookmarkEnd w:id="113"/>
    <w:bookmarkStart w:name="z258" w:id="114"/>
    <w:p>
      <w:pPr>
        <w:spacing w:after="0"/>
        <w:ind w:left="0"/>
        <w:jc w:val="both"/>
      </w:pPr>
      <w:r>
        <w:rPr>
          <w:rFonts w:ascii="Times New Roman"/>
          <w:b w:val="false"/>
          <w:i w:val="false"/>
          <w:color w:val="000000"/>
          <w:sz w:val="28"/>
        </w:rPr>
        <w:t xml:space="preserve">
      5) добросовестная конкуренция; </w:t>
      </w:r>
    </w:p>
    <w:bookmarkEnd w:id="114"/>
    <w:bookmarkStart w:name="z259" w:id="115"/>
    <w:p>
      <w:pPr>
        <w:spacing w:after="0"/>
        <w:ind w:left="0"/>
        <w:jc w:val="both"/>
      </w:pPr>
      <w:r>
        <w:rPr>
          <w:rFonts w:ascii="Times New Roman"/>
          <w:b w:val="false"/>
          <w:i w:val="false"/>
          <w:color w:val="000000"/>
          <w:sz w:val="28"/>
        </w:rPr>
        <w:t xml:space="preserve">
      6) обеспечение безопасности, надежности и управляемости связью с учетом сетевых технологических особенностей на основе единых стандартов на территории Республики Казахстан; </w:t>
      </w:r>
    </w:p>
    <w:bookmarkEnd w:id="115"/>
    <w:bookmarkStart w:name="z260" w:id="116"/>
    <w:p>
      <w:pPr>
        <w:spacing w:after="0"/>
        <w:ind w:left="0"/>
        <w:jc w:val="both"/>
      </w:pPr>
      <w:r>
        <w:rPr>
          <w:rFonts w:ascii="Times New Roman"/>
          <w:b w:val="false"/>
          <w:i w:val="false"/>
          <w:color w:val="000000"/>
          <w:sz w:val="28"/>
        </w:rPr>
        <w:t xml:space="preserve">
      7) содействие расширению международного сотрудничества в области связи, интеграции в мировую систему связи; </w:t>
      </w:r>
    </w:p>
    <w:bookmarkEnd w:id="116"/>
    <w:bookmarkStart w:name="z261" w:id="117"/>
    <w:p>
      <w:pPr>
        <w:spacing w:after="0"/>
        <w:ind w:left="0"/>
        <w:jc w:val="both"/>
      </w:pPr>
      <w:r>
        <w:rPr>
          <w:rFonts w:ascii="Times New Roman"/>
          <w:b w:val="false"/>
          <w:i w:val="false"/>
          <w:color w:val="000000"/>
          <w:sz w:val="28"/>
        </w:rPr>
        <w:t xml:space="preserve">
      8) обеспечение централизованного управления национальными ресурсами в области связи.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задачи государственного регулирования и контроля за деятельностью в области связи</w:t>
      </w:r>
    </w:p>
    <w:p>
      <w:pPr>
        <w:spacing w:after="0"/>
        <w:ind w:left="0"/>
        <w:jc w:val="both"/>
      </w:pPr>
      <w:r>
        <w:rPr>
          <w:rFonts w:ascii="Times New Roman"/>
          <w:b w:val="false"/>
          <w:i w:val="false"/>
          <w:color w:val="ff0000"/>
          <w:sz w:val="28"/>
        </w:rPr>
        <w:t xml:space="preserve">
      Сноска. Заголовок статьи 6 -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13" w:id="118"/>
    <w:p>
      <w:pPr>
        <w:spacing w:after="0"/>
        <w:ind w:left="0"/>
        <w:jc w:val="both"/>
      </w:pPr>
      <w:r>
        <w:rPr>
          <w:rFonts w:ascii="Times New Roman"/>
          <w:b w:val="false"/>
          <w:i w:val="false"/>
          <w:color w:val="000000"/>
          <w:sz w:val="28"/>
        </w:rPr>
        <w:t>
      Целью государственного регулирования общественных отношений в области связи является стабильное и эффективное функционирование отрасли связи.</w:t>
      </w:r>
    </w:p>
    <w:bookmarkEnd w:id="118"/>
    <w:bookmarkStart w:name="z714" w:id="119"/>
    <w:p>
      <w:pPr>
        <w:spacing w:after="0"/>
        <w:ind w:left="0"/>
        <w:jc w:val="both"/>
      </w:pPr>
      <w:r>
        <w:rPr>
          <w:rFonts w:ascii="Times New Roman"/>
          <w:b w:val="false"/>
          <w:i w:val="false"/>
          <w:color w:val="000000"/>
          <w:sz w:val="28"/>
        </w:rPr>
        <w:t xml:space="preserve">
      Основными задачами государственного регулирования и контроля за деятельностью в области связи являются: </w:t>
      </w:r>
    </w:p>
    <w:bookmarkEnd w:id="119"/>
    <w:bookmarkStart w:name="z262" w:id="120"/>
    <w:p>
      <w:pPr>
        <w:spacing w:after="0"/>
        <w:ind w:left="0"/>
        <w:jc w:val="both"/>
      </w:pPr>
      <w:r>
        <w:rPr>
          <w:rFonts w:ascii="Times New Roman"/>
          <w:b w:val="false"/>
          <w:i w:val="false"/>
          <w:color w:val="000000"/>
          <w:sz w:val="28"/>
        </w:rPr>
        <w:t xml:space="preserve">
      1) осуществление государственной политики в области связи для эффективного функционирования рынка услуг связи; </w:t>
      </w:r>
    </w:p>
    <w:bookmarkEnd w:id="120"/>
    <w:bookmarkStart w:name="z263" w:id="121"/>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w:t>
      </w:r>
    </w:p>
    <w:bookmarkEnd w:id="121"/>
    <w:bookmarkStart w:name="z264" w:id="122"/>
    <w:p>
      <w:pPr>
        <w:spacing w:after="0"/>
        <w:ind w:left="0"/>
        <w:jc w:val="both"/>
      </w:pPr>
      <w:r>
        <w:rPr>
          <w:rFonts w:ascii="Times New Roman"/>
          <w:b w:val="false"/>
          <w:i w:val="false"/>
          <w:color w:val="000000"/>
          <w:sz w:val="28"/>
        </w:rPr>
        <w:t xml:space="preserve">
      3) разработка предложений и реализация основных направлений и приоритетов развития и совершенствования связи Республики Казахстан; </w:t>
      </w:r>
    </w:p>
    <w:bookmarkEnd w:id="122"/>
    <w:bookmarkStart w:name="z265" w:id="123"/>
    <w:p>
      <w:pPr>
        <w:spacing w:after="0"/>
        <w:ind w:left="0"/>
        <w:jc w:val="both"/>
      </w:pPr>
      <w:r>
        <w:rPr>
          <w:rFonts w:ascii="Times New Roman"/>
          <w:b w:val="false"/>
          <w:i w:val="false"/>
          <w:color w:val="000000"/>
          <w:sz w:val="28"/>
        </w:rPr>
        <w:t>
      4) защита прав и законных интересов физических и юридических лиц, а также национальных интересов государства.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700" w:id="124"/>
    <w:p>
      <w:pPr>
        <w:spacing w:after="0"/>
        <w:ind w:left="0"/>
        <w:jc w:val="both"/>
      </w:pPr>
      <w:r>
        <w:rPr>
          <w:rFonts w:ascii="Times New Roman"/>
          <w:b w:val="false"/>
          <w:i w:val="false"/>
          <w:color w:val="000000"/>
          <w:sz w:val="28"/>
        </w:rPr>
        <w:t>
      К компетенции Правительства Республики Казахстан в области связи относятся:</w:t>
      </w:r>
    </w:p>
    <w:bookmarkEnd w:id="124"/>
    <w:bookmarkStart w:name="z701" w:id="125"/>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связи и организация их осуществления;</w:t>
      </w:r>
    </w:p>
    <w:bookmarkEnd w:id="125"/>
    <w:bookmarkStart w:name="z702" w:id="126"/>
    <w:p>
      <w:pPr>
        <w:spacing w:after="0"/>
        <w:ind w:left="0"/>
        <w:jc w:val="both"/>
      </w:pPr>
      <w:r>
        <w:rPr>
          <w:rFonts w:ascii="Times New Roman"/>
          <w:b w:val="false"/>
          <w:i w:val="false"/>
          <w:color w:val="000000"/>
          <w:sz w:val="28"/>
        </w:rPr>
        <w:t>
      2) разработка основных направлений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26"/>
    <w:bookmarkStart w:name="z703" w:id="127"/>
    <w:p>
      <w:pPr>
        <w:spacing w:after="0"/>
        <w:ind w:left="0"/>
        <w:jc w:val="both"/>
      </w:pPr>
      <w:r>
        <w:rPr>
          <w:rFonts w:ascii="Times New Roman"/>
          <w:b w:val="false"/>
          <w:i w:val="false"/>
          <w:color w:val="000000"/>
          <w:sz w:val="28"/>
        </w:rPr>
        <w:t>
      3) утверждение порядка подготовки и использования сетей телекоммуникаций общего пользования, ресурсов единой сети телекоммуникаций для нужд государственных органов, органов обороны, безопасности и охраны правопорядка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и его территориальных подразделений</w:t>
      </w:r>
    </w:p>
    <w:bookmarkStart w:name="z99" w:id="128"/>
    <w:p>
      <w:pPr>
        <w:spacing w:after="0"/>
        <w:ind w:left="0"/>
        <w:jc w:val="both"/>
      </w:pPr>
      <w:r>
        <w:rPr>
          <w:rFonts w:ascii="Times New Roman"/>
          <w:b w:val="false"/>
          <w:i w:val="false"/>
          <w:color w:val="000000"/>
          <w:sz w:val="28"/>
        </w:rPr>
        <w:t>
      1. К компетенции уполномоченного органа относятся:</w:t>
      </w:r>
    </w:p>
    <w:bookmarkEnd w:id="128"/>
    <w:bookmarkStart w:name="z100" w:id="129"/>
    <w:p>
      <w:pPr>
        <w:spacing w:after="0"/>
        <w:ind w:left="0"/>
        <w:jc w:val="both"/>
      </w:pPr>
      <w:r>
        <w:rPr>
          <w:rFonts w:ascii="Times New Roman"/>
          <w:b w:val="false"/>
          <w:i w:val="false"/>
          <w:color w:val="000000"/>
          <w:sz w:val="28"/>
        </w:rPr>
        <w:t>
      1) формирование и реализация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области технического регулирования, обеспечения единства измерений и сфере стандартизации в области связи и обеспечение ее реализации;</w:t>
      </w:r>
    </w:p>
    <w:bookmarkEnd w:id="129"/>
    <w:bookmarkStart w:name="z704" w:id="130"/>
    <w:p>
      <w:pPr>
        <w:spacing w:after="0"/>
        <w:ind w:left="0"/>
        <w:jc w:val="both"/>
      </w:pPr>
      <w:r>
        <w:rPr>
          <w:rFonts w:ascii="Times New Roman"/>
          <w:b w:val="false"/>
          <w:i w:val="false"/>
          <w:color w:val="000000"/>
          <w:sz w:val="28"/>
        </w:rPr>
        <w:t>
      1-1) утверждение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и перечня универсальных услуг связи;</w:t>
      </w:r>
    </w:p>
    <w:bookmarkEnd w:id="130"/>
    <w:bookmarkStart w:name="z707" w:id="131"/>
    <w:p>
      <w:pPr>
        <w:spacing w:after="0"/>
        <w:ind w:left="0"/>
        <w:jc w:val="both"/>
      </w:pPr>
      <w:r>
        <w:rPr>
          <w:rFonts w:ascii="Times New Roman"/>
          <w:b w:val="false"/>
          <w:i w:val="false"/>
          <w:color w:val="000000"/>
          <w:sz w:val="28"/>
        </w:rPr>
        <w:t>
      1-2) формирование и реализация государственной политики в области распределения радиочастотного спектра, а также эффективного использования радиочастот и орбитальных позиций спутников связи;</w:t>
      </w:r>
    </w:p>
    <w:bookmarkEnd w:id="131"/>
    <w:bookmarkStart w:name="z101" w:id="132"/>
    <w:p>
      <w:pPr>
        <w:spacing w:after="0"/>
        <w:ind w:left="0"/>
        <w:jc w:val="both"/>
      </w:pPr>
      <w:r>
        <w:rPr>
          <w:rFonts w:ascii="Times New Roman"/>
          <w:b w:val="false"/>
          <w:i w:val="false"/>
          <w:color w:val="000000"/>
          <w:sz w:val="28"/>
        </w:rPr>
        <w:t xml:space="preserve">
      2) осуществление государственного регулирования и контроля за деятельностью в области связи в пределах своей компетенции;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3"/>
    <w:p>
      <w:pPr>
        <w:spacing w:after="0"/>
        <w:ind w:left="0"/>
        <w:jc w:val="both"/>
      </w:pPr>
      <w:r>
        <w:rPr>
          <w:rFonts w:ascii="Times New Roman"/>
          <w:b w:val="false"/>
          <w:i w:val="false"/>
          <w:color w:val="000000"/>
          <w:sz w:val="28"/>
        </w:rPr>
        <w:t xml:space="preserve">
      4)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6-1)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6-5)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6-6)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6-7)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утверждение методик измерений технических параметров качества услуг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4"/>
    <w:p>
      <w:pPr>
        <w:spacing w:after="0"/>
        <w:ind w:left="0"/>
        <w:jc w:val="both"/>
      </w:pPr>
      <w:r>
        <w:rPr>
          <w:rFonts w:ascii="Times New Roman"/>
          <w:b w:val="false"/>
          <w:i w:val="false"/>
          <w:color w:val="000000"/>
          <w:sz w:val="28"/>
        </w:rPr>
        <w:t>
      8) разработка и принятие в пределах своей компетенции нормативных правовых актов Республики Казахстан в области связи, в том числе правил эксплуатации радиоэлектронных средств, высокочастотных устройств, ввоза их на территорию Республики Казахстан, правил оказания услуг связи;</w:t>
      </w:r>
    </w:p>
    <w:bookmarkEnd w:id="134"/>
    <w:bookmarkStart w:name="z108" w:id="135"/>
    <w:p>
      <w:pPr>
        <w:spacing w:after="0"/>
        <w:ind w:left="0"/>
        <w:jc w:val="both"/>
      </w:pPr>
      <w:r>
        <w:rPr>
          <w:rFonts w:ascii="Times New Roman"/>
          <w:b w:val="false"/>
          <w:i w:val="false"/>
          <w:color w:val="000000"/>
          <w:sz w:val="28"/>
        </w:rPr>
        <w:t>
      8-1)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6"/>
    <w:p>
      <w:pPr>
        <w:spacing w:after="0"/>
        <w:ind w:left="0"/>
        <w:jc w:val="both"/>
      </w:pPr>
      <w:r>
        <w:rPr>
          <w:rFonts w:ascii="Times New Roman"/>
          <w:b w:val="false"/>
          <w:i w:val="false"/>
          <w:color w:val="000000"/>
          <w:sz w:val="28"/>
        </w:rPr>
        <w:t xml:space="preserve">
      8-3)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136"/>
    <w:bookmarkStart w:name="z174" w:id="137"/>
    <w:p>
      <w:pPr>
        <w:spacing w:after="0"/>
        <w:ind w:left="0"/>
        <w:jc w:val="both"/>
      </w:pPr>
      <w:r>
        <w:rPr>
          <w:rFonts w:ascii="Times New Roman"/>
          <w:b w:val="false"/>
          <w:i w:val="false"/>
          <w:color w:val="000000"/>
          <w:sz w:val="28"/>
        </w:rPr>
        <w:t>
      8-4) распределение, присвоение (назначение) полосы частот, радиочастоты (радиочастотного канала) гражданским пользователям, выдача разрешений судовой станции, включая присвоение позывного сигнала;</w:t>
      </w:r>
    </w:p>
    <w:bookmarkEnd w:id="137"/>
    <w:p>
      <w:pPr>
        <w:spacing w:after="0"/>
        <w:ind w:left="0"/>
        <w:jc w:val="both"/>
      </w:pPr>
      <w:r>
        <w:rPr>
          <w:rFonts w:ascii="Times New Roman"/>
          <w:b w:val="false"/>
          <w:i w:val="false"/>
          <w:color w:val="000000"/>
          <w:sz w:val="28"/>
        </w:rPr>
        <w:t>
      8-5) утверждение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
      8-6) утверждение правил предоставления в пользование кабельной канализации;</w:t>
      </w:r>
    </w:p>
    <w:p>
      <w:pPr>
        <w:spacing w:after="0"/>
        <w:ind w:left="0"/>
        <w:jc w:val="both"/>
      </w:pPr>
      <w:r>
        <w:rPr>
          <w:rFonts w:ascii="Times New Roman"/>
          <w:b w:val="false"/>
          <w:i w:val="false"/>
          <w:color w:val="000000"/>
          <w:sz w:val="28"/>
        </w:rPr>
        <w:t>
      8-7) осуществление контроля качества услуг связи, оказываемых операторами связи;</w:t>
      </w:r>
    </w:p>
    <w:bookmarkStart w:name="z561" w:id="138"/>
    <w:p>
      <w:pPr>
        <w:spacing w:after="0"/>
        <w:ind w:left="0"/>
        <w:jc w:val="both"/>
      </w:pPr>
      <w:r>
        <w:rPr>
          <w:rFonts w:ascii="Times New Roman"/>
          <w:b w:val="false"/>
          <w:i w:val="false"/>
          <w:color w:val="000000"/>
          <w:sz w:val="28"/>
        </w:rPr>
        <w:t>
      8-8) утверждение правил регистрации абонентских устройств сотовой связи;</w:t>
      </w:r>
    </w:p>
    <w:bookmarkEnd w:id="138"/>
    <w:bookmarkStart w:name="z175" w:id="139"/>
    <w:p>
      <w:pPr>
        <w:spacing w:after="0"/>
        <w:ind w:left="0"/>
        <w:jc w:val="both"/>
      </w:pPr>
      <w:r>
        <w:rPr>
          <w:rFonts w:ascii="Times New Roman"/>
          <w:b w:val="false"/>
          <w:i w:val="false"/>
          <w:color w:val="000000"/>
          <w:sz w:val="28"/>
        </w:rPr>
        <w:t xml:space="preserve">
      9) лицензирование деятельности в области связи;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40"/>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служебного удостоверения либо идентификационной карты, за исключением объектов сетей телекоммуникаций специального назначения;</w:t>
      </w:r>
    </w:p>
    <w:bookmarkEnd w:id="140"/>
    <w:bookmarkStart w:name="z178" w:id="141"/>
    <w:p>
      <w:pPr>
        <w:spacing w:after="0"/>
        <w:ind w:left="0"/>
        <w:jc w:val="both"/>
      </w:pPr>
      <w:r>
        <w:rPr>
          <w:rFonts w:ascii="Times New Roman"/>
          <w:b w:val="false"/>
          <w:i w:val="false"/>
          <w:color w:val="000000"/>
          <w:sz w:val="28"/>
        </w:rPr>
        <w:t xml:space="preserve">
      12) исключен Законом РК от 21.06.2013 </w:t>
      </w:r>
      <w:r>
        <w:rPr>
          <w:rFonts w:ascii="Times New Roman"/>
          <w:b w:val="false"/>
          <w:i w:val="false"/>
          <w:color w:val="000000"/>
          <w:sz w:val="28"/>
        </w:rPr>
        <w:t>№ 107-V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1"/>
    <w:bookmarkStart w:name="z179" w:id="142"/>
    <w:p>
      <w:pPr>
        <w:spacing w:after="0"/>
        <w:ind w:left="0"/>
        <w:jc w:val="both"/>
      </w:pPr>
      <w:r>
        <w:rPr>
          <w:rFonts w:ascii="Times New Roman"/>
          <w:b w:val="false"/>
          <w:i w:val="false"/>
          <w:color w:val="000000"/>
          <w:sz w:val="28"/>
        </w:rPr>
        <w:t>
      13) отключение радиоэлектронных средств и высокочастотных устройств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42"/>
    <w:p>
      <w:pPr>
        <w:spacing w:after="0"/>
        <w:ind w:left="0"/>
        <w:jc w:val="both"/>
      </w:pPr>
      <w:r>
        <w:rPr>
          <w:rFonts w:ascii="Times New Roman"/>
          <w:b w:val="false"/>
          <w:i w:val="false"/>
          <w:color w:val="000000"/>
          <w:sz w:val="28"/>
        </w:rPr>
        <w:t xml:space="preserve">
      14)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180" w:id="143"/>
    <w:p>
      <w:pPr>
        <w:spacing w:after="0"/>
        <w:ind w:left="0"/>
        <w:jc w:val="both"/>
      </w:pPr>
      <w:r>
        <w:rPr>
          <w:rFonts w:ascii="Times New Roman"/>
          <w:b w:val="false"/>
          <w:i w:val="false"/>
          <w:color w:val="000000"/>
          <w:sz w:val="28"/>
        </w:rPr>
        <w:t>
      15) направление предписаний при выявлении нарушения требований законодательства Республики Казахстан в области связи;</w:t>
      </w:r>
    </w:p>
    <w:bookmarkEnd w:id="143"/>
    <w:bookmarkStart w:name="z181" w:id="144"/>
    <w:p>
      <w:pPr>
        <w:spacing w:after="0"/>
        <w:ind w:left="0"/>
        <w:jc w:val="both"/>
      </w:pPr>
      <w:r>
        <w:rPr>
          <w:rFonts w:ascii="Times New Roman"/>
          <w:b w:val="false"/>
          <w:i w:val="false"/>
          <w:color w:val="000000"/>
          <w:sz w:val="28"/>
        </w:rPr>
        <w:t xml:space="preserve">
      16) рассмотрение обращений физических и юридических лиц по вопросам регулирования отношений в области связи; </w:t>
      </w:r>
    </w:p>
    <w:bookmarkEnd w:id="144"/>
    <w:bookmarkStart w:name="z182" w:id="145"/>
    <w:p>
      <w:pPr>
        <w:spacing w:after="0"/>
        <w:ind w:left="0"/>
        <w:jc w:val="both"/>
      </w:pPr>
      <w:r>
        <w:rPr>
          <w:rFonts w:ascii="Times New Roman"/>
          <w:b w:val="false"/>
          <w:i w:val="false"/>
          <w:color w:val="000000"/>
          <w:sz w:val="28"/>
        </w:rPr>
        <w:t xml:space="preserve">
      17) согласование с органами национальной безопасности нормативных правовых актов, устанавливающих требования, направленные на обеспечение национальной безопасности в области связи,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46"/>
    <w:p>
      <w:pPr>
        <w:spacing w:after="0"/>
        <w:ind w:left="0"/>
        <w:jc w:val="both"/>
      </w:pPr>
      <w:r>
        <w:rPr>
          <w:rFonts w:ascii="Times New Roman"/>
          <w:b w:val="false"/>
          <w:i w:val="false"/>
          <w:color w:val="000000"/>
          <w:sz w:val="28"/>
        </w:rPr>
        <w:t>
      18-1)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47"/>
    <w:p>
      <w:pPr>
        <w:spacing w:after="0"/>
        <w:ind w:left="0"/>
        <w:jc w:val="both"/>
      </w:pP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48"/>
    <w:p>
      <w:pPr>
        <w:spacing w:after="0"/>
        <w:ind w:left="0"/>
        <w:jc w:val="both"/>
      </w:pPr>
      <w:r>
        <w:rPr>
          <w:rFonts w:ascii="Times New Roman"/>
          <w:b w:val="false"/>
          <w:i w:val="false"/>
          <w:color w:val="000000"/>
          <w:sz w:val="28"/>
        </w:rPr>
        <w:t xml:space="preserve">
      19-4) проведение анализа товарных рынков в целях обеспечения недискриминационного доступа к товарам (работам, услугам) и инфраструктуре субъектов рынка в области телекоммуникаций и почтовой связи; </w:t>
      </w:r>
    </w:p>
    <w:bookmarkEnd w:id="148"/>
    <w:bookmarkStart w:name="z189" w:id="149"/>
    <w:p>
      <w:pPr>
        <w:spacing w:after="0"/>
        <w:ind w:left="0"/>
        <w:jc w:val="both"/>
      </w:pPr>
      <w:r>
        <w:rPr>
          <w:rFonts w:ascii="Times New Roman"/>
          <w:b w:val="false"/>
          <w:i w:val="false"/>
          <w:color w:val="000000"/>
          <w:sz w:val="28"/>
        </w:rPr>
        <w:t xml:space="preserve">
      19-5)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50"/>
    <w:p>
      <w:pPr>
        <w:spacing w:after="0"/>
        <w:ind w:left="0"/>
        <w:jc w:val="both"/>
      </w:pPr>
      <w:r>
        <w:rPr>
          <w:rFonts w:ascii="Times New Roman"/>
          <w:b w:val="false"/>
          <w:i w:val="false"/>
          <w:color w:val="000000"/>
          <w:sz w:val="28"/>
        </w:rPr>
        <w:t>
      19-7)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w:t>
      </w:r>
    </w:p>
    <w:bookmarkEnd w:id="150"/>
    <w:p>
      <w:pPr>
        <w:spacing w:after="0"/>
        <w:ind w:left="0"/>
        <w:jc w:val="both"/>
      </w:pPr>
      <w:r>
        <w:rPr>
          <w:rFonts w:ascii="Times New Roman"/>
          <w:b w:val="false"/>
          <w:i w:val="false"/>
          <w:color w:val="000000"/>
          <w:sz w:val="28"/>
        </w:rPr>
        <w:t>
      19-8) утверждение требований к сетям телекоммуникаций оператора междугородной и (или) международной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19-10) утверждение квалификационных требований и перечня документов, подтверждающих соответствие заявителя на осуществление деятельности по предоставлению услуг в области связи;</w:t>
      </w:r>
    </w:p>
    <w:p>
      <w:pPr>
        <w:spacing w:after="0"/>
        <w:ind w:left="0"/>
        <w:jc w:val="both"/>
      </w:pPr>
      <w:r>
        <w:rPr>
          <w:rFonts w:ascii="Times New Roman"/>
          <w:b w:val="false"/>
          <w:i w:val="false"/>
          <w:color w:val="000000"/>
          <w:sz w:val="28"/>
        </w:rPr>
        <w:t>
      19-11) утверждение правил охраны сетей телекоммуникаций в Республике Казахстан, включая порядок установления охранных зон и режим работы в них;</w:t>
      </w:r>
    </w:p>
    <w:p>
      <w:pPr>
        <w:spacing w:after="0"/>
        <w:ind w:left="0"/>
        <w:jc w:val="both"/>
      </w:pPr>
      <w:r>
        <w:rPr>
          <w:rFonts w:ascii="Times New Roman"/>
          <w:b w:val="false"/>
          <w:i w:val="false"/>
          <w:color w:val="000000"/>
          <w:sz w:val="28"/>
        </w:rPr>
        <w:t>
      19-12) утверждение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
      19-13) утверждение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
      19-14) утверждение правил оказания услуг связи;</w:t>
      </w:r>
    </w:p>
    <w:p>
      <w:pPr>
        <w:spacing w:after="0"/>
        <w:ind w:left="0"/>
        <w:jc w:val="both"/>
      </w:pPr>
      <w:r>
        <w:rPr>
          <w:rFonts w:ascii="Times New Roman"/>
          <w:b w:val="false"/>
          <w:i w:val="false"/>
          <w:color w:val="000000"/>
          <w:sz w:val="28"/>
        </w:rPr>
        <w:t>
      19-15) утверждение правил эксплуатации радиоэлектронных средств радиолюбительских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 в том числе правил ведения раздельного учета доходов, затрат и задействованных активов субъектами естественных монополий;</w:t>
      </w:r>
    </w:p>
    <w:p>
      <w:pPr>
        <w:spacing w:after="0"/>
        <w:ind w:left="0"/>
        <w:jc w:val="both"/>
      </w:pPr>
      <w:r>
        <w:rPr>
          <w:rFonts w:ascii="Times New Roman"/>
          <w:b w:val="false"/>
          <w:i w:val="false"/>
          <w:color w:val="000000"/>
          <w:sz w:val="28"/>
        </w:rPr>
        <w:t>
      19-18) выдача разрешений, предусмотренных Законом Республики Казахстан "О разрешениях и уведомлениях", с учетом исключений, предусмотренных подпунктом 7) пункта 2 статьи 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151"/>
    <w:p>
      <w:pPr>
        <w:spacing w:after="0"/>
        <w:ind w:left="0"/>
        <w:jc w:val="both"/>
      </w:pPr>
      <w:r>
        <w:rPr>
          <w:rFonts w:ascii="Times New Roman"/>
          <w:b w:val="false"/>
          <w:i w:val="false"/>
          <w:color w:val="000000"/>
          <w:sz w:val="28"/>
        </w:rPr>
        <w:t>
      19-20) организация и проведение конкурсов (или аукционов) по распределению полос частот, радиочастот (радиочастотных каналов) в Республике Казахстан в диапазонах, определенных радиочастотными органами, для распределения через проведение конкурса (или аукциона), определение условий конкурсов (или аукционов), требований к их участникам;</w:t>
      </w:r>
    </w:p>
    <w:bookmarkEnd w:id="151"/>
    <w:bookmarkStart w:name="z699" w:id="152"/>
    <w:p>
      <w:pPr>
        <w:spacing w:after="0"/>
        <w:ind w:left="0"/>
        <w:jc w:val="both"/>
      </w:pPr>
      <w:r>
        <w:rPr>
          <w:rFonts w:ascii="Times New Roman"/>
          <w:b w:val="false"/>
          <w:i w:val="false"/>
          <w:color w:val="000000"/>
          <w:sz w:val="28"/>
        </w:rPr>
        <w:t>
      19-21) утверждение порядка размещения средств телекоммуникаций на опорах совместного использования;</w:t>
      </w:r>
    </w:p>
    <w:bookmarkEnd w:id="152"/>
    <w:bookmarkStart w:name="z715" w:id="153"/>
    <w:p>
      <w:pPr>
        <w:spacing w:after="0"/>
        <w:ind w:left="0"/>
        <w:jc w:val="both"/>
      </w:pPr>
      <w:r>
        <w:rPr>
          <w:rFonts w:ascii="Times New Roman"/>
          <w:b w:val="false"/>
          <w:i w:val="false"/>
          <w:color w:val="000000"/>
          <w:sz w:val="28"/>
        </w:rPr>
        <w:t>
      19-22) утверждение правил выявления и пресечения работы незаконно эксплуатируемых радиоэлектронных средств, в том числе усилителей сигналов связи, высокочастотных устройств, специального технического оборудования для блокирования радиосигнала, по согласованию с Комитетом национальной безопасности Республики Казахстан, Министерством обороны Республики Казахстан и Министерством внутренних дел Республики Казахстан;</w:t>
      </w:r>
    </w:p>
    <w:bookmarkEnd w:id="153"/>
    <w:bookmarkStart w:name="z716" w:id="154"/>
    <w:p>
      <w:pPr>
        <w:spacing w:after="0"/>
        <w:ind w:left="0"/>
        <w:jc w:val="both"/>
      </w:pPr>
      <w:r>
        <w:rPr>
          <w:rFonts w:ascii="Times New Roman"/>
          <w:b w:val="false"/>
          <w:i w:val="false"/>
          <w:color w:val="000000"/>
          <w:sz w:val="28"/>
        </w:rPr>
        <w:t>
      19-23) организация доступности инфраструктуры связи на территории Республики Казахстан;</w:t>
      </w:r>
    </w:p>
    <w:bookmarkEnd w:id="154"/>
    <w:bookmarkStart w:name="z190" w:id="155"/>
    <w:p>
      <w:pPr>
        <w:spacing w:after="0"/>
        <w:ind w:left="0"/>
        <w:jc w:val="both"/>
      </w:pPr>
      <w:r>
        <w:rPr>
          <w:rFonts w:ascii="Times New Roman"/>
          <w:b w:val="false"/>
          <w:i w:val="false"/>
          <w:color w:val="000000"/>
          <w:sz w:val="28"/>
        </w:rPr>
        <w:t>
      20)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5"/>
    <w:bookmarkStart w:name="z191" w:id="156"/>
    <w:p>
      <w:pPr>
        <w:spacing w:after="0"/>
        <w:ind w:left="0"/>
        <w:jc w:val="both"/>
      </w:pPr>
      <w:r>
        <w:rPr>
          <w:rFonts w:ascii="Times New Roman"/>
          <w:b w:val="false"/>
          <w:i w:val="false"/>
          <w:color w:val="000000"/>
          <w:sz w:val="28"/>
        </w:rPr>
        <w:t xml:space="preserve">
      2. К компетенции территориальных подразделений относятся: </w:t>
      </w:r>
    </w:p>
    <w:bookmarkEnd w:id="156"/>
    <w:bookmarkStart w:name="z192" w:id="157"/>
    <w:p>
      <w:pPr>
        <w:spacing w:after="0"/>
        <w:ind w:left="0"/>
        <w:jc w:val="both"/>
      </w:pPr>
      <w:r>
        <w:rPr>
          <w:rFonts w:ascii="Times New Roman"/>
          <w:b w:val="false"/>
          <w:i w:val="false"/>
          <w:color w:val="000000"/>
          <w:sz w:val="28"/>
        </w:rPr>
        <w:t xml:space="preserve">
      1)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административно-территориальной единице;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58"/>
    <w:p>
      <w:pPr>
        <w:spacing w:after="0"/>
        <w:ind w:left="0"/>
        <w:jc w:val="both"/>
      </w:pPr>
      <w:r>
        <w:rPr>
          <w:rFonts w:ascii="Times New Roman"/>
          <w:b w:val="false"/>
          <w:i w:val="false"/>
          <w:color w:val="000000"/>
          <w:sz w:val="28"/>
        </w:rPr>
        <w:t>
      3) направление предписаний при выявлении нарушения требований законодательства Республики Казахстан в области связи;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59"/>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9"/>
    <w:bookmarkStart w:name="z197" w:id="160"/>
    <w:p>
      <w:pPr>
        <w:spacing w:after="0"/>
        <w:ind w:left="0"/>
        <w:jc w:val="both"/>
      </w:pPr>
      <w:r>
        <w:rPr>
          <w:rFonts w:ascii="Times New Roman"/>
          <w:b w:val="false"/>
          <w:i w:val="false"/>
          <w:color w:val="000000"/>
          <w:sz w:val="28"/>
        </w:rPr>
        <w:t>
      6) отключение радиоэлектронных средств и высокочастотных устройств гражданского назначения в случае отсутствия уведомления о начале эксплуатации радиоэлектронных средств и (или) высокочастотных устройств и (или) несоответствия технических характеристик установленным нормам;</w:t>
      </w:r>
    </w:p>
    <w:bookmarkEnd w:id="160"/>
    <w:bookmarkStart w:name="z198" w:id="161"/>
    <w:p>
      <w:pPr>
        <w:spacing w:after="0"/>
        <w:ind w:left="0"/>
        <w:jc w:val="both"/>
      </w:pPr>
      <w:r>
        <w:rPr>
          <w:rFonts w:ascii="Times New Roman"/>
          <w:b w:val="false"/>
          <w:i w:val="false"/>
          <w:color w:val="000000"/>
          <w:sz w:val="28"/>
        </w:rPr>
        <w:t>
      7) контроль за выполнением организационно-технических мероприятий по обеспечению электромагнитной совместимости электронных средств и высокочастотных устройств;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bookmarkStart w:name="z201" w:id="163"/>
    <w:p>
      <w:pPr>
        <w:spacing w:after="0"/>
        <w:ind w:left="0"/>
        <w:jc w:val="both"/>
      </w:pPr>
      <w:r>
        <w:rPr>
          <w:rFonts w:ascii="Times New Roman"/>
          <w:b w:val="false"/>
          <w:i w:val="false"/>
          <w:color w:val="000000"/>
          <w:sz w:val="28"/>
        </w:rPr>
        <w:t>
      9-1) осуществление радиоконтроля и проведение проверок использования радиочастотного спектра физическими и юридическими лицами, осуществляющими деятельность в области связи, и соблюдения операторами связи квалификационных требований к субъектам, осуществляющим предоставление услуг в области связи, и правил оказания услуг связи;</w:t>
      </w:r>
    </w:p>
    <w:bookmarkEnd w:id="163"/>
    <w:bookmarkStart w:name="z202" w:id="164"/>
    <w:p>
      <w:pPr>
        <w:spacing w:after="0"/>
        <w:ind w:left="0"/>
        <w:jc w:val="both"/>
      </w:pPr>
      <w:r>
        <w:rPr>
          <w:rFonts w:ascii="Times New Roman"/>
          <w:b w:val="false"/>
          <w:i w:val="false"/>
          <w:color w:val="000000"/>
          <w:sz w:val="28"/>
        </w:rPr>
        <w:t>
      9-2) контроль за соблюдением операторами связи квалификационных требований к субъектам, осуществляющим предоставление услуг в области связи, правил оказания услуг связи, правил предоставления услуг почтовой связи и правил применения почтового штемпеля на почтовых отправлениях на территории Республики Казахстан;</w:t>
      </w:r>
    </w:p>
    <w:bookmarkEnd w:id="164"/>
    <w:bookmarkStart w:name="z203" w:id="165"/>
    <w:p>
      <w:pPr>
        <w:spacing w:after="0"/>
        <w:ind w:left="0"/>
        <w:jc w:val="both"/>
      </w:pPr>
      <w:r>
        <w:rPr>
          <w:rFonts w:ascii="Times New Roman"/>
          <w:b w:val="false"/>
          <w:i w:val="false"/>
          <w:color w:val="000000"/>
          <w:sz w:val="28"/>
        </w:rPr>
        <w:t xml:space="preserve">
      9-3)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 </w:t>
      </w:r>
    </w:p>
    <w:bookmarkEnd w:id="165"/>
    <w:bookmarkStart w:name="z204" w:id="166"/>
    <w:p>
      <w:pPr>
        <w:spacing w:after="0"/>
        <w:ind w:left="0"/>
        <w:jc w:val="both"/>
      </w:pPr>
      <w:r>
        <w:rPr>
          <w:rFonts w:ascii="Times New Roman"/>
          <w:b w:val="false"/>
          <w:i w:val="false"/>
          <w:color w:val="000000"/>
          <w:sz w:val="28"/>
        </w:rPr>
        <w:t>
      9-4) выявление и пресечение эксплуатации радиоэлектронных средств и высокочастотных устройств, действующих с нарушением законодательства Республики Казахстан в области связи;</w:t>
      </w:r>
    </w:p>
    <w:bookmarkEnd w:id="166"/>
    <w:bookmarkStart w:name="z205" w:id="167"/>
    <w:p>
      <w:pPr>
        <w:spacing w:after="0"/>
        <w:ind w:left="0"/>
        <w:jc w:val="both"/>
      </w:pPr>
      <w:r>
        <w:rPr>
          <w:rFonts w:ascii="Times New Roman"/>
          <w:b w:val="false"/>
          <w:i w:val="false"/>
          <w:color w:val="000000"/>
          <w:sz w:val="28"/>
        </w:rPr>
        <w:t xml:space="preserve">
      9-5)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68"/>
    <w:p>
      <w:pPr>
        <w:spacing w:after="0"/>
        <w:ind w:left="0"/>
        <w:jc w:val="both"/>
      </w:pPr>
      <w:r>
        <w:rPr>
          <w:rFonts w:ascii="Times New Roman"/>
          <w:b w:val="false"/>
          <w:i w:val="false"/>
          <w:color w:val="000000"/>
          <w:sz w:val="28"/>
        </w:rPr>
        <w:t>
      9-7) прием уведомлений о начале или прекращении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w:t>
      </w:r>
    </w:p>
    <w:bookmarkEnd w:id="168"/>
    <w:bookmarkStart w:name="z207" w:id="169"/>
    <w:p>
      <w:pPr>
        <w:spacing w:after="0"/>
        <w:ind w:left="0"/>
        <w:jc w:val="both"/>
      </w:pPr>
      <w:r>
        <w:rPr>
          <w:rFonts w:ascii="Times New Roman"/>
          <w:b w:val="false"/>
          <w:i w:val="false"/>
          <w:color w:val="000000"/>
          <w:sz w:val="28"/>
        </w:rPr>
        <w:t xml:space="preserve">
      10) иные функции в соответствии законодательством Республики Казахстан.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Радиочастотные органы Республики Казахстан</w:t>
      </w:r>
    </w:p>
    <w:p>
      <w:pPr>
        <w:spacing w:after="0"/>
        <w:ind w:left="0"/>
        <w:jc w:val="both"/>
      </w:pPr>
      <w:r>
        <w:rPr>
          <w:rFonts w:ascii="Times New Roman"/>
          <w:b w:val="false"/>
          <w:i w:val="false"/>
          <w:color w:val="000000"/>
          <w:sz w:val="28"/>
        </w:rPr>
        <w:t xml:space="preserve">
      1. Радиочастотными органами, осуществляющими распределение, выделение и присвоение полос частот, радиочастот (радиочастотных каналов) в Республике Казахстан,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Республики Казахстан; </w:t>
      </w:r>
    </w:p>
    <w:bookmarkStart w:name="z290" w:id="170"/>
    <w:p>
      <w:pPr>
        <w:spacing w:after="0"/>
        <w:ind w:left="0"/>
        <w:jc w:val="both"/>
      </w:pPr>
      <w:r>
        <w:rPr>
          <w:rFonts w:ascii="Times New Roman"/>
          <w:b w:val="false"/>
          <w:i w:val="false"/>
          <w:color w:val="000000"/>
          <w:sz w:val="28"/>
        </w:rPr>
        <w:t>
      Министерство обороны Республики Казахстан.</w:t>
      </w:r>
    </w:p>
    <w:bookmarkEnd w:id="170"/>
    <w:bookmarkStart w:name="z291" w:id="171"/>
    <w:p>
      <w:pPr>
        <w:spacing w:after="0"/>
        <w:ind w:left="0"/>
        <w:jc w:val="both"/>
      </w:pPr>
      <w:r>
        <w:rPr>
          <w:rFonts w:ascii="Times New Roman"/>
          <w:b w:val="false"/>
          <w:i w:val="false"/>
          <w:color w:val="000000"/>
          <w:sz w:val="28"/>
        </w:rPr>
        <w:t xml:space="preserve">
      2. Основными функциями уполномоченного органа при регулировании радиочастотного спектра являются: </w:t>
      </w:r>
    </w:p>
    <w:bookmarkEnd w:id="171"/>
    <w:bookmarkStart w:name="z292" w:id="172"/>
    <w:p>
      <w:pPr>
        <w:spacing w:after="0"/>
        <w:ind w:left="0"/>
        <w:jc w:val="both"/>
      </w:pPr>
      <w:r>
        <w:rPr>
          <w:rFonts w:ascii="Times New Roman"/>
          <w:b w:val="false"/>
          <w:i w:val="false"/>
          <w:color w:val="000000"/>
          <w:sz w:val="28"/>
        </w:rPr>
        <w:t xml:space="preserve">
      1)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 </w:t>
      </w:r>
    </w:p>
    <w:bookmarkEnd w:id="172"/>
    <w:bookmarkStart w:name="z293" w:id="173"/>
    <w:p>
      <w:pPr>
        <w:spacing w:after="0"/>
        <w:ind w:left="0"/>
        <w:jc w:val="both"/>
      </w:pPr>
      <w:r>
        <w:rPr>
          <w:rFonts w:ascii="Times New Roman"/>
          <w:b w:val="false"/>
          <w:i w:val="false"/>
          <w:color w:val="000000"/>
          <w:sz w:val="28"/>
        </w:rPr>
        <w:t xml:space="preserve">
      2) организация работ по технической экспертизе выделяемых полос частот, радиочастот (радиочастотных каналов); </w:t>
      </w:r>
    </w:p>
    <w:bookmarkEnd w:id="173"/>
    <w:bookmarkStart w:name="z294" w:id="174"/>
    <w:p>
      <w:pPr>
        <w:spacing w:after="0"/>
        <w:ind w:left="0"/>
        <w:jc w:val="both"/>
      </w:pPr>
      <w:r>
        <w:rPr>
          <w:rFonts w:ascii="Times New Roman"/>
          <w:b w:val="false"/>
          <w:i w:val="false"/>
          <w:color w:val="000000"/>
          <w:sz w:val="28"/>
        </w:rPr>
        <w:t>
      3) выдача разрешения на использование радиочастотного спектра на территории Республики Казахстан для радиоэлектронных средств и (или) высокочастотных устройств гражданского назначения;</w:t>
      </w:r>
    </w:p>
    <w:bookmarkEnd w:id="174"/>
    <w:bookmarkStart w:name="z295" w:id="175"/>
    <w:p>
      <w:pPr>
        <w:spacing w:after="0"/>
        <w:ind w:left="0"/>
        <w:jc w:val="both"/>
      </w:pPr>
      <w:r>
        <w:rPr>
          <w:rFonts w:ascii="Times New Roman"/>
          <w:b w:val="false"/>
          <w:i w:val="false"/>
          <w:color w:val="00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5"/>
    <w:bookmarkStart w:name="z296" w:id="176"/>
    <w:p>
      <w:pPr>
        <w:spacing w:after="0"/>
        <w:ind w:left="0"/>
        <w:jc w:val="both"/>
      </w:pPr>
      <w:r>
        <w:rPr>
          <w:rFonts w:ascii="Times New Roman"/>
          <w:b w:val="false"/>
          <w:i w:val="false"/>
          <w:color w:val="000000"/>
          <w:sz w:val="28"/>
        </w:rPr>
        <w:t>
      5) приостановление эксплуатации радиоэлектронных средств и высокочастотных устройств в случаях их несоответствия установленным документам по стандартизации и техническим нормам, создания угрозы безопасности гражданам, окружающей среде, а также при выполнении особо важных работ и мероприятий в соответствии с законодательством Республики Казахстан;</w:t>
      </w:r>
    </w:p>
    <w:bookmarkEnd w:id="176"/>
    <w:bookmarkStart w:name="z297" w:id="177"/>
    <w:p>
      <w:pPr>
        <w:spacing w:after="0"/>
        <w:ind w:left="0"/>
        <w:jc w:val="both"/>
      </w:pPr>
      <w:r>
        <w:rPr>
          <w:rFonts w:ascii="Times New Roman"/>
          <w:b w:val="false"/>
          <w:i w:val="false"/>
          <w:color w:val="000000"/>
          <w:sz w:val="28"/>
        </w:rPr>
        <w:t>
      6) осуществление радиоконтроля в соответствии с порядком, установленным законодательством Республики Казахстан;</w:t>
      </w:r>
    </w:p>
    <w:bookmarkEnd w:id="177"/>
    <w:bookmarkStart w:name="z298" w:id="178"/>
    <w:p>
      <w:pPr>
        <w:spacing w:after="0"/>
        <w:ind w:left="0"/>
        <w:jc w:val="both"/>
      </w:pPr>
      <w:r>
        <w:rPr>
          <w:rFonts w:ascii="Times New Roman"/>
          <w:b w:val="false"/>
          <w:i w:val="false"/>
          <w:color w:val="000000"/>
          <w:sz w:val="28"/>
        </w:rPr>
        <w:t xml:space="preserve">
      7) организация мероприятий по устранению радиопомех радиоэлектронным средствам, в том числе радиоэлектронным средствам международных организаций и иностранных государств, действующим в соответствии с международными договорами; </w:t>
      </w:r>
    </w:p>
    <w:bookmarkEnd w:id="178"/>
    <w:bookmarkStart w:name="z299" w:id="179"/>
    <w:p>
      <w:pPr>
        <w:spacing w:after="0"/>
        <w:ind w:left="0"/>
        <w:jc w:val="both"/>
      </w:pPr>
      <w:r>
        <w:rPr>
          <w:rFonts w:ascii="Times New Roman"/>
          <w:b w:val="false"/>
          <w:i w:val="false"/>
          <w:color w:val="000000"/>
          <w:sz w:val="28"/>
        </w:rPr>
        <w:t>
      8) осуществление присвоения полос частот, радиочастот (радиочастотных каналов) и выполнение мероприятий по международной координации радиочастот в соответствии с Регламентом радиосвязи Международного союза электросвязи;</w:t>
      </w:r>
    </w:p>
    <w:bookmarkEnd w:id="179"/>
    <w:bookmarkStart w:name="z300" w:id="180"/>
    <w:p>
      <w:pPr>
        <w:spacing w:after="0"/>
        <w:ind w:left="0"/>
        <w:jc w:val="both"/>
      </w:pPr>
      <w:r>
        <w:rPr>
          <w:rFonts w:ascii="Times New Roman"/>
          <w:b w:val="false"/>
          <w:i w:val="false"/>
          <w:color w:val="000000"/>
          <w:sz w:val="28"/>
        </w:rPr>
        <w:t>
      9) ведение электронной базы данных присвоенных полос радиочастот гражданского назначения.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181"/>
    <w:p>
      <w:pPr>
        <w:spacing w:after="0"/>
        <w:ind w:left="0"/>
        <w:jc w:val="both"/>
      </w:pPr>
      <w:r>
        <w:rPr>
          <w:rFonts w:ascii="Times New Roman"/>
          <w:b w:val="false"/>
          <w:i w:val="false"/>
          <w:color w:val="000000"/>
          <w:sz w:val="28"/>
        </w:rPr>
        <w:t xml:space="preserve">
      3. Министерство обороны Республики Казахстан в соответствии с национальной Таблицей распределения полос частот проводит необходимые согласования по выделению и использованию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Государственная монополия в области связи</w:t>
      </w:r>
    </w:p>
    <w:bookmarkStart w:name="z57" w:id="182"/>
    <w:p>
      <w:pPr>
        <w:spacing w:after="0"/>
        <w:ind w:left="0"/>
        <w:jc w:val="both"/>
      </w:pPr>
      <w:r>
        <w:rPr>
          <w:rFonts w:ascii="Times New Roman"/>
          <w:b w:val="false"/>
          <w:i w:val="false"/>
          <w:color w:val="000000"/>
          <w:sz w:val="28"/>
        </w:rPr>
        <w:t>
      1. Государственная радиочастотная служба осуществляет следующие виды деятельности, относящиеся к государственной монополии в области связи:</w:t>
      </w:r>
    </w:p>
    <w:bookmarkEnd w:id="182"/>
    <w:p>
      <w:pPr>
        <w:spacing w:after="0"/>
        <w:ind w:left="0"/>
        <w:jc w:val="both"/>
      </w:pPr>
      <w:r>
        <w:rPr>
          <w:rFonts w:ascii="Times New Roman"/>
          <w:b w:val="false"/>
          <w:i w:val="false"/>
          <w:color w:val="000000"/>
          <w:sz w:val="28"/>
        </w:rPr>
        <w:t>
      1) выполнение работ по измерению параметров качества услуг связи, включая качество приема населением теле-, радиоканалов, а также мониторинг радиочастотного спектра, радиоэлектронных средств и (или) высокочастотных устройств;</w:t>
      </w:r>
    </w:p>
    <w:p>
      <w:pPr>
        <w:spacing w:after="0"/>
        <w:ind w:left="0"/>
        <w:jc w:val="both"/>
      </w:pPr>
      <w:r>
        <w:rPr>
          <w:rFonts w:ascii="Times New Roman"/>
          <w:b w:val="false"/>
          <w:i w:val="false"/>
          <w:color w:val="000000"/>
          <w:sz w:val="28"/>
        </w:rPr>
        <w:t>
      2) техническое обеспечение ведения реестра (базы данных) радиоэлектронных средств и радиочастотных присвоений и интернет-ресурса, содержащего информацию о наличии сетей связи и результатах контроля качества связи в населенных пунктах Республики Казахстан (цифровая карта телекоммуникаций);</w:t>
      </w:r>
    </w:p>
    <w:p>
      <w:pPr>
        <w:spacing w:after="0"/>
        <w:ind w:left="0"/>
        <w:jc w:val="both"/>
      </w:pPr>
      <w:r>
        <w:rPr>
          <w:rFonts w:ascii="Times New Roman"/>
          <w:b w:val="false"/>
          <w:i w:val="false"/>
          <w:color w:val="000000"/>
          <w:sz w:val="28"/>
        </w:rPr>
        <w:t>
      3) проведение расчета электромагнитной совместимости радиоэлектронных средств;</w:t>
      </w:r>
    </w:p>
    <w:p>
      <w:pPr>
        <w:spacing w:after="0"/>
        <w:ind w:left="0"/>
        <w:jc w:val="both"/>
      </w:pPr>
      <w:r>
        <w:rPr>
          <w:rFonts w:ascii="Times New Roman"/>
          <w:b w:val="false"/>
          <w:i w:val="false"/>
          <w:color w:val="000000"/>
          <w:sz w:val="28"/>
        </w:rPr>
        <w:t>
      4) техническое сопровождение мероприятий по международной координации ресурсов радиочастот и орбитальных позиций;</w:t>
      </w:r>
    </w:p>
    <w:p>
      <w:pPr>
        <w:spacing w:after="0"/>
        <w:ind w:left="0"/>
        <w:jc w:val="both"/>
      </w:pPr>
      <w:r>
        <w:rPr>
          <w:rFonts w:ascii="Times New Roman"/>
          <w:b w:val="false"/>
          <w:i w:val="false"/>
          <w:color w:val="000000"/>
          <w:sz w:val="28"/>
        </w:rPr>
        <w:t>
      5) обеспечение формирования, функционирования, сопровождения и развития базы данных идентификационных кодов абонентских устройств сотовой связи и централизованной базы данных абонентских номеров, предоставление доступа к ним;</w:t>
      </w:r>
    </w:p>
    <w:bookmarkStart w:name="z691" w:id="183"/>
    <w:p>
      <w:pPr>
        <w:spacing w:after="0"/>
        <w:ind w:left="0"/>
        <w:jc w:val="both"/>
      </w:pPr>
      <w:r>
        <w:rPr>
          <w:rFonts w:ascii="Times New Roman"/>
          <w:b w:val="false"/>
          <w:i w:val="false"/>
          <w:color w:val="000000"/>
          <w:sz w:val="28"/>
        </w:rPr>
        <w:t>
      6) согласование частотно-территориального плана сетей телерадиовещания, а также подбор и сопровождение радиочастот для сетей телерадиовещания.</w:t>
      </w:r>
    </w:p>
    <w:bookmarkEnd w:id="183"/>
    <w:bookmarkStart w:name="z717" w:id="184"/>
    <w:p>
      <w:pPr>
        <w:spacing w:after="0"/>
        <w:ind w:left="0"/>
        <w:jc w:val="both"/>
      </w:pPr>
      <w:r>
        <w:rPr>
          <w:rFonts w:ascii="Times New Roman"/>
          <w:b w:val="false"/>
          <w:i w:val="false"/>
          <w:color w:val="000000"/>
          <w:sz w:val="28"/>
        </w:rPr>
        <w:t>
      7) техническое сопровождение мероприятий по перераспределению (переустройству использования) радиочастотного спектра в Республике Казахстан;</w:t>
      </w:r>
    </w:p>
    <w:bookmarkEnd w:id="184"/>
    <w:bookmarkStart w:name="z718" w:id="185"/>
    <w:p>
      <w:pPr>
        <w:spacing w:after="0"/>
        <w:ind w:left="0"/>
        <w:jc w:val="both"/>
      </w:pPr>
      <w:r>
        <w:rPr>
          <w:rFonts w:ascii="Times New Roman"/>
          <w:b w:val="false"/>
          <w:i w:val="false"/>
          <w:color w:val="000000"/>
          <w:sz w:val="28"/>
        </w:rPr>
        <w:t>
      8) согласование частотно-территориальных планов сетей сотовой связи.</w:t>
      </w:r>
    </w:p>
    <w:bookmarkEnd w:id="185"/>
    <w:bookmarkStart w:name="z63" w:id="186"/>
    <w:p>
      <w:pPr>
        <w:spacing w:after="0"/>
        <w:ind w:left="0"/>
        <w:jc w:val="both"/>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Государственная монополия в сфере обеспечения информационной безопасности</w:t>
      </w:r>
    </w:p>
    <w:bookmarkStart w:name="z596" w:id="187"/>
    <w:p>
      <w:pPr>
        <w:spacing w:after="0"/>
        <w:ind w:left="0"/>
        <w:jc w:val="both"/>
      </w:pP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сфере обеспечения информационной безопасности:</w:t>
      </w:r>
    </w:p>
    <w:bookmarkEnd w:id="187"/>
    <w:bookmarkStart w:name="z597" w:id="188"/>
    <w:p>
      <w:pPr>
        <w:spacing w:after="0"/>
        <w:ind w:left="0"/>
        <w:jc w:val="both"/>
      </w:pPr>
      <w:r>
        <w:rPr>
          <w:rFonts w:ascii="Times New Roman"/>
          <w:b w:val="false"/>
          <w:i w:val="false"/>
          <w:color w:val="000000"/>
          <w:sz w:val="28"/>
        </w:rPr>
        <w:t>
      1) техническое сопровождение системы централизованного управления сетями телекоммуникаций Республики Казахстан, а также ведение учета международных точек стыка, реестра статических адресов сетей передачи данных;</w:t>
      </w:r>
    </w:p>
    <w:bookmarkEnd w:id="188"/>
    <w:bookmarkStart w:name="z598" w:id="189"/>
    <w:p>
      <w:pPr>
        <w:spacing w:after="0"/>
        <w:ind w:left="0"/>
        <w:jc w:val="both"/>
      </w:pPr>
      <w:r>
        <w:rPr>
          <w:rFonts w:ascii="Times New Roman"/>
          <w:b w:val="false"/>
          <w:i w:val="false"/>
          <w:color w:val="000000"/>
          <w:sz w:val="28"/>
        </w:rPr>
        <w:t>
      2) организация и техническое сопровождение точек обмена интернет-трафиком операторов связи на территории Республики Казахстан, а также присоединение сетей операторов связи к точке обмена интернет-трафиком;</w:t>
      </w:r>
    </w:p>
    <w:bookmarkEnd w:id="189"/>
    <w:bookmarkStart w:name="z664" w:id="190"/>
    <w:p>
      <w:pPr>
        <w:spacing w:after="0"/>
        <w:ind w:left="0"/>
        <w:jc w:val="both"/>
      </w:pPr>
      <w:r>
        <w:rPr>
          <w:rFonts w:ascii="Times New Roman"/>
          <w:b w:val="false"/>
          <w:i w:val="false"/>
          <w:color w:val="000000"/>
          <w:sz w:val="28"/>
        </w:rPr>
        <w:t>
      3) организация и техническое сопровождение удостоверяющего центра информационной безопасности.</w:t>
      </w:r>
    </w:p>
    <w:bookmarkEnd w:id="190"/>
    <w:bookmarkStart w:name="z599" w:id="191"/>
    <w:p>
      <w:pPr>
        <w:spacing w:after="0"/>
        <w:ind w:left="0"/>
        <w:jc w:val="both"/>
      </w:pPr>
      <w:r>
        <w:rPr>
          <w:rFonts w:ascii="Times New Roman"/>
          <w:b w:val="false"/>
          <w:i w:val="false"/>
          <w:color w:val="000000"/>
          <w:sz w:val="28"/>
        </w:rPr>
        <w:t xml:space="preserve">
      2. Цены на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товары (работы, услуги), производимые и (или) реализуемые государственной технической службой, устанавливаются Комитетом национальной безопасности Республики Казахстан по согласованию с антимонопольным органом.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исполнительных органов</w:t>
      </w:r>
    </w:p>
    <w:p>
      <w:pPr>
        <w:spacing w:after="0"/>
        <w:ind w:left="0"/>
        <w:jc w:val="both"/>
      </w:pPr>
      <w:r>
        <w:rPr>
          <w:rFonts w:ascii="Times New Roman"/>
          <w:b w:val="false"/>
          <w:i w:val="false"/>
          <w:color w:val="000000"/>
          <w:sz w:val="28"/>
        </w:rPr>
        <w:t>
      1. Акимат области (города республиканского значения, столицы):</w:t>
      </w:r>
    </w:p>
    <w:bookmarkStart w:name="z303" w:id="192"/>
    <w:p>
      <w:pPr>
        <w:spacing w:after="0"/>
        <w:ind w:left="0"/>
        <w:jc w:val="both"/>
      </w:pPr>
      <w:r>
        <w:rPr>
          <w:rFonts w:ascii="Times New Roman"/>
          <w:b w:val="false"/>
          <w:i w:val="false"/>
          <w:color w:val="000000"/>
          <w:sz w:val="28"/>
        </w:rPr>
        <w:t>
      1)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 национальной безопасности и внутренних дел Республики Казахстан, осуществляющими деятельность на соответствующей административно-территориальной единице, планы строительства сооружений связи, линий связи и других объектов инженерной инфраструктуры, за исключением сетей подразделений правительственной и президентской связи;</w:t>
      </w:r>
    </w:p>
    <w:bookmarkEnd w:id="192"/>
    <w:bookmarkStart w:name="z304" w:id="193"/>
    <w:p>
      <w:pPr>
        <w:spacing w:after="0"/>
        <w:ind w:left="0"/>
        <w:jc w:val="both"/>
      </w:pPr>
      <w:r>
        <w:rPr>
          <w:rFonts w:ascii="Times New Roman"/>
          <w:b w:val="false"/>
          <w:i w:val="false"/>
          <w:color w:val="000000"/>
          <w:sz w:val="28"/>
        </w:rPr>
        <w:t xml:space="preserve">
      2)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 установленном законодательством Республики Казахстан; </w:t>
      </w:r>
    </w:p>
    <w:bookmarkEnd w:id="193"/>
    <w:bookmarkStart w:name="z305" w:id="194"/>
    <w:p>
      <w:pPr>
        <w:spacing w:after="0"/>
        <w:ind w:left="0"/>
        <w:jc w:val="both"/>
      </w:pPr>
      <w:r>
        <w:rPr>
          <w:rFonts w:ascii="Times New Roman"/>
          <w:b w:val="false"/>
          <w:i w:val="false"/>
          <w:color w:val="000000"/>
          <w:sz w:val="28"/>
        </w:rPr>
        <w:t>
      3) выделяет нежилые помещения для производственных объектов операторов почты в соответствии с законодательством Республики Казахстан, а также оказывает содействие операторам почты в размещении на их территории производственных объектов;</w:t>
      </w:r>
    </w:p>
    <w:bookmarkEnd w:id="194"/>
    <w:bookmarkStart w:name="z683" w:id="195"/>
    <w:p>
      <w:pPr>
        <w:spacing w:after="0"/>
        <w:ind w:left="0"/>
        <w:jc w:val="both"/>
      </w:pPr>
      <w:r>
        <w:rPr>
          <w:rFonts w:ascii="Times New Roman"/>
          <w:b w:val="false"/>
          <w:i w:val="false"/>
          <w:color w:val="000000"/>
          <w:sz w:val="28"/>
        </w:rPr>
        <w:t>
      3-1)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w:t>
      </w:r>
    </w:p>
    <w:bookmarkEnd w:id="195"/>
    <w:bookmarkStart w:name="z708" w:id="196"/>
    <w:p>
      <w:pPr>
        <w:spacing w:after="0"/>
        <w:ind w:left="0"/>
        <w:jc w:val="both"/>
      </w:pPr>
      <w:r>
        <w:rPr>
          <w:rFonts w:ascii="Times New Roman"/>
          <w:b w:val="false"/>
          <w:i w:val="false"/>
          <w:color w:val="000000"/>
          <w:sz w:val="28"/>
        </w:rPr>
        <w:t>
      3-2) осуществляет государственный контроль качества услуг связи, оказываемых операторами связи;</w:t>
      </w:r>
    </w:p>
    <w:bookmarkEnd w:id="196"/>
    <w:bookmarkStart w:name="z306" w:id="197"/>
    <w:p>
      <w:pPr>
        <w:spacing w:after="0"/>
        <w:ind w:left="0"/>
        <w:jc w:val="both"/>
      </w:pPr>
      <w:r>
        <w:rPr>
          <w:rFonts w:ascii="Times New Roman"/>
          <w:b w:val="false"/>
          <w:i w:val="false"/>
          <w:color w:val="000000"/>
          <w:sz w:val="28"/>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97"/>
    <w:bookmarkStart w:name="z307" w:id="198"/>
    <w:p>
      <w:pPr>
        <w:spacing w:after="0"/>
        <w:ind w:left="0"/>
        <w:jc w:val="both"/>
      </w:pPr>
      <w:r>
        <w:rPr>
          <w:rFonts w:ascii="Times New Roman"/>
          <w:b w:val="false"/>
          <w:i w:val="false"/>
          <w:color w:val="000000"/>
          <w:sz w:val="28"/>
        </w:rPr>
        <w:t>
      2. Аким района в области (городе республиканского значения, столице), города районного значения, поселка, села, сельского округа вносит предложения акимату области (города республиканского значения, столицы) по организации предоставления услуг связи на соответствующей административно-территориальной единице для включения в планы развития области (города республиканского значения, столицы).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Регулирование использования радиочастотного спектра и орбитальных позиций спутников связи</w:t>
      </w:r>
    </w:p>
    <w:bookmarkStart w:name="z308" w:id="199"/>
    <w:p>
      <w:pPr>
        <w:spacing w:after="0"/>
        <w:ind w:left="0"/>
        <w:jc w:val="both"/>
      </w:pP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p>
    <w:bookmarkEnd w:id="199"/>
    <w:p>
      <w:pPr>
        <w:spacing w:after="0"/>
        <w:ind w:left="0"/>
        <w:jc w:val="both"/>
      </w:pP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Республики Казахстан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(назначения) полосы частот, радиочастоты (радиочастотного канала).</w:t>
      </w:r>
    </w:p>
    <w:p>
      <w:pPr>
        <w:spacing w:after="0"/>
        <w:ind w:left="0"/>
        <w:jc w:val="both"/>
      </w:pP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p>
    <w:p>
      <w:pPr>
        <w:spacing w:after="0"/>
        <w:ind w:left="0"/>
        <w:jc w:val="both"/>
      </w:pPr>
      <w:r>
        <w:rPr>
          <w:rFonts w:ascii="Times New Roman"/>
          <w:b w:val="false"/>
          <w:i w:val="false"/>
          <w:color w:val="000000"/>
          <w:sz w:val="28"/>
        </w:rPr>
        <w:t>
      Радиочастотный спектр является национальным ресурсом в области связи.</w:t>
      </w:r>
    </w:p>
    <w:bookmarkStart w:name="z310" w:id="200"/>
    <w:p>
      <w:pPr>
        <w:spacing w:after="0"/>
        <w:ind w:left="0"/>
        <w:jc w:val="both"/>
      </w:pPr>
      <w:r>
        <w:rPr>
          <w:rFonts w:ascii="Times New Roman"/>
          <w:b w:val="false"/>
          <w:i w:val="false"/>
          <w:color w:val="000000"/>
          <w:sz w:val="28"/>
        </w:rPr>
        <w:t xml:space="preserve">
      2.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 </w:t>
      </w:r>
    </w:p>
    <w:bookmarkEnd w:id="200"/>
    <w:bookmarkStart w:name="z311" w:id="201"/>
    <w:p>
      <w:pPr>
        <w:spacing w:after="0"/>
        <w:ind w:left="0"/>
        <w:jc w:val="both"/>
      </w:pPr>
      <w:r>
        <w:rPr>
          <w:rFonts w:ascii="Times New Roman"/>
          <w:b w:val="false"/>
          <w:i w:val="false"/>
          <w:color w:val="000000"/>
          <w:sz w:val="28"/>
        </w:rPr>
        <w:t xml:space="preserve">
      3. Использование радиочастотного спектра, являющегося ограниченным национальным ресурсом, осуществляется на платной основе. Годовые ставки,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 </w:t>
      </w:r>
    </w:p>
    <w:bookmarkEnd w:id="201"/>
    <w:p>
      <w:pPr>
        <w:spacing w:after="0"/>
        <w:ind w:left="0"/>
        <w:jc w:val="both"/>
      </w:pPr>
      <w:r>
        <w:rPr>
          <w:rFonts w:ascii="Times New Roman"/>
          <w:b w:val="false"/>
          <w:i w:val="false"/>
          <w:color w:val="000000"/>
          <w:sz w:val="28"/>
        </w:rPr>
        <w:t>
      При совместном использовании радиочастот и радиоэлектронных средств для организации сотовой связи оплата за использование радиочастотного спектра осуществляется каждым оператором связи за присвоенную ему полосу частот, радиочастоту (радиочастотный канал) в соответствии с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312" w:id="202"/>
    <w:p>
      <w:pPr>
        <w:spacing w:after="0"/>
        <w:ind w:left="0"/>
        <w:jc w:val="both"/>
      </w:pPr>
      <w:r>
        <w:rPr>
          <w:rFonts w:ascii="Times New Roman"/>
          <w:b w:val="false"/>
          <w:i w:val="false"/>
          <w:color w:val="00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02"/>
    <w:bookmarkStart w:name="z314" w:id="203"/>
    <w:p>
      <w:pPr>
        <w:spacing w:after="0"/>
        <w:ind w:left="0"/>
        <w:jc w:val="both"/>
      </w:pPr>
      <w:r>
        <w:rPr>
          <w:rFonts w:ascii="Times New Roman"/>
          <w:b w:val="false"/>
          <w:i w:val="false"/>
          <w:color w:val="000000"/>
          <w:sz w:val="28"/>
        </w:rPr>
        <w:t xml:space="preserve">
      6. Уровень индустриальных помех, создаваемых радиоэлектронными средствами и высокочастотными устройствами, не должен превышать нормы, установленные техническими регламентами и документами по стандартизации для данных видов радиоэлектронных средств и высокочастотных устройств. </w:t>
      </w:r>
    </w:p>
    <w:bookmarkEnd w:id="203"/>
    <w:bookmarkStart w:name="z315" w:id="204"/>
    <w:p>
      <w:pPr>
        <w:spacing w:after="0"/>
        <w:ind w:left="0"/>
        <w:jc w:val="both"/>
      </w:pPr>
      <w:r>
        <w:rPr>
          <w:rFonts w:ascii="Times New Roman"/>
          <w:b w:val="false"/>
          <w:i w:val="false"/>
          <w:color w:val="000000"/>
          <w:sz w:val="28"/>
        </w:rPr>
        <w:t xml:space="preserve">
      Внешняя помехозащищенность радиоэлектронных средств и высокочастотных устройств от индустриальных радиопомех не должна быть ниже норм, установленных техническими регламентами и документами по стандартизации для данных видов радиоэлектронных средств и высокочастотных устройств.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Общие положения по распределению радиочастотного спектра, выделению и присвоению (назначению) полос частот, радиочастот (радиочастотных каналов)</w:t>
      </w:r>
    </w:p>
    <w:bookmarkStart w:name="z75" w:id="205"/>
    <w:p>
      <w:pPr>
        <w:spacing w:after="0"/>
        <w:ind w:left="0"/>
        <w:jc w:val="both"/>
      </w:pPr>
      <w:r>
        <w:rPr>
          <w:rFonts w:ascii="Times New Roman"/>
          <w:b w:val="false"/>
          <w:i w:val="false"/>
          <w:color w:val="000000"/>
          <w:sz w:val="28"/>
        </w:rPr>
        <w:t>
      1. Использование радиочастотного спектра в Республике Казахстан осуществляется в соответствии со следующими принципами:</w:t>
      </w:r>
    </w:p>
    <w:bookmarkEnd w:id="205"/>
    <w:bookmarkStart w:name="z76" w:id="206"/>
    <w:p>
      <w:pPr>
        <w:spacing w:after="0"/>
        <w:ind w:left="0"/>
        <w:jc w:val="both"/>
      </w:pPr>
      <w:r>
        <w:rPr>
          <w:rFonts w:ascii="Times New Roman"/>
          <w:b w:val="false"/>
          <w:i w:val="false"/>
          <w:color w:val="000000"/>
          <w:sz w:val="28"/>
        </w:rPr>
        <w:t xml:space="preserve">
      1) разрешительный порядок доступа пользователей к радиочастотному спектру; </w:t>
      </w:r>
    </w:p>
    <w:bookmarkEnd w:id="206"/>
    <w:bookmarkStart w:name="z77" w:id="207"/>
    <w:p>
      <w:pPr>
        <w:spacing w:after="0"/>
        <w:ind w:left="0"/>
        <w:jc w:val="both"/>
      </w:pPr>
      <w:r>
        <w:rPr>
          <w:rFonts w:ascii="Times New Roman"/>
          <w:b w:val="false"/>
          <w:i w:val="false"/>
          <w:color w:val="000000"/>
          <w:sz w:val="28"/>
        </w:rPr>
        <w:t xml:space="preserve">
      2) право равного доступа всех пользователей к радиочастотному спектру с учетом государственных приоритетов; </w:t>
      </w:r>
    </w:p>
    <w:bookmarkEnd w:id="207"/>
    <w:bookmarkStart w:name="z78" w:id="208"/>
    <w:p>
      <w:pPr>
        <w:spacing w:after="0"/>
        <w:ind w:left="0"/>
        <w:jc w:val="both"/>
      </w:pPr>
      <w:r>
        <w:rPr>
          <w:rFonts w:ascii="Times New Roman"/>
          <w:b w:val="false"/>
          <w:i w:val="false"/>
          <w:color w:val="000000"/>
          <w:sz w:val="28"/>
        </w:rPr>
        <w:t xml:space="preserve">
      3) платность использования радиочастотного спектра; </w:t>
      </w:r>
    </w:p>
    <w:bookmarkEnd w:id="208"/>
    <w:bookmarkStart w:name="z79" w:id="209"/>
    <w:p>
      <w:pPr>
        <w:spacing w:after="0"/>
        <w:ind w:left="0"/>
        <w:jc w:val="both"/>
      </w:pPr>
      <w:r>
        <w:rPr>
          <w:rFonts w:ascii="Times New Roman"/>
          <w:b w:val="false"/>
          <w:i w:val="false"/>
          <w:color w:val="000000"/>
          <w:sz w:val="28"/>
        </w:rPr>
        <w:t xml:space="preserve">
      4) недопустимость бессрочного выделения, присвоения (назначения) полос частот, радиочастот (радиочастотных каналов); </w:t>
      </w:r>
    </w:p>
    <w:bookmarkEnd w:id="209"/>
    <w:bookmarkStart w:name="z80" w:id="210"/>
    <w:p>
      <w:pPr>
        <w:spacing w:after="0"/>
        <w:ind w:left="0"/>
        <w:jc w:val="both"/>
      </w:pPr>
      <w:r>
        <w:rPr>
          <w:rFonts w:ascii="Times New Roman"/>
          <w:b w:val="false"/>
          <w:i w:val="false"/>
          <w:color w:val="000000"/>
          <w:sz w:val="28"/>
        </w:rPr>
        <w:t xml:space="preserve">
      5) конверсия использования радиочастотного спектра с возмещением расходов на данное мероприятие; </w:t>
      </w:r>
    </w:p>
    <w:bookmarkEnd w:id="210"/>
    <w:bookmarkStart w:name="z81" w:id="211"/>
    <w:p>
      <w:pPr>
        <w:spacing w:after="0"/>
        <w:ind w:left="0"/>
        <w:jc w:val="both"/>
      </w:pPr>
      <w:r>
        <w:rPr>
          <w:rFonts w:ascii="Times New Roman"/>
          <w:b w:val="false"/>
          <w:i w:val="false"/>
          <w:color w:val="000000"/>
          <w:sz w:val="28"/>
        </w:rPr>
        <w:t xml:space="preserve">
      6) прозрачность и открытость процедур распределения и использования радиочастотного спектра. </w:t>
      </w:r>
    </w:p>
    <w:bookmarkEnd w:id="211"/>
    <w:bookmarkStart w:name="z82" w:id="212"/>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в соответствии с Регламентом радиосвязи Международного союза электросвязи.</w:t>
      </w:r>
    </w:p>
    <w:bookmarkEnd w:id="212"/>
    <w:bookmarkStart w:name="z83" w:id="213"/>
    <w:p>
      <w:pPr>
        <w:spacing w:after="0"/>
        <w:ind w:left="0"/>
        <w:jc w:val="both"/>
      </w:pPr>
      <w:r>
        <w:rPr>
          <w:rFonts w:ascii="Times New Roman"/>
          <w:b w:val="false"/>
          <w:i w:val="false"/>
          <w:color w:val="000000"/>
          <w:sz w:val="28"/>
        </w:rPr>
        <w:t xml:space="preserve">
      3. Порядок распределения, выделения и присвоения полос частот, радиочастот (радиочастотных каналов) для радиоэлектронных средств всех назначений разрабатывается радиочастотными органами. </w:t>
      </w:r>
    </w:p>
    <w:bookmarkEnd w:id="213"/>
    <w:bookmarkStart w:name="z84" w:id="214"/>
    <w:p>
      <w:pPr>
        <w:spacing w:after="0"/>
        <w:ind w:left="0"/>
        <w:jc w:val="both"/>
      </w:pPr>
      <w:r>
        <w:rPr>
          <w:rFonts w:ascii="Times New Roman"/>
          <w:b w:val="false"/>
          <w:i w:val="false"/>
          <w:color w:val="000000"/>
          <w:sz w:val="28"/>
        </w:rPr>
        <w:t>
      Распределение полос частот, радиочастот (радиочастотных каналов) для целей телевизионного и радиовещания проводится на конкурсной основе в соответствии с законодательством Республики Казахстан, за исключением случаев передачи ранее выданных на конкурсной основе полос частот, радиочастот (радиочастотных каналов) между юридическими лицами, более пятидесяти процентов акций (долей участия в уставном капитале) которых принадлежат государству, без изменения целей эксплуатации ими полос частот, радиочастот (радиочастотных каналов) для телерадиовещания.</w:t>
      </w:r>
    </w:p>
    <w:bookmarkEnd w:id="214"/>
    <w:bookmarkStart w:name="z333" w:id="215"/>
    <w:p>
      <w:pPr>
        <w:spacing w:after="0"/>
        <w:ind w:left="0"/>
        <w:jc w:val="both"/>
      </w:pPr>
      <w:r>
        <w:rPr>
          <w:rFonts w:ascii="Times New Roman"/>
          <w:b w:val="false"/>
          <w:i w:val="false"/>
          <w:color w:val="000000"/>
          <w:sz w:val="28"/>
        </w:rPr>
        <w:t>
      В целях обеспечения трансляции теле-, радиоканалов свободного доступа на всей территории Республики Казахстан национальному оператору телерадиовещания выделяются полосы частоты, радиочастоты (радиочастотные каналы) без проведения конкурса.</w:t>
      </w:r>
    </w:p>
    <w:bookmarkEnd w:id="215"/>
    <w:bookmarkStart w:name="z85" w:id="216"/>
    <w:p>
      <w:pPr>
        <w:spacing w:after="0"/>
        <w:ind w:left="0"/>
        <w:jc w:val="both"/>
      </w:pPr>
      <w:r>
        <w:rPr>
          <w:rFonts w:ascii="Times New Roman"/>
          <w:b w:val="false"/>
          <w:i w:val="false"/>
          <w:color w:val="000000"/>
          <w:sz w:val="28"/>
        </w:rPr>
        <w:t xml:space="preserve">
      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w:t>
      </w:r>
    </w:p>
    <w:bookmarkEnd w:id="216"/>
    <w:bookmarkStart w:name="z86" w:id="217"/>
    <w:p>
      <w:pPr>
        <w:spacing w:after="0"/>
        <w:ind w:left="0"/>
        <w:jc w:val="both"/>
      </w:pPr>
      <w:r>
        <w:rPr>
          <w:rFonts w:ascii="Times New Roman"/>
          <w:b w:val="false"/>
          <w:i w:val="false"/>
          <w:color w:val="000000"/>
          <w:sz w:val="28"/>
        </w:rPr>
        <w:t>
      5. Право использования радиочастотного спектра удостоверяется разрешительными документами, выдаваемыми уполномоченным органом для радиоэлектронных средств гражданского назначения и центральным исполнительным органом военного управления Республики Казахстан для радиоэлектронных средств, обеспечивающих нужды обороны, безопасности и охраны правопорядка.</w:t>
      </w:r>
    </w:p>
    <w:bookmarkEnd w:id="217"/>
    <w:bookmarkStart w:name="z469" w:id="218"/>
    <w:p>
      <w:pPr>
        <w:spacing w:after="0"/>
        <w:ind w:left="0"/>
        <w:jc w:val="both"/>
      </w:pPr>
      <w:r>
        <w:rPr>
          <w:rFonts w:ascii="Times New Roman"/>
          <w:b w:val="false"/>
          <w:i w:val="false"/>
          <w:color w:val="000000"/>
          <w:sz w:val="28"/>
        </w:rPr>
        <w:t>
      5-1. Физическим и юридическим лицам запрещается передача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 за исключением случаев:</w:t>
      </w:r>
    </w:p>
    <w:bookmarkEnd w:id="218"/>
    <w:p>
      <w:pPr>
        <w:spacing w:after="0"/>
        <w:ind w:left="0"/>
        <w:jc w:val="both"/>
      </w:pPr>
      <w:r>
        <w:rPr>
          <w:rFonts w:ascii="Times New Roman"/>
          <w:b w:val="false"/>
          <w:i w:val="false"/>
          <w:color w:val="000000"/>
          <w:sz w:val="28"/>
        </w:rPr>
        <w:t>
      1) совместного использования радиочастот для внутрипроизводственной деятельности при условии согласия основного пользователя радиочастотного спектра. На каждого пользователя оформляется отдельное разрешение на использование радиочастотного спектра;</w:t>
      </w:r>
    </w:p>
    <w:p>
      <w:pPr>
        <w:spacing w:after="0"/>
        <w:ind w:left="0"/>
        <w:jc w:val="both"/>
      </w:pPr>
      <w:r>
        <w:rPr>
          <w:rFonts w:ascii="Times New Roman"/>
          <w:b w:val="false"/>
          <w:i w:val="false"/>
          <w:color w:val="000000"/>
          <w:sz w:val="28"/>
        </w:rPr>
        <w:t>
      2) совместного использования радиочастот, выделенных для оказания услуг сотовой связи, в том числе для деятельности виртуального оператора сотовой связи. Совместное использование радиочастот оформляется договором.</w:t>
      </w:r>
    </w:p>
    <w:bookmarkStart w:name="z87" w:id="219"/>
    <w:p>
      <w:pPr>
        <w:spacing w:after="0"/>
        <w:ind w:left="0"/>
        <w:jc w:val="both"/>
      </w:pPr>
      <w:r>
        <w:rPr>
          <w:rFonts w:ascii="Times New Roman"/>
          <w:b w:val="false"/>
          <w:i w:val="false"/>
          <w:color w:val="000000"/>
          <w:sz w:val="28"/>
        </w:rPr>
        <w:t>
      6. Разрешения на использование радиочастотного спектра выдаются операторам связи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заявки установленного образца.</w:t>
      </w:r>
    </w:p>
    <w:bookmarkEnd w:id="219"/>
    <w:p>
      <w:pPr>
        <w:spacing w:after="0"/>
        <w:ind w:left="0"/>
        <w:jc w:val="both"/>
      </w:pPr>
      <w:r>
        <w:rPr>
          <w:rFonts w:ascii="Times New Roman"/>
          <w:b w:val="false"/>
          <w:i w:val="false"/>
          <w:color w:val="000000"/>
          <w:sz w:val="28"/>
        </w:rPr>
        <w:t>
      В разрешении на использование радиочастотного спектра указывается вид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p>
    <w:bookmarkStart w:name="z685" w:id="220"/>
    <w:p>
      <w:pPr>
        <w:spacing w:after="0"/>
        <w:ind w:left="0"/>
        <w:jc w:val="both"/>
      </w:pPr>
      <w:r>
        <w:rPr>
          <w:rFonts w:ascii="Times New Roman"/>
          <w:b w:val="false"/>
          <w:i w:val="false"/>
          <w:color w:val="000000"/>
          <w:sz w:val="28"/>
        </w:rPr>
        <w:t>
      Физические и юридические лица, получившие разрешения на использование радиочастотного спектра, выданные для организации широкополосного доступа к услугам связи, обязаны в срок не более двух лет с момента получения таких разрешений обеспечить наличие технической инфраструктуры для предоставления доступа к услугам связи, соответствующим минимальным пороговым значениям по качеству, не менее тридцати процентов населения в каждом населенном пункте на территории использования выданных разрешений.</w:t>
      </w:r>
    </w:p>
    <w:bookmarkEnd w:id="220"/>
    <w:p>
      <w:pPr>
        <w:spacing w:after="0"/>
        <w:ind w:left="0"/>
        <w:jc w:val="both"/>
      </w:pPr>
      <w:r>
        <w:rPr>
          <w:rFonts w:ascii="Times New Roman"/>
          <w:b w:val="false"/>
          <w:i w:val="false"/>
          <w:color w:val="000000"/>
          <w:sz w:val="28"/>
        </w:rPr>
        <w:t>
      Требование части третьей настоящего пункта не распространяется на операторов связи, принявших на себя обязательства в рамках выданных уполномоченным органом разрешений на использование радиочастотного спектра по обеспечению услугами связи населенных пунктов и (или) территорий в соответствии с частью второй настоящего пункта.</w:t>
      </w:r>
    </w:p>
    <w:bookmarkStart w:name="z692" w:id="221"/>
    <w:p>
      <w:pPr>
        <w:spacing w:after="0"/>
        <w:ind w:left="0"/>
        <w:jc w:val="both"/>
      </w:pPr>
      <w:r>
        <w:rPr>
          <w:rFonts w:ascii="Times New Roman"/>
          <w:b w:val="false"/>
          <w:i w:val="false"/>
          <w:color w:val="000000"/>
          <w:sz w:val="28"/>
        </w:rPr>
        <w:t xml:space="preserve">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а также неиспользование радиочастотного спектра в течение одного года влекут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1"/>
    <w:p>
      <w:pPr>
        <w:spacing w:after="0"/>
        <w:ind w:left="0"/>
        <w:jc w:val="both"/>
      </w:pPr>
      <w:r>
        <w:rPr>
          <w:rFonts w:ascii="Times New Roman"/>
          <w:b w:val="false"/>
          <w:i w:val="false"/>
          <w:color w:val="000000"/>
          <w:sz w:val="28"/>
        </w:rPr>
        <w:t>
      Уполномоченным органом могут устанавливаться дополнительные обязательства операторов связи по предоставлению льготных тарифов лицам с инвалидностью.</w:t>
      </w:r>
    </w:p>
    <w:bookmarkStart w:name="z88" w:id="222"/>
    <w:p>
      <w:pPr>
        <w:spacing w:after="0"/>
        <w:ind w:left="0"/>
        <w:jc w:val="both"/>
      </w:pPr>
      <w:r>
        <w:rPr>
          <w:rFonts w:ascii="Times New Roman"/>
          <w:b w:val="false"/>
          <w:i w:val="false"/>
          <w:color w:val="000000"/>
          <w:sz w:val="28"/>
        </w:rPr>
        <w:t xml:space="preserve">
      7. Отказ заявителю в выдаче разрешения на использование радиочастотного спектра для радиоэлектронных средств гражданского назначения осуществляется по следующим основаниям: </w:t>
      </w:r>
    </w:p>
    <w:bookmarkEnd w:id="222"/>
    <w:bookmarkStart w:name="z89" w:id="223"/>
    <w:p>
      <w:pPr>
        <w:spacing w:after="0"/>
        <w:ind w:left="0"/>
        <w:jc w:val="both"/>
      </w:pPr>
      <w:r>
        <w:rPr>
          <w:rFonts w:ascii="Times New Roman"/>
          <w:b w:val="false"/>
          <w:i w:val="false"/>
          <w:color w:val="000000"/>
          <w:sz w:val="28"/>
        </w:rPr>
        <w:t xml:space="preserve">
      1) несоответствие заявленной полосы частот, радиочастоты (радиочастотного канала) национальной Таблице распределения полос частот; </w:t>
      </w:r>
    </w:p>
    <w:bookmarkEnd w:id="223"/>
    <w:bookmarkStart w:name="z90" w:id="224"/>
    <w:p>
      <w:pPr>
        <w:spacing w:after="0"/>
        <w:ind w:left="0"/>
        <w:jc w:val="both"/>
      </w:pPr>
      <w:r>
        <w:rPr>
          <w:rFonts w:ascii="Times New Roman"/>
          <w:b w:val="false"/>
          <w:i w:val="false"/>
          <w:color w:val="000000"/>
          <w:sz w:val="28"/>
        </w:rPr>
        <w:t xml:space="preserve">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 </w:t>
      </w:r>
    </w:p>
    <w:bookmarkEnd w:id="224"/>
    <w:bookmarkStart w:name="z91" w:id="225"/>
    <w:p>
      <w:pPr>
        <w:spacing w:after="0"/>
        <w:ind w:left="0"/>
        <w:jc w:val="both"/>
      </w:pPr>
      <w:r>
        <w:rPr>
          <w:rFonts w:ascii="Times New Roman"/>
          <w:b w:val="false"/>
          <w:i w:val="false"/>
          <w:color w:val="000000"/>
          <w:sz w:val="28"/>
        </w:rPr>
        <w:t xml:space="preserve">
      3) отрицательное заключение экспертизы электромагнитной совместимости с действующими и планируемыми для использования радиоэлектронными средствами; </w:t>
      </w:r>
    </w:p>
    <w:bookmarkEnd w:id="225"/>
    <w:bookmarkStart w:name="z92" w:id="226"/>
    <w:p>
      <w:pPr>
        <w:spacing w:after="0"/>
        <w:ind w:left="0"/>
        <w:jc w:val="both"/>
      </w:pPr>
      <w:r>
        <w:rPr>
          <w:rFonts w:ascii="Times New Roman"/>
          <w:b w:val="false"/>
          <w:i w:val="false"/>
          <w:color w:val="000000"/>
          <w:sz w:val="28"/>
        </w:rPr>
        <w:t xml:space="preserve">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 </w:t>
      </w:r>
    </w:p>
    <w:bookmarkEnd w:id="226"/>
    <w:bookmarkStart w:name="z93" w:id="227"/>
    <w:p>
      <w:pPr>
        <w:spacing w:after="0"/>
        <w:ind w:left="0"/>
        <w:jc w:val="both"/>
      </w:pPr>
      <w:r>
        <w:rPr>
          <w:rFonts w:ascii="Times New Roman"/>
          <w:b w:val="false"/>
          <w:i w:val="false"/>
          <w:color w:val="000000"/>
          <w:sz w:val="28"/>
        </w:rPr>
        <w:t xml:space="preserve">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 </w:t>
      </w:r>
    </w:p>
    <w:bookmarkEnd w:id="227"/>
    <w:bookmarkStart w:name="z94" w:id="228"/>
    <w:p>
      <w:pPr>
        <w:spacing w:after="0"/>
        <w:ind w:left="0"/>
        <w:jc w:val="both"/>
      </w:pPr>
      <w:r>
        <w:rPr>
          <w:rFonts w:ascii="Times New Roman"/>
          <w:b w:val="false"/>
          <w:i w:val="false"/>
          <w:color w:val="000000"/>
          <w:sz w:val="28"/>
        </w:rPr>
        <w:t xml:space="preserve">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6" w:id="229"/>
    <w:p>
      <w:pPr>
        <w:spacing w:after="0"/>
        <w:ind w:left="0"/>
        <w:jc w:val="both"/>
      </w:pPr>
      <w:r>
        <w:rPr>
          <w:rFonts w:ascii="Times New Roman"/>
          <w:b w:val="false"/>
          <w:i w:val="false"/>
          <w:color w:val="000000"/>
          <w:sz w:val="28"/>
        </w:rPr>
        <w:t xml:space="preserve">
      8. Отказ в выдаче разрешения на использование радиочастотного спектра для радиоэлектронных средств, обеспечивающих нужды обороны и безопасности государства, осуществляется в порядке, определяемом центральным исполнительным органом военного управления Республики Казахстан. </w:t>
      </w:r>
    </w:p>
    <w:bookmarkEnd w:id="229"/>
    <w:bookmarkStart w:name="z97" w:id="230"/>
    <w:p>
      <w:pPr>
        <w:spacing w:after="0"/>
        <w:ind w:left="0"/>
        <w:jc w:val="both"/>
      </w:pPr>
      <w:r>
        <w:rPr>
          <w:rFonts w:ascii="Times New Roman"/>
          <w:b w:val="false"/>
          <w:i w:val="false"/>
          <w:color w:val="000000"/>
          <w:sz w:val="28"/>
        </w:rPr>
        <w:t xml:space="preserve">
      8-1. Действие разрешения на использование радиочастотного спектра прекращается в порядке, определенном уполномоченным органом, по следующим основаниям: </w:t>
      </w:r>
    </w:p>
    <w:bookmarkEnd w:id="230"/>
    <w:bookmarkStart w:name="z667" w:id="231"/>
    <w:p>
      <w:pPr>
        <w:spacing w:after="0"/>
        <w:ind w:left="0"/>
        <w:jc w:val="both"/>
      </w:pPr>
      <w:r>
        <w:rPr>
          <w:rFonts w:ascii="Times New Roman"/>
          <w:b w:val="false"/>
          <w:i w:val="false"/>
          <w:color w:val="000000"/>
          <w:sz w:val="28"/>
        </w:rPr>
        <w:t>
      1) заявление пользователя о добровольном возврате разрешения на использование радиочастотного спектра;</w:t>
      </w:r>
    </w:p>
    <w:bookmarkEnd w:id="231"/>
    <w:bookmarkStart w:name="z668" w:id="232"/>
    <w:p>
      <w:pPr>
        <w:spacing w:after="0"/>
        <w:ind w:left="0"/>
        <w:jc w:val="both"/>
      </w:pPr>
      <w:r>
        <w:rPr>
          <w:rFonts w:ascii="Times New Roman"/>
          <w:b w:val="false"/>
          <w:i w:val="false"/>
          <w:color w:val="000000"/>
          <w:sz w:val="28"/>
        </w:rPr>
        <w:t xml:space="preserve">
      2) неиспользование радиочастотного спектра в течение одного года; </w:t>
      </w:r>
    </w:p>
    <w:bookmarkEnd w:id="232"/>
    <w:bookmarkStart w:name="z669" w:id="233"/>
    <w:p>
      <w:pPr>
        <w:spacing w:after="0"/>
        <w:ind w:left="0"/>
        <w:jc w:val="both"/>
      </w:pPr>
      <w:r>
        <w:rPr>
          <w:rFonts w:ascii="Times New Roman"/>
          <w:b w:val="false"/>
          <w:i w:val="false"/>
          <w:color w:val="000000"/>
          <w:sz w:val="28"/>
        </w:rPr>
        <w:t>
      3) невыполнение оператором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bookmarkEnd w:id="233"/>
    <w:bookmarkStart w:name="z670" w:id="234"/>
    <w:p>
      <w:pPr>
        <w:spacing w:after="0"/>
        <w:ind w:left="0"/>
        <w:jc w:val="both"/>
      </w:pPr>
      <w:r>
        <w:rPr>
          <w:rFonts w:ascii="Times New Roman"/>
          <w:b w:val="false"/>
          <w:i w:val="false"/>
          <w:color w:val="000000"/>
          <w:sz w:val="28"/>
        </w:rPr>
        <w:t>
      4) неуплата в государственный бюджет платы за использование радиочастотного спектра за три квартала в соответствии с Кодексом Республики Казахстан "О налогах и других обязательных платежах в бюджет" (Налоговый кодекс).</w:t>
      </w:r>
    </w:p>
    <w:bookmarkEnd w:id="234"/>
    <w:bookmarkStart w:name="z687" w:id="235"/>
    <w:p>
      <w:pPr>
        <w:spacing w:after="0"/>
        <w:ind w:left="0"/>
        <w:jc w:val="both"/>
      </w:pPr>
      <w:r>
        <w:rPr>
          <w:rFonts w:ascii="Times New Roman"/>
          <w:b w:val="false"/>
          <w:i w:val="false"/>
          <w:color w:val="000000"/>
          <w:sz w:val="28"/>
        </w:rPr>
        <w:t>
      5) отсутствие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235"/>
    <w:bookmarkStart w:name="z719" w:id="236"/>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236"/>
    <w:bookmarkStart w:name="z720" w:id="237"/>
    <w:p>
      <w:pPr>
        <w:spacing w:after="0"/>
        <w:ind w:left="0"/>
        <w:jc w:val="both"/>
      </w:pPr>
      <w:r>
        <w:rPr>
          <w:rFonts w:ascii="Times New Roman"/>
          <w:b w:val="false"/>
          <w:i w:val="false"/>
          <w:color w:val="000000"/>
          <w:sz w:val="28"/>
        </w:rPr>
        <w:t>
      реализации перспективных технологий в области связи;</w:t>
      </w:r>
    </w:p>
    <w:bookmarkEnd w:id="237"/>
    <w:bookmarkStart w:name="z721" w:id="238"/>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238"/>
    <w:bookmarkStart w:name="z722" w:id="239"/>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239"/>
    <w:bookmarkStart w:name="z723" w:id="240"/>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240"/>
    <w:bookmarkStart w:name="z98" w:id="241"/>
    <w:p>
      <w:pPr>
        <w:spacing w:after="0"/>
        <w:ind w:left="0"/>
        <w:jc w:val="both"/>
      </w:pPr>
      <w:r>
        <w:rPr>
          <w:rFonts w:ascii="Times New Roman"/>
          <w:b w:val="false"/>
          <w:i w:val="false"/>
          <w:color w:val="000000"/>
          <w:sz w:val="28"/>
        </w:rPr>
        <w:t>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календарных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календарных дней.</w:t>
      </w:r>
    </w:p>
    <w:bookmarkEnd w:id="241"/>
    <w:bookmarkStart w:name="z64" w:id="242"/>
    <w:p>
      <w:pPr>
        <w:spacing w:after="0"/>
        <w:ind w:left="0"/>
        <w:jc w:val="both"/>
      </w:pPr>
      <w:r>
        <w:rPr>
          <w:rFonts w:ascii="Times New Roman"/>
          <w:b w:val="false"/>
          <w:i w:val="false"/>
          <w:color w:val="000000"/>
          <w:sz w:val="28"/>
        </w:rPr>
        <w:t>
      В случае необходимости проведения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заявки может быть продлен, но не более чем на шесть месяцев, о чем заявитель заблаговременно уведомляется в электронной форме.</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Распределение и регулирование использования ресурса нумерации и выделение номеров</w:t>
      </w:r>
    </w:p>
    <w:p>
      <w:pPr>
        <w:spacing w:after="0"/>
        <w:ind w:left="0"/>
        <w:jc w:val="both"/>
      </w:pPr>
      <w:r>
        <w:rPr>
          <w:rFonts w:ascii="Times New Roman"/>
          <w:b w:val="false"/>
          <w:i w:val="false"/>
          <w:color w:val="000000"/>
          <w:sz w:val="28"/>
        </w:rPr>
        <w:t>
      1. Порядок распределения ресурса нумерации и выделения номеров, а также их изъятия определяется уполномоченным органом Республики Казахстан.</w:t>
      </w:r>
    </w:p>
    <w:bookmarkStart w:name="z316" w:id="243"/>
    <w:p>
      <w:pPr>
        <w:spacing w:after="0"/>
        <w:ind w:left="0"/>
        <w:jc w:val="both"/>
      </w:pPr>
      <w:r>
        <w:rPr>
          <w:rFonts w:ascii="Times New Roman"/>
          <w:b w:val="false"/>
          <w:i w:val="false"/>
          <w:color w:val="000000"/>
          <w:sz w:val="28"/>
        </w:rPr>
        <w:t>
      2. Уполномоченный орган ведет реестр распределенных и резервных ресурсов нумерации.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Управление сетями связи при чрезвычайных ситуациях, введении чрезвычайного положения</w:t>
      </w:r>
    </w:p>
    <w:bookmarkStart w:name="z317" w:id="244"/>
    <w:p>
      <w:pPr>
        <w:spacing w:after="0"/>
        <w:ind w:left="0"/>
        <w:jc w:val="both"/>
      </w:pPr>
      <w:r>
        <w:rPr>
          <w:rFonts w:ascii="Times New Roman"/>
          <w:b w:val="false"/>
          <w:i w:val="false"/>
          <w:color w:val="000000"/>
          <w:sz w:val="28"/>
        </w:rPr>
        <w:t xml:space="preserve">
      1. Управление сетями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соответствии с законодательством Республики Казахстан уполномоченным органом во взаимодействии с государственными органами по перечню, определяемому Правительством Республики Казахстан, которые имеют право на приоритетное использование, а также приостановление деятельности сетей и средств связи, за исключением правительственной и президентской связи, сетей и средств связи экстренных служб,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41-1 настоящего Закона.</w:t>
      </w:r>
    </w:p>
    <w:bookmarkEnd w:id="244"/>
    <w:bookmarkStart w:name="z318" w:id="245"/>
    <w:p>
      <w:pPr>
        <w:spacing w:after="0"/>
        <w:ind w:left="0"/>
        <w:jc w:val="both"/>
      </w:pPr>
      <w:r>
        <w:rPr>
          <w:rFonts w:ascii="Times New Roman"/>
          <w:b w:val="false"/>
          <w:i w:val="false"/>
          <w:color w:val="000000"/>
          <w:sz w:val="28"/>
        </w:rPr>
        <w:t xml:space="preserve">
      2. Возмещение затрат, понесенных операторами связи при использовании их сетей и средств связи при угрозе или возникновении чрезвычайной ситуации социального, природного и техногенного характера, а также введении чрезвычайного положения, осуществляется в порядке, определенном Правительством Республики Казахстан. </w:t>
      </w:r>
    </w:p>
    <w:bookmarkEnd w:id="245"/>
    <w:bookmarkStart w:name="z319" w:id="246"/>
    <w:p>
      <w:pPr>
        <w:spacing w:after="0"/>
        <w:ind w:left="0"/>
        <w:jc w:val="both"/>
      </w:pPr>
      <w:r>
        <w:rPr>
          <w:rFonts w:ascii="Times New Roman"/>
          <w:b w:val="false"/>
          <w:i w:val="false"/>
          <w:color w:val="000000"/>
          <w:sz w:val="28"/>
        </w:rPr>
        <w:t>
      3. Владельцы сетей и средств связи должны предоставлять абсолютный приоритет всем сообщениям, касающимся безопасности жизни людей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w:t>
      </w:r>
    </w:p>
    <w:bookmarkEnd w:id="246"/>
    <w:bookmarkStart w:name="z214" w:id="247"/>
    <w:p>
      <w:pPr>
        <w:spacing w:after="0"/>
        <w:ind w:left="0"/>
        <w:jc w:val="both"/>
      </w:pPr>
      <w:r>
        <w:rPr>
          <w:rFonts w:ascii="Times New Roman"/>
          <w:b w:val="false"/>
          <w:i w:val="false"/>
          <w:color w:val="000000"/>
          <w:sz w:val="28"/>
        </w:rPr>
        <w:t>
      4. Операторы связи на безвозмездной основе обязаны предоставлять единой дежурно-диспетчерской службе "112" услуги по определению местоположения звонящего абонента и рассылке коротких текстовых сообщений на абонентские устройства сотовой связи населения при угрозе или возникновении и снятии угрозы чрезвычайных ситуаций социального, природного и техногенного характера, введении чрезвычайного положения, в интересах обороны, безопасности и правопорядка. Порядок использования сетей операторов связи в указанных целях определяется уполномоченным органом.</w:t>
      </w:r>
    </w:p>
    <w:bookmarkEnd w:id="247"/>
    <w:bookmarkStart w:name="z724" w:id="248"/>
    <w:p>
      <w:pPr>
        <w:spacing w:after="0"/>
        <w:ind w:left="0"/>
        <w:jc w:val="both"/>
      </w:pPr>
      <w:r>
        <w:rPr>
          <w:rFonts w:ascii="Times New Roman"/>
          <w:b w:val="false"/>
          <w:i w:val="false"/>
          <w:color w:val="000000"/>
          <w:sz w:val="28"/>
        </w:rPr>
        <w:t>
      5. Операторы связи при угрозе и (или) возникновении чрезвычайной ситуации социального характера, природного и техногенного характера, а также при введении чрезвычайного положения обязаны предоставлять по запросу оперативных штабов мобильные станции связи в их распоряжение.</w:t>
      </w:r>
    </w:p>
    <w:bookmarkEnd w:id="248"/>
    <w:bookmarkStart w:name="z725" w:id="249"/>
    <w:p>
      <w:pPr>
        <w:spacing w:after="0"/>
        <w:ind w:left="0"/>
        <w:jc w:val="both"/>
      </w:pPr>
      <w:r>
        <w:rPr>
          <w:rFonts w:ascii="Times New Roman"/>
          <w:b w:val="false"/>
          <w:i w:val="false"/>
          <w:color w:val="000000"/>
          <w:sz w:val="28"/>
        </w:rPr>
        <w:t>
      6. Операторы сотовой связи обеспечивают функционирование технологии широковещательной передачи сообщений на своих сетях.</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pPr>
        <w:spacing w:after="0"/>
        <w:ind w:left="0"/>
        <w:jc w:val="both"/>
      </w:pPr>
      <w:r>
        <w:rPr>
          <w:rFonts w:ascii="Times New Roman"/>
          <w:b w:val="false"/>
          <w:i w:val="false"/>
          <w:color w:val="ff0000"/>
          <w:sz w:val="28"/>
        </w:rPr>
        <w:t xml:space="preserve">
      Сноска. Заголовок статьи 15 в редакции Закона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9" w:id="250"/>
    <w:p>
      <w:pPr>
        <w:spacing w:after="0"/>
        <w:ind w:left="0"/>
        <w:jc w:val="both"/>
      </w:pP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p>
    <w:bookmarkEnd w:id="250"/>
    <w:bookmarkStart w:name="z570" w:id="251"/>
    <w:p>
      <w:pPr>
        <w:spacing w:after="0"/>
        <w:ind w:left="0"/>
        <w:jc w:val="both"/>
      </w:pP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bookmarkEnd w:id="251"/>
    <w:bookmarkStart w:name="z571" w:id="252"/>
    <w:p>
      <w:pPr>
        <w:spacing w:after="0"/>
        <w:ind w:left="0"/>
        <w:jc w:val="both"/>
      </w:pPr>
      <w:r>
        <w:rPr>
          <w:rFonts w:ascii="Times New Roman"/>
          <w:b w:val="false"/>
          <w:i w:val="false"/>
          <w:color w:val="000000"/>
          <w:sz w:val="28"/>
        </w:rPr>
        <w:t>
      2) осуществлять сбор и хранение служебной информации в порядке, определяемом уполномоченным органом. Хранение служебной информации осуществляется на территории Республики Казахстан. Запрещается передача служебной информации и агрегированных данных за пределы Республики Казахстан, за исключением случаев оказания услуг связи абонентам Республики Казахстан, находящимся за рубежом;</w:t>
      </w:r>
    </w:p>
    <w:bookmarkEnd w:id="252"/>
    <w:bookmarkStart w:name="z572" w:id="253"/>
    <w:p>
      <w:pPr>
        <w:spacing w:after="0"/>
        <w:ind w:left="0"/>
        <w:jc w:val="both"/>
      </w:pP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p>
    <w:bookmarkEnd w:id="253"/>
    <w:bookmarkStart w:name="z573" w:id="254"/>
    <w:p>
      <w:pPr>
        <w:spacing w:after="0"/>
        <w:ind w:left="0"/>
        <w:jc w:val="both"/>
      </w:pP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Комитетом национальной безопасности Республики Казахстан по согласованию с уполномоченным органом;</w:t>
      </w:r>
    </w:p>
    <w:bookmarkEnd w:id="254"/>
    <w:bookmarkStart w:name="z574" w:id="255"/>
    <w:p>
      <w:pPr>
        <w:spacing w:after="0"/>
        <w:ind w:left="0"/>
        <w:jc w:val="both"/>
      </w:pP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56"/>
    <w:p>
      <w:pPr>
        <w:spacing w:after="0"/>
        <w:ind w:left="0"/>
        <w:jc w:val="both"/>
      </w:pPr>
      <w:r>
        <w:rPr>
          <w:rFonts w:ascii="Times New Roman"/>
          <w:b w:val="false"/>
          <w:i w:val="false"/>
          <w:color w:val="000000"/>
          <w:sz w:val="28"/>
        </w:rPr>
        <w:t>
      3. Операторы связи, оператор централизованной базы данных абонентских номеров и оператор базы данных идентификационных кодов абонентских устройств сотовой связи обязаны безвозмездно обеспечить доступ к сведениям, содержащимся в базах данных абонентских номеров и идентификационных кодов абонентских устройств сотовой связи, органам, осуществляющим оперативно-розыскную, контрразведывательную деятельность на сетях связи, в соответствии с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57"/>
    <w:p>
      <w:pPr>
        <w:spacing w:after="0"/>
        <w:ind w:left="0"/>
        <w:jc w:val="both"/>
      </w:pPr>
      <w:r>
        <w:rPr>
          <w:rFonts w:ascii="Times New Roman"/>
          <w:b w:val="false"/>
          <w:i w:val="false"/>
          <w:color w:val="000000"/>
          <w:sz w:val="28"/>
        </w:rPr>
        <w:t>
      5. Взаимоотношения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 регулируются в соответствии с настоящим Законом и законами Республики Казахстан "Об оперативно-розыскной деятельности", "О контрразведывательной деятельности".</w:t>
      </w:r>
    </w:p>
    <w:bookmarkEnd w:id="257"/>
    <w:bookmarkStart w:name="z580" w:id="258"/>
    <w:p>
      <w:pPr>
        <w:spacing w:after="0"/>
        <w:ind w:left="0"/>
        <w:jc w:val="both"/>
      </w:pPr>
      <w:r>
        <w:rPr>
          <w:rFonts w:ascii="Times New Roman"/>
          <w:b w:val="false"/>
          <w:i w:val="false"/>
          <w:color w:val="000000"/>
          <w:sz w:val="28"/>
        </w:rPr>
        <w:t>
      6.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28.12.2016 </w:t>
      </w:r>
      <w:r>
        <w:rPr>
          <w:rFonts w:ascii="Times New Roman"/>
          <w:b w:val="false"/>
          <w:i w:val="false"/>
          <w:color w:val="000000"/>
          <w:sz w:val="28"/>
        </w:rPr>
        <w:t>№ 36-VІ</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01.07.2017);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Взаимодействие операторов связи с государственными органами, использующими специальное техническое оборудование для блокирования радиосигнала либо выявления и (или)пресечения несанкционированного использования абонентских устройств</w:t>
      </w:r>
    </w:p>
    <w:bookmarkStart w:name="z532" w:id="259"/>
    <w:p>
      <w:pPr>
        <w:spacing w:after="0"/>
        <w:ind w:left="0"/>
        <w:jc w:val="both"/>
      </w:pP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bookmarkEnd w:id="259"/>
    <w:bookmarkStart w:name="z533" w:id="260"/>
    <w:p>
      <w:pPr>
        <w:spacing w:after="0"/>
        <w:ind w:left="0"/>
        <w:jc w:val="both"/>
      </w:pPr>
      <w:r>
        <w:rPr>
          <w:rFonts w:ascii="Times New Roman"/>
          <w:b w:val="false"/>
          <w:i w:val="false"/>
          <w:color w:val="000000"/>
          <w:sz w:val="28"/>
        </w:rPr>
        <w:t xml:space="preserve">
      2. Операторы связи обязаны обеспечить: </w:t>
      </w:r>
    </w:p>
    <w:bookmarkEnd w:id="260"/>
    <w:p>
      <w:pPr>
        <w:spacing w:after="0"/>
        <w:ind w:left="0"/>
        <w:jc w:val="both"/>
      </w:pP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p>
    <w:p>
      <w:pPr>
        <w:spacing w:after="0"/>
        <w:ind w:left="0"/>
        <w:jc w:val="both"/>
      </w:pP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bookmarkStart w:name="z534" w:id="261"/>
    <w:p>
      <w:pPr>
        <w:spacing w:after="0"/>
        <w:ind w:left="0"/>
        <w:jc w:val="both"/>
      </w:pP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78" w:id="262"/>
    <w:p>
      <w:pPr>
        <w:spacing w:after="0"/>
        <w:ind w:left="0"/>
        <w:jc w:val="left"/>
      </w:pPr>
      <w:r>
        <w:rPr>
          <w:rFonts w:ascii="Times New Roman"/>
          <w:b/>
          <w:i w:val="false"/>
          <w:color w:val="000000"/>
        </w:rPr>
        <w:t xml:space="preserve"> Статья 15-2. Взаимодействие операторов связи с судебными исполнителями</w:t>
      </w:r>
    </w:p>
    <w:bookmarkEnd w:id="262"/>
    <w:bookmarkStart w:name="z679" w:id="263"/>
    <w:p>
      <w:pPr>
        <w:spacing w:after="0"/>
        <w:ind w:left="0"/>
        <w:jc w:val="both"/>
      </w:pPr>
      <w:r>
        <w:rPr>
          <w:rFonts w:ascii="Times New Roman"/>
          <w:b w:val="false"/>
          <w:i w:val="false"/>
          <w:color w:val="000000"/>
          <w:sz w:val="28"/>
        </w:rPr>
        <w:t>
      Операторы связи на возмездной договорной основе предоставляют судебным исполнителям услуги по отправке (рассылке) текстовых сообщений на абонентские устройства сотовой связи сторон исполнительного производства.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15-2 в соответствии с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статьей 15-3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Подтверждение соответствия технических средств связи</w:t>
      </w:r>
    </w:p>
    <w:p>
      <w:pPr>
        <w:spacing w:after="0"/>
        <w:ind w:left="0"/>
        <w:jc w:val="both"/>
      </w:pPr>
      <w:r>
        <w:rPr>
          <w:rFonts w:ascii="Times New Roman"/>
          <w:b w:val="false"/>
          <w:i w:val="false"/>
          <w:color w:val="000000"/>
          <w:sz w:val="28"/>
        </w:rPr>
        <w:t>
      Технические средства связи, используемые на единой сети телекоммуникаций Республики Казахстан, радиоэлектронные средства и высокочастотные устройства, являющиеся источником электромагнитного излучения, технические средства почтовой связи подлежат подтверждению соответствия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Уведомление о начале или прекращении деятельности по оказанию услуг связи</w:t>
      </w:r>
    </w:p>
    <w:bookmarkStart w:name="z536" w:id="264"/>
    <w:p>
      <w:pPr>
        <w:spacing w:after="0"/>
        <w:ind w:left="0"/>
        <w:jc w:val="both"/>
      </w:pPr>
      <w:r>
        <w:rPr>
          <w:rFonts w:ascii="Times New Roman"/>
          <w:b w:val="false"/>
          <w:i w:val="false"/>
          <w:color w:val="000000"/>
          <w:sz w:val="28"/>
        </w:rPr>
        <w:t xml:space="preserve">
      1. Оператор связи с момента начала деятельности по оказанию услуг связи обязан направить уведомление в уполномоченный орган на бумажном носителе или в форме электронного документа. </w:t>
      </w:r>
    </w:p>
    <w:bookmarkEnd w:id="264"/>
    <w:p>
      <w:pPr>
        <w:spacing w:after="0"/>
        <w:ind w:left="0"/>
        <w:jc w:val="both"/>
      </w:pPr>
      <w:r>
        <w:rPr>
          <w:rFonts w:ascii="Times New Roman"/>
          <w:b w:val="false"/>
          <w:i w:val="false"/>
          <w:color w:val="000000"/>
          <w:sz w:val="28"/>
        </w:rPr>
        <w:t>
      В уведомлении указываются:</w:t>
      </w:r>
    </w:p>
    <w:p>
      <w:pPr>
        <w:spacing w:after="0"/>
        <w:ind w:left="0"/>
        <w:jc w:val="both"/>
      </w:pPr>
      <w:r>
        <w:rPr>
          <w:rFonts w:ascii="Times New Roman"/>
          <w:b w:val="false"/>
          <w:i w:val="false"/>
          <w:color w:val="000000"/>
          <w:sz w:val="28"/>
        </w:rPr>
        <w:t>
      наименование оператора связи;</w:t>
      </w:r>
    </w:p>
    <w:p>
      <w:pPr>
        <w:spacing w:after="0"/>
        <w:ind w:left="0"/>
        <w:jc w:val="both"/>
      </w:pPr>
      <w:r>
        <w:rPr>
          <w:rFonts w:ascii="Times New Roman"/>
          <w:b w:val="false"/>
          <w:i w:val="false"/>
          <w:color w:val="000000"/>
          <w:sz w:val="28"/>
        </w:rPr>
        <w:t>
      бизнес-идентификационный номер оператора связи;</w:t>
      </w:r>
    </w:p>
    <w:p>
      <w:pPr>
        <w:spacing w:after="0"/>
        <w:ind w:left="0"/>
        <w:jc w:val="both"/>
      </w:pPr>
      <w:r>
        <w:rPr>
          <w:rFonts w:ascii="Times New Roman"/>
          <w:b w:val="false"/>
          <w:i w:val="false"/>
          <w:color w:val="000000"/>
          <w:sz w:val="28"/>
        </w:rPr>
        <w:t>
      наименование услуг связи;</w:t>
      </w:r>
    </w:p>
    <w:p>
      <w:pPr>
        <w:spacing w:after="0"/>
        <w:ind w:left="0"/>
        <w:jc w:val="both"/>
      </w:pPr>
      <w:r>
        <w:rPr>
          <w:rFonts w:ascii="Times New Roman"/>
          <w:b w:val="false"/>
          <w:i w:val="false"/>
          <w:color w:val="000000"/>
          <w:sz w:val="28"/>
        </w:rPr>
        <w:t>
      территория оказания услуг связи.</w:t>
      </w:r>
    </w:p>
    <w:bookmarkStart w:name="z537" w:id="265"/>
    <w:p>
      <w:pPr>
        <w:spacing w:after="0"/>
        <w:ind w:left="0"/>
        <w:jc w:val="both"/>
      </w:pPr>
      <w:r>
        <w:rPr>
          <w:rFonts w:ascii="Times New Roman"/>
          <w:b w:val="false"/>
          <w:i w:val="false"/>
          <w:color w:val="000000"/>
          <w:sz w:val="28"/>
        </w:rPr>
        <w:t xml:space="preserve">
      2. В случае изменения наименования оператора связи, его бизнес-идентификационного номера, наименования услуг связи и территории оказания услуг связи оператор связи обязан направить уведомление в порядке, предусмотренном пунктом 1 настоящей статьи. </w:t>
      </w:r>
    </w:p>
    <w:bookmarkEnd w:id="265"/>
    <w:bookmarkStart w:name="z538" w:id="266"/>
    <w:p>
      <w:pPr>
        <w:spacing w:after="0"/>
        <w:ind w:left="0"/>
        <w:jc w:val="both"/>
      </w:pPr>
      <w:r>
        <w:rPr>
          <w:rFonts w:ascii="Times New Roman"/>
          <w:b w:val="false"/>
          <w:i w:val="false"/>
          <w:color w:val="000000"/>
          <w:sz w:val="28"/>
        </w:rPr>
        <w:t>
      3. Оператор связи с момента прекращения деятельности по оказанию услуг связи обязан направить уведомление в уполномоченный орган на бумажном носителе или в форме электронного документа.</w:t>
      </w:r>
    </w:p>
    <w:bookmarkEnd w:id="266"/>
    <w:p>
      <w:pPr>
        <w:spacing w:after="0"/>
        <w:ind w:left="0"/>
        <w:jc w:val="both"/>
      </w:pPr>
      <w:r>
        <w:rPr>
          <w:rFonts w:ascii="Times New Roman"/>
          <w:b w:val="false"/>
          <w:i w:val="false"/>
          <w:color w:val="000000"/>
          <w:sz w:val="28"/>
        </w:rPr>
        <w:t>
      В уведомлении указываются наименование оператора связи и его бизнес-идентификационный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Уведомление о начале или прекращении эксплуатации радиоэлектронных средств и (или) высокочастотных устройств</w:t>
      </w:r>
    </w:p>
    <w:bookmarkStart w:name="z601" w:id="267"/>
    <w:p>
      <w:pPr>
        <w:spacing w:after="0"/>
        <w:ind w:left="0"/>
        <w:jc w:val="both"/>
      </w:pPr>
      <w:r>
        <w:rPr>
          <w:rFonts w:ascii="Times New Roman"/>
          <w:b w:val="false"/>
          <w:i w:val="false"/>
          <w:color w:val="000000"/>
          <w:sz w:val="28"/>
        </w:rPr>
        <w:t>
      Физические и (или) юридические лица, в том числе дипломатические и консульские представительства иностранных государств, до начала или прекращения эксплуатации радиоэлектронных средств и (или) высокочастотных устройств, включая радиоэлектронные средства и высокочастотные устройства радиолюбительских служб, обязаны направить уведомление в территориальные подразделения уполномоченного органа по форме, определяемой в соответствии с законодательством Республики Казахстан о разрешениях и уведомлениях.</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Лицензирование деятельности в области связи</w:t>
      </w:r>
    </w:p>
    <w:p>
      <w:pPr>
        <w:spacing w:after="0"/>
        <w:ind w:left="0"/>
        <w:jc w:val="both"/>
      </w:pP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ввоза радиоэлектронных средств и высокочастотных устройств</w:t>
      </w:r>
    </w:p>
    <w:bookmarkStart w:name="z334" w:id="268"/>
    <w:p>
      <w:pPr>
        <w:spacing w:after="0"/>
        <w:ind w:left="0"/>
        <w:jc w:val="both"/>
      </w:pPr>
      <w:r>
        <w:rPr>
          <w:rFonts w:ascii="Times New Roman"/>
          <w:b w:val="false"/>
          <w:i w:val="false"/>
          <w:color w:val="000000"/>
          <w:sz w:val="28"/>
        </w:rPr>
        <w:t xml:space="preserve">
      1. Ввоз на территорию Республики Казахстан из стран, не входящих в Евразийский экономический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Законом Республики Казахстан "О разрешениях и уведомлениях",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268"/>
    <w:bookmarkStart w:name="z335" w:id="269"/>
    <w:p>
      <w:pPr>
        <w:spacing w:after="0"/>
        <w:ind w:left="0"/>
        <w:jc w:val="both"/>
      </w:pPr>
      <w:r>
        <w:rPr>
          <w:rFonts w:ascii="Times New Roman"/>
          <w:b w:val="false"/>
          <w:i w:val="false"/>
          <w:color w:val="000000"/>
          <w:sz w:val="28"/>
        </w:rPr>
        <w:t>
      2. Радиоэлектронные средства и высокочастотные устройства гражданского назначения, в том числе встроенные либо входящие в состав других товаров, ввозимые в случаях, отличных от импорта, сроком не более шести месяцев, ввозятся на территорию Республики Казахстан на основании заключения уполномоченного органа в случаях, если они предназначены для:</w:t>
      </w:r>
    </w:p>
    <w:bookmarkEnd w:id="269"/>
    <w:p>
      <w:pPr>
        <w:spacing w:after="0"/>
        <w:ind w:left="0"/>
        <w:jc w:val="both"/>
      </w:pP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p>
    <w:p>
      <w:pPr>
        <w:spacing w:after="0"/>
        <w:ind w:left="0"/>
        <w:jc w:val="both"/>
      </w:pP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p>
    <w:p>
      <w:pPr>
        <w:spacing w:after="0"/>
        <w:ind w:left="0"/>
        <w:jc w:val="both"/>
      </w:pPr>
      <w:r>
        <w:rPr>
          <w:rFonts w:ascii="Times New Roman"/>
          <w:b w:val="false"/>
          <w:i w:val="false"/>
          <w:color w:val="000000"/>
          <w:sz w:val="28"/>
        </w:rPr>
        <w:t>
      3) демонстрации на выставках, проводимых на территории Республики Казахстан;</w:t>
      </w:r>
    </w:p>
    <w:p>
      <w:pPr>
        <w:spacing w:after="0"/>
        <w:ind w:left="0"/>
        <w:jc w:val="both"/>
      </w:pP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p>
    <w:p>
      <w:pPr>
        <w:spacing w:after="0"/>
        <w:ind w:left="0"/>
        <w:jc w:val="both"/>
      </w:pP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Распределение национальных ресурсов в области связи на конкурсной основе</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w:t>
      </w:r>
    </w:p>
    <w:bookmarkStart w:name="z705" w:id="270"/>
    <w:p>
      <w:pPr>
        <w:spacing w:after="0"/>
        <w:ind w:left="0"/>
        <w:jc w:val="both"/>
      </w:pPr>
      <w:r>
        <w:rPr>
          <w:rFonts w:ascii="Times New Roman"/>
          <w:b w:val="false"/>
          <w:i w:val="false"/>
          <w:color w:val="000000"/>
          <w:sz w:val="28"/>
        </w:rPr>
        <w:t>
      1. Право использования радиочастотного ресурса предоставляется после распределения полос частот, радиочастот (радиочастотных каналов) на основе конкурса (или аукциона), если услуга связи будет оказываться с использованием радиочастот в диапазоне, по которому радиочастотными органами выставлено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70"/>
    <w:bookmarkStart w:name="z329" w:id="271"/>
    <w:p>
      <w:pPr>
        <w:spacing w:after="0"/>
        <w:ind w:left="0"/>
        <w:jc w:val="both"/>
      </w:pPr>
      <w:r>
        <w:rPr>
          <w:rFonts w:ascii="Times New Roman"/>
          <w:b w:val="false"/>
          <w:i w:val="false"/>
          <w:color w:val="000000"/>
          <w:sz w:val="28"/>
        </w:rPr>
        <w:t xml:space="preserve">
      2. Решение о проведении конкурса (или аукциона) принимается уполномоченным органом в соответствии с пунктом 1 настоящей статьи. </w:t>
      </w:r>
    </w:p>
    <w:bookmarkEnd w:id="271"/>
    <w:bookmarkStart w:name="z726" w:id="272"/>
    <w:p>
      <w:pPr>
        <w:spacing w:after="0"/>
        <w:ind w:left="0"/>
        <w:jc w:val="both"/>
      </w:pPr>
      <w:r>
        <w:rPr>
          <w:rFonts w:ascii="Times New Roman"/>
          <w:b w:val="false"/>
          <w:i w:val="false"/>
          <w:color w:val="000000"/>
          <w:sz w:val="28"/>
        </w:rPr>
        <w:t>
      Конкурс (или аукцион) проводится в срок не позднее шести месяцев после принятия такого решения.</w:t>
      </w:r>
    </w:p>
    <w:bookmarkEnd w:id="272"/>
    <w:bookmarkStart w:name="z331" w:id="273"/>
    <w:p>
      <w:pPr>
        <w:spacing w:after="0"/>
        <w:ind w:left="0"/>
        <w:jc w:val="both"/>
      </w:pPr>
      <w:r>
        <w:rPr>
          <w:rFonts w:ascii="Times New Roman"/>
          <w:b w:val="false"/>
          <w:i w:val="false"/>
          <w:color w:val="000000"/>
          <w:sz w:val="28"/>
        </w:rPr>
        <w:t xml:space="preserve">
      3. При получении права на использование радиочастот по итогам конкурса (или аукциона) победитель вносит разовую плату в государственный бюджет в порядке и размерах, установленных налоговым законодательством Республики Казахстан. </w:t>
      </w:r>
    </w:p>
    <w:bookmarkEnd w:id="273"/>
    <w:bookmarkStart w:name="z332" w:id="274"/>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Лицензирование деятельности по организации телевизионного и (или) радиовещания</w:t>
      </w:r>
    </w:p>
    <w:p>
      <w:pPr>
        <w:spacing w:after="0"/>
        <w:ind w:left="0"/>
        <w:jc w:val="both"/>
      </w:pPr>
      <w:r>
        <w:rPr>
          <w:rFonts w:ascii="Times New Roman"/>
          <w:b w:val="false"/>
          <w:i w:val="false"/>
          <w:color w:val="ff0000"/>
          <w:sz w:val="28"/>
        </w:rPr>
        <w:t xml:space="preserve">
      Сноска. Статья 19 исключена Законом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20. Тарифы на услуги связи</w:t>
      </w:r>
    </w:p>
    <w:p>
      <w:pPr>
        <w:spacing w:after="0"/>
        <w:ind w:left="0"/>
        <w:jc w:val="both"/>
      </w:pPr>
      <w:r>
        <w:rPr>
          <w:rFonts w:ascii="Times New Roman"/>
          <w:b w:val="false"/>
          <w:i w:val="false"/>
          <w:color w:val="000000"/>
          <w:sz w:val="28"/>
        </w:rPr>
        <w:t xml:space="preserve">
      1. Тарифы на услуги связи устанавливаются операторами связи самостоятельно на основе обоснованных затрат, если иное не предусмотрено законами Республики Казахстан. </w:t>
      </w:r>
    </w:p>
    <w:bookmarkStart w:name="z337" w:id="275"/>
    <w:p>
      <w:pPr>
        <w:spacing w:after="0"/>
        <w:ind w:left="0"/>
        <w:jc w:val="both"/>
      </w:pPr>
      <w:r>
        <w:rPr>
          <w:rFonts w:ascii="Times New Roman"/>
          <w:b w:val="false"/>
          <w:i w:val="false"/>
          <w:color w:val="000000"/>
          <w:sz w:val="28"/>
        </w:rPr>
        <w:t>
      2. Уполномоченный орган регулирует:</w:t>
      </w:r>
    </w:p>
    <w:bookmarkEnd w:id="275"/>
    <w:bookmarkStart w:name="z727" w:id="276"/>
    <w:p>
      <w:pPr>
        <w:spacing w:after="0"/>
        <w:ind w:left="0"/>
        <w:jc w:val="both"/>
      </w:pPr>
      <w:r>
        <w:rPr>
          <w:rFonts w:ascii="Times New Roman"/>
          <w:b w:val="false"/>
          <w:i w:val="false"/>
          <w:color w:val="000000"/>
          <w:sz w:val="28"/>
        </w:rPr>
        <w:t>
      1) тарифы на услуги в сфере естественной монополии в области связи, а также цены на услуги, производимые и реализуемые субъектом государственной монополии в области связи;</w:t>
      </w:r>
    </w:p>
    <w:bookmarkEnd w:id="276"/>
    <w:bookmarkStart w:name="z728" w:id="277"/>
    <w:p>
      <w:pPr>
        <w:spacing w:after="0"/>
        <w:ind w:left="0"/>
        <w:jc w:val="both"/>
      </w:pPr>
      <w:r>
        <w:rPr>
          <w:rFonts w:ascii="Times New Roman"/>
          <w:b w:val="false"/>
          <w:i w:val="false"/>
          <w:color w:val="000000"/>
          <w:sz w:val="28"/>
        </w:rPr>
        <w:t>
      2) предельный уровень цен на субсидируемые универсальные услуги связи, оказываемые в сельских населенных пунктах.</w:t>
      </w:r>
    </w:p>
    <w:bookmarkEnd w:id="277"/>
    <w:bookmarkStart w:name="z729" w:id="278"/>
    <w:p>
      <w:pPr>
        <w:spacing w:after="0"/>
        <w:ind w:left="0"/>
        <w:jc w:val="both"/>
      </w:pPr>
      <w:r>
        <w:rPr>
          <w:rFonts w:ascii="Times New Roman"/>
          <w:b w:val="false"/>
          <w:i w:val="false"/>
          <w:color w:val="000000"/>
          <w:sz w:val="28"/>
        </w:rPr>
        <w:t>
      3)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регулирования цен и тарифов на услуги, указанные в настоящем пункте, определяется уполномоченным органом.</w:t>
      </w:r>
    </w:p>
    <w:bookmarkStart w:name="z341" w:id="279"/>
    <w:p>
      <w:pPr>
        <w:spacing w:after="0"/>
        <w:ind w:left="0"/>
        <w:jc w:val="both"/>
      </w:pPr>
      <w:r>
        <w:rPr>
          <w:rFonts w:ascii="Times New Roman"/>
          <w:b w:val="false"/>
          <w:i w:val="false"/>
          <w:color w:val="000000"/>
          <w:sz w:val="28"/>
        </w:rPr>
        <w:t xml:space="preserve">
      3. Исключен Законом РК от 28.12.2016 </w:t>
      </w:r>
      <w:r>
        <w:rPr>
          <w:rFonts w:ascii="Times New Roman"/>
          <w:b w:val="false"/>
          <w:i w:val="false"/>
          <w:color w:val="000000"/>
          <w:sz w:val="28"/>
        </w:rPr>
        <w:t>№ 34-VІ</w:t>
      </w:r>
      <w:r>
        <w:rPr>
          <w:rFonts w:ascii="Times New Roman"/>
          <w:b w:val="false"/>
          <w:i w:val="false"/>
          <w:color w:val="000000"/>
          <w:sz w:val="28"/>
        </w:rPr>
        <w:t xml:space="preserve"> (вводится в действие с 01.01.2017).</w:t>
      </w:r>
    </w:p>
    <w:bookmarkEnd w:id="279"/>
    <w:bookmarkStart w:name="z342" w:id="280"/>
    <w:p>
      <w:pPr>
        <w:spacing w:after="0"/>
        <w:ind w:left="0"/>
        <w:jc w:val="both"/>
      </w:pPr>
      <w:r>
        <w:rPr>
          <w:rFonts w:ascii="Times New Roman"/>
          <w:b w:val="false"/>
          <w:i w:val="false"/>
          <w:color w:val="000000"/>
          <w:sz w:val="28"/>
        </w:rPr>
        <w:t>
      4. Операторы связи в порядке, определенном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и другими службами согласно перечню, определяемому Правительством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1"/>
    <w:p>
      <w:pPr>
        <w:spacing w:after="0"/>
        <w:ind w:left="0"/>
        <w:jc w:val="left"/>
      </w:pPr>
      <w:r>
        <w:rPr>
          <w:rFonts w:ascii="Times New Roman"/>
          <w:b/>
          <w:i w:val="false"/>
          <w:color w:val="000000"/>
        </w:rPr>
        <w:t xml:space="preserve"> Глава 3. Сети связи</w:t>
      </w:r>
    </w:p>
    <w:bookmarkEnd w:id="281"/>
    <w:p>
      <w:pPr>
        <w:spacing w:after="0"/>
        <w:ind w:left="0"/>
        <w:jc w:val="both"/>
      </w:pPr>
      <w:r>
        <w:rPr>
          <w:rFonts w:ascii="Times New Roman"/>
          <w:b/>
          <w:i w:val="false"/>
          <w:color w:val="000000"/>
          <w:sz w:val="28"/>
        </w:rPr>
        <w:t>Статья 21. Единая сеть телекоммуникаций Республики Казахстан</w:t>
      </w:r>
    </w:p>
    <w:bookmarkStart w:name="z343" w:id="282"/>
    <w:p>
      <w:pPr>
        <w:spacing w:after="0"/>
        <w:ind w:left="0"/>
        <w:jc w:val="both"/>
      </w:pPr>
      <w:r>
        <w:rPr>
          <w:rFonts w:ascii="Times New Roman"/>
          <w:b w:val="false"/>
          <w:i w:val="false"/>
          <w:color w:val="000000"/>
          <w:sz w:val="28"/>
        </w:rPr>
        <w:t>
      1. Единая сеть телекоммуникаций Республики Казахстан представляет собой сеть телекоммуникаций, расположенную на территории Республики Казахстан и состоящую из сетей телекоммуникаций следующих категорий:</w:t>
      </w:r>
    </w:p>
    <w:bookmarkEnd w:id="282"/>
    <w:bookmarkStart w:name="z208" w:id="283"/>
    <w:p>
      <w:pPr>
        <w:spacing w:after="0"/>
        <w:ind w:left="0"/>
        <w:jc w:val="both"/>
      </w:pPr>
      <w:r>
        <w:rPr>
          <w:rFonts w:ascii="Times New Roman"/>
          <w:b w:val="false"/>
          <w:i w:val="false"/>
          <w:color w:val="000000"/>
          <w:sz w:val="28"/>
        </w:rPr>
        <w:t xml:space="preserve">
      1) сетей телекоммуникаций общего пользования; </w:t>
      </w:r>
    </w:p>
    <w:bookmarkEnd w:id="283"/>
    <w:bookmarkStart w:name="z209" w:id="284"/>
    <w:p>
      <w:pPr>
        <w:spacing w:after="0"/>
        <w:ind w:left="0"/>
        <w:jc w:val="both"/>
      </w:pPr>
      <w:r>
        <w:rPr>
          <w:rFonts w:ascii="Times New Roman"/>
          <w:b w:val="false"/>
          <w:i w:val="false"/>
          <w:color w:val="000000"/>
          <w:sz w:val="28"/>
        </w:rPr>
        <w:t xml:space="preserve">
      2) ведомственных сетей телекоммуникаций; </w:t>
      </w:r>
    </w:p>
    <w:bookmarkEnd w:id="284"/>
    <w:bookmarkStart w:name="z210" w:id="285"/>
    <w:p>
      <w:pPr>
        <w:spacing w:after="0"/>
        <w:ind w:left="0"/>
        <w:jc w:val="both"/>
      </w:pPr>
      <w:r>
        <w:rPr>
          <w:rFonts w:ascii="Times New Roman"/>
          <w:b w:val="false"/>
          <w:i w:val="false"/>
          <w:color w:val="000000"/>
          <w:sz w:val="28"/>
        </w:rPr>
        <w:t xml:space="preserve">
      3) выделенных сетей телекоммуникаций; </w:t>
      </w:r>
    </w:p>
    <w:bookmarkEnd w:id="285"/>
    <w:bookmarkStart w:name="z211" w:id="286"/>
    <w:p>
      <w:pPr>
        <w:spacing w:after="0"/>
        <w:ind w:left="0"/>
        <w:jc w:val="both"/>
      </w:pPr>
      <w:r>
        <w:rPr>
          <w:rFonts w:ascii="Times New Roman"/>
          <w:b w:val="false"/>
          <w:i w:val="false"/>
          <w:color w:val="000000"/>
          <w:sz w:val="28"/>
        </w:rPr>
        <w:t xml:space="preserve">
      4) сетей телекоммуникаций специального назначения; </w:t>
      </w:r>
    </w:p>
    <w:bookmarkEnd w:id="286"/>
    <w:bookmarkStart w:name="z212" w:id="287"/>
    <w:p>
      <w:pPr>
        <w:spacing w:after="0"/>
        <w:ind w:left="0"/>
        <w:jc w:val="both"/>
      </w:pPr>
      <w:r>
        <w:rPr>
          <w:rFonts w:ascii="Times New Roman"/>
          <w:b w:val="false"/>
          <w:i w:val="false"/>
          <w:color w:val="000000"/>
          <w:sz w:val="28"/>
        </w:rPr>
        <w:t xml:space="preserve">
      5) корпоративных и других сетей передачи информации посредством электромагнитных сигналов. </w:t>
      </w:r>
    </w:p>
    <w:bookmarkEnd w:id="287"/>
    <w:bookmarkStart w:name="z213" w:id="288"/>
    <w:p>
      <w:pPr>
        <w:spacing w:after="0"/>
        <w:ind w:left="0"/>
        <w:jc w:val="both"/>
      </w:pPr>
      <w:r>
        <w:rPr>
          <w:rFonts w:ascii="Times New Roman"/>
          <w:b w:val="false"/>
          <w:i w:val="false"/>
          <w:color w:val="000000"/>
          <w:sz w:val="28"/>
        </w:rPr>
        <w:t>
      2. Для сетей, составляющих единую сеть телекоммуникаций Республики Казахстан, за исключением сетей президентской связи, органы национальной безопасности определяют порядок функционирования системы централизованного управления сетями телекоммуникаций Республики Казахстан, включающего в себя:</w:t>
      </w:r>
    </w:p>
    <w:bookmarkEnd w:id="288"/>
    <w:p>
      <w:pPr>
        <w:spacing w:after="0"/>
        <w:ind w:left="0"/>
        <w:jc w:val="both"/>
      </w:pPr>
      <w:r>
        <w:rPr>
          <w:rFonts w:ascii="Times New Roman"/>
          <w:b w:val="false"/>
          <w:i w:val="false"/>
          <w:color w:val="000000"/>
          <w:sz w:val="28"/>
        </w:rPr>
        <w:t>
      организацию, регистрацию и эксплуатацию международных точек стыка;</w:t>
      </w:r>
    </w:p>
    <w:p>
      <w:pPr>
        <w:spacing w:after="0"/>
        <w:ind w:left="0"/>
        <w:jc w:val="both"/>
      </w:pPr>
      <w:r>
        <w:rPr>
          <w:rFonts w:ascii="Times New Roman"/>
          <w:b w:val="false"/>
          <w:i w:val="false"/>
          <w:color w:val="000000"/>
          <w:sz w:val="28"/>
        </w:rPr>
        <w:t>
      комплекс организационно-технических мероприятий, формирование управляющих параметров;</w:t>
      </w:r>
    </w:p>
    <w:p>
      <w:pPr>
        <w:spacing w:after="0"/>
        <w:ind w:left="0"/>
        <w:jc w:val="both"/>
      </w:pP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p>
      <w:pPr>
        <w:spacing w:after="0"/>
        <w:ind w:left="0"/>
        <w:jc w:val="both"/>
      </w:pPr>
      <w:r>
        <w:rPr>
          <w:rFonts w:ascii="Times New Roman"/>
          <w:b w:val="false"/>
          <w:i w:val="false"/>
          <w:color w:val="000000"/>
          <w:sz w:val="28"/>
        </w:rPr>
        <w:t>
      предоставление операторами междугородной и международной связи линий и каналов связи, необходимых для обеспечения функционирования системы централизованного управления сетями телекоммуникаций Республики Казахстан.</w:t>
      </w:r>
    </w:p>
    <w:bookmarkStart w:name="z216" w:id="289"/>
    <w:p>
      <w:pPr>
        <w:spacing w:after="0"/>
        <w:ind w:left="0"/>
        <w:jc w:val="both"/>
      </w:pPr>
      <w:r>
        <w:rPr>
          <w:rFonts w:ascii="Times New Roman"/>
          <w:b w:val="false"/>
          <w:i w:val="false"/>
          <w:color w:val="000000"/>
          <w:sz w:val="28"/>
        </w:rPr>
        <w:t>
      3. Операторы связи сетей всех категорий обязаны иметь центр управления сетью связи на территории Республики Казахстан.</w:t>
      </w:r>
    </w:p>
    <w:bookmarkEnd w:id="289"/>
    <w:p>
      <w:pPr>
        <w:spacing w:after="0"/>
        <w:ind w:left="0"/>
        <w:jc w:val="both"/>
      </w:pPr>
      <w:r>
        <w:rPr>
          <w:rFonts w:ascii="Times New Roman"/>
          <w:b w:val="false"/>
          <w:i w:val="false"/>
          <w:color w:val="000000"/>
          <w:sz w:val="28"/>
        </w:rPr>
        <w:t>
      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должны быть гражданами Республики Казахстан. Передача операторами связи иным лицам в каком-либо виде управления собственными сетями связи запрещается.</w:t>
      </w:r>
    </w:p>
    <w:p>
      <w:pPr>
        <w:spacing w:after="0"/>
        <w:ind w:left="0"/>
        <w:jc w:val="both"/>
      </w:pP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bookmarkStart w:name="z218" w:id="290"/>
    <w:p>
      <w:pPr>
        <w:spacing w:after="0"/>
        <w:ind w:left="0"/>
        <w:jc w:val="both"/>
      </w:pPr>
      <w:r>
        <w:rPr>
          <w:rFonts w:ascii="Times New Roman"/>
          <w:b w:val="false"/>
          <w:i w:val="false"/>
          <w:color w:val="000000"/>
          <w:sz w:val="28"/>
        </w:rPr>
        <w:t xml:space="preserve">
      4. Сети телекоммуникаций общего пользования представляют собой комплекс взаимосвязанных сетей телекоммуникаций, предназначенный для предоставления услуг телекоммуникаций всем пользователям на территории Республики Казахстан. </w:t>
      </w:r>
    </w:p>
    <w:bookmarkEnd w:id="290"/>
    <w:bookmarkStart w:name="z219" w:id="291"/>
    <w:p>
      <w:pPr>
        <w:spacing w:after="0"/>
        <w:ind w:left="0"/>
        <w:jc w:val="both"/>
      </w:pPr>
      <w:r>
        <w:rPr>
          <w:rFonts w:ascii="Times New Roman"/>
          <w:b w:val="false"/>
          <w:i w:val="false"/>
          <w:color w:val="000000"/>
          <w:sz w:val="28"/>
        </w:rPr>
        <w:t xml:space="preserve">
      Сети телекоммуникаций общего пользования подразделяются на сети телекоммуникаций, определяемые: </w:t>
      </w:r>
    </w:p>
    <w:bookmarkEnd w:id="291"/>
    <w:bookmarkStart w:name="z220" w:id="292"/>
    <w:p>
      <w:pPr>
        <w:spacing w:after="0"/>
        <w:ind w:left="0"/>
        <w:jc w:val="both"/>
      </w:pPr>
      <w:r>
        <w:rPr>
          <w:rFonts w:ascii="Times New Roman"/>
          <w:b w:val="false"/>
          <w:i w:val="false"/>
          <w:color w:val="000000"/>
          <w:sz w:val="28"/>
        </w:rPr>
        <w:t xml:space="preserve">
      1) географически в рамках обслуживаемой территории и ресурса нумерации (местные сети телекоммуникаций); </w:t>
      </w:r>
    </w:p>
    <w:bookmarkEnd w:id="292"/>
    <w:bookmarkStart w:name="z221" w:id="293"/>
    <w:p>
      <w:pPr>
        <w:spacing w:after="0"/>
        <w:ind w:left="0"/>
        <w:jc w:val="both"/>
      </w:pPr>
      <w:r>
        <w:rPr>
          <w:rFonts w:ascii="Times New Roman"/>
          <w:b w:val="false"/>
          <w:i w:val="false"/>
          <w:color w:val="000000"/>
          <w:sz w:val="28"/>
        </w:rPr>
        <w:t xml:space="preserve">
      2) негеографически, не связанные с определенной географически территорией в пределах Республики Казахстан и ресурсом нумерации;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94"/>
    <w:p>
      <w:pPr>
        <w:spacing w:after="0"/>
        <w:ind w:left="0"/>
        <w:jc w:val="both"/>
      </w:pPr>
      <w:r>
        <w:rPr>
          <w:rFonts w:ascii="Times New Roman"/>
          <w:b w:val="false"/>
          <w:i w:val="false"/>
          <w:color w:val="000000"/>
          <w:sz w:val="28"/>
        </w:rPr>
        <w:t xml:space="preserve">
      Сети телекоммуникаций общего пользования взаимодействуют с сетями телекоммуникаций общего пользования иностранных государств. </w:t>
      </w:r>
    </w:p>
    <w:bookmarkEnd w:id="294"/>
    <w:bookmarkStart w:name="z225" w:id="295"/>
    <w:p>
      <w:pPr>
        <w:spacing w:after="0"/>
        <w:ind w:left="0"/>
        <w:jc w:val="both"/>
      </w:pPr>
      <w:r>
        <w:rPr>
          <w:rFonts w:ascii="Times New Roman"/>
          <w:b w:val="false"/>
          <w:i w:val="false"/>
          <w:color w:val="000000"/>
          <w:sz w:val="28"/>
        </w:rPr>
        <w:t xml:space="preserve">
      5. Ведомственные сети телекоммуникаций предназначены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 </w:t>
      </w:r>
    </w:p>
    <w:bookmarkEnd w:id="295"/>
    <w:bookmarkStart w:name="z226" w:id="296"/>
    <w:p>
      <w:pPr>
        <w:spacing w:after="0"/>
        <w:ind w:left="0"/>
        <w:jc w:val="both"/>
      </w:pPr>
      <w:r>
        <w:rPr>
          <w:rFonts w:ascii="Times New Roman"/>
          <w:b w:val="false"/>
          <w:i w:val="false"/>
          <w:color w:val="000000"/>
          <w:sz w:val="28"/>
        </w:rPr>
        <w:t>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w:t>
      </w:r>
    </w:p>
    <w:bookmarkEnd w:id="296"/>
    <w:bookmarkStart w:name="z228" w:id="297"/>
    <w:p>
      <w:pPr>
        <w:spacing w:after="0"/>
        <w:ind w:left="0"/>
        <w:jc w:val="both"/>
      </w:pPr>
      <w:r>
        <w:rPr>
          <w:rFonts w:ascii="Times New Roman"/>
          <w:b w:val="false"/>
          <w:i w:val="false"/>
          <w:color w:val="000000"/>
          <w:sz w:val="28"/>
        </w:rPr>
        <w:t xml:space="preserve">
      6. Выделенные сети телекоммуникаций представляют собой самостоятельную категорию сетей телекоммуникаций и предназначены для предоставления услуг телекоммуникаций (электрической связи) ограниченному кругу пользователей и: </w:t>
      </w:r>
    </w:p>
    <w:bookmarkEnd w:id="297"/>
    <w:bookmarkStart w:name="z229" w:id="298"/>
    <w:p>
      <w:pPr>
        <w:spacing w:after="0"/>
        <w:ind w:left="0"/>
        <w:jc w:val="both"/>
      </w:pPr>
      <w:r>
        <w:rPr>
          <w:rFonts w:ascii="Times New Roman"/>
          <w:b w:val="false"/>
          <w:i w:val="false"/>
          <w:color w:val="000000"/>
          <w:sz w:val="28"/>
        </w:rPr>
        <w:t xml:space="preserve">
      1) могут взаимодействовать между собой, но не имеют присоединения к сетям телекоммуникаций общего пользования Республики Казахстан или любым другим сетям, присоединенным к сетям телекоммуникаций общего пользования, а также к сетям телекоммуникаций (электрической связи) общего пользования иностранных государств; </w:t>
      </w:r>
    </w:p>
    <w:bookmarkEnd w:id="298"/>
    <w:bookmarkStart w:name="z230" w:id="299"/>
    <w:p>
      <w:pPr>
        <w:spacing w:after="0"/>
        <w:ind w:left="0"/>
        <w:jc w:val="both"/>
      </w:pPr>
      <w:r>
        <w:rPr>
          <w:rFonts w:ascii="Times New Roman"/>
          <w:b w:val="false"/>
          <w:i w:val="false"/>
          <w:color w:val="000000"/>
          <w:sz w:val="28"/>
        </w:rPr>
        <w:t>
      2) могут быть присоединены к сетям телекоммуникаций общего пользования с переводом в категорию сети телекоммуникаций общего пользования, если они соответствуют требованиям, регламентирующим функционирование сетей телекоммуникаций общего пользования. При этом негеографический код, присвоенный ранее данной выделенной сети, изымается;</w:t>
      </w:r>
    </w:p>
    <w:bookmarkEnd w:id="299"/>
    <w:bookmarkStart w:name="z231" w:id="300"/>
    <w:p>
      <w:pPr>
        <w:spacing w:after="0"/>
        <w:ind w:left="0"/>
        <w:jc w:val="both"/>
      </w:pPr>
      <w:r>
        <w:rPr>
          <w:rFonts w:ascii="Times New Roman"/>
          <w:b w:val="false"/>
          <w:i w:val="false"/>
          <w:color w:val="000000"/>
          <w:sz w:val="28"/>
        </w:rPr>
        <w:t xml:space="preserve">
      3) оказание услуг связи операторами этих сетей телекоммуникаций осуществляется на основании лицензий. </w:t>
      </w:r>
    </w:p>
    <w:bookmarkEnd w:id="300"/>
    <w:bookmarkStart w:name="z232" w:id="301"/>
    <w:p>
      <w:pPr>
        <w:spacing w:after="0"/>
        <w:ind w:left="0"/>
        <w:jc w:val="both"/>
      </w:pPr>
      <w:r>
        <w:rPr>
          <w:rFonts w:ascii="Times New Roman"/>
          <w:b w:val="false"/>
          <w:i w:val="false"/>
          <w:color w:val="000000"/>
          <w:sz w:val="28"/>
        </w:rPr>
        <w:t xml:space="preserve">
      Технологии и средства связи, применяемые для организации выделенных сетей, а также принципы построения и система нумерации устанавливаются владельцами этих сетей. Нумерация (негеографический код) из национального ресурса для этой категории сетей не выделяется. </w:t>
      </w:r>
    </w:p>
    <w:bookmarkEnd w:id="301"/>
    <w:bookmarkStart w:name="z233" w:id="302"/>
    <w:p>
      <w:pPr>
        <w:spacing w:after="0"/>
        <w:ind w:left="0"/>
        <w:jc w:val="both"/>
      </w:pP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302"/>
    <w:bookmarkStart w:name="z234" w:id="303"/>
    <w:p>
      <w:pPr>
        <w:spacing w:after="0"/>
        <w:ind w:left="0"/>
        <w:jc w:val="both"/>
      </w:pPr>
      <w:r>
        <w:rPr>
          <w:rFonts w:ascii="Times New Roman"/>
          <w:b w:val="false"/>
          <w:i w:val="false"/>
          <w:color w:val="000000"/>
          <w:sz w:val="28"/>
        </w:rPr>
        <w:t>
      Сети телекоммуникаций специального назначения не могут использоваться для возмездного оказания услуг связи, если иное не предусмотрено законами Республики Казахстан.</w:t>
      </w:r>
    </w:p>
    <w:bookmarkEnd w:id="303"/>
    <w:p>
      <w:pPr>
        <w:spacing w:after="0"/>
        <w:ind w:left="0"/>
        <w:jc w:val="both"/>
      </w:pP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телекоммуникаций специального назначения определяют руководители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p>
    <w:bookmarkStart w:name="z235" w:id="304"/>
    <w:p>
      <w:pPr>
        <w:spacing w:after="0"/>
        <w:ind w:left="0"/>
        <w:jc w:val="both"/>
      </w:pPr>
      <w:r>
        <w:rPr>
          <w:rFonts w:ascii="Times New Roman"/>
          <w:b w:val="false"/>
          <w:i w:val="false"/>
          <w:color w:val="000000"/>
          <w:sz w:val="28"/>
        </w:rPr>
        <w:t>
      8. Корпоративные сети телекоммуникаций предназначены для обеспечения реализации управленческих и внутрипроизводственных целей юридических лиц.</w:t>
      </w:r>
    </w:p>
    <w:bookmarkEnd w:id="304"/>
    <w:bookmarkStart w:name="z236" w:id="305"/>
    <w:p>
      <w:pPr>
        <w:spacing w:after="0"/>
        <w:ind w:left="0"/>
        <w:jc w:val="both"/>
      </w:pPr>
      <w:r>
        <w:rPr>
          <w:rFonts w:ascii="Times New Roman"/>
          <w:b w:val="false"/>
          <w:i w:val="false"/>
          <w:color w:val="000000"/>
          <w:sz w:val="28"/>
        </w:rPr>
        <w:t>
      Корпоративные сети телекоммуникаций могут:</w:t>
      </w:r>
    </w:p>
    <w:bookmarkEnd w:id="305"/>
    <w:bookmarkStart w:name="z237" w:id="306"/>
    <w:p>
      <w:pPr>
        <w:spacing w:after="0"/>
        <w:ind w:left="0"/>
        <w:jc w:val="both"/>
      </w:pPr>
      <w:r>
        <w:rPr>
          <w:rFonts w:ascii="Times New Roman"/>
          <w:b w:val="false"/>
          <w:i w:val="false"/>
          <w:color w:val="000000"/>
          <w:sz w:val="28"/>
        </w:rPr>
        <w:t>
      1) иметь присоединение к сетям телекоммуникаций общего пользования в качестве корпоративного клиента посредством учрежденческой коммутационной станции в paмках административной территории или на уровне транзитного узла международного центра коммутации Республики Казахстан, если они объединяют распределенные по разным административным территориям участки сети с выделением соответствующего pecурса нумерации;</w:t>
      </w:r>
    </w:p>
    <w:bookmarkEnd w:id="306"/>
    <w:bookmarkStart w:name="z238" w:id="307"/>
    <w:p>
      <w:pPr>
        <w:spacing w:after="0"/>
        <w:ind w:left="0"/>
        <w:jc w:val="both"/>
      </w:pPr>
      <w:r>
        <w:rPr>
          <w:rFonts w:ascii="Times New Roman"/>
          <w:b w:val="false"/>
          <w:i w:val="false"/>
          <w:color w:val="000000"/>
          <w:sz w:val="28"/>
        </w:rPr>
        <w:t xml:space="preserve">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предпринимательской деятельности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307"/>
    <w:bookmarkStart w:name="z239" w:id="308"/>
    <w:p>
      <w:pPr>
        <w:spacing w:after="0"/>
        <w:ind w:left="0"/>
        <w:jc w:val="both"/>
      </w:pPr>
      <w:r>
        <w:rPr>
          <w:rFonts w:ascii="Times New Roman"/>
          <w:b w:val="false"/>
          <w:i w:val="false"/>
          <w:color w:val="000000"/>
          <w:sz w:val="28"/>
        </w:rPr>
        <w:t xml:space="preserve">
      9. Сети телевизионного и радиовещания являются составной частью единой сети телекоммуникаций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телевизионных и радиопрограмм на территории Республики Казахстан и иностранных государств. Наземные системы включают радиорелейные и кабельные линии связи, радиопередатчики различной мощности и другие средства для трансляции государственных и коммерческих программ. Спутниковые системы включают в себя орбитальные спутники связи, принадлежащие международным спутниковым организациям, отдельным государствам, и наземные передающие и приемные станции. </w:t>
      </w:r>
    </w:p>
    <w:bookmarkEnd w:id="308"/>
    <w:bookmarkStart w:name="z240" w:id="309"/>
    <w:p>
      <w:pPr>
        <w:spacing w:after="0"/>
        <w:ind w:left="0"/>
        <w:jc w:val="both"/>
      </w:pPr>
      <w:r>
        <w:rPr>
          <w:rFonts w:ascii="Times New Roman"/>
          <w:b w:val="false"/>
          <w:i w:val="false"/>
          <w:color w:val="000000"/>
          <w:sz w:val="28"/>
        </w:rPr>
        <w:t xml:space="preserve">
      10.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09"/>
    <w:bookmarkStart w:name="z241" w:id="310"/>
    <w:p>
      <w:pPr>
        <w:spacing w:after="0"/>
        <w:ind w:left="0"/>
        <w:jc w:val="both"/>
      </w:pPr>
      <w:r>
        <w:rPr>
          <w:rFonts w:ascii="Times New Roman"/>
          <w:b w:val="false"/>
          <w:i w:val="false"/>
          <w:color w:val="000000"/>
          <w:sz w:val="28"/>
        </w:rPr>
        <w:t xml:space="preserve">
      11. Исключен Законом РК от 18.01.2012 </w:t>
      </w:r>
      <w:r>
        <w:rPr>
          <w:rFonts w:ascii="Times New Roman"/>
          <w:b w:val="false"/>
          <w:i w:val="false"/>
          <w:color w:val="000000"/>
          <w:sz w:val="28"/>
        </w:rPr>
        <w:t>№ 546-IV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23.04.2012 </w:t>
      </w:r>
      <w:r>
        <w:rPr>
          <w:rFonts w:ascii="Times New Roman"/>
          <w:b w:val="false"/>
          <w:i w:val="false"/>
          <w:color w:val="000000"/>
          <w:sz w:val="28"/>
        </w:rPr>
        <w:t>№ 14-V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Государственная фельдъегерская служба</w:t>
      </w:r>
    </w:p>
    <w:bookmarkStart w:name="z243" w:id="311"/>
    <w:p>
      <w:pPr>
        <w:spacing w:after="0"/>
        <w:ind w:left="0"/>
        <w:jc w:val="both"/>
      </w:pPr>
      <w:r>
        <w:rPr>
          <w:rFonts w:ascii="Times New Roman"/>
          <w:b w:val="false"/>
          <w:i w:val="false"/>
          <w:color w:val="ff0000"/>
          <w:sz w:val="28"/>
        </w:rPr>
        <w:t xml:space="preserve">
      Сноска. Статья 22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1"/>
    <w:p>
      <w:pPr>
        <w:spacing w:after="0"/>
        <w:ind w:left="0"/>
        <w:jc w:val="both"/>
      </w:pPr>
      <w:r>
        <w:rPr>
          <w:rFonts w:ascii="Times New Roman"/>
          <w:b/>
          <w:i w:val="false"/>
          <w:color w:val="000000"/>
          <w:sz w:val="28"/>
        </w:rPr>
        <w:t>Статья 22-1. Права и обязанности сотрудников фельдъегерской службы</w:t>
      </w:r>
    </w:p>
    <w:bookmarkStart w:name="z475" w:id="312"/>
    <w:p>
      <w:pPr>
        <w:spacing w:after="0"/>
        <w:ind w:left="0"/>
        <w:jc w:val="both"/>
      </w:pPr>
      <w:r>
        <w:rPr>
          <w:rFonts w:ascii="Times New Roman"/>
          <w:b w:val="false"/>
          <w:i w:val="false"/>
          <w:color w:val="ff0000"/>
          <w:sz w:val="28"/>
        </w:rPr>
        <w:t xml:space="preserve">
      Сноска. Статья 22-1 иисключена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2"/>
    <w:p>
      <w:pPr>
        <w:spacing w:after="0"/>
        <w:ind w:left="0"/>
        <w:jc w:val="both"/>
      </w:pPr>
      <w:r>
        <w:rPr>
          <w:rFonts w:ascii="Times New Roman"/>
          <w:b/>
          <w:i w:val="false"/>
          <w:color w:val="000000"/>
          <w:sz w:val="28"/>
        </w:rPr>
        <w:t>Статья 22-2. Служба специальной почтовой связи</w:t>
      </w:r>
    </w:p>
    <w:bookmarkStart w:name="z478" w:id="313"/>
    <w:p>
      <w:pPr>
        <w:spacing w:after="0"/>
        <w:ind w:left="0"/>
        <w:jc w:val="both"/>
      </w:pPr>
      <w:r>
        <w:rPr>
          <w:rFonts w:ascii="Times New Roman"/>
          <w:b w:val="false"/>
          <w:i w:val="false"/>
          <w:color w:val="ff0000"/>
          <w:sz w:val="28"/>
        </w:rPr>
        <w:t xml:space="preserve">
      Сноска. Статья 22-2 исключена Законом РК от 28.12.2017 </w:t>
      </w:r>
      <w:r>
        <w:rPr>
          <w:rFonts w:ascii="Times New Roman"/>
          <w:b w:val="false"/>
          <w:i w:val="false"/>
          <w:color w:val="ff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313"/>
    <w:p>
      <w:pPr>
        <w:spacing w:after="0"/>
        <w:ind w:left="0"/>
        <w:jc w:val="both"/>
      </w:pPr>
      <w:r>
        <w:rPr>
          <w:rFonts w:ascii="Times New Roman"/>
          <w:b/>
          <w:i w:val="false"/>
          <w:color w:val="000000"/>
          <w:sz w:val="28"/>
        </w:rPr>
        <w:t>Статья 23. Сети связи для нужд уполномоченных государственных органов, органов военного управления, национальной безопасности и внутренних дел Республики Казахстан</w:t>
      </w:r>
    </w:p>
    <w:bookmarkStart w:name="z491" w:id="314"/>
    <w:p>
      <w:pPr>
        <w:spacing w:after="0"/>
        <w:ind w:left="0"/>
        <w:jc w:val="both"/>
      </w:pPr>
      <w:r>
        <w:rPr>
          <w:rFonts w:ascii="Times New Roman"/>
          <w:b w:val="false"/>
          <w:i w:val="false"/>
          <w:color w:val="000000"/>
          <w:sz w:val="28"/>
        </w:rPr>
        <w:t>
      1. Правительственная связь обеспечивается органом национальной безопасности Республики Казахстан в порядке, определяемом Президентом Республики Казахстан.</w:t>
      </w:r>
    </w:p>
    <w:bookmarkEnd w:id="314"/>
    <w:p>
      <w:pPr>
        <w:spacing w:after="0"/>
        <w:ind w:left="0"/>
        <w:jc w:val="both"/>
      </w:pPr>
      <w:r>
        <w:rPr>
          <w:rFonts w:ascii="Times New Roman"/>
          <w:b w:val="false"/>
          <w:i w:val="false"/>
          <w:color w:val="000000"/>
          <w:sz w:val="28"/>
        </w:rPr>
        <w:t>
      Президентская связь обеспечивается Службой государственной охраны в порядке, определяемом Президентом Республики Казахстан.</w:t>
      </w:r>
    </w:p>
    <w:p>
      <w:pPr>
        <w:spacing w:after="0"/>
        <w:ind w:left="0"/>
        <w:jc w:val="both"/>
      </w:pPr>
      <w:r>
        <w:rPr>
          <w:rFonts w:ascii="Times New Roman"/>
          <w:b w:val="false"/>
          <w:i w:val="false"/>
          <w:color w:val="000000"/>
          <w:sz w:val="28"/>
        </w:rPr>
        <w:t>
      Операторы связи проводят модернизацию и развитие сетей телекоммуникаций общего пользования с учетом технических возможностей и оснащенности правительственной и президентской связи по согласованию с органом национальной безопасности и Службой государственной охраны.</w:t>
      </w:r>
    </w:p>
    <w:p>
      <w:pPr>
        <w:spacing w:after="0"/>
        <w:ind w:left="0"/>
        <w:jc w:val="both"/>
      </w:pPr>
      <w:r>
        <w:rPr>
          <w:rFonts w:ascii="Times New Roman"/>
          <w:b w:val="false"/>
          <w:i w:val="false"/>
          <w:color w:val="000000"/>
          <w:sz w:val="28"/>
        </w:rPr>
        <w:t>
      Системы правительственной, президентской связи, шифрованная, засекреченная и кодированная связь обеспечиваются в порядке, определяемом законодательством Республики Казахстан.</w:t>
      </w:r>
    </w:p>
    <w:bookmarkStart w:name="z602" w:id="315"/>
    <w:p>
      <w:pPr>
        <w:spacing w:after="0"/>
        <w:ind w:left="0"/>
        <w:jc w:val="both"/>
      </w:pPr>
      <w:r>
        <w:rPr>
          <w:rFonts w:ascii="Times New Roman"/>
          <w:b w:val="false"/>
          <w:i w:val="false"/>
          <w:color w:val="000000"/>
          <w:sz w:val="28"/>
        </w:rPr>
        <w:t>
      2.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и порядок обеспечения правительственной связи разрабатываются Комитетом национальной безопасности Республики Казахстан.</w:t>
      </w:r>
    </w:p>
    <w:bookmarkEnd w:id="315"/>
    <w:bookmarkStart w:name="z603" w:id="316"/>
    <w:p>
      <w:pPr>
        <w:spacing w:after="0"/>
        <w:ind w:left="0"/>
        <w:jc w:val="both"/>
      </w:pPr>
      <w:r>
        <w:rPr>
          <w:rFonts w:ascii="Times New Roman"/>
          <w:b w:val="false"/>
          <w:i w:val="false"/>
          <w:color w:val="000000"/>
          <w:sz w:val="28"/>
        </w:rPr>
        <w:t>
      3. Порядок организации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 определяется Президентом Республики Казахстан.</w:t>
      </w:r>
    </w:p>
    <w:bookmarkEnd w:id="316"/>
    <w:bookmarkStart w:name="z604" w:id="317"/>
    <w:p>
      <w:pPr>
        <w:spacing w:after="0"/>
        <w:ind w:left="0"/>
        <w:jc w:val="both"/>
      </w:pPr>
      <w:r>
        <w:rPr>
          <w:rFonts w:ascii="Times New Roman"/>
          <w:b w:val="false"/>
          <w:i w:val="false"/>
          <w:color w:val="000000"/>
          <w:sz w:val="28"/>
        </w:rPr>
        <w:t>
      4.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Службы государственной охраны,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p>
    <w:bookmarkEnd w:id="317"/>
    <w:bookmarkStart w:name="z605" w:id="318"/>
    <w:p>
      <w:pPr>
        <w:spacing w:after="0"/>
        <w:ind w:left="0"/>
        <w:jc w:val="both"/>
      </w:pPr>
      <w:r>
        <w:rPr>
          <w:rFonts w:ascii="Times New Roman"/>
          <w:b w:val="false"/>
          <w:i w:val="false"/>
          <w:color w:val="000000"/>
          <w:sz w:val="28"/>
        </w:rPr>
        <w:t>
      5.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w:t>
      </w:r>
    </w:p>
    <w:bookmarkEnd w:id="318"/>
    <w:bookmarkStart w:name="z606" w:id="319"/>
    <w:p>
      <w:pPr>
        <w:spacing w:after="0"/>
        <w:ind w:left="0"/>
        <w:jc w:val="both"/>
      </w:pPr>
      <w:r>
        <w:rPr>
          <w:rFonts w:ascii="Times New Roman"/>
          <w:b w:val="false"/>
          <w:i w:val="false"/>
          <w:color w:val="000000"/>
          <w:sz w:val="28"/>
        </w:rPr>
        <w:t>
      6. Операторы связи обязаны обеспечивать приоритетное предоставление каналов и линий связи, а также их сохранность для нужд государственных органов, Службы государственной охраны Республики Казахстан, органов военного управления, национальной безопасности, внутренних дел Республики Казахстан, оператора информационно-коммуникационной инфраструктуры "электронного правительства" и принимать первоочередные и неотложные меры по замене каналов связи или их восстановлению в случае повреждения.</w:t>
      </w:r>
    </w:p>
    <w:bookmarkEnd w:id="319"/>
    <w:bookmarkStart w:name="z607" w:id="320"/>
    <w:p>
      <w:pPr>
        <w:spacing w:after="0"/>
        <w:ind w:left="0"/>
        <w:jc w:val="both"/>
      </w:pPr>
      <w:r>
        <w:rPr>
          <w:rFonts w:ascii="Times New Roman"/>
          <w:b w:val="false"/>
          <w:i w:val="false"/>
          <w:color w:val="000000"/>
          <w:sz w:val="28"/>
        </w:rPr>
        <w:t>
      7. Операторы связи не вправе отключать каналы связи и (или) приостанавливать предоставление услуг правительственной и президентской связи, услуг связи Службе государственной охраны, органам военного управления, национальной безопасности и внутренних дел Республики Казахстан, а также оператору информационно-коммуникационной инфраструктуры "электронного правительства иначе как по решению суда.</w:t>
      </w:r>
    </w:p>
    <w:bookmarkEnd w:id="320"/>
    <w:bookmarkStart w:name="z608" w:id="321"/>
    <w:p>
      <w:pPr>
        <w:spacing w:after="0"/>
        <w:ind w:left="0"/>
        <w:jc w:val="both"/>
      </w:pPr>
      <w:r>
        <w:rPr>
          <w:rFonts w:ascii="Times New Roman"/>
          <w:b w:val="false"/>
          <w:i w:val="false"/>
          <w:color w:val="000000"/>
          <w:sz w:val="28"/>
        </w:rPr>
        <w:t>
      8. Операторы связи обязаны предусмотреть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правительственной и президентской связи.</w:t>
      </w:r>
    </w:p>
    <w:bookmarkEnd w:id="321"/>
    <w:bookmarkStart w:name="z609" w:id="322"/>
    <w:p>
      <w:pPr>
        <w:spacing w:after="0"/>
        <w:ind w:left="0"/>
        <w:jc w:val="both"/>
      </w:pPr>
      <w:r>
        <w:rPr>
          <w:rFonts w:ascii="Times New Roman"/>
          <w:b w:val="false"/>
          <w:i w:val="false"/>
          <w:color w:val="000000"/>
          <w:sz w:val="28"/>
        </w:rPr>
        <w:t>
      9.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и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связи сети телекоммуникаций общего пользования.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Почтовая связь</w:t>
      </w:r>
    </w:p>
    <w:bookmarkStart w:name="z492" w:id="323"/>
    <w:p>
      <w:pPr>
        <w:spacing w:after="0"/>
        <w:ind w:left="0"/>
        <w:jc w:val="both"/>
      </w:pPr>
      <w:r>
        <w:rPr>
          <w:rFonts w:ascii="Times New Roman"/>
          <w:b w:val="false"/>
          <w:i w:val="false"/>
          <w:color w:val="000000"/>
          <w:sz w:val="28"/>
        </w:rPr>
        <w:t xml:space="preserve">
      1. Почтовая связь представляет собой часть инфраструктуры связи, обеспечивающую прием, обработку, перевозку и доставку почтовых отправлений, перевод денег, а также организующую на договорной основе экспедирование, доставку и распространение периодической печати, доставку пенсий и пособий. </w:t>
      </w:r>
    </w:p>
    <w:bookmarkEnd w:id="323"/>
    <w:bookmarkStart w:name="z399" w:id="324"/>
    <w:p>
      <w:pPr>
        <w:spacing w:after="0"/>
        <w:ind w:left="0"/>
        <w:jc w:val="both"/>
      </w:pPr>
      <w:r>
        <w:rPr>
          <w:rFonts w:ascii="Times New Roman"/>
          <w:b w:val="false"/>
          <w:i w:val="false"/>
          <w:color w:val="000000"/>
          <w:sz w:val="28"/>
        </w:rPr>
        <w:t>
      Деятельность оператора почты по предоставлению услуг почтовой связи регулируется законодательством Республики Казахстан о почте.</w:t>
      </w:r>
    </w:p>
    <w:bookmarkEnd w:id="324"/>
    <w:bookmarkStart w:name="z353" w:id="325"/>
    <w:p>
      <w:pPr>
        <w:spacing w:after="0"/>
        <w:ind w:left="0"/>
        <w:jc w:val="both"/>
      </w:pPr>
      <w:r>
        <w:rPr>
          <w:rFonts w:ascii="Times New Roman"/>
          <w:b w:val="false"/>
          <w:i w:val="false"/>
          <w:color w:val="000000"/>
          <w:sz w:val="28"/>
        </w:rPr>
        <w:t xml:space="preserve">
      2. Обработку и вручение воинских отправлений осуществляет фельдъегерско-почтовая связь Вооруженных Сил Республики Казахстан. </w:t>
      </w:r>
    </w:p>
    <w:bookmarkEnd w:id="325"/>
    <w:bookmarkStart w:name="z354" w:id="326"/>
    <w:p>
      <w:pPr>
        <w:spacing w:after="0"/>
        <w:ind w:left="0"/>
        <w:jc w:val="both"/>
      </w:pPr>
      <w:r>
        <w:rPr>
          <w:rFonts w:ascii="Times New Roman"/>
          <w:b w:val="false"/>
          <w:i w:val="false"/>
          <w:color w:val="000000"/>
          <w:sz w:val="28"/>
        </w:rPr>
        <w:t xml:space="preserve">
      3.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26"/>
    <w:bookmarkStart w:name="z355" w:id="327"/>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27"/>
    <w:bookmarkStart w:name="z356" w:id="328"/>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29"/>
    <w:p>
      <w:pPr>
        <w:spacing w:after="0"/>
        <w:ind w:left="0"/>
        <w:jc w:val="left"/>
      </w:pPr>
      <w:r>
        <w:rPr>
          <w:rFonts w:ascii="Times New Roman"/>
          <w:b/>
          <w:i w:val="false"/>
          <w:color w:val="000000"/>
        </w:rPr>
        <w:t xml:space="preserve"> Глава 4. Взаимодействие сетей телекоммуникаций</w:t>
      </w:r>
    </w:p>
    <w:bookmarkEnd w:id="329"/>
    <w:p>
      <w:pPr>
        <w:spacing w:after="0"/>
        <w:ind w:left="0"/>
        <w:jc w:val="both"/>
      </w:pPr>
      <w:r>
        <w:rPr>
          <w:rFonts w:ascii="Times New Roman"/>
          <w:b/>
          <w:i w:val="false"/>
          <w:color w:val="000000"/>
          <w:sz w:val="28"/>
        </w:rPr>
        <w:t>Статья 25. Присоединение сетей телекоммуникаций</w:t>
      </w:r>
    </w:p>
    <w:bookmarkStart w:name="z493" w:id="330"/>
    <w:p>
      <w:pPr>
        <w:spacing w:after="0"/>
        <w:ind w:left="0"/>
        <w:jc w:val="both"/>
      </w:pPr>
      <w:r>
        <w:rPr>
          <w:rFonts w:ascii="Times New Roman"/>
          <w:b w:val="false"/>
          <w:i w:val="false"/>
          <w:color w:val="000000"/>
          <w:sz w:val="28"/>
        </w:rPr>
        <w:t xml:space="preserve">
      1. Право на присоединение своих сетей к сетям телекоммуникаций общего пользования имеют все операторы связи. </w:t>
      </w:r>
    </w:p>
    <w:bookmarkEnd w:id="330"/>
    <w:bookmarkStart w:name="z357" w:id="331"/>
    <w:p>
      <w:pPr>
        <w:spacing w:after="0"/>
        <w:ind w:left="0"/>
        <w:jc w:val="both"/>
      </w:pPr>
      <w:r>
        <w:rPr>
          <w:rFonts w:ascii="Times New Roman"/>
          <w:b w:val="false"/>
          <w:i w:val="false"/>
          <w:color w:val="000000"/>
          <w:sz w:val="28"/>
        </w:rPr>
        <w:t xml:space="preserve">
      Присоединение одной сети телекоммуникаций к другой осуществляется операторами связи на основании договора. </w:t>
      </w:r>
    </w:p>
    <w:bookmarkEnd w:id="331"/>
    <w:bookmarkStart w:name="z358" w:id="332"/>
    <w:p>
      <w:pPr>
        <w:spacing w:after="0"/>
        <w:ind w:left="0"/>
        <w:jc w:val="both"/>
      </w:pPr>
      <w:r>
        <w:rPr>
          <w:rFonts w:ascii="Times New Roman"/>
          <w:b w:val="false"/>
          <w:i w:val="false"/>
          <w:color w:val="000000"/>
          <w:sz w:val="28"/>
        </w:rPr>
        <w:t>
      2. Операторы связи, владельцы сетей телекоммуникаций и пользователи услуг связи обязаны оказывать услуги присоединения и пропуска трафика в соответствии с правилами, утверждаемыми уполномоченным органом. Типовые условия присоединения операторов связи согласовываются с уполномоченным органом.</w:t>
      </w:r>
    </w:p>
    <w:bookmarkEnd w:id="332"/>
    <w:bookmarkStart w:name="z217" w:id="333"/>
    <w:p>
      <w:pPr>
        <w:spacing w:after="0"/>
        <w:ind w:left="0"/>
        <w:jc w:val="both"/>
      </w:pP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функционирования системы централизованного управления сетями телекоммуникаций Республики Казахстан.</w:t>
      </w:r>
    </w:p>
    <w:bookmarkEnd w:id="333"/>
    <w:bookmarkStart w:name="z694" w:id="334"/>
    <w:p>
      <w:pPr>
        <w:spacing w:after="0"/>
        <w:ind w:left="0"/>
        <w:jc w:val="both"/>
      </w:pPr>
      <w:r>
        <w:rPr>
          <w:rFonts w:ascii="Times New Roman"/>
          <w:b w:val="false"/>
          <w:i w:val="false"/>
          <w:color w:val="000000"/>
          <w:sz w:val="28"/>
        </w:rPr>
        <w:t>
      3-1. Пропуск интернет-трафика операторами связи на территории Республики Казахстан осуществляется с учетом соблюдения порядка функционирования системы централизованного управления сетями телекоммуникаций Республики Казахстан.</w:t>
      </w:r>
    </w:p>
    <w:bookmarkEnd w:id="334"/>
    <w:bookmarkStart w:name="z610" w:id="335"/>
    <w:p>
      <w:pPr>
        <w:spacing w:after="0"/>
        <w:ind w:left="0"/>
        <w:jc w:val="both"/>
      </w:pPr>
      <w:r>
        <w:rPr>
          <w:rFonts w:ascii="Times New Roman"/>
          <w:b w:val="false"/>
          <w:i w:val="false"/>
          <w:color w:val="000000"/>
          <w:sz w:val="28"/>
        </w:rPr>
        <w:t>
      4. Запрещается осуществлять обмен интернет-трафиком между операторами связи через сети телекоммуникаций, находящиеся на территории другого государства.</w:t>
      </w:r>
    </w:p>
    <w:bookmarkEnd w:id="335"/>
    <w:p>
      <w:pPr>
        <w:spacing w:after="0"/>
        <w:ind w:left="0"/>
        <w:jc w:val="both"/>
      </w:pPr>
      <w:r>
        <w:rPr>
          <w:rFonts w:ascii="Times New Roman"/>
          <w:b w:val="false"/>
          <w:i w:val="false"/>
          <w:color w:val="000000"/>
          <w:sz w:val="28"/>
        </w:rPr>
        <w:t xml:space="preserve">
      4-1. Организация спутниковой связи через наземные сети телекоммуникаций иностранных спутниковых операторов, находящихся на территории иностранного государства,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Start w:name="z611" w:id="336"/>
    <w:p>
      <w:pPr>
        <w:spacing w:after="0"/>
        <w:ind w:left="0"/>
        <w:jc w:val="both"/>
      </w:pPr>
      <w:r>
        <w:rPr>
          <w:rFonts w:ascii="Times New Roman"/>
          <w:b w:val="false"/>
          <w:i w:val="false"/>
          <w:color w:val="000000"/>
          <w:sz w:val="28"/>
        </w:rPr>
        <w:t>
      5. Пропуск и обмен трафиком через точки обмена интернет-трафиком между всеми подключенными к точке обмена интернет-трафиком и операторами связи осуществляются безвозмездно.</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Особенности присоединения сетей телекоммуникаций операторами связи</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 w:id="337"/>
    <w:p>
      <w:pPr>
        <w:spacing w:after="0"/>
        <w:ind w:left="0"/>
        <w:jc w:val="both"/>
      </w:pPr>
      <w:r>
        <w:rPr>
          <w:rFonts w:ascii="Times New Roman"/>
          <w:b w:val="false"/>
          <w:i w:val="false"/>
          <w:color w:val="000000"/>
          <w:sz w:val="28"/>
        </w:rPr>
        <w:t>
      1. Для операторов связи сети телекоммуникаций общего пользования договор присоединения, определяющий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w:t>
      </w:r>
    </w:p>
    <w:bookmarkEnd w:id="337"/>
    <w:bookmarkStart w:name="z359" w:id="338"/>
    <w:p>
      <w:pPr>
        <w:spacing w:after="0"/>
        <w:ind w:left="0"/>
        <w:jc w:val="both"/>
      </w:pPr>
      <w:r>
        <w:rPr>
          <w:rFonts w:ascii="Times New Roman"/>
          <w:b w:val="false"/>
          <w:i w:val="false"/>
          <w:color w:val="000000"/>
          <w:sz w:val="28"/>
        </w:rPr>
        <w:t xml:space="preserve">
      2. Не допускается отказ оператора связи от заключения договора присоединения либо установление оператором связи заведомо ограничительных условий на присоединение или прокладку линий связи. </w:t>
      </w:r>
    </w:p>
    <w:bookmarkEnd w:id="338"/>
    <w:p>
      <w:pPr>
        <w:spacing w:after="0"/>
        <w:ind w:left="0"/>
        <w:jc w:val="both"/>
      </w:pP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присоединения, устанавливаемые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39"/>
    <w:p>
      <w:pPr>
        <w:spacing w:after="0"/>
        <w:ind w:left="0"/>
        <w:jc w:val="both"/>
      </w:pPr>
      <w:r>
        <w:rPr>
          <w:rFonts w:ascii="Times New Roman"/>
          <w:b w:val="false"/>
          <w:i w:val="false"/>
          <w:color w:val="000000"/>
          <w:sz w:val="28"/>
        </w:rPr>
        <w:t>
      3-1. Операторы междугородной и (или) международной связи обязаны:</w:t>
      </w:r>
    </w:p>
    <w:bookmarkEnd w:id="339"/>
    <w:p>
      <w:pPr>
        <w:spacing w:after="0"/>
        <w:ind w:left="0"/>
        <w:jc w:val="both"/>
      </w:pPr>
      <w:r>
        <w:rPr>
          <w:rFonts w:ascii="Times New Roman"/>
          <w:b w:val="false"/>
          <w:i w:val="false"/>
          <w:color w:val="000000"/>
          <w:sz w:val="28"/>
        </w:rPr>
        <w:t xml:space="preserve">
      1) публиковать перечень стандартных точек присоединения (подключения); </w:t>
      </w:r>
    </w:p>
    <w:p>
      <w:pPr>
        <w:spacing w:after="0"/>
        <w:ind w:left="0"/>
        <w:jc w:val="both"/>
      </w:pPr>
      <w:r>
        <w:rPr>
          <w:rFonts w:ascii="Times New Roman"/>
          <w:b w:val="false"/>
          <w:i w:val="false"/>
          <w:color w:val="000000"/>
          <w:sz w:val="28"/>
        </w:rPr>
        <w:t>
      2) предоставить за счет собственных средств линии и каналы связи, необходимые для обеспечения функционирования системы централизованного управления сетями телекоммуникаций Республики Казахстан, и обеспечить присоединение своих сетей связи к системе централизованного управления сетями телекоммуникаций Республики Казахстан в порядке, определяемом Комитетом национальной безопасности Республики Казахстан;</w:t>
      </w:r>
    </w:p>
    <w:bookmarkStart w:name="z425" w:id="340"/>
    <w:p>
      <w:pPr>
        <w:spacing w:after="0"/>
        <w:ind w:left="0"/>
        <w:jc w:val="both"/>
      </w:pPr>
      <w:r>
        <w:rPr>
          <w:rFonts w:ascii="Times New Roman"/>
          <w:b w:val="false"/>
          <w:i w:val="false"/>
          <w:color w:val="000000"/>
          <w:sz w:val="28"/>
        </w:rPr>
        <w:t>
      3) обеспечить присоединение и передачу своих сетей и подсетей связи в точки обмена интернет-трафиком по региональному признаку при условии присутствия оператора междугородной и (или) международной связи в регионе размещения точек обмена интернет-трафиком, а также прием интернет-трафика из точек обмена интернет-трафиком в порядке, определяемом Комитетом национальной безопасности Республики Казахстан;</w:t>
      </w:r>
    </w:p>
    <w:bookmarkEnd w:id="340"/>
    <w:p>
      <w:pPr>
        <w:spacing w:after="0"/>
        <w:ind w:left="0"/>
        <w:jc w:val="both"/>
      </w:pPr>
      <w:r>
        <w:rPr>
          <w:rFonts w:ascii="Times New Roman"/>
          <w:b w:val="false"/>
          <w:i w:val="false"/>
          <w:color w:val="000000"/>
          <w:sz w:val="28"/>
        </w:rPr>
        <w:t xml:space="preserve">
      4) осуществлять пропуск трафика с использованием протоколов, поддерживающих шифрование с применением сертификата безопасности, за исключением трафика, шифрованного средствами криптографической защиты информации на территории Республики Казахстан. </w:t>
      </w:r>
    </w:p>
    <w:bookmarkStart w:name="z362" w:id="341"/>
    <w:p>
      <w:pPr>
        <w:spacing w:after="0"/>
        <w:ind w:left="0"/>
        <w:jc w:val="both"/>
      </w:pPr>
      <w:r>
        <w:rPr>
          <w:rFonts w:ascii="Times New Roman"/>
          <w:b w:val="false"/>
          <w:i w:val="false"/>
          <w:color w:val="000000"/>
          <w:sz w:val="28"/>
        </w:rPr>
        <w:t xml:space="preserve">
      4. Операторы междугородной и международной связи вправе предоставлять: </w:t>
      </w:r>
    </w:p>
    <w:bookmarkEnd w:id="341"/>
    <w:bookmarkStart w:name="z363" w:id="342"/>
    <w:p>
      <w:pPr>
        <w:spacing w:after="0"/>
        <w:ind w:left="0"/>
        <w:jc w:val="both"/>
      </w:pPr>
      <w:r>
        <w:rPr>
          <w:rFonts w:ascii="Times New Roman"/>
          <w:b w:val="false"/>
          <w:i w:val="false"/>
          <w:color w:val="000000"/>
          <w:sz w:val="28"/>
        </w:rPr>
        <w:t xml:space="preserve">
      1) услуги междугородной и международной телефонной связи абонентам своих сетей; </w:t>
      </w:r>
    </w:p>
    <w:bookmarkEnd w:id="342"/>
    <w:bookmarkStart w:name="z364" w:id="343"/>
    <w:p>
      <w:pPr>
        <w:spacing w:after="0"/>
        <w:ind w:left="0"/>
        <w:jc w:val="both"/>
      </w:pPr>
      <w:r>
        <w:rPr>
          <w:rFonts w:ascii="Times New Roman"/>
          <w:b w:val="false"/>
          <w:i w:val="false"/>
          <w:color w:val="000000"/>
          <w:sz w:val="28"/>
        </w:rPr>
        <w:t xml:space="preserve">
      2) услуги междугородной и международной связи другим операторам связи; </w:t>
      </w:r>
    </w:p>
    <w:bookmarkEnd w:id="343"/>
    <w:bookmarkStart w:name="z365" w:id="344"/>
    <w:p>
      <w:pPr>
        <w:spacing w:after="0"/>
        <w:ind w:left="0"/>
        <w:jc w:val="both"/>
      </w:pPr>
      <w:r>
        <w:rPr>
          <w:rFonts w:ascii="Times New Roman"/>
          <w:b w:val="false"/>
          <w:i w:val="false"/>
          <w:color w:val="000000"/>
          <w:sz w:val="28"/>
        </w:rPr>
        <w:t xml:space="preserve">
      3) услуги по транзиту трафика и предоставлению сетевых ресурсов другим операторам связи; </w:t>
      </w:r>
    </w:p>
    <w:bookmarkEnd w:id="344"/>
    <w:bookmarkStart w:name="z366" w:id="345"/>
    <w:p>
      <w:pPr>
        <w:spacing w:after="0"/>
        <w:ind w:left="0"/>
        <w:jc w:val="both"/>
      </w:pPr>
      <w:r>
        <w:rPr>
          <w:rFonts w:ascii="Times New Roman"/>
          <w:b w:val="false"/>
          <w:i w:val="false"/>
          <w:color w:val="000000"/>
          <w:sz w:val="28"/>
        </w:rPr>
        <w:t>
      4)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45"/>
    <w:bookmarkStart w:name="z367" w:id="346"/>
    <w:p>
      <w:pPr>
        <w:spacing w:after="0"/>
        <w:ind w:left="0"/>
        <w:jc w:val="both"/>
      </w:pPr>
      <w:r>
        <w:rPr>
          <w:rFonts w:ascii="Times New Roman"/>
          <w:b w:val="false"/>
          <w:i w:val="false"/>
          <w:color w:val="000000"/>
          <w:sz w:val="28"/>
        </w:rPr>
        <w:t xml:space="preserve">
      5. Операторы междугородной связи вправе предоставлять: </w:t>
      </w:r>
    </w:p>
    <w:bookmarkEnd w:id="346"/>
    <w:bookmarkStart w:name="z368" w:id="347"/>
    <w:p>
      <w:pPr>
        <w:spacing w:after="0"/>
        <w:ind w:left="0"/>
        <w:jc w:val="both"/>
      </w:pPr>
      <w:r>
        <w:rPr>
          <w:rFonts w:ascii="Times New Roman"/>
          <w:b w:val="false"/>
          <w:i w:val="false"/>
          <w:color w:val="000000"/>
          <w:sz w:val="28"/>
        </w:rPr>
        <w:t>
      1) услуги междугородной телефонной связи абонентам своих сетей;</w:t>
      </w:r>
    </w:p>
    <w:bookmarkEnd w:id="347"/>
    <w:bookmarkStart w:name="z369" w:id="348"/>
    <w:p>
      <w:pPr>
        <w:spacing w:after="0"/>
        <w:ind w:left="0"/>
        <w:jc w:val="both"/>
      </w:pPr>
      <w:r>
        <w:rPr>
          <w:rFonts w:ascii="Times New Roman"/>
          <w:b w:val="false"/>
          <w:i w:val="false"/>
          <w:color w:val="000000"/>
          <w:sz w:val="28"/>
        </w:rPr>
        <w:t xml:space="preserve">
      2) услуги междугородной связи другим операторам связи; </w:t>
      </w:r>
    </w:p>
    <w:bookmarkEnd w:id="348"/>
    <w:bookmarkStart w:name="z370" w:id="349"/>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49"/>
    <w:bookmarkStart w:name="z371" w:id="350"/>
    <w:p>
      <w:pPr>
        <w:spacing w:after="0"/>
        <w:ind w:left="0"/>
        <w:jc w:val="both"/>
      </w:pPr>
      <w:r>
        <w:rPr>
          <w:rFonts w:ascii="Times New Roman"/>
          <w:b w:val="false"/>
          <w:i w:val="false"/>
          <w:color w:val="000000"/>
          <w:sz w:val="28"/>
        </w:rPr>
        <w:t xml:space="preserve">
      6. Операторы международной связи вправе предоставлять: </w:t>
      </w:r>
    </w:p>
    <w:bookmarkEnd w:id="350"/>
    <w:bookmarkStart w:name="z372" w:id="351"/>
    <w:p>
      <w:pPr>
        <w:spacing w:after="0"/>
        <w:ind w:left="0"/>
        <w:jc w:val="both"/>
      </w:pPr>
      <w:r>
        <w:rPr>
          <w:rFonts w:ascii="Times New Roman"/>
          <w:b w:val="false"/>
          <w:i w:val="false"/>
          <w:color w:val="000000"/>
          <w:sz w:val="28"/>
        </w:rPr>
        <w:t>
      1) услуги международной телефонной связи абонентам своих сетей;</w:t>
      </w:r>
    </w:p>
    <w:bookmarkEnd w:id="351"/>
    <w:bookmarkStart w:name="z373" w:id="352"/>
    <w:p>
      <w:pPr>
        <w:spacing w:after="0"/>
        <w:ind w:left="0"/>
        <w:jc w:val="both"/>
      </w:pPr>
      <w:r>
        <w:rPr>
          <w:rFonts w:ascii="Times New Roman"/>
          <w:b w:val="false"/>
          <w:i w:val="false"/>
          <w:color w:val="000000"/>
          <w:sz w:val="28"/>
        </w:rPr>
        <w:t>
      2) услуги международной телефонной связи другим операторам связи;</w:t>
      </w:r>
    </w:p>
    <w:bookmarkEnd w:id="352"/>
    <w:bookmarkStart w:name="z374" w:id="353"/>
    <w:p>
      <w:pPr>
        <w:spacing w:after="0"/>
        <w:ind w:left="0"/>
        <w:jc w:val="both"/>
      </w:pPr>
      <w:r>
        <w:rPr>
          <w:rFonts w:ascii="Times New Roman"/>
          <w:b w:val="false"/>
          <w:i w:val="false"/>
          <w:color w:val="000000"/>
          <w:sz w:val="28"/>
        </w:rPr>
        <w:t>
      3) иные виды услуг связи при условии получения соответствующих лицензий в порядке, установленном Законом Республики Казахстан "О разрешениях и уведомлениях".</w:t>
      </w:r>
    </w:p>
    <w:bookmarkEnd w:id="353"/>
    <w:bookmarkStart w:name="z731" w:id="354"/>
    <w:p>
      <w:pPr>
        <w:spacing w:after="0"/>
        <w:ind w:left="0"/>
        <w:jc w:val="both"/>
      </w:pPr>
      <w:r>
        <w:rPr>
          <w:rFonts w:ascii="Times New Roman"/>
          <w:b w:val="false"/>
          <w:i w:val="false"/>
          <w:color w:val="000000"/>
          <w:sz w:val="28"/>
        </w:rPr>
        <w:t xml:space="preserve">
      7. Виртуальные операторы сотовой связи вправе предоставлять услуги связи в случае получения разрешения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w:t>
      </w:r>
      <w:r>
        <w:rPr>
          <w:rFonts w:ascii="Times New Roman"/>
          <w:b w:val="false"/>
          <w:i w:val="false"/>
          <w:color w:val="000000"/>
          <w:sz w:val="28"/>
        </w:rPr>
        <w:t>№ 174</w:t>
      </w:r>
      <w:r>
        <w:rPr>
          <w:rFonts w:ascii="Times New Roman"/>
          <w:b w:val="false"/>
          <w:i w:val="false"/>
          <w:color w:val="ff0000"/>
          <w:sz w:val="28"/>
        </w:rPr>
        <w:t xml:space="preserve">;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5"/>
    <w:p>
      <w:pPr>
        <w:spacing w:after="0"/>
        <w:ind w:left="0"/>
        <w:jc w:val="left"/>
      </w:pPr>
      <w:r>
        <w:rPr>
          <w:rFonts w:ascii="Times New Roman"/>
          <w:b/>
          <w:i w:val="false"/>
          <w:color w:val="000000"/>
        </w:rPr>
        <w:t xml:space="preserve"> Глава 5. Защита и охрана средств, сооружений и</w:t>
      </w:r>
      <w:r>
        <w:br/>
      </w:r>
      <w:r>
        <w:rPr>
          <w:rFonts w:ascii="Times New Roman"/>
          <w:b/>
          <w:i w:val="false"/>
          <w:color w:val="000000"/>
        </w:rPr>
        <w:t>сетей связи, радиочастотного спектра и</w:t>
      </w:r>
      <w:r>
        <w:br/>
      </w:r>
      <w:r>
        <w:rPr>
          <w:rFonts w:ascii="Times New Roman"/>
          <w:b/>
          <w:i w:val="false"/>
          <w:color w:val="000000"/>
        </w:rPr>
        <w:t>орбитальных позиций спутников связи</w:t>
      </w:r>
    </w:p>
    <w:bookmarkEnd w:id="355"/>
    <w:p>
      <w:pPr>
        <w:spacing w:after="0"/>
        <w:ind w:left="0"/>
        <w:jc w:val="both"/>
      </w:pPr>
      <w:r>
        <w:rPr>
          <w:rFonts w:ascii="Times New Roman"/>
          <w:b/>
          <w:i w:val="false"/>
          <w:color w:val="000000"/>
          <w:sz w:val="28"/>
        </w:rPr>
        <w:t>Статья 27. Охранные зоны сетей связи</w:t>
      </w:r>
    </w:p>
    <w:p>
      <w:pPr>
        <w:spacing w:after="0"/>
        <w:ind w:left="0"/>
        <w:jc w:val="both"/>
      </w:pPr>
      <w:r>
        <w:rPr>
          <w:rFonts w:ascii="Times New Roman"/>
          <w:b w:val="false"/>
          <w:i w:val="false"/>
          <w:color w:val="000000"/>
          <w:sz w:val="28"/>
        </w:rPr>
        <w:t>
      1. В целях обеспечения сохранности сетей связи, эксплуатации технических средств, сооружений и устройств устанавливаются охранные зоны и просеки, которые являются зонами с особыми условиями пользования землей.</w:t>
      </w:r>
    </w:p>
    <w:bookmarkStart w:name="z375" w:id="356"/>
    <w:p>
      <w:pPr>
        <w:spacing w:after="0"/>
        <w:ind w:left="0"/>
        <w:jc w:val="both"/>
      </w:pPr>
      <w:r>
        <w:rPr>
          <w:rFonts w:ascii="Times New Roman"/>
          <w:b w:val="false"/>
          <w:i w:val="false"/>
          <w:color w:val="000000"/>
          <w:sz w:val="28"/>
        </w:rPr>
        <w:t xml:space="preserve">
      2. Земли, включенные в охранные зоны, обозначаются на местности специальными знаками. Такие земли не подлежат изъятию у собственников и землепользователей. </w:t>
      </w:r>
    </w:p>
    <w:bookmarkEnd w:id="356"/>
    <w:bookmarkStart w:name="z376" w:id="357"/>
    <w:p>
      <w:pPr>
        <w:spacing w:after="0"/>
        <w:ind w:left="0"/>
        <w:jc w:val="both"/>
      </w:pPr>
      <w:r>
        <w:rPr>
          <w:rFonts w:ascii="Times New Roman"/>
          <w:b w:val="false"/>
          <w:i w:val="false"/>
          <w:color w:val="000000"/>
          <w:sz w:val="28"/>
        </w:rPr>
        <w:t>
      3. Порядок установления охранных зон и режим работы в них определяются уполномоченным органом.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земельным законодательством Республики Казахстан.</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Защита и охрана средств связи, сооружений и сетей связи, радиочастотного спектра и орбитальных позиций спутников связи</w:t>
      </w:r>
    </w:p>
    <w:p>
      <w:pPr>
        <w:spacing w:after="0"/>
        <w:ind w:left="0"/>
        <w:jc w:val="both"/>
      </w:pPr>
      <w:r>
        <w:rPr>
          <w:rFonts w:ascii="Times New Roman"/>
          <w:b w:val="false"/>
          <w:i w:val="false"/>
          <w:color w:val="000000"/>
          <w:sz w:val="28"/>
        </w:rPr>
        <w:t xml:space="preserve">
      1. Сети и средства телекоммуникаций, радиочастотный спектр и орбитальные позиции спутников связи находятся под защитой государства. </w:t>
      </w:r>
    </w:p>
    <w:bookmarkStart w:name="z377" w:id="3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Охрана средств связи, сооружений и сетей связи, радиочастотного спектра, орбитальных позиций спутников связи устанавливается в соответствии с законодательством Республики Казахстан.</w:t>
      </w:r>
    </w:p>
    <w:bookmarkEnd w:id="358"/>
    <w:bookmarkStart w:name="z379" w:id="359"/>
    <w:p>
      <w:pPr>
        <w:spacing w:after="0"/>
        <w:ind w:left="0"/>
        <w:jc w:val="both"/>
      </w:pPr>
      <w:r>
        <w:rPr>
          <w:rFonts w:ascii="Times New Roman"/>
          <w:b w:val="false"/>
          <w:i w:val="false"/>
          <w:color w:val="000000"/>
          <w:sz w:val="28"/>
        </w:rPr>
        <w:t xml:space="preserve">
      3. В целях защиты установленного порядка использования радиочастотного спектра и орбитальных позиций спутников связи законодательством Республики Казахстан могут устанавливаться ограничения на производство и ввоз в Республику Казахстан, а также эксплуатацию радиоэлектронных средств связи, создающих ненормированные помехи функционированию электромагнитных систем. </w:t>
      </w:r>
    </w:p>
    <w:bookmarkEnd w:id="359"/>
    <w:bookmarkStart w:name="z380" w:id="360"/>
    <w:p>
      <w:pPr>
        <w:spacing w:after="0"/>
        <w:ind w:left="0"/>
        <w:jc w:val="both"/>
      </w:pPr>
      <w:r>
        <w:rPr>
          <w:rFonts w:ascii="Times New Roman"/>
          <w:b w:val="false"/>
          <w:i w:val="false"/>
          <w:color w:val="000000"/>
          <w:sz w:val="28"/>
        </w:rPr>
        <w:t>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установленную законами Республики Казахстан.</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361"/>
    <w:p>
      <w:pPr>
        <w:spacing w:after="0"/>
        <w:ind w:left="0"/>
        <w:jc w:val="left"/>
      </w:pPr>
      <w:r>
        <w:rPr>
          <w:rFonts w:ascii="Times New Roman"/>
          <w:b/>
          <w:i w:val="false"/>
          <w:color w:val="000000"/>
        </w:rPr>
        <w:t xml:space="preserve"> Глава 5-1. Государственный контроль в области связи и радио контроля на территории Республики Казахстан</w:t>
      </w:r>
    </w:p>
    <w:bookmarkEnd w:id="361"/>
    <w:p>
      <w:pPr>
        <w:spacing w:after="0"/>
        <w:ind w:left="0"/>
        <w:jc w:val="both"/>
      </w:pPr>
      <w:r>
        <w:rPr>
          <w:rFonts w:ascii="Times New Roman"/>
          <w:b w:val="false"/>
          <w:i w:val="false"/>
          <w:color w:val="ff0000"/>
          <w:sz w:val="28"/>
        </w:rPr>
        <w:t xml:space="preserve">
      Сноска. Заголовок главы 5-1 в редакции Закона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28-1. Государственный контроль в области связи</w:t>
      </w:r>
    </w:p>
    <w:bookmarkStart w:name="z634" w:id="362"/>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профилактического контроля с посещением субъекта (объекта) радиоконтроля и профилактического контроля без посещения субъекта (объекта) радиоконтроля.</w:t>
      </w:r>
    </w:p>
    <w:bookmarkEnd w:id="362"/>
    <w:bookmarkStart w:name="z706" w:id="363"/>
    <w:p>
      <w:pPr>
        <w:spacing w:after="0"/>
        <w:ind w:left="0"/>
        <w:jc w:val="both"/>
      </w:pPr>
      <w:r>
        <w:rPr>
          <w:rFonts w:ascii="Times New Roman"/>
          <w:b w:val="false"/>
          <w:i w:val="false"/>
          <w:color w:val="000000"/>
          <w:sz w:val="28"/>
        </w:rPr>
        <w:t xml:space="preserve">
      1-1. Проверка и профилактический контроль с посещением субъекта (объекта) радиоконтроля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3"/>
    <w:bookmarkStart w:name="z635" w:id="364"/>
    <w:p>
      <w:pPr>
        <w:spacing w:after="0"/>
        <w:ind w:left="0"/>
        <w:jc w:val="both"/>
      </w:pPr>
      <w:r>
        <w:rPr>
          <w:rFonts w:ascii="Times New Roman"/>
          <w:b w:val="false"/>
          <w:i w:val="false"/>
          <w:color w:val="000000"/>
          <w:sz w:val="28"/>
        </w:rPr>
        <w:t xml:space="preserve">
      2. Профилактический контроль без посещения субъекта (объекта) радиоконтроля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Порядок организации и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28-2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28-3. Организация проведения проверки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28-3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28-4. Порядок проведения проверок физических и юридических лиц, осуществляющих деятельность в области связи</w:t>
      </w:r>
    </w:p>
    <w:p>
      <w:pPr>
        <w:spacing w:after="0"/>
        <w:ind w:left="0"/>
        <w:jc w:val="both"/>
      </w:pPr>
      <w:r>
        <w:rPr>
          <w:rFonts w:ascii="Times New Roman"/>
          <w:b w:val="false"/>
          <w:i w:val="false"/>
          <w:color w:val="ff0000"/>
          <w:sz w:val="28"/>
        </w:rPr>
        <w:t xml:space="preserve">
      Сноска. Статья 28-4 исключена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28-5. Порядок проведения радиоконтроля</w:t>
      </w:r>
    </w:p>
    <w:bookmarkStart w:name="z636" w:id="365"/>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проводится в форме профилактического контроля без посещения субъекта (объекта) радиоконтроля.</w:t>
      </w:r>
    </w:p>
    <w:bookmarkEnd w:id="365"/>
    <w:bookmarkStart w:name="z637" w:id="366"/>
    <w:p>
      <w:pPr>
        <w:spacing w:after="0"/>
        <w:ind w:left="0"/>
        <w:jc w:val="both"/>
      </w:pPr>
      <w:r>
        <w:rPr>
          <w:rFonts w:ascii="Times New Roman"/>
          <w:b w:val="false"/>
          <w:i w:val="false"/>
          <w:color w:val="000000"/>
          <w:sz w:val="28"/>
        </w:rPr>
        <w:t>
      2. Объектом радиоконтроля является использование радиочастотного спектра.</w:t>
      </w:r>
    </w:p>
    <w:bookmarkEnd w:id="366"/>
    <w:bookmarkStart w:name="z638" w:id="367"/>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bookmarkEnd w:id="367"/>
    <w:bookmarkStart w:name="z639" w:id="368"/>
    <w:p>
      <w:pPr>
        <w:spacing w:after="0"/>
        <w:ind w:left="0"/>
        <w:jc w:val="both"/>
      </w:pPr>
      <w:r>
        <w:rPr>
          <w:rFonts w:ascii="Times New Roman"/>
          <w:b w:val="false"/>
          <w:i w:val="false"/>
          <w:color w:val="000000"/>
          <w:sz w:val="28"/>
        </w:rPr>
        <w:t>
      4. Целями радиоконтроля являются своевременное пресечение и недопущение нарушений, предоставление субъектам радиоконтроля права самостоятельного устранения нарушений, выявленных по результатам радиоконтроля, и снижение административной нагрузки на них.</w:t>
      </w:r>
    </w:p>
    <w:bookmarkEnd w:id="368"/>
    <w:bookmarkStart w:name="z640" w:id="369"/>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bookmarkEnd w:id="369"/>
    <w:bookmarkStart w:name="z641" w:id="370"/>
    <w:p>
      <w:pPr>
        <w:spacing w:after="0"/>
        <w:ind w:left="0"/>
        <w:jc w:val="both"/>
      </w:pPr>
      <w:r>
        <w:rPr>
          <w:rFonts w:ascii="Times New Roman"/>
          <w:b w:val="false"/>
          <w:i w:val="false"/>
          <w:color w:val="000000"/>
          <w:sz w:val="28"/>
        </w:rPr>
        <w:t>
      6.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w:t>
      </w:r>
    </w:p>
    <w:bookmarkEnd w:id="370"/>
    <w:bookmarkStart w:name="z642" w:id="371"/>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bookmarkEnd w:id="371"/>
    <w:bookmarkStart w:name="z643" w:id="372"/>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территориальными подразделениями уполномоченного органа оформляется и направляется рекомендация в срок не позднее пяти рабочих дней со дня выявления нарушений.</w:t>
      </w:r>
    </w:p>
    <w:bookmarkEnd w:id="372"/>
    <w:bookmarkStart w:name="z644" w:id="373"/>
    <w:p>
      <w:pPr>
        <w:spacing w:after="0"/>
        <w:ind w:left="0"/>
        <w:jc w:val="both"/>
      </w:pPr>
      <w:r>
        <w:rPr>
          <w:rFonts w:ascii="Times New Roman"/>
          <w:b w:val="false"/>
          <w:i w:val="false"/>
          <w:color w:val="000000"/>
          <w:sz w:val="28"/>
        </w:rPr>
        <w:t>
      8. Рекомендация должна быть вручена субъекту радиоконтроля лично под роспись или иным способом, подтверждающим факты отправки и получения.</w:t>
      </w:r>
    </w:p>
    <w:bookmarkEnd w:id="373"/>
    <w:bookmarkStart w:name="z645" w:id="37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374"/>
    <w:bookmarkStart w:name="z646" w:id="37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75"/>
    <w:bookmarkStart w:name="z647" w:id="376"/>
    <w:p>
      <w:pPr>
        <w:spacing w:after="0"/>
        <w:ind w:left="0"/>
        <w:jc w:val="both"/>
      </w:pPr>
      <w:r>
        <w:rPr>
          <w:rFonts w:ascii="Times New Roman"/>
          <w:b w:val="false"/>
          <w:i w:val="false"/>
          <w:color w:val="000000"/>
          <w:sz w:val="28"/>
        </w:rPr>
        <w:t>
      2) почтой – заказным письмом с уведомлением;</w:t>
      </w:r>
    </w:p>
    <w:bookmarkEnd w:id="376"/>
    <w:bookmarkStart w:name="z648" w:id="37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радиоконтроля, указанный в письме при запросе.</w:t>
      </w:r>
    </w:p>
    <w:bookmarkEnd w:id="377"/>
    <w:bookmarkStart w:name="z649" w:id="378"/>
    <w:p>
      <w:pPr>
        <w:spacing w:after="0"/>
        <w:ind w:left="0"/>
        <w:jc w:val="both"/>
      </w:pPr>
      <w:r>
        <w:rPr>
          <w:rFonts w:ascii="Times New Roman"/>
          <w:b w:val="false"/>
          <w:i w:val="false"/>
          <w:color w:val="000000"/>
          <w:sz w:val="28"/>
        </w:rPr>
        <w:t>
      9. Рекомендация об устранении нарушений, выявленных по результатам радиоконтроля, должна быть исполнена в течение десяти рабочих дней со дня, следующего за днем ее вручения.</w:t>
      </w:r>
    </w:p>
    <w:bookmarkEnd w:id="378"/>
    <w:bookmarkStart w:name="z650" w:id="379"/>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территориальные подразделения уполномоченного органа, направившие рекомендацию, возражение в течение пяти рабочих дней со дня, следующего за днем ее вручения.</w:t>
      </w:r>
    </w:p>
    <w:bookmarkEnd w:id="379"/>
    <w:bookmarkStart w:name="z651" w:id="380"/>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радиоконтроля, влечет назначение профилактического контроля с посещением субъекта (объекта) радиоконтроля путем включения в полугодовой список проведения профилактического контроля с посещением субъекта радиоконтроля.</w:t>
      </w:r>
    </w:p>
    <w:bookmarkEnd w:id="380"/>
    <w:bookmarkStart w:name="z652" w:id="381"/>
    <w:p>
      <w:pPr>
        <w:spacing w:after="0"/>
        <w:ind w:left="0"/>
        <w:jc w:val="both"/>
      </w:pPr>
      <w:r>
        <w:rPr>
          <w:rFonts w:ascii="Times New Roman"/>
          <w:b w:val="false"/>
          <w:i w:val="false"/>
          <w:color w:val="000000"/>
          <w:sz w:val="28"/>
        </w:rPr>
        <w:t>
      12. Радиоконтроль в отношении субъектов (объектов) радиоконтроля проводится не чаще одного раза в квартал.</w:t>
      </w:r>
    </w:p>
    <w:bookmarkEnd w:id="381"/>
    <w:bookmarkStart w:name="z653" w:id="382"/>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382"/>
    <w:bookmarkStart w:name="z654" w:id="383"/>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документам по стандартизации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 и (или) территориальные подразделения уполномоченного органа;</w:t>
      </w:r>
    </w:p>
    <w:bookmarkEnd w:id="383"/>
    <w:bookmarkStart w:name="z655" w:id="384"/>
    <w:p>
      <w:pPr>
        <w:spacing w:after="0"/>
        <w:ind w:left="0"/>
        <w:jc w:val="both"/>
      </w:pPr>
      <w:r>
        <w:rPr>
          <w:rFonts w:ascii="Times New Roman"/>
          <w:b w:val="false"/>
          <w:i w:val="false"/>
          <w:color w:val="000000"/>
          <w:sz w:val="28"/>
        </w:rPr>
        <w:t>
      2) уполномоченный орган и (или) территориальные подразделения уполномоченного органа организуют работы по определению источников и характера помех, причин их возникновения и принимают меры по их устранению;</w:t>
      </w:r>
    </w:p>
    <w:bookmarkEnd w:id="384"/>
    <w:bookmarkStart w:name="z656" w:id="385"/>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и (или) территориальные подразделения уполномоченного органа выдают рекомендации по устранению помех;</w:t>
      </w:r>
    </w:p>
    <w:bookmarkEnd w:id="385"/>
    <w:bookmarkStart w:name="z657" w:id="386"/>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bookmarkEnd w:id="386"/>
    <w:bookmarkStart w:name="z658" w:id="387"/>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и (или) территориальные подразделения уполномоченного органа принимают меры по определению источника помех и их устранению.</w:t>
      </w:r>
    </w:p>
    <w:bookmarkEnd w:id="387"/>
    <w:bookmarkStart w:name="z659" w:id="388"/>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bookmarkEnd w:id="388"/>
    <w:bookmarkStart w:name="z660" w:id="389"/>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территориях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bookmarkEnd w:id="389"/>
    <w:bookmarkStart w:name="z661" w:id="390"/>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 и (или) территориальными подразделениями уполномоченного органа.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28-6. Права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3" w:id="391"/>
    <w:p>
      <w:pPr>
        <w:spacing w:after="0"/>
        <w:ind w:left="0"/>
        <w:jc w:val="both"/>
      </w:pPr>
      <w:r>
        <w:rPr>
          <w:rFonts w:ascii="Times New Roman"/>
          <w:b w:val="false"/>
          <w:i w:val="false"/>
          <w:color w:val="000000"/>
          <w:sz w:val="28"/>
        </w:rPr>
        <w:t>
      1) используют присвоенные радиоэлектронным средствам и высокочастотным устройствам радиочастоты (радиочастотные каналы) для осуществления деятельности, соответствующей условиям полученного разрешения;</w:t>
      </w:r>
    </w:p>
    <w:bookmarkEnd w:id="391"/>
    <w:bookmarkStart w:name="z394" w:id="392"/>
    <w:p>
      <w:pPr>
        <w:spacing w:after="0"/>
        <w:ind w:left="0"/>
        <w:jc w:val="both"/>
      </w:pPr>
      <w:r>
        <w:rPr>
          <w:rFonts w:ascii="Times New Roman"/>
          <w:b w:val="false"/>
          <w:i w:val="false"/>
          <w:color w:val="000000"/>
          <w:sz w:val="28"/>
        </w:rPr>
        <w:t xml:space="preserve">
      2) обращаются в уполномоченный орган и (или) территориальные подразделения уполномоченного органа для устранения помех на присвоенной радиоэлектронному средству и высокочастотному устройству радиочастоте (радиочастотном канале); </w:t>
      </w:r>
    </w:p>
    <w:bookmarkEnd w:id="392"/>
    <w:bookmarkStart w:name="z395" w:id="393"/>
    <w:p>
      <w:pPr>
        <w:spacing w:after="0"/>
        <w:ind w:left="0"/>
        <w:jc w:val="both"/>
      </w:pPr>
      <w:r>
        <w:rPr>
          <w:rFonts w:ascii="Times New Roman"/>
          <w:b w:val="false"/>
          <w:i w:val="false"/>
          <w:color w:val="000000"/>
          <w:sz w:val="28"/>
        </w:rPr>
        <w:t>
      3) обжалуют действия (бездействие), решения должностных лиц, уполномоченного органа и (или) территориальных подразделений уполномоченного органа в порядке, установленном законодательством Республики Казахстан.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28-7. Обязанности владельцев радиоэлектронных средств и высокочастотных устройств</w:t>
      </w:r>
    </w:p>
    <w:p>
      <w:pPr>
        <w:spacing w:after="0"/>
        <w:ind w:left="0"/>
        <w:jc w:val="both"/>
      </w:pPr>
      <w:r>
        <w:rPr>
          <w:rFonts w:ascii="Times New Roman"/>
          <w:b w:val="false"/>
          <w:i w:val="false"/>
          <w:color w:val="000000"/>
          <w:sz w:val="28"/>
        </w:rPr>
        <w:t>
      Владельцы радиоэлектронных средств и высокочастотных устройств:</w:t>
      </w:r>
    </w:p>
    <w:bookmarkStart w:name="z396" w:id="394"/>
    <w:p>
      <w:pPr>
        <w:spacing w:after="0"/>
        <w:ind w:left="0"/>
        <w:jc w:val="both"/>
      </w:pPr>
      <w:r>
        <w:rPr>
          <w:rFonts w:ascii="Times New Roman"/>
          <w:b w:val="false"/>
          <w:i w:val="false"/>
          <w:color w:val="000000"/>
          <w:sz w:val="28"/>
        </w:rPr>
        <w:t>
      1) обеспечивают соответствие технических характеристик и условий эксплуатации радиоэлектронных средств и высокочастотных устройств параметрам, изложенным в уведомлении о начале или прекращении эксплуатации радиоэлектронных средств и (или) высокочастотных устройств, а также установленным правилам и нормам;</w:t>
      </w:r>
    </w:p>
    <w:bookmarkEnd w:id="394"/>
    <w:bookmarkStart w:name="z397" w:id="395"/>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территориальных подразделений уполномоченного органа при предъявлении служебного удостоверения либо идентификационной карты в целях проведения территориальными подразделениями уполномоченного органа радиоконтроля;</w:t>
      </w:r>
    </w:p>
    <w:bookmarkEnd w:id="395"/>
    <w:bookmarkStart w:name="z398" w:id="396"/>
    <w:p>
      <w:pPr>
        <w:spacing w:after="0"/>
        <w:ind w:left="0"/>
        <w:jc w:val="both"/>
      </w:pPr>
      <w:r>
        <w:rPr>
          <w:rFonts w:ascii="Times New Roman"/>
          <w:b w:val="false"/>
          <w:i w:val="false"/>
          <w:color w:val="000000"/>
          <w:sz w:val="28"/>
        </w:rPr>
        <w:t xml:space="preserve">
      3) выполняют предписания уполномоченного органа о приостановлении (в том числе вследствие введения временных запретов) или прекращении использования радиочастот (радиоканалов) радиоэлектронных средств, в том числе по устранению нарушений условий разрешений, выданных пользователям радиоэлектронных средств и высокочастотных устройств.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законами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Мониторинг радиочастотного спектра, радиоэлектронных средств и (или)высокочастотных устройств</w:t>
      </w:r>
    </w:p>
    <w:bookmarkStart w:name="z67" w:id="397"/>
    <w:p>
      <w:pPr>
        <w:spacing w:after="0"/>
        <w:ind w:left="0"/>
        <w:jc w:val="both"/>
      </w:pPr>
      <w:r>
        <w:rPr>
          <w:rFonts w:ascii="Times New Roman"/>
          <w:b w:val="false"/>
          <w:i w:val="false"/>
          <w:color w:val="000000"/>
          <w:sz w:val="28"/>
        </w:rPr>
        <w:t xml:space="preserve">
      1. Мониторинг радиочастотного спектра, радиоэлектронных средств и (или) высокочастотных устройств - комплекс организационных и технических мероприятий по сбору, обработке, анализу и хранению данных о параметрах и характеристиках радиосигналов и источников радиоизлучений с целью получения необходимой информации для принятия уполномоченным органом и (или) территориальными подразделениями уполномоченного органа решений по использованию радиочастотного ресурса. </w:t>
      </w:r>
    </w:p>
    <w:bookmarkEnd w:id="397"/>
    <w:bookmarkStart w:name="z68" w:id="398"/>
    <w:p>
      <w:pPr>
        <w:spacing w:after="0"/>
        <w:ind w:left="0"/>
        <w:jc w:val="both"/>
      </w:pPr>
      <w:r>
        <w:rPr>
          <w:rFonts w:ascii="Times New Roman"/>
          <w:b w:val="false"/>
          <w:i w:val="false"/>
          <w:color w:val="000000"/>
          <w:sz w:val="28"/>
        </w:rPr>
        <w:t xml:space="preserve">
      2. Мониторинг радиочастотного спектра, радиоэлектронных средств и (или) высокочастотных устройств гражданского назначения осуществляется государственной радиочастотной службой в целях: </w:t>
      </w:r>
    </w:p>
    <w:bookmarkEnd w:id="398"/>
    <w:bookmarkStart w:name="z69" w:id="399"/>
    <w:p>
      <w:pPr>
        <w:spacing w:after="0"/>
        <w:ind w:left="0"/>
        <w:jc w:val="both"/>
      </w:pPr>
      <w:r>
        <w:rPr>
          <w:rFonts w:ascii="Times New Roman"/>
          <w:b w:val="false"/>
          <w:i w:val="false"/>
          <w:color w:val="000000"/>
          <w:sz w:val="28"/>
        </w:rPr>
        <w:t>
      1) выявления эффективности использования радиочастотного спектра;</w:t>
      </w:r>
    </w:p>
    <w:bookmarkEnd w:id="399"/>
    <w:bookmarkStart w:name="z70" w:id="400"/>
    <w:p>
      <w:pPr>
        <w:spacing w:after="0"/>
        <w:ind w:left="0"/>
        <w:jc w:val="both"/>
      </w:pPr>
      <w:r>
        <w:rPr>
          <w:rFonts w:ascii="Times New Roman"/>
          <w:b w:val="false"/>
          <w:i w:val="false"/>
          <w:color w:val="000000"/>
          <w:sz w:val="28"/>
        </w:rPr>
        <w:t>
      2) идентификации параметров и характеристик радиоизлучений заявленным параметрам и характеристикам источников, зарегистрированных в базе данных;</w:t>
      </w:r>
    </w:p>
    <w:bookmarkEnd w:id="400"/>
    <w:bookmarkStart w:name="z71" w:id="401"/>
    <w:p>
      <w:pPr>
        <w:spacing w:after="0"/>
        <w:ind w:left="0"/>
        <w:jc w:val="both"/>
      </w:pPr>
      <w:r>
        <w:rPr>
          <w:rFonts w:ascii="Times New Roman"/>
          <w:b w:val="false"/>
          <w:i w:val="false"/>
          <w:color w:val="000000"/>
          <w:sz w:val="28"/>
        </w:rPr>
        <w:t xml:space="preserve">
      3) обнаружения незарегистрированных источников радиоизлучений; </w:t>
      </w:r>
    </w:p>
    <w:bookmarkEnd w:id="401"/>
    <w:bookmarkStart w:name="z123" w:id="402"/>
    <w:p>
      <w:pPr>
        <w:spacing w:after="0"/>
        <w:ind w:left="0"/>
        <w:jc w:val="both"/>
      </w:pPr>
      <w:r>
        <w:rPr>
          <w:rFonts w:ascii="Times New Roman"/>
          <w:b w:val="false"/>
          <w:i w:val="false"/>
          <w:color w:val="000000"/>
          <w:sz w:val="28"/>
        </w:rPr>
        <w:t xml:space="preserve">
      4) обнаружения местоположений источников радиоизлучений; </w:t>
      </w:r>
    </w:p>
    <w:bookmarkEnd w:id="402"/>
    <w:bookmarkStart w:name="z124" w:id="403"/>
    <w:p>
      <w:pPr>
        <w:spacing w:after="0"/>
        <w:ind w:left="0"/>
        <w:jc w:val="both"/>
      </w:pPr>
      <w:r>
        <w:rPr>
          <w:rFonts w:ascii="Times New Roman"/>
          <w:b w:val="false"/>
          <w:i w:val="false"/>
          <w:color w:val="000000"/>
          <w:sz w:val="28"/>
        </w:rPr>
        <w:t xml:space="preserve">
      5) проведения измерений в рамках выполнения работ по рекомендациям Международного союза электросвязи, Регионального союза электросвязи и Службы реагирования на компьютерные инциденты, а также по обращениям от администраций связи приграничных стран; </w:t>
      </w:r>
    </w:p>
    <w:bookmarkEnd w:id="403"/>
    <w:bookmarkStart w:name="z249" w:id="404"/>
    <w:p>
      <w:pPr>
        <w:spacing w:after="0"/>
        <w:ind w:left="0"/>
        <w:jc w:val="both"/>
      </w:pPr>
      <w:r>
        <w:rPr>
          <w:rFonts w:ascii="Times New Roman"/>
          <w:b w:val="false"/>
          <w:i w:val="false"/>
          <w:color w:val="000000"/>
          <w:sz w:val="28"/>
        </w:rPr>
        <w:t>
      6) учета, хранения и обработки результатов мониторинга радиочастотного спектра, радиоэлектронных средств и (или) высокочастотных устройств гражданского назначения.</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28-8 в соответствии с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05"/>
    <w:p>
      <w:pPr>
        <w:spacing w:after="0"/>
        <w:ind w:left="0"/>
        <w:jc w:val="left"/>
      </w:pPr>
      <w:r>
        <w:rPr>
          <w:rFonts w:ascii="Times New Roman"/>
          <w:b/>
          <w:i w:val="false"/>
          <w:color w:val="000000"/>
        </w:rPr>
        <w:t xml:space="preserve"> Глава 6. Развитие сетей связи</w:t>
      </w:r>
    </w:p>
    <w:bookmarkEnd w:id="405"/>
    <w:p>
      <w:pPr>
        <w:spacing w:after="0"/>
        <w:ind w:left="0"/>
        <w:jc w:val="both"/>
      </w:pPr>
      <w:r>
        <w:rPr>
          <w:rFonts w:ascii="Times New Roman"/>
          <w:b/>
          <w:i w:val="false"/>
          <w:color w:val="000000"/>
          <w:sz w:val="28"/>
        </w:rPr>
        <w:t>Статья 29. Развитие сетей связи</w:t>
      </w:r>
    </w:p>
    <w:bookmarkStart w:name="z496" w:id="406"/>
    <w:p>
      <w:pPr>
        <w:spacing w:after="0"/>
        <w:ind w:left="0"/>
        <w:jc w:val="both"/>
      </w:pPr>
      <w:r>
        <w:rPr>
          <w:rFonts w:ascii="Times New Roman"/>
          <w:b w:val="false"/>
          <w:i w:val="false"/>
          <w:color w:val="000000"/>
          <w:sz w:val="28"/>
        </w:rPr>
        <w:t xml:space="preserve">
      1. Операторы связи самостоятельно планируют и осуществляют развитие сетей связи. </w:t>
      </w:r>
    </w:p>
    <w:bookmarkEnd w:id="406"/>
    <w:bookmarkStart w:name="z400" w:id="407"/>
    <w:p>
      <w:pPr>
        <w:spacing w:after="0"/>
        <w:ind w:left="0"/>
        <w:jc w:val="both"/>
      </w:pPr>
      <w:r>
        <w:rPr>
          <w:rFonts w:ascii="Times New Roman"/>
          <w:b w:val="false"/>
          <w:i w:val="false"/>
          <w:color w:val="000000"/>
          <w:sz w:val="28"/>
        </w:rPr>
        <w:t xml:space="preserve">
      2. Финансирование мероприятий, направленных на развитие сетей связи, может осуществляться за счет собственных и заемных средств, а также за счет привлечения инвестиций в порядке, установленном законодательством Республики Казахстан. </w:t>
      </w:r>
    </w:p>
    <w:bookmarkEnd w:id="407"/>
    <w:bookmarkStart w:name="z401" w:id="408"/>
    <w:p>
      <w:pPr>
        <w:spacing w:after="0"/>
        <w:ind w:left="0"/>
        <w:jc w:val="both"/>
      </w:pPr>
      <w:r>
        <w:rPr>
          <w:rFonts w:ascii="Times New Roman"/>
          <w:b w:val="false"/>
          <w:i w:val="false"/>
          <w:color w:val="000000"/>
          <w:sz w:val="28"/>
        </w:rPr>
        <w:t xml:space="preserve">
      3. При строительстве жилых домов и других объектов проектирование и прокладка внутренних и внутриквартальных сетей связи, а также установка абонентских почтовых шкафов осуществляются за счет средств заказчиков строительства на основании действующих технических норм и правил. </w:t>
      </w:r>
    </w:p>
    <w:bookmarkEnd w:id="408"/>
    <w:bookmarkStart w:name="z402" w:id="409"/>
    <w:p>
      <w:pPr>
        <w:spacing w:after="0"/>
        <w:ind w:left="0"/>
        <w:jc w:val="both"/>
      </w:pPr>
      <w:r>
        <w:rPr>
          <w:rFonts w:ascii="Times New Roman"/>
          <w:b w:val="false"/>
          <w:i w:val="false"/>
          <w:color w:val="000000"/>
          <w:sz w:val="28"/>
        </w:rPr>
        <w:t xml:space="preserve">
      4. При комплексной застройке жилых массивов, строительстве производственных объектов и прилегающих к ним населенных пунктов проектирование и строительство всех средств связи, включая гражданские сооружения и помещения почтовых отделений, осуществляются за счет средств заказчика. </w:t>
      </w:r>
    </w:p>
    <w:bookmarkEnd w:id="409"/>
    <w:bookmarkStart w:name="z403" w:id="410"/>
    <w:p>
      <w:pPr>
        <w:spacing w:after="0"/>
        <w:ind w:left="0"/>
        <w:jc w:val="both"/>
      </w:pPr>
      <w:r>
        <w:rPr>
          <w:rFonts w:ascii="Times New Roman"/>
          <w:b w:val="false"/>
          <w:i w:val="false"/>
          <w:color w:val="000000"/>
          <w:sz w:val="28"/>
        </w:rPr>
        <w:t xml:space="preserve">
      4-1. Проектирование и прокладка внутриквартальных сетей и линий связи, других объектов инженерной инфраструктуры, включая кабельную канализацию, осуществляются в соответствии с планами строительства сооружений связи, линий телекоммуникаций и других объектов инженерной инфраструктуры. </w:t>
      </w:r>
    </w:p>
    <w:bookmarkEnd w:id="410"/>
    <w:bookmarkStart w:name="z681" w:id="411"/>
    <w:p>
      <w:pPr>
        <w:spacing w:after="0"/>
        <w:ind w:left="0"/>
        <w:jc w:val="both"/>
      </w:pPr>
      <w:r>
        <w:rPr>
          <w:rFonts w:ascii="Times New Roman"/>
          <w:b w:val="false"/>
          <w:i w:val="false"/>
          <w:color w:val="000000"/>
          <w:sz w:val="28"/>
        </w:rPr>
        <w:t>
      4-2. Собственники зданий и сооружений либо их доверенные лица обязаны на равных условиях предоставлять площади операторам связи для размещения ими телекоммуникационного оборудования в целях предоставления услуг связи.</w:t>
      </w:r>
    </w:p>
    <w:bookmarkEnd w:id="411"/>
    <w:bookmarkStart w:name="z682" w:id="412"/>
    <w:p>
      <w:pPr>
        <w:spacing w:after="0"/>
        <w:ind w:left="0"/>
        <w:jc w:val="both"/>
      </w:pPr>
      <w:r>
        <w:rPr>
          <w:rFonts w:ascii="Times New Roman"/>
          <w:b w:val="false"/>
          <w:i w:val="false"/>
          <w:color w:val="000000"/>
          <w:sz w:val="28"/>
        </w:rPr>
        <w:t>
      Собственники квартир, нежилых помещений многоквартирного жилого дома принимают на собрании решение о передаче операторам сотовой связи части общего имущества объекта кондоминиума в имущественный наем (аренду) для установления телекоммуникационного оборудования либо делегируют такое полномочие в соответствии с Законом Республики Казахстан "О жилищных отношениях".</w:t>
      </w:r>
    </w:p>
    <w:bookmarkEnd w:id="412"/>
    <w:bookmarkStart w:name="z612" w:id="413"/>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опоры совместного использования, иные средства телекоммуникаций и сети связи.</w:t>
      </w:r>
    </w:p>
    <w:bookmarkEnd w:id="413"/>
    <w:bookmarkStart w:name="z732" w:id="414"/>
    <w:p>
      <w:pPr>
        <w:spacing w:after="0"/>
        <w:ind w:left="0"/>
        <w:jc w:val="both"/>
      </w:pPr>
      <w:r>
        <w:rPr>
          <w:rFonts w:ascii="Times New Roman"/>
          <w:b w:val="false"/>
          <w:i w:val="false"/>
          <w:color w:val="000000"/>
          <w:sz w:val="28"/>
        </w:rPr>
        <w:t>
      4-4. Операторы связи и (или)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w:t>
      </w:r>
    </w:p>
    <w:bookmarkEnd w:id="414"/>
    <w:bookmarkStart w:name="z404" w:id="415"/>
    <w:p>
      <w:pPr>
        <w:spacing w:after="0"/>
        <w:ind w:left="0"/>
        <w:jc w:val="both"/>
      </w:pPr>
      <w:r>
        <w:rPr>
          <w:rFonts w:ascii="Times New Roman"/>
          <w:b w:val="false"/>
          <w:i w:val="false"/>
          <w:color w:val="000000"/>
          <w:sz w:val="28"/>
        </w:rPr>
        <w:t>
      5. При строительстве или реконструкции зданий, сооружений, дорог, мостов и других объектов работы по переустройству и переносу линий (сетей), сооружений связи выполняются за счет заказчика строительства в соответствии с документами по стандартизации и по техническим условиям, выдаваемым собственниками линий (сетей), сооружений связи и (или) пользователями.</w:t>
      </w:r>
    </w:p>
    <w:bookmarkEnd w:id="415"/>
    <w:p>
      <w:pPr>
        <w:spacing w:after="0"/>
        <w:ind w:left="0"/>
        <w:jc w:val="both"/>
      </w:pPr>
      <w:r>
        <w:rPr>
          <w:rFonts w:ascii="Times New Roman"/>
          <w:b w:val="false"/>
          <w:i w:val="false"/>
          <w:color w:val="000000"/>
          <w:sz w:val="28"/>
        </w:rPr>
        <w:t>
      При этом особенности передачи государственными юридическими лицами линий (сетей), сооружений связи, на которых осуществлен вынос (перенос) на участке реконструкции, определяются Законом Республики Казахстан "О государственном имуществе".</w:t>
      </w:r>
    </w:p>
    <w:bookmarkStart w:name="z405" w:id="416"/>
    <w:p>
      <w:pPr>
        <w:spacing w:after="0"/>
        <w:ind w:left="0"/>
        <w:jc w:val="both"/>
      </w:pPr>
      <w:r>
        <w:rPr>
          <w:rFonts w:ascii="Times New Roman"/>
          <w:b w:val="false"/>
          <w:i w:val="false"/>
          <w:color w:val="000000"/>
          <w:sz w:val="28"/>
        </w:rPr>
        <w:t>
      6. Проектирование, строительство общереспубликанских магистральных, международных линий и сетей связи осуществляются физическими и юридическими лицами на основании лицензии, выдаваемой государственным уполномоченным органом в области строительства, по согласованию с уполномоченным органом.</w:t>
      </w:r>
    </w:p>
    <w:bookmarkEnd w:id="416"/>
    <w:bookmarkStart w:name="z733" w:id="417"/>
    <w:p>
      <w:pPr>
        <w:spacing w:after="0"/>
        <w:ind w:left="0"/>
        <w:jc w:val="both"/>
      </w:pPr>
      <w:r>
        <w:rPr>
          <w:rFonts w:ascii="Times New Roman"/>
          <w:b w:val="false"/>
          <w:i w:val="false"/>
          <w:color w:val="000000"/>
          <w:sz w:val="28"/>
        </w:rPr>
        <w:t>
      6-1. Волоконно-оптические линии связи могут проводиться через опоры воздушных линий электропередачи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417"/>
    <w:bookmarkStart w:name="z734" w:id="418"/>
    <w:p>
      <w:pPr>
        <w:spacing w:after="0"/>
        <w:ind w:left="0"/>
        <w:jc w:val="both"/>
      </w:pPr>
      <w:r>
        <w:rPr>
          <w:rFonts w:ascii="Times New Roman"/>
          <w:b w:val="false"/>
          <w:i w:val="false"/>
          <w:color w:val="000000"/>
          <w:sz w:val="28"/>
        </w:rPr>
        <w:t>
      Опоры воздушных линий электропередачи, находящиеся в собственности государства, предоставляются операторам связи в соответствии с Законом Республики Казахстан "О государственном имуществе".</w:t>
      </w:r>
    </w:p>
    <w:bookmarkEnd w:id="418"/>
    <w:bookmarkStart w:name="z735" w:id="419"/>
    <w:p>
      <w:pPr>
        <w:spacing w:after="0"/>
        <w:ind w:left="0"/>
        <w:jc w:val="both"/>
      </w:pPr>
      <w:r>
        <w:rPr>
          <w:rFonts w:ascii="Times New Roman"/>
          <w:b w:val="false"/>
          <w:i w:val="false"/>
          <w:color w:val="000000"/>
          <w:sz w:val="28"/>
        </w:rPr>
        <w:t>
      Операторы связи выполняют технические условия по ремонту опор воздушных линий электропередачи, находящихся в ненадлежащем состоянии.</w:t>
      </w:r>
    </w:p>
    <w:bookmarkEnd w:id="419"/>
    <w:bookmarkStart w:name="z406" w:id="420"/>
    <w:p>
      <w:pPr>
        <w:spacing w:after="0"/>
        <w:ind w:left="0"/>
        <w:jc w:val="both"/>
      </w:pPr>
      <w:r>
        <w:rPr>
          <w:rFonts w:ascii="Times New Roman"/>
          <w:b w:val="false"/>
          <w:i w:val="false"/>
          <w:color w:val="000000"/>
          <w:sz w:val="28"/>
        </w:rPr>
        <w:t>
      7. При строительстве зданий, сооружений и объектов государственных органов, организаций, работники которых являются абонентами сети правительственной и президентской связи, а также при изменении их местонахождения проектирование и прокладка соединительных линий и внутренних сетей связи специального назначения осуществляются заказчиками строительства за счет собственных средств.</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Предоставление в пользование прямого провода</w:t>
      </w:r>
    </w:p>
    <w:p>
      <w:pPr>
        <w:spacing w:after="0"/>
        <w:ind w:left="0"/>
        <w:jc w:val="both"/>
      </w:pPr>
      <w:r>
        <w:rPr>
          <w:rFonts w:ascii="Times New Roman"/>
          <w:b w:val="false"/>
          <w:i w:val="false"/>
          <w:color w:val="000000"/>
          <w:sz w:val="28"/>
        </w:rPr>
        <w:t xml:space="preserve">
      Владелец местной сети телекоммуникаций по обращению владельцев сети телекоммуникаций и (или) операторов связи может предоставлять на договорных условиях в пользование прямые провода, в том числе являющиеся частью абонентских линий, для оказания услуг доступа к сети Интернет. </w:t>
      </w:r>
    </w:p>
    <w:bookmarkStart w:name="z407" w:id="421"/>
    <w:p>
      <w:pPr>
        <w:spacing w:after="0"/>
        <w:ind w:left="0"/>
        <w:jc w:val="both"/>
      </w:pPr>
      <w:r>
        <w:rPr>
          <w:rFonts w:ascii="Times New Roman"/>
          <w:b w:val="false"/>
          <w:i w:val="false"/>
          <w:color w:val="000000"/>
          <w:sz w:val="28"/>
        </w:rPr>
        <w:t>
      Абонент имеет право выбора оператора связи, предоставляющего услуги доступа к сети Интернет.</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29-1 в соответствии с Законом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Предоставление в пользование сетей телекоммуникаций для системы экстренного вызова при авариях и катастрофах</w:t>
      </w:r>
    </w:p>
    <w:bookmarkStart w:name="z613" w:id="422"/>
    <w:p>
      <w:pPr>
        <w:spacing w:after="0"/>
        <w:ind w:left="0"/>
        <w:jc w:val="both"/>
      </w:pPr>
      <w:r>
        <w:rPr>
          <w:rFonts w:ascii="Times New Roman"/>
          <w:b w:val="false"/>
          <w:i w:val="false"/>
          <w:color w:val="000000"/>
          <w:sz w:val="28"/>
        </w:rPr>
        <w:t>
      Оператор сотовой связи обязан на безвозмездной основе предоставлять в пользование оператору системы экстренного вызова свои сети сотовой связи для передачи сообщений о дорожно-транспортных происшествиях и иных чрезвычайных ситуациях на автомобильных дорогах и установления двусторонней голосовой связи с оператором системы экстренного вызова.</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Использование транспортных средств</w:t>
      </w:r>
    </w:p>
    <w:p>
      <w:pPr>
        <w:spacing w:after="0"/>
        <w:ind w:left="0"/>
        <w:jc w:val="both"/>
      </w:pPr>
      <w:r>
        <w:rPr>
          <w:rFonts w:ascii="Times New Roman"/>
          <w:b w:val="false"/>
          <w:i w:val="false"/>
          <w:color w:val="000000"/>
          <w:sz w:val="28"/>
        </w:rPr>
        <w:t>
      1. Службе и специальной почтовой связи, а также операторам почты предоставляется право на договорных условиях перевозить почтовые и специальные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сотрудников специальной почтовой связи, а также передавать почтовые и специальные отправления для перевозки в соответствии с гражданским законодательством Республики Казахстан.</w:t>
      </w:r>
    </w:p>
    <w:bookmarkStart w:name="z408" w:id="423"/>
    <w:p>
      <w:pPr>
        <w:spacing w:after="0"/>
        <w:ind w:left="0"/>
        <w:jc w:val="both"/>
      </w:pPr>
      <w:r>
        <w:rPr>
          <w:rFonts w:ascii="Times New Roman"/>
          <w:b w:val="false"/>
          <w:i w:val="false"/>
          <w:color w:val="000000"/>
          <w:sz w:val="28"/>
        </w:rPr>
        <w:t xml:space="preserve">
      2. Транспортные организации, осуществляющие регулярные перевозки по междугородным внутриобластным, междугородным, межобластным и международным маршрутам следования, не вправе отказывать в заключении договоров на перевозку почтовых и специальных отправлений, кроме случаев отсутствия возможности оказать услуги по перевозке в соответствии с законодательством Республики Казахстан, вместе с тем обеспечивают право: </w:t>
      </w:r>
    </w:p>
    <w:bookmarkEnd w:id="423"/>
    <w:bookmarkStart w:name="z409" w:id="424"/>
    <w:p>
      <w:pPr>
        <w:spacing w:after="0"/>
        <w:ind w:left="0"/>
        <w:jc w:val="both"/>
      </w:pPr>
      <w:r>
        <w:rPr>
          <w:rFonts w:ascii="Times New Roman"/>
          <w:b w:val="false"/>
          <w:i w:val="false"/>
          <w:color w:val="000000"/>
          <w:sz w:val="28"/>
        </w:rPr>
        <w:t>
      1) постоянного бронирования мест, внеочередного приобретения билетов сотрудниками фельдъегерской службы и службы специальной связи при выполнении ими служебных обязанностей;</w:t>
      </w:r>
    </w:p>
    <w:bookmarkEnd w:id="424"/>
    <w:bookmarkStart w:name="z410" w:id="425"/>
    <w:p>
      <w:pPr>
        <w:spacing w:after="0"/>
        <w:ind w:left="0"/>
        <w:jc w:val="both"/>
      </w:pPr>
      <w:r>
        <w:rPr>
          <w:rFonts w:ascii="Times New Roman"/>
          <w:b w:val="false"/>
          <w:i w:val="false"/>
          <w:color w:val="000000"/>
          <w:sz w:val="28"/>
        </w:rPr>
        <w:t xml:space="preserve">
      2) беспрепятственного проезда транспортных средств фельдъегерской службы и службы специальной почтовой связи к обслуживаемым учреждениям, организациям, к местам стоянок воздушных судов, железнодорожных составов, автомобильного, морского и речного транспорта; </w:t>
      </w:r>
    </w:p>
    <w:bookmarkEnd w:id="425"/>
    <w:bookmarkStart w:name="z411" w:id="426"/>
    <w:p>
      <w:pPr>
        <w:spacing w:after="0"/>
        <w:ind w:left="0"/>
        <w:jc w:val="both"/>
      </w:pPr>
      <w:r>
        <w:rPr>
          <w:rFonts w:ascii="Times New Roman"/>
          <w:b w:val="false"/>
          <w:i w:val="false"/>
          <w:color w:val="000000"/>
          <w:sz w:val="28"/>
        </w:rPr>
        <w:t>
      3) беспрепятственной посадки вооруженных сотрудников фельдъегерской службы и службы специальной почтовой связи до общей посадки пассажиров.</w:t>
      </w:r>
    </w:p>
    <w:bookmarkEnd w:id="426"/>
    <w:bookmarkStart w:name="z412" w:id="427"/>
    <w:p>
      <w:pPr>
        <w:spacing w:after="0"/>
        <w:ind w:left="0"/>
        <w:jc w:val="both"/>
      </w:pPr>
      <w:r>
        <w:rPr>
          <w:rFonts w:ascii="Times New Roman"/>
          <w:b w:val="false"/>
          <w:i w:val="false"/>
          <w:color w:val="000000"/>
          <w:sz w:val="28"/>
        </w:rPr>
        <w:t xml:space="preserve">
      3. Автомобильные транспортные средства службы специальной почтовой связи относятся к категории "специальные" без нанесения каких-либо отличительных надписей и не могут быть использованы в интересах государственных органов и государственных организаций без согласия этих служб, за исключением случаев введения военного положения или объявления военного времени, а также при введении чрезвычайного положения либо при наступлении чрезвычайных ситуаций природного и техногенного характера. </w:t>
      </w:r>
    </w:p>
    <w:bookmarkEnd w:id="427"/>
    <w:bookmarkStart w:name="z413" w:id="428"/>
    <w:p>
      <w:pPr>
        <w:spacing w:after="0"/>
        <w:ind w:left="0"/>
        <w:jc w:val="both"/>
      </w:pPr>
      <w:r>
        <w:rPr>
          <w:rFonts w:ascii="Times New Roman"/>
          <w:b w:val="false"/>
          <w:i w:val="false"/>
          <w:color w:val="000000"/>
          <w:sz w:val="28"/>
        </w:rPr>
        <w:t xml:space="preserve">
      4. В случае возникновения аварийных ситуаций на поврежденных сетях и средствах связи организации связи вправе в первоочередном порядке арендовать транспортные средства у перевозчика. </w:t>
      </w:r>
    </w:p>
    <w:bookmarkEnd w:id="428"/>
    <w:bookmarkStart w:name="z414" w:id="429"/>
    <w:p>
      <w:pPr>
        <w:spacing w:after="0"/>
        <w:ind w:left="0"/>
        <w:jc w:val="both"/>
      </w:pPr>
      <w:r>
        <w:rPr>
          <w:rFonts w:ascii="Times New Roman"/>
          <w:b w:val="false"/>
          <w:i w:val="false"/>
          <w:color w:val="000000"/>
          <w:sz w:val="28"/>
        </w:rPr>
        <w:t xml:space="preserve">
      Автомобильные транспортные средства, принадлежащие организациям связи, могут иметь специальную символику и без согласия организаций связи не могут быть использованы для предоставления услуг и выполнения работ, не относящихся к деятельности в области связи. </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Предоставление и использование земель связи</w:t>
      </w:r>
    </w:p>
    <w:p>
      <w:pPr>
        <w:spacing w:after="0"/>
        <w:ind w:left="0"/>
        <w:jc w:val="both"/>
      </w:pPr>
      <w:r>
        <w:rPr>
          <w:rFonts w:ascii="Times New Roman"/>
          <w:b w:val="false"/>
          <w:i w:val="false"/>
          <w:color w:val="000000"/>
          <w:sz w:val="28"/>
        </w:rPr>
        <w:t xml:space="preserve">
      1. К землям связи относятся земельные участки, предоставляемые операторам связи в собственность, постоянное или временное землепользование, а также на праве ограниченного целевого пользования земельным участком (сервитут) в соответствии с земельным законодательством Республики Казахстан. </w:t>
      </w:r>
    </w:p>
    <w:bookmarkStart w:name="z415" w:id="430"/>
    <w:p>
      <w:pPr>
        <w:spacing w:after="0"/>
        <w:ind w:left="0"/>
        <w:jc w:val="both"/>
      </w:pPr>
      <w:r>
        <w:rPr>
          <w:rFonts w:ascii="Times New Roman"/>
          <w:b w:val="false"/>
          <w:i w:val="false"/>
          <w:color w:val="000000"/>
          <w:sz w:val="28"/>
        </w:rPr>
        <w:t xml:space="preserve">
      2. Земельные участки под строительство зданий, строений или сооружений для отделений перевозки почтовых отправлений при авто- и железнодорожных станциях, аэропортах, морских, речных портах и пристанях должны отводиться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доставленных автомобильными транспортными средствами, почтовыми вагонами, самолетами, морскими и речными судами. </w:t>
      </w:r>
    </w:p>
    <w:bookmarkEnd w:id="430"/>
    <w:bookmarkStart w:name="z416" w:id="431"/>
    <w:p>
      <w:pPr>
        <w:spacing w:after="0"/>
        <w:ind w:left="0"/>
        <w:jc w:val="both"/>
      </w:pPr>
      <w:r>
        <w:rPr>
          <w:rFonts w:ascii="Times New Roman"/>
          <w:b w:val="false"/>
          <w:i w:val="false"/>
          <w:color w:val="000000"/>
          <w:sz w:val="28"/>
        </w:rPr>
        <w:t xml:space="preserve">
      3. Размеры земельных участков, в том числе охранных зон и просек, предоставляемых операторам связи, определяются в соответствии с нормами отвода земель для этого вида деятельности и проектно-технической документацией в порядке, установленном законодательством Республики Казахстан. </w:t>
      </w:r>
    </w:p>
    <w:bookmarkEnd w:id="431"/>
    <w:bookmarkStart w:name="z417" w:id="432"/>
    <w:p>
      <w:pPr>
        <w:spacing w:after="0"/>
        <w:ind w:left="0"/>
        <w:jc w:val="both"/>
      </w:pPr>
      <w:r>
        <w:rPr>
          <w:rFonts w:ascii="Times New Roman"/>
          <w:b w:val="false"/>
          <w:i w:val="false"/>
          <w:color w:val="000000"/>
          <w:sz w:val="28"/>
        </w:rPr>
        <w:t xml:space="preserve">
      4. Лица, осуществляющие деятельность в области связи, вправе прокладывать сети связи по мостам, туннелям, улицам, автомобильным и железным дорогам, строениям, коллекторам, запретным зонам, лесам и водам при соблюдении требований, предъявляемых законодательством Республики Казахстан. </w:t>
      </w:r>
    </w:p>
    <w:bookmarkEnd w:id="432"/>
    <w:bookmarkStart w:name="z418" w:id="433"/>
    <w:p>
      <w:pPr>
        <w:spacing w:after="0"/>
        <w:ind w:left="0"/>
        <w:jc w:val="both"/>
      </w:pPr>
      <w:r>
        <w:rPr>
          <w:rFonts w:ascii="Times New Roman"/>
          <w:b w:val="false"/>
          <w:i w:val="false"/>
          <w:color w:val="000000"/>
          <w:sz w:val="28"/>
        </w:rPr>
        <w:t xml:space="preserve">
      5. Строительство сетей телекоммуникаций и объектов на землях особо охраняемых природных территорий и в зонах с особыми условиями землепользования осуществляется с учетом установленного режима использования земель на указанных землях (территориях) в соответствии с земельным законодательством Республики Казахстан. </w:t>
      </w:r>
    </w:p>
    <w:bookmarkEnd w:id="433"/>
    <w:bookmarkStart w:name="z419" w:id="434"/>
    <w:p>
      <w:pPr>
        <w:spacing w:after="0"/>
        <w:ind w:left="0"/>
        <w:jc w:val="both"/>
      </w:pPr>
      <w:r>
        <w:rPr>
          <w:rFonts w:ascii="Times New Roman"/>
          <w:b w:val="false"/>
          <w:i w:val="false"/>
          <w:color w:val="000000"/>
          <w:sz w:val="28"/>
        </w:rPr>
        <w:t xml:space="preserve">
      6. По завершении работ на земельном участке, в здании, строении или сооружении оператор связи или заказчик за свой счет обязан привести земельный участок, здание, строение или сооружение в первоначальное состояние либо возместить собственнику земельного участка, землепользователю или собственнику здания, строения или сооружения причиненные убытки. </w:t>
      </w:r>
    </w:p>
    <w:bookmarkEnd w:id="434"/>
    <w:bookmarkStart w:name="z420" w:id="435"/>
    <w:p>
      <w:pPr>
        <w:spacing w:after="0"/>
        <w:ind w:left="0"/>
        <w:jc w:val="both"/>
      </w:pPr>
      <w:r>
        <w:rPr>
          <w:rFonts w:ascii="Times New Roman"/>
          <w:b w:val="false"/>
          <w:i w:val="false"/>
          <w:color w:val="000000"/>
          <w:sz w:val="28"/>
        </w:rPr>
        <w:t xml:space="preserve">
      7. При строительстве сетей и объектов операторы связи обязаны применять природоохранные технологии и при осуществлении деятельности не допускать ухудшения экологической обстановки. При этом за ущерб, нанесенный окружающей среде и экологической безопасности населения, операторы связи несут ответственность в порядке, установленном законами Республики Казахстан. </w:t>
      </w:r>
    </w:p>
    <w:bookmarkEnd w:id="435"/>
    <w:bookmarkStart w:name="z421" w:id="436"/>
    <w:p>
      <w:pPr>
        <w:spacing w:after="0"/>
        <w:ind w:left="0"/>
        <w:jc w:val="both"/>
      </w:pPr>
      <w:r>
        <w:rPr>
          <w:rFonts w:ascii="Times New Roman"/>
          <w:b w:val="false"/>
          <w:i w:val="false"/>
          <w:color w:val="000000"/>
          <w:sz w:val="28"/>
        </w:rPr>
        <w:t>
      8. Перенос или переустройство сооружений связи, вызываемые новым строительством, расширением, реконструкцией населенных пунктов, освоением земель, переустройством систем мелиорации, разработкой полезных ископаемых, производится заказчиками строительства за свой счет в соответствии с документами по стандартизации и по техническим условиям владельцев и (или) пользователей сетей связи. При этом увеличение мощности средств связи осуществляется за счет собственников сооружений связи.</w:t>
      </w:r>
    </w:p>
    <w:bookmarkEnd w:id="436"/>
    <w:bookmarkStart w:name="z422" w:id="437"/>
    <w:p>
      <w:pPr>
        <w:spacing w:after="0"/>
        <w:ind w:left="0"/>
        <w:jc w:val="both"/>
      </w:pPr>
      <w:r>
        <w:rPr>
          <w:rFonts w:ascii="Times New Roman"/>
          <w:b w:val="false"/>
          <w:i w:val="false"/>
          <w:color w:val="000000"/>
          <w:sz w:val="28"/>
        </w:rPr>
        <w:t xml:space="preserve">
      9. Собственник земельного участка или землепользователь обязан предоставить заинтересованным операторам связи право ограниченного целевого пользования земельным участком, который ему принадлежит на праве собственности или землепользования. </w:t>
      </w:r>
    </w:p>
    <w:bookmarkEnd w:id="437"/>
    <w:bookmarkStart w:name="z423" w:id="438"/>
    <w:p>
      <w:pPr>
        <w:spacing w:after="0"/>
        <w:ind w:left="0"/>
        <w:jc w:val="both"/>
      </w:pPr>
      <w:r>
        <w:rPr>
          <w:rFonts w:ascii="Times New Roman"/>
          <w:b w:val="false"/>
          <w:i w:val="false"/>
          <w:color w:val="000000"/>
          <w:sz w:val="28"/>
        </w:rPr>
        <w:t xml:space="preserve">
      10. Предоставление прав на земельные участки под объекты связи осуществляется на основании решения местных исполнительных органов, договора купли-продажи земельного участка, договора аренды земельного участка, а также по договору об ограниченном целевом пользовании земельным участком (договор сервитута).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Предоставление субъектами естественных монополий кабельной канализации</w:t>
      </w:r>
    </w:p>
    <w:bookmarkStart w:name="z737" w:id="439"/>
    <w:p>
      <w:pPr>
        <w:spacing w:after="0"/>
        <w:ind w:left="0"/>
        <w:jc w:val="both"/>
      </w:pPr>
      <w:r>
        <w:rPr>
          <w:rFonts w:ascii="Times New Roman"/>
          <w:b w:val="false"/>
          <w:i w:val="false"/>
          <w:color w:val="000000"/>
          <w:sz w:val="28"/>
        </w:rPr>
        <w:t xml:space="preserve">
      Субъекты естественных монополий, оказывающие услуги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 обязаны предоставлять регулируемую услугу в соответствии с подпунктом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естественных монополиях".</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40"/>
    <w:p>
      <w:pPr>
        <w:spacing w:after="0"/>
        <w:ind w:left="0"/>
        <w:jc w:val="left"/>
      </w:pPr>
      <w:r>
        <w:rPr>
          <w:rFonts w:ascii="Times New Roman"/>
          <w:b/>
          <w:i w:val="false"/>
          <w:color w:val="000000"/>
        </w:rPr>
        <w:t xml:space="preserve"> Глава 7. Универсальные услуги связи</w:t>
      </w:r>
    </w:p>
    <w:bookmarkEnd w:id="440"/>
    <w:p>
      <w:pPr>
        <w:spacing w:after="0"/>
        <w:ind w:left="0"/>
        <w:jc w:val="both"/>
      </w:pPr>
      <w:r>
        <w:rPr>
          <w:rFonts w:ascii="Times New Roman"/>
          <w:b w:val="false"/>
          <w:i w:val="false"/>
          <w:color w:val="ff0000"/>
          <w:sz w:val="28"/>
        </w:rPr>
        <w:t xml:space="preserve">
      Сноска. Заголовок главы 7 в редакции Закона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 Универсальные услуги связи</w:t>
      </w:r>
    </w:p>
    <w:bookmarkStart w:name="z224" w:id="441"/>
    <w:p>
      <w:pPr>
        <w:spacing w:after="0"/>
        <w:ind w:left="0"/>
        <w:jc w:val="both"/>
      </w:pPr>
      <w:r>
        <w:rPr>
          <w:rFonts w:ascii="Times New Roman"/>
          <w:b w:val="false"/>
          <w:i w:val="false"/>
          <w:color w:val="000000"/>
          <w:sz w:val="28"/>
        </w:rPr>
        <w:t>
      1. Универсальные услуги связи – услуги связи, которые закреплены в секторе телекоммуникаций и почтовой связи, предоставление которых населению является обязательным, с установленными уполномоченным органом показателями качества обслуживания.</w:t>
      </w:r>
    </w:p>
    <w:bookmarkEnd w:id="441"/>
    <w:bookmarkStart w:name="z424" w:id="442"/>
    <w:p>
      <w:pPr>
        <w:spacing w:after="0"/>
        <w:ind w:left="0"/>
        <w:jc w:val="both"/>
      </w:pPr>
      <w:r>
        <w:rPr>
          <w:rFonts w:ascii="Times New Roman"/>
          <w:b w:val="false"/>
          <w:i w:val="false"/>
          <w:color w:val="000000"/>
          <w:sz w:val="28"/>
        </w:rPr>
        <w:t>
      2. К основным критериям предоставления универсальных услуг связи относятся:</w:t>
      </w:r>
    </w:p>
    <w:bookmarkEnd w:id="442"/>
    <w:p>
      <w:pPr>
        <w:spacing w:after="0"/>
        <w:ind w:left="0"/>
        <w:jc w:val="both"/>
      </w:pPr>
      <w:r>
        <w:rPr>
          <w:rFonts w:ascii="Times New Roman"/>
          <w:b w:val="false"/>
          <w:i w:val="false"/>
          <w:color w:val="000000"/>
          <w:sz w:val="28"/>
        </w:rPr>
        <w:t>
      1) ценовая доступность для пользователей услугами связи;</w:t>
      </w:r>
    </w:p>
    <w:p>
      <w:pPr>
        <w:spacing w:after="0"/>
        <w:ind w:left="0"/>
        <w:jc w:val="both"/>
      </w:pPr>
      <w:r>
        <w:rPr>
          <w:rFonts w:ascii="Times New Roman"/>
          <w:b w:val="false"/>
          <w:i w:val="false"/>
          <w:color w:val="000000"/>
          <w:sz w:val="28"/>
        </w:rPr>
        <w:t>
      2) доступность по месту проживания, определяемая с учетом категории населенного пункта и численности жителей;</w:t>
      </w:r>
    </w:p>
    <w:p>
      <w:pPr>
        <w:spacing w:after="0"/>
        <w:ind w:left="0"/>
        <w:jc w:val="both"/>
      </w:pPr>
      <w:r>
        <w:rPr>
          <w:rFonts w:ascii="Times New Roman"/>
          <w:b w:val="false"/>
          <w:i w:val="false"/>
          <w:color w:val="000000"/>
          <w:sz w:val="28"/>
        </w:rPr>
        <w:t>
      3) доступность по времени, определяемая с учетом удовлетворения заявок на установку индивидуальных телефонов или введения определенного числа линий доступа (установки общественных телефонов) за установленный период времени.</w:t>
      </w:r>
    </w:p>
    <w:bookmarkStart w:name="z428" w:id="443"/>
    <w:p>
      <w:pPr>
        <w:spacing w:after="0"/>
        <w:ind w:left="0"/>
        <w:jc w:val="both"/>
      </w:pPr>
      <w:r>
        <w:rPr>
          <w:rFonts w:ascii="Times New Roman"/>
          <w:b w:val="false"/>
          <w:i w:val="false"/>
          <w:color w:val="000000"/>
          <w:sz w:val="28"/>
        </w:rPr>
        <w:t>
      3. За право предоставления междугородной и (или) международной телефонной связи, а также сотовой связи в республиканский бюджет вносится плата за предоставление междугородной и (или) международной телефонной связи, а также сотовой связи в порядке, определяемом налоговым законодательством Республики Казахстан.</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универсального обслуживания</w:t>
      </w:r>
    </w:p>
    <w:bookmarkStart w:name="z338" w:id="444"/>
    <w:p>
      <w:pPr>
        <w:spacing w:after="0"/>
        <w:ind w:left="0"/>
        <w:jc w:val="both"/>
      </w:pPr>
      <w:r>
        <w:rPr>
          <w:rFonts w:ascii="Times New Roman"/>
          <w:b w:val="false"/>
          <w:i w:val="false"/>
          <w:color w:val="000000"/>
          <w:sz w:val="28"/>
        </w:rPr>
        <w:t>
      1. Оказание универсальных услуг связи из перечня универсальных услуг связи осуществляется операторами универсального обслуживания. Оператор универсального обслуживания оказывает одну или несколько универсальных услуг из перечня универсальных услуг.</w:t>
      </w:r>
    </w:p>
    <w:bookmarkEnd w:id="444"/>
    <w:bookmarkStart w:name="z431" w:id="445"/>
    <w:p>
      <w:pPr>
        <w:spacing w:after="0"/>
        <w:ind w:left="0"/>
        <w:jc w:val="both"/>
      </w:pPr>
      <w:r>
        <w:rPr>
          <w:rFonts w:ascii="Times New Roman"/>
          <w:b w:val="false"/>
          <w:i w:val="false"/>
          <w:color w:val="000000"/>
          <w:sz w:val="28"/>
        </w:rPr>
        <w:t>
      2. Количество операторов универсального обслуживания определяется исходя из необходимости обеспечения универсальными услугами связи всех потенциальных пользователей.</w:t>
      </w:r>
    </w:p>
    <w:bookmarkEnd w:id="445"/>
    <w:bookmarkStart w:name="z434" w:id="446"/>
    <w:p>
      <w:pPr>
        <w:spacing w:after="0"/>
        <w:ind w:left="0"/>
        <w:jc w:val="both"/>
      </w:pPr>
      <w:r>
        <w:rPr>
          <w:rFonts w:ascii="Times New Roman"/>
          <w:b w:val="false"/>
          <w:i w:val="false"/>
          <w:color w:val="000000"/>
          <w:sz w:val="28"/>
        </w:rPr>
        <w:t>
      3. Право на оказание универсальных услуг связи предоставляется по результатам конкурса, проведенного среди операторов связи.</w:t>
      </w:r>
    </w:p>
    <w:bookmarkEnd w:id="446"/>
    <w:bookmarkStart w:name="z339" w:id="447"/>
    <w:p>
      <w:pPr>
        <w:spacing w:after="0"/>
        <w:ind w:left="0"/>
        <w:jc w:val="both"/>
      </w:pPr>
      <w:r>
        <w:rPr>
          <w:rFonts w:ascii="Times New Roman"/>
          <w:b w:val="false"/>
          <w:i w:val="false"/>
          <w:color w:val="000000"/>
          <w:sz w:val="28"/>
        </w:rPr>
        <w:t>
      4. В случае отсутствия заявок на участие в конкурсе или невозможности выявления победителя оказание отдельных универсальных услуг связи из перечня универсальных услуг связи возлагается уполномоченным органом на оператора связи, занимающего наибольшую долю рынка по данным видам услуг на этой территории. При этом оператор связи не вправе отказаться от возложенной на него обязанности по оказанию универсальных услуг связи.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Субсидирование услуг связи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0" w:id="448"/>
    <w:p>
      <w:pPr>
        <w:spacing w:after="0"/>
        <w:ind w:left="0"/>
        <w:jc w:val="both"/>
      </w:pPr>
      <w:r>
        <w:rPr>
          <w:rFonts w:ascii="Times New Roman"/>
          <w:b w:val="false"/>
          <w:i w:val="false"/>
          <w:color w:val="000000"/>
          <w:sz w:val="28"/>
        </w:rPr>
        <w:t>
      1. Универсальные услуги связи, оказываемые в сельских населенных пунктах, относятся к субсидируемым услугам. Убытки операторов связи, оказывающих универсальные услуги связи в сельских населенных пунктах, подлежат субсидированию, если это было определено условиями конкурса или условиями возложения обязательств по предоставлению универсальных услуг связи на оператора связи.</w:t>
      </w:r>
    </w:p>
    <w:bookmarkEnd w:id="448"/>
    <w:p>
      <w:pPr>
        <w:spacing w:after="0"/>
        <w:ind w:left="0"/>
        <w:jc w:val="both"/>
      </w:pPr>
      <w:r>
        <w:rPr>
          <w:rFonts w:ascii="Times New Roman"/>
          <w:b w:val="false"/>
          <w:i w:val="false"/>
          <w:color w:val="000000"/>
          <w:sz w:val="28"/>
        </w:rPr>
        <w:t>
      Убытки операторов связи, оказывающих универсальные услуги связи в городах, не подлежат субсидированию.</w:t>
      </w:r>
    </w:p>
    <w:bookmarkStart w:name="z436" w:id="449"/>
    <w:p>
      <w:pPr>
        <w:spacing w:after="0"/>
        <w:ind w:left="0"/>
        <w:jc w:val="both"/>
      </w:pPr>
      <w:r>
        <w:rPr>
          <w:rFonts w:ascii="Times New Roman"/>
          <w:b w:val="false"/>
          <w:i w:val="false"/>
          <w:color w:val="000000"/>
          <w:sz w:val="28"/>
        </w:rPr>
        <w:t>
      2. Размер субсидий определяется по условиям конкурса или условиям возложения обязательств по предоставлению универсальных услуг связи на оператора связи, не может превышать размера субсидий, предусмотренного в республиканском бюджете на соответствующий финансовый год, и определяется как разность между расходами и фактическими доходами от оказания убыточных универсальных услуг связи.</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450"/>
    <w:p>
      <w:pPr>
        <w:spacing w:after="0"/>
        <w:ind w:left="0"/>
        <w:jc w:val="both"/>
      </w:pPr>
      <w:r>
        <w:rPr>
          <w:rFonts w:ascii="Times New Roman"/>
          <w:b w:val="false"/>
          <w:i w:val="false"/>
          <w:color w:val="000000"/>
          <w:sz w:val="28"/>
        </w:rPr>
        <w:t>
      4. Услуги связи на сельскохозяйственных и промышленных объектах подлежат субсидированию с целью внедрения цифровых технологий в порядке, определенном уполномоченным органом.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51"/>
    <w:p>
      <w:pPr>
        <w:spacing w:after="0"/>
        <w:ind w:left="0"/>
        <w:jc w:val="left"/>
      </w:pPr>
      <w:r>
        <w:rPr>
          <w:rFonts w:ascii="Times New Roman"/>
          <w:b/>
          <w:i w:val="false"/>
          <w:color w:val="000000"/>
        </w:rPr>
        <w:t xml:space="preserve"> Глава 8. Права пользователей услугами связи</w:t>
      </w:r>
    </w:p>
    <w:bookmarkEnd w:id="451"/>
    <w:p>
      <w:pPr>
        <w:spacing w:after="0"/>
        <w:ind w:left="0"/>
        <w:jc w:val="both"/>
      </w:pPr>
      <w:r>
        <w:rPr>
          <w:rFonts w:ascii="Times New Roman"/>
          <w:b/>
          <w:i w:val="false"/>
          <w:color w:val="000000"/>
          <w:sz w:val="28"/>
        </w:rPr>
        <w:t>Статья 35. Качество услуг связи</w:t>
      </w:r>
    </w:p>
    <w:bookmarkStart w:name="z666" w:id="452"/>
    <w:p>
      <w:pPr>
        <w:spacing w:after="0"/>
        <w:ind w:left="0"/>
        <w:jc w:val="both"/>
      </w:pPr>
      <w:r>
        <w:rPr>
          <w:rFonts w:ascii="Times New Roman"/>
          <w:b w:val="false"/>
          <w:i w:val="false"/>
          <w:color w:val="000000"/>
          <w:sz w:val="28"/>
        </w:rPr>
        <w:t xml:space="preserve">
      1. Операторы связи обязаны предоставлять пользователям услуги связи, соответствующие по качеству документам по стандартизации, техническим нормам, показателям качества услуг связи, условиям договора на предоставление услуг связи. </w:t>
      </w:r>
    </w:p>
    <w:bookmarkEnd w:id="452"/>
    <w:bookmarkStart w:name="z439" w:id="453"/>
    <w:p>
      <w:pPr>
        <w:spacing w:after="0"/>
        <w:ind w:left="0"/>
        <w:jc w:val="both"/>
      </w:pPr>
      <w:r>
        <w:rPr>
          <w:rFonts w:ascii="Times New Roman"/>
          <w:b w:val="false"/>
          <w:i w:val="false"/>
          <w:color w:val="000000"/>
          <w:sz w:val="28"/>
        </w:rPr>
        <w:t xml:space="preserve">
      1-1. Нормы, обеспечивающие техническую совместимость сетей и средств телекоммуникаций, показатели качества услуг связи, размеры единиц тарификации утверждаются уполномоченным органом. </w:t>
      </w:r>
    </w:p>
    <w:bookmarkEnd w:id="453"/>
    <w:bookmarkStart w:name="z440" w:id="454"/>
    <w:p>
      <w:pPr>
        <w:spacing w:after="0"/>
        <w:ind w:left="0"/>
        <w:jc w:val="both"/>
      </w:pPr>
      <w:r>
        <w:rPr>
          <w:rFonts w:ascii="Times New Roman"/>
          <w:b w:val="false"/>
          <w:i w:val="false"/>
          <w:color w:val="000000"/>
          <w:sz w:val="28"/>
        </w:rPr>
        <w:t xml:space="preserve">
      2. Услуги связи оказываются на равных условиях всем категориям пользователей (населению, бюджетным организациям, хозяйствующим субъектам) в соответствии с правилами предоставления услуг связи, с учетом льгот и преимуществ в порядке, установленном законодательством Республики Казахстан. </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Защита прав пользователей услугами связи</w:t>
      </w:r>
    </w:p>
    <w:bookmarkStart w:name="z472" w:id="455"/>
    <w:p>
      <w:pPr>
        <w:spacing w:after="0"/>
        <w:ind w:left="0"/>
        <w:jc w:val="both"/>
      </w:pPr>
      <w:r>
        <w:rPr>
          <w:rFonts w:ascii="Times New Roman"/>
          <w:b w:val="false"/>
          <w:i w:val="false"/>
          <w:color w:val="000000"/>
          <w:sz w:val="28"/>
        </w:rPr>
        <w:t>
      1. Защита прав пользователей на предоставление им услуг связи надлежащего качества, получение информации о таких услугах и об их исполнителях, а также механизм реализации таких прав регулируются законодательством Республики Казахстан.</w:t>
      </w:r>
    </w:p>
    <w:bookmarkEnd w:id="455"/>
    <w:bookmarkStart w:name="z470" w:id="456"/>
    <w:p>
      <w:pPr>
        <w:spacing w:after="0"/>
        <w:ind w:left="0"/>
        <w:jc w:val="both"/>
      </w:pPr>
      <w:r>
        <w:rPr>
          <w:rFonts w:ascii="Times New Roman"/>
          <w:b w:val="false"/>
          <w:i w:val="false"/>
          <w:color w:val="000000"/>
          <w:sz w:val="28"/>
        </w:rPr>
        <w:t>
      1-1. При предоставлении посредством телефонной связи (включая сотовую связь) доступа к интеллектуальным услугам (лотерея, голосование, телевикторина, викторина, справочно-информационные службы, службы знакомств) до начала тарифицируемого соединения оператор связи обязан уведомить абонента о стоимости данного соединения.</w:t>
      </w:r>
    </w:p>
    <w:bookmarkEnd w:id="456"/>
    <w:p>
      <w:pPr>
        <w:spacing w:after="0"/>
        <w:ind w:left="0"/>
        <w:jc w:val="both"/>
      </w:pPr>
      <w:r>
        <w:rPr>
          <w:rFonts w:ascii="Times New Roman"/>
          <w:b w:val="false"/>
          <w:i w:val="false"/>
          <w:color w:val="000000"/>
          <w:sz w:val="28"/>
        </w:rPr>
        <w:t>
      В случае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плата за организацию установления соединения не взимается.</w:t>
      </w:r>
    </w:p>
    <w:p>
      <w:pPr>
        <w:spacing w:after="0"/>
        <w:ind w:left="0"/>
        <w:jc w:val="both"/>
      </w:pPr>
      <w:r>
        <w:rPr>
          <w:rFonts w:ascii="Times New Roman"/>
          <w:b w:val="false"/>
          <w:i w:val="false"/>
          <w:color w:val="000000"/>
          <w:sz w:val="28"/>
        </w:rPr>
        <w:t>
      В случае если оператор связи не уведомил абонента до начала тарифицируемого соединения о стоимости данного соединения, то 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Start w:name="z471" w:id="457"/>
    <w:p>
      <w:pPr>
        <w:spacing w:after="0"/>
        <w:ind w:left="0"/>
        <w:jc w:val="both"/>
      </w:pPr>
      <w:r>
        <w:rPr>
          <w:rFonts w:ascii="Times New Roman"/>
          <w:b w:val="false"/>
          <w:i w:val="false"/>
          <w:color w:val="000000"/>
          <w:sz w:val="28"/>
        </w:rPr>
        <w:t>
      1-2. При предоставлении посредством отправки короткого текстового сообщения доступа к интеллектуальным услугам (лотерея, голосование, телевикторина, викторина, справочно-информационные службы, службы знакомств) оператор сотовой связи обязан посредством короткого текстового сообщения уведомить абонента о стоимости данной услуги. Плата за данную услугу взимается в случае подтверждения абонентом отправки данного сообщения, при этом плата за подтверждение с абонента не взимается.</w:t>
      </w:r>
    </w:p>
    <w:bookmarkEnd w:id="457"/>
    <w:p>
      <w:pPr>
        <w:spacing w:after="0"/>
        <w:ind w:left="0"/>
        <w:jc w:val="both"/>
      </w:pPr>
      <w:r>
        <w:rPr>
          <w:rFonts w:ascii="Times New Roman"/>
          <w:b w:val="false"/>
          <w:i w:val="false"/>
          <w:color w:val="000000"/>
          <w:sz w:val="28"/>
        </w:rPr>
        <w:t>
      Если оператор связи не уведомил абонента о стоимости короткого текстового сообщения по предоставлению доступа к интеллектуальным услугам (лотерея, голосование, телевикторина, викторина, справочно-информационные службы, службы знакомств), то плата за данную услугу не взимается.</w:t>
      </w:r>
    </w:p>
    <w:bookmarkStart w:name="z539" w:id="458"/>
    <w:p>
      <w:pPr>
        <w:spacing w:after="0"/>
        <w:ind w:left="0"/>
        <w:jc w:val="both"/>
      </w:pPr>
      <w:r>
        <w:rPr>
          <w:rFonts w:ascii="Times New Roman"/>
          <w:b w:val="false"/>
          <w:i w:val="false"/>
          <w:color w:val="000000"/>
          <w:sz w:val="28"/>
        </w:rPr>
        <w:t>
      1-3. При оказании услуг доступа к Интернету оператор связи обязан ограничить доступ к информации, запрещенной вступившим в законную силу решением суда или законами Республики Казахстан.</w:t>
      </w:r>
    </w:p>
    <w:bookmarkEnd w:id="458"/>
    <w:bookmarkStart w:name="z441" w:id="459"/>
    <w:p>
      <w:pPr>
        <w:spacing w:after="0"/>
        <w:ind w:left="0"/>
        <w:jc w:val="both"/>
      </w:pPr>
      <w:r>
        <w:rPr>
          <w:rFonts w:ascii="Times New Roman"/>
          <w:b w:val="false"/>
          <w:i w:val="false"/>
          <w:color w:val="000000"/>
          <w:sz w:val="28"/>
        </w:rPr>
        <w:t xml:space="preserve">
      2. Операторы связи обеспечивают тайну переписки, телефонных переговоров, почтовых отправлений, телеграфных и иных сообщений, передаваемых по сетям телекоммуникаций, за исключением случаев ограничения этого права в случаях и порядке, установленных законами Республики Казахстан. </w:t>
      </w:r>
    </w:p>
    <w:bookmarkEnd w:id="459"/>
    <w:bookmarkStart w:name="z442" w:id="460"/>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bookmarkEnd w:id="460"/>
    <w:bookmarkStart w:name="z443" w:id="461"/>
    <w:p>
      <w:pPr>
        <w:spacing w:after="0"/>
        <w:ind w:left="0"/>
        <w:jc w:val="both"/>
      </w:pPr>
      <w:r>
        <w:rPr>
          <w:rFonts w:ascii="Times New Roman"/>
          <w:b w:val="false"/>
          <w:i w:val="false"/>
          <w:color w:val="000000"/>
          <w:sz w:val="28"/>
        </w:rPr>
        <w:t>
      4. 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bookmarkEnd w:id="461"/>
    <w:bookmarkStart w:name="z445" w:id="462"/>
    <w:p>
      <w:pPr>
        <w:spacing w:after="0"/>
        <w:ind w:left="0"/>
        <w:jc w:val="both"/>
      </w:pPr>
      <w:r>
        <w:rPr>
          <w:rFonts w:ascii="Times New Roman"/>
          <w:b w:val="false"/>
          <w:i w:val="false"/>
          <w:color w:val="000000"/>
          <w:sz w:val="28"/>
        </w:rPr>
        <w:t>
      4-1. За незаконный доступ к сети связи устанавливается ответственность в соответствии с законом Республики Казахстан.</w:t>
      </w:r>
    </w:p>
    <w:bookmarkEnd w:id="462"/>
    <w:bookmarkStart w:name="z446" w:id="463"/>
    <w:p>
      <w:pPr>
        <w:spacing w:after="0"/>
        <w:ind w:left="0"/>
        <w:jc w:val="both"/>
      </w:pPr>
      <w:r>
        <w:rPr>
          <w:rFonts w:ascii="Times New Roman"/>
          <w:b w:val="false"/>
          <w:i w:val="false"/>
          <w:color w:val="000000"/>
          <w:sz w:val="28"/>
        </w:rPr>
        <w:t xml:space="preserve">
      5. За нарушение тайны переписки, телефонных переговоров, почтовых, телеграфных и иных сообщений пользователей услугами связи операторы связи несут ответственность в соответствии с законами Республики Казахстан. </w:t>
      </w:r>
    </w:p>
    <w:bookmarkEnd w:id="463"/>
    <w:bookmarkStart w:name="z447" w:id="464"/>
    <w:p>
      <w:pPr>
        <w:spacing w:after="0"/>
        <w:ind w:left="0"/>
        <w:jc w:val="both"/>
      </w:pPr>
      <w:r>
        <w:rPr>
          <w:rFonts w:ascii="Times New Roman"/>
          <w:b w:val="false"/>
          <w:i w:val="false"/>
          <w:color w:val="000000"/>
          <w:sz w:val="28"/>
        </w:rPr>
        <w:t xml:space="preserve">
      6. При наличии технических возможностей осуществления оператором связи повременного учета местных телефонных соединений пользователь услуг связи - физическое лицо вправе выбрать абонентскую, повременную или комбинированную систему оплаты услуг. </w:t>
      </w:r>
    </w:p>
    <w:bookmarkEnd w:id="464"/>
    <w:bookmarkStart w:name="z448" w:id="465"/>
    <w:p>
      <w:pPr>
        <w:spacing w:after="0"/>
        <w:ind w:left="0"/>
        <w:jc w:val="both"/>
      </w:pP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p>
    <w:bookmarkEnd w:id="465"/>
    <w:bookmarkStart w:name="z449" w:id="466"/>
    <w:p>
      <w:pPr>
        <w:spacing w:after="0"/>
        <w:ind w:left="0"/>
        <w:jc w:val="both"/>
      </w:pPr>
      <w:r>
        <w:rPr>
          <w:rFonts w:ascii="Times New Roman"/>
          <w:b w:val="false"/>
          <w:i w:val="false"/>
          <w:color w:val="000000"/>
          <w:sz w:val="28"/>
        </w:rPr>
        <w:t>
      В случае непредоставления такой информации пользователь услугами связи вправе произвести оплату услуг связи по абонентской системе.</w:t>
      </w:r>
    </w:p>
    <w:bookmarkEnd w:id="466"/>
    <w:bookmarkStart w:name="z450" w:id="467"/>
    <w:p>
      <w:pPr>
        <w:spacing w:after="0"/>
        <w:ind w:left="0"/>
        <w:jc w:val="both"/>
      </w:pPr>
      <w:r>
        <w:rPr>
          <w:rFonts w:ascii="Times New Roman"/>
          <w:b w:val="false"/>
          <w:i w:val="false"/>
          <w:color w:val="000000"/>
          <w:sz w:val="28"/>
        </w:rPr>
        <w:t xml:space="preserve">
      Пользователь услугами связи - юридическое лицо осуществляет расчеты по повременной системе оплаты местных телефонных соединений. Пользователь услугами связи вправе установить сертифицированный счетчик учета телефонных соединений. </w:t>
      </w:r>
    </w:p>
    <w:bookmarkEnd w:id="467"/>
    <w:bookmarkStart w:name="z451" w:id="468"/>
    <w:p>
      <w:pPr>
        <w:spacing w:after="0"/>
        <w:ind w:left="0"/>
        <w:jc w:val="both"/>
      </w:pPr>
      <w:r>
        <w:rPr>
          <w:rFonts w:ascii="Times New Roman"/>
          <w:b w:val="false"/>
          <w:i w:val="false"/>
          <w:color w:val="000000"/>
          <w:sz w:val="28"/>
        </w:rPr>
        <w:t>
      7. Размер и порядок компенсации повышения тарифов абонентской платы за оказание услуг телекоммуникаций социально защищаемым гражданам определяются уполномоченным органом.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Перенос абонентского номера в сетях сотовой связи</w:t>
      </w:r>
    </w:p>
    <w:bookmarkStart w:name="z541" w:id="469"/>
    <w:p>
      <w:pPr>
        <w:spacing w:after="0"/>
        <w:ind w:left="0"/>
        <w:jc w:val="both"/>
      </w:pPr>
      <w:r>
        <w:rPr>
          <w:rFonts w:ascii="Times New Roman"/>
          <w:b w:val="false"/>
          <w:i w:val="false"/>
          <w:color w:val="000000"/>
          <w:sz w:val="28"/>
        </w:rPr>
        <w:t>
      1. Перенос абонентского номера для абонента осуществляется на безвозмездной основе.</w:t>
      </w:r>
    </w:p>
    <w:bookmarkEnd w:id="469"/>
    <w:p>
      <w:pPr>
        <w:spacing w:after="0"/>
        <w:ind w:left="0"/>
        <w:jc w:val="both"/>
      </w:pPr>
      <w:r>
        <w:rPr>
          <w:rFonts w:ascii="Times New Roman"/>
          <w:b w:val="false"/>
          <w:i w:val="false"/>
          <w:color w:val="000000"/>
          <w:sz w:val="28"/>
        </w:rPr>
        <w:t xml:space="preserve">
      Абонент вправе сохранить и использовать абонентский номер при заключении им нового договора об оказании услуг сотовой связи с другим оператором сотовой связи. </w:t>
      </w:r>
    </w:p>
    <w:bookmarkStart w:name="z542" w:id="470"/>
    <w:p>
      <w:pPr>
        <w:spacing w:after="0"/>
        <w:ind w:left="0"/>
        <w:jc w:val="both"/>
      </w:pPr>
      <w:r>
        <w:rPr>
          <w:rFonts w:ascii="Times New Roman"/>
          <w:b w:val="false"/>
          <w:i w:val="false"/>
          <w:color w:val="000000"/>
          <w:sz w:val="28"/>
        </w:rPr>
        <w:t>
      2. Операторы сотовой связи обязаны обеспечивать перенос абонентских номеров в сетях сотовой связи в соответствии законодательством Республики Казахстан в области связи.</w:t>
      </w:r>
    </w:p>
    <w:bookmarkEnd w:id="470"/>
    <w:bookmarkStart w:name="z543" w:id="471"/>
    <w:p>
      <w:pPr>
        <w:spacing w:after="0"/>
        <w:ind w:left="0"/>
        <w:jc w:val="both"/>
      </w:pPr>
      <w:r>
        <w:rPr>
          <w:rFonts w:ascii="Times New Roman"/>
          <w:b w:val="false"/>
          <w:i w:val="false"/>
          <w:color w:val="000000"/>
          <w:sz w:val="28"/>
        </w:rPr>
        <w:t xml:space="preserve">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 </w:t>
      </w:r>
    </w:p>
    <w:bookmarkEnd w:id="471"/>
    <w:bookmarkStart w:name="z544" w:id="472"/>
    <w:p>
      <w:pPr>
        <w:spacing w:after="0"/>
        <w:ind w:left="0"/>
        <w:jc w:val="both"/>
      </w:pP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определяется правилами переноса абонентского номера в сетях сотовой связи.</w:t>
      </w:r>
    </w:p>
    <w:bookmarkEnd w:id="472"/>
    <w:bookmarkStart w:name="z545" w:id="473"/>
    <w:p>
      <w:pPr>
        <w:spacing w:after="0"/>
        <w:ind w:left="0"/>
        <w:jc w:val="both"/>
      </w:pP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p>
    <w:bookmarkEnd w:id="473"/>
    <w:bookmarkStart w:name="z546" w:id="474"/>
    <w:p>
      <w:pPr>
        <w:spacing w:after="0"/>
        <w:ind w:left="0"/>
        <w:jc w:val="both"/>
      </w:pP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p>
    <w:bookmarkEnd w:id="474"/>
    <w:bookmarkStart w:name="z547" w:id="475"/>
    <w:p>
      <w:pPr>
        <w:spacing w:after="0"/>
        <w:ind w:left="0"/>
        <w:jc w:val="both"/>
      </w:pP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p>
    <w:bookmarkEnd w:id="475"/>
    <w:bookmarkStart w:name="z548" w:id="476"/>
    <w:p>
      <w:pPr>
        <w:spacing w:after="0"/>
        <w:ind w:left="0"/>
        <w:jc w:val="both"/>
      </w:pP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w:t>
      </w:r>
    </w:p>
    <w:bookmarkEnd w:id="476"/>
    <w:bookmarkStart w:name="z549" w:id="477"/>
    <w:p>
      <w:pPr>
        <w:spacing w:after="0"/>
        <w:ind w:left="0"/>
        <w:jc w:val="both"/>
      </w:pPr>
      <w:r>
        <w:rPr>
          <w:rFonts w:ascii="Times New Roman"/>
          <w:b w:val="false"/>
          <w:i w:val="false"/>
          <w:color w:val="000000"/>
          <w:sz w:val="28"/>
        </w:rPr>
        <w:t>
      9. Перенос абонентских номеров в сетях сотовой связи осуществляется операторами сотовой связи в срок и на условиях, которые определены правилами переноса абонентского номера в сетях сотовой связи.</w:t>
      </w:r>
    </w:p>
    <w:bookmarkEnd w:id="477"/>
    <w:bookmarkStart w:name="z550" w:id="478"/>
    <w:p>
      <w:pPr>
        <w:spacing w:after="0"/>
        <w:ind w:left="0"/>
        <w:jc w:val="both"/>
      </w:pPr>
      <w:r>
        <w:rPr>
          <w:rFonts w:ascii="Times New Roman"/>
          <w:b w:val="false"/>
          <w:i w:val="false"/>
          <w:color w:val="000000"/>
          <w:sz w:val="28"/>
        </w:rPr>
        <w:t>
      10. Операторы сотовой связи не вправе препятствовать переходу абонентов сотовой связи к другому оператору сотовой связи.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Регистрация абонентского устройства сотовой связи</w:t>
      </w:r>
    </w:p>
    <w:bookmarkStart w:name="z563" w:id="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Регистрация абонентского устройства сотовой связи для абонента осуществляется на безвозмездной основе. </w:t>
      </w:r>
    </w:p>
    <w:bookmarkEnd w:id="479"/>
    <w:bookmarkStart w:name="z619" w:id="480"/>
    <w:p>
      <w:pPr>
        <w:spacing w:after="0"/>
        <w:ind w:left="0"/>
        <w:jc w:val="both"/>
      </w:pPr>
      <w:r>
        <w:rPr>
          <w:rFonts w:ascii="Times New Roman"/>
          <w:b w:val="false"/>
          <w:i w:val="false"/>
          <w:color w:val="000000"/>
          <w:sz w:val="28"/>
        </w:rPr>
        <w:t xml:space="preserve">
      2. Владелец абонентского устройства сотовой связи обязан зарегистрировать его у оператора сотовой связи в соответствии с правилами регистрации абонентских устройств сотовой связи. Регистрации подлежат абонентские устройства сотовой связи, определенные в соответствии с правилами регистрации абонентских устройств сотовой связи. </w:t>
      </w:r>
    </w:p>
    <w:bookmarkEnd w:id="480"/>
    <w:bookmarkStart w:name="z620" w:id="481"/>
    <w:p>
      <w:pPr>
        <w:spacing w:after="0"/>
        <w:ind w:left="0"/>
        <w:jc w:val="both"/>
      </w:pPr>
      <w:r>
        <w:rPr>
          <w:rFonts w:ascii="Times New Roman"/>
          <w:b w:val="false"/>
          <w:i w:val="false"/>
          <w:color w:val="000000"/>
          <w:sz w:val="28"/>
        </w:rPr>
        <w:t>
      3. Для регистрации абонентского устройства сотовой связи его владелец представляет обслуживающему его оператору сведения об:</w:t>
      </w:r>
    </w:p>
    <w:bookmarkEnd w:id="481"/>
    <w:bookmarkStart w:name="z621" w:id="482"/>
    <w:p>
      <w:pPr>
        <w:spacing w:after="0"/>
        <w:ind w:left="0"/>
        <w:jc w:val="both"/>
      </w:pPr>
      <w:r>
        <w:rPr>
          <w:rFonts w:ascii="Times New Roman"/>
          <w:b w:val="false"/>
          <w:i w:val="false"/>
          <w:color w:val="000000"/>
          <w:sz w:val="28"/>
        </w:rPr>
        <w:t>
      индивидуальном идентификационном номере (для физического лица) или бизнес-идентификационном номере (для юридического лица);</w:t>
      </w:r>
    </w:p>
    <w:bookmarkEnd w:id="482"/>
    <w:bookmarkStart w:name="z622" w:id="483"/>
    <w:p>
      <w:pPr>
        <w:spacing w:after="0"/>
        <w:ind w:left="0"/>
        <w:jc w:val="both"/>
      </w:pPr>
      <w:r>
        <w:rPr>
          <w:rFonts w:ascii="Times New Roman"/>
          <w:b w:val="false"/>
          <w:i w:val="false"/>
          <w:color w:val="000000"/>
          <w:sz w:val="28"/>
        </w:rPr>
        <w:t>
      идентификационном коде абонентского устройства сотовой связи;</w:t>
      </w:r>
    </w:p>
    <w:bookmarkEnd w:id="483"/>
    <w:bookmarkStart w:name="z623" w:id="484"/>
    <w:p>
      <w:pPr>
        <w:spacing w:after="0"/>
        <w:ind w:left="0"/>
        <w:jc w:val="both"/>
      </w:pPr>
      <w:r>
        <w:rPr>
          <w:rFonts w:ascii="Times New Roman"/>
          <w:b w:val="false"/>
          <w:i w:val="false"/>
          <w:color w:val="000000"/>
          <w:sz w:val="28"/>
        </w:rPr>
        <w:t>
      абонентском номере, используемом абонентским устройством сотовой связи.</w:t>
      </w:r>
    </w:p>
    <w:bookmarkEnd w:id="484"/>
    <w:bookmarkStart w:name="z624" w:id="485"/>
    <w:p>
      <w:pPr>
        <w:spacing w:after="0"/>
        <w:ind w:left="0"/>
        <w:jc w:val="both"/>
      </w:pPr>
      <w:r>
        <w:rPr>
          <w:rFonts w:ascii="Times New Roman"/>
          <w:b w:val="false"/>
          <w:i w:val="false"/>
          <w:color w:val="000000"/>
          <w:sz w:val="28"/>
        </w:rPr>
        <w:t>
      Все сведения безвозмездно направляются операторами сотовой связи оператору базы данных идентификационных кодов абонентских устройств сотовой связи.</w:t>
      </w:r>
    </w:p>
    <w:bookmarkEnd w:id="485"/>
    <w:bookmarkStart w:name="z625" w:id="486"/>
    <w:p>
      <w:pPr>
        <w:spacing w:after="0"/>
        <w:ind w:left="0"/>
        <w:jc w:val="both"/>
      </w:pPr>
      <w:r>
        <w:rPr>
          <w:rFonts w:ascii="Times New Roman"/>
          <w:b w:val="false"/>
          <w:i w:val="false"/>
          <w:color w:val="000000"/>
          <w:sz w:val="28"/>
        </w:rPr>
        <w:t>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w:t>
      </w:r>
    </w:p>
    <w:bookmarkEnd w:id="486"/>
    <w:bookmarkStart w:name="z626" w:id="487"/>
    <w:p>
      <w:pPr>
        <w:spacing w:after="0"/>
        <w:ind w:left="0"/>
        <w:jc w:val="both"/>
      </w:pPr>
      <w:r>
        <w:rPr>
          <w:rFonts w:ascii="Times New Roman"/>
          <w:b w:val="false"/>
          <w:i w:val="false"/>
          <w:color w:val="000000"/>
          <w:sz w:val="28"/>
        </w:rPr>
        <w:t>
      4. Оператор сотовой связи отказывает в регистрации абонентского устройства сотовой связи в случае наличия в базе данных идентификационных кодов абонентских устройств сотовой связи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 или в случае, если абонентский номер зарегистрирован за другим владельцем.</w:t>
      </w:r>
    </w:p>
    <w:bookmarkEnd w:id="487"/>
    <w:bookmarkStart w:name="z567" w:id="488"/>
    <w:p>
      <w:pPr>
        <w:spacing w:after="0"/>
        <w:ind w:left="0"/>
        <w:jc w:val="both"/>
      </w:pPr>
      <w:r>
        <w:rPr>
          <w:rFonts w:ascii="Times New Roman"/>
          <w:b w:val="false"/>
          <w:i w:val="false"/>
          <w:color w:val="000000"/>
          <w:sz w:val="28"/>
        </w:rPr>
        <w:t>
      5. Оператору сотовой связи запрещается предоставлять услуги сотовой связи по абонентскому устройству сотовой связи, сведения о котором не включены в базу данных идентификационных кодов абонентских устройств сотовой связи либо не соответствуют сведениям, внесенным в базу данных идентификационных кодов абонентских устройств сотовой связи.</w:t>
      </w:r>
    </w:p>
    <w:bookmarkEnd w:id="488"/>
    <w:bookmarkStart w:name="z568" w:id="489"/>
    <w:p>
      <w:pPr>
        <w:spacing w:after="0"/>
        <w:ind w:left="0"/>
        <w:jc w:val="both"/>
      </w:pPr>
      <w:r>
        <w:rPr>
          <w:rFonts w:ascii="Times New Roman"/>
          <w:b w:val="false"/>
          <w:i w:val="false"/>
          <w:color w:val="000000"/>
          <w:sz w:val="28"/>
        </w:rPr>
        <w:t>
      6. В целях информирования абонентов о возможности зарегистрировать абонентское устройство сотовой связи оператор базы данных идентификационных кодов абонентских устройств сотовой связи обязан безвозмездно обеспечить посредством интернет-ресурса доступ к сведениям об идентификационных кодах абонентских устройств сотовой связи, зарегистрированных в базе данных идентификационных кодов абонентских устройств сотовой связи.</w:t>
      </w:r>
    </w:p>
    <w:bookmarkEnd w:id="489"/>
    <w:bookmarkStart w:name="z508" w:id="490"/>
    <w:p>
      <w:pPr>
        <w:spacing w:after="0"/>
        <w:ind w:left="0"/>
        <w:jc w:val="both"/>
      </w:pPr>
      <w:r>
        <w:rPr>
          <w:rFonts w:ascii="Times New Roman"/>
          <w:b w:val="false"/>
          <w:i w:val="false"/>
          <w:color w:val="000000"/>
          <w:sz w:val="28"/>
        </w:rPr>
        <w:t>
      7. Операторы сотовой связи обязаны предоставлять оператору базы данных идентификационных кодов абонентских устройств сотовой связи информацию об обслуживаемых ими абонентских номерах, предусмотренную пунктом 3 настоящей статьи,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 При этом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базы данных идентификационных кодов абонентских устройств сотовой связи за предоставление доступа к ресурсам базы данных идентификационных кодов абонентских устройств сотовой связи в соответствии с правилами регистрации абонентских устройств сотовой связи.</w:t>
      </w:r>
    </w:p>
    <w:bookmarkEnd w:id="490"/>
    <w:p>
      <w:pPr>
        <w:spacing w:after="0"/>
        <w:ind w:left="0"/>
        <w:jc w:val="both"/>
      </w:pPr>
      <w:r>
        <w:rPr>
          <w:rFonts w:ascii="Times New Roman"/>
          <w:b w:val="false"/>
          <w:i w:val="false"/>
          <w:color w:val="000000"/>
          <w:sz w:val="28"/>
        </w:rPr>
        <w:t>
      8. Оператор базы данных идентификационных кодов абонентских устройств сотовой связи несет ответственность, установленную законами Республики Казахстан, за незаконное распространение сведений, содержащихся в базе данных идентификационных кодов абонентских устройств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36-2 в соответствии с Законом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с 01.07.2017);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491"/>
    <w:p>
      <w:pPr>
        <w:spacing w:after="0"/>
        <w:ind w:left="0"/>
        <w:jc w:val="left"/>
      </w:pPr>
      <w:r>
        <w:rPr>
          <w:rFonts w:ascii="Times New Roman"/>
          <w:b/>
          <w:i w:val="false"/>
          <w:color w:val="000000"/>
        </w:rPr>
        <w:t xml:space="preserve"> Глава 9. Особенности предоставления услуг связи</w:t>
      </w:r>
    </w:p>
    <w:bookmarkEnd w:id="491"/>
    <w:p>
      <w:pPr>
        <w:spacing w:after="0"/>
        <w:ind w:left="0"/>
        <w:jc w:val="both"/>
      </w:pPr>
      <w:r>
        <w:rPr>
          <w:rFonts w:ascii="Times New Roman"/>
          <w:b/>
          <w:i w:val="false"/>
          <w:color w:val="000000"/>
          <w:sz w:val="28"/>
        </w:rPr>
        <w:t>Статья 37. Использование языков и алфавитов в деятельности операторов связи</w:t>
      </w:r>
    </w:p>
    <w:p>
      <w:pPr>
        <w:spacing w:after="0"/>
        <w:ind w:left="0"/>
        <w:jc w:val="both"/>
      </w:pPr>
      <w:r>
        <w:rPr>
          <w:rFonts w:ascii="Times New Roman"/>
          <w:b w:val="false"/>
          <w:i w:val="false"/>
          <w:color w:val="000000"/>
          <w:sz w:val="28"/>
        </w:rPr>
        <w:t xml:space="preserve">
      1. На территории Республики Казахстан на сетях связи служебное делопроизводство операторов связи осуществляется на государственном или русском языке. </w:t>
      </w:r>
    </w:p>
    <w:bookmarkStart w:name="z452" w:id="492"/>
    <w:p>
      <w:pPr>
        <w:spacing w:after="0"/>
        <w:ind w:left="0"/>
        <w:jc w:val="both"/>
      </w:pPr>
      <w:r>
        <w:rPr>
          <w:rFonts w:ascii="Times New Roman"/>
          <w:b w:val="false"/>
          <w:i w:val="false"/>
          <w:color w:val="000000"/>
          <w:sz w:val="28"/>
        </w:rPr>
        <w:t xml:space="preserve">
      2. Адреса отправителя и получателя телеграмм и почтовых отправлений, пересылаемых в пределах Республики Казахстан, должны оформляться по желанию отправителя на государственном или русском языке. </w:t>
      </w:r>
    </w:p>
    <w:bookmarkEnd w:id="492"/>
    <w:bookmarkStart w:name="z453" w:id="493"/>
    <w:p>
      <w:pPr>
        <w:spacing w:after="0"/>
        <w:ind w:left="0"/>
        <w:jc w:val="both"/>
      </w:pPr>
      <w:r>
        <w:rPr>
          <w:rFonts w:ascii="Times New Roman"/>
          <w:b w:val="false"/>
          <w:i w:val="false"/>
          <w:color w:val="000000"/>
          <w:sz w:val="28"/>
        </w:rPr>
        <w:t xml:space="preserve">
      3. Текст телеграммы должен быть изложен на государственном или русском языке по желанию отправителя. </w:t>
      </w:r>
    </w:p>
    <w:bookmarkEnd w:id="493"/>
    <w:bookmarkStart w:name="z454" w:id="494"/>
    <w:p>
      <w:pPr>
        <w:spacing w:after="0"/>
        <w:ind w:left="0"/>
        <w:jc w:val="both"/>
      </w:pPr>
      <w:r>
        <w:rPr>
          <w:rFonts w:ascii="Times New Roman"/>
          <w:b w:val="false"/>
          <w:i w:val="false"/>
          <w:color w:val="000000"/>
          <w:sz w:val="28"/>
        </w:rPr>
        <w:t xml:space="preserve">
      3-1. Оператор сотовой связи обеспечивает передачу информационных, коротких текстовых сообщений на государственном и русском языках. </w:t>
      </w:r>
    </w:p>
    <w:bookmarkEnd w:id="494"/>
    <w:bookmarkStart w:name="z455" w:id="495"/>
    <w:p>
      <w:pPr>
        <w:spacing w:after="0"/>
        <w:ind w:left="0"/>
        <w:jc w:val="both"/>
      </w:pPr>
      <w:r>
        <w:rPr>
          <w:rFonts w:ascii="Times New Roman"/>
          <w:b w:val="false"/>
          <w:i w:val="false"/>
          <w:color w:val="000000"/>
          <w:sz w:val="28"/>
        </w:rPr>
        <w:t xml:space="preserve">
      4. Международные сообщения, передаваемые по сетям связи, обрабатываются на языках, определяемых международными договорами и соглашениями Республики Казахстан. </w:t>
      </w:r>
    </w:p>
    <w:bookmarkEnd w:id="495"/>
    <w:bookmarkStart w:name="z456" w:id="496"/>
    <w:p>
      <w:pPr>
        <w:spacing w:after="0"/>
        <w:ind w:left="0"/>
        <w:jc w:val="both"/>
      </w:pPr>
      <w:r>
        <w:rPr>
          <w:rFonts w:ascii="Times New Roman"/>
          <w:b w:val="false"/>
          <w:i w:val="false"/>
          <w:color w:val="000000"/>
          <w:sz w:val="28"/>
        </w:rPr>
        <w:t xml:space="preserve">
      5. Информационные, справочные и другие сведения, касающиеся деятельности операторов связи, а также образцы бланочной продукции размещаются на государственном и русском языках в соответствии с требованиями Закона Республики Казахстан "О языках в Республике Казахстан". в местах, доступных для пользователей услугами связи. </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21.11.2008 </w:t>
      </w:r>
      <w:r>
        <w:rPr>
          <w:rFonts w:ascii="Times New Roman"/>
          <w:b w:val="false"/>
          <w:i w:val="false"/>
          <w:color w:val="000000"/>
          <w:sz w:val="28"/>
        </w:rPr>
        <w:t>№ 89-IV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Учетно-отчетное время в области связи</w:t>
      </w:r>
    </w:p>
    <w:p>
      <w:pPr>
        <w:spacing w:after="0"/>
        <w:ind w:left="0"/>
        <w:jc w:val="both"/>
      </w:pPr>
      <w:r>
        <w:rPr>
          <w:rFonts w:ascii="Times New Roman"/>
          <w:b w:val="false"/>
          <w:i w:val="false"/>
          <w:color w:val="000000"/>
          <w:sz w:val="28"/>
        </w:rPr>
        <w:t xml:space="preserve">
      1.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уполномоченным органом. </w:t>
      </w:r>
    </w:p>
    <w:bookmarkStart w:name="z457" w:id="497"/>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города Астаны.</w:t>
      </w:r>
    </w:p>
    <w:bookmarkEnd w:id="497"/>
    <w:bookmarkStart w:name="z458" w:id="498"/>
    <w:p>
      <w:pPr>
        <w:spacing w:after="0"/>
        <w:ind w:left="0"/>
        <w:jc w:val="both"/>
      </w:pPr>
      <w:r>
        <w:rPr>
          <w:rFonts w:ascii="Times New Roman"/>
          <w:b w:val="false"/>
          <w:i w:val="false"/>
          <w:color w:val="000000"/>
          <w:sz w:val="28"/>
        </w:rPr>
        <w:t>
      3. В международной связи учетно-отчетное время определяется международными договорами Республики Казахстан.</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Международное сотрудничество</w:t>
      </w:r>
    </w:p>
    <w:p>
      <w:pPr>
        <w:spacing w:after="0"/>
        <w:ind w:left="0"/>
        <w:jc w:val="both"/>
      </w:pPr>
      <w:r>
        <w:rPr>
          <w:rFonts w:ascii="Times New Roman"/>
          <w:b w:val="false"/>
          <w:i w:val="false"/>
          <w:color w:val="000000"/>
          <w:sz w:val="28"/>
        </w:rPr>
        <w:t xml:space="preserve">
      1. Международное сотрудничество в области связи осуществляется на основе международных договоров. </w:t>
      </w:r>
    </w:p>
    <w:bookmarkStart w:name="z459" w:id="499"/>
    <w:p>
      <w:pPr>
        <w:spacing w:after="0"/>
        <w:ind w:left="0"/>
        <w:jc w:val="both"/>
      </w:pPr>
      <w:r>
        <w:rPr>
          <w:rFonts w:ascii="Times New Roman"/>
          <w:b w:val="false"/>
          <w:i w:val="false"/>
          <w:color w:val="000000"/>
          <w:sz w:val="28"/>
        </w:rPr>
        <w:t>
      2. В международной деятельности уполномоченный орган в пределах своей компетенции как администрация связи Республики Казахстан представляет и защищает интересы Республики Казахстан в международных союзах и организациях связи.</w:t>
      </w:r>
    </w:p>
    <w:bookmarkEnd w:id="499"/>
    <w:p>
      <w:pPr>
        <w:spacing w:after="0"/>
        <w:ind w:left="0"/>
        <w:jc w:val="both"/>
      </w:pPr>
      <w:r>
        <w:rPr>
          <w:rFonts w:ascii="Times New Roman"/>
          <w:b/>
          <w:i w:val="false"/>
          <w:color w:val="000000"/>
          <w:sz w:val="28"/>
        </w:rPr>
        <w:t>Статья 39-1. Порядок использования абонентского номера при получении услуг в электронной форме посредством абонентского устройства сотовой связи</w:t>
      </w:r>
    </w:p>
    <w:bookmarkStart w:name="z614" w:id="500"/>
    <w:p>
      <w:pPr>
        <w:spacing w:after="0"/>
        <w:ind w:left="0"/>
        <w:jc w:val="both"/>
      </w:pPr>
      <w:r>
        <w:rPr>
          <w:rFonts w:ascii="Times New Roman"/>
          <w:b w:val="false"/>
          <w:i w:val="false"/>
          <w:color w:val="000000"/>
          <w:sz w:val="28"/>
        </w:rPr>
        <w:t>
      1. Абонент вправе получать услуги в электронной форме посредством абонентского устройства сотовой связи в соответствии с законодательством Республики Казахстан.</w:t>
      </w:r>
    </w:p>
    <w:bookmarkEnd w:id="500"/>
    <w:bookmarkStart w:name="z615" w:id="501"/>
    <w:p>
      <w:pPr>
        <w:spacing w:after="0"/>
        <w:ind w:left="0"/>
        <w:jc w:val="both"/>
      </w:pPr>
      <w:r>
        <w:rPr>
          <w:rFonts w:ascii="Times New Roman"/>
          <w:b w:val="false"/>
          <w:i w:val="false"/>
          <w:color w:val="000000"/>
          <w:sz w:val="28"/>
        </w:rPr>
        <w:t>
      2. Для получения услуг в электронной форме посредством абонентского устройства сотовой связи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p>
    <w:bookmarkEnd w:id="501"/>
    <w:bookmarkStart w:name="z616" w:id="502"/>
    <w:p>
      <w:pPr>
        <w:spacing w:after="0"/>
        <w:ind w:left="0"/>
        <w:jc w:val="both"/>
      </w:pPr>
      <w:r>
        <w:rPr>
          <w:rFonts w:ascii="Times New Roman"/>
          <w:b w:val="false"/>
          <w:i w:val="false"/>
          <w:color w:val="000000"/>
          <w:sz w:val="28"/>
        </w:rPr>
        <w:t>
      3. Идентификация абонента осуществляется по его абонентскому номеру.</w:t>
      </w:r>
    </w:p>
    <w:bookmarkEnd w:id="50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сотовой связи абонент использует электронную цифровую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39-1 в соответствии с Законом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в редакции Закона РК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Оказание услуг связи</w:t>
      </w:r>
    </w:p>
    <w:bookmarkStart w:name="z628" w:id="503"/>
    <w:p>
      <w:pPr>
        <w:spacing w:after="0"/>
        <w:ind w:left="0"/>
        <w:jc w:val="both"/>
      </w:pPr>
      <w:r>
        <w:rPr>
          <w:rFonts w:ascii="Times New Roman"/>
          <w:b w:val="false"/>
          <w:i w:val="false"/>
          <w:color w:val="000000"/>
          <w:sz w:val="28"/>
        </w:rPr>
        <w:t>
      1. Оказание услуг связи на территории Республики Казахстан осуществляется резидентами Республики Казахстан.</w:t>
      </w:r>
    </w:p>
    <w:bookmarkEnd w:id="503"/>
    <w:bookmarkStart w:name="z629" w:id="504"/>
    <w:p>
      <w:pPr>
        <w:spacing w:after="0"/>
        <w:ind w:left="0"/>
        <w:jc w:val="both"/>
      </w:pPr>
      <w:r>
        <w:rPr>
          <w:rFonts w:ascii="Times New Roman"/>
          <w:b w:val="false"/>
          <w:i w:val="false"/>
          <w:color w:val="000000"/>
          <w:sz w:val="28"/>
        </w:rPr>
        <w:t>
      2. Организация услуг связи, предусматривающей использование космических аппаратов, присвоение (назначение) полос частот, радиочастот (радиочастотных каналов), осуществляется только при условии использования космических аппаратов, принадлежащих резидентам Республики Казахстан и (или) иностранным юридическим лицам, и оказания ими услуг через филиалы и (или) представительства иностранных юридических лиц, зарегистрированных в Республике Казахстан.</w:t>
      </w:r>
    </w:p>
    <w:bookmarkEnd w:id="504"/>
    <w:bookmarkStart w:name="z630" w:id="505"/>
    <w:p>
      <w:pPr>
        <w:spacing w:after="0"/>
        <w:ind w:left="0"/>
        <w:jc w:val="both"/>
      </w:pPr>
      <w:r>
        <w:rPr>
          <w:rFonts w:ascii="Times New Roman"/>
          <w:b w:val="false"/>
          <w:i w:val="false"/>
          <w:color w:val="000000"/>
          <w:sz w:val="28"/>
        </w:rPr>
        <w:t>
      3. Оказание услуг связи по предоставлению транспондерной емкости космических аппаратов осуществляется с обеспечением резервирования по запросу оператора связи.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39-2 в соответствии с Законом РК от 28.12.2017 </w:t>
      </w:r>
      <w:r>
        <w:rPr>
          <w:rFonts w:ascii="Times New Roman"/>
          <w:b w:val="false"/>
          <w:i w:val="false"/>
          <w:color w:val="000000"/>
          <w:sz w:val="28"/>
        </w:rPr>
        <w:t xml:space="preserve">№ 128-VІ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06"/>
    <w:p>
      <w:pPr>
        <w:spacing w:after="0"/>
        <w:ind w:left="0"/>
        <w:jc w:val="left"/>
      </w:pPr>
      <w:r>
        <w:rPr>
          <w:rFonts w:ascii="Times New Roman"/>
          <w:b/>
          <w:i w:val="false"/>
          <w:color w:val="000000"/>
        </w:rPr>
        <w:t xml:space="preserve"> Глава 10. Заключительные положения</w:t>
      </w:r>
    </w:p>
    <w:bookmarkEnd w:id="506"/>
    <w:p>
      <w:pPr>
        <w:spacing w:after="0"/>
        <w:ind w:left="0"/>
        <w:jc w:val="both"/>
      </w:pPr>
      <w:r>
        <w:rPr>
          <w:rFonts w:ascii="Times New Roman"/>
          <w:b/>
          <w:i w:val="false"/>
          <w:color w:val="000000"/>
          <w:sz w:val="28"/>
        </w:rPr>
        <w:t>Статья 40. Ответственность операторов и пользователей услугами связи</w:t>
      </w:r>
    </w:p>
    <w:p>
      <w:pPr>
        <w:spacing w:after="0"/>
        <w:ind w:left="0"/>
        <w:jc w:val="both"/>
      </w:pPr>
      <w:r>
        <w:rPr>
          <w:rFonts w:ascii="Times New Roman"/>
          <w:b w:val="false"/>
          <w:i w:val="false"/>
          <w:color w:val="000000"/>
          <w:sz w:val="28"/>
        </w:rPr>
        <w:t xml:space="preserve">
      1. Операторы связи несут имущественную ответственность за: </w:t>
      </w:r>
    </w:p>
    <w:bookmarkStart w:name="z460" w:id="507"/>
    <w:p>
      <w:pPr>
        <w:spacing w:after="0"/>
        <w:ind w:left="0"/>
        <w:jc w:val="both"/>
      </w:pPr>
      <w:r>
        <w:rPr>
          <w:rFonts w:ascii="Times New Roman"/>
          <w:b w:val="false"/>
          <w:i w:val="false"/>
          <w:color w:val="000000"/>
          <w:sz w:val="28"/>
        </w:rPr>
        <w:t>
      1) утрату, недостачу, повреждение (порчу) регистрируемых почтовых отправлений в соответствии с законодательством Республики Казахстан;</w:t>
      </w:r>
    </w:p>
    <w:bookmarkEnd w:id="507"/>
    <w:bookmarkStart w:name="z461" w:id="508"/>
    <w:p>
      <w:pPr>
        <w:spacing w:after="0"/>
        <w:ind w:left="0"/>
        <w:jc w:val="both"/>
      </w:pPr>
      <w:r>
        <w:rPr>
          <w:rFonts w:ascii="Times New Roman"/>
          <w:b w:val="false"/>
          <w:i w:val="false"/>
          <w:color w:val="000000"/>
          <w:sz w:val="28"/>
        </w:rPr>
        <w:t xml:space="preserve">
      2) искажение текста телеграммы, изменившее ее смысл; </w:t>
      </w:r>
    </w:p>
    <w:bookmarkEnd w:id="508"/>
    <w:bookmarkStart w:name="z462" w:id="509"/>
    <w:p>
      <w:pPr>
        <w:spacing w:after="0"/>
        <w:ind w:left="0"/>
        <w:jc w:val="both"/>
      </w:pPr>
      <w:r>
        <w:rPr>
          <w:rFonts w:ascii="Times New Roman"/>
          <w:b w:val="false"/>
          <w:i w:val="false"/>
          <w:color w:val="000000"/>
          <w:sz w:val="28"/>
        </w:rPr>
        <w:t xml:space="preserve">
      3) недоставку телеграммы или вручение телеграммы адресату по истечении установленного срока в порядке, установленном законодательством Республики Казахстан. </w:t>
      </w:r>
    </w:p>
    <w:bookmarkEnd w:id="509"/>
    <w:bookmarkStart w:name="z463" w:id="510"/>
    <w:p>
      <w:pPr>
        <w:spacing w:after="0"/>
        <w:ind w:left="0"/>
        <w:jc w:val="both"/>
      </w:pPr>
      <w:r>
        <w:rPr>
          <w:rFonts w:ascii="Times New Roman"/>
          <w:b w:val="false"/>
          <w:i w:val="false"/>
          <w:color w:val="000000"/>
          <w:sz w:val="28"/>
        </w:rPr>
        <w:t>
      Операторы связи, предоставляющие услуги связи с нарушением законодательства Республики Казахстан в области связи, обязаны возместить пользователю услугами связи убытки, вызванные таким нарушением.</w:t>
      </w:r>
    </w:p>
    <w:bookmarkEnd w:id="510"/>
    <w:bookmarkStart w:name="z464" w:id="511"/>
    <w:p>
      <w:pPr>
        <w:spacing w:after="0"/>
        <w:ind w:left="0"/>
        <w:jc w:val="both"/>
      </w:pPr>
      <w:r>
        <w:rPr>
          <w:rFonts w:ascii="Times New Roman"/>
          <w:b w:val="false"/>
          <w:i w:val="false"/>
          <w:color w:val="000000"/>
          <w:sz w:val="28"/>
        </w:rPr>
        <w:t xml:space="preserve">
      1-1. Операторы связи несут ответственность, предусмотренную законами Республики Казахстан, за нарушение обязанности по сбору и хранению служебной информации. </w:t>
      </w:r>
    </w:p>
    <w:bookmarkEnd w:id="511"/>
    <w:bookmarkStart w:name="z631" w:id="512"/>
    <w:p>
      <w:pPr>
        <w:spacing w:after="0"/>
        <w:ind w:left="0"/>
        <w:jc w:val="both"/>
      </w:pPr>
      <w:r>
        <w:rPr>
          <w:rFonts w:ascii="Times New Roman"/>
          <w:b w:val="false"/>
          <w:i w:val="false"/>
          <w:color w:val="000000"/>
          <w:sz w:val="28"/>
        </w:rPr>
        <w:t>
      1-2. Операторам связи запрещается оказание услуг связи без введения сведений об абоненте и (или) пользователе услуг связи в систему сбора и хранения служебной информации.</w:t>
      </w:r>
    </w:p>
    <w:bookmarkEnd w:id="512"/>
    <w:bookmarkStart w:name="z671" w:id="513"/>
    <w:p>
      <w:pPr>
        <w:spacing w:after="0"/>
        <w:ind w:left="0"/>
        <w:jc w:val="both"/>
      </w:pPr>
      <w:r>
        <w:rPr>
          <w:rFonts w:ascii="Times New Roman"/>
          <w:b w:val="false"/>
          <w:i w:val="false"/>
          <w:color w:val="000000"/>
          <w:sz w:val="28"/>
        </w:rPr>
        <w:t>
      1-3. Оператор связи выявляет на собственной сети связи инциденты информационной безопасности, которые могут привести к приостановлению оказания услуг связи.</w:t>
      </w:r>
    </w:p>
    <w:bookmarkEnd w:id="513"/>
    <w:bookmarkStart w:name="z672" w:id="514"/>
    <w:p>
      <w:pPr>
        <w:spacing w:after="0"/>
        <w:ind w:left="0"/>
        <w:jc w:val="both"/>
      </w:pPr>
      <w:r>
        <w:rPr>
          <w:rFonts w:ascii="Times New Roman"/>
          <w:b w:val="false"/>
          <w:i w:val="false"/>
          <w:color w:val="000000"/>
          <w:sz w:val="28"/>
        </w:rPr>
        <w:t>
      1-4. Оператор связи обязан ограничить доступ к Интернету абонентскому устройству связи в порядке, определяемом уполномоченным органом:</w:t>
      </w:r>
    </w:p>
    <w:bookmarkEnd w:id="514"/>
    <w:bookmarkStart w:name="z673" w:id="515"/>
    <w:p>
      <w:pPr>
        <w:spacing w:after="0"/>
        <w:ind w:left="0"/>
        <w:jc w:val="both"/>
      </w:pPr>
      <w:r>
        <w:rPr>
          <w:rFonts w:ascii="Times New Roman"/>
          <w:b w:val="false"/>
          <w:i w:val="false"/>
          <w:color w:val="000000"/>
          <w:sz w:val="28"/>
        </w:rPr>
        <w:t>
      при неустранении абонентом выявленных оператором связи инцидентов информационной безопасности, которые могут привести к приостановлению услуг связи;</w:t>
      </w:r>
    </w:p>
    <w:bookmarkEnd w:id="515"/>
    <w:p>
      <w:pPr>
        <w:spacing w:after="0"/>
        <w:ind w:left="0"/>
        <w:jc w:val="both"/>
      </w:pPr>
      <w:r>
        <w:rPr>
          <w:rFonts w:ascii="Times New Roman"/>
          <w:b w:val="false"/>
          <w:i w:val="false"/>
          <w:color w:val="000000"/>
          <w:sz w:val="28"/>
        </w:rPr>
        <w:t>
      при поступлении сообщений от Национального координационного центра информационной безопасности, службы реагирования на инциденты информационной безопасности, оперативного центра информационной безопасности об инцидентах информационной безопасности, которые могут привести к приостановлению функционирования критически важных объектов информационно-коммуникационной инфраструктуры.</w:t>
      </w:r>
    </w:p>
    <w:bookmarkStart w:name="z739" w:id="516"/>
    <w:p>
      <w:pPr>
        <w:spacing w:after="0"/>
        <w:ind w:left="0"/>
        <w:jc w:val="both"/>
      </w:pPr>
      <w:r>
        <w:rPr>
          <w:rFonts w:ascii="Times New Roman"/>
          <w:b w:val="false"/>
          <w:i w:val="false"/>
          <w:color w:val="000000"/>
          <w:sz w:val="28"/>
        </w:rPr>
        <w:t>
      1-5. Операторам связи запрещается оказывать услуги по рассылке текстовых сообщений на абонентские устройства сотовой связи населения, содержащих рекламу электронного казино, интернет-казино, а также рекламу азартных игр и (или) пари.</w:t>
      </w:r>
    </w:p>
    <w:bookmarkEnd w:id="516"/>
    <w:bookmarkStart w:name="z465" w:id="517"/>
    <w:p>
      <w:pPr>
        <w:spacing w:after="0"/>
        <w:ind w:left="0"/>
        <w:jc w:val="both"/>
      </w:pPr>
      <w:r>
        <w:rPr>
          <w:rFonts w:ascii="Times New Roman"/>
          <w:b w:val="false"/>
          <w:i w:val="false"/>
          <w:color w:val="000000"/>
          <w:sz w:val="28"/>
        </w:rPr>
        <w:t xml:space="preserve">
      2. При нарушении пользователем услугами связи условий договора,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связи оператор связи вправе по истечении десяти дней после письменного уведомления приостановить доступ пользователя к сети связи до устранения недостатков, за исключением случаев, предусмотренных пунктом 3 статьи 15 настоящего Закона, с возмещением пользователем услугами связи потерь доходов оператора связи и вреда, причиненного оператору связи из-за повреждения или простоя оборудования, в соответствии с законодательством Республики Казахстан. </w:t>
      </w:r>
    </w:p>
    <w:bookmarkEnd w:id="517"/>
    <w:bookmarkStart w:name="z555" w:id="518"/>
    <w:p>
      <w:pPr>
        <w:spacing w:after="0"/>
        <w:ind w:left="0"/>
        <w:jc w:val="both"/>
      </w:pPr>
      <w:r>
        <w:rPr>
          <w:rFonts w:ascii="Times New Roman"/>
          <w:b w:val="false"/>
          <w:i w:val="false"/>
          <w:color w:val="000000"/>
          <w:sz w:val="28"/>
        </w:rPr>
        <w:t>
      2-1. Абоненты и пользователи услуг связи несут ответственность за подмену сетевых адресов, совершенную в целях сокрытия фактов нарушения законов Республики Казахстан.</w:t>
      </w:r>
    </w:p>
    <w:bookmarkEnd w:id="518"/>
    <w:bookmarkStart w:name="z675" w:id="519"/>
    <w:p>
      <w:pPr>
        <w:spacing w:after="0"/>
        <w:ind w:left="0"/>
        <w:jc w:val="both"/>
      </w:pPr>
      <w:r>
        <w:rPr>
          <w:rFonts w:ascii="Times New Roman"/>
          <w:b w:val="false"/>
          <w:i w:val="false"/>
          <w:color w:val="000000"/>
          <w:sz w:val="28"/>
        </w:rPr>
        <w:t>
      2-2. Абонент устраняет выявленные оператором связи, службой реагирования на инциденты информационной безопасности инциденты и угрозы информационной безопасности на его абонентском устройстве.</w:t>
      </w:r>
    </w:p>
    <w:bookmarkEnd w:id="519"/>
    <w:bookmarkStart w:name="z466" w:id="520"/>
    <w:p>
      <w:pPr>
        <w:spacing w:after="0"/>
        <w:ind w:left="0"/>
        <w:jc w:val="both"/>
      </w:pPr>
      <w:r>
        <w:rPr>
          <w:rFonts w:ascii="Times New Roman"/>
          <w:b w:val="false"/>
          <w:i w:val="false"/>
          <w:color w:val="000000"/>
          <w:sz w:val="28"/>
        </w:rPr>
        <w:t xml:space="preserve">
      3. Оператор связи не несет ответственности за неисполнение или ненадлежащее исполнение обязательств по передаче или приему сообщений либо по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непреодолимой силы. </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28.12.2017 </w:t>
      </w:r>
      <w:r>
        <w:rPr>
          <w:rFonts w:ascii="Times New Roman"/>
          <w:b w:val="false"/>
          <w:i w:val="false"/>
          <w:color w:val="000000"/>
          <w:sz w:val="28"/>
        </w:rPr>
        <w:t>№ 128-VІ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Ответственность за нарушение законодательства Республики Казахстан в области связи</w:t>
      </w:r>
    </w:p>
    <w:p>
      <w:pPr>
        <w:spacing w:after="0"/>
        <w:ind w:left="0"/>
        <w:jc w:val="both"/>
      </w:pPr>
      <w:r>
        <w:rPr>
          <w:rFonts w:ascii="Times New Roman"/>
          <w:b w:val="false"/>
          <w:i w:val="false"/>
          <w:color w:val="000000"/>
          <w:sz w:val="28"/>
        </w:rPr>
        <w:t>
      Нарушение законодательства Республики Казахстан в области связи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41-1. Порядок приостановления работы сетей и (или) средств связи</w:t>
      </w:r>
    </w:p>
    <w:bookmarkStart w:name="z484" w:id="521"/>
    <w:p>
      <w:pPr>
        <w:spacing w:after="0"/>
        <w:ind w:left="0"/>
        <w:jc w:val="both"/>
      </w:pPr>
      <w:r>
        <w:rPr>
          <w:rFonts w:ascii="Times New Roman"/>
          <w:b w:val="false"/>
          <w:i w:val="false"/>
          <w:color w:val="000000"/>
          <w:sz w:val="28"/>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кибербуллинга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интернет-ресурса и (или) размещенной на них информации,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End w:id="521"/>
    <w:bookmarkStart w:name="z556" w:id="522"/>
    <w:p>
      <w:pPr>
        <w:spacing w:after="0"/>
        <w:ind w:left="0"/>
        <w:jc w:val="both"/>
      </w:pPr>
      <w:r>
        <w:rPr>
          <w:rFonts w:ascii="Times New Roman"/>
          <w:b w:val="false"/>
          <w:i w:val="false"/>
          <w:color w:val="000000"/>
          <w:sz w:val="28"/>
        </w:rPr>
        <w:t>
      1-1. В случаях распространения по сети телекоммуникаций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а также доступ к которой был временно приостановлен внесенным в уполномоченный орган в области масс-медиа представлением Генерального прокурора Республики Казахстан или его заместителей об устранении нарушений законности, операторы связи и (или) собственники и (или) законные представители онлайн-платформ, и (или) государственная техническая служба по предписанию уполномоченного органа в области масс-медиа обязаны принять незамедлительные меры по ограничению доступа к запрещенной информации.</w:t>
      </w:r>
    </w:p>
    <w:bookmarkEnd w:id="522"/>
    <w:bookmarkStart w:name="z688" w:id="523"/>
    <w:p>
      <w:pPr>
        <w:spacing w:after="0"/>
        <w:ind w:left="0"/>
        <w:jc w:val="both"/>
      </w:pPr>
      <w:r>
        <w:rPr>
          <w:rFonts w:ascii="Times New Roman"/>
          <w:b w:val="false"/>
          <w:i w:val="false"/>
          <w:color w:val="000000"/>
          <w:sz w:val="28"/>
        </w:rPr>
        <w:t>
      Уполномоченный орган в области масс-медиа утверждает правила взаимодействия государственных органов по вопросам соблюдения в сетях телекоммуникаций требований законодательства Республики Казахстан.</w:t>
      </w:r>
    </w:p>
    <w:bookmarkEnd w:id="523"/>
    <w:bookmarkStart w:name="z429" w:id="524"/>
    <w:p>
      <w:pPr>
        <w:spacing w:after="0"/>
        <w:ind w:left="0"/>
        <w:jc w:val="both"/>
      </w:pPr>
      <w:r>
        <w:rPr>
          <w:rFonts w:ascii="Times New Roman"/>
          <w:b w:val="false"/>
          <w:i w:val="false"/>
          <w:color w:val="000000"/>
          <w:sz w:val="28"/>
        </w:rPr>
        <w:t>
      1-2. В случаях, не терпящих отлагательств и могущих привести к совершению тяжких и особо тяжких преступлений, а также преступлений, подготавливаемых и совершаемых преступной группой, Председатель Комитета национальной безопасности Республики Казахстан, его заместители или начальники территориальных органов Комитета национальной безопасности Республики Казахстан либо лица, их замещающие, вправе приостанавливать работу сетей и (или) средств связи, оказание услуг связи, доступ к интернет-ресурсам и (или) размещенной на них информации в интересах всех субъектов оперативно-розыскной деятельности с последующим уведомлением уполномоченных органов в областях связи, масс-медиа и Генеральной прокуратуры Республики Казахстан в течение двадцати четырех часов.</w:t>
      </w:r>
    </w:p>
    <w:bookmarkEnd w:id="524"/>
    <w:p>
      <w:pPr>
        <w:spacing w:after="0"/>
        <w:ind w:left="0"/>
        <w:jc w:val="both"/>
      </w:pPr>
      <w:r>
        <w:rPr>
          <w:rFonts w:ascii="Times New Roman"/>
          <w:b w:val="false"/>
          <w:i w:val="false"/>
          <w:color w:val="000000"/>
          <w:sz w:val="28"/>
        </w:rPr>
        <w:t>
      Порядок приостановления работы сетей и (или) средств связи, оказания услуг связи, доступа к интернет-ресурсам и (или) размещенной на них информации определяется совместным нормативным правовым актом субъектов оперативно-розыскной деятельности и уполномоченных органов в областях связи, масс-медиа по согласованию с Генеральной прокуратурой Республики Казахстан.</w:t>
      </w:r>
    </w:p>
    <w:bookmarkStart w:name="z632" w:id="525"/>
    <w:p>
      <w:pPr>
        <w:spacing w:after="0"/>
        <w:ind w:left="0"/>
        <w:jc w:val="both"/>
      </w:pPr>
      <w:r>
        <w:rPr>
          <w:rFonts w:ascii="Times New Roman"/>
          <w:b w:val="false"/>
          <w:i w:val="false"/>
          <w:color w:val="000000"/>
          <w:sz w:val="28"/>
        </w:rPr>
        <w:t>
      1-3. Запрещаются работа сетей и (или) средств связи, оказание услуг связи, доступ к интернет-ресурсам и (или) размещенной на них информации в целях доступа к информации, запрещенной вступившим в законную силу решением суда или законами Республики Казахстан.</w:t>
      </w:r>
    </w:p>
    <w:bookmarkEnd w:id="525"/>
    <w:bookmarkStart w:name="z485" w:id="526"/>
    <w:p>
      <w:pPr>
        <w:spacing w:after="0"/>
        <w:ind w:left="0"/>
        <w:jc w:val="both"/>
      </w:pPr>
      <w:r>
        <w:rPr>
          <w:rFonts w:ascii="Times New Roman"/>
          <w:b w:val="false"/>
          <w:i w:val="false"/>
          <w:color w:val="000000"/>
          <w:sz w:val="28"/>
        </w:rPr>
        <w:t>
      2. Органы национальной безопасности Республики Казахстан и (или) уполномоченный орган в области масс-медиа в течение часа с момента получения указанного в пункте 1 настоящей статьи представления об устранении нарушений законности направляют операторам связи, собственникам и (или) законным представителям онлайн-платформ и (или) в государственную техническую службу предписание о принятии мер по его выполнению.</w:t>
      </w:r>
    </w:p>
    <w:bookmarkEnd w:id="526"/>
    <w:bookmarkStart w:name="z486" w:id="527"/>
    <w:p>
      <w:pPr>
        <w:spacing w:after="0"/>
        <w:ind w:left="0"/>
        <w:jc w:val="both"/>
      </w:pPr>
      <w:r>
        <w:rPr>
          <w:rFonts w:ascii="Times New Roman"/>
          <w:b w:val="false"/>
          <w:i w:val="false"/>
          <w:color w:val="000000"/>
          <w:sz w:val="28"/>
        </w:rPr>
        <w:t>
      3. Операторы связи, собственники и (или) законные представители онлайн-платформ и (или) государственная техническая служба:</w:t>
      </w:r>
    </w:p>
    <w:bookmarkEnd w:id="527"/>
    <w:p>
      <w:pPr>
        <w:spacing w:after="0"/>
        <w:ind w:left="0"/>
        <w:jc w:val="both"/>
      </w:pPr>
      <w:r>
        <w:rPr>
          <w:rFonts w:ascii="Times New Roman"/>
          <w:b w:val="false"/>
          <w:i w:val="false"/>
          <w:color w:val="000000"/>
          <w:sz w:val="28"/>
        </w:rPr>
        <w:t xml:space="preserve">
      1) после получения от уполномоченного органа в области масс-медиа и (или) органов национальной безопасности Республики Казахстан предписания о принятии мер по выполнению указанного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представления или решения обязаны выполнить его в течение не более двух часов путем временного приостановления работы сетей и (или) средств связи, оказания услуг связи, доступа к интернет-ресурсам и (или) размещенной на них информации, если иное не установлено законами Республики Казахстан;</w:t>
      </w:r>
    </w:p>
    <w:p>
      <w:pPr>
        <w:spacing w:after="0"/>
        <w:ind w:left="0"/>
        <w:jc w:val="both"/>
      </w:pPr>
      <w:r>
        <w:rPr>
          <w:rFonts w:ascii="Times New Roman"/>
          <w:b w:val="false"/>
          <w:i w:val="false"/>
          <w:color w:val="000000"/>
          <w:sz w:val="28"/>
        </w:rPr>
        <w:t>
      2) оказывают содействие органам национальной безопасности Республики Казахстан и правоохранительным органам Республики Казахстан в установлении лица, использующего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w:t>
      </w:r>
    </w:p>
    <w:bookmarkStart w:name="z676" w:id="528"/>
    <w:p>
      <w:pPr>
        <w:spacing w:after="0"/>
        <w:ind w:left="0"/>
        <w:jc w:val="both"/>
      </w:pPr>
      <w:r>
        <w:rPr>
          <w:rFonts w:ascii="Times New Roman"/>
          <w:b w:val="false"/>
          <w:i w:val="false"/>
          <w:color w:val="000000"/>
          <w:sz w:val="28"/>
        </w:rPr>
        <w:t xml:space="preserve">
      3-1. Специальные государственные органы Республики Казахстан и правоохранительные органы Республики Казахстан в пределах своей компетенции принимают оперативно-розыскные, контрразведывательные и уголовно-процессуальные меры по установлению и привлечению к ответственности лица, распространившего информацию, указанную в </w:t>
      </w:r>
      <w:r>
        <w:rPr>
          <w:rFonts w:ascii="Times New Roman"/>
          <w:b w:val="false"/>
          <w:i w:val="false"/>
          <w:color w:val="000000"/>
          <w:sz w:val="28"/>
        </w:rPr>
        <w:t>пунктах 1</w:t>
      </w:r>
      <w:r>
        <w:rPr>
          <w:rFonts w:ascii="Times New Roman"/>
          <w:b w:val="false"/>
          <w:i w:val="false"/>
          <w:color w:val="000000"/>
          <w:sz w:val="28"/>
        </w:rPr>
        <w:t>, 1-1 и 1-2 настоящей статьи.</w:t>
      </w:r>
    </w:p>
    <w:bookmarkEnd w:id="528"/>
    <w:bookmarkStart w:name="z677" w:id="529"/>
    <w:p>
      <w:pPr>
        <w:spacing w:after="0"/>
        <w:ind w:left="0"/>
        <w:jc w:val="both"/>
      </w:pPr>
      <w:r>
        <w:rPr>
          <w:rFonts w:ascii="Times New Roman"/>
          <w:b w:val="false"/>
          <w:i w:val="false"/>
          <w:color w:val="000000"/>
          <w:sz w:val="28"/>
        </w:rPr>
        <w:t>
      Уполномоченный орган в области масс-медиа направляет в адрес лица, распространившего информацию, указанную в пункте 1 настоящей статьи, уведомление с требованием принять меры по ее удалению в течение шести часов с момента получения уведомления.</w:t>
      </w:r>
    </w:p>
    <w:bookmarkEnd w:id="529"/>
    <w:bookmarkStart w:name="z487" w:id="530"/>
    <w:p>
      <w:pPr>
        <w:spacing w:after="0"/>
        <w:ind w:left="0"/>
        <w:jc w:val="both"/>
      </w:pPr>
      <w:r>
        <w:rPr>
          <w:rFonts w:ascii="Times New Roman"/>
          <w:b w:val="false"/>
          <w:i w:val="false"/>
          <w:color w:val="000000"/>
          <w:sz w:val="28"/>
        </w:rPr>
        <w:t>
      4. В случае если лицо, использующее сети и (или) средства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в целях кибербуллинга в отношении ребенка, удалило ее, то оно направляет уведомление об этом в уполномоченный орган в области масс-медиа.</w:t>
      </w:r>
    </w:p>
    <w:bookmarkEnd w:id="530"/>
    <w:bookmarkStart w:name="z488" w:id="531"/>
    <w:p>
      <w:pPr>
        <w:spacing w:after="0"/>
        <w:ind w:left="0"/>
        <w:jc w:val="both"/>
      </w:pPr>
      <w:r>
        <w:rPr>
          <w:rFonts w:ascii="Times New Roman"/>
          <w:b w:val="false"/>
          <w:i w:val="false"/>
          <w:color w:val="000000"/>
          <w:sz w:val="28"/>
        </w:rPr>
        <w:t>
      5. После получения уведомления, указанного в пункте 4 настоящей статьи, и проверки его достоверности уполномоченный орган в области масс-медиа дает поручение операторам связи и (или) собственникам и (или) законным представителям онлайн-платформ, и (или) государственной технической службе об отмене предписания, указанного в пунктах 1-1 и 2 настоящей статьи, и возобновлении доступа к интернет-ресурсу в порядке, определяемом уполномоченным органом в области масс-медиа.</w:t>
      </w:r>
    </w:p>
    <w:bookmarkEnd w:id="531"/>
    <w:bookmarkStart w:name="z489" w:id="532"/>
    <w:p>
      <w:pPr>
        <w:spacing w:after="0"/>
        <w:ind w:left="0"/>
        <w:jc w:val="both"/>
      </w:pPr>
      <w:r>
        <w:rPr>
          <w:rFonts w:ascii="Times New Roman"/>
          <w:b w:val="false"/>
          <w:i w:val="false"/>
          <w:color w:val="000000"/>
          <w:sz w:val="28"/>
        </w:rPr>
        <w:t>
      6. Операторы связи и (или) собственники и (или) законные представители онлайн-платформ, и (или) государственная техническая служба после получения от уполномоченного органа в области масс-медиа поручения, указанного в пункте 5 настоящей статьи, обязаны незамедлительно его выполнить.</w:t>
      </w:r>
    </w:p>
    <w:bookmarkEnd w:id="532"/>
    <w:bookmarkStart w:name="z490" w:id="533"/>
    <w:p>
      <w:pPr>
        <w:spacing w:after="0"/>
        <w:ind w:left="0"/>
        <w:jc w:val="both"/>
      </w:pPr>
      <w:r>
        <w:rPr>
          <w:rFonts w:ascii="Times New Roman"/>
          <w:b w:val="false"/>
          <w:i w:val="false"/>
          <w:color w:val="000000"/>
          <w:sz w:val="28"/>
        </w:rPr>
        <w:t>
      7. Уполномоченный орган в области масс-медиа, органы национальной безопасности Республики Казахстан, правоохранительные органы Республики Казахстан, операторы связи, собственники и (или) законные представители онлайн-платформ и государственная техническая служба несут установленную законом ответственность за неисполнение определенного настоящей статьей порядка приостановления работы сетей связи и (или) средств связи, а также временного приостановления доступа к интернет-ресурсам и (или) размещенной на них информации.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41-1 в соответствии с Законом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 порядке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за исключением пункта 3, подпункта 2) пункта 5 и подпункта 2) пункта 6 статьи 26, которые вводятся в действие с 1 января 2006 года.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мая 1999 г. "О связи" (Ведомости Парламента Республики Казахстан, 1999 г., N 12, ст. 396; 2001 г., N 24, ст. 338; 2003 г., N 1-2, ст. 10).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