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62965" w14:textId="94629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электроэнергетике</w:t>
      </w:r>
    </w:p>
    <w:p>
      <w:pPr>
        <w:spacing w:after="0"/>
        <w:ind w:left="0"/>
        <w:jc w:val="both"/>
      </w:pPr>
      <w:r>
        <w:rPr>
          <w:rFonts w:ascii="Times New Roman"/>
          <w:b w:val="false"/>
          <w:i w:val="false"/>
          <w:color w:val="000000"/>
          <w:sz w:val="28"/>
        </w:rPr>
        <w:t>Закон Республики Казахстан от 9 июля 2004 года № 588.</w:t>
      </w:r>
    </w:p>
    <w:p>
      <w:pPr>
        <w:spacing w:after="0"/>
        <w:ind w:left="0"/>
        <w:jc w:val="both"/>
      </w:pP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Настоящий Закон регулирует общественные отношения, возникающие в процессе производства, передачи и потребления электрической энергии.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Start w:name="z32" w:id="1"/>
    <w:p>
      <w:pPr>
        <w:spacing w:after="0"/>
        <w:ind w:left="0"/>
        <w:jc w:val="both"/>
      </w:pPr>
      <w:r>
        <w:rPr>
          <w:rFonts w:ascii="Times New Roman"/>
          <w:b w:val="false"/>
          <w:i w:val="false"/>
          <w:color w:val="000000"/>
          <w:sz w:val="28"/>
        </w:rPr>
        <w:t>
      1) аварийная бронь – минимальный расход электрической энергии (минимальная потребляемая мощность) объектов потребителя с полностью остановленным технологическим процессом, обеспечивающий их безопасное для жизни, здоровья людей и окружающей среды состояние, а также функционирование токоприемников систем дежурного и охранного освещения, охранной и пожарной сигнализации, насосов пожаротушения, водоотливов, охлаждения основного технологического оборудования, связи и аварийной вентиляции;</w:t>
      </w:r>
    </w:p>
    <w:bookmarkEnd w:id="1"/>
    <w:bookmarkStart w:name="z33" w:id="2"/>
    <w:p>
      <w:pPr>
        <w:spacing w:after="0"/>
        <w:ind w:left="0"/>
        <w:jc w:val="both"/>
      </w:pPr>
      <w:r>
        <w:rPr>
          <w:rFonts w:ascii="Times New Roman"/>
          <w:b w:val="false"/>
          <w:i w:val="false"/>
          <w:color w:val="000000"/>
          <w:sz w:val="28"/>
        </w:rPr>
        <w:t xml:space="preserve">
      2) аварийное нарушение - недопустимые отклонения технологических параметров работы электроустановки или ее элементов, вызвавшие вывод их из работы или повреждение во время эксплуатации; </w:t>
      </w:r>
    </w:p>
    <w:bookmarkEnd w:id="2"/>
    <w:bookmarkStart w:name="z158" w:id="3"/>
    <w:p>
      <w:pPr>
        <w:spacing w:after="0"/>
        <w:ind w:left="0"/>
        <w:jc w:val="both"/>
      </w:pPr>
      <w:r>
        <w:rPr>
          <w:rFonts w:ascii="Times New Roman"/>
          <w:b w:val="false"/>
          <w:i w:val="false"/>
          <w:color w:val="000000"/>
          <w:sz w:val="28"/>
        </w:rPr>
        <w:t>
      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bookmarkEnd w:id="3"/>
    <w:bookmarkStart w:name="z159" w:id="4"/>
    <w:p>
      <w:pPr>
        <w:spacing w:after="0"/>
        <w:ind w:left="0"/>
        <w:jc w:val="both"/>
      </w:pPr>
      <w:r>
        <w:rPr>
          <w:rFonts w:ascii="Times New Roman"/>
          <w:b w:val="false"/>
          <w:i w:val="false"/>
          <w:color w:val="000000"/>
          <w:sz w:val="28"/>
        </w:rPr>
        <w:t>
      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4"/>
    <w:bookmarkStart w:name="z170" w:id="5"/>
    <w:p>
      <w:pPr>
        <w:spacing w:after="0"/>
        <w:ind w:left="0"/>
        <w:jc w:val="both"/>
      </w:pPr>
      <w:r>
        <w:rPr>
          <w:rFonts w:ascii="Times New Roman"/>
          <w:b w:val="false"/>
          <w:i w:val="false"/>
          <w:color w:val="000000"/>
          <w:sz w:val="28"/>
        </w:rPr>
        <w:t>
      2-3)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End w:id="5"/>
    <w:bookmarkStart w:name="z425" w:id="6"/>
    <w:p>
      <w:pPr>
        <w:spacing w:after="0"/>
        <w:ind w:left="0"/>
        <w:jc w:val="both"/>
      </w:pPr>
      <w:r>
        <w:rPr>
          <w:rFonts w:ascii="Times New Roman"/>
          <w:b w:val="false"/>
          <w:i w:val="false"/>
          <w:color w:val="000000"/>
          <w:sz w:val="28"/>
        </w:rPr>
        <w:t>
      2-4) генерирующая установка – устройство, вырабатывающее электрическую энергию;</w:t>
      </w:r>
    </w:p>
    <w:bookmarkEnd w:id="6"/>
    <w:bookmarkStart w:name="z636" w:id="7"/>
    <w:p>
      <w:pPr>
        <w:spacing w:after="0"/>
        <w:ind w:left="0"/>
        <w:jc w:val="both"/>
      </w:pPr>
      <w:r>
        <w:rPr>
          <w:rFonts w:ascii="Times New Roman"/>
          <w:b w:val="false"/>
          <w:i w:val="false"/>
          <w:color w:val="000000"/>
          <w:sz w:val="28"/>
        </w:rPr>
        <w:t>
      2-5) генерирующая установка с маневренным режимом генерации – генерирующая установка, располагающая регулировочной электрической мощностью;</w:t>
      </w:r>
    </w:p>
    <w:bookmarkEnd w:id="7"/>
    <w:bookmarkStart w:name="z637" w:id="8"/>
    <w:p>
      <w:pPr>
        <w:spacing w:after="0"/>
        <w:ind w:left="0"/>
        <w:jc w:val="both"/>
      </w:pPr>
      <w:r>
        <w:rPr>
          <w:rFonts w:ascii="Times New Roman"/>
          <w:b w:val="false"/>
          <w:i w:val="false"/>
          <w:color w:val="000000"/>
          <w:sz w:val="28"/>
        </w:rPr>
        <w:t>
      2-6)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8"/>
    <w:bookmarkStart w:name="z638" w:id="9"/>
    <w:p>
      <w:pPr>
        <w:spacing w:after="0"/>
        <w:ind w:left="0"/>
        <w:jc w:val="both"/>
      </w:pPr>
      <w:r>
        <w:rPr>
          <w:rFonts w:ascii="Times New Roman"/>
          <w:b w:val="false"/>
          <w:i w:val="false"/>
          <w:color w:val="000000"/>
          <w:sz w:val="28"/>
        </w:rPr>
        <w:t>
      2-7)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9"/>
    <w:bookmarkStart w:name="z639" w:id="10"/>
    <w:p>
      <w:pPr>
        <w:spacing w:after="0"/>
        <w:ind w:left="0"/>
        <w:jc w:val="both"/>
      </w:pPr>
      <w:r>
        <w:rPr>
          <w:rFonts w:ascii="Times New Roman"/>
          <w:b w:val="false"/>
          <w:i w:val="false"/>
          <w:color w:val="000000"/>
          <w:sz w:val="28"/>
        </w:rPr>
        <w:t>
      2-8)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10"/>
    <w:bookmarkStart w:name="z640" w:id="11"/>
    <w:p>
      <w:pPr>
        <w:spacing w:after="0"/>
        <w:ind w:left="0"/>
        <w:jc w:val="both"/>
      </w:pPr>
      <w:r>
        <w:rPr>
          <w:rFonts w:ascii="Times New Roman"/>
          <w:b w:val="false"/>
          <w:i w:val="false"/>
          <w:color w:val="000000"/>
          <w:sz w:val="28"/>
        </w:rPr>
        <w:t>
      2-9)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11"/>
    <w:bookmarkStart w:name="z641" w:id="12"/>
    <w:p>
      <w:pPr>
        <w:spacing w:after="0"/>
        <w:ind w:left="0"/>
        <w:jc w:val="both"/>
      </w:pPr>
      <w:r>
        <w:rPr>
          <w:rFonts w:ascii="Times New Roman"/>
          <w:b w:val="false"/>
          <w:i w:val="false"/>
          <w:color w:val="000000"/>
          <w:sz w:val="28"/>
        </w:rPr>
        <w:t>
      2-10)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813" w:id="13"/>
    <w:p>
      <w:pPr>
        <w:spacing w:after="0"/>
        <w:ind w:left="0"/>
        <w:jc w:val="both"/>
      </w:pPr>
      <w:r>
        <w:rPr>
          <w:rFonts w:ascii="Times New Roman"/>
          <w:b w:val="false"/>
          <w:i w:val="false"/>
          <w:color w:val="000000"/>
          <w:sz w:val="28"/>
        </w:rPr>
        <w:t>
      2-12)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3"/>
    <w:bookmarkStart w:name="z996"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14"/>
    <w:bookmarkStart w:name="z1022" w:id="15"/>
    <w:p>
      <w:pPr>
        <w:spacing w:after="0"/>
        <w:ind w:left="0"/>
        <w:jc w:val="both"/>
      </w:pPr>
      <w:r>
        <w:rPr>
          <w:rFonts w:ascii="Times New Roman"/>
          <w:b w:val="false"/>
          <w:i w:val="false"/>
          <w:color w:val="000000"/>
          <w:sz w:val="28"/>
        </w:rPr>
        <w:t>
      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15"/>
    <w:bookmarkStart w:name="z1023" w:id="16"/>
    <w:p>
      <w:pPr>
        <w:spacing w:after="0"/>
        <w:ind w:left="0"/>
        <w:jc w:val="both"/>
      </w:pPr>
      <w:r>
        <w:rPr>
          <w:rFonts w:ascii="Times New Roman"/>
          <w:b w:val="false"/>
          <w:i w:val="false"/>
          <w:color w:val="000000"/>
          <w:sz w:val="28"/>
        </w:rPr>
        <w:t>
      2-15)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16"/>
    <w:bookmarkStart w:name="z1024" w:id="17"/>
    <w:p>
      <w:pPr>
        <w:spacing w:after="0"/>
        <w:ind w:left="0"/>
        <w:jc w:val="both"/>
      </w:pPr>
      <w:r>
        <w:rPr>
          <w:rFonts w:ascii="Times New Roman"/>
          <w:b w:val="false"/>
          <w:i w:val="false"/>
          <w:color w:val="000000"/>
          <w:sz w:val="28"/>
        </w:rPr>
        <w:t>
      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17"/>
    <w:bookmarkStart w:name="z1025" w:id="18"/>
    <w:p>
      <w:pPr>
        <w:spacing w:after="0"/>
        <w:ind w:left="0"/>
        <w:jc w:val="both"/>
      </w:pPr>
      <w:r>
        <w:rPr>
          <w:rFonts w:ascii="Times New Roman"/>
          <w:b w:val="false"/>
          <w:i w:val="false"/>
          <w:color w:val="000000"/>
          <w:sz w:val="28"/>
        </w:rPr>
        <w:t>
      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1026" w:id="19"/>
    <w:p>
      <w:pPr>
        <w:spacing w:after="0"/>
        <w:ind w:left="0"/>
        <w:jc w:val="both"/>
      </w:pPr>
      <w:r>
        <w:rPr>
          <w:rFonts w:ascii="Times New Roman"/>
          <w:b w:val="false"/>
          <w:i w:val="false"/>
          <w:color w:val="000000"/>
          <w:sz w:val="28"/>
        </w:rPr>
        <w:t>
      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19"/>
    <w:bookmarkStart w:name="z1027" w:id="20"/>
    <w:p>
      <w:pPr>
        <w:spacing w:after="0"/>
        <w:ind w:left="0"/>
        <w:jc w:val="both"/>
      </w:pPr>
      <w:r>
        <w:rPr>
          <w:rFonts w:ascii="Times New Roman"/>
          <w:b w:val="false"/>
          <w:i w:val="false"/>
          <w:color w:val="000000"/>
          <w:sz w:val="28"/>
        </w:rPr>
        <w:t>
      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bookmarkEnd w:id="20"/>
    <w:bookmarkStart w:name="z36" w:id="21"/>
    <w:p>
      <w:pPr>
        <w:spacing w:after="0"/>
        <w:ind w:left="0"/>
        <w:jc w:val="both"/>
      </w:pPr>
      <w:r>
        <w:rPr>
          <w:rFonts w:ascii="Times New Roman"/>
          <w:b w:val="false"/>
          <w:i w:val="false"/>
          <w:color w:val="000000"/>
          <w:sz w:val="28"/>
        </w:rPr>
        <w:t>
      5) системная авария - аварийное нарушение режимов работы объектов электроэнергетики, приведшее к потере устойчивости единой электроэнергетической системы Республики Казахстан и разделению ее на части;</w:t>
      </w:r>
    </w:p>
    <w:bookmarkEnd w:id="21"/>
    <w:bookmarkStart w:name="z37" w:id="22"/>
    <w:p>
      <w:pPr>
        <w:spacing w:after="0"/>
        <w:ind w:left="0"/>
        <w:jc w:val="both"/>
      </w:pPr>
      <w:r>
        <w:rPr>
          <w:rFonts w:ascii="Times New Roman"/>
          <w:b w:val="false"/>
          <w:i w:val="false"/>
          <w:color w:val="000000"/>
          <w:sz w:val="28"/>
        </w:rPr>
        <w:t>
      6) системные услуги – услуги, оказываемые системным оператором в соответствии с настоящим Законом;</w:t>
      </w:r>
    </w:p>
    <w:bookmarkEnd w:id="22"/>
    <w:bookmarkStart w:name="z38" w:id="23"/>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3"/>
    <w:bookmarkStart w:name="z815" w:id="24"/>
    <w:p>
      <w:pPr>
        <w:spacing w:after="0"/>
        <w:ind w:left="0"/>
        <w:jc w:val="both"/>
      </w:pPr>
      <w:r>
        <w:rPr>
          <w:rFonts w:ascii="Times New Roman"/>
          <w:b w:val="false"/>
          <w:i w:val="false"/>
          <w:color w:val="000000"/>
          <w:sz w:val="28"/>
        </w:rPr>
        <w:t>
      7-1) рынок системных и вспомогательных услуг – система взаимоотношений между системным оператором и субъектами оптового рынка электрической энергии, связанных с оказанием системных и вспомогательных услуг;</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25"/>
    <w:p>
      <w:pPr>
        <w:spacing w:after="0"/>
        <w:ind w:left="0"/>
        <w:jc w:val="both"/>
      </w:pPr>
      <w:r>
        <w:rPr>
          <w:rFonts w:ascii="Times New Roman"/>
          <w:b w:val="false"/>
          <w:i w:val="false"/>
          <w:color w:val="000000"/>
          <w:sz w:val="28"/>
        </w:rPr>
        <w:t xml:space="preserve">
      11) инвестиционная программа - программа, направленная на создание новых активов, расширение, обновление, реконструкцию и техническое перевооружение существующих активов;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6" w:id="26"/>
    <w:p>
      <w:pPr>
        <w:spacing w:after="0"/>
        <w:ind w:left="0"/>
        <w:jc w:val="both"/>
      </w:pPr>
      <w:r>
        <w:rPr>
          <w:rFonts w:ascii="Times New Roman"/>
          <w:b w:val="false"/>
          <w:i w:val="false"/>
          <w:color w:val="000000"/>
          <w:sz w:val="28"/>
        </w:rPr>
        <w:t xml:space="preserve">
      15) прибор коммерческого учета - техническое устройство, предназначенное для коммерческого учета электрической мощности, электрической энергии, разрешенное к применению в порядке, установленном законодательством Республики Казахстан; </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15-1) исключен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27"/>
    <w:p>
      <w:pPr>
        <w:spacing w:after="0"/>
        <w:ind w:left="0"/>
        <w:jc w:val="both"/>
      </w:pPr>
      <w:r>
        <w:rPr>
          <w:rFonts w:ascii="Times New Roman"/>
          <w:b w:val="false"/>
          <w:i w:val="false"/>
          <w:color w:val="000000"/>
          <w:sz w:val="28"/>
        </w:rPr>
        <w:t>
      15-2) покупатель электрической энергии на оптовом рынке – юридическое лицо, приобретающее электрическую энергию в целях электроснабжения или потребления, а также покрытия нормативно-технических потерь;</w:t>
      </w:r>
    </w:p>
    <w:bookmarkEnd w:id="27"/>
    <w:bookmarkStart w:name="z643" w:id="28"/>
    <w:p>
      <w:pPr>
        <w:spacing w:after="0"/>
        <w:ind w:left="0"/>
        <w:jc w:val="both"/>
      </w:pPr>
      <w:r>
        <w:rPr>
          <w:rFonts w:ascii="Times New Roman"/>
          <w:b w:val="false"/>
          <w:i w:val="false"/>
          <w:color w:val="000000"/>
          <w:sz w:val="28"/>
        </w:rPr>
        <w:t>
      15-3) осенне-зимний период – отопительный сезон, начало и завершение которого устанавливаются местными исполнительными органами;</w:t>
      </w:r>
    </w:p>
    <w:bookmarkEnd w:id="28"/>
    <w:bookmarkStart w:name="z47" w:id="29"/>
    <w:p>
      <w:pPr>
        <w:spacing w:after="0"/>
        <w:ind w:left="0"/>
        <w:jc w:val="both"/>
      </w:pPr>
      <w:r>
        <w:rPr>
          <w:rFonts w:ascii="Times New Roman"/>
          <w:b w:val="false"/>
          <w:i w:val="false"/>
          <w:color w:val="000000"/>
          <w:sz w:val="28"/>
        </w:rPr>
        <w:t xml:space="preserve">
      16) единая электроэнергетическая система Республики Казахстан - совокупность электрических станций, линий электропередачи и подстанций, обеспечивающих надежное и качественное энергоснабжение потребителей Республики Казахстан; </w:t>
      </w:r>
    </w:p>
    <w:bookmarkEnd w:id="29"/>
    <w:bookmarkStart w:name="z48" w:id="30"/>
    <w:p>
      <w:pPr>
        <w:spacing w:after="0"/>
        <w:ind w:left="0"/>
        <w:jc w:val="both"/>
      </w:pPr>
      <w:r>
        <w:rPr>
          <w:rFonts w:ascii="Times New Roman"/>
          <w:b w:val="false"/>
          <w:i w:val="false"/>
          <w:color w:val="000000"/>
          <w:sz w:val="28"/>
        </w:rPr>
        <w:t xml:space="preserve">
      17) резерв электрической мощности единой электроэнергетической системы Республики Казахстан - электрическая мощность агрегатов энергопроизводящих организаций, имеющих требуемую структуру, величину, а также степень готовности к диспетчеризации, соответствующие требованиям, предусмотренным договором; </w:t>
      </w:r>
    </w:p>
    <w:bookmarkEnd w:id="30"/>
    <w:bookmarkStart w:name="z49" w:id="31"/>
    <w:p>
      <w:pPr>
        <w:spacing w:after="0"/>
        <w:ind w:left="0"/>
        <w:jc w:val="both"/>
      </w:pPr>
      <w:r>
        <w:rPr>
          <w:rFonts w:ascii="Times New Roman"/>
          <w:b w:val="false"/>
          <w:i w:val="false"/>
          <w:color w:val="000000"/>
          <w:sz w:val="28"/>
        </w:rPr>
        <w:t xml:space="preserve">
      18) вспомогательные услуги - услуги, приобретаемые системным оператором у субъектов оптового рынка электрической энергии для обеспечения необходимых объемов и структуры регулировочных резервов электрической мощности, регулирования активной и реактивной мощностей, по запуску энергосистемы из обесточенного состояния; </w:t>
      </w:r>
    </w:p>
    <w:bookmarkEnd w:id="31"/>
    <w:bookmarkStart w:name="z160" w:id="32"/>
    <w:p>
      <w:pPr>
        <w:spacing w:after="0"/>
        <w:ind w:left="0"/>
        <w:jc w:val="both"/>
      </w:pPr>
      <w:r>
        <w:rPr>
          <w:rFonts w:ascii="Times New Roman"/>
          <w:b w:val="false"/>
          <w:i w:val="false"/>
          <w:color w:val="000000"/>
          <w:sz w:val="28"/>
        </w:rPr>
        <w:t>
      18-1) государственный технический инспектор - должностное лицо уполномоченного органа, осуществляющее государственный контроль за соблюдением требований законодательства Республики Казахстан об электроэнергетике;</w:t>
      </w:r>
    </w:p>
    <w:bookmarkEnd w:id="32"/>
    <w:bookmarkStart w:name="z172" w:id="33"/>
    <w:p>
      <w:pPr>
        <w:spacing w:after="0"/>
        <w:ind w:left="0"/>
        <w:jc w:val="both"/>
      </w:pPr>
      <w:r>
        <w:rPr>
          <w:rFonts w:ascii="Times New Roman"/>
          <w:b w:val="false"/>
          <w:i w:val="false"/>
          <w:color w:val="000000"/>
          <w:sz w:val="28"/>
        </w:rPr>
        <w:t>
      18-2) совет рынка – некоммерческая организация, осуществляющая деятельность по мониторингу функционирования рынка электрической энергии и мощности, а также другие функции, предусмотренные настоящим Законом;</w:t>
      </w:r>
    </w:p>
    <w:bookmarkEnd w:id="33"/>
    <w:bookmarkStart w:name="z50" w:id="34"/>
    <w:p>
      <w:pPr>
        <w:spacing w:after="0"/>
        <w:ind w:left="0"/>
        <w:jc w:val="both"/>
      </w:pPr>
      <w:r>
        <w:rPr>
          <w:rFonts w:ascii="Times New Roman"/>
          <w:b w:val="false"/>
          <w:i w:val="false"/>
          <w:color w:val="000000"/>
          <w:sz w:val="28"/>
        </w:rPr>
        <w:t xml:space="preserve">
      19) операционные сутки - текущие сутки, в течение которых системный оператор осуществляет операции по централизованному оперативно-диспетчерскому управлению исполнением заключенных субъектами оптового рынка электрической энергии договоров купли-продажи электрической энергии; </w:t>
      </w:r>
    </w:p>
    <w:bookmarkEnd w:id="34"/>
    <w:bookmarkStart w:name="z51" w:id="35"/>
    <w:p>
      <w:pPr>
        <w:spacing w:after="0"/>
        <w:ind w:left="0"/>
        <w:jc w:val="both"/>
      </w:pPr>
      <w:r>
        <w:rPr>
          <w:rFonts w:ascii="Times New Roman"/>
          <w:b w:val="false"/>
          <w:i w:val="false"/>
          <w:color w:val="000000"/>
          <w:sz w:val="28"/>
        </w:rPr>
        <w:t>
      20) централизованное оперативно-диспетчерское управление - осуществляемый системным оператором процесс непрерывного управления технически согласованной работой энергопроизводящих, энергопередающих, энергоснабжающих организаций и потребителей электрической энергии, обеспечивающий нормативный уровень надежности единой электроэнергетической системы Республики Казахстан и соблюдение нормативного качества электрической энергии;</w:t>
      </w:r>
    </w:p>
    <w:bookmarkEnd w:id="35"/>
    <w:bookmarkStart w:name="z134" w:id="36"/>
    <w:p>
      <w:pPr>
        <w:spacing w:after="0"/>
        <w:ind w:left="0"/>
        <w:jc w:val="both"/>
      </w:pPr>
      <w:r>
        <w:rPr>
          <w:rFonts w:ascii="Times New Roman"/>
          <w:b w:val="false"/>
          <w:i w:val="false"/>
          <w:color w:val="000000"/>
          <w:sz w:val="28"/>
        </w:rPr>
        <w:t>
      20-1) оператор рынка централизованной торговли - организация, осуществляющая централизованные торги электрической энергией, включая спот-торги электрической энергией, и услугой по поддержанию готовности электрической мощности;</w:t>
      </w:r>
    </w:p>
    <w:bookmarkEnd w:id="36"/>
    <w:bookmarkStart w:name="z816" w:id="37"/>
    <w:p>
      <w:pPr>
        <w:spacing w:after="0"/>
        <w:ind w:left="0"/>
        <w:jc w:val="both"/>
      </w:pPr>
      <w:r>
        <w:rPr>
          <w:rFonts w:ascii="Times New Roman"/>
          <w:b w:val="false"/>
          <w:i w:val="false"/>
          <w:color w:val="000000"/>
          <w:sz w:val="28"/>
        </w:rPr>
        <w:t>
      20-2) положительный дисбаланс – дисбаланс, значение которого больше нуля (не отрицательно), в кВт.ч;</w:t>
      </w:r>
    </w:p>
    <w:bookmarkEnd w:id="37"/>
    <w:bookmarkStart w:name="z817" w:id="38"/>
    <w:p>
      <w:pPr>
        <w:spacing w:after="0"/>
        <w:ind w:left="0"/>
        <w:jc w:val="both"/>
      </w:pPr>
      <w:r>
        <w:rPr>
          <w:rFonts w:ascii="Times New Roman"/>
          <w:b w:val="false"/>
          <w:i w:val="false"/>
          <w:color w:val="000000"/>
          <w:sz w:val="28"/>
        </w:rPr>
        <w:t>
      20-3)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 предусмотрено дополнить подпунктом 20-4)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xml:space="preserve">
      21) межрегиональные и (или) межгосударственные линии электропередачи - линии электропередачи напряжением 220 киловольт и выше, обеспечивающие передачу электрической энергии между регионами и (или) государствами; </w:t>
      </w:r>
    </w:p>
    <w:bookmarkEnd w:id="39"/>
    <w:bookmarkStart w:name="z53" w:id="40"/>
    <w:p>
      <w:pPr>
        <w:spacing w:after="0"/>
        <w:ind w:left="0"/>
        <w:jc w:val="both"/>
      </w:pPr>
      <w:r>
        <w:rPr>
          <w:rFonts w:ascii="Times New Roman"/>
          <w:b w:val="false"/>
          <w:i w:val="false"/>
          <w:color w:val="000000"/>
          <w:sz w:val="28"/>
        </w:rPr>
        <w:t>
      22) региональная электросетевая компания – энергопередающая организация, имеющая непосредственную технологическую связь с энергопроизводящей организацией и (или) национальной электрической сетью, владеющая кабельными или воздушными линиями электропередачи не менее четырех классов напряжения (220, 110, 35, 20, 10 (6), 0,4 киловольт), эксплуатирующая электрические сети регионального уровня и имеющая не менее 10 000 присоединенных потребителей;</w:t>
      </w:r>
    </w:p>
    <w:bookmarkEnd w:id="40"/>
    <w:bookmarkStart w:name="z161" w:id="41"/>
    <w:p>
      <w:pPr>
        <w:spacing w:after="0"/>
        <w:ind w:left="0"/>
        <w:jc w:val="both"/>
      </w:pPr>
      <w:r>
        <w:rPr>
          <w:rFonts w:ascii="Times New Roman"/>
          <w:b w:val="false"/>
          <w:i w:val="false"/>
          <w:color w:val="000000"/>
          <w:sz w:val="28"/>
        </w:rPr>
        <w:t>
      22-1) норма эксплуатационного запаса топлива - минимальный эксплуатационный запас топлива энергопроизводящих организаций в суточном исчислении;</w:t>
      </w:r>
    </w:p>
    <w:bookmarkEnd w:id="41"/>
    <w:bookmarkStart w:name="z173" w:id="42"/>
    <w:p>
      <w:pPr>
        <w:spacing w:after="0"/>
        <w:ind w:left="0"/>
        <w:jc w:val="both"/>
      </w:pPr>
      <w:r>
        <w:rPr>
          <w:rFonts w:ascii="Times New Roman"/>
          <w:b w:val="false"/>
          <w:i w:val="false"/>
          <w:color w:val="000000"/>
          <w:sz w:val="28"/>
        </w:rPr>
        <w:t>
      22-2) регулировочная электрическая мощность – диапазон (доля) располагаемой электрической мощности, в пределах которого (которой) электрическая станция способна работать с заданными параметрами;</w:t>
      </w:r>
    </w:p>
    <w:bookmarkEnd w:id="42"/>
    <w:p>
      <w:pPr>
        <w:spacing w:after="0"/>
        <w:ind w:left="0"/>
        <w:jc w:val="both"/>
      </w:pPr>
      <w:r>
        <w:rPr>
          <w:rFonts w:ascii="Times New Roman"/>
          <w:b w:val="false"/>
          <w:i w:val="false"/>
          <w:color w:val="000000"/>
          <w:sz w:val="28"/>
        </w:rPr>
        <w:t>
      22-3) экспертная организация – юридическое лицо, осуществляющее деятельность по проведению энергетической экспертизы в соответствии с законодательством Республики Казахстан;</w:t>
      </w:r>
    </w:p>
    <w:bookmarkStart w:name="z818" w:id="43"/>
    <w:p>
      <w:pPr>
        <w:spacing w:after="0"/>
        <w:ind w:left="0"/>
        <w:jc w:val="both"/>
      </w:pPr>
      <w:r>
        <w:rPr>
          <w:rFonts w:ascii="Times New Roman"/>
          <w:b w:val="false"/>
          <w:i w:val="false"/>
          <w:color w:val="000000"/>
          <w:sz w:val="28"/>
        </w:rPr>
        <w:t xml:space="preserve">
      22-4)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 </w:t>
      </w:r>
    </w:p>
    <w:bookmarkEnd w:id="43"/>
    <w:bookmarkStart w:name="z819" w:id="44"/>
    <w:p>
      <w:pPr>
        <w:spacing w:after="0"/>
        <w:ind w:left="0"/>
        <w:jc w:val="both"/>
      </w:pPr>
      <w:r>
        <w:rPr>
          <w:rFonts w:ascii="Times New Roman"/>
          <w:b w:val="false"/>
          <w:i w:val="false"/>
          <w:color w:val="000000"/>
          <w:sz w:val="28"/>
        </w:rPr>
        <w:t>
      22-5) расчетный центр балансирующего рынка – организация, определенная уполномоченным органом,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 в порядке и сроки, которые предусмотрены настоящим Законом;</w:t>
      </w:r>
    </w:p>
    <w:bookmarkEnd w:id="44"/>
    <w:bookmarkStart w:name="z54" w:id="45"/>
    <w:p>
      <w:pPr>
        <w:spacing w:after="0"/>
        <w:ind w:left="0"/>
        <w:jc w:val="both"/>
      </w:pPr>
      <w:r>
        <w:rPr>
          <w:rFonts w:ascii="Times New Roman"/>
          <w:b w:val="false"/>
          <w:i w:val="false"/>
          <w:color w:val="000000"/>
          <w:sz w:val="28"/>
        </w:rPr>
        <w:t>
      23)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45"/>
    <w:bookmarkStart w:name="z174" w:id="46"/>
    <w:p>
      <w:pPr>
        <w:spacing w:after="0"/>
        <w:ind w:left="0"/>
        <w:jc w:val="both"/>
      </w:pPr>
      <w:r>
        <w:rPr>
          <w:rFonts w:ascii="Times New Roman"/>
          <w:b w:val="false"/>
          <w:i w:val="false"/>
          <w:color w:val="000000"/>
          <w:sz w:val="28"/>
        </w:rPr>
        <w:t>
      23-1)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предусмотренном настоящим Законом;</w:t>
      </w:r>
    </w:p>
    <w:bookmarkEnd w:id="46"/>
    <w:bookmarkStart w:name="z820" w:id="47"/>
    <w:p>
      <w:pPr>
        <w:spacing w:after="0"/>
        <w:ind w:left="0"/>
        <w:jc w:val="both"/>
      </w:pPr>
      <w:r>
        <w:rPr>
          <w:rFonts w:ascii="Times New Roman"/>
          <w:b w:val="false"/>
          <w:i w:val="false"/>
          <w:color w:val="000000"/>
          <w:sz w:val="28"/>
        </w:rPr>
        <w:t>
      23-2) дисбаланс – разность планового и фактического сальдо генерации-потребления в кВт.ч;</w:t>
      </w:r>
    </w:p>
    <w:bookmarkEnd w:id="47"/>
    <w:bookmarkStart w:name="z821" w:id="48"/>
    <w:p>
      <w:pPr>
        <w:spacing w:after="0"/>
        <w:ind w:left="0"/>
        <w:jc w:val="both"/>
      </w:pPr>
      <w:r>
        <w:rPr>
          <w:rFonts w:ascii="Times New Roman"/>
          <w:b w:val="false"/>
          <w:i w:val="false"/>
          <w:color w:val="000000"/>
          <w:sz w:val="28"/>
        </w:rPr>
        <w:t>
      23-3) отрицательный дисбаланс – дисбаланс, значение которого меньше нуля (отрицательно), в кВт.ч;</w:t>
      </w:r>
    </w:p>
    <w:bookmarkEnd w:id="48"/>
    <w:bookmarkStart w:name="z822" w:id="49"/>
    <w:p>
      <w:pPr>
        <w:spacing w:after="0"/>
        <w:ind w:left="0"/>
        <w:jc w:val="both"/>
      </w:pPr>
      <w:r>
        <w:rPr>
          <w:rFonts w:ascii="Times New Roman"/>
          <w:b w:val="false"/>
          <w:i w:val="false"/>
          <w:color w:val="000000"/>
          <w:sz w:val="28"/>
        </w:rPr>
        <w:t>
      23-4)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предусмотренном настоящим Законом;</w:t>
      </w:r>
    </w:p>
    <w:bookmarkEnd w:id="49"/>
    <w:bookmarkStart w:name="z55" w:id="50"/>
    <w:p>
      <w:pPr>
        <w:spacing w:after="0"/>
        <w:ind w:left="0"/>
        <w:jc w:val="both"/>
      </w:pPr>
      <w:r>
        <w:rPr>
          <w:rFonts w:ascii="Times New Roman"/>
          <w:b w:val="false"/>
          <w:i w:val="false"/>
          <w:color w:val="000000"/>
          <w:sz w:val="28"/>
        </w:rPr>
        <w:t>
      24) техническая диспетчеризация - услуга, оказываемая системным оператором по осуществлению централизованного оперативно-диспетчерского управления режимами производства и потребления электрической энергии в единой электроэнергетической системе Республики Казахстан;</w:t>
      </w:r>
    </w:p>
    <w:bookmarkEnd w:id="50"/>
    <w:bookmarkStart w:name="z139" w:id="51"/>
    <w:p>
      <w:pPr>
        <w:spacing w:after="0"/>
        <w:ind w:left="0"/>
        <w:jc w:val="both"/>
      </w:pPr>
      <w:r>
        <w:rPr>
          <w:rFonts w:ascii="Times New Roman"/>
          <w:b w:val="false"/>
          <w:i w:val="false"/>
          <w:color w:val="000000"/>
          <w:sz w:val="28"/>
        </w:rPr>
        <w:t>
      24-1) технологическая бронь – минимальный расход электрической энергии (минимальная потребляемая мощность) и продолжительность времени, необходимые для завершения непрерывного технологического процесса и предотвращения опасности для жизни людей и окружающей среды;</w:t>
      </w:r>
    </w:p>
    <w:bookmarkEnd w:id="51"/>
    <w:bookmarkStart w:name="z426" w:id="52"/>
    <w:p>
      <w:pPr>
        <w:spacing w:after="0"/>
        <w:ind w:left="0"/>
        <w:jc w:val="both"/>
      </w:pPr>
      <w:r>
        <w:rPr>
          <w:rFonts w:ascii="Times New Roman"/>
          <w:b w:val="false"/>
          <w:i w:val="false"/>
          <w:color w:val="000000"/>
          <w:sz w:val="28"/>
        </w:rPr>
        <w:t xml:space="preserve">
      24-2) технологическое нарушение – отказ или повреждение оборудования, электрических станций и сетей, в том числе вследствие возгорания или взрывов, отклонения от установленных режимов, несанкционированного отключения или ограничения работоспособности оборудования или его неисправности, которые привели к нарушению процесса производства, передачи, потребления электрической и (или) тепловой энергии; </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24-3)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электроэнергетики в части потребления электрической энергии и методического обеспечения в данной отрасли;</w:t>
      </w:r>
    </w:p>
    <w:bookmarkStart w:name="z622" w:id="53"/>
    <w:p>
      <w:pPr>
        <w:spacing w:after="0"/>
        <w:ind w:left="0"/>
        <w:jc w:val="both"/>
      </w:pPr>
      <w:r>
        <w:rPr>
          <w:rFonts w:ascii="Times New Roman"/>
          <w:b w:val="false"/>
          <w:i w:val="false"/>
          <w:color w:val="000000"/>
          <w:sz w:val="28"/>
        </w:rPr>
        <w:t>
      24-5) бытовой потребитель – физическое лицо, использующее электрическую энергию для собственных бытовых нужд, не связанных с производством (продажей) товаров, работ и предоставлением услуг;</w:t>
      </w:r>
    </w:p>
    <w:bookmarkEnd w:id="53"/>
    <w:bookmarkStart w:name="z56" w:id="54"/>
    <w:p>
      <w:pPr>
        <w:spacing w:after="0"/>
        <w:ind w:left="0"/>
        <w:jc w:val="both"/>
      </w:pPr>
      <w:r>
        <w:rPr>
          <w:rFonts w:ascii="Times New Roman"/>
          <w:b w:val="false"/>
          <w:i w:val="false"/>
          <w:color w:val="000000"/>
          <w:sz w:val="28"/>
        </w:rPr>
        <w:t xml:space="preserve">
      25) потребитель - физическое или юридическое лицо, потребляющее на основе договора электрическую энергию; </w:t>
      </w:r>
    </w:p>
    <w:bookmarkEnd w:id="54"/>
    <w:bookmarkStart w:name="z57" w:id="55"/>
    <w:p>
      <w:pPr>
        <w:spacing w:after="0"/>
        <w:ind w:left="0"/>
        <w:jc w:val="both"/>
      </w:pPr>
      <w:r>
        <w:rPr>
          <w:rFonts w:ascii="Times New Roman"/>
          <w:b w:val="false"/>
          <w:i w:val="false"/>
          <w:color w:val="000000"/>
          <w:sz w:val="28"/>
        </w:rPr>
        <w:t>
      26) уполномоченный орган - государственный орган, осуществляющий руководство в области электроэнергетики: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26-1)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27) национальная электрическая сеть – совокупность подстанций, распределительных устройств, межрегиональных и (или) межгосударственных линий электропередачи и линий электропередачи, осуществляющих выдачу электрической энергии электрических станций, напряжением 220 киловольт и выше, которые не подлежат приватизации и передаются национальной компании в порядке и на условиях, определяемых Правительством Республики Казахстан;</w:t>
      </w:r>
    </w:p>
    <w:bookmarkEnd w:id="56"/>
    <w:bookmarkStart w:name="z823" w:id="57"/>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p>
    <w:bookmarkEnd w:id="57"/>
    <w:bookmarkStart w:name="z824" w:id="58"/>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p>
    <w:bookmarkEnd w:id="58"/>
    <w:bookmarkStart w:name="z825" w:id="59"/>
    <w:p>
      <w:pPr>
        <w:spacing w:after="0"/>
        <w:ind w:left="0"/>
        <w:jc w:val="both"/>
      </w:pPr>
      <w:r>
        <w:rPr>
          <w:rFonts w:ascii="Times New Roman"/>
          <w:b w:val="false"/>
          <w:i w:val="false"/>
          <w:color w:val="000000"/>
          <w:sz w:val="28"/>
        </w:rPr>
        <w:t xml:space="preserve">
      27-3) условный потребитель – оптовый потребитель, приобретающий электрическую энергию у энергопроизводящих организаций, входящих с ним в одну группу лиц, промышленный комплекс и квалифицированный потребитель, определяемые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0" w:id="60"/>
    <w:p>
      <w:pPr>
        <w:spacing w:after="0"/>
        <w:ind w:left="0"/>
        <w:jc w:val="both"/>
      </w:pPr>
      <w:r>
        <w:rPr>
          <w:rFonts w:ascii="Times New Roman"/>
          <w:b w:val="false"/>
          <w:i w:val="false"/>
          <w:color w:val="000000"/>
          <w:sz w:val="28"/>
        </w:rPr>
        <w:t>
      29-1) электрические сети – совокупность подстанций, распределительных устройств и соединяющих их линий электропередачи, предназначенных для передачи электрической энергии;</w:t>
      </w:r>
    </w:p>
    <w:bookmarkEnd w:id="60"/>
    <w:bookmarkStart w:name="z61" w:id="61"/>
    <w:p>
      <w:pPr>
        <w:spacing w:after="0"/>
        <w:ind w:left="0"/>
        <w:jc w:val="both"/>
      </w:pPr>
      <w:r>
        <w:rPr>
          <w:rFonts w:ascii="Times New Roman"/>
          <w:b w:val="false"/>
          <w:i w:val="false"/>
          <w:color w:val="000000"/>
          <w:sz w:val="28"/>
        </w:rPr>
        <w:t xml:space="preserve">
      30) охранная зона электрических сетей - земельные участки, водное и воздушное пространство, отведенные в целях обеспечения сохранности электрических сетей, создания нормальных условий эксплуатации, предотвращения их повреждения, а также несчастных случаев среди населения, оказавшегося в охранной зоне этих сетей; </w:t>
      </w:r>
    </w:p>
    <w:bookmarkEnd w:id="61"/>
    <w:bookmarkStart w:name="z1417" w:id="62"/>
    <w:p>
      <w:pPr>
        <w:spacing w:after="0"/>
        <w:ind w:left="0"/>
        <w:jc w:val="both"/>
      </w:pPr>
      <w:r>
        <w:rPr>
          <w:rFonts w:ascii="Times New Roman"/>
          <w:b w:val="false"/>
          <w:i w:val="false"/>
          <w:color w:val="000000"/>
          <w:sz w:val="28"/>
        </w:rPr>
        <w:t>
      30-1) электрозарядная станция – электроустановка, предназначенная для зарядки механических транспортных средств, оснащенных электрическими двигателями;</w:t>
      </w:r>
    </w:p>
    <w:bookmarkEnd w:id="62"/>
    <w:bookmarkStart w:name="z62" w:id="63"/>
    <w:p>
      <w:pPr>
        <w:spacing w:after="0"/>
        <w:ind w:left="0"/>
        <w:jc w:val="both"/>
      </w:pPr>
      <w:r>
        <w:rPr>
          <w:rFonts w:ascii="Times New Roman"/>
          <w:b w:val="false"/>
          <w:i w:val="false"/>
          <w:color w:val="000000"/>
          <w:sz w:val="28"/>
        </w:rPr>
        <w:t>
      31) услуга по регулированию электрической мощности – услуга, оказываемая системному оператору, энергопередающим, энергоснабжающим организациям и потребителям, являющимся субъектами оптового рынка электрической энергии, по компенсации отклонений фактической электрической нагрузки субъектов оптового рынка электрической энергии от заявленной электрической нагрузки;</w:t>
      </w:r>
    </w:p>
    <w:bookmarkEnd w:id="63"/>
    <w:bookmarkStart w:name="z162" w:id="64"/>
    <w:p>
      <w:pPr>
        <w:spacing w:after="0"/>
        <w:ind w:left="0"/>
        <w:jc w:val="both"/>
      </w:pPr>
      <w:r>
        <w:rPr>
          <w:rFonts w:ascii="Times New Roman"/>
          <w:b w:val="false"/>
          <w:i w:val="false"/>
          <w:color w:val="000000"/>
          <w:sz w:val="28"/>
        </w:rPr>
        <w:t>
      31-1) услуга по поддержанию готовности электрической мощности – услуга, оказываемая энергопроизводящими организациями единому закупщику, по поддержанию готовности аттестованной в установленном порядке электрической мощности генерирующих установок к несению нагрузки;</w:t>
      </w:r>
    </w:p>
    <w:bookmarkEnd w:id="64"/>
    <w:bookmarkStart w:name="z163" w:id="65"/>
    <w:p>
      <w:pPr>
        <w:spacing w:after="0"/>
        <w:ind w:left="0"/>
        <w:jc w:val="both"/>
      </w:pPr>
      <w:r>
        <w:rPr>
          <w:rFonts w:ascii="Times New Roman"/>
          <w:b w:val="false"/>
          <w:i w:val="false"/>
          <w:color w:val="000000"/>
          <w:sz w:val="28"/>
        </w:rPr>
        <w:t>
      31-2)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bookmarkEnd w:id="65"/>
    <w:bookmarkStart w:name="z135" w:id="66"/>
    <w:p>
      <w:pPr>
        <w:spacing w:after="0"/>
        <w:ind w:left="0"/>
        <w:jc w:val="both"/>
      </w:pPr>
      <w:r>
        <w:rPr>
          <w:rFonts w:ascii="Times New Roman"/>
          <w:b w:val="false"/>
          <w:i w:val="false"/>
          <w:color w:val="000000"/>
          <w:sz w:val="28"/>
        </w:rPr>
        <w:t xml:space="preserve">
      31-3)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66"/>
    <w:bookmarkStart w:name="z164" w:id="67"/>
    <w:p>
      <w:pPr>
        <w:spacing w:after="0"/>
        <w:ind w:left="0"/>
        <w:jc w:val="both"/>
      </w:pPr>
      <w:r>
        <w:rPr>
          <w:rFonts w:ascii="Times New Roman"/>
          <w:b w:val="false"/>
          <w:i w:val="false"/>
          <w:color w:val="000000"/>
          <w:sz w:val="28"/>
        </w:rPr>
        <w:t>
      31-4) индивидуальный тариф на услугу по поддержанию готовности электрической мощности – тариф, определенный на основе заключенного инвестиционного соглашения между уполномоченным органом и энергопроизводящей организацией на модернизацию, расширение, реконструкцию и (или) обновление генерирующих установок;</w:t>
      </w:r>
    </w:p>
    <w:bookmarkEnd w:id="67"/>
    <w:bookmarkStart w:name="z165" w:id="68"/>
    <w:p>
      <w:pPr>
        <w:spacing w:after="0"/>
        <w:ind w:left="0"/>
        <w:jc w:val="both"/>
      </w:pPr>
      <w:r>
        <w:rPr>
          <w:rFonts w:ascii="Times New Roman"/>
          <w:b w:val="false"/>
          <w:i w:val="false"/>
          <w:color w:val="000000"/>
          <w:sz w:val="28"/>
        </w:rPr>
        <w:t>
      31-5) услуга по обеспечению готовности электрической мощности к несению нагрузки – услуга, оказываемая единым закупщиком, по обеспечению готовности аттестованной в установленном порядке электрической мощности генерирующих установок в единой электроэнергетической системе Республики Казахстан к несению нагрузки;</w:t>
      </w:r>
    </w:p>
    <w:bookmarkEnd w:id="68"/>
    <w:bookmarkStart w:name="z166" w:id="69"/>
    <w:p>
      <w:pPr>
        <w:spacing w:after="0"/>
        <w:ind w:left="0"/>
        <w:jc w:val="both"/>
      </w:pPr>
      <w:r>
        <w:rPr>
          <w:rFonts w:ascii="Times New Roman"/>
          <w:b w:val="false"/>
          <w:i w:val="false"/>
          <w:color w:val="000000"/>
          <w:sz w:val="28"/>
        </w:rPr>
        <w:t>
      31-6) рынок электрической мощности – система взаимоотношений между субъектами оптового рынка электрической энергии, связанных с поддержанием энергопроизводящими организациями генерирующего оборудования в состоянии готовности к выработке электрической энергии, обновлением, поддержкой, реконструкцией и техническим перевооружением существующих производственных активов, а также их созданием;</w:t>
      </w:r>
    </w:p>
    <w:bookmarkEnd w:id="69"/>
    <w:bookmarkStart w:name="z136" w:id="70"/>
    <w:p>
      <w:pPr>
        <w:spacing w:after="0"/>
        <w:ind w:left="0"/>
        <w:jc w:val="both"/>
      </w:pPr>
      <w:r>
        <w:rPr>
          <w:rFonts w:ascii="Times New Roman"/>
          <w:b w:val="false"/>
          <w:i w:val="false"/>
          <w:color w:val="000000"/>
          <w:sz w:val="28"/>
        </w:rPr>
        <w:t xml:space="preserve">
      31-7)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70"/>
    <w:bookmarkStart w:name="z176" w:id="71"/>
    <w:p>
      <w:pPr>
        <w:spacing w:after="0"/>
        <w:ind w:left="0"/>
        <w:jc w:val="both"/>
      </w:pPr>
      <w:r>
        <w:rPr>
          <w:rFonts w:ascii="Times New Roman"/>
          <w:b w:val="false"/>
          <w:i w:val="false"/>
          <w:color w:val="000000"/>
          <w:sz w:val="28"/>
        </w:rPr>
        <w:t>
      31-8) централизованные торги электрической мощностью – процесс, направленный на заключение договоров на оказание услуг по поддержанию готовности электрической мощности между энергопроизводящими организациями и единым закупщиком, в электронной системе торговли;</w:t>
      </w:r>
    </w:p>
    <w:bookmarkEnd w:id="71"/>
    <w:bookmarkStart w:name="z623" w:id="72"/>
    <w:p>
      <w:pPr>
        <w:spacing w:after="0"/>
        <w:ind w:left="0"/>
        <w:jc w:val="both"/>
      </w:pPr>
      <w:r>
        <w:rPr>
          <w:rFonts w:ascii="Times New Roman"/>
          <w:b w:val="false"/>
          <w:i w:val="false"/>
          <w:color w:val="000000"/>
          <w:sz w:val="28"/>
        </w:rPr>
        <w:t>
      31-9) перечень электростанций – утвержденный перечень энергопроизводящих организаций, соответствующих критериям, установленным настоящим Законом;</w:t>
      </w:r>
    </w:p>
    <w:bookmarkEnd w:id="72"/>
    <w:bookmarkStart w:name="z63" w:id="73"/>
    <w:p>
      <w:pPr>
        <w:spacing w:after="0"/>
        <w:ind w:left="0"/>
        <w:jc w:val="both"/>
      </w:pPr>
      <w:r>
        <w:rPr>
          <w:rFonts w:ascii="Times New Roman"/>
          <w:b w:val="false"/>
          <w:i w:val="false"/>
          <w:color w:val="000000"/>
          <w:sz w:val="28"/>
        </w:rPr>
        <w:t>
      32) электроэнергетика - сфера производства, передачи, снабжения и потребления электрической энергии;</w:t>
      </w:r>
    </w:p>
    <w:bookmarkEnd w:id="73"/>
    <w:bookmarkStart w:name="z826" w:id="74"/>
    <w:p>
      <w:pPr>
        <w:spacing w:after="0"/>
        <w:ind w:left="0"/>
        <w:jc w:val="both"/>
      </w:pPr>
      <w:r>
        <w:rPr>
          <w:rFonts w:ascii="Times New Roman"/>
          <w:b w:val="false"/>
          <w:i w:val="false"/>
          <w:color w:val="000000"/>
          <w:sz w:val="28"/>
        </w:rPr>
        <w:t>
      32-1) единый закупщик электрической энергии – юридическое лицо со стопроцентным государственным участием, определяемое уполномоченным органом, осуществляющее централизованную покупку и централизованную продажу плановых объемов электрической энергии в порядке, предусмотренном настоящим Законом;</w:t>
      </w:r>
    </w:p>
    <w:bookmarkEnd w:id="74"/>
    <w:p>
      <w:pPr>
        <w:spacing w:after="0"/>
        <w:ind w:left="0"/>
        <w:jc w:val="both"/>
      </w:pPr>
      <w:r>
        <w:rPr>
          <w:rFonts w:ascii="Times New Roman"/>
          <w:b w:val="false"/>
          <w:i w:val="false"/>
          <w:color w:val="000000"/>
          <w:sz w:val="28"/>
        </w:rPr>
        <w:t>
      32-2)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по использованию возобновляемых источников энергии,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Start w:name="z1028" w:id="75"/>
    <w:p>
      <w:pPr>
        <w:spacing w:after="0"/>
        <w:ind w:left="0"/>
        <w:jc w:val="both"/>
      </w:pPr>
      <w:r>
        <w:rPr>
          <w:rFonts w:ascii="Times New Roman"/>
          <w:b w:val="false"/>
          <w:i w:val="false"/>
          <w:color w:val="000000"/>
          <w:sz w:val="28"/>
        </w:rPr>
        <w:t>
      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bookmarkEnd w:id="75"/>
    <w:bookmarkStart w:name="z64" w:id="76"/>
    <w:p>
      <w:pPr>
        <w:spacing w:after="0"/>
        <w:ind w:left="0"/>
        <w:jc w:val="both"/>
      </w:pPr>
      <w:r>
        <w:rPr>
          <w:rFonts w:ascii="Times New Roman"/>
          <w:b w:val="false"/>
          <w:i w:val="false"/>
          <w:color w:val="000000"/>
          <w:sz w:val="28"/>
        </w:rPr>
        <w:t>
      33)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цифровые майнеры и администраторы гибридных групп,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76"/>
    <w:bookmarkStart w:name="z137" w:id="77"/>
    <w:p>
      <w:pPr>
        <w:spacing w:after="0"/>
        <w:ind w:left="0"/>
        <w:jc w:val="both"/>
      </w:pPr>
      <w:r>
        <w:rPr>
          <w:rFonts w:ascii="Times New Roman"/>
          <w:b w:val="false"/>
          <w:i w:val="false"/>
          <w:color w:val="000000"/>
          <w:sz w:val="28"/>
        </w:rPr>
        <w:t>
      33-1)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77"/>
    <w:bookmarkStart w:name="z65" w:id="78"/>
    <w:p>
      <w:pPr>
        <w:spacing w:after="0"/>
        <w:ind w:left="0"/>
        <w:jc w:val="both"/>
      </w:pP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определяемая уполномоченным органом для каждой территориальной единицы (области) из числа действующих энергоснабжающих организаций в регионе;</w:t>
      </w:r>
    </w:p>
    <w:bookmarkEnd w:id="78"/>
    <w:bookmarkStart w:name="z66" w:id="79"/>
    <w:p>
      <w:pPr>
        <w:spacing w:after="0"/>
        <w:ind w:left="0"/>
        <w:jc w:val="both"/>
      </w:pPr>
      <w:r>
        <w:rPr>
          <w:rFonts w:ascii="Times New Roman"/>
          <w:b w:val="false"/>
          <w:i w:val="false"/>
          <w:color w:val="000000"/>
          <w:sz w:val="28"/>
        </w:rPr>
        <w:t>
      35) передача электрической энергии – технологически связанные действия, направленные на передачу и (или) распределение электрической энергии по электрическим сетям;</w:t>
      </w:r>
    </w:p>
    <w:bookmarkEnd w:id="79"/>
    <w:bookmarkStart w:name="z167" w:id="80"/>
    <w:p>
      <w:pPr>
        <w:spacing w:after="0"/>
        <w:ind w:left="0"/>
        <w:jc w:val="both"/>
      </w:pPr>
      <w:r>
        <w:rPr>
          <w:rFonts w:ascii="Times New Roman"/>
          <w:b w:val="false"/>
          <w:i w:val="false"/>
          <w:color w:val="000000"/>
          <w:sz w:val="28"/>
        </w:rPr>
        <w:t>
      35-1) автоматизированная система коммерческого учета электрической энергии - совокупность средств измерений и аппаратно-программного комплекса для измерений, сбора, обработки, хранения и передачи данных учета электрической энергии;</w:t>
      </w:r>
    </w:p>
    <w:bookmarkEnd w:id="80"/>
    <w:bookmarkStart w:name="z67" w:id="81"/>
    <w:p>
      <w:pPr>
        <w:spacing w:after="0"/>
        <w:ind w:left="0"/>
        <w:jc w:val="both"/>
      </w:pPr>
      <w:r>
        <w:rPr>
          <w:rFonts w:ascii="Times New Roman"/>
          <w:b w:val="false"/>
          <w:i w:val="false"/>
          <w:color w:val="000000"/>
          <w:sz w:val="28"/>
        </w:rPr>
        <w:t>
      36) суточный график производства-потребления электрической энергии - утвержденный системным оператором документ, регламентирующий почасовые величины производства и потребления электрической энергии на каждые календарные сутки в соответствии с договорами по купле-продаже электрической энергии, заключенными участниками оптового рынка на рынках децентрализованной купли-продажи электрической энергии и централизованной торговли электрической энергией;</w:t>
      </w:r>
    </w:p>
    <w:bookmarkEnd w:id="81"/>
    <w:bookmarkStart w:name="z68" w:id="82"/>
    <w:p>
      <w:pPr>
        <w:spacing w:after="0"/>
        <w:ind w:left="0"/>
        <w:jc w:val="both"/>
      </w:pPr>
      <w:r>
        <w:rPr>
          <w:rFonts w:ascii="Times New Roman"/>
          <w:b w:val="false"/>
          <w:i w:val="false"/>
          <w:color w:val="000000"/>
          <w:sz w:val="28"/>
        </w:rPr>
        <w:t>
      37) организация балансирования производства-потребления электрической энергии - услуга, оказываемая системным оператором по организации функционирования балансирующего рынка электрической энергии;</w:t>
      </w:r>
    </w:p>
    <w:bookmarkEnd w:id="82"/>
    <w:bookmarkStart w:name="z177" w:id="83"/>
    <w:p>
      <w:pPr>
        <w:spacing w:after="0"/>
        <w:ind w:left="0"/>
        <w:jc w:val="both"/>
      </w:pPr>
      <w:r>
        <w:rPr>
          <w:rFonts w:ascii="Times New Roman"/>
          <w:b w:val="false"/>
          <w:i w:val="false"/>
          <w:color w:val="000000"/>
          <w:sz w:val="28"/>
        </w:rPr>
        <w:t>
      37-1) группа энергопроизводящих организаций, реализующих электрическую энергию, – совокупность энергопроизводящих организаций, сформированная по критериям: тип энергопроизводящих организаций, установленная мощность, вид используемого топлива, удаленность от места нахождения топлива, расположение в одной части единой электроэнергетической системы Республики Казахстан, в которой отсутствуют ограничения технического характера на передачу электрической энергии;</w:t>
      </w:r>
    </w:p>
    <w:bookmarkEnd w:id="83"/>
    <w:bookmarkStart w:name="z69" w:id="84"/>
    <w:p>
      <w:pPr>
        <w:spacing w:after="0"/>
        <w:ind w:left="0"/>
        <w:jc w:val="both"/>
      </w:pPr>
      <w:r>
        <w:rPr>
          <w:rFonts w:ascii="Times New Roman"/>
          <w:b w:val="false"/>
          <w:i w:val="false"/>
          <w:color w:val="000000"/>
          <w:sz w:val="28"/>
        </w:rPr>
        <w:t>
      38) розничный рынок электрической энергии – система взаимоотношений, функционирующая на основе договоров электроснабжения между энергоснабжающими организациями, включенными в перечень субъектов оптового рынка электрической энергии, формируемый системным оператором, и субъектами розничного рынка электрической энергии;</w:t>
      </w:r>
    </w:p>
    <w:bookmarkEnd w:id="84"/>
    <w:bookmarkStart w:name="z71" w:id="85"/>
    <w:p>
      <w:pPr>
        <w:spacing w:after="0"/>
        <w:ind w:left="0"/>
        <w:jc w:val="both"/>
      </w:pPr>
      <w:r>
        <w:rPr>
          <w:rFonts w:ascii="Times New Roman"/>
          <w:b w:val="false"/>
          <w:i w:val="false"/>
          <w:color w:val="000000"/>
          <w:sz w:val="28"/>
        </w:rPr>
        <w:t>
      39) субъекты розничного рынка электрической энергии – потребители электрической энергии и энергопередающие организации, не включенные в перечень субъектов оптового рынка электрической энергии, формируемый системным оператором;</w:t>
      </w:r>
    </w:p>
    <w:bookmarkEnd w:id="85"/>
    <w:bookmarkStart w:name="z828" w:id="86"/>
    <w:p>
      <w:pPr>
        <w:spacing w:after="0"/>
        <w:ind w:left="0"/>
        <w:jc w:val="both"/>
      </w:pPr>
      <w:r>
        <w:rPr>
          <w:rFonts w:ascii="Times New Roman"/>
          <w:b w:val="false"/>
          <w:i w:val="false"/>
          <w:color w:val="000000"/>
          <w:sz w:val="28"/>
        </w:rPr>
        <w:t>
      39-1) оптовый рынок электрической энергии и мощности – система взаимоотношений между субъектами оптового рынка электрической энергии, состоящая из оптового рынка электрической энергии, балансирующего рынка электрической энергии, рынка электрической мощности и рынка системных и вспомогательных услуг;</w:t>
      </w:r>
    </w:p>
    <w:bookmarkEnd w:id="86"/>
    <w:bookmarkStart w:name="z72" w:id="87"/>
    <w:p>
      <w:pPr>
        <w:spacing w:after="0"/>
        <w:ind w:left="0"/>
        <w:jc w:val="both"/>
      </w:pPr>
      <w:r>
        <w:rPr>
          <w:rFonts w:ascii="Times New Roman"/>
          <w:b w:val="false"/>
          <w:i w:val="false"/>
          <w:color w:val="000000"/>
          <w:sz w:val="28"/>
        </w:rPr>
        <w:t>
      40)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87"/>
    <w:bookmarkStart w:name="z73" w:id="88"/>
    <w:p>
      <w:pPr>
        <w:spacing w:after="0"/>
        <w:ind w:left="0"/>
        <w:jc w:val="both"/>
      </w:pPr>
      <w:r>
        <w:rPr>
          <w:rFonts w:ascii="Times New Roman"/>
          <w:b w:val="false"/>
          <w:i w:val="false"/>
          <w:color w:val="000000"/>
          <w:sz w:val="28"/>
        </w:rPr>
        <w:t>
      41) централизованная торговля электрической энергией – сделки купли-продажи электрической энергии, осуществляемые между энергопроизводящими организациями и единым закупщиком, а также между единым закупщиком и цифровыми майнерами в электронной системе торговли в соответствии с настоящим Законом;</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исключен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5" w:id="89"/>
    <w:p>
      <w:pPr>
        <w:spacing w:after="0"/>
        <w:ind w:left="0"/>
        <w:jc w:val="both"/>
      </w:pPr>
      <w:r>
        <w:rPr>
          <w:rFonts w:ascii="Times New Roman"/>
          <w:b w:val="false"/>
          <w:i w:val="false"/>
          <w:color w:val="000000"/>
          <w:sz w:val="28"/>
        </w:rPr>
        <w:t xml:space="preserve">
      43) спот-торги электрической энергии (далее - спот-торги) - организованная торговля почасовыми объемами электрической энергии на краткосрочном основании в режимах: за день вперед и в течение операционных суток; </w:t>
      </w:r>
    </w:p>
    <w:bookmarkEnd w:id="89"/>
    <w:bookmarkStart w:name="z76" w:id="90"/>
    <w:p>
      <w:pPr>
        <w:spacing w:after="0"/>
        <w:ind w:left="0"/>
        <w:jc w:val="both"/>
      </w:pPr>
      <w:r>
        <w:rPr>
          <w:rFonts w:ascii="Times New Roman"/>
          <w:b w:val="false"/>
          <w:i w:val="false"/>
          <w:color w:val="000000"/>
          <w:sz w:val="28"/>
        </w:rPr>
        <w:t>
      44)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90"/>
    <w:bookmarkStart w:name="z77" w:id="91"/>
    <w:p>
      <w:pPr>
        <w:spacing w:after="0"/>
        <w:ind w:left="0"/>
        <w:jc w:val="both"/>
      </w:pPr>
      <w:r>
        <w:rPr>
          <w:rFonts w:ascii="Times New Roman"/>
          <w:b w:val="false"/>
          <w:i w:val="false"/>
          <w:color w:val="000000"/>
          <w:sz w:val="28"/>
        </w:rPr>
        <w:t xml:space="preserve">
      45) имитационный режим балансирующего рынка электрической энергии (далее - имитационный режим) - функционирование балансирующего рынка электрической энергии без осуществления финансового урегулирования дисбалансов электрической энергии; </w:t>
      </w:r>
    </w:p>
    <w:bookmarkEnd w:id="91"/>
    <w:bookmarkStart w:name="z78" w:id="92"/>
    <w:p>
      <w:pPr>
        <w:spacing w:after="0"/>
        <w:ind w:left="0"/>
        <w:jc w:val="both"/>
      </w:pPr>
      <w:r>
        <w:rPr>
          <w:rFonts w:ascii="Times New Roman"/>
          <w:b w:val="false"/>
          <w:i w:val="false"/>
          <w:color w:val="000000"/>
          <w:sz w:val="28"/>
        </w:rPr>
        <w:t>
      46) субъекты балансирующего рынка электрической энергии – субъекты оптового рынка электрической энергии;</w:t>
      </w:r>
    </w:p>
    <w:bookmarkEnd w:id="92"/>
    <w:bookmarkStart w:name="z79" w:id="93"/>
    <w:p>
      <w:pPr>
        <w:spacing w:after="0"/>
        <w:ind w:left="0"/>
        <w:jc w:val="both"/>
      </w:pPr>
      <w:r>
        <w:rPr>
          <w:rFonts w:ascii="Times New Roman"/>
          <w:b w:val="false"/>
          <w:i w:val="false"/>
          <w:color w:val="000000"/>
          <w:sz w:val="28"/>
        </w:rPr>
        <w:t>
      47) энергетическая экспертиза – экспертиза, проводимая в области электроэнергетики на соответствие нормативным правовым актам Республики Казахстан по действующим объектам, проектам реконструируемых, модернизируемых и вновь строящихся объектов в области электроэнергетики, а также при расследовании технологических нарушений и производственного травматизма на них в соответствии с правилами, утвержденными уполномоченным органом;</w:t>
      </w:r>
    </w:p>
    <w:bookmarkEnd w:id="93"/>
    <w:bookmarkStart w:name="z80" w:id="94"/>
    <w:p>
      <w:pPr>
        <w:spacing w:after="0"/>
        <w:ind w:left="0"/>
        <w:jc w:val="both"/>
      </w:pPr>
      <w:r>
        <w:rPr>
          <w:rFonts w:ascii="Times New Roman"/>
          <w:b w:val="false"/>
          <w:i w:val="false"/>
          <w:color w:val="000000"/>
          <w:sz w:val="28"/>
        </w:rPr>
        <w:t>
      48) энергопередающая организация – организация, оказывающая на основе договоров услугу по передаче электрической энергии;</w:t>
      </w:r>
    </w:p>
    <w:bookmarkEnd w:id="94"/>
    <w:bookmarkStart w:name="z81" w:id="95"/>
    <w:p>
      <w:pPr>
        <w:spacing w:after="0"/>
        <w:ind w:left="0"/>
        <w:jc w:val="both"/>
      </w:pPr>
      <w:r>
        <w:rPr>
          <w:rFonts w:ascii="Times New Roman"/>
          <w:b w:val="false"/>
          <w:i w:val="false"/>
          <w:color w:val="000000"/>
          <w:sz w:val="28"/>
        </w:rPr>
        <w:t>
      49) энергоснабжающая организация - организация, осуществляющая продажу потребителям купленной электрической энергии;</w:t>
      </w:r>
    </w:p>
    <w:bookmarkEnd w:id="95"/>
    <w:bookmarkStart w:name="z82" w:id="96"/>
    <w:p>
      <w:pPr>
        <w:spacing w:after="0"/>
        <w:ind w:left="0"/>
        <w:jc w:val="both"/>
      </w:pPr>
      <w:r>
        <w:rPr>
          <w:rFonts w:ascii="Times New Roman"/>
          <w:b w:val="false"/>
          <w:i w:val="false"/>
          <w:color w:val="000000"/>
          <w:sz w:val="28"/>
        </w:rPr>
        <w:t>
      50) энергопроизводящая организация – организация, осуществляющая производство электрической и (или) тепловой энергии для собственных нужд и (или) реализации, за исключением нетто-потребителей, являющихся таковыми в соответствии с законодательством Республики Казахстан в области поддержки использования возобновляемых источников энергии;</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bookmarkStart w:name="z743" w:id="97"/>
    <w:p>
      <w:pPr>
        <w:spacing w:after="0"/>
        <w:ind w:left="0"/>
        <w:jc w:val="both"/>
      </w:pPr>
      <w:r>
        <w:rPr>
          <w:rFonts w:ascii="Times New Roman"/>
          <w:b w:val="false"/>
          <w:i w:val="false"/>
          <w:color w:val="000000"/>
          <w:sz w:val="28"/>
        </w:rPr>
        <w:t>
      52) отпускная цена электрической энергии от энергопроизводящей организации – цена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умноженного на соответствующие часовые ставки, определяемые в порядке, установленном уполномоченным органом.</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электроэнергетике</w:t>
      </w:r>
    </w:p>
    <w:p>
      <w:pPr>
        <w:spacing w:after="0"/>
        <w:ind w:left="0"/>
        <w:jc w:val="both"/>
      </w:pPr>
      <w:r>
        <w:rPr>
          <w:rFonts w:ascii="Times New Roman"/>
          <w:b w:val="false"/>
          <w:i w:val="false"/>
          <w:color w:val="000000"/>
          <w:sz w:val="28"/>
        </w:rPr>
        <w:t xml:space="preserve">
      1. Законодательство Республики Казахстан об электроэнергетике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настоящего Закона и иных нормативных правовых актов Республики Казахстан.</w:t>
      </w:r>
    </w:p>
    <w:bookmarkStart w:name="z214" w:id="98"/>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98"/>
    <w:bookmarkStart w:name="z4" w:id="99"/>
    <w:p>
      <w:pPr>
        <w:spacing w:after="0"/>
        <w:ind w:left="0"/>
        <w:jc w:val="left"/>
      </w:pPr>
      <w:r>
        <w:rPr>
          <w:rFonts w:ascii="Times New Roman"/>
          <w:b/>
          <w:i w:val="false"/>
          <w:color w:val="000000"/>
        </w:rPr>
        <w:t xml:space="preserve"> Глава 2. Государственное регулирование в области электроэнергетики</w:t>
      </w:r>
    </w:p>
    <w:bookmarkEnd w:id="99"/>
    <w:p>
      <w:pPr>
        <w:spacing w:after="0"/>
        <w:ind w:left="0"/>
        <w:jc w:val="both"/>
      </w:pPr>
      <w:r>
        <w:rPr>
          <w:rFonts w:ascii="Times New Roman"/>
          <w:b/>
          <w:i w:val="false"/>
          <w:color w:val="000000"/>
          <w:sz w:val="28"/>
        </w:rPr>
        <w:t>Статья 3. Цели и задачи государственного регулирования в области электроэнергетики</w:t>
      </w:r>
    </w:p>
    <w:bookmarkStart w:name="z140" w:id="100"/>
    <w:p>
      <w:pPr>
        <w:spacing w:after="0"/>
        <w:ind w:left="0"/>
        <w:jc w:val="both"/>
      </w:pPr>
      <w:r>
        <w:rPr>
          <w:rFonts w:ascii="Times New Roman"/>
          <w:b w:val="false"/>
          <w:i w:val="false"/>
          <w:color w:val="000000"/>
          <w:sz w:val="28"/>
        </w:rPr>
        <w:t xml:space="preserve">
      1. Государственное регулирование в области электроэнергетики осуществляется в целях: </w:t>
      </w:r>
    </w:p>
    <w:bookmarkEnd w:id="100"/>
    <w:bookmarkStart w:name="z144" w:id="101"/>
    <w:p>
      <w:pPr>
        <w:spacing w:after="0"/>
        <w:ind w:left="0"/>
        <w:jc w:val="both"/>
      </w:pPr>
      <w:r>
        <w:rPr>
          <w:rFonts w:ascii="Times New Roman"/>
          <w:b w:val="false"/>
          <w:i w:val="false"/>
          <w:color w:val="000000"/>
          <w:sz w:val="28"/>
        </w:rPr>
        <w:t>
      1) максимального удовлетворения спроса потребителей энергии и защиты прав участников рынка электрической энергии;</w:t>
      </w:r>
    </w:p>
    <w:bookmarkEnd w:id="101"/>
    <w:bookmarkStart w:name="z145" w:id="102"/>
    <w:p>
      <w:pPr>
        <w:spacing w:after="0"/>
        <w:ind w:left="0"/>
        <w:jc w:val="both"/>
      </w:pPr>
      <w:r>
        <w:rPr>
          <w:rFonts w:ascii="Times New Roman"/>
          <w:b w:val="false"/>
          <w:i w:val="false"/>
          <w:color w:val="000000"/>
          <w:sz w:val="28"/>
        </w:rPr>
        <w:t>
      2) обеспечения безопасного, надежного и стабильного функционирования электроэнергетического комплекса Республики Казахстан;</w:t>
      </w:r>
    </w:p>
    <w:bookmarkEnd w:id="102"/>
    <w:bookmarkStart w:name="z146" w:id="103"/>
    <w:p>
      <w:pPr>
        <w:spacing w:after="0"/>
        <w:ind w:left="0"/>
        <w:jc w:val="both"/>
      </w:pPr>
      <w:r>
        <w:rPr>
          <w:rFonts w:ascii="Times New Roman"/>
          <w:b w:val="false"/>
          <w:i w:val="false"/>
          <w:color w:val="000000"/>
          <w:sz w:val="28"/>
        </w:rPr>
        <w:t xml:space="preserve">
      3) единства управления электроэнергетическим комплексом Республики Казахстан как особо важной системой жизнеобеспечения хозяйственно-экономического и социального комплексов страны. </w:t>
      </w:r>
    </w:p>
    <w:bookmarkEnd w:id="103"/>
    <w:bookmarkStart w:name="z215" w:id="104"/>
    <w:p>
      <w:pPr>
        <w:spacing w:after="0"/>
        <w:ind w:left="0"/>
        <w:jc w:val="both"/>
      </w:pPr>
      <w:r>
        <w:rPr>
          <w:rFonts w:ascii="Times New Roman"/>
          <w:b w:val="false"/>
          <w:i w:val="false"/>
          <w:color w:val="000000"/>
          <w:sz w:val="28"/>
        </w:rPr>
        <w:t xml:space="preserve">
      2. Задачами государственного регулирования в области электроэнергетики являются: </w:t>
      </w:r>
    </w:p>
    <w:bookmarkEnd w:id="104"/>
    <w:bookmarkStart w:name="z216" w:id="105"/>
    <w:p>
      <w:pPr>
        <w:spacing w:after="0"/>
        <w:ind w:left="0"/>
        <w:jc w:val="both"/>
      </w:pPr>
      <w:r>
        <w:rPr>
          <w:rFonts w:ascii="Times New Roman"/>
          <w:b w:val="false"/>
          <w:i w:val="false"/>
          <w:color w:val="000000"/>
          <w:sz w:val="28"/>
        </w:rPr>
        <w:t xml:space="preserve">
      1) эффективное, безопасное функционирование и развитие электроэнергетического комплекса на основе единства управления, развития конкуренции на оптовом рынке электрической энергии; </w:t>
      </w:r>
    </w:p>
    <w:bookmarkEnd w:id="105"/>
    <w:bookmarkStart w:name="z217" w:id="106"/>
    <w:p>
      <w:pPr>
        <w:spacing w:after="0"/>
        <w:ind w:left="0"/>
        <w:jc w:val="both"/>
      </w:pPr>
      <w:r>
        <w:rPr>
          <w:rFonts w:ascii="Times New Roman"/>
          <w:b w:val="false"/>
          <w:i w:val="false"/>
          <w:color w:val="000000"/>
          <w:sz w:val="28"/>
        </w:rPr>
        <w:t>
      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w:t>
      </w:r>
    </w:p>
    <w:bookmarkEnd w:id="106"/>
    <w:bookmarkStart w:name="z218" w:id="107"/>
    <w:p>
      <w:pPr>
        <w:spacing w:after="0"/>
        <w:ind w:left="0"/>
        <w:jc w:val="both"/>
      </w:pPr>
      <w:r>
        <w:rPr>
          <w:rFonts w:ascii="Times New Roman"/>
          <w:b w:val="false"/>
          <w:i w:val="false"/>
          <w:color w:val="000000"/>
          <w:sz w:val="28"/>
        </w:rPr>
        <w:t xml:space="preserve">
      3) регулирование деятельности в сфере естественной монополии, а также создание условий для защиты отечественных энергопроизводителей; </w:t>
      </w:r>
    </w:p>
    <w:bookmarkEnd w:id="107"/>
    <w:bookmarkStart w:name="z219" w:id="108"/>
    <w:p>
      <w:pPr>
        <w:spacing w:after="0"/>
        <w:ind w:left="0"/>
        <w:jc w:val="both"/>
      </w:pPr>
      <w:r>
        <w:rPr>
          <w:rFonts w:ascii="Times New Roman"/>
          <w:b w:val="false"/>
          <w:i w:val="false"/>
          <w:color w:val="000000"/>
          <w:sz w:val="28"/>
        </w:rPr>
        <w:t xml:space="preserve">
      4) создание и совершенствование регулируемого рынка электрической энергии; </w:t>
      </w:r>
    </w:p>
    <w:bookmarkEnd w:id="108"/>
    <w:bookmarkStart w:name="z220" w:id="109"/>
    <w:p>
      <w:pPr>
        <w:spacing w:after="0"/>
        <w:ind w:left="0"/>
        <w:jc w:val="both"/>
      </w:pPr>
      <w:r>
        <w:rPr>
          <w:rFonts w:ascii="Times New Roman"/>
          <w:b w:val="false"/>
          <w:i w:val="false"/>
          <w:color w:val="000000"/>
          <w:sz w:val="28"/>
        </w:rPr>
        <w:t xml:space="preserve">
      5) рациональное и экономное потребление электрической энергии; </w:t>
      </w:r>
    </w:p>
    <w:bookmarkEnd w:id="109"/>
    <w:bookmarkStart w:name="z221" w:id="110"/>
    <w:p>
      <w:pPr>
        <w:spacing w:after="0"/>
        <w:ind w:left="0"/>
        <w:jc w:val="both"/>
      </w:pPr>
      <w:r>
        <w:rPr>
          <w:rFonts w:ascii="Times New Roman"/>
          <w:b w:val="false"/>
          <w:i w:val="false"/>
          <w:color w:val="000000"/>
          <w:sz w:val="28"/>
        </w:rPr>
        <w:t xml:space="preserve">
      6) использование и развитие возобновляемых и нетрадиционных источников энергии; </w:t>
      </w:r>
    </w:p>
    <w:bookmarkEnd w:id="110"/>
    <w:bookmarkStart w:name="z222" w:id="111"/>
    <w:p>
      <w:pPr>
        <w:spacing w:after="0"/>
        <w:ind w:left="0"/>
        <w:jc w:val="both"/>
      </w:pPr>
      <w:r>
        <w:rPr>
          <w:rFonts w:ascii="Times New Roman"/>
          <w:b w:val="false"/>
          <w:i w:val="false"/>
          <w:color w:val="000000"/>
          <w:sz w:val="28"/>
        </w:rPr>
        <w:t xml:space="preserve">
      7) привлечение инвестиций в развитие и перевооружение электроэнергетического комплекса; </w:t>
      </w:r>
    </w:p>
    <w:bookmarkEnd w:id="111"/>
    <w:bookmarkStart w:name="z223" w:id="112"/>
    <w:p>
      <w:pPr>
        <w:spacing w:after="0"/>
        <w:ind w:left="0"/>
        <w:jc w:val="both"/>
      </w:pPr>
      <w:r>
        <w:rPr>
          <w:rFonts w:ascii="Times New Roman"/>
          <w:b w:val="false"/>
          <w:i w:val="false"/>
          <w:color w:val="000000"/>
          <w:sz w:val="28"/>
        </w:rPr>
        <w:t xml:space="preserve">
      8) создание условий для выполнения комплекса мероприятий по охране окружающей среды, надежности и безопасности строительства при эксплуатации линий электропередачи, электро- и энергоустановок; </w:t>
      </w:r>
    </w:p>
    <w:bookmarkEnd w:id="112"/>
    <w:bookmarkStart w:name="z224" w:id="113"/>
    <w:p>
      <w:pPr>
        <w:spacing w:after="0"/>
        <w:ind w:left="0"/>
        <w:jc w:val="both"/>
      </w:pPr>
      <w:r>
        <w:rPr>
          <w:rFonts w:ascii="Times New Roman"/>
          <w:b w:val="false"/>
          <w:i w:val="false"/>
          <w:color w:val="000000"/>
          <w:sz w:val="28"/>
        </w:rPr>
        <w:t xml:space="preserve">
      9) создание условий для организации энергоснабжения в отдаленных районах страны; </w:t>
      </w:r>
    </w:p>
    <w:bookmarkEnd w:id="113"/>
    <w:bookmarkStart w:name="z225" w:id="114"/>
    <w:p>
      <w:pPr>
        <w:spacing w:after="0"/>
        <w:ind w:left="0"/>
        <w:jc w:val="both"/>
      </w:pPr>
      <w:r>
        <w:rPr>
          <w:rFonts w:ascii="Times New Roman"/>
          <w:b w:val="false"/>
          <w:i w:val="false"/>
          <w:color w:val="000000"/>
          <w:sz w:val="28"/>
        </w:rPr>
        <w:t>
      10) установление национальных стандартов работы единой электроэнергетической системы Республики Казахстан и качества электрической энергии;</w:t>
      </w:r>
    </w:p>
    <w:bookmarkEnd w:id="114"/>
    <w:bookmarkStart w:name="z1019" w:id="115"/>
    <w:p>
      <w:pPr>
        <w:spacing w:after="0"/>
        <w:ind w:left="0"/>
        <w:jc w:val="both"/>
      </w:pPr>
      <w:r>
        <w:rPr>
          <w:rFonts w:ascii="Times New Roman"/>
          <w:b w:val="false"/>
          <w:i w:val="false"/>
          <w:color w:val="000000"/>
          <w:sz w:val="28"/>
        </w:rPr>
        <w:t>
      10-1) обеспечение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6" w:id="116"/>
    <w:p>
      <w:pPr>
        <w:spacing w:after="0"/>
        <w:ind w:left="0"/>
        <w:jc w:val="both"/>
      </w:pPr>
      <w:r>
        <w:rPr>
          <w:rFonts w:ascii="Times New Roman"/>
          <w:b w:val="false"/>
          <w:i w:val="false"/>
          <w:color w:val="000000"/>
          <w:sz w:val="28"/>
        </w:rPr>
        <w:t xml:space="preserve">
      3. Государственное регулирование в области электроэнергетики включает: </w:t>
      </w:r>
    </w:p>
    <w:bookmarkEnd w:id="116"/>
    <w:bookmarkStart w:name="z227" w:id="117"/>
    <w:p>
      <w:pPr>
        <w:spacing w:after="0"/>
        <w:ind w:left="0"/>
        <w:jc w:val="both"/>
      </w:pPr>
      <w:r>
        <w:rPr>
          <w:rFonts w:ascii="Times New Roman"/>
          <w:b w:val="false"/>
          <w:i w:val="false"/>
          <w:color w:val="000000"/>
          <w:sz w:val="28"/>
        </w:rPr>
        <w:t xml:space="preserve">
      1) лицензирование; </w:t>
      </w:r>
    </w:p>
    <w:bookmarkEnd w:id="117"/>
    <w:bookmarkStart w:name="z228" w:id="118"/>
    <w:p>
      <w:pPr>
        <w:spacing w:after="0"/>
        <w:ind w:left="0"/>
        <w:jc w:val="both"/>
      </w:pPr>
      <w:r>
        <w:rPr>
          <w:rFonts w:ascii="Times New Roman"/>
          <w:b w:val="false"/>
          <w:i w:val="false"/>
          <w:color w:val="000000"/>
          <w:sz w:val="28"/>
        </w:rPr>
        <w:t xml:space="preserve">
      2) государственное регулирование тарифов (цен, ставок сбора); </w:t>
      </w:r>
    </w:p>
    <w:bookmarkEnd w:id="118"/>
    <w:bookmarkStart w:name="z229" w:id="119"/>
    <w:p>
      <w:pPr>
        <w:spacing w:after="0"/>
        <w:ind w:left="0"/>
        <w:jc w:val="both"/>
      </w:pPr>
      <w:r>
        <w:rPr>
          <w:rFonts w:ascii="Times New Roman"/>
          <w:b w:val="false"/>
          <w:i w:val="false"/>
          <w:color w:val="000000"/>
          <w:sz w:val="28"/>
        </w:rPr>
        <w:t xml:space="preserve">
      3) демонополизацию и приватизацию объектов электроэнергетики; </w:t>
      </w:r>
    </w:p>
    <w:bookmarkEnd w:id="119"/>
    <w:bookmarkStart w:name="z230" w:id="120"/>
    <w:p>
      <w:pPr>
        <w:spacing w:after="0"/>
        <w:ind w:left="0"/>
        <w:jc w:val="both"/>
      </w:pPr>
      <w:r>
        <w:rPr>
          <w:rFonts w:ascii="Times New Roman"/>
          <w:b w:val="false"/>
          <w:i w:val="false"/>
          <w:color w:val="000000"/>
          <w:sz w:val="28"/>
        </w:rPr>
        <w:t xml:space="preserve">
      4) государственный надзор за надежностью, безопасностью и экономичностью производства, передачи, технической диспетчеризации и потребления электрической энергии; </w:t>
      </w:r>
    </w:p>
    <w:bookmarkEnd w:id="120"/>
    <w:bookmarkStart w:name="z231" w:id="121"/>
    <w:p>
      <w:pPr>
        <w:spacing w:after="0"/>
        <w:ind w:left="0"/>
        <w:jc w:val="both"/>
      </w:pPr>
      <w:r>
        <w:rPr>
          <w:rFonts w:ascii="Times New Roman"/>
          <w:b w:val="false"/>
          <w:i w:val="false"/>
          <w:color w:val="000000"/>
          <w:sz w:val="28"/>
        </w:rPr>
        <w:t>
      5) техническое регулирование и стандартизацию в области электроэнергетики;</w:t>
      </w:r>
    </w:p>
    <w:bookmarkEnd w:id="121"/>
    <w:bookmarkStart w:name="z1020" w:id="122"/>
    <w:p>
      <w:pPr>
        <w:spacing w:after="0"/>
        <w:ind w:left="0"/>
        <w:jc w:val="both"/>
      </w:pPr>
      <w:r>
        <w:rPr>
          <w:rFonts w:ascii="Times New Roman"/>
          <w:b w:val="false"/>
          <w:i w:val="false"/>
          <w:color w:val="000000"/>
          <w:sz w:val="28"/>
        </w:rPr>
        <w:t>
      5-1) кредитование строительства, реконструкции и модернизации электрических сетей региональных электросетевых компаний, находящихся в коммунальной собственности, за счет бюджетных средств, осуществляемое в порядке, установленном законодательством Республики Казахстан;</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10.07.2012 </w:t>
      </w:r>
      <w:r>
        <w:rPr>
          <w:rFonts w:ascii="Times New Roman"/>
          <w:b w:val="false"/>
          <w:i w:val="false"/>
          <w:color w:val="000000"/>
          <w:sz w:val="28"/>
        </w:rPr>
        <w:t>№ 31-V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Особенности государственного регулирования национальной электрической сети</w:t>
      </w:r>
    </w:p>
    <w:bookmarkStart w:name="z353" w:id="123"/>
    <w:p>
      <w:pPr>
        <w:spacing w:after="0"/>
        <w:ind w:left="0"/>
        <w:jc w:val="both"/>
      </w:pPr>
      <w:r>
        <w:rPr>
          <w:rFonts w:ascii="Times New Roman"/>
          <w:b w:val="false"/>
          <w:i w:val="false"/>
          <w:color w:val="000000"/>
          <w:sz w:val="28"/>
        </w:rPr>
        <w:t xml:space="preserve">
      1. Национальной компании запрещаются отчуждение национальной электрической сети физическим и (или) юридическим лицам, а также ее обременение правами третьих лиц. </w:t>
      </w:r>
    </w:p>
    <w:bookmarkEnd w:id="123"/>
    <w:bookmarkStart w:name="z354" w:id="124"/>
    <w:p>
      <w:pPr>
        <w:spacing w:after="0"/>
        <w:ind w:left="0"/>
        <w:jc w:val="both"/>
      </w:pPr>
      <w:r>
        <w:rPr>
          <w:rFonts w:ascii="Times New Roman"/>
          <w:b w:val="false"/>
          <w:i w:val="false"/>
          <w:color w:val="000000"/>
          <w:sz w:val="28"/>
        </w:rPr>
        <w:t>
      2. Национальному управляющему холдингу запрещается отчуждение акций национальной компании, в результате которого национальному управляющему холдингу будет принадлежать менее восьмидесяти пяти процентов голосующих акций данной национальной компании.</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3-1 в соответствии с Законом РК от 02.07.2014 </w:t>
      </w:r>
      <w:r>
        <w:rPr>
          <w:rFonts w:ascii="Times New Roman"/>
          <w:b w:val="false"/>
          <w:i w:val="false"/>
          <w:color w:val="000000"/>
          <w:sz w:val="28"/>
        </w:rPr>
        <w:t>№ 225-V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Основные принципы государственного регулирования в области электроэнергетики</w:t>
      </w:r>
    </w:p>
    <w:bookmarkStart w:name="z1030" w:id="125"/>
    <w:p>
      <w:pPr>
        <w:spacing w:after="0"/>
        <w:ind w:left="0"/>
        <w:jc w:val="both"/>
      </w:pPr>
      <w:r>
        <w:rPr>
          <w:rFonts w:ascii="Times New Roman"/>
          <w:b w:val="false"/>
          <w:i w:val="false"/>
          <w:color w:val="000000"/>
          <w:sz w:val="28"/>
        </w:rPr>
        <w:t>
      Государственное регулирование в области электроэнергетики основывается на следующих основных принципах:</w:t>
      </w:r>
    </w:p>
    <w:bookmarkEnd w:id="125"/>
    <w:bookmarkStart w:name="z1031" w:id="126"/>
    <w:p>
      <w:pPr>
        <w:spacing w:after="0"/>
        <w:ind w:left="0"/>
        <w:jc w:val="both"/>
      </w:pPr>
      <w:r>
        <w:rPr>
          <w:rFonts w:ascii="Times New Roman"/>
          <w:b w:val="false"/>
          <w:i w:val="false"/>
          <w:color w:val="000000"/>
          <w:sz w:val="28"/>
        </w:rPr>
        <w:t>
      1) планомерного и устойчивого развития электроэнергетического комплекса;</w:t>
      </w:r>
    </w:p>
    <w:bookmarkEnd w:id="126"/>
    <w:bookmarkStart w:name="z1032" w:id="127"/>
    <w:p>
      <w:pPr>
        <w:spacing w:after="0"/>
        <w:ind w:left="0"/>
        <w:jc w:val="both"/>
      </w:pPr>
      <w:r>
        <w:rPr>
          <w:rFonts w:ascii="Times New Roman"/>
          <w:b w:val="false"/>
          <w:i w:val="false"/>
          <w:color w:val="000000"/>
          <w:sz w:val="28"/>
        </w:rPr>
        <w:t>
      2) соблюдения интересов всех субъектов в области электроэнергетики;</w:t>
      </w:r>
    </w:p>
    <w:bookmarkEnd w:id="127"/>
    <w:bookmarkStart w:name="z1033" w:id="128"/>
    <w:p>
      <w:pPr>
        <w:spacing w:after="0"/>
        <w:ind w:left="0"/>
        <w:jc w:val="both"/>
      </w:pPr>
      <w:r>
        <w:rPr>
          <w:rFonts w:ascii="Times New Roman"/>
          <w:b w:val="false"/>
          <w:i w:val="false"/>
          <w:color w:val="000000"/>
          <w:sz w:val="28"/>
        </w:rPr>
        <w:t>
      3) использования эффективных методов и технологий в процессе производства, передачи и потребления электрической энергии;</w:t>
      </w:r>
    </w:p>
    <w:bookmarkEnd w:id="128"/>
    <w:bookmarkStart w:name="z1034" w:id="129"/>
    <w:p>
      <w:pPr>
        <w:spacing w:after="0"/>
        <w:ind w:left="0"/>
        <w:jc w:val="both"/>
      </w:pPr>
      <w:r>
        <w:rPr>
          <w:rFonts w:ascii="Times New Roman"/>
          <w:b w:val="false"/>
          <w:i w:val="false"/>
          <w:color w:val="000000"/>
          <w:sz w:val="28"/>
        </w:rPr>
        <w:t>
      4) обеспечения безопасности жизни и здоровья людей, охраны окружающей среды при использовании электрической энергии;</w:t>
      </w:r>
    </w:p>
    <w:bookmarkEnd w:id="129"/>
    <w:bookmarkStart w:name="z1035" w:id="130"/>
    <w:p>
      <w:pPr>
        <w:spacing w:after="0"/>
        <w:ind w:left="0"/>
        <w:jc w:val="both"/>
      </w:pPr>
      <w:r>
        <w:rPr>
          <w:rFonts w:ascii="Times New Roman"/>
          <w:b w:val="false"/>
          <w:i w:val="false"/>
          <w:color w:val="000000"/>
          <w:sz w:val="28"/>
        </w:rPr>
        <w:t>
      5) обязательности государственного регулирования безопасности в области использования электроэнергетики.</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3-2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 Компетенция Правительства Республики Казахстан </w:t>
      </w:r>
    </w:p>
    <w:p>
      <w:pPr>
        <w:spacing w:after="0"/>
        <w:ind w:left="0"/>
        <w:jc w:val="both"/>
      </w:pPr>
      <w:r>
        <w:rPr>
          <w:rFonts w:ascii="Times New Roman"/>
          <w:b w:val="false"/>
          <w:i w:val="false"/>
          <w:color w:val="000000"/>
          <w:sz w:val="28"/>
        </w:rPr>
        <w:t>
      Правительство Республики Казахстан:</w:t>
      </w:r>
    </w:p>
    <w:bookmarkStart w:name="z147" w:id="131"/>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электроэнергетики;</w:t>
      </w:r>
    </w:p>
    <w:bookmarkEnd w:id="131"/>
    <w:bookmarkStart w:name="z148" w:id="132"/>
    <w:p>
      <w:pPr>
        <w:spacing w:after="0"/>
        <w:ind w:left="0"/>
        <w:jc w:val="both"/>
      </w:pPr>
      <w:r>
        <w:rPr>
          <w:rFonts w:ascii="Times New Roman"/>
          <w:b w:val="false"/>
          <w:i w:val="false"/>
          <w:color w:val="000000"/>
          <w:sz w:val="28"/>
        </w:rPr>
        <w:t>
      1-1) осуществляет государственную финансовую поддержку единого закупщика в случае невозможности выполнения им обязательств перед энергопроизводящими организациями по поддержанию готовности электрической мощности вследствие недостаточности его доходов от оказания услуги по обеспечению готовности электрической мощности к несению нагрузки для компенсации расходов, понесенных им исключительно при предоставлении данной услуги;</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6" w:id="133"/>
    <w:p>
      <w:pPr>
        <w:spacing w:after="0"/>
        <w:ind w:left="0"/>
        <w:jc w:val="both"/>
      </w:pPr>
      <w:r>
        <w:rPr>
          <w:rFonts w:ascii="Times New Roman"/>
          <w:b w:val="false"/>
          <w:i w:val="false"/>
          <w:color w:val="000000"/>
          <w:sz w:val="28"/>
        </w:rPr>
        <w:t>
      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bookmarkEnd w:id="133"/>
    <w:bookmarkStart w:name="z1037" w:id="134"/>
    <w:p>
      <w:pPr>
        <w:spacing w:after="0"/>
        <w:ind w:left="0"/>
        <w:jc w:val="both"/>
      </w:pPr>
      <w:r>
        <w:rPr>
          <w:rFonts w:ascii="Times New Roman"/>
          <w:b w:val="false"/>
          <w:i w:val="false"/>
          <w:color w:val="000000"/>
          <w:sz w:val="28"/>
        </w:rPr>
        <w:t>
      1-4) в случае, определенном пунктом 7-2 статьи 15-6 настоящего Закона, определяет победителя тендера для строительства вновь вводимых в эксплуатацию генерирующих установок;</w:t>
      </w:r>
    </w:p>
    <w:bookmarkEnd w:id="134"/>
    <w:bookmarkStart w:name="z1038" w:id="135"/>
    <w:p>
      <w:pPr>
        <w:spacing w:after="0"/>
        <w:ind w:left="0"/>
        <w:jc w:val="both"/>
      </w:pPr>
      <w:r>
        <w:rPr>
          <w:rFonts w:ascii="Times New Roman"/>
          <w:b w:val="false"/>
          <w:i w:val="false"/>
          <w:color w:val="000000"/>
          <w:sz w:val="28"/>
        </w:rPr>
        <w:t>
      1-5)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29.12.2014 </w:t>
      </w:r>
      <w:r>
        <w:rPr>
          <w:rFonts w:ascii="Times New Roman"/>
          <w:b w:val="false"/>
          <w:i w:val="false"/>
          <w:color w:val="000000"/>
          <w:sz w:val="28"/>
        </w:rPr>
        <w:t>№ 269-V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p>
      <w:pPr>
        <w:spacing w:after="0"/>
        <w:ind w:left="0"/>
        <w:jc w:val="both"/>
      </w:pPr>
      <w:r>
        <w:rPr>
          <w:rFonts w:ascii="Times New Roman"/>
          <w:b w:val="false"/>
          <w:i w:val="false"/>
          <w:color w:val="000000"/>
          <w:sz w:val="28"/>
        </w:rPr>
        <w:t>
      1) формирует и реализует государственную политику в области электроэнергетики;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4)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5 предусмотрено дополнить подпунктом 6-1)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1" w:id="136"/>
    <w:p>
      <w:pPr>
        <w:spacing w:after="0"/>
        <w:ind w:left="0"/>
        <w:jc w:val="both"/>
      </w:pPr>
      <w:r>
        <w:rPr>
          <w:rFonts w:ascii="Times New Roman"/>
          <w:b w:val="false"/>
          <w:i w:val="false"/>
          <w:color w:val="000000"/>
          <w:sz w:val="28"/>
        </w:rPr>
        <w:t>
      10-1) разрабатывает и утверждает правила кредитования строительства, реконструкции и модернизации электрических сетей региональных электросетевых компаний, находящихся в коммунальной собственности, по согласованию с центральным уполномоченным органом по бюджетному планированию;</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принимает решение о включении электрической энергии в перечень приобретаемого имущества (активов), реализуемого (реализуемых) на торгах (аукционах) в соответствии с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30-2)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разрабатывает и утверждает положение об аттестации, рационализации, учете и планировании рабочих мест в энергетике;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разрабатывает и утверждает правила работы с персоналом в энергетических организациях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разрабатывает и утверждает правила проведения квалификационных проверок знаний правил технической эксплуатации и правил техники безопасности у руководителей, специалистов организаций, осуществляющих производство, передачу электрической и тепловой энергии, для контроля технического состояния и безопасности эксплуатации электроустановок;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определяет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утверждает нормы эксплуатационного запаса топлива в осенне-зимний период для энергопроизводящих организаций;</w:t>
      </w:r>
    </w:p>
    <w:p>
      <w:pPr>
        <w:spacing w:after="0"/>
        <w:ind w:left="0"/>
        <w:jc w:val="both"/>
      </w:pPr>
      <w:r>
        <w:rPr>
          <w:rFonts w:ascii="Times New Roman"/>
          <w:b w:val="false"/>
          <w:i w:val="false"/>
          <w:color w:val="000000"/>
          <w:sz w:val="28"/>
        </w:rPr>
        <w:t>
      47) 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47-1)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49)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01.01.2015);</w:t>
      </w:r>
    </w:p>
    <w:p>
      <w:pPr>
        <w:spacing w:after="0"/>
        <w:ind w:left="0"/>
        <w:jc w:val="both"/>
      </w:pPr>
      <w:r>
        <w:rPr>
          <w:rFonts w:ascii="Times New Roman"/>
          <w:b w:val="false"/>
          <w:i w:val="false"/>
          <w:color w:val="000000"/>
          <w:sz w:val="28"/>
        </w:rPr>
        <w:t>
      53) определяет оператора рынка централизованной торговли;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55) определяет особенности функционирования и организации оптового рынка электрической энергии для регионов, не имеющих электрической связи по территории Республики Казахстан, с единой электроэнергетической системой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исключен Законом РК от 29.03.2016 </w:t>
      </w:r>
      <w:r>
        <w:rPr>
          <w:rFonts w:ascii="Times New Roman"/>
          <w:b w:val="false"/>
          <w:i w:val="false"/>
          <w:color w:val="000000"/>
          <w:sz w:val="28"/>
        </w:rPr>
        <w:t>№ 479-V</w:t>
      </w:r>
      <w:r>
        <w:rPr>
          <w:rFonts w:ascii="Times New Roman"/>
          <w:b w:val="false"/>
          <w:i w:val="false"/>
          <w:color w:val="00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62)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both"/>
      </w:pPr>
      <w:r>
        <w:rPr>
          <w:rFonts w:ascii="Times New Roman"/>
          <w:b w:val="false"/>
          <w:i w:val="false"/>
          <w:color w:val="000000"/>
          <w:sz w:val="28"/>
        </w:rPr>
        <w:t xml:space="preserve">
      63) исключен Законом РК от 29.12.2014 </w:t>
      </w:r>
      <w:r>
        <w:rPr>
          <w:rFonts w:ascii="Times New Roman"/>
          <w:b w:val="false"/>
          <w:i w:val="false"/>
          <w:color w:val="000000"/>
          <w:sz w:val="28"/>
        </w:rPr>
        <w:t>№ 269-V</w:t>
      </w:r>
      <w:r>
        <w:rPr>
          <w:rFonts w:ascii="Times New Roman"/>
          <w:b w:val="false"/>
          <w:i w:val="false"/>
          <w:color w:val="000000"/>
          <w:sz w:val="28"/>
        </w:rPr>
        <w:t xml:space="preserve"> (вводится в действие с 01.01.2017);</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проводит тендер на строительство генерирующих установок, вновь вводимых в эксплуатацию;</w:t>
      </w:r>
    </w:p>
    <w:p>
      <w:pPr>
        <w:spacing w:after="0"/>
        <w:ind w:left="0"/>
        <w:jc w:val="both"/>
      </w:pPr>
      <w:r>
        <w:rPr>
          <w:rFonts w:ascii="Times New Roman"/>
          <w:b w:val="false"/>
          <w:i w:val="false"/>
          <w:color w:val="000000"/>
          <w:sz w:val="28"/>
        </w:rPr>
        <w:t>
      66) по итогам тендера на строительство генерирующих установок, вновь вводимых в эксплуатацию, заключает договор с победителем данного тендера;</w:t>
      </w:r>
    </w:p>
    <w:p>
      <w:pPr>
        <w:spacing w:after="0"/>
        <w:ind w:left="0"/>
        <w:jc w:val="both"/>
      </w:pPr>
      <w:r>
        <w:rPr>
          <w:rFonts w:ascii="Times New Roman"/>
          <w:b w:val="false"/>
          <w:i w:val="false"/>
          <w:color w:val="000000"/>
          <w:sz w:val="28"/>
        </w:rPr>
        <w:t>
      67) определяет победителя по результатам тендера на строительство генерирующих установок, вновь вводимых в эксплуатацию, с которым единый закупщик заключает договор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68) утверждает прогнозные балансы электрической энергии и мощности;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осуществляет международное сотрудничество в области электроэнергетики;</w:t>
      </w:r>
    </w:p>
    <w:p>
      <w:pPr>
        <w:spacing w:after="0"/>
        <w:ind w:left="0"/>
        <w:jc w:val="both"/>
      </w:pPr>
      <w:r>
        <w:rPr>
          <w:rFonts w:ascii="Times New Roman"/>
          <w:b w:val="false"/>
          <w:i w:val="false"/>
          <w:color w:val="000000"/>
          <w:sz w:val="28"/>
        </w:rPr>
        <w:t>
      70-1) утверждает предельные тарифы на электрическую энергию;</w:t>
      </w:r>
    </w:p>
    <w:p>
      <w:pPr>
        <w:spacing w:after="0"/>
        <w:ind w:left="0"/>
        <w:jc w:val="both"/>
      </w:pPr>
      <w:r>
        <w:rPr>
          <w:rFonts w:ascii="Times New Roman"/>
          <w:b w:val="false"/>
          <w:i w:val="false"/>
          <w:color w:val="000000"/>
          <w:sz w:val="28"/>
        </w:rPr>
        <w:t>
      70-2) утверждает предельные тарифы на услугу по поддержанию готовности электрической мощности;</w:t>
      </w:r>
    </w:p>
    <w:p>
      <w:pPr>
        <w:spacing w:after="0"/>
        <w:ind w:left="0"/>
        <w:jc w:val="both"/>
      </w:pPr>
      <w:r>
        <w:rPr>
          <w:rFonts w:ascii="Times New Roman"/>
          <w:b w:val="false"/>
          <w:i w:val="false"/>
          <w:color w:val="000000"/>
          <w:sz w:val="28"/>
        </w:rPr>
        <w:t>
      70-3) утверждает группы энергопроизводящих организаций, реализующих электрическую энергию;</w:t>
      </w:r>
    </w:p>
    <w:p>
      <w:pPr>
        <w:spacing w:after="0"/>
        <w:ind w:left="0"/>
        <w:jc w:val="both"/>
      </w:pPr>
      <w:r>
        <w:rPr>
          <w:rFonts w:ascii="Times New Roman"/>
          <w:b w:val="false"/>
          <w:i w:val="false"/>
          <w:color w:val="000000"/>
          <w:sz w:val="28"/>
        </w:rPr>
        <w:t xml:space="preserve">
      70-4)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70-6) осуществляет государственный контроль за соблюдением системным оператором требований, предусмотренных пунктом 2 </w:t>
      </w:r>
      <w:r>
        <w:rPr>
          <w:rFonts w:ascii="Times New Roman"/>
          <w:b w:val="false"/>
          <w:i w:val="false"/>
          <w:color w:val="000000"/>
          <w:sz w:val="28"/>
        </w:rPr>
        <w:t>статьи 15-2</w:t>
      </w:r>
      <w:r>
        <w:rPr>
          <w:rFonts w:ascii="Times New Roman"/>
          <w:b w:val="false"/>
          <w:i w:val="false"/>
          <w:color w:val="000000"/>
          <w:sz w:val="28"/>
        </w:rPr>
        <w:t xml:space="preserve"> настоящего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137"/>
    <w:p>
      <w:pPr>
        <w:spacing w:after="0"/>
        <w:ind w:left="0"/>
        <w:jc w:val="both"/>
      </w:pPr>
      <w:r>
        <w:rPr>
          <w:rFonts w:ascii="Times New Roman"/>
          <w:b w:val="false"/>
          <w:i w:val="false"/>
          <w:color w:val="000000"/>
          <w:sz w:val="28"/>
        </w:rPr>
        <w:t>
      70-11)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победителями тендеров на строительство генерирующих установок, вновь вводимых в эксплуатацию;</w:t>
      </w:r>
    </w:p>
    <w:bookmarkEnd w:id="137"/>
    <w:bookmarkStart w:name="z476" w:id="138"/>
    <w:p>
      <w:pPr>
        <w:spacing w:after="0"/>
        <w:ind w:left="0"/>
        <w:jc w:val="both"/>
      </w:pPr>
      <w:r>
        <w:rPr>
          <w:rFonts w:ascii="Times New Roman"/>
          <w:b w:val="false"/>
          <w:i w:val="false"/>
          <w:color w:val="000000"/>
          <w:sz w:val="28"/>
        </w:rPr>
        <w:t>
      70-12) заключает инвестиционные соглашения на модернизацию, расширение, реконструкцию и (или) обновление с действующими энергопроизводящими организациями;</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139"/>
    <w:p>
      <w:pPr>
        <w:spacing w:after="0"/>
        <w:ind w:left="0"/>
        <w:jc w:val="both"/>
      </w:pPr>
      <w:r>
        <w:rPr>
          <w:rFonts w:ascii="Times New Roman"/>
          <w:b w:val="false"/>
          <w:i w:val="false"/>
          <w:color w:val="000000"/>
          <w:sz w:val="28"/>
        </w:rPr>
        <w:t>
      70-15) определяет единого закупщика;</w:t>
      </w:r>
    </w:p>
    <w:bookmarkEnd w:id="1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70-17)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9" w:id="140"/>
    <w:p>
      <w:pPr>
        <w:spacing w:after="0"/>
        <w:ind w:left="0"/>
        <w:jc w:val="both"/>
      </w:pPr>
      <w:r>
        <w:rPr>
          <w:rFonts w:ascii="Times New Roman"/>
          <w:b w:val="false"/>
          <w:i w:val="false"/>
          <w:color w:val="000000"/>
          <w:sz w:val="28"/>
        </w:rPr>
        <w:t>
      70-18) устанавливает индивидуальные тарифы на услугу по поддержанию готовности электрической мощности, объемы услуги по поддержанию готовности электрической мощности и сроки ее покупки для договоров о покупке услуги по поддержанию готовности электрической мощности, заключаемых единым закупщиком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70-19)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70-22)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70-23)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70-24)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70-25)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70-26)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70-27)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70-28) исключен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70-29)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141"/>
    <w:p>
      <w:pPr>
        <w:spacing w:after="0"/>
        <w:ind w:left="0"/>
        <w:jc w:val="both"/>
      </w:pPr>
      <w:r>
        <w:rPr>
          <w:rFonts w:ascii="Times New Roman"/>
          <w:b w:val="false"/>
          <w:i w:val="false"/>
          <w:color w:val="000000"/>
          <w:sz w:val="28"/>
        </w:rPr>
        <w:t>
      70-34) согласовывает место размещения (площадки), тип и вид топлива для генерирующих установок, вводимых в эксплуатацию энергопроизводящими организациями и потребителями, включенными в Реестр;</w:t>
      </w:r>
    </w:p>
    <w:bookmarkEnd w:id="141"/>
    <w:bookmarkStart w:name="z617" w:id="142"/>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142"/>
    <w:p>
      <w:pPr>
        <w:spacing w:after="0"/>
        <w:ind w:left="0"/>
        <w:jc w:val="both"/>
      </w:pPr>
      <w:r>
        <w:rPr>
          <w:rFonts w:ascii="Times New Roman"/>
          <w:b w:val="false"/>
          <w:i w:val="false"/>
          <w:color w:val="000000"/>
          <w:sz w:val="28"/>
        </w:rPr>
        <w:t>
      70-36)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70-38)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70-39)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70-40)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70-44)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9" w:id="143"/>
    <w:p>
      <w:pPr>
        <w:spacing w:after="0"/>
        <w:ind w:left="0"/>
        <w:jc w:val="both"/>
      </w:pPr>
      <w:r>
        <w:rPr>
          <w:rFonts w:ascii="Times New Roman"/>
          <w:b w:val="false"/>
          <w:i w:val="false"/>
          <w:color w:val="000000"/>
          <w:sz w:val="28"/>
        </w:rPr>
        <w:t>
      70-45) определяет расчетный центр балансирующего рынка;</w:t>
      </w:r>
    </w:p>
    <w:bookmarkEnd w:id="143"/>
    <w:bookmarkStart w:name="z830" w:id="144"/>
    <w:p>
      <w:pPr>
        <w:spacing w:after="0"/>
        <w:ind w:left="0"/>
        <w:jc w:val="both"/>
      </w:pPr>
      <w:r>
        <w:rPr>
          <w:rFonts w:ascii="Times New Roman"/>
          <w:b w:val="false"/>
          <w:i w:val="false"/>
          <w:color w:val="000000"/>
          <w:sz w:val="28"/>
        </w:rPr>
        <w:t>
      70-46) определяет единого закупщика электрической энергии;</w:t>
      </w:r>
    </w:p>
    <w:bookmarkEnd w:id="144"/>
    <w:bookmarkStart w:name="z795" w:id="145"/>
    <w:p>
      <w:pPr>
        <w:spacing w:after="0"/>
        <w:ind w:left="0"/>
        <w:jc w:val="both"/>
      </w:pPr>
      <w:r>
        <w:rPr>
          <w:rFonts w:ascii="Times New Roman"/>
          <w:b w:val="false"/>
          <w:i w:val="false"/>
          <w:color w:val="000000"/>
          <w:sz w:val="28"/>
        </w:rPr>
        <w:t xml:space="preserve">
      70-47) рассматривает отчетную информацию энергопроизводящих организаций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предмет целевого использования средств и принимает решение о снижении объемов средств, направляемых энергопроизводящим организациям, в случае выявления факта нецелевого использования средств;</w:t>
      </w:r>
    </w:p>
    <w:bookmarkEnd w:id="145"/>
    <w:bookmarkStart w:name="z986" w:id="146"/>
    <w:p>
      <w:pPr>
        <w:spacing w:after="0"/>
        <w:ind w:left="0"/>
        <w:jc w:val="both"/>
      </w:pPr>
      <w:r>
        <w:rPr>
          <w:rFonts w:ascii="Times New Roman"/>
          <w:b w:val="false"/>
          <w:i w:val="false"/>
          <w:color w:val="000000"/>
          <w:sz w:val="28"/>
        </w:rPr>
        <w:t>
      70-48) размещает на своем интернет-ресурсе информацию о показателях надежности электроснабжения энергопередающих организаций в соответствии с требованиями законодательства Республики Казахстан об электроэнергетике;</w:t>
      </w:r>
    </w:p>
    <w:bookmarkEnd w:id="146"/>
    <w:bookmarkStart w:name="z1039" w:id="147"/>
    <w:p>
      <w:pPr>
        <w:spacing w:after="0"/>
        <w:ind w:left="0"/>
        <w:jc w:val="both"/>
      </w:pPr>
      <w:r>
        <w:rPr>
          <w:rFonts w:ascii="Times New Roman"/>
          <w:b w:val="false"/>
          <w:i w:val="false"/>
          <w:color w:val="000000"/>
          <w:sz w:val="28"/>
        </w:rPr>
        <w:t>
      70-49) утверждает и ведет порядок формирования перечня гибридных групп;</w:t>
      </w:r>
    </w:p>
    <w:bookmarkEnd w:id="147"/>
    <w:bookmarkStart w:name="z1040" w:id="148"/>
    <w:p>
      <w:pPr>
        <w:spacing w:after="0"/>
        <w:ind w:left="0"/>
        <w:jc w:val="both"/>
      </w:pPr>
      <w:r>
        <w:rPr>
          <w:rFonts w:ascii="Times New Roman"/>
          <w:b w:val="false"/>
          <w:i w:val="false"/>
          <w:color w:val="000000"/>
          <w:sz w:val="28"/>
        </w:rPr>
        <w:t>
      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bookmarkEnd w:id="148"/>
    <w:bookmarkStart w:name="z1041" w:id="149"/>
    <w:p>
      <w:pPr>
        <w:spacing w:after="0"/>
        <w:ind w:left="0"/>
        <w:jc w:val="both"/>
      </w:pPr>
      <w:r>
        <w:rPr>
          <w:rFonts w:ascii="Times New Roman"/>
          <w:b w:val="false"/>
          <w:i w:val="false"/>
          <w:color w:val="000000"/>
          <w:sz w:val="28"/>
        </w:rPr>
        <w:t>
      70-51) ведет учет технологических нарушений;</w:t>
      </w:r>
    </w:p>
    <w:bookmarkEnd w:id="149"/>
    <w:bookmarkStart w:name="z1042" w:id="150"/>
    <w:p>
      <w:pPr>
        <w:spacing w:after="0"/>
        <w:ind w:left="0"/>
        <w:jc w:val="both"/>
      </w:pPr>
      <w:r>
        <w:rPr>
          <w:rFonts w:ascii="Times New Roman"/>
          <w:b w:val="false"/>
          <w:i w:val="false"/>
          <w:color w:val="000000"/>
          <w:sz w:val="28"/>
        </w:rPr>
        <w:t>
      70-52)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150"/>
    <w:bookmarkStart w:name="z1043" w:id="151"/>
    <w:p>
      <w:pPr>
        <w:spacing w:after="0"/>
        <w:ind w:left="0"/>
        <w:jc w:val="both"/>
      </w:pPr>
      <w:r>
        <w:rPr>
          <w:rFonts w:ascii="Times New Roman"/>
          <w:b w:val="false"/>
          <w:i w:val="false"/>
          <w:color w:val="000000"/>
          <w:sz w:val="28"/>
        </w:rPr>
        <w:t>
      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51"/>
    <w:bookmarkStart w:name="z1044" w:id="152"/>
    <w:p>
      <w:pPr>
        <w:spacing w:after="0"/>
        <w:ind w:left="0"/>
        <w:jc w:val="both"/>
      </w:pPr>
      <w:r>
        <w:rPr>
          <w:rFonts w:ascii="Times New Roman"/>
          <w:b w:val="false"/>
          <w:i w:val="false"/>
          <w:color w:val="000000"/>
          <w:sz w:val="28"/>
        </w:rPr>
        <w:t>
      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p>
    <w:bookmarkEnd w:id="152"/>
    <w:bookmarkStart w:name="z1045" w:id="153"/>
    <w:p>
      <w:pPr>
        <w:spacing w:after="0"/>
        <w:ind w:left="0"/>
        <w:jc w:val="both"/>
      </w:pPr>
      <w:r>
        <w:rPr>
          <w:rFonts w:ascii="Times New Roman"/>
          <w:b w:val="false"/>
          <w:i w:val="false"/>
          <w:color w:val="000000"/>
          <w:sz w:val="28"/>
        </w:rPr>
        <w:t>
      70-55) осуществляет мониторинг износа основного оборудования энергопроизводящих и энергопередающих организаций;</w:t>
      </w:r>
    </w:p>
    <w:bookmarkEnd w:id="153"/>
    <w:p>
      <w:pPr>
        <w:spacing w:after="0"/>
        <w:ind w:left="0"/>
        <w:jc w:val="both"/>
      </w:pPr>
      <w:r>
        <w:rPr>
          <w:rFonts w:ascii="Times New Roman"/>
          <w:b w:val="false"/>
          <w:i w:val="false"/>
          <w:color w:val="000000"/>
          <w:sz w:val="28"/>
        </w:rPr>
        <w:t>
      71)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в редакции Закона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16.05.2014 </w:t>
      </w:r>
      <w:r>
        <w:rPr>
          <w:rFonts w:ascii="Times New Roman"/>
          <w:b w:val="false"/>
          <w:i w:val="false"/>
          <w:color w:val="00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29.12.2014 </w:t>
      </w:r>
      <w:r>
        <w:rPr>
          <w:rFonts w:ascii="Times New Roman"/>
          <w:b w:val="false"/>
          <w:i w:val="false"/>
          <w:color w:val="000000"/>
          <w:sz w:val="28"/>
        </w:rPr>
        <w:t>№ 269-V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3</w:t>
      </w:r>
      <w:r>
        <w:rPr>
          <w:rFonts w:ascii="Times New Roman"/>
          <w:b w:val="false"/>
          <w:i w:val="false"/>
          <w:color w:val="ff0000"/>
          <w:sz w:val="28"/>
        </w:rPr>
        <w:t xml:space="preserve">);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00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уполномоченного органа в сфере жилищных отношений и жилищно-коммунального хозяйства</w:t>
      </w:r>
    </w:p>
    <w:p>
      <w:pPr>
        <w:spacing w:after="0"/>
        <w:ind w:left="0"/>
        <w:jc w:val="both"/>
      </w:pPr>
      <w:r>
        <w:rPr>
          <w:rFonts w:ascii="Times New Roman"/>
          <w:b w:val="false"/>
          <w:i w:val="false"/>
          <w:color w:val="ff0000"/>
          <w:sz w:val="28"/>
        </w:rPr>
        <w:t xml:space="preserve">
      Сноска. Заголовок с изменениями, внесенными Законом РК от 26.12.2019 </w:t>
      </w:r>
      <w:r>
        <w:rPr>
          <w:rFonts w:ascii="Times New Roman"/>
          <w:b w:val="false"/>
          <w:i w:val="false"/>
          <w:color w:val="ff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 сфере жилищных отношений и жилищно-коммунального хозяйства:</w:t>
      </w:r>
    </w:p>
    <w:bookmarkStart w:name="z296" w:id="154"/>
    <w:p>
      <w:pPr>
        <w:spacing w:after="0"/>
        <w:ind w:left="0"/>
        <w:jc w:val="both"/>
      </w:pPr>
      <w:r>
        <w:rPr>
          <w:rFonts w:ascii="Times New Roman"/>
          <w:b w:val="false"/>
          <w:i w:val="false"/>
          <w:color w:val="000000"/>
          <w:sz w:val="28"/>
        </w:rPr>
        <w:t xml:space="preserve">
      1) в пределах своей компетенции участвует в разработке и реализации государственной политики в области электроэнергетики; </w:t>
      </w:r>
    </w:p>
    <w:bookmarkEnd w:id="154"/>
    <w:bookmarkStart w:name="z297" w:id="155"/>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 в области электроснабжения;</w:t>
      </w:r>
    </w:p>
    <w:bookmarkEnd w:id="155"/>
    <w:bookmarkStart w:name="z298" w:id="156"/>
    <w:p>
      <w:pPr>
        <w:spacing w:after="0"/>
        <w:ind w:left="0"/>
        <w:jc w:val="both"/>
      </w:pPr>
      <w:r>
        <w:rPr>
          <w:rFonts w:ascii="Times New Roman"/>
          <w:b w:val="false"/>
          <w:i w:val="false"/>
          <w:color w:val="000000"/>
          <w:sz w:val="28"/>
        </w:rPr>
        <w:t>
      3) организует методическое обеспечение в области электроснабжения;</w:t>
      </w:r>
    </w:p>
    <w:bookmarkEnd w:id="156"/>
    <w:bookmarkStart w:name="z299" w:id="157"/>
    <w:p>
      <w:pPr>
        <w:spacing w:after="0"/>
        <w:ind w:left="0"/>
        <w:jc w:val="both"/>
      </w:pPr>
      <w:r>
        <w:rPr>
          <w:rFonts w:ascii="Times New Roman"/>
          <w:b w:val="false"/>
          <w:i w:val="false"/>
          <w:color w:val="000000"/>
          <w:sz w:val="28"/>
        </w:rPr>
        <w:t>
      4) организует проведение научных исследований в области электроэнергетики в части потребления тепловой энергии;</w:t>
      </w:r>
    </w:p>
    <w:bookmarkEnd w:id="157"/>
    <w:bookmarkStart w:name="z300" w:id="158"/>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для потребителей, не имеющих приборов учета;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159"/>
    <w:p>
      <w:pPr>
        <w:spacing w:after="0"/>
        <w:ind w:left="0"/>
        <w:jc w:val="both"/>
      </w:pPr>
      <w:r>
        <w:rPr>
          <w:rFonts w:ascii="Times New Roman"/>
          <w:b w:val="false"/>
          <w:i w:val="false"/>
          <w:color w:val="000000"/>
          <w:sz w:val="28"/>
        </w:rPr>
        <w:t>
      6)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22.07.2011 </w:t>
      </w:r>
      <w:r>
        <w:rPr>
          <w:rFonts w:ascii="Times New Roman"/>
          <w:b w:val="false"/>
          <w:i w:val="false"/>
          <w:color w:val="000000"/>
          <w:sz w:val="28"/>
        </w:rPr>
        <w:t>№ 479-IV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15.06.2015 </w:t>
      </w:r>
      <w:r>
        <w:rPr>
          <w:rFonts w:ascii="Times New Roman"/>
          <w:b w:val="false"/>
          <w:i w:val="false"/>
          <w:color w:val="00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местных исполнительных органов областей, городов республиканского значения, столицы</w:t>
      </w:r>
    </w:p>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энергопроизводящих организаций на приобретение топлива для бесперебойного проведения отопительного сезона в порядке, определяемом уполномоченным органом.</w:t>
      </w:r>
    </w:p>
    <w:bookmarkStart w:name="z621" w:id="160"/>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столицы осуществляют субсидирование затрат организаций в сфере передачи и снабжения электрической энергией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 в порядке, определяемом уполномоченными государственными органами.</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статьи 5-2 действует до 01.01.2026 в соответствии с </w:t>
      </w:r>
      <w:r>
        <w:rPr>
          <w:rFonts w:ascii="Times New Roman"/>
          <w:b w:val="false"/>
          <w:i w:val="false"/>
          <w:color w:val="ff0000"/>
          <w:sz w:val="28"/>
        </w:rPr>
        <w:t>п. 15</w:t>
      </w:r>
      <w:r>
        <w:rPr>
          <w:rFonts w:ascii="Times New Roman"/>
          <w:b w:val="false"/>
          <w:i w:val="false"/>
          <w:color w:val="ff0000"/>
          <w:sz w:val="28"/>
        </w:rPr>
        <w:t xml:space="preserve"> статьи 25 настоящего Закона РК.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Местные исполнительные органы осуществляют субсидирование убытков (долгов) энергопроизводящих организаций, сто процентов акций (долей участия в уставном капитале) которых принадлежат государству, находящихся в коммунальной собственности и осуществляющих одновременно деятельность по производству воды (дистиллята), электрической и тепловой энергии, в порядке, определенном правилами субсидирования энергопроизводящих организаций на приобретение топлива для бесперебойного проведения отопительного сезона.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5-2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19.04.2019 </w:t>
      </w:r>
      <w:r>
        <w:rPr>
          <w:rFonts w:ascii="Times New Roman"/>
          <w:b w:val="false"/>
          <w:i w:val="false"/>
          <w:color w:val="000000"/>
          <w:sz w:val="28"/>
        </w:rPr>
        <w:t>№ 249-VI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Государственный контроль в области электроэнергетики</w:t>
      </w:r>
    </w:p>
    <w:bookmarkStart w:name="z1046" w:id="161"/>
    <w:p>
      <w:pPr>
        <w:spacing w:after="0"/>
        <w:ind w:left="0"/>
        <w:jc w:val="both"/>
      </w:pPr>
      <w:r>
        <w:rPr>
          <w:rFonts w:ascii="Times New Roman"/>
          <w:b w:val="false"/>
          <w:i w:val="false"/>
          <w:color w:val="000000"/>
          <w:sz w:val="28"/>
        </w:rPr>
        <w:t xml:space="preserve">
      1. 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bookmarkEnd w:id="161"/>
    <w:bookmarkStart w:name="z1047" w:id="162"/>
    <w:p>
      <w:pPr>
        <w:spacing w:after="0"/>
        <w:ind w:left="0"/>
        <w:jc w:val="both"/>
      </w:pPr>
      <w:r>
        <w:rPr>
          <w:rFonts w:ascii="Times New Roman"/>
          <w:b w:val="false"/>
          <w:i w:val="false"/>
          <w:color w:val="000000"/>
          <w:sz w:val="28"/>
        </w:rPr>
        <w:t>
      2. Государственный контроль осуществляется органом контроля в форме внеплановой проверки, профилактического контроля с посещением субъекта (объекта) контроля в области электроэнергетики в соответствии с Предпринимательским кодексом Республики Казахстан.</w:t>
      </w:r>
    </w:p>
    <w:bookmarkEnd w:id="162"/>
    <w:bookmarkStart w:name="z1048" w:id="163"/>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статьей 6-1 настоящего Закона.</w:t>
      </w:r>
    </w:p>
    <w:bookmarkEnd w:id="163"/>
    <w:bookmarkStart w:name="z1049" w:id="164"/>
    <w:p>
      <w:pPr>
        <w:spacing w:after="0"/>
        <w:ind w:left="0"/>
        <w:jc w:val="both"/>
      </w:pPr>
      <w:r>
        <w:rPr>
          <w:rFonts w:ascii="Times New Roman"/>
          <w:b w:val="false"/>
          <w:i w:val="false"/>
          <w:color w:val="000000"/>
          <w:sz w:val="28"/>
        </w:rPr>
        <w:t>
      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bookmarkEnd w:id="164"/>
    <w:bookmarkStart w:name="z1050" w:id="165"/>
    <w:p>
      <w:pPr>
        <w:spacing w:after="0"/>
        <w:ind w:left="0"/>
        <w:jc w:val="both"/>
      </w:pPr>
      <w:r>
        <w:rPr>
          <w:rFonts w:ascii="Times New Roman"/>
          <w:b w:val="false"/>
          <w:i w:val="false"/>
          <w:color w:val="000000"/>
          <w:sz w:val="28"/>
        </w:rPr>
        <w:t>
      4. Государственный контроль осуществляется органом контроля за:</w:t>
      </w:r>
    </w:p>
    <w:bookmarkEnd w:id="165"/>
    <w:bookmarkStart w:name="z1051" w:id="166"/>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bookmarkEnd w:id="166"/>
    <w:bookmarkStart w:name="z1052" w:id="167"/>
    <w:p>
      <w:pPr>
        <w:spacing w:after="0"/>
        <w:ind w:left="0"/>
        <w:jc w:val="both"/>
      </w:pPr>
      <w:r>
        <w:rPr>
          <w:rFonts w:ascii="Times New Roman"/>
          <w:b w:val="false"/>
          <w:i w:val="false"/>
          <w:color w:val="000000"/>
          <w:sz w:val="28"/>
        </w:rPr>
        <w:t>
      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bookmarkEnd w:id="167"/>
    <w:bookmarkStart w:name="z1053" w:id="168"/>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bookmarkEnd w:id="168"/>
    <w:bookmarkStart w:name="z1054" w:id="169"/>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bookmarkEnd w:id="169"/>
    <w:bookmarkStart w:name="z1055" w:id="170"/>
    <w:p>
      <w:pPr>
        <w:spacing w:after="0"/>
        <w:ind w:left="0"/>
        <w:jc w:val="both"/>
      </w:pPr>
      <w:r>
        <w:rPr>
          <w:rFonts w:ascii="Times New Roman"/>
          <w:b w:val="false"/>
          <w:i w:val="false"/>
          <w:color w:val="000000"/>
          <w:sz w:val="28"/>
        </w:rPr>
        <w:t>
      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Профилактический контроль без посещения субъекта (объекта) контроля в области электроэнергетики</w:t>
      </w:r>
    </w:p>
    <w:bookmarkStart w:name="z1056" w:id="171"/>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171"/>
    <w:bookmarkStart w:name="z1057" w:id="172"/>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путем анализа:</w:t>
      </w:r>
    </w:p>
    <w:bookmarkEnd w:id="172"/>
    <w:bookmarkStart w:name="z1058" w:id="173"/>
    <w:p>
      <w:pPr>
        <w:spacing w:after="0"/>
        <w:ind w:left="0"/>
        <w:jc w:val="both"/>
      </w:pPr>
      <w:r>
        <w:rPr>
          <w:rFonts w:ascii="Times New Roman"/>
          <w:b w:val="false"/>
          <w:i w:val="false"/>
          <w:color w:val="000000"/>
          <w:sz w:val="28"/>
        </w:rPr>
        <w:t>
      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bookmarkEnd w:id="173"/>
    <w:bookmarkStart w:name="z1059" w:id="174"/>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bookmarkEnd w:id="174"/>
    <w:bookmarkStart w:name="z1060" w:id="175"/>
    <w:p>
      <w:pPr>
        <w:spacing w:after="0"/>
        <w:ind w:left="0"/>
        <w:jc w:val="both"/>
      </w:pPr>
      <w:r>
        <w:rPr>
          <w:rFonts w:ascii="Times New Roman"/>
          <w:b w:val="false"/>
          <w:i w:val="false"/>
          <w:color w:val="000000"/>
          <w:sz w:val="28"/>
        </w:rPr>
        <w:t>
      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175"/>
    <w:bookmarkStart w:name="z1061" w:id="176"/>
    <w:p>
      <w:pPr>
        <w:spacing w:after="0"/>
        <w:ind w:left="0"/>
        <w:jc w:val="both"/>
      </w:pPr>
      <w:r>
        <w:rPr>
          <w:rFonts w:ascii="Times New Roman"/>
          <w:b w:val="false"/>
          <w:i w:val="false"/>
          <w:color w:val="000000"/>
          <w:sz w:val="28"/>
        </w:rPr>
        <w:t>
      3. Профилактический контроль без посещения субъекта контроля в области электроэнергетики проводится в отношении энергопроизводящих организаций, использующих возобновляемые источники энергии, энергоснабжающих организаций и потребителей.</w:t>
      </w:r>
    </w:p>
    <w:bookmarkEnd w:id="176"/>
    <w:bookmarkStart w:name="z1062" w:id="177"/>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p>
    <w:bookmarkEnd w:id="177"/>
    <w:bookmarkStart w:name="z1063" w:id="178"/>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178"/>
    <w:bookmarkStart w:name="z1064" w:id="179"/>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79"/>
    <w:bookmarkStart w:name="z1065" w:id="180"/>
    <w:p>
      <w:pPr>
        <w:spacing w:after="0"/>
        <w:ind w:left="0"/>
        <w:jc w:val="both"/>
      </w:pPr>
      <w:r>
        <w:rPr>
          <w:rFonts w:ascii="Times New Roman"/>
          <w:b w:val="false"/>
          <w:i w:val="false"/>
          <w:color w:val="000000"/>
          <w:sz w:val="28"/>
        </w:rPr>
        <w:t>
      1) нарочно – с даты отметки в заключении о получении;</w:t>
      </w:r>
    </w:p>
    <w:bookmarkEnd w:id="180"/>
    <w:bookmarkStart w:name="z1066" w:id="181"/>
    <w:p>
      <w:pPr>
        <w:spacing w:after="0"/>
        <w:ind w:left="0"/>
        <w:jc w:val="both"/>
      </w:pPr>
      <w:r>
        <w:rPr>
          <w:rFonts w:ascii="Times New Roman"/>
          <w:b w:val="false"/>
          <w:i w:val="false"/>
          <w:color w:val="000000"/>
          <w:sz w:val="28"/>
        </w:rPr>
        <w:t>
      2) почтой – заказным письмом с уведомлением;</w:t>
      </w:r>
    </w:p>
    <w:bookmarkEnd w:id="181"/>
    <w:bookmarkStart w:name="z1067" w:id="18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bookmarkEnd w:id="182"/>
    <w:bookmarkStart w:name="z1068" w:id="183"/>
    <w:p>
      <w:pPr>
        <w:spacing w:after="0"/>
        <w:ind w:left="0"/>
        <w:jc w:val="both"/>
      </w:pPr>
      <w:r>
        <w:rPr>
          <w:rFonts w:ascii="Times New Roman"/>
          <w:b w:val="false"/>
          <w:i w:val="false"/>
          <w:color w:val="000000"/>
          <w:sz w:val="28"/>
        </w:rPr>
        <w:t>
      6. 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183"/>
    <w:bookmarkStart w:name="z1069" w:id="184"/>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bookmarkEnd w:id="184"/>
    <w:bookmarkStart w:name="z1070" w:id="185"/>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p>
    <w:bookmarkEnd w:id="185"/>
    <w:bookmarkStart w:name="z1071" w:id="186"/>
    <w:p>
      <w:pPr>
        <w:spacing w:after="0"/>
        <w:ind w:left="0"/>
        <w:jc w:val="both"/>
      </w:pPr>
      <w:r>
        <w:rPr>
          <w:rFonts w:ascii="Times New Roman"/>
          <w:b w:val="false"/>
          <w:i w:val="false"/>
          <w:color w:val="000000"/>
          <w:sz w:val="28"/>
        </w:rPr>
        <w:t>
      7. 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p>
    <w:bookmarkEnd w:id="186"/>
    <w:bookmarkStart w:name="z1072" w:id="187"/>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187"/>
    <w:bookmarkStart w:name="z1073" w:id="188"/>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2 настоящей статьи.</w:t>
      </w:r>
    </w:p>
    <w:bookmarkEnd w:id="188"/>
    <w:bookmarkStart w:name="z1074" w:id="189"/>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области электроэнергетики проводится не более двух раз в течение года.</w:t>
      </w:r>
    </w:p>
    <w:bookmarkEnd w:id="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6-1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Дистанционный контроль</w:t>
      </w:r>
    </w:p>
    <w:bookmarkStart w:name="z1076" w:id="190"/>
    <w:p>
      <w:pPr>
        <w:spacing w:after="0"/>
        <w:ind w:left="0"/>
        <w:jc w:val="both"/>
      </w:pPr>
      <w:r>
        <w:rPr>
          <w:rFonts w:ascii="Times New Roman"/>
          <w:b w:val="false"/>
          <w:i w:val="false"/>
          <w:color w:val="000000"/>
          <w:sz w:val="28"/>
        </w:rPr>
        <w:t>
      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нарушений, влияющих на безопасность, надежность и качество производства, передачи, снабжения и потребления электрической энергии.</w:t>
      </w:r>
    </w:p>
    <w:bookmarkEnd w:id="190"/>
    <w:bookmarkStart w:name="z1077" w:id="191"/>
    <w:p>
      <w:pPr>
        <w:spacing w:after="0"/>
        <w:ind w:left="0"/>
        <w:jc w:val="both"/>
      </w:pPr>
      <w:r>
        <w:rPr>
          <w:rFonts w:ascii="Times New Roman"/>
          <w:b w:val="false"/>
          <w:i w:val="false"/>
          <w:color w:val="000000"/>
          <w:sz w:val="28"/>
        </w:rPr>
        <w:t>
      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91"/>
    <w:bookmarkStart w:name="z1078" w:id="192"/>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и направляется заключение о результатах дистанционного контроля субъекту (объекту) контроля в срок не позднее пяти рабочих дней со дня выявления нарушений.</w:t>
      </w:r>
    </w:p>
    <w:bookmarkEnd w:id="192"/>
    <w:bookmarkStart w:name="z1079" w:id="193"/>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93"/>
    <w:bookmarkStart w:name="z1080" w:id="194"/>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94"/>
    <w:bookmarkStart w:name="z1081" w:id="195"/>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письменном виде сведения и документы либо их копии;</w:t>
      </w:r>
    </w:p>
    <w:bookmarkEnd w:id="195"/>
    <w:bookmarkStart w:name="z1082" w:id="196"/>
    <w:p>
      <w:pPr>
        <w:spacing w:after="0"/>
        <w:ind w:left="0"/>
        <w:jc w:val="both"/>
      </w:pPr>
      <w:r>
        <w:rPr>
          <w:rFonts w:ascii="Times New Roman"/>
          <w:b w:val="false"/>
          <w:i w:val="false"/>
          <w:color w:val="000000"/>
          <w:sz w:val="28"/>
        </w:rPr>
        <w:t>
      2) вызывать субъектов контроля для получения объяснений, относящихся к предмету контроля.</w:t>
      </w:r>
    </w:p>
    <w:bookmarkEnd w:id="196"/>
    <w:bookmarkStart w:name="z1083" w:id="197"/>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органа контроля сведения и документы в сроки, установленные органом контроля.</w:t>
      </w:r>
    </w:p>
    <w:bookmarkEnd w:id="197"/>
    <w:bookmarkStart w:name="z1084" w:id="198"/>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bookmarkEnd w:id="198"/>
    <w:bookmarkStart w:name="z1085" w:id="199"/>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99"/>
    <w:bookmarkStart w:name="z1086" w:id="200"/>
    <w:p>
      <w:pPr>
        <w:spacing w:after="0"/>
        <w:ind w:left="0"/>
        <w:jc w:val="both"/>
      </w:pPr>
      <w:r>
        <w:rPr>
          <w:rFonts w:ascii="Times New Roman"/>
          <w:b w:val="false"/>
          <w:i w:val="false"/>
          <w:color w:val="000000"/>
          <w:sz w:val="28"/>
        </w:rPr>
        <w:t>
      1) нарочно – с даты отметки в заключении о получении;</w:t>
      </w:r>
    </w:p>
    <w:bookmarkEnd w:id="200"/>
    <w:bookmarkStart w:name="z1087" w:id="201"/>
    <w:p>
      <w:pPr>
        <w:spacing w:after="0"/>
        <w:ind w:left="0"/>
        <w:jc w:val="both"/>
      </w:pPr>
      <w:r>
        <w:rPr>
          <w:rFonts w:ascii="Times New Roman"/>
          <w:b w:val="false"/>
          <w:i w:val="false"/>
          <w:color w:val="000000"/>
          <w:sz w:val="28"/>
        </w:rPr>
        <w:t>
      2) почтой – заказным письмом с уведомлением;</w:t>
      </w:r>
    </w:p>
    <w:bookmarkEnd w:id="201"/>
    <w:bookmarkStart w:name="z1088" w:id="20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02"/>
    <w:bookmarkStart w:name="z1089" w:id="203"/>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203"/>
    <w:bookmarkStart w:name="z1090" w:id="204"/>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204"/>
    <w:bookmarkStart w:name="z1091" w:id="205"/>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bookmarkEnd w:id="205"/>
    <w:bookmarkStart w:name="z1092" w:id="206"/>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bookmarkEnd w:id="206"/>
    <w:bookmarkStart w:name="z1093" w:id="207"/>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207"/>
    <w:bookmarkStart w:name="z1094" w:id="208"/>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bookmarkEnd w:id="208"/>
    <w:bookmarkStart w:name="z1095" w:id="209"/>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6-2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Проверки в области электроэнергетики</w:t>
      </w:r>
    </w:p>
    <w:bookmarkStart w:name="z1097" w:id="210"/>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пунктом 4 статьи 6 настоящего Закона.</w:t>
      </w:r>
    </w:p>
    <w:bookmarkEnd w:id="210"/>
    <w:bookmarkStart w:name="z1098" w:id="211"/>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211"/>
    <w:bookmarkStart w:name="z1099" w:id="212"/>
    <w:p>
      <w:pPr>
        <w:spacing w:after="0"/>
        <w:ind w:left="0"/>
        <w:jc w:val="both"/>
      </w:pPr>
      <w:r>
        <w:rPr>
          <w:rFonts w:ascii="Times New Roman"/>
          <w:b w:val="false"/>
          <w:i w:val="false"/>
          <w:color w:val="000000"/>
          <w:sz w:val="28"/>
        </w:rPr>
        <w:t>
      2. Проверки делятся на плановые и внеплановые.</w:t>
      </w:r>
    </w:p>
    <w:bookmarkEnd w:id="212"/>
    <w:bookmarkStart w:name="z1100" w:id="213"/>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органом контроля в срок до 10 декабря года, предшествующего году проведения плановой проверки.</w:t>
      </w:r>
    </w:p>
    <w:bookmarkEnd w:id="213"/>
    <w:bookmarkStart w:name="z1101" w:id="214"/>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bookmarkEnd w:id="214"/>
    <w:bookmarkStart w:name="z1102" w:id="215"/>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215"/>
    <w:bookmarkStart w:name="z1103" w:id="216"/>
    <w:p>
      <w:pPr>
        <w:spacing w:after="0"/>
        <w:ind w:left="0"/>
        <w:jc w:val="both"/>
      </w:pPr>
      <w:r>
        <w:rPr>
          <w:rFonts w:ascii="Times New Roman"/>
          <w:b w:val="false"/>
          <w:i w:val="false"/>
          <w:color w:val="000000"/>
          <w:sz w:val="28"/>
        </w:rPr>
        <w:t>
      1) низкую степень риска – износ до 50 процентов;</w:t>
      </w:r>
    </w:p>
    <w:bookmarkEnd w:id="216"/>
    <w:bookmarkStart w:name="z1104" w:id="217"/>
    <w:p>
      <w:pPr>
        <w:spacing w:after="0"/>
        <w:ind w:left="0"/>
        <w:jc w:val="both"/>
      </w:pPr>
      <w:r>
        <w:rPr>
          <w:rFonts w:ascii="Times New Roman"/>
          <w:b w:val="false"/>
          <w:i w:val="false"/>
          <w:color w:val="000000"/>
          <w:sz w:val="28"/>
        </w:rPr>
        <w:t>
      2) среднюю степень риска – износ от 51 до 75 процентов;</w:t>
      </w:r>
    </w:p>
    <w:bookmarkEnd w:id="217"/>
    <w:bookmarkStart w:name="z1105" w:id="218"/>
    <w:p>
      <w:pPr>
        <w:spacing w:after="0"/>
        <w:ind w:left="0"/>
        <w:jc w:val="both"/>
      </w:pPr>
      <w:r>
        <w:rPr>
          <w:rFonts w:ascii="Times New Roman"/>
          <w:b w:val="false"/>
          <w:i w:val="false"/>
          <w:color w:val="000000"/>
          <w:sz w:val="28"/>
        </w:rPr>
        <w:t>
      3) высокую степень риска – износ свыше 75 процентов.</w:t>
      </w:r>
    </w:p>
    <w:bookmarkEnd w:id="218"/>
    <w:bookmarkStart w:name="z1106" w:id="219"/>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219"/>
    <w:bookmarkStart w:name="z1107" w:id="220"/>
    <w:p>
      <w:pPr>
        <w:spacing w:after="0"/>
        <w:ind w:left="0"/>
        <w:jc w:val="both"/>
      </w:pPr>
      <w:r>
        <w:rPr>
          <w:rFonts w:ascii="Times New Roman"/>
          <w:b w:val="false"/>
          <w:i w:val="false"/>
          <w:color w:val="000000"/>
          <w:sz w:val="28"/>
        </w:rPr>
        <w:t>
      1) низкую степень риска – наличие отказов II степени;</w:t>
      </w:r>
    </w:p>
    <w:bookmarkEnd w:id="220"/>
    <w:bookmarkStart w:name="z1108" w:id="221"/>
    <w:p>
      <w:pPr>
        <w:spacing w:after="0"/>
        <w:ind w:left="0"/>
        <w:jc w:val="both"/>
      </w:pPr>
      <w:r>
        <w:rPr>
          <w:rFonts w:ascii="Times New Roman"/>
          <w:b w:val="false"/>
          <w:i w:val="false"/>
          <w:color w:val="000000"/>
          <w:sz w:val="28"/>
        </w:rPr>
        <w:t>
      2) среднюю степень риска – наличие отказов I, II степени;</w:t>
      </w:r>
    </w:p>
    <w:bookmarkEnd w:id="221"/>
    <w:bookmarkStart w:name="z1109" w:id="222"/>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222"/>
    <w:bookmarkStart w:name="z1110" w:id="223"/>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223"/>
    <w:bookmarkStart w:name="z1111" w:id="224"/>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224"/>
    <w:bookmarkStart w:name="z1112" w:id="225"/>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225"/>
    <w:bookmarkStart w:name="z1113" w:id="226"/>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226"/>
    <w:bookmarkStart w:name="z1114" w:id="227"/>
    <w:p>
      <w:pPr>
        <w:spacing w:after="0"/>
        <w:ind w:left="0"/>
        <w:jc w:val="both"/>
      </w:pPr>
      <w:r>
        <w:rPr>
          <w:rFonts w:ascii="Times New Roman"/>
          <w:b w:val="false"/>
          <w:i w:val="false"/>
          <w:color w:val="000000"/>
          <w:sz w:val="28"/>
        </w:rPr>
        <w:t>
      При составлении органом контроля списка проверок и полугодовых списков профилактического контроля с посещением субъекта контроля в области электроэнергетики в отношении одних и тех же субъектов (объектов) контроля устанавливаются единые сроки периода проведения проверок.</w:t>
      </w:r>
    </w:p>
    <w:bookmarkEnd w:id="227"/>
    <w:bookmarkStart w:name="z1115" w:id="228"/>
    <w:p>
      <w:pPr>
        <w:spacing w:after="0"/>
        <w:ind w:left="0"/>
        <w:jc w:val="both"/>
      </w:pPr>
      <w:r>
        <w:rPr>
          <w:rFonts w:ascii="Times New Roman"/>
          <w:b w:val="false"/>
          <w:i w:val="false"/>
          <w:color w:val="000000"/>
          <w:sz w:val="28"/>
        </w:rPr>
        <w:t>
      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bookmarkEnd w:id="228"/>
    <w:bookmarkStart w:name="z1116" w:id="229"/>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229"/>
    <w:bookmarkStart w:name="z1117" w:id="230"/>
    <w:p>
      <w:pPr>
        <w:spacing w:after="0"/>
        <w:ind w:left="0"/>
        <w:jc w:val="both"/>
      </w:pPr>
      <w:r>
        <w:rPr>
          <w:rFonts w:ascii="Times New Roman"/>
          <w:b w:val="false"/>
          <w:i w:val="false"/>
          <w:color w:val="000000"/>
          <w:sz w:val="28"/>
        </w:rPr>
        <w:t>
      Форма списка проверок утверждается уполномоченным органом.</w:t>
      </w:r>
    </w:p>
    <w:bookmarkEnd w:id="230"/>
    <w:bookmarkStart w:name="z1118" w:id="231"/>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231"/>
    <w:bookmarkStart w:name="z1119" w:id="232"/>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232"/>
    <w:bookmarkStart w:name="z1120" w:id="233"/>
    <w:p>
      <w:pPr>
        <w:spacing w:after="0"/>
        <w:ind w:left="0"/>
        <w:jc w:val="both"/>
      </w:pPr>
      <w:r>
        <w:rPr>
          <w:rFonts w:ascii="Times New Roman"/>
          <w:b w:val="false"/>
          <w:i w:val="false"/>
          <w:color w:val="000000"/>
          <w:sz w:val="28"/>
        </w:rPr>
        <w:t>
      1) нарочно – с даты отметки в уведомлении о получении;</w:t>
      </w:r>
    </w:p>
    <w:bookmarkEnd w:id="233"/>
    <w:bookmarkStart w:name="z1121" w:id="234"/>
    <w:p>
      <w:pPr>
        <w:spacing w:after="0"/>
        <w:ind w:left="0"/>
        <w:jc w:val="both"/>
      </w:pPr>
      <w:r>
        <w:rPr>
          <w:rFonts w:ascii="Times New Roman"/>
          <w:b w:val="false"/>
          <w:i w:val="false"/>
          <w:color w:val="000000"/>
          <w:sz w:val="28"/>
        </w:rPr>
        <w:t>
      2) почтой – заказным письмом с уведомлением;</w:t>
      </w:r>
    </w:p>
    <w:bookmarkEnd w:id="234"/>
    <w:bookmarkStart w:name="z1122" w:id="23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35"/>
    <w:bookmarkStart w:name="z1123" w:id="236"/>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236"/>
    <w:bookmarkStart w:name="z1124" w:id="237"/>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237"/>
    <w:bookmarkStart w:name="z1125" w:id="238"/>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238"/>
    <w:bookmarkStart w:name="z1126" w:id="239"/>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239"/>
    <w:bookmarkStart w:name="z1127" w:id="240"/>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240"/>
    <w:bookmarkStart w:name="z1128" w:id="241"/>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bookmarkEnd w:id="241"/>
    <w:bookmarkStart w:name="z1129" w:id="242"/>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242"/>
    <w:bookmarkStart w:name="z1130" w:id="243"/>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243"/>
    <w:bookmarkStart w:name="z1131" w:id="244"/>
    <w:p>
      <w:pPr>
        <w:spacing w:after="0"/>
        <w:ind w:left="0"/>
        <w:jc w:val="both"/>
      </w:pPr>
      <w:r>
        <w:rPr>
          <w:rFonts w:ascii="Times New Roman"/>
          <w:b w:val="false"/>
          <w:i w:val="false"/>
          <w:color w:val="000000"/>
          <w:sz w:val="28"/>
        </w:rPr>
        <w:t>
      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244"/>
    <w:bookmarkStart w:name="z1132" w:id="245"/>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bookmarkEnd w:id="245"/>
    <w:bookmarkStart w:name="z1133" w:id="246"/>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46"/>
    <w:bookmarkStart w:name="z1134" w:id="247"/>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bookmarkEnd w:id="247"/>
    <w:bookmarkStart w:name="z1135" w:id="248"/>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6-3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Порядок осуществления проверок</w:t>
      </w:r>
    </w:p>
    <w:bookmarkStart w:name="z1137" w:id="249"/>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49"/>
    <w:bookmarkStart w:name="z1138" w:id="250"/>
    <w:p>
      <w:pPr>
        <w:spacing w:after="0"/>
        <w:ind w:left="0"/>
        <w:jc w:val="both"/>
      </w:pPr>
      <w:r>
        <w:rPr>
          <w:rFonts w:ascii="Times New Roman"/>
          <w:b w:val="false"/>
          <w:i w:val="false"/>
          <w:color w:val="000000"/>
          <w:sz w:val="28"/>
        </w:rPr>
        <w:t>
      1) акт о назначении проверки;</w:t>
      </w:r>
    </w:p>
    <w:bookmarkEnd w:id="250"/>
    <w:bookmarkStart w:name="z1139" w:id="251"/>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51"/>
    <w:bookmarkStart w:name="z1140" w:id="252"/>
    <w:p>
      <w:pPr>
        <w:spacing w:after="0"/>
        <w:ind w:left="0"/>
        <w:jc w:val="both"/>
      </w:pPr>
      <w:r>
        <w:rPr>
          <w:rFonts w:ascii="Times New Roman"/>
          <w:b w:val="false"/>
          <w:i w:val="false"/>
          <w:color w:val="000000"/>
          <w:sz w:val="28"/>
        </w:rPr>
        <w:t>
      2. В акте о назначении проверки указываются:</w:t>
      </w:r>
    </w:p>
    <w:bookmarkEnd w:id="252"/>
    <w:bookmarkStart w:name="z1141" w:id="253"/>
    <w:p>
      <w:pPr>
        <w:spacing w:after="0"/>
        <w:ind w:left="0"/>
        <w:jc w:val="both"/>
      </w:pPr>
      <w:r>
        <w:rPr>
          <w:rFonts w:ascii="Times New Roman"/>
          <w:b w:val="false"/>
          <w:i w:val="false"/>
          <w:color w:val="000000"/>
          <w:sz w:val="28"/>
        </w:rPr>
        <w:t>
      1) дата акта и номер;</w:t>
      </w:r>
    </w:p>
    <w:bookmarkEnd w:id="253"/>
    <w:bookmarkStart w:name="z1142" w:id="254"/>
    <w:p>
      <w:pPr>
        <w:spacing w:after="0"/>
        <w:ind w:left="0"/>
        <w:jc w:val="both"/>
      </w:pPr>
      <w:r>
        <w:rPr>
          <w:rFonts w:ascii="Times New Roman"/>
          <w:b w:val="false"/>
          <w:i w:val="false"/>
          <w:color w:val="000000"/>
          <w:sz w:val="28"/>
        </w:rPr>
        <w:t>
      2) наименование государственного органа;</w:t>
      </w:r>
    </w:p>
    <w:bookmarkEnd w:id="254"/>
    <w:bookmarkStart w:name="z1143" w:id="25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55"/>
    <w:bookmarkStart w:name="z1144" w:id="256"/>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56"/>
    <w:bookmarkStart w:name="z1145" w:id="257"/>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57"/>
    <w:bookmarkStart w:name="z1146" w:id="258"/>
    <w:p>
      <w:pPr>
        <w:spacing w:after="0"/>
        <w:ind w:left="0"/>
        <w:jc w:val="both"/>
      </w:pPr>
      <w:r>
        <w:rPr>
          <w:rFonts w:ascii="Times New Roman"/>
          <w:b w:val="false"/>
          <w:i w:val="false"/>
          <w:color w:val="000000"/>
          <w:sz w:val="28"/>
        </w:rPr>
        <w:t>
      6) вид проверки;</w:t>
      </w:r>
    </w:p>
    <w:bookmarkEnd w:id="258"/>
    <w:bookmarkStart w:name="z1147" w:id="259"/>
    <w:p>
      <w:pPr>
        <w:spacing w:after="0"/>
        <w:ind w:left="0"/>
        <w:jc w:val="both"/>
      </w:pPr>
      <w:r>
        <w:rPr>
          <w:rFonts w:ascii="Times New Roman"/>
          <w:b w:val="false"/>
          <w:i w:val="false"/>
          <w:color w:val="000000"/>
          <w:sz w:val="28"/>
        </w:rPr>
        <w:t>
      7) предмет проверки;</w:t>
      </w:r>
    </w:p>
    <w:bookmarkEnd w:id="259"/>
    <w:bookmarkStart w:name="z1148" w:id="260"/>
    <w:p>
      <w:pPr>
        <w:spacing w:after="0"/>
        <w:ind w:left="0"/>
        <w:jc w:val="both"/>
      </w:pPr>
      <w:r>
        <w:rPr>
          <w:rFonts w:ascii="Times New Roman"/>
          <w:b w:val="false"/>
          <w:i w:val="false"/>
          <w:color w:val="000000"/>
          <w:sz w:val="28"/>
        </w:rPr>
        <w:t>
      8) срок проведения проверки;</w:t>
      </w:r>
    </w:p>
    <w:bookmarkEnd w:id="260"/>
    <w:bookmarkStart w:name="z1149" w:id="261"/>
    <w:p>
      <w:pPr>
        <w:spacing w:after="0"/>
        <w:ind w:left="0"/>
        <w:jc w:val="both"/>
      </w:pPr>
      <w:r>
        <w:rPr>
          <w:rFonts w:ascii="Times New Roman"/>
          <w:b w:val="false"/>
          <w:i w:val="false"/>
          <w:color w:val="000000"/>
          <w:sz w:val="28"/>
        </w:rPr>
        <w:t>
      9) основания проведения проверки;</w:t>
      </w:r>
    </w:p>
    <w:bookmarkEnd w:id="261"/>
    <w:bookmarkStart w:name="z1150" w:id="262"/>
    <w:p>
      <w:pPr>
        <w:spacing w:after="0"/>
        <w:ind w:left="0"/>
        <w:jc w:val="both"/>
      </w:pPr>
      <w:r>
        <w:rPr>
          <w:rFonts w:ascii="Times New Roman"/>
          <w:b w:val="false"/>
          <w:i w:val="false"/>
          <w:color w:val="000000"/>
          <w:sz w:val="28"/>
        </w:rPr>
        <w:t>
      10) проверяемый период;</w:t>
      </w:r>
    </w:p>
    <w:bookmarkEnd w:id="262"/>
    <w:bookmarkStart w:name="z1151" w:id="263"/>
    <w:p>
      <w:pPr>
        <w:spacing w:after="0"/>
        <w:ind w:left="0"/>
        <w:jc w:val="both"/>
      </w:pPr>
      <w:r>
        <w:rPr>
          <w:rFonts w:ascii="Times New Roman"/>
          <w:b w:val="false"/>
          <w:i w:val="false"/>
          <w:color w:val="000000"/>
          <w:sz w:val="28"/>
        </w:rPr>
        <w:t>
      11) права и обязанности субъекта (объекта) контроля;</w:t>
      </w:r>
    </w:p>
    <w:bookmarkEnd w:id="263"/>
    <w:bookmarkStart w:name="z1152" w:id="264"/>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64"/>
    <w:bookmarkStart w:name="z1153" w:id="265"/>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65"/>
    <w:bookmarkStart w:name="z1154" w:id="266"/>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66"/>
    <w:bookmarkStart w:name="z1155" w:id="267"/>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67"/>
    <w:bookmarkStart w:name="z1156" w:id="268"/>
    <w:p>
      <w:pPr>
        <w:spacing w:after="0"/>
        <w:ind w:left="0"/>
        <w:jc w:val="both"/>
      </w:pPr>
      <w:r>
        <w:rPr>
          <w:rFonts w:ascii="Times New Roman"/>
          <w:b w:val="false"/>
          <w:i w:val="false"/>
          <w:color w:val="000000"/>
          <w:sz w:val="28"/>
        </w:rPr>
        <w:t>
      1) нарочно – с даты отметки в уведомлении о получении;</w:t>
      </w:r>
    </w:p>
    <w:bookmarkEnd w:id="268"/>
    <w:bookmarkStart w:name="z1157" w:id="269"/>
    <w:p>
      <w:pPr>
        <w:spacing w:after="0"/>
        <w:ind w:left="0"/>
        <w:jc w:val="both"/>
      </w:pPr>
      <w:r>
        <w:rPr>
          <w:rFonts w:ascii="Times New Roman"/>
          <w:b w:val="false"/>
          <w:i w:val="false"/>
          <w:color w:val="000000"/>
          <w:sz w:val="28"/>
        </w:rPr>
        <w:t>
      2) почтой – заказным письмом с уведомлением;</w:t>
      </w:r>
    </w:p>
    <w:bookmarkEnd w:id="269"/>
    <w:bookmarkStart w:name="z1158" w:id="270"/>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70"/>
    <w:bookmarkStart w:name="z1159" w:id="271"/>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71"/>
    <w:bookmarkStart w:name="z1160" w:id="272"/>
    <w:p>
      <w:pPr>
        <w:spacing w:after="0"/>
        <w:ind w:left="0"/>
        <w:jc w:val="both"/>
      </w:pPr>
      <w:r>
        <w:rPr>
          <w:rFonts w:ascii="Times New Roman"/>
          <w:b w:val="false"/>
          <w:i w:val="false"/>
          <w:color w:val="000000"/>
          <w:sz w:val="28"/>
        </w:rPr>
        <w:t>
      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72"/>
    <w:bookmarkStart w:name="z1161" w:id="273"/>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73"/>
    <w:bookmarkStart w:name="z1162" w:id="274"/>
    <w:p>
      <w:pPr>
        <w:spacing w:after="0"/>
        <w:ind w:left="0"/>
        <w:jc w:val="both"/>
      </w:pPr>
      <w:r>
        <w:rPr>
          <w:rFonts w:ascii="Times New Roman"/>
          <w:b w:val="false"/>
          <w:i w:val="false"/>
          <w:color w:val="000000"/>
          <w:sz w:val="28"/>
        </w:rPr>
        <w:t>
      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74"/>
    <w:bookmarkStart w:name="z1163" w:id="275"/>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75"/>
    <w:bookmarkStart w:name="z1164" w:id="276"/>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76"/>
    <w:bookmarkStart w:name="z1165" w:id="277"/>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77"/>
    <w:bookmarkStart w:name="z1166" w:id="278"/>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78"/>
    <w:bookmarkStart w:name="z1167" w:id="279"/>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79"/>
    <w:bookmarkStart w:name="z1168" w:id="280"/>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80"/>
    <w:bookmarkStart w:name="z1169" w:id="281"/>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81"/>
    <w:bookmarkStart w:name="z1170" w:id="282"/>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82"/>
    <w:bookmarkStart w:name="z1171" w:id="283"/>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83"/>
    <w:bookmarkStart w:name="z1172" w:id="284"/>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84"/>
    <w:bookmarkStart w:name="z1173" w:id="285"/>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85"/>
    <w:bookmarkStart w:name="z1174" w:id="286"/>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86"/>
    <w:bookmarkStart w:name="z1175" w:id="287"/>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bookmarkEnd w:id="287"/>
    <w:bookmarkStart w:name="z1176" w:id="288"/>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88"/>
    <w:bookmarkStart w:name="z1177" w:id="289"/>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89"/>
    <w:bookmarkStart w:name="z1178" w:id="290"/>
    <w:p>
      <w:pPr>
        <w:spacing w:after="0"/>
        <w:ind w:left="0"/>
        <w:jc w:val="both"/>
      </w:pPr>
      <w:r>
        <w:rPr>
          <w:rFonts w:ascii="Times New Roman"/>
          <w:b w:val="false"/>
          <w:i w:val="false"/>
          <w:color w:val="000000"/>
          <w:sz w:val="28"/>
        </w:rPr>
        <w:t>
      1) нарочно – с даты отметки в уведомлении о получении;</w:t>
      </w:r>
    </w:p>
    <w:bookmarkEnd w:id="290"/>
    <w:bookmarkStart w:name="z1179" w:id="291"/>
    <w:p>
      <w:pPr>
        <w:spacing w:after="0"/>
        <w:ind w:left="0"/>
        <w:jc w:val="both"/>
      </w:pPr>
      <w:r>
        <w:rPr>
          <w:rFonts w:ascii="Times New Roman"/>
          <w:b w:val="false"/>
          <w:i w:val="false"/>
          <w:color w:val="000000"/>
          <w:sz w:val="28"/>
        </w:rPr>
        <w:t>
      2) почтой – заказным письмом с уведомлением;</w:t>
      </w:r>
    </w:p>
    <w:bookmarkEnd w:id="291"/>
    <w:bookmarkStart w:name="z1180" w:id="292"/>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92"/>
    <w:bookmarkStart w:name="z1181" w:id="293"/>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93"/>
    <w:bookmarkStart w:name="z1182" w:id="294"/>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94"/>
    <w:bookmarkStart w:name="z1183" w:id="295"/>
    <w:p>
      <w:pPr>
        <w:spacing w:after="0"/>
        <w:ind w:left="0"/>
        <w:jc w:val="both"/>
      </w:pPr>
      <w:r>
        <w:rPr>
          <w:rFonts w:ascii="Times New Roman"/>
          <w:b w:val="false"/>
          <w:i w:val="false"/>
          <w:color w:val="000000"/>
          <w:sz w:val="28"/>
        </w:rPr>
        <w:t>
      11. В акте о результатах проверки указываются:</w:t>
      </w:r>
    </w:p>
    <w:bookmarkEnd w:id="295"/>
    <w:bookmarkStart w:name="z1184" w:id="296"/>
    <w:p>
      <w:pPr>
        <w:spacing w:after="0"/>
        <w:ind w:left="0"/>
        <w:jc w:val="both"/>
      </w:pPr>
      <w:r>
        <w:rPr>
          <w:rFonts w:ascii="Times New Roman"/>
          <w:b w:val="false"/>
          <w:i w:val="false"/>
          <w:color w:val="000000"/>
          <w:sz w:val="28"/>
        </w:rPr>
        <w:t>
      1) дата и место составления акта;</w:t>
      </w:r>
    </w:p>
    <w:bookmarkEnd w:id="296"/>
    <w:bookmarkStart w:name="z1185" w:id="297"/>
    <w:p>
      <w:pPr>
        <w:spacing w:after="0"/>
        <w:ind w:left="0"/>
        <w:jc w:val="both"/>
      </w:pPr>
      <w:r>
        <w:rPr>
          <w:rFonts w:ascii="Times New Roman"/>
          <w:b w:val="false"/>
          <w:i w:val="false"/>
          <w:color w:val="000000"/>
          <w:sz w:val="28"/>
        </w:rPr>
        <w:t>
      2) наименование государственного органа;</w:t>
      </w:r>
    </w:p>
    <w:bookmarkEnd w:id="297"/>
    <w:bookmarkStart w:name="z1186" w:id="298"/>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98"/>
    <w:bookmarkStart w:name="z1187" w:id="299"/>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99"/>
    <w:bookmarkStart w:name="z1188" w:id="300"/>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300"/>
    <w:bookmarkStart w:name="z1189" w:id="301"/>
    <w:p>
      <w:pPr>
        <w:spacing w:after="0"/>
        <w:ind w:left="0"/>
        <w:jc w:val="both"/>
      </w:pPr>
      <w:r>
        <w:rPr>
          <w:rFonts w:ascii="Times New Roman"/>
          <w:b w:val="false"/>
          <w:i w:val="false"/>
          <w:color w:val="000000"/>
          <w:sz w:val="28"/>
        </w:rPr>
        <w:t>
      6) период проведения проверки;</w:t>
      </w:r>
    </w:p>
    <w:bookmarkEnd w:id="301"/>
    <w:bookmarkStart w:name="z1190" w:id="302"/>
    <w:p>
      <w:pPr>
        <w:spacing w:after="0"/>
        <w:ind w:left="0"/>
        <w:jc w:val="both"/>
      </w:pPr>
      <w:r>
        <w:rPr>
          <w:rFonts w:ascii="Times New Roman"/>
          <w:b w:val="false"/>
          <w:i w:val="false"/>
          <w:color w:val="000000"/>
          <w:sz w:val="28"/>
        </w:rPr>
        <w:t>
      7) вид проверки;</w:t>
      </w:r>
    </w:p>
    <w:bookmarkEnd w:id="302"/>
    <w:bookmarkStart w:name="z1191" w:id="303"/>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303"/>
    <w:bookmarkStart w:name="z1192" w:id="304"/>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304"/>
    <w:bookmarkStart w:name="z1193" w:id="305"/>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305"/>
    <w:bookmarkStart w:name="z1194" w:id="306"/>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bookmarkEnd w:id="306"/>
    <w:bookmarkStart w:name="z1195" w:id="307"/>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307"/>
    <w:bookmarkStart w:name="z1196" w:id="308"/>
    <w:p>
      <w:pPr>
        <w:spacing w:after="0"/>
        <w:ind w:left="0"/>
        <w:jc w:val="both"/>
      </w:pPr>
      <w:r>
        <w:rPr>
          <w:rFonts w:ascii="Times New Roman"/>
          <w:b w:val="false"/>
          <w:i w:val="false"/>
          <w:color w:val="000000"/>
          <w:sz w:val="28"/>
        </w:rPr>
        <w:t>
      1) дата и место составления предписания;</w:t>
      </w:r>
    </w:p>
    <w:bookmarkEnd w:id="308"/>
    <w:bookmarkStart w:name="z1197" w:id="309"/>
    <w:p>
      <w:pPr>
        <w:spacing w:after="0"/>
        <w:ind w:left="0"/>
        <w:jc w:val="both"/>
      </w:pPr>
      <w:r>
        <w:rPr>
          <w:rFonts w:ascii="Times New Roman"/>
          <w:b w:val="false"/>
          <w:i w:val="false"/>
          <w:color w:val="000000"/>
          <w:sz w:val="28"/>
        </w:rPr>
        <w:t>
      2) наименование государственного органа;</w:t>
      </w:r>
    </w:p>
    <w:bookmarkEnd w:id="309"/>
    <w:bookmarkStart w:name="z1198" w:id="31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310"/>
    <w:bookmarkStart w:name="z1199" w:id="311"/>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311"/>
    <w:bookmarkStart w:name="z1200" w:id="312"/>
    <w:p>
      <w:pPr>
        <w:spacing w:after="0"/>
        <w:ind w:left="0"/>
        <w:jc w:val="both"/>
      </w:pPr>
      <w:r>
        <w:rPr>
          <w:rFonts w:ascii="Times New Roman"/>
          <w:b w:val="false"/>
          <w:i w:val="false"/>
          <w:color w:val="000000"/>
          <w:sz w:val="28"/>
        </w:rPr>
        <w:t>
      5) дата, место и период проведения проверки;</w:t>
      </w:r>
    </w:p>
    <w:bookmarkEnd w:id="312"/>
    <w:bookmarkStart w:name="z1201" w:id="313"/>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электроэнергетики;</w:t>
      </w:r>
    </w:p>
    <w:bookmarkEnd w:id="313"/>
    <w:bookmarkStart w:name="z1202" w:id="314"/>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314"/>
    <w:bookmarkStart w:name="z1203" w:id="315"/>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315"/>
    <w:bookmarkStart w:name="z1204" w:id="316"/>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316"/>
    <w:bookmarkStart w:name="z1205" w:id="317"/>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317"/>
    <w:bookmarkStart w:name="z1206" w:id="318"/>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318"/>
    <w:bookmarkStart w:name="z1207" w:id="319"/>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319"/>
    <w:bookmarkStart w:name="z1208" w:id="320"/>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320"/>
    <w:bookmarkStart w:name="z1209" w:id="321"/>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321"/>
    <w:bookmarkStart w:name="z1210" w:id="322"/>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322"/>
    <w:bookmarkStart w:name="z1211" w:id="323"/>
    <w:p>
      <w:pPr>
        <w:spacing w:after="0"/>
        <w:ind w:left="0"/>
        <w:jc w:val="both"/>
      </w:pPr>
      <w:r>
        <w:rPr>
          <w:rFonts w:ascii="Times New Roman"/>
          <w:b w:val="false"/>
          <w:i w:val="false"/>
          <w:color w:val="000000"/>
          <w:sz w:val="28"/>
        </w:rPr>
        <w:t>
      2) почтой – заказным письмом с уведомлением;</w:t>
      </w:r>
    </w:p>
    <w:bookmarkEnd w:id="323"/>
    <w:bookmarkStart w:name="z1212" w:id="324"/>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324"/>
    <w:bookmarkStart w:name="z1213" w:id="325"/>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325"/>
    <w:bookmarkStart w:name="z1214" w:id="326"/>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326"/>
    <w:bookmarkStart w:name="z1215" w:id="327"/>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327"/>
    <w:bookmarkStart w:name="z1216" w:id="328"/>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328"/>
    <w:bookmarkStart w:name="z1217" w:id="329"/>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329"/>
    <w:bookmarkStart w:name="z1218" w:id="330"/>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330"/>
    <w:bookmarkStart w:name="z1219" w:id="331"/>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331"/>
    <w:bookmarkStart w:name="z1220" w:id="332"/>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соответствующего разрешения или подачи уведомления, предусмотренного приложениями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332"/>
    <w:bookmarkStart w:name="z1221" w:id="333"/>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333"/>
    <w:bookmarkStart w:name="z1222" w:id="334"/>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334"/>
    <w:bookmarkStart w:name="z1223" w:id="335"/>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335"/>
    <w:bookmarkStart w:name="z1224" w:id="336"/>
    <w:p>
      <w:pPr>
        <w:spacing w:after="0"/>
        <w:ind w:left="0"/>
        <w:jc w:val="both"/>
      </w:pPr>
      <w:r>
        <w:rPr>
          <w:rFonts w:ascii="Times New Roman"/>
          <w:b w:val="false"/>
          <w:i w:val="false"/>
          <w:color w:val="000000"/>
          <w:sz w:val="28"/>
        </w:rPr>
        <w:t>
      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336"/>
    <w:bookmarkStart w:name="z1225" w:id="337"/>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337"/>
    <w:bookmarkStart w:name="z1226" w:id="338"/>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338"/>
    <w:bookmarkStart w:name="z1227" w:id="339"/>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339"/>
    <w:bookmarkStart w:name="z1228" w:id="340"/>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340"/>
    <w:bookmarkStart w:name="z1229" w:id="341"/>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341"/>
    <w:bookmarkStart w:name="z1230" w:id="342"/>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342"/>
    <w:bookmarkStart w:name="z1231" w:id="343"/>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343"/>
    <w:bookmarkStart w:name="z1232" w:id="344"/>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344"/>
    <w:bookmarkStart w:name="z1233" w:id="345"/>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45"/>
    <w:bookmarkStart w:name="z1234" w:id="346"/>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bookmarkEnd w:id="346"/>
    <w:bookmarkStart w:name="z1235" w:id="347"/>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47"/>
    <w:bookmarkStart w:name="z1236" w:id="348"/>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bookmarkEnd w:id="348"/>
    <w:bookmarkStart w:name="z1237" w:id="349"/>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49"/>
    <w:bookmarkStart w:name="z1238" w:id="350"/>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органа контроля либо лица, его замещающего.</w:t>
      </w:r>
    </w:p>
    <w:bookmarkEnd w:id="350"/>
    <w:bookmarkStart w:name="z1239" w:id="351"/>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51"/>
    <w:bookmarkStart w:name="z1240" w:id="352"/>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6-4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6-5. Расследования в области электроэнергетики</w:t>
      </w:r>
    </w:p>
    <w:bookmarkStart w:name="z1242" w:id="353"/>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53"/>
    <w:bookmarkStart w:name="z1243" w:id="354"/>
    <w:p>
      <w:pPr>
        <w:spacing w:after="0"/>
        <w:ind w:left="0"/>
        <w:jc w:val="both"/>
      </w:pPr>
      <w:r>
        <w:rPr>
          <w:rFonts w:ascii="Times New Roman"/>
          <w:b w:val="false"/>
          <w:i w:val="false"/>
          <w:color w:val="000000"/>
          <w:sz w:val="28"/>
        </w:rPr>
        <w:t>
      2. Целями расследования являются:</w:t>
      </w:r>
    </w:p>
    <w:bookmarkEnd w:id="354"/>
    <w:bookmarkStart w:name="z1244" w:id="355"/>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электроэнергетики и принятие соответствующих мер;</w:t>
      </w:r>
    </w:p>
    <w:bookmarkEnd w:id="355"/>
    <w:bookmarkStart w:name="z1245" w:id="356"/>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электроэнергетики.</w:t>
      </w:r>
    </w:p>
    <w:bookmarkEnd w:id="356"/>
    <w:bookmarkStart w:name="z1246" w:id="357"/>
    <w:p>
      <w:pPr>
        <w:spacing w:after="0"/>
        <w:ind w:left="0"/>
        <w:jc w:val="both"/>
      </w:pPr>
      <w:r>
        <w:rPr>
          <w:rFonts w:ascii="Times New Roman"/>
          <w:b w:val="false"/>
          <w:i w:val="false"/>
          <w:color w:val="000000"/>
          <w:sz w:val="28"/>
        </w:rPr>
        <w:t>
      3. Основаниями для проведения расследования являются:</w:t>
      </w:r>
    </w:p>
    <w:bookmarkEnd w:id="357"/>
    <w:bookmarkStart w:name="z1247" w:id="358"/>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58"/>
    <w:bookmarkStart w:name="z1248" w:id="359"/>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59"/>
    <w:bookmarkStart w:name="z1249" w:id="360"/>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60"/>
    <w:bookmarkStart w:name="z1250" w:id="361"/>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61"/>
    <w:bookmarkStart w:name="z1251" w:id="362"/>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62"/>
    <w:bookmarkStart w:name="z1252" w:id="363"/>
    <w:p>
      <w:pPr>
        <w:spacing w:after="0"/>
        <w:ind w:left="0"/>
        <w:jc w:val="both"/>
      </w:pPr>
      <w:r>
        <w:rPr>
          <w:rFonts w:ascii="Times New Roman"/>
          <w:b w:val="false"/>
          <w:i w:val="false"/>
          <w:color w:val="000000"/>
          <w:sz w:val="28"/>
        </w:rPr>
        <w:t>
      1) случаи, при которых проводится расследование;</w:t>
      </w:r>
    </w:p>
    <w:bookmarkEnd w:id="363"/>
    <w:bookmarkStart w:name="z1253" w:id="364"/>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64"/>
    <w:bookmarkStart w:name="z1254" w:id="365"/>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65"/>
    <w:bookmarkStart w:name="z1255" w:id="366"/>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66"/>
    <w:bookmarkStart w:name="z1256" w:id="367"/>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67"/>
    <w:bookmarkStart w:name="z1257" w:id="368"/>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68"/>
    <w:bookmarkStart w:name="z1258" w:id="369"/>
    <w:p>
      <w:pPr>
        <w:spacing w:after="0"/>
        <w:ind w:left="0"/>
        <w:jc w:val="both"/>
      </w:pPr>
      <w:r>
        <w:rPr>
          <w:rFonts w:ascii="Times New Roman"/>
          <w:b w:val="false"/>
          <w:i w:val="false"/>
          <w:color w:val="000000"/>
          <w:sz w:val="28"/>
        </w:rPr>
        <w:t>
      7) порядок оформления материалов расследования.</w:t>
      </w:r>
    </w:p>
    <w:bookmarkEnd w:id="369"/>
    <w:bookmarkStart w:name="z1259" w:id="370"/>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70"/>
    <w:bookmarkStart w:name="z1260" w:id="371"/>
    <w:p>
      <w:pPr>
        <w:spacing w:after="0"/>
        <w:ind w:left="0"/>
        <w:jc w:val="both"/>
      </w:pPr>
      <w:r>
        <w:rPr>
          <w:rFonts w:ascii="Times New Roman"/>
          <w:b w:val="false"/>
          <w:i w:val="false"/>
          <w:color w:val="000000"/>
          <w:sz w:val="28"/>
        </w:rPr>
        <w:t>
      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bookmarkEnd w:id="371"/>
    <w:bookmarkStart w:name="z1261" w:id="372"/>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72"/>
    <w:bookmarkStart w:name="z1262" w:id="373"/>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73"/>
    <w:bookmarkStart w:name="z1263" w:id="374"/>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6-5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6-6. Права и обязанности должностных лиц органа контроля</w:t>
      </w:r>
    </w:p>
    <w:bookmarkStart w:name="z1265" w:id="375"/>
    <w:p>
      <w:pPr>
        <w:spacing w:after="0"/>
        <w:ind w:left="0"/>
        <w:jc w:val="both"/>
      </w:pPr>
      <w:r>
        <w:rPr>
          <w:rFonts w:ascii="Times New Roman"/>
          <w:b w:val="false"/>
          <w:i w:val="false"/>
          <w:color w:val="000000"/>
          <w:sz w:val="28"/>
        </w:rPr>
        <w:t>
      1. Должностные лица органа контроля при проведении государственного контроля имеют право:</w:t>
      </w:r>
    </w:p>
    <w:bookmarkEnd w:id="375"/>
    <w:bookmarkStart w:name="z1266" w:id="376"/>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76"/>
    <w:bookmarkStart w:name="z1267" w:id="377"/>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77"/>
    <w:bookmarkStart w:name="z1268" w:id="378"/>
    <w:p>
      <w:pPr>
        <w:spacing w:after="0"/>
        <w:ind w:left="0"/>
        <w:jc w:val="both"/>
      </w:pPr>
      <w:r>
        <w:rPr>
          <w:rFonts w:ascii="Times New Roman"/>
          <w:b w:val="false"/>
          <w:i w:val="false"/>
          <w:color w:val="000000"/>
          <w:sz w:val="28"/>
        </w:rPr>
        <w:t>
      3) осуществлять аудио-, фото- и видеосъемку;</w:t>
      </w:r>
    </w:p>
    <w:bookmarkEnd w:id="378"/>
    <w:bookmarkStart w:name="z1269" w:id="379"/>
    <w:p>
      <w:pPr>
        <w:spacing w:after="0"/>
        <w:ind w:left="0"/>
        <w:jc w:val="both"/>
      </w:pPr>
      <w:r>
        <w:rPr>
          <w:rFonts w:ascii="Times New Roman"/>
          <w:b w:val="false"/>
          <w:i w:val="false"/>
          <w:color w:val="000000"/>
          <w:sz w:val="28"/>
        </w:rPr>
        <w:t>
      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79"/>
    <w:bookmarkStart w:name="z1270" w:id="380"/>
    <w:p>
      <w:pPr>
        <w:spacing w:after="0"/>
        <w:ind w:left="0"/>
        <w:jc w:val="both"/>
      </w:pPr>
      <w:r>
        <w:rPr>
          <w:rFonts w:ascii="Times New Roman"/>
          <w:b w:val="false"/>
          <w:i w:val="false"/>
          <w:color w:val="000000"/>
          <w:sz w:val="28"/>
        </w:rPr>
        <w:t>
      5) вызывать субъекта контроля для получения объяснений;</w:t>
      </w:r>
    </w:p>
    <w:bookmarkEnd w:id="380"/>
    <w:bookmarkStart w:name="z1271" w:id="381"/>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81"/>
    <w:bookmarkStart w:name="z1272" w:id="382"/>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bookmarkEnd w:id="382"/>
    <w:bookmarkStart w:name="z1273" w:id="383"/>
    <w:p>
      <w:pPr>
        <w:spacing w:after="0"/>
        <w:ind w:left="0"/>
        <w:jc w:val="both"/>
      </w:pPr>
      <w:r>
        <w:rPr>
          <w:rFonts w:ascii="Times New Roman"/>
          <w:b w:val="false"/>
          <w:i w:val="false"/>
          <w:color w:val="000000"/>
          <w:sz w:val="28"/>
        </w:rPr>
        <w:t>
      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bookmarkEnd w:id="383"/>
    <w:bookmarkStart w:name="z1274" w:id="384"/>
    <w:p>
      <w:pPr>
        <w:spacing w:after="0"/>
        <w:ind w:left="0"/>
        <w:jc w:val="both"/>
      </w:pPr>
      <w:r>
        <w:rPr>
          <w:rFonts w:ascii="Times New Roman"/>
          <w:b w:val="false"/>
          <w:i w:val="false"/>
          <w:color w:val="000000"/>
          <w:sz w:val="28"/>
        </w:rPr>
        <w:t>
      3. Должностные лица органа контроля при проведении государственного контроля обязаны:</w:t>
      </w:r>
    </w:p>
    <w:bookmarkEnd w:id="384"/>
    <w:bookmarkStart w:name="z1275" w:id="385"/>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85"/>
    <w:bookmarkStart w:name="z1276" w:id="386"/>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86"/>
    <w:bookmarkStart w:name="z1277" w:id="387"/>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87"/>
    <w:bookmarkStart w:name="z1278" w:id="388"/>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88"/>
    <w:bookmarkStart w:name="z1279" w:id="389"/>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89"/>
    <w:bookmarkStart w:name="z1280" w:id="390"/>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90"/>
    <w:bookmarkStart w:name="z1281" w:id="391"/>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91"/>
    <w:bookmarkStart w:name="z1282" w:id="392"/>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6-6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Права и обязанности субъекта (объекта) контроля либо его уполномоченного лица при осуществлении государственного контроля</w:t>
      </w:r>
    </w:p>
    <w:bookmarkStart w:name="z1284" w:id="393"/>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93"/>
    <w:bookmarkStart w:name="z1285" w:id="394"/>
    <w:p>
      <w:pPr>
        <w:spacing w:after="0"/>
        <w:ind w:left="0"/>
        <w:jc w:val="both"/>
      </w:pPr>
      <w:r>
        <w:rPr>
          <w:rFonts w:ascii="Times New Roman"/>
          <w:b w:val="false"/>
          <w:i w:val="false"/>
          <w:color w:val="000000"/>
          <w:sz w:val="28"/>
        </w:rPr>
        <w:t>
      1) не допускать к проверке должностных лиц органа контроля, прибывших для проведения проверки, в случаях:</w:t>
      </w:r>
    </w:p>
    <w:bookmarkEnd w:id="394"/>
    <w:bookmarkStart w:name="z1286" w:id="395"/>
    <w:p>
      <w:pPr>
        <w:spacing w:after="0"/>
        <w:ind w:left="0"/>
        <w:jc w:val="both"/>
      </w:pPr>
      <w:r>
        <w:rPr>
          <w:rFonts w:ascii="Times New Roman"/>
          <w:b w:val="false"/>
          <w:i w:val="false"/>
          <w:color w:val="000000"/>
          <w:sz w:val="28"/>
        </w:rPr>
        <w:t>
      несоблюдения кратности проведения проверки;</w:t>
      </w:r>
    </w:p>
    <w:bookmarkEnd w:id="395"/>
    <w:bookmarkStart w:name="z1287" w:id="396"/>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96"/>
    <w:bookmarkStart w:name="z1288" w:id="397"/>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97"/>
    <w:bookmarkStart w:name="z1289" w:id="398"/>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98"/>
    <w:bookmarkStart w:name="z1290" w:id="399"/>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99"/>
    <w:bookmarkStart w:name="z1291" w:id="400"/>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400"/>
    <w:bookmarkStart w:name="z1292" w:id="401"/>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401"/>
    <w:bookmarkStart w:name="z1293" w:id="402"/>
    <w:p>
      <w:pPr>
        <w:spacing w:after="0"/>
        <w:ind w:left="0"/>
        <w:jc w:val="both"/>
      </w:pPr>
      <w:r>
        <w:rPr>
          <w:rFonts w:ascii="Times New Roman"/>
          <w:b w:val="false"/>
          <w:i w:val="false"/>
          <w:color w:val="000000"/>
          <w:sz w:val="28"/>
        </w:rPr>
        <w:t>
      непредъявления должностными лицами органа контроля документов, указанных в пункте 1 статьи 6-4 настоящего Закона.</w:t>
      </w:r>
    </w:p>
    <w:bookmarkEnd w:id="402"/>
    <w:bookmarkStart w:name="z1294" w:id="403"/>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403"/>
    <w:bookmarkStart w:name="z1295" w:id="404"/>
    <w:p>
      <w:pPr>
        <w:spacing w:after="0"/>
        <w:ind w:left="0"/>
        <w:jc w:val="both"/>
      </w:pPr>
      <w:r>
        <w:rPr>
          <w:rFonts w:ascii="Times New Roman"/>
          <w:b w:val="false"/>
          <w:i w:val="false"/>
          <w:color w:val="000000"/>
          <w:sz w:val="28"/>
        </w:rPr>
        <w:t>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bookmarkEnd w:id="404"/>
    <w:bookmarkStart w:name="z1296" w:id="405"/>
    <w:p>
      <w:pPr>
        <w:spacing w:after="0"/>
        <w:ind w:left="0"/>
        <w:jc w:val="both"/>
      </w:pPr>
      <w:r>
        <w:rPr>
          <w:rFonts w:ascii="Times New Roman"/>
          <w:b w:val="false"/>
          <w:i w:val="false"/>
          <w:color w:val="000000"/>
          <w:sz w:val="28"/>
        </w:rPr>
        <w:t>
      4) не исполнять не основанные на законе запреты органа контроля или должностных лиц, ограничивающие деятельность субъектов (объектов) контроля;</w:t>
      </w:r>
    </w:p>
    <w:bookmarkEnd w:id="405"/>
    <w:bookmarkStart w:name="z1297" w:id="406"/>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bookmarkEnd w:id="406"/>
    <w:bookmarkStart w:name="z1298" w:id="407"/>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407"/>
    <w:bookmarkStart w:name="z1299" w:id="408"/>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органом контроля государственного контроля обязаны:</w:t>
      </w:r>
    </w:p>
    <w:bookmarkEnd w:id="408"/>
    <w:bookmarkStart w:name="z1300" w:id="409"/>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к территории и помещениям субъекта (объекта) контроля;</w:t>
      </w:r>
    </w:p>
    <w:bookmarkEnd w:id="409"/>
    <w:bookmarkStart w:name="z1301" w:id="410"/>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410"/>
    <w:bookmarkStart w:name="z1302" w:id="411"/>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411"/>
    <w:bookmarkStart w:name="z1303" w:id="412"/>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412"/>
    <w:bookmarkStart w:name="z1304" w:id="413"/>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413"/>
    <w:bookmarkStart w:name="z1305" w:id="414"/>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414"/>
    <w:bookmarkStart w:name="z1306" w:id="415"/>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415"/>
    <w:bookmarkStart w:name="z1307" w:id="416"/>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6-7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Недействительность проверок, проведенных с грубым нарушением требований настоящего Закона</w:t>
      </w:r>
    </w:p>
    <w:bookmarkStart w:name="z1309" w:id="417"/>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417"/>
    <w:bookmarkStart w:name="z1310" w:id="418"/>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418"/>
    <w:bookmarkStart w:name="z1311" w:id="419"/>
    <w:p>
      <w:pPr>
        <w:spacing w:after="0"/>
        <w:ind w:left="0"/>
        <w:jc w:val="both"/>
      </w:pPr>
      <w:r>
        <w:rPr>
          <w:rFonts w:ascii="Times New Roman"/>
          <w:b w:val="false"/>
          <w:i w:val="false"/>
          <w:color w:val="000000"/>
          <w:sz w:val="28"/>
        </w:rPr>
        <w:t>
      1) отсутствие оснований проведения проверки;</w:t>
      </w:r>
    </w:p>
    <w:bookmarkEnd w:id="419"/>
    <w:bookmarkStart w:name="z1312" w:id="420"/>
    <w:p>
      <w:pPr>
        <w:spacing w:after="0"/>
        <w:ind w:left="0"/>
        <w:jc w:val="both"/>
      </w:pPr>
      <w:r>
        <w:rPr>
          <w:rFonts w:ascii="Times New Roman"/>
          <w:b w:val="false"/>
          <w:i w:val="false"/>
          <w:color w:val="000000"/>
          <w:sz w:val="28"/>
        </w:rPr>
        <w:t>
      2) отсутствие акта о назначении проверки;</w:t>
      </w:r>
    </w:p>
    <w:bookmarkEnd w:id="420"/>
    <w:bookmarkStart w:name="z1313" w:id="421"/>
    <w:p>
      <w:pPr>
        <w:spacing w:after="0"/>
        <w:ind w:left="0"/>
        <w:jc w:val="both"/>
      </w:pPr>
      <w:r>
        <w:rPr>
          <w:rFonts w:ascii="Times New Roman"/>
          <w:b w:val="false"/>
          <w:i w:val="false"/>
          <w:color w:val="000000"/>
          <w:sz w:val="28"/>
        </w:rPr>
        <w:t>
      3) несоблюдение сроков проверки;</w:t>
      </w:r>
    </w:p>
    <w:bookmarkEnd w:id="421"/>
    <w:bookmarkStart w:name="z1314" w:id="422"/>
    <w:p>
      <w:pPr>
        <w:spacing w:after="0"/>
        <w:ind w:left="0"/>
        <w:jc w:val="both"/>
      </w:pPr>
      <w:r>
        <w:rPr>
          <w:rFonts w:ascii="Times New Roman"/>
          <w:b w:val="false"/>
          <w:i w:val="false"/>
          <w:color w:val="000000"/>
          <w:sz w:val="28"/>
        </w:rPr>
        <w:t>
      4) нарушение периодичности проведения проверки;</w:t>
      </w:r>
    </w:p>
    <w:bookmarkEnd w:id="422"/>
    <w:bookmarkStart w:name="z1315" w:id="423"/>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423"/>
    <w:bookmarkStart w:name="z1316" w:id="424"/>
    <w:p>
      <w:pPr>
        <w:spacing w:after="0"/>
        <w:ind w:left="0"/>
        <w:jc w:val="both"/>
      </w:pPr>
      <w:r>
        <w:rPr>
          <w:rFonts w:ascii="Times New Roman"/>
          <w:b w:val="false"/>
          <w:i w:val="false"/>
          <w:color w:val="000000"/>
          <w:sz w:val="28"/>
        </w:rPr>
        <w:t>
      6) назначение органом контроля проверки по вопросам, не входящим в их компетенцию.</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6-8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6-9. Производственный контроль в области электроэнергетики</w:t>
      </w:r>
    </w:p>
    <w:bookmarkStart w:name="z1318" w:id="425"/>
    <w:p>
      <w:pPr>
        <w:spacing w:after="0"/>
        <w:ind w:left="0"/>
        <w:jc w:val="both"/>
      </w:pPr>
      <w:r>
        <w:rPr>
          <w:rFonts w:ascii="Times New Roman"/>
          <w:b w:val="false"/>
          <w:i w:val="false"/>
          <w:color w:val="000000"/>
          <w:sz w:val="28"/>
        </w:rPr>
        <w:t>
      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bookmarkEnd w:id="425"/>
    <w:bookmarkStart w:name="z1319" w:id="426"/>
    <w:p>
      <w:pPr>
        <w:spacing w:after="0"/>
        <w:ind w:left="0"/>
        <w:jc w:val="both"/>
      </w:pPr>
      <w:r>
        <w:rPr>
          <w:rFonts w:ascii="Times New Roman"/>
          <w:b w:val="false"/>
          <w:i w:val="false"/>
          <w:color w:val="000000"/>
          <w:sz w:val="28"/>
        </w:rPr>
        <w:t>
      2. Задачами производственного контроля являются:</w:t>
      </w:r>
    </w:p>
    <w:bookmarkEnd w:id="426"/>
    <w:bookmarkStart w:name="z1320" w:id="427"/>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электроэнергетики;</w:t>
      </w:r>
    </w:p>
    <w:bookmarkEnd w:id="427"/>
    <w:bookmarkStart w:name="z1321" w:id="428"/>
    <w:p>
      <w:pPr>
        <w:spacing w:after="0"/>
        <w:ind w:left="0"/>
        <w:jc w:val="both"/>
      </w:pPr>
      <w:r>
        <w:rPr>
          <w:rFonts w:ascii="Times New Roman"/>
          <w:b w:val="false"/>
          <w:i w:val="false"/>
          <w:color w:val="000000"/>
          <w:sz w:val="28"/>
        </w:rPr>
        <w:t>
      2) проведение мониторинга по безопасной эксплуатации энергетического оборудования, электрических станций, электрических сетей;</w:t>
      </w:r>
    </w:p>
    <w:bookmarkEnd w:id="428"/>
    <w:bookmarkStart w:name="z1322" w:id="429"/>
    <w:p>
      <w:pPr>
        <w:spacing w:after="0"/>
        <w:ind w:left="0"/>
        <w:jc w:val="both"/>
      </w:pPr>
      <w:r>
        <w:rPr>
          <w:rFonts w:ascii="Times New Roman"/>
          <w:b w:val="false"/>
          <w:i w:val="false"/>
          <w:color w:val="000000"/>
          <w:sz w:val="28"/>
        </w:rPr>
        <w:t>
      3) обеспечение надежности и безопасности производства, передачи и потребления электрической энергии;</w:t>
      </w:r>
    </w:p>
    <w:bookmarkEnd w:id="429"/>
    <w:bookmarkStart w:name="z1323" w:id="430"/>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430"/>
    <w:bookmarkStart w:name="z1324" w:id="431"/>
    <w:p>
      <w:pPr>
        <w:spacing w:after="0"/>
        <w:ind w:left="0"/>
        <w:jc w:val="both"/>
      </w:pPr>
      <w:r>
        <w:rPr>
          <w:rFonts w:ascii="Times New Roman"/>
          <w:b w:val="false"/>
          <w:i w:val="false"/>
          <w:color w:val="000000"/>
          <w:sz w:val="28"/>
        </w:rPr>
        <w:t>
      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bookmarkEnd w:id="431"/>
    <w:bookmarkStart w:name="z1325" w:id="432"/>
    <w:p>
      <w:pPr>
        <w:spacing w:after="0"/>
        <w:ind w:left="0"/>
        <w:jc w:val="both"/>
      </w:pPr>
      <w:r>
        <w:rPr>
          <w:rFonts w:ascii="Times New Roman"/>
          <w:b w:val="false"/>
          <w:i w:val="false"/>
          <w:color w:val="000000"/>
          <w:sz w:val="28"/>
        </w:rPr>
        <w:t>
      6) содержание оборудования, зданий и сооружений в состоянии эксплуатационной готовности;</w:t>
      </w:r>
    </w:p>
    <w:bookmarkEnd w:id="432"/>
    <w:bookmarkStart w:name="z1326" w:id="433"/>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433"/>
    <w:bookmarkStart w:name="z1327" w:id="434"/>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434"/>
    <w:bookmarkStart w:name="z1328" w:id="435"/>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435"/>
    <w:bookmarkStart w:name="z1329" w:id="436"/>
    <w:p>
      <w:pPr>
        <w:spacing w:after="0"/>
        <w:ind w:left="0"/>
        <w:jc w:val="both"/>
      </w:pPr>
      <w:r>
        <w:rPr>
          <w:rFonts w:ascii="Times New Roman"/>
          <w:b w:val="false"/>
          <w:i w:val="false"/>
          <w:color w:val="000000"/>
          <w:sz w:val="28"/>
        </w:rPr>
        <w:t>
      3. Энергопроизводящие, энергопередающие организации и системный оператор разрабатывают положение о производственном контроле.</w:t>
      </w:r>
    </w:p>
    <w:bookmarkEnd w:id="436"/>
    <w:bookmarkStart w:name="z1330" w:id="437"/>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437"/>
    <w:bookmarkStart w:name="z1331" w:id="438"/>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438"/>
    <w:bookmarkStart w:name="z1332" w:id="439"/>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439"/>
    <w:bookmarkStart w:name="z1333" w:id="440"/>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bookmarkEnd w:id="440"/>
    <w:bookmarkStart w:name="z1334" w:id="441"/>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в области электроэнергетики;</w:t>
      </w:r>
    </w:p>
    <w:bookmarkEnd w:id="441"/>
    <w:bookmarkStart w:name="z1335" w:id="442"/>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энергетического оборудования и производства работ;</w:t>
      </w:r>
    </w:p>
    <w:bookmarkEnd w:id="442"/>
    <w:bookmarkStart w:name="z1336" w:id="443"/>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43"/>
    <w:bookmarkStart w:name="z1337" w:id="444"/>
    <w:p>
      <w:pPr>
        <w:spacing w:after="0"/>
        <w:ind w:left="0"/>
        <w:jc w:val="both"/>
      </w:pPr>
      <w:r>
        <w:rPr>
          <w:rFonts w:ascii="Times New Roman"/>
          <w:b w:val="false"/>
          <w:i w:val="false"/>
          <w:color w:val="000000"/>
          <w:sz w:val="28"/>
        </w:rPr>
        <w:t>
      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bookmarkEnd w:id="444"/>
    <w:bookmarkStart w:name="z1338" w:id="445"/>
    <w:p>
      <w:pPr>
        <w:spacing w:after="0"/>
        <w:ind w:left="0"/>
        <w:jc w:val="both"/>
      </w:pPr>
      <w:r>
        <w:rPr>
          <w:rFonts w:ascii="Times New Roman"/>
          <w:b w:val="false"/>
          <w:i w:val="false"/>
          <w:color w:val="000000"/>
          <w:sz w:val="28"/>
        </w:rPr>
        <w:t>
      6) вносить руководителю энергопроизводящей, энергопередающей организаций и системного оператора предложения по:</w:t>
      </w:r>
    </w:p>
    <w:bookmarkEnd w:id="445"/>
    <w:bookmarkStart w:name="z1339" w:id="446"/>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bookmarkEnd w:id="446"/>
    <w:bookmarkStart w:name="z1340" w:id="447"/>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bookmarkEnd w:id="447"/>
    <w:bookmarkStart w:name="z1341" w:id="448"/>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48"/>
    <w:bookmarkStart w:name="z1342" w:id="449"/>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49"/>
    <w:bookmarkStart w:name="z1343" w:id="450"/>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электроэнергетики.</w:t>
      </w:r>
    </w:p>
    <w:bookmarkEnd w:id="450"/>
    <w:bookmarkStart w:name="z1344" w:id="451"/>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51"/>
    <w:bookmarkStart w:name="z1345" w:id="452"/>
    <w:p>
      <w:pPr>
        <w:spacing w:after="0"/>
        <w:ind w:left="0"/>
        <w:jc w:val="both"/>
      </w:pPr>
      <w:r>
        <w:rPr>
          <w:rFonts w:ascii="Times New Roman"/>
          <w:b w:val="false"/>
          <w:i w:val="false"/>
          <w:color w:val="000000"/>
          <w:sz w:val="28"/>
        </w:rPr>
        <w:t>
      1) получать документы и материалы, необходимые для осуществления производственного контроля;</w:t>
      </w:r>
    </w:p>
    <w:bookmarkEnd w:id="452"/>
    <w:bookmarkStart w:name="z1346" w:id="453"/>
    <w:p>
      <w:pPr>
        <w:spacing w:after="0"/>
        <w:ind w:left="0"/>
        <w:jc w:val="both"/>
      </w:pPr>
      <w:r>
        <w:rPr>
          <w:rFonts w:ascii="Times New Roman"/>
          <w:b w:val="false"/>
          <w:i w:val="false"/>
          <w:color w:val="000000"/>
          <w:sz w:val="28"/>
        </w:rPr>
        <w:t>
      2) получать беспрепятственный доступ к объектам энергопроизводящих, энергопередающих организаций и системного оператора в любое время суток.</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6-9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Компетенция государственного органа, осуществляющего руководство в сферах естественных монополий</w:t>
      </w:r>
    </w:p>
    <w:p>
      <w:pPr>
        <w:spacing w:after="0"/>
        <w:ind w:left="0"/>
        <w:jc w:val="both"/>
      </w:pPr>
      <w:r>
        <w:rPr>
          <w:rFonts w:ascii="Times New Roman"/>
          <w:b w:val="false"/>
          <w:i w:val="false"/>
          <w:color w:val="ff0000"/>
          <w:sz w:val="28"/>
        </w:rPr>
        <w:t xml:space="preserve">
      Сноска. Заголовок в редакции Закона РК от 28.12.2016 </w:t>
      </w:r>
      <w:r>
        <w:rPr>
          <w:rFonts w:ascii="Times New Roman"/>
          <w:b w:val="false"/>
          <w:i w:val="false"/>
          <w:color w:val="ff0000"/>
          <w:sz w:val="28"/>
        </w:rPr>
        <w:t>№ 34-VІ</w:t>
      </w:r>
      <w:r>
        <w:rPr>
          <w:rFonts w:ascii="Times New Roman"/>
          <w:b w:val="false"/>
          <w:i w:val="false"/>
          <w:color w:val="ff0000"/>
          <w:sz w:val="28"/>
        </w:rPr>
        <w:t xml:space="preserve"> (вводится в действие с 01.01.2017).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Государственный орган, осуществляющий руководство в сферах естественных монополий:</w:t>
      </w:r>
    </w:p>
    <w:p>
      <w:pPr>
        <w:spacing w:after="0"/>
        <w:ind w:left="0"/>
        <w:jc w:val="both"/>
      </w:pPr>
      <w:r>
        <w:rPr>
          <w:rFonts w:ascii="Times New Roman"/>
          <w:b w:val="false"/>
          <w:i w:val="false"/>
          <w:color w:val="000000"/>
          <w:sz w:val="28"/>
        </w:rPr>
        <w:t>
      1) утверждает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ведет, размещает и ежедекадно обновляет на интернет-ресурсе реестр организаций, имеющих лицензию на осуществление деятельности по покупке электрической энергии в целях энергоснабжения; </w:t>
      </w:r>
    </w:p>
    <w:p>
      <w:pPr>
        <w:spacing w:after="0"/>
        <w:ind w:left="0"/>
        <w:jc w:val="both"/>
      </w:pPr>
      <w:r>
        <w:rPr>
          <w:rFonts w:ascii="Times New Roman"/>
          <w:b w:val="false"/>
          <w:i w:val="false"/>
          <w:color w:val="000000"/>
          <w:sz w:val="28"/>
        </w:rPr>
        <w:t>
      5) осуществляет государственный контроль за соблюдением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и вносит обязательные для исполнения предписания об устранении выявленных нарушений;</w:t>
      </w:r>
    </w:p>
    <w:p>
      <w:pPr>
        <w:spacing w:after="0"/>
        <w:ind w:left="0"/>
        <w:jc w:val="both"/>
      </w:pPr>
      <w:r>
        <w:rPr>
          <w:rFonts w:ascii="Times New Roman"/>
          <w:b w:val="false"/>
          <w:i w:val="false"/>
          <w:color w:val="000000"/>
          <w:sz w:val="28"/>
        </w:rPr>
        <w:t xml:space="preserve">
      6) осуществляет контроль за соблюдением энергоснабжающими организациями требований, предусмотренных пунктом 3-3 </w:t>
      </w:r>
      <w:r>
        <w:rPr>
          <w:rFonts w:ascii="Times New Roman"/>
          <w:b w:val="false"/>
          <w:i w:val="false"/>
          <w:color w:val="000000"/>
          <w:sz w:val="28"/>
        </w:rPr>
        <w:t>статьи 13</w:t>
      </w:r>
      <w:r>
        <w:rPr>
          <w:rFonts w:ascii="Times New Roman"/>
          <w:b w:val="false"/>
          <w:i w:val="false"/>
          <w:color w:val="000000"/>
          <w:sz w:val="28"/>
        </w:rPr>
        <w:t xml:space="preserve">, пунктом 1 </w:t>
      </w:r>
      <w:r>
        <w:rPr>
          <w:rFonts w:ascii="Times New Roman"/>
          <w:b w:val="false"/>
          <w:i w:val="false"/>
          <w:color w:val="000000"/>
          <w:sz w:val="28"/>
        </w:rPr>
        <w:t>статьи 18</w:t>
      </w:r>
      <w:r>
        <w:rPr>
          <w:rFonts w:ascii="Times New Roman"/>
          <w:b w:val="false"/>
          <w:i w:val="false"/>
          <w:color w:val="000000"/>
          <w:sz w:val="28"/>
        </w:rPr>
        <w:t xml:space="preserve"> настоящего Закона, и вносит обязательные для исполнения предписания об устранении выявленных нарушений; </w:t>
      </w:r>
    </w:p>
    <w:p>
      <w:pPr>
        <w:spacing w:after="0"/>
        <w:ind w:left="0"/>
        <w:jc w:val="both"/>
      </w:pPr>
      <w:r>
        <w:rPr>
          <w:rFonts w:ascii="Times New Roman"/>
          <w:b w:val="false"/>
          <w:i w:val="false"/>
          <w:color w:val="000000"/>
          <w:sz w:val="28"/>
        </w:rPr>
        <w:t xml:space="preserve">
      7) обращается в суд в случаях нарушения энергопроизводящими организациями требований, предусмотренных подпунктами 1) и 10) пункта 3, пунктом 4 статьи 12, подпунктами 1), 2) и 4) пункта 3-2 статьи 13, подпунктами 1), 2) и 4) </w:t>
      </w:r>
      <w:r>
        <w:rPr>
          <w:rFonts w:ascii="Times New Roman"/>
          <w:b w:val="false"/>
          <w:i w:val="false"/>
          <w:color w:val="000000"/>
          <w:sz w:val="28"/>
        </w:rPr>
        <w:t>пункта 3-2</w:t>
      </w:r>
      <w:r>
        <w:rPr>
          <w:rFonts w:ascii="Times New Roman"/>
          <w:b w:val="false"/>
          <w:i w:val="false"/>
          <w:color w:val="000000"/>
          <w:sz w:val="28"/>
        </w:rPr>
        <w:t xml:space="preserve"> статьи 13 настоящего Закона;</w:t>
      </w:r>
    </w:p>
    <w:p>
      <w:pPr>
        <w:spacing w:after="0"/>
        <w:ind w:left="0"/>
        <w:jc w:val="both"/>
      </w:pPr>
      <w:r>
        <w:rPr>
          <w:rFonts w:ascii="Times New Roman"/>
          <w:b w:val="false"/>
          <w:i w:val="false"/>
          <w:color w:val="000000"/>
          <w:sz w:val="28"/>
        </w:rPr>
        <w:t>
      8) разрабатывает, утверждает в пределах своей компетенции нормативные правовые акты, определенные настоящим Законом;</w:t>
      </w:r>
    </w:p>
    <w:p>
      <w:pPr>
        <w:spacing w:after="0"/>
        <w:ind w:left="0"/>
        <w:jc w:val="both"/>
      </w:pPr>
      <w:r>
        <w:rPr>
          <w:rFonts w:ascii="Times New Roman"/>
          <w:b w:val="false"/>
          <w:i w:val="false"/>
          <w:color w:val="000000"/>
          <w:sz w:val="28"/>
        </w:rPr>
        <w:t>
      8-1) запрашивает и получает от энергопроизводящих организаций информацию по выполнению энергопроизводящими организациями требований, предусмотренных подпунктами 1) и 10) пункта 3, пунктом 4 статьи 12 и подпунктами 1), 2) и 4) пункта 3-2 статьи 13 настоящего Закона, с соблюдением установленных законами Республики Казахстан требований к разглашению сведений, составляющих коммерческую и иную охраняемую законом тайну;</w:t>
      </w:r>
    </w:p>
    <w:bookmarkStart w:name="z1347" w:id="454"/>
    <w:p>
      <w:pPr>
        <w:spacing w:after="0"/>
        <w:ind w:left="0"/>
        <w:jc w:val="both"/>
      </w:pPr>
      <w:r>
        <w:rPr>
          <w:rFonts w:ascii="Times New Roman"/>
          <w:b w:val="false"/>
          <w:i w:val="false"/>
          <w:color w:val="000000"/>
          <w:sz w:val="28"/>
        </w:rPr>
        <w:t>
      8-2) формирует список получателей адресной поддержки в соответствии с настоящим Законом;</w:t>
      </w:r>
    </w:p>
    <w:bookmarkEnd w:id="454"/>
    <w:p>
      <w:pPr>
        <w:spacing w:after="0"/>
        <w:ind w:left="0"/>
        <w:jc w:val="both"/>
      </w:pP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10.07.2009 </w:t>
      </w:r>
      <w:r>
        <w:rPr>
          <w:rFonts w:ascii="Times New Roman"/>
          <w:b w:val="false"/>
          <w:i w:val="false"/>
          <w:color w:val="000000"/>
          <w:sz w:val="28"/>
        </w:rPr>
        <w:t>№ 178-IV</w:t>
      </w:r>
      <w:r>
        <w:rPr>
          <w:rFonts w:ascii="Times New Roman"/>
          <w:b w:val="false"/>
          <w:i w:val="false"/>
          <w:color w:val="ff0000"/>
          <w:sz w:val="28"/>
        </w:rPr>
        <w:t xml:space="preserve">;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06.03.2013 </w:t>
      </w:r>
      <w:r>
        <w:rPr>
          <w:rFonts w:ascii="Times New Roman"/>
          <w:b w:val="false"/>
          <w:i w:val="false"/>
          <w:color w:val="000000"/>
          <w:sz w:val="28"/>
        </w:rPr>
        <w:t>№ 81-V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Лицензирование в сфере электроэнергетики</w:t>
      </w:r>
    </w:p>
    <w:bookmarkStart w:name="z1424" w:id="455"/>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455"/>
    <w:bookmarkStart w:name="z1425" w:id="456"/>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456"/>
    <w:bookmarkStart w:name="z1426" w:id="457"/>
    <w:p>
      <w:pPr>
        <w:spacing w:after="0"/>
        <w:ind w:left="0"/>
        <w:jc w:val="both"/>
      </w:pPr>
      <w:r>
        <w:rPr>
          <w:rFonts w:ascii="Times New Roman"/>
          <w:b w:val="false"/>
          <w:i w:val="false"/>
          <w:color w:val="000000"/>
          <w:sz w:val="28"/>
        </w:rPr>
        <w:t>
      Лицензия на осуществление деятельности по покупке электрической энергии в целях энергоснабжения выдается организациям, соответствующим следующим квалификационным требованиям:</w:t>
      </w:r>
    </w:p>
    <w:bookmarkEnd w:id="457"/>
    <w:bookmarkStart w:name="z1427" w:id="458"/>
    <w:p>
      <w:pPr>
        <w:spacing w:after="0"/>
        <w:ind w:left="0"/>
        <w:jc w:val="both"/>
      </w:pPr>
      <w:r>
        <w:rPr>
          <w:rFonts w:ascii="Times New Roman"/>
          <w:b w:val="false"/>
          <w:i w:val="false"/>
          <w:color w:val="000000"/>
          <w:sz w:val="28"/>
        </w:rPr>
        <w:t>
      1) наличие электрических сетей (кабельных или воздушных линий электропередачи) не менее четырех классов напряжения (220, 110, 35, 20, 10, 6, 0,4 киловольт) с непосредственной технологической связью с национальной электрической сетью;</w:t>
      </w:r>
    </w:p>
    <w:bookmarkEnd w:id="458"/>
    <w:bookmarkStart w:name="z1428" w:id="459"/>
    <w:p>
      <w:pPr>
        <w:spacing w:after="0"/>
        <w:ind w:left="0"/>
        <w:jc w:val="both"/>
      </w:pPr>
      <w:r>
        <w:rPr>
          <w:rFonts w:ascii="Times New Roman"/>
          <w:b w:val="false"/>
          <w:i w:val="false"/>
          <w:color w:val="000000"/>
          <w:sz w:val="28"/>
        </w:rPr>
        <w:t>
      2) наличие не менее тридцати тысяч непосредственно присоединенных потребителей электрической энергии, в том числе через общедомовые сети.</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7-1 дополнена Законом РК от 27 июля 2007 года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в редакции Закона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7-2. Субсидирование строительства, реконструкции и модернизации систем теплоснабжения</w:t>
      </w:r>
    </w:p>
    <w:bookmarkStart w:name="z155" w:id="460"/>
    <w:p>
      <w:pPr>
        <w:spacing w:after="0"/>
        <w:ind w:left="0"/>
        <w:jc w:val="both"/>
      </w:pPr>
      <w:r>
        <w:rPr>
          <w:rFonts w:ascii="Times New Roman"/>
          <w:b w:val="false"/>
          <w:i w:val="false"/>
          <w:color w:val="ff0000"/>
          <w:sz w:val="28"/>
        </w:rPr>
        <w:t xml:space="preserve">
      Сноска. Глава 2 дополнена статьей 7-2 в соответствии с Законом РК от 15.06.2015 </w:t>
      </w:r>
      <w:r>
        <w:rPr>
          <w:rFonts w:ascii="Times New Roman"/>
          <w:b w:val="false"/>
          <w:i w:val="false"/>
          <w:color w:val="ff0000"/>
          <w:sz w:val="28"/>
        </w:rPr>
        <w:t>№ 322-V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End w:id="460"/>
    <w:p>
      <w:pPr>
        <w:spacing w:after="0"/>
        <w:ind w:left="0"/>
        <w:jc w:val="both"/>
      </w:pPr>
      <w:r>
        <w:rPr>
          <w:rFonts w:ascii="Times New Roman"/>
          <w:b/>
          <w:i w:val="false"/>
          <w:color w:val="000000"/>
          <w:sz w:val="28"/>
        </w:rPr>
        <w:t>Статья 7-3. Аккредитация на проведение энергетической экспертизы и электролабораторий</w:t>
      </w:r>
    </w:p>
    <w:p>
      <w:pPr>
        <w:spacing w:after="0"/>
        <w:ind w:left="0"/>
        <w:jc w:val="both"/>
      </w:pPr>
      <w:r>
        <w:rPr>
          <w:rFonts w:ascii="Times New Roman"/>
          <w:b w:val="false"/>
          <w:i w:val="false"/>
          <w:color w:val="ff0000"/>
          <w:sz w:val="28"/>
        </w:rPr>
        <w:t xml:space="preserve">
      Сноска. Глава 2 дополнена статьей 7-3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w:t>
      </w:r>
    </w:p>
    <w:p>
      <w:pPr>
        <w:spacing w:after="0"/>
        <w:ind w:left="0"/>
        <w:jc w:val="both"/>
      </w:pPr>
      <w:r>
        <w:rPr>
          <w:rFonts w:ascii="Times New Roman"/>
          <w:b/>
          <w:i w:val="false"/>
          <w:color w:val="000000"/>
          <w:sz w:val="28"/>
        </w:rPr>
        <w:t>Статья 8. Недопустимость вмешательства в производственно-технологическую деятельность</w:t>
      </w:r>
    </w:p>
    <w:p>
      <w:pPr>
        <w:spacing w:after="0"/>
        <w:ind w:left="0"/>
        <w:jc w:val="both"/>
      </w:pPr>
      <w:r>
        <w:rPr>
          <w:rFonts w:ascii="Times New Roman"/>
          <w:b w:val="false"/>
          <w:i w:val="false"/>
          <w:color w:val="000000"/>
          <w:sz w:val="28"/>
        </w:rPr>
        <w:t>
      Центральные исполнительные органы, а также местные представительные и исполнительные органы не вправе вмешиваться в производственно-технологическую деятельность организаций, связанную с производством и передачей электрической энергии или с технологическим управлением этими процессами, за исключением случаев, предусмотренных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 Проектирование и строительство электрических станций, линий электропередачи и подстанций </w:t>
      </w:r>
    </w:p>
    <w:bookmarkStart w:name="z169" w:id="461"/>
    <w:p>
      <w:pPr>
        <w:spacing w:after="0"/>
        <w:ind w:left="0"/>
        <w:jc w:val="both"/>
      </w:pPr>
      <w:r>
        <w:rPr>
          <w:rFonts w:ascii="Times New Roman"/>
          <w:b w:val="false"/>
          <w:i w:val="false"/>
          <w:color w:val="000000"/>
          <w:sz w:val="28"/>
        </w:rPr>
        <w:t>
      1. Проектирование и строительство дублирующих (шунтирующих) линий электропередачи и подстанций дополнительно к существующим линиям электропередачи и подстанциям, посредством которых обеспечивается передача электрической энергии к потребителям, осуществляются в соответствии с требованиями, установленными законодательством Республики Казахстан об электроэнергетике.</w:t>
      </w:r>
    </w:p>
    <w:bookmarkEnd w:id="461"/>
    <w:bookmarkStart w:name="z649" w:id="462"/>
    <w:p>
      <w:pPr>
        <w:spacing w:after="0"/>
        <w:ind w:left="0"/>
        <w:jc w:val="both"/>
      </w:pPr>
      <w:r>
        <w:rPr>
          <w:rFonts w:ascii="Times New Roman"/>
          <w:b w:val="false"/>
          <w:i w:val="false"/>
          <w:color w:val="000000"/>
          <w:sz w:val="28"/>
        </w:rPr>
        <w:t>
      Основанием для проектирования и строительства дублирующих (шунтирующих) линий электропередачи и подстанций является увеличение потребителем потребляемой им электрической мощности.</w:t>
      </w:r>
    </w:p>
    <w:bookmarkEnd w:id="462"/>
    <w:bookmarkStart w:name="z435" w:id="463"/>
    <w:p>
      <w:pPr>
        <w:spacing w:after="0"/>
        <w:ind w:left="0"/>
        <w:jc w:val="both"/>
      </w:pPr>
      <w:r>
        <w:rPr>
          <w:rFonts w:ascii="Times New Roman"/>
          <w:b w:val="false"/>
          <w:i w:val="false"/>
          <w:color w:val="000000"/>
          <w:sz w:val="28"/>
        </w:rPr>
        <w:t xml:space="preserve">
      1-1. Энергопроизводящая организация и потребитель, входящие в одну группу лиц или одну гибридную группу, вправе совместно или самостоятельно осуществлять проектирование, строительство и эксплуатацию собственных линий электропередачи напряжением 220 киловольт и выше при условии, что электрическая энергия, передаваемая по таким линиям, будет использоваться для потребления внутри данной группы лиц или данной гибридной группы в пределах области как административно-территориальной единицы, а также соблюдения определяемых системным оператором технических требований для обеспечения надежности работы единой электроэнергетической системы Республики Казахстан. </w:t>
      </w:r>
    </w:p>
    <w:bookmarkEnd w:id="463"/>
    <w:bookmarkStart w:name="z436" w:id="464"/>
    <w:p>
      <w:pPr>
        <w:spacing w:after="0"/>
        <w:ind w:left="0"/>
        <w:jc w:val="both"/>
      </w:pPr>
      <w:r>
        <w:rPr>
          <w:rFonts w:ascii="Times New Roman"/>
          <w:b w:val="false"/>
          <w:i w:val="false"/>
          <w:color w:val="000000"/>
          <w:sz w:val="28"/>
        </w:rPr>
        <w:t xml:space="preserve">
      Положения настоящего пункта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 </w:t>
      </w:r>
    </w:p>
    <w:bookmarkEnd w:id="464"/>
    <w:bookmarkStart w:name="z437" w:id="465"/>
    <w:p>
      <w:pPr>
        <w:spacing w:after="0"/>
        <w:ind w:left="0"/>
        <w:jc w:val="both"/>
      </w:pPr>
      <w:r>
        <w:rPr>
          <w:rFonts w:ascii="Times New Roman"/>
          <w:b w:val="false"/>
          <w:i w:val="false"/>
          <w:color w:val="000000"/>
          <w:sz w:val="28"/>
        </w:rPr>
        <w:t xml:space="preserve">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действий: </w:t>
      </w:r>
    </w:p>
    <w:bookmarkEnd w:id="465"/>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Start w:name="z1348" w:id="466"/>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466"/>
    <w:p>
      <w:pPr>
        <w:spacing w:after="0"/>
        <w:ind w:left="0"/>
        <w:jc w:val="both"/>
      </w:pPr>
      <w:r>
        <w:rPr>
          <w:rFonts w:ascii="Times New Roman"/>
          <w:b w:val="false"/>
          <w:i w:val="false"/>
          <w:color w:val="000000"/>
          <w:sz w:val="28"/>
        </w:rPr>
        <w:t xml:space="preserve">
      2) осуществление функций исполнительного органа юридического лица. </w:t>
      </w:r>
    </w:p>
    <w:bookmarkStart w:name="z744" w:id="467"/>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третьей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467"/>
    <w:bookmarkStart w:name="z440" w:id="468"/>
    <w:p>
      <w:pPr>
        <w:spacing w:after="0"/>
        <w:ind w:left="0"/>
        <w:jc w:val="both"/>
      </w:pPr>
      <w:r>
        <w:rPr>
          <w:rFonts w:ascii="Times New Roman"/>
          <w:b w:val="false"/>
          <w:i w:val="false"/>
          <w:color w:val="000000"/>
          <w:sz w:val="28"/>
        </w:rPr>
        <w:t>
      Указанные линии электропередачи на праве собственности принадлежат лицам, перечисленным в настоящем пункте, и без согласия собственников не подлежат передаче национальной компании.</w:t>
      </w:r>
    </w:p>
    <w:bookmarkEnd w:id="468"/>
    <w:bookmarkStart w:name="z302" w:id="469"/>
    <w:p>
      <w:pPr>
        <w:spacing w:after="0"/>
        <w:ind w:left="0"/>
        <w:jc w:val="both"/>
      </w:pPr>
      <w:r>
        <w:rPr>
          <w:rFonts w:ascii="Times New Roman"/>
          <w:b w:val="false"/>
          <w:i w:val="false"/>
          <w:color w:val="000000"/>
          <w:sz w:val="28"/>
        </w:rPr>
        <w:t>
      2. Проектирование и строительство электрических станций, линий электропередачи и подстанций, а также их эксплуатация могут осуществляться на основании договоров государственно-частного партнерства.</w:t>
      </w:r>
    </w:p>
    <w:bookmarkEnd w:id="469"/>
    <w:bookmarkStart w:name="z351" w:id="470"/>
    <w:p>
      <w:pPr>
        <w:spacing w:after="0"/>
        <w:ind w:left="0"/>
        <w:jc w:val="both"/>
      </w:pPr>
      <w:r>
        <w:rPr>
          <w:rFonts w:ascii="Times New Roman"/>
          <w:b w:val="false"/>
          <w:i w:val="false"/>
          <w:color w:val="000000"/>
          <w:sz w:val="28"/>
        </w:rPr>
        <w:t>
      2-1. Комплексное испытание электроустановок энергопроизводящей организации, в том числе использующей возобновляемые источники энергии, энергетическую утилизацию отходов, проводится по согласованной с системным оператором программе при наличии договора купли-продажи всего объема электрической энергии, произведенной при проведении комплексного испытания, в соответствии с электросетевыми правилами.</w:t>
      </w:r>
    </w:p>
    <w:bookmarkEnd w:id="470"/>
    <w:bookmarkStart w:name="z303" w:id="471"/>
    <w:p>
      <w:pPr>
        <w:spacing w:after="0"/>
        <w:ind w:left="0"/>
        <w:jc w:val="both"/>
      </w:pPr>
      <w:r>
        <w:rPr>
          <w:rFonts w:ascii="Times New Roman"/>
          <w:b w:val="false"/>
          <w:i w:val="false"/>
          <w:color w:val="000000"/>
          <w:sz w:val="28"/>
        </w:rPr>
        <w:t>
      3. Межрегиональные и (или) межгосударственные линии электропередачи, подстанции и распределительные устройства напряжением 220 киловольт и выше, построенные на основании договоров государственно-частного партнерства, на период их действия находятся во временном владении и пользовании частного партнера и передаются в республиканскую собственность с момента их создания.</w:t>
      </w:r>
    </w:p>
    <w:bookmarkEnd w:id="471"/>
    <w:bookmarkStart w:name="z304" w:id="472"/>
    <w:p>
      <w:pPr>
        <w:spacing w:after="0"/>
        <w:ind w:left="0"/>
        <w:jc w:val="both"/>
      </w:pPr>
      <w:r>
        <w:rPr>
          <w:rFonts w:ascii="Times New Roman"/>
          <w:b w:val="false"/>
          <w:i w:val="false"/>
          <w:color w:val="000000"/>
          <w:sz w:val="28"/>
        </w:rPr>
        <w:t>
      4. Централизованное оперативно-диспетчерское управление, а также эксплуатация межрегиональных и (или) межгосударственных линий электропередачи, подстанций, распределительных устройств напряжением 220 киловольт и выше, построенных на основании договоров государственно-частного партнерства, осуществляются системным оператором на основании договоров.</w:t>
      </w:r>
    </w:p>
    <w:bookmarkEnd w:id="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с изменениями, внесенными законами РК от 05.07.2008 </w:t>
      </w:r>
      <w:r>
        <w:rPr>
          <w:rFonts w:ascii="Times New Roman"/>
          <w:b w:val="false"/>
          <w:i w:val="false"/>
          <w:color w:val="000000"/>
          <w:sz w:val="28"/>
        </w:rPr>
        <w:t>№ 66-IV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31.10.2015 </w:t>
      </w:r>
      <w:r>
        <w:rPr>
          <w:rFonts w:ascii="Times New Roman"/>
          <w:b w:val="false"/>
          <w:i w:val="false"/>
          <w:color w:val="000000"/>
          <w:sz w:val="28"/>
        </w:rPr>
        <w:t>№ 380-V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12" w:id="473"/>
    <w:p>
      <w:pPr>
        <w:spacing w:after="0"/>
        <w:ind w:left="0"/>
        <w:jc w:val="left"/>
      </w:pPr>
      <w:r>
        <w:rPr>
          <w:rFonts w:ascii="Times New Roman"/>
          <w:b/>
          <w:i w:val="false"/>
          <w:color w:val="000000"/>
        </w:rPr>
        <w:t xml:space="preserve"> Глава 2-1. Общие требования безопасности в области электроэнергетики</w:t>
      </w:r>
    </w:p>
    <w:bookmarkEnd w:id="473"/>
    <w:p>
      <w:pPr>
        <w:spacing w:after="0"/>
        <w:ind w:left="0"/>
        <w:jc w:val="both"/>
      </w:pPr>
      <w:r>
        <w:rPr>
          <w:rFonts w:ascii="Times New Roman"/>
          <w:b w:val="false"/>
          <w:i w:val="false"/>
          <w:color w:val="ff0000"/>
          <w:sz w:val="28"/>
        </w:rPr>
        <w:t xml:space="preserve">
      Сноска. Глава 2-1 дополнена - Законом РК от 29 декабря 2006 г. </w:t>
      </w:r>
      <w:r>
        <w:rPr>
          <w:rFonts w:ascii="Times New Roman"/>
          <w:b w:val="false"/>
          <w:i w:val="false"/>
          <w:color w:val="ff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p>
      <w:pPr>
        <w:spacing w:after="0"/>
        <w:ind w:left="0"/>
        <w:jc w:val="both"/>
      </w:pPr>
      <w:r>
        <w:rPr>
          <w:rFonts w:ascii="Times New Roman"/>
          <w:b/>
          <w:i w:val="false"/>
          <w:color w:val="000000"/>
          <w:sz w:val="28"/>
        </w:rPr>
        <w:t>Статья 9-1. Общие положения</w:t>
      </w:r>
    </w:p>
    <w:bookmarkStart w:name="z114" w:id="474"/>
    <w:p>
      <w:pPr>
        <w:spacing w:after="0"/>
        <w:ind w:left="0"/>
        <w:jc w:val="both"/>
      </w:pPr>
      <w:r>
        <w:rPr>
          <w:rFonts w:ascii="Times New Roman"/>
          <w:b w:val="false"/>
          <w:i w:val="false"/>
          <w:color w:val="000000"/>
          <w:sz w:val="28"/>
        </w:rPr>
        <w:t xml:space="preserve">
      1. Организационные мероприятия при эксплуатации электрического оборудования, электрических сетей, установок потребителей должны обеспечивать безопасность для жизни и здоровья человека и окружающей среды. </w:t>
      </w:r>
    </w:p>
    <w:bookmarkEnd w:id="474"/>
    <w:bookmarkStart w:name="z115" w:id="475"/>
    <w:p>
      <w:pPr>
        <w:spacing w:after="0"/>
        <w:ind w:left="0"/>
        <w:jc w:val="both"/>
      </w:pPr>
      <w:r>
        <w:rPr>
          <w:rFonts w:ascii="Times New Roman"/>
          <w:b w:val="false"/>
          <w:i w:val="false"/>
          <w:color w:val="000000"/>
          <w:sz w:val="28"/>
        </w:rPr>
        <w:t>
      2. Объектами технического регулирования и стандартизации являются электрическое оборудование, электрические сети, установки потребителей, предназначенные для производства, передачи и пользования электрической энергией, электрическая энергия.</w:t>
      </w:r>
    </w:p>
    <w:bookmarkEnd w:id="475"/>
    <w:bookmarkStart w:name="z116" w:id="476"/>
    <w:p>
      <w:pPr>
        <w:spacing w:after="0"/>
        <w:ind w:left="0"/>
        <w:jc w:val="both"/>
      </w:pPr>
      <w:r>
        <w:rPr>
          <w:rFonts w:ascii="Times New Roman"/>
          <w:b w:val="false"/>
          <w:i w:val="false"/>
          <w:color w:val="000000"/>
          <w:sz w:val="28"/>
        </w:rPr>
        <w:t xml:space="preserve">
      3. Показатели качества электрической энергии на выводах приемников электрической энергии у потребителей должны соответствовать установленным нормам. </w:t>
      </w:r>
    </w:p>
    <w:bookmarkEnd w:id="476"/>
    <w:bookmarkStart w:name="z117" w:id="477"/>
    <w:p>
      <w:pPr>
        <w:spacing w:after="0"/>
        <w:ind w:left="0"/>
        <w:jc w:val="both"/>
      </w:pPr>
      <w:r>
        <w:rPr>
          <w:rFonts w:ascii="Times New Roman"/>
          <w:b w:val="false"/>
          <w:i w:val="false"/>
          <w:color w:val="000000"/>
          <w:sz w:val="28"/>
        </w:rPr>
        <w:t xml:space="preserve">
      4. Характеристиками качества электрической энергии являются: </w:t>
      </w:r>
    </w:p>
    <w:bookmarkEnd w:id="477"/>
    <w:p>
      <w:pPr>
        <w:spacing w:after="0"/>
        <w:ind w:left="0"/>
        <w:jc w:val="both"/>
      </w:pPr>
      <w:r>
        <w:rPr>
          <w:rFonts w:ascii="Times New Roman"/>
          <w:b w:val="false"/>
          <w:i w:val="false"/>
          <w:color w:val="000000"/>
          <w:sz w:val="28"/>
        </w:rPr>
        <w:t xml:space="preserve">
      максимальное отклонение рабочего напряжения от номинального значения; </w:t>
      </w:r>
    </w:p>
    <w:p>
      <w:pPr>
        <w:spacing w:after="0"/>
        <w:ind w:left="0"/>
        <w:jc w:val="both"/>
      </w:pPr>
      <w:r>
        <w:rPr>
          <w:rFonts w:ascii="Times New Roman"/>
          <w:b w:val="false"/>
          <w:i w:val="false"/>
          <w:color w:val="000000"/>
          <w:sz w:val="28"/>
        </w:rPr>
        <w:t>
      отклонение частоты электрического тока.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9-1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9-2. Требования безопасности при проектировании оборудовании и электроустановок в области электроэнергетики</w:t>
      </w:r>
    </w:p>
    <w:bookmarkStart w:name="z120" w:id="478"/>
    <w:p>
      <w:pPr>
        <w:spacing w:after="0"/>
        <w:ind w:left="0"/>
        <w:jc w:val="both"/>
      </w:pPr>
      <w:r>
        <w:rPr>
          <w:rFonts w:ascii="Times New Roman"/>
          <w:b w:val="false"/>
          <w:i w:val="false"/>
          <w:color w:val="000000"/>
          <w:sz w:val="28"/>
        </w:rPr>
        <w:t>
      1. При проектировании и эксплуатации электрических сетей должно быть обеспечено выполнение требований, установленных к электрической энергии, в соответствии с настоящим Законом и техническими регламентами.</w:t>
      </w:r>
    </w:p>
    <w:bookmarkEnd w:id="478"/>
    <w:bookmarkStart w:name="z121" w:id="479"/>
    <w:p>
      <w:pPr>
        <w:spacing w:after="0"/>
        <w:ind w:left="0"/>
        <w:jc w:val="both"/>
      </w:pPr>
      <w:r>
        <w:rPr>
          <w:rFonts w:ascii="Times New Roman"/>
          <w:b w:val="false"/>
          <w:i w:val="false"/>
          <w:color w:val="000000"/>
          <w:sz w:val="28"/>
        </w:rPr>
        <w:t xml:space="preserve">
      2. Оборудование электрических станций, электрических сетей, установки потребителей, предназначенные для производства, передачи и потребления электрической энергии, должны соответствовать техническим требованиям, установленным техническими регламентами. </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9-3. Требования безопасности к электротехническому оборудованию и материалам, используемым при производстве, передаче и потреблении электрической энергии </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123" w:id="480"/>
    <w:p>
      <w:pPr>
        <w:spacing w:after="0"/>
        <w:ind w:left="0"/>
        <w:jc w:val="both"/>
      </w:pPr>
      <w:r>
        <w:rPr>
          <w:rFonts w:ascii="Times New Roman"/>
          <w:b w:val="false"/>
          <w:i w:val="false"/>
          <w:color w:val="000000"/>
          <w:sz w:val="28"/>
        </w:rPr>
        <w:t>
      1. Производимые в Республике Казахстан и ввозимые на ее территорию электротехническое оборудование и материалы должны соответствовать требованиям, установленным законодательством Республики Казахстан в области технического регулирования.</w:t>
      </w:r>
    </w:p>
    <w:bookmarkEnd w:id="480"/>
    <w:bookmarkStart w:name="z124" w:id="481"/>
    <w:p>
      <w:pPr>
        <w:spacing w:after="0"/>
        <w:ind w:left="0"/>
        <w:jc w:val="both"/>
      </w:pPr>
      <w:r>
        <w:rPr>
          <w:rFonts w:ascii="Times New Roman"/>
          <w:b w:val="false"/>
          <w:i w:val="false"/>
          <w:color w:val="000000"/>
          <w:sz w:val="28"/>
        </w:rPr>
        <w:t xml:space="preserve">
      2. Электротехническое оборудование и материалы должны соответствовать требованиям, обеспечивающим безопасность для жизни и здоровья человека и окружающей среды. </w:t>
      </w:r>
    </w:p>
    <w:bookmarkEnd w:id="481"/>
    <w:bookmarkStart w:name="z125" w:id="482"/>
    <w:p>
      <w:pPr>
        <w:spacing w:after="0"/>
        <w:ind w:left="0"/>
        <w:jc w:val="both"/>
      </w:pPr>
      <w:r>
        <w:rPr>
          <w:rFonts w:ascii="Times New Roman"/>
          <w:b w:val="false"/>
          <w:i w:val="false"/>
          <w:color w:val="000000"/>
          <w:sz w:val="28"/>
        </w:rPr>
        <w:t>
      3. Ввод в эксплуатацию оборудования электрических станций, электрических сетей, установок потребителей, подлежащих подтверждению соответствия требованиям, установленным техническими регламентами, без документа в сфере подтверждения соответствия не допускается.</w:t>
      </w:r>
    </w:p>
    <w:bookmarkEnd w:id="482"/>
    <w:bookmarkStart w:name="z126" w:id="483"/>
    <w:p>
      <w:pPr>
        <w:spacing w:after="0"/>
        <w:ind w:left="0"/>
        <w:jc w:val="both"/>
      </w:pPr>
      <w:r>
        <w:rPr>
          <w:rFonts w:ascii="Times New Roman"/>
          <w:b w:val="false"/>
          <w:i w:val="false"/>
          <w:color w:val="000000"/>
          <w:sz w:val="28"/>
        </w:rPr>
        <w:t xml:space="preserve">
      4. Оборудование электрических станций, электрических сетей, установки потребителей должны находиться в технически исправном состоянии, обеспечивающем безопасные условия. </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и требования по приобретению электрической энергии цифровыми майнерами</w:t>
      </w:r>
    </w:p>
    <w:bookmarkStart w:name="z831" w:id="484"/>
    <w:p>
      <w:pPr>
        <w:spacing w:after="0"/>
        <w:ind w:left="0"/>
        <w:jc w:val="both"/>
      </w:pPr>
      <w:r>
        <w:rPr>
          <w:rFonts w:ascii="Times New Roman"/>
          <w:b w:val="false"/>
          <w:i w:val="false"/>
          <w:color w:val="000000"/>
          <w:sz w:val="28"/>
        </w:rPr>
        <w:t>
      1. Цифровые майнеры приобретают электрическую энергию в объеме не менее 1 мегаватта среднесуточной (базовой) мощности:</w:t>
      </w:r>
    </w:p>
    <w:bookmarkEnd w:id="484"/>
    <w:bookmarkStart w:name="z832" w:id="485"/>
    <w:p>
      <w:pPr>
        <w:spacing w:after="0"/>
        <w:ind w:left="0"/>
        <w:jc w:val="both"/>
      </w:pPr>
      <w:r>
        <w:rPr>
          <w:rFonts w:ascii="Times New Roman"/>
          <w:b w:val="false"/>
          <w:i w:val="false"/>
          <w:color w:val="000000"/>
          <w:sz w:val="28"/>
        </w:rPr>
        <w:t>
      1) у единого закупщика на централизованных торгах электрической энергией в порядке, утвержденном уполномоченным органом, и в рамках установленных квот, определяемых системным оператором;</w:t>
      </w:r>
    </w:p>
    <w:bookmarkEnd w:id="485"/>
    <w:bookmarkStart w:name="z833" w:id="486"/>
    <w:p>
      <w:pPr>
        <w:spacing w:after="0"/>
        <w:ind w:left="0"/>
        <w:jc w:val="both"/>
      </w:pPr>
      <w:r>
        <w:rPr>
          <w:rFonts w:ascii="Times New Roman"/>
          <w:b w:val="false"/>
          <w:i w:val="false"/>
          <w:color w:val="000000"/>
          <w:sz w:val="28"/>
        </w:rPr>
        <w:t>
      2) у энергопроизводящих организаций, генерирующие установки которых не подключены к единой электроэнергетической системе Республики Казахстан, при подтверждении факта отсутствия подключения системным оператором. Данная норма не распространяется на энергопроизводящие организации, генерирующие установки которых были подключены к единой электроэнергетической системе Республики Казахстан до 1 января 2023 года;</w:t>
      </w:r>
    </w:p>
    <w:bookmarkEnd w:id="486"/>
    <w:bookmarkStart w:name="z834" w:id="487"/>
    <w:p>
      <w:pPr>
        <w:spacing w:after="0"/>
        <w:ind w:left="0"/>
        <w:jc w:val="both"/>
      </w:pPr>
      <w:r>
        <w:rPr>
          <w:rFonts w:ascii="Times New Roman"/>
          <w:b w:val="false"/>
          <w:i w:val="false"/>
          <w:color w:val="000000"/>
          <w:sz w:val="28"/>
        </w:rPr>
        <w:t>
      3) произведенную за пределами Республики Казахстан в рамках технической возможности единой электроэнергетической системы Республики Казахстан, определяемой системным оператором.</w:t>
      </w:r>
    </w:p>
    <w:bookmarkEnd w:id="487"/>
    <w:bookmarkStart w:name="z1349" w:id="488"/>
    <w:p>
      <w:pPr>
        <w:spacing w:after="0"/>
        <w:ind w:left="0"/>
        <w:jc w:val="both"/>
      </w:pPr>
      <w:r>
        <w:rPr>
          <w:rFonts w:ascii="Times New Roman"/>
          <w:b w:val="false"/>
          <w:i w:val="false"/>
          <w:color w:val="000000"/>
          <w:sz w:val="28"/>
        </w:rPr>
        <w:t>
      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bookmarkEnd w:id="488"/>
    <w:bookmarkStart w:name="z835" w:id="489"/>
    <w:p>
      <w:pPr>
        <w:spacing w:after="0"/>
        <w:ind w:left="0"/>
        <w:jc w:val="both"/>
      </w:pPr>
      <w:r>
        <w:rPr>
          <w:rFonts w:ascii="Times New Roman"/>
          <w:b w:val="false"/>
          <w:i w:val="false"/>
          <w:color w:val="000000"/>
          <w:sz w:val="28"/>
        </w:rPr>
        <w:t>
      2. Цифровые майнеры обязаны иметь автоматизированные системы коммерческого учета электрической энергии, специальную автоматику отключения нагрузки, системы телекоммуникаций, обеспечивающие их унификацию с системами, установленными у системного оператора и у энергопередающей организации при подключении к их сетям.</w:t>
      </w:r>
    </w:p>
    <w:bookmarkEnd w:id="4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9-4 в соответствии с Законом РК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в редакции Закона РК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с изменением, внесенным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9-5. Требования по безопасному функционированию электрозарядных станций при подключении, эксплуатации и потреблении электрической энергии</w:t>
      </w:r>
    </w:p>
    <w:bookmarkStart w:name="z1419" w:id="490"/>
    <w:p>
      <w:pPr>
        <w:spacing w:after="0"/>
        <w:ind w:left="0"/>
        <w:jc w:val="both"/>
      </w:pPr>
      <w:r>
        <w:rPr>
          <w:rFonts w:ascii="Times New Roman"/>
          <w:b w:val="false"/>
          <w:i w:val="false"/>
          <w:color w:val="000000"/>
          <w:sz w:val="28"/>
        </w:rPr>
        <w:t xml:space="preserve">
      1. Подключение электрозарядных станций к электрическим сетям осуществляется в соответствии с правилами пользования электрической энергией. </w:t>
      </w:r>
    </w:p>
    <w:bookmarkEnd w:id="490"/>
    <w:bookmarkStart w:name="z1420" w:id="491"/>
    <w:p>
      <w:pPr>
        <w:spacing w:after="0"/>
        <w:ind w:left="0"/>
        <w:jc w:val="both"/>
      </w:pPr>
      <w:r>
        <w:rPr>
          <w:rFonts w:ascii="Times New Roman"/>
          <w:b w:val="false"/>
          <w:i w:val="false"/>
          <w:color w:val="000000"/>
          <w:sz w:val="28"/>
        </w:rPr>
        <w:t>
      2. Эксплуатация электрозарядных станций, в том числе установленных в закрытых помещениях, осуществляется в порядке, установленном законодательством Республики Казахстан.</w:t>
      </w:r>
    </w:p>
    <w:bookmarkEnd w:id="491"/>
    <w:bookmarkStart w:name="z1421" w:id="492"/>
    <w:p>
      <w:pPr>
        <w:spacing w:after="0"/>
        <w:ind w:left="0"/>
        <w:jc w:val="both"/>
      </w:pPr>
      <w:r>
        <w:rPr>
          <w:rFonts w:ascii="Times New Roman"/>
          <w:b w:val="false"/>
          <w:i w:val="false"/>
          <w:color w:val="000000"/>
          <w:sz w:val="28"/>
        </w:rPr>
        <w:t>
      3. Порядок потребления электрической энергии, используемой электрозарядными станциями, определяется в соответствии с законодательством Республики Казахстан об электроэнергетике.</w:t>
      </w:r>
    </w:p>
    <w:bookmarkEnd w:id="492"/>
    <w:bookmarkStart w:name="z1422" w:id="493"/>
    <w:p>
      <w:pPr>
        <w:spacing w:after="0"/>
        <w:ind w:left="0"/>
        <w:jc w:val="both"/>
      </w:pPr>
      <w:r>
        <w:rPr>
          <w:rFonts w:ascii="Times New Roman"/>
          <w:b w:val="false"/>
          <w:i w:val="false"/>
          <w:color w:val="000000"/>
          <w:sz w:val="28"/>
        </w:rPr>
        <w:t>
      4. Потребление электрической энергии электрозарядными станциями не относится к бытовому потреблению.</w:t>
      </w:r>
    </w:p>
    <w:bookmarkEnd w:id="4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2-1 дополнена статьей 9-5 в соответствии с Законом РК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494"/>
    <w:p>
      <w:pPr>
        <w:spacing w:after="0"/>
        <w:ind w:left="0"/>
        <w:jc w:val="left"/>
      </w:pPr>
      <w:r>
        <w:rPr>
          <w:rFonts w:ascii="Times New Roman"/>
          <w:b/>
          <w:i w:val="false"/>
          <w:color w:val="000000"/>
        </w:rPr>
        <w:t xml:space="preserve"> Глава 3. Системный оператор и участники отношений производства, передачи и потребления на рынке электрической энергии и мощности</w:t>
      </w:r>
    </w:p>
    <w:bookmarkEnd w:id="494"/>
    <w:p>
      <w:pPr>
        <w:spacing w:after="0"/>
        <w:ind w:left="0"/>
        <w:jc w:val="both"/>
      </w:pPr>
      <w:r>
        <w:rPr>
          <w:rFonts w:ascii="Times New Roman"/>
          <w:b w:val="false"/>
          <w:i w:val="false"/>
          <w:color w:val="ff0000"/>
          <w:sz w:val="28"/>
        </w:rPr>
        <w:t xml:space="preserve">
      Сноска. Заголовок главы 3 в редакции Закона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 Системный оператор</w:t>
      </w:r>
    </w:p>
    <w:bookmarkStart w:name="z287" w:id="495"/>
    <w:p>
      <w:pPr>
        <w:spacing w:after="0"/>
        <w:ind w:left="0"/>
        <w:jc w:val="both"/>
      </w:pPr>
      <w:r>
        <w:rPr>
          <w:rFonts w:ascii="Times New Roman"/>
          <w:b w:val="false"/>
          <w:i w:val="false"/>
          <w:color w:val="000000"/>
          <w:sz w:val="28"/>
        </w:rPr>
        <w:t xml:space="preserve">
      1. Системный оператор выполняет следующие функции: </w:t>
      </w:r>
    </w:p>
    <w:bookmarkEnd w:id="495"/>
    <w:bookmarkStart w:name="z305" w:id="496"/>
    <w:p>
      <w:pPr>
        <w:spacing w:after="0"/>
        <w:ind w:left="0"/>
        <w:jc w:val="both"/>
      </w:pPr>
      <w:r>
        <w:rPr>
          <w:rFonts w:ascii="Times New Roman"/>
          <w:b w:val="false"/>
          <w:i w:val="false"/>
          <w:color w:val="000000"/>
          <w:sz w:val="28"/>
        </w:rPr>
        <w:t>
      1) оказывает системную услугу по передаче электрической энергии по национальной электрической сети в соответствии с пунктом 7-1 статьи 13 настоящего Закона;</w:t>
      </w:r>
    </w:p>
    <w:bookmarkEnd w:id="496"/>
    <w:bookmarkStart w:name="z1350" w:id="497"/>
    <w:p>
      <w:pPr>
        <w:spacing w:after="0"/>
        <w:ind w:left="0"/>
        <w:jc w:val="both"/>
      </w:pPr>
      <w:r>
        <w:rPr>
          <w:rFonts w:ascii="Times New Roman"/>
          <w:b w:val="false"/>
          <w:i w:val="false"/>
          <w:color w:val="000000"/>
          <w:sz w:val="28"/>
        </w:rPr>
        <w:t>
      1-1) оказывает системную услугу по пользованию национальной электрической сетью в соответствии с пунктом 7-2 статьи 13 настоящего Закона;</w:t>
      </w:r>
    </w:p>
    <w:bookmarkEnd w:id="497"/>
    <w:bookmarkStart w:name="z1351" w:id="498"/>
    <w:p>
      <w:pPr>
        <w:spacing w:after="0"/>
        <w:ind w:left="0"/>
        <w:jc w:val="both"/>
      </w:pPr>
      <w:r>
        <w:rPr>
          <w:rFonts w:ascii="Times New Roman"/>
          <w:b w:val="false"/>
          <w:i w:val="false"/>
          <w:color w:val="000000"/>
          <w:sz w:val="28"/>
        </w:rPr>
        <w:t>
      1-2) обеспечивает техническое обслуживание и поддержание в эксплуатационной готовности национальной электрической сети;</w:t>
      </w:r>
    </w:p>
    <w:bookmarkEnd w:id="498"/>
    <w:bookmarkStart w:name="z306" w:id="499"/>
    <w:p>
      <w:pPr>
        <w:spacing w:after="0"/>
        <w:ind w:left="0"/>
        <w:jc w:val="both"/>
      </w:pPr>
      <w:r>
        <w:rPr>
          <w:rFonts w:ascii="Times New Roman"/>
          <w:b w:val="false"/>
          <w:i w:val="false"/>
          <w:color w:val="000000"/>
          <w:sz w:val="28"/>
        </w:rPr>
        <w:t xml:space="preserve">
      2) оказывает системные услуги по технической диспетчеризации, осуществляя централизованное оперативно-диспетчерское управление режимами работы единой электроэнергетической системы Республики Казахстан в соответствии с договором, включая составление фактических балансов и формирование суточного графика производства-потребления электрической энергии; </w:t>
      </w:r>
    </w:p>
    <w:bookmarkEnd w:id="499"/>
    <w:bookmarkStart w:name="z1352" w:id="500"/>
    <w:p>
      <w:pPr>
        <w:spacing w:after="0"/>
        <w:ind w:left="0"/>
        <w:jc w:val="both"/>
      </w:pPr>
      <w:r>
        <w:rPr>
          <w:rFonts w:ascii="Times New Roman"/>
          <w:b w:val="false"/>
          <w:i w:val="false"/>
          <w:color w:val="000000"/>
          <w:sz w:val="28"/>
        </w:rPr>
        <w:t>
      2-1) оказывает системные услуги по резервированию мощности;</w:t>
      </w:r>
    </w:p>
    <w:bookmarkEnd w:id="500"/>
    <w:bookmarkStart w:name="z307" w:id="501"/>
    <w:p>
      <w:pPr>
        <w:spacing w:after="0"/>
        <w:ind w:left="0"/>
        <w:jc w:val="both"/>
      </w:pPr>
      <w:r>
        <w:rPr>
          <w:rFonts w:ascii="Times New Roman"/>
          <w:b w:val="false"/>
          <w:i w:val="false"/>
          <w:color w:val="000000"/>
          <w:sz w:val="28"/>
        </w:rPr>
        <w:t xml:space="preserve">
      3) обеспечивает надежность работы единой электроэнергетической системы Республики Казахстан;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Действовал до 31.12.2007.</w:t>
      </w:r>
      <w:r>
        <w:br/>
      </w:r>
      <w:r>
        <w:rPr>
          <w:rFonts w:ascii="Times New Roman"/>
          <w:b w:val="false"/>
          <w:i w:val="false"/>
          <w:color w:val="000000"/>
          <w:sz w:val="28"/>
        </w:rPr>
        <w:t>
</w:t>
      </w:r>
    </w:p>
    <w:bookmarkStart w:name="z309" w:id="502"/>
    <w:p>
      <w:pPr>
        <w:spacing w:after="0"/>
        <w:ind w:left="0"/>
        <w:jc w:val="both"/>
      </w:pPr>
      <w:r>
        <w:rPr>
          <w:rFonts w:ascii="Times New Roman"/>
          <w:b w:val="false"/>
          <w:i w:val="false"/>
          <w:color w:val="000000"/>
          <w:sz w:val="28"/>
        </w:rPr>
        <w:t xml:space="preserve">
      5) оказывает системные услуги по организации балансирования производства-потребления электрической энергии; </w:t>
      </w:r>
    </w:p>
    <w:bookmarkEnd w:id="502"/>
    <w:bookmarkStart w:name="z310" w:id="503"/>
    <w:p>
      <w:pPr>
        <w:spacing w:after="0"/>
        <w:ind w:left="0"/>
        <w:jc w:val="both"/>
      </w:pPr>
      <w:r>
        <w:rPr>
          <w:rFonts w:ascii="Times New Roman"/>
          <w:b w:val="false"/>
          <w:i w:val="false"/>
          <w:color w:val="000000"/>
          <w:sz w:val="28"/>
        </w:rPr>
        <w:t xml:space="preserve">
      6) предоставляет данные расчетному центру балансирующего рынка для расчетов почасовых объемов балансирующей электроэнергии и дисбалансов субъектов балансирующего рынка электрической энергии в порядке, установленном уполномоченным органом; </w:t>
      </w:r>
    </w:p>
    <w:bookmarkEnd w:id="503"/>
    <w:bookmarkStart w:name="z836" w:id="504"/>
    <w:p>
      <w:pPr>
        <w:spacing w:after="0"/>
        <w:ind w:left="0"/>
        <w:jc w:val="both"/>
      </w:pPr>
      <w:r>
        <w:rPr>
          <w:rFonts w:ascii="Times New Roman"/>
          <w:b w:val="false"/>
          <w:i w:val="false"/>
          <w:color w:val="000000"/>
          <w:sz w:val="28"/>
        </w:rPr>
        <w:t>
      6-1) формирует перечень субъектов оптового рынка электрической энергии;</w:t>
      </w:r>
    </w:p>
    <w:bookmarkEnd w:id="504"/>
    <w:bookmarkStart w:name="z311" w:id="505"/>
    <w:p>
      <w:pPr>
        <w:spacing w:after="0"/>
        <w:ind w:left="0"/>
        <w:jc w:val="both"/>
      </w:pPr>
      <w:r>
        <w:rPr>
          <w:rFonts w:ascii="Times New Roman"/>
          <w:b w:val="false"/>
          <w:i w:val="false"/>
          <w:color w:val="000000"/>
          <w:sz w:val="28"/>
        </w:rPr>
        <w:t>
      7) определяет объем, структуру, распределение резервов мощности между энергопроизводящими организациями и задействование резервов мощности в единой электроэнергетической системе Республики Казахстан;</w:t>
      </w:r>
    </w:p>
    <w:bookmarkEnd w:id="505"/>
    <w:bookmarkStart w:name="z312" w:id="506"/>
    <w:p>
      <w:pPr>
        <w:spacing w:after="0"/>
        <w:ind w:left="0"/>
        <w:jc w:val="both"/>
      </w:pPr>
      <w:r>
        <w:rPr>
          <w:rFonts w:ascii="Times New Roman"/>
          <w:b w:val="false"/>
          <w:i w:val="false"/>
          <w:color w:val="000000"/>
          <w:sz w:val="28"/>
        </w:rPr>
        <w:t xml:space="preserve">
      8) осуществляет организацию функционирования балансирующего рынка электрической энергии в режиме реального времени и рынка системных и вспомогательных услуг; </w:t>
      </w:r>
    </w:p>
    <w:bookmarkEnd w:id="506"/>
    <w:bookmarkStart w:name="z313" w:id="507"/>
    <w:p>
      <w:pPr>
        <w:spacing w:after="0"/>
        <w:ind w:left="0"/>
        <w:jc w:val="both"/>
      </w:pPr>
      <w:r>
        <w:rPr>
          <w:rFonts w:ascii="Times New Roman"/>
          <w:b w:val="false"/>
          <w:i w:val="false"/>
          <w:color w:val="000000"/>
          <w:sz w:val="28"/>
        </w:rPr>
        <w:t>
      9) взаимодействует с энергосистемами сопредельных государств по управлению и обеспечению устойчивости режимов параллельной работы и регулированию электрической мощности;</w:t>
      </w:r>
    </w:p>
    <w:bookmarkEnd w:id="507"/>
    <w:bookmarkStart w:name="z314" w:id="508"/>
    <w:p>
      <w:pPr>
        <w:spacing w:after="0"/>
        <w:ind w:left="0"/>
        <w:jc w:val="both"/>
      </w:pPr>
      <w:r>
        <w:rPr>
          <w:rFonts w:ascii="Times New Roman"/>
          <w:b w:val="false"/>
          <w:i w:val="false"/>
          <w:color w:val="000000"/>
          <w:sz w:val="28"/>
        </w:rPr>
        <w:t xml:space="preserve">
      10) осуществляет техническое и методическое руководство по созданию единой информационной системы, автоматизированной системы коммерческого учета электрической энергии, сопряженных устройств релейной защиты и противоаварийной автоматики всех субъектов оптового рынка электрической энергии; </w:t>
      </w:r>
    </w:p>
    <w:bookmarkEnd w:id="508"/>
    <w:bookmarkStart w:name="z315" w:id="509"/>
    <w:p>
      <w:pPr>
        <w:spacing w:after="0"/>
        <w:ind w:left="0"/>
        <w:jc w:val="both"/>
      </w:pPr>
      <w:r>
        <w:rPr>
          <w:rFonts w:ascii="Times New Roman"/>
          <w:b w:val="false"/>
          <w:i w:val="false"/>
          <w:color w:val="000000"/>
          <w:sz w:val="28"/>
        </w:rPr>
        <w:t xml:space="preserve">
      11) обеспечивает равные условия для доступа субъектов оптового рынка электрической энергии к национальной электрической сети; </w:t>
      </w:r>
    </w:p>
    <w:bookmarkEnd w:id="509"/>
    <w:bookmarkStart w:name="z316" w:id="510"/>
    <w:p>
      <w:pPr>
        <w:spacing w:after="0"/>
        <w:ind w:left="0"/>
        <w:jc w:val="both"/>
      </w:pPr>
      <w:r>
        <w:rPr>
          <w:rFonts w:ascii="Times New Roman"/>
          <w:b w:val="false"/>
          <w:i w:val="false"/>
          <w:color w:val="000000"/>
          <w:sz w:val="28"/>
        </w:rPr>
        <w:t xml:space="preserve">
      12) обеспечивает участников оптового рынка электрической энергии Республики Казахстан информацией, не затрагивающей сведения, составляющие коммерческую и иную охраняемую законом тайну; </w:t>
      </w:r>
    </w:p>
    <w:bookmarkEnd w:id="510"/>
    <w:bookmarkStart w:name="z317" w:id="511"/>
    <w:p>
      <w:pPr>
        <w:spacing w:after="0"/>
        <w:ind w:left="0"/>
        <w:jc w:val="both"/>
      </w:pPr>
      <w:r>
        <w:rPr>
          <w:rFonts w:ascii="Times New Roman"/>
          <w:b w:val="false"/>
          <w:i w:val="false"/>
          <w:color w:val="000000"/>
          <w:sz w:val="28"/>
        </w:rPr>
        <w:t>
      13) согласовывает вывод в ремонт основного оборудования электростанций, подстанций, линий электропередачи, устройств релейной защиты и противоаварийной автоматики, систем технологического управления;</w:t>
      </w:r>
    </w:p>
    <w:bookmarkEnd w:id="511"/>
    <w:bookmarkStart w:name="z318" w:id="512"/>
    <w:p>
      <w:pPr>
        <w:spacing w:after="0"/>
        <w:ind w:left="0"/>
        <w:jc w:val="both"/>
      </w:pPr>
      <w:r>
        <w:rPr>
          <w:rFonts w:ascii="Times New Roman"/>
          <w:b w:val="false"/>
          <w:i w:val="false"/>
          <w:color w:val="000000"/>
          <w:sz w:val="28"/>
        </w:rPr>
        <w:t xml:space="preserve">
      14) участвует в разработке режимов работы гидроэлектростанций с учетом их водно-хозяйственных балансов и режимов работы единой электроэнергетической системы Республики Казахстан; </w:t>
      </w:r>
    </w:p>
    <w:bookmarkEnd w:id="512"/>
    <w:bookmarkStart w:name="z319" w:id="513"/>
    <w:p>
      <w:pPr>
        <w:spacing w:after="0"/>
        <w:ind w:left="0"/>
        <w:jc w:val="both"/>
      </w:pPr>
      <w:r>
        <w:rPr>
          <w:rFonts w:ascii="Times New Roman"/>
          <w:b w:val="false"/>
          <w:i w:val="false"/>
          <w:color w:val="000000"/>
          <w:sz w:val="28"/>
        </w:rPr>
        <w:t>
      15) осуществляет разработку прогнозных балансов электрической энергии и мощности;</w:t>
      </w:r>
    </w:p>
    <w:bookmarkEnd w:id="513"/>
    <w:bookmarkStart w:name="z320" w:id="514"/>
    <w:p>
      <w:pPr>
        <w:spacing w:after="0"/>
        <w:ind w:left="0"/>
        <w:jc w:val="both"/>
      </w:pPr>
      <w:r>
        <w:rPr>
          <w:rFonts w:ascii="Times New Roman"/>
          <w:b w:val="false"/>
          <w:i w:val="false"/>
          <w:color w:val="000000"/>
          <w:sz w:val="28"/>
        </w:rPr>
        <w:t>
      16) осуществляет организацию функционирования рынка электрической мощности;</w:t>
      </w:r>
    </w:p>
    <w:bookmarkEnd w:id="514"/>
    <w:p>
      <w:pPr>
        <w:spacing w:after="0"/>
        <w:ind w:left="0"/>
        <w:jc w:val="both"/>
      </w:pPr>
      <w:r>
        <w:rPr>
          <w:rFonts w:ascii="Times New Roman"/>
          <w:b w:val="false"/>
          <w:i w:val="false"/>
          <w:color w:val="000000"/>
          <w:sz w:val="28"/>
        </w:rPr>
        <w:t>
      18) осуществляет аттестацию электрической мощности генерирующих установок;</w:t>
      </w:r>
    </w:p>
    <w:bookmarkStart w:name="z321" w:id="515"/>
    <w:p>
      <w:pPr>
        <w:spacing w:after="0"/>
        <w:ind w:left="0"/>
        <w:jc w:val="both"/>
      </w:pPr>
      <w:r>
        <w:rPr>
          <w:rFonts w:ascii="Times New Roman"/>
          <w:b w:val="false"/>
          <w:i w:val="false"/>
          <w:color w:val="000000"/>
          <w:sz w:val="28"/>
        </w:rPr>
        <w:t xml:space="preserve">
      19)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515"/>
    <w:p>
      <w:pPr>
        <w:spacing w:after="0"/>
        <w:ind w:left="0"/>
        <w:jc w:val="both"/>
      </w:pPr>
      <w:r>
        <w:rPr>
          <w:rFonts w:ascii="Times New Roman"/>
          <w:b w:val="false"/>
          <w:i w:val="false"/>
          <w:color w:val="000000"/>
          <w:sz w:val="28"/>
        </w:rPr>
        <w:t xml:space="preserve">
      22)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88" w:id="516"/>
    <w:p>
      <w:pPr>
        <w:spacing w:after="0"/>
        <w:ind w:left="0"/>
        <w:jc w:val="both"/>
      </w:pPr>
      <w:r>
        <w:rPr>
          <w:rFonts w:ascii="Times New Roman"/>
          <w:b w:val="false"/>
          <w:i w:val="false"/>
          <w:color w:val="000000"/>
          <w:sz w:val="28"/>
        </w:rPr>
        <w:t>
      22-1) ежеквартально предоставляет в уполномоченный орган информацию о согласованных схемах выдачи мощности;</w:t>
      </w:r>
    </w:p>
    <w:bookmarkEnd w:id="516"/>
    <w:bookmarkStart w:name="z441" w:id="517"/>
    <w:p>
      <w:pPr>
        <w:spacing w:after="0"/>
        <w:ind w:left="0"/>
        <w:jc w:val="both"/>
      </w:pPr>
      <w:r>
        <w:rPr>
          <w:rFonts w:ascii="Times New Roman"/>
          <w:b w:val="false"/>
          <w:i w:val="false"/>
          <w:color w:val="000000"/>
          <w:sz w:val="28"/>
        </w:rPr>
        <w:t>
      22-2) подтверждает дефицит и профицит электрической энергии в единой электроэнергетической системе Республики Казахстан в соответствии с правилами определения дефицита и профицита электрической энергии в единой электроэнергетической системе Республики Казахстан;</w:t>
      </w:r>
    </w:p>
    <w:bookmarkEnd w:id="517"/>
    <w:bookmarkStart w:name="z791" w:id="518"/>
    <w:p>
      <w:pPr>
        <w:spacing w:after="0"/>
        <w:ind w:left="0"/>
        <w:jc w:val="both"/>
      </w:pPr>
      <w:r>
        <w:rPr>
          <w:rFonts w:ascii="Times New Roman"/>
          <w:b w:val="false"/>
          <w:i w:val="false"/>
          <w:color w:val="000000"/>
          <w:sz w:val="28"/>
        </w:rPr>
        <w:t>
      22-3) определяет квоту электрической энергии и профиль потребления электрической энергии, доступные для деятельности цифровых майнеров, в разрезе энергетических зон в соответствии с законодательством Республики Казахстан об электроэнергетике и публикует информацию о наличии дефицита и профицита электроэнергии, использованную для расчета квоты, с соответствующим обоснованием на своем интернет-ресурсе, а также предоставляет данную информацию в уполномоченный орган в сфере цифровых активов;</w:t>
      </w:r>
    </w:p>
    <w:bookmarkEnd w:id="518"/>
    <w:bookmarkStart w:name="z352" w:id="519"/>
    <w:p>
      <w:pPr>
        <w:spacing w:after="0"/>
        <w:ind w:left="0"/>
        <w:jc w:val="both"/>
      </w:pPr>
      <w:r>
        <w:rPr>
          <w:rFonts w:ascii="Times New Roman"/>
          <w:b w:val="false"/>
          <w:i w:val="false"/>
          <w:color w:val="000000"/>
          <w:sz w:val="28"/>
        </w:rPr>
        <w:t>
      23) осуществляет иные функции, предусмотренные настоящим Законом и законодательством Республики Казахстан в области поддержки использования возобновляемых источников энергии.</w:t>
      </w:r>
    </w:p>
    <w:bookmarkEnd w:id="519"/>
    <w:bookmarkStart w:name="z322" w:id="520"/>
    <w:p>
      <w:pPr>
        <w:spacing w:after="0"/>
        <w:ind w:left="0"/>
        <w:jc w:val="both"/>
      </w:pPr>
      <w:r>
        <w:rPr>
          <w:rFonts w:ascii="Times New Roman"/>
          <w:b w:val="false"/>
          <w:i w:val="false"/>
          <w:color w:val="000000"/>
          <w:sz w:val="28"/>
        </w:rPr>
        <w:t>
      2. Системный оператор имеет право осуществлять куплю-продажу электрической энергии у единого закупщика, а также у поставщиков электрической энергии, реализующих электрическую энергию на территории Республики Казахстан непосредственно от имени иностранного производителя, в следующих случаях:</w:t>
      </w:r>
    </w:p>
    <w:bookmarkEnd w:id="520"/>
    <w:bookmarkStart w:name="z837" w:id="521"/>
    <w:p>
      <w:pPr>
        <w:spacing w:after="0"/>
        <w:ind w:left="0"/>
        <w:jc w:val="both"/>
      </w:pPr>
      <w:r>
        <w:rPr>
          <w:rFonts w:ascii="Times New Roman"/>
          <w:b w:val="false"/>
          <w:i w:val="false"/>
          <w:color w:val="000000"/>
          <w:sz w:val="28"/>
        </w:rPr>
        <w:t>
      1) на технологические и производственные нужды;</w:t>
      </w:r>
    </w:p>
    <w:bookmarkEnd w:id="521"/>
    <w:bookmarkStart w:name="z838" w:id="522"/>
    <w:p>
      <w:pPr>
        <w:spacing w:after="0"/>
        <w:ind w:left="0"/>
        <w:jc w:val="both"/>
      </w:pPr>
      <w:r>
        <w:rPr>
          <w:rFonts w:ascii="Times New Roman"/>
          <w:b w:val="false"/>
          <w:i w:val="false"/>
          <w:color w:val="000000"/>
          <w:sz w:val="28"/>
        </w:rPr>
        <w:t>
      2) для обеспечения договорных величин перетоков электрической энергии с энергосистемами других государств;</w:t>
      </w:r>
    </w:p>
    <w:bookmarkEnd w:id="522"/>
    <w:bookmarkStart w:name="z839" w:id="523"/>
    <w:p>
      <w:pPr>
        <w:spacing w:after="0"/>
        <w:ind w:left="0"/>
        <w:jc w:val="both"/>
      </w:pPr>
      <w:r>
        <w:rPr>
          <w:rFonts w:ascii="Times New Roman"/>
          <w:b w:val="false"/>
          <w:i w:val="false"/>
          <w:color w:val="000000"/>
          <w:sz w:val="28"/>
        </w:rPr>
        <w:t>
      3) для участия на балансирующем рынке электрической энергии.</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7" w:id="524"/>
    <w:p>
      <w:pPr>
        <w:spacing w:after="0"/>
        <w:ind w:left="0"/>
        <w:jc w:val="both"/>
      </w:pPr>
      <w:r>
        <w:rPr>
          <w:rFonts w:ascii="Times New Roman"/>
          <w:b w:val="false"/>
          <w:i w:val="false"/>
          <w:color w:val="000000"/>
          <w:sz w:val="28"/>
        </w:rPr>
        <w:t xml:space="preserve">
      3. Системный оператор осуществляет централизованное оперативно-диспетчерское управление единой электроэнергетической системой Республики Казахстан. </w:t>
      </w:r>
    </w:p>
    <w:bookmarkEnd w:id="524"/>
    <w:bookmarkStart w:name="z328" w:id="525"/>
    <w:p>
      <w:pPr>
        <w:spacing w:after="0"/>
        <w:ind w:left="0"/>
        <w:jc w:val="both"/>
      </w:pPr>
      <w:r>
        <w:rPr>
          <w:rFonts w:ascii="Times New Roman"/>
          <w:b w:val="false"/>
          <w:i w:val="false"/>
          <w:color w:val="000000"/>
          <w:sz w:val="28"/>
        </w:rPr>
        <w:t xml:space="preserve">
      4. Централизованное оперативно-диспетчерское управление единой электроэнергетической системой Республики Казахстан заключается в: </w:t>
      </w:r>
    </w:p>
    <w:bookmarkEnd w:id="525"/>
    <w:bookmarkStart w:name="z329" w:id="526"/>
    <w:p>
      <w:pPr>
        <w:spacing w:after="0"/>
        <w:ind w:left="0"/>
        <w:jc w:val="both"/>
      </w:pPr>
      <w:r>
        <w:rPr>
          <w:rFonts w:ascii="Times New Roman"/>
          <w:b w:val="false"/>
          <w:i w:val="false"/>
          <w:color w:val="000000"/>
          <w:sz w:val="28"/>
        </w:rPr>
        <w:t xml:space="preserve">
      1) управлении режимами производства, передачи и потребления электрической энергии в единой электроэнергетической системе Республики Казахстан, реализующем условия договоров купли-продажи, передачи электрической энергии, регулирования электрической мощности, балансирования производства-потребления электрической энергии; </w:t>
      </w:r>
    </w:p>
    <w:bookmarkEnd w:id="526"/>
    <w:bookmarkStart w:name="z330" w:id="527"/>
    <w:p>
      <w:pPr>
        <w:spacing w:after="0"/>
        <w:ind w:left="0"/>
        <w:jc w:val="both"/>
      </w:pPr>
      <w:r>
        <w:rPr>
          <w:rFonts w:ascii="Times New Roman"/>
          <w:b w:val="false"/>
          <w:i w:val="false"/>
          <w:color w:val="000000"/>
          <w:sz w:val="28"/>
        </w:rPr>
        <w:t xml:space="preserve">
      2) управлении режимами межгосударственных перетоков электрической энергии; </w:t>
      </w:r>
    </w:p>
    <w:bookmarkEnd w:id="527"/>
    <w:bookmarkStart w:name="z331" w:id="528"/>
    <w:p>
      <w:pPr>
        <w:spacing w:after="0"/>
        <w:ind w:left="0"/>
        <w:jc w:val="both"/>
      </w:pPr>
      <w:r>
        <w:rPr>
          <w:rFonts w:ascii="Times New Roman"/>
          <w:b w:val="false"/>
          <w:i w:val="false"/>
          <w:color w:val="000000"/>
          <w:sz w:val="28"/>
        </w:rPr>
        <w:t xml:space="preserve">
      3) обеспечении предотвращения, локализации и ликвидации технологических нарушений в единой электроэнергетической системе Республики Казахстан; </w:t>
      </w:r>
    </w:p>
    <w:bookmarkEnd w:id="528"/>
    <w:bookmarkStart w:name="z332" w:id="529"/>
    <w:p>
      <w:pPr>
        <w:spacing w:after="0"/>
        <w:ind w:left="0"/>
        <w:jc w:val="both"/>
      </w:pPr>
      <w:r>
        <w:rPr>
          <w:rFonts w:ascii="Times New Roman"/>
          <w:b w:val="false"/>
          <w:i w:val="false"/>
          <w:color w:val="000000"/>
          <w:sz w:val="28"/>
        </w:rPr>
        <w:t xml:space="preserve">
      4) оперативном управлении резервами мощности в единой электроэнергетической системе Республики Казахстан; </w:t>
      </w:r>
    </w:p>
    <w:bookmarkEnd w:id="529"/>
    <w:bookmarkStart w:name="z333" w:id="530"/>
    <w:p>
      <w:pPr>
        <w:spacing w:after="0"/>
        <w:ind w:left="0"/>
        <w:jc w:val="both"/>
      </w:pPr>
      <w:r>
        <w:rPr>
          <w:rFonts w:ascii="Times New Roman"/>
          <w:b w:val="false"/>
          <w:i w:val="false"/>
          <w:color w:val="000000"/>
          <w:sz w:val="28"/>
        </w:rPr>
        <w:t xml:space="preserve">
      5) определении структуры, принципов, мест размещения, объемов и уставок систем релейной защиты, противоаварийной и режимной автоматики, обеспечивающих надежную и устойчивую работу единой электроэнергетической системы Республики Казахстан; </w:t>
      </w:r>
    </w:p>
    <w:bookmarkEnd w:id="530"/>
    <w:bookmarkStart w:name="z334" w:id="531"/>
    <w:p>
      <w:pPr>
        <w:spacing w:after="0"/>
        <w:ind w:left="0"/>
        <w:jc w:val="both"/>
      </w:pPr>
      <w:r>
        <w:rPr>
          <w:rFonts w:ascii="Times New Roman"/>
          <w:b w:val="false"/>
          <w:i w:val="false"/>
          <w:color w:val="000000"/>
          <w:sz w:val="28"/>
        </w:rPr>
        <w:t xml:space="preserve">
      6) формировании и утверждении суточных графиков производства-потребления электрической энергии в единой электроэнергетической системе Республики Казахстан; </w:t>
      </w:r>
    </w:p>
    <w:bookmarkEnd w:id="531"/>
    <w:bookmarkStart w:name="z335" w:id="532"/>
    <w:p>
      <w:pPr>
        <w:spacing w:after="0"/>
        <w:ind w:left="0"/>
        <w:jc w:val="both"/>
      </w:pPr>
      <w:r>
        <w:rPr>
          <w:rFonts w:ascii="Times New Roman"/>
          <w:b w:val="false"/>
          <w:i w:val="false"/>
          <w:color w:val="000000"/>
          <w:sz w:val="28"/>
        </w:rPr>
        <w:t xml:space="preserve">
      7) составлении фактических балансов производства-потребления электрической энергии на оптовом рынке электрической энергии. </w:t>
      </w:r>
    </w:p>
    <w:bookmarkEnd w:id="532"/>
    <w:bookmarkStart w:name="z336" w:id="533"/>
    <w:p>
      <w:pPr>
        <w:spacing w:after="0"/>
        <w:ind w:left="0"/>
        <w:jc w:val="both"/>
      </w:pPr>
      <w:r>
        <w:rPr>
          <w:rFonts w:ascii="Times New Roman"/>
          <w:b w:val="false"/>
          <w:i w:val="false"/>
          <w:color w:val="000000"/>
          <w:sz w:val="28"/>
        </w:rPr>
        <w:t xml:space="preserve">
      5. Централизованное оперативно-диспетчерское управление режимами производства, передачи и потребления электрической энергии в единой электроэнергетической системе Республики Казахстан и выдача соответствующих распоряжений осуществляются на основании текущих значений качественной характеристики электрической энергии - мощности, частоты и напряжения. </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Национальный оператор</w:t>
      </w:r>
    </w:p>
    <w:p>
      <w:pPr>
        <w:spacing w:after="0"/>
        <w:ind w:left="0"/>
        <w:jc w:val="both"/>
      </w:pPr>
      <w:r>
        <w:rPr>
          <w:rFonts w:ascii="Times New Roman"/>
          <w:b w:val="false"/>
          <w:i w:val="false"/>
          <w:color w:val="ff0000"/>
          <w:sz w:val="28"/>
        </w:rPr>
        <w:t xml:space="preserve">
      Сноска. Глава 3 дополнена статьей 10-1 в соответствии с Законом РК от 12.11.2015 </w:t>
      </w:r>
      <w:r>
        <w:rPr>
          <w:rFonts w:ascii="Times New Roman"/>
          <w:b w:val="false"/>
          <w:i w:val="false"/>
          <w:color w:val="ff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Законом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10-2. Совет рынка</w:t>
      </w:r>
    </w:p>
    <w:bookmarkStart w:name="z292" w:id="534"/>
    <w:p>
      <w:pPr>
        <w:spacing w:after="0"/>
        <w:ind w:left="0"/>
        <w:jc w:val="both"/>
      </w:pPr>
      <w:r>
        <w:rPr>
          <w:rFonts w:ascii="Times New Roman"/>
          <w:b w:val="false"/>
          <w:i w:val="false"/>
          <w:color w:val="000000"/>
          <w:sz w:val="28"/>
        </w:rPr>
        <w:t>
      1. Совет рынка:</w:t>
      </w:r>
    </w:p>
    <w:bookmarkEnd w:id="534"/>
    <w:p>
      <w:pPr>
        <w:spacing w:after="0"/>
        <w:ind w:left="0"/>
        <w:jc w:val="both"/>
      </w:pPr>
      <w:r>
        <w:rPr>
          <w:rFonts w:ascii="Times New Roman"/>
          <w:b w:val="false"/>
          <w:i w:val="false"/>
          <w:color w:val="000000"/>
          <w:sz w:val="28"/>
        </w:rPr>
        <w:t>
      1) осуществляет мониторинг функционирования рынка электрической энергии и мощности;</w:t>
      </w:r>
    </w:p>
    <w:p>
      <w:pPr>
        <w:spacing w:after="0"/>
        <w:ind w:left="0"/>
        <w:jc w:val="both"/>
      </w:pPr>
      <w:r>
        <w:rPr>
          <w:rFonts w:ascii="Times New Roman"/>
          <w:b w:val="false"/>
          <w:i w:val="false"/>
          <w:color w:val="000000"/>
          <w:sz w:val="28"/>
        </w:rPr>
        <w:t>
      2) рассматривает инвестиционные программы модернизации, расширения, реконструкции и (или) обновления энергопроизводящих организаций в порядке, установленном уполномоченным органом;</w:t>
      </w:r>
    </w:p>
    <w:bookmarkStart w:name="z526" w:id="535"/>
    <w:p>
      <w:pPr>
        <w:spacing w:after="0"/>
        <w:ind w:left="0"/>
        <w:jc w:val="both"/>
      </w:pPr>
      <w:r>
        <w:rPr>
          <w:rFonts w:ascii="Times New Roman"/>
          <w:b w:val="false"/>
          <w:i w:val="false"/>
          <w:color w:val="000000"/>
          <w:sz w:val="28"/>
        </w:rPr>
        <w:t>
      2-1) представляет в уполномоченный орган экспертное заключение к проекту прогнозного баланса электрической энергии и мощности на предстоящий семилетний период;</w:t>
      </w:r>
    </w:p>
    <w:bookmarkEnd w:id="535"/>
    <w:p>
      <w:pPr>
        <w:spacing w:after="0"/>
        <w:ind w:left="0"/>
        <w:jc w:val="both"/>
      </w:pPr>
      <w:r>
        <w:rPr>
          <w:rFonts w:ascii="Times New Roman"/>
          <w:b w:val="false"/>
          <w:i w:val="false"/>
          <w:color w:val="000000"/>
          <w:sz w:val="28"/>
        </w:rPr>
        <w:t>
      3) вносит предложения уполномоченному органу по совершенствованию законодательства Республики Казахстан об электроэнергетике;</w:t>
      </w:r>
    </w:p>
    <w:p>
      <w:pPr>
        <w:spacing w:after="0"/>
        <w:ind w:left="0"/>
        <w:jc w:val="both"/>
      </w:pPr>
      <w:r>
        <w:rPr>
          <w:rFonts w:ascii="Times New Roman"/>
          <w:b w:val="false"/>
          <w:i w:val="false"/>
          <w:color w:val="000000"/>
          <w:sz w:val="28"/>
        </w:rPr>
        <w:t>
      4) осуществляет иные функции, определенные уполномоченным органом.</w:t>
      </w:r>
    </w:p>
    <w:bookmarkStart w:name="z293" w:id="536"/>
    <w:p>
      <w:pPr>
        <w:spacing w:after="0"/>
        <w:ind w:left="0"/>
        <w:jc w:val="both"/>
      </w:pPr>
      <w:r>
        <w:rPr>
          <w:rFonts w:ascii="Times New Roman"/>
          <w:b w:val="false"/>
          <w:i w:val="false"/>
          <w:color w:val="000000"/>
          <w:sz w:val="28"/>
        </w:rPr>
        <w:t>
      2. Решения совета рынка носят рекомендательный характер.</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10-2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Единый закупщик</w:t>
      </w:r>
    </w:p>
    <w:bookmarkStart w:name="z500" w:id="537"/>
    <w:p>
      <w:pPr>
        <w:spacing w:after="0"/>
        <w:ind w:left="0"/>
        <w:jc w:val="both"/>
      </w:pPr>
      <w:r>
        <w:rPr>
          <w:rFonts w:ascii="Times New Roman"/>
          <w:b w:val="false"/>
          <w:i w:val="false"/>
          <w:color w:val="000000"/>
          <w:sz w:val="28"/>
        </w:rPr>
        <w:t>
      1. Единый закупщик определяется уполномоченным органом.</w:t>
      </w:r>
    </w:p>
    <w:bookmarkEnd w:id="537"/>
    <w:bookmarkStart w:name="z501" w:id="538"/>
    <w:p>
      <w:pPr>
        <w:spacing w:after="0"/>
        <w:ind w:left="0"/>
        <w:jc w:val="both"/>
      </w:pPr>
      <w:r>
        <w:rPr>
          <w:rFonts w:ascii="Times New Roman"/>
          <w:b w:val="false"/>
          <w:i w:val="false"/>
          <w:color w:val="000000"/>
          <w:sz w:val="28"/>
        </w:rPr>
        <w:t>
      2. Единый закупщик:</w:t>
      </w:r>
    </w:p>
    <w:bookmarkEnd w:id="538"/>
    <w:p>
      <w:pPr>
        <w:spacing w:after="0"/>
        <w:ind w:left="0"/>
        <w:jc w:val="both"/>
      </w:pPr>
      <w:r>
        <w:rPr>
          <w:rFonts w:ascii="Times New Roman"/>
          <w:b w:val="false"/>
          <w:i w:val="false"/>
          <w:color w:val="000000"/>
          <w:sz w:val="28"/>
        </w:rPr>
        <w:t>
      1) заключает договоры о покупке услуги по поддержанию готовности электрической мощности;</w:t>
      </w:r>
    </w:p>
    <w:p>
      <w:pPr>
        <w:spacing w:after="0"/>
        <w:ind w:left="0"/>
        <w:jc w:val="both"/>
      </w:pPr>
      <w:r>
        <w:rPr>
          <w:rFonts w:ascii="Times New Roman"/>
          <w:b w:val="false"/>
          <w:i w:val="false"/>
          <w:color w:val="000000"/>
          <w:sz w:val="28"/>
        </w:rPr>
        <w:t>
      2) заключает договоры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3) приобретает услугу по поддержанию готовности электрической мощности в соответствии с договором о покупке услуги по поддержанию готовности электрической мощности, в том числе осуществляет дополнительную покупку объема услуги по поддержанию готовности электрической мощности в соответствии с пунктами 3-4, 3-5 и 3-6 статьи 15-3 настоящего Закона;</w:t>
      </w:r>
    </w:p>
    <w:p>
      <w:pPr>
        <w:spacing w:after="0"/>
        <w:ind w:left="0"/>
        <w:jc w:val="both"/>
      </w:pPr>
      <w:r>
        <w:rPr>
          <w:rFonts w:ascii="Times New Roman"/>
          <w:b w:val="false"/>
          <w:i w:val="false"/>
          <w:color w:val="000000"/>
          <w:sz w:val="28"/>
        </w:rPr>
        <w:t>
      4) оказывает услугу по обеспечению готовности электрической мощности к несению нагрузки в соответствии с договором на оказание услуги по обеспечению готовности электрической мощности к несению нагрузки;</w:t>
      </w:r>
    </w:p>
    <w:p>
      <w:pPr>
        <w:spacing w:after="0"/>
        <w:ind w:left="0"/>
        <w:jc w:val="both"/>
      </w:pPr>
      <w:r>
        <w:rPr>
          <w:rFonts w:ascii="Times New Roman"/>
          <w:b w:val="false"/>
          <w:i w:val="false"/>
          <w:color w:val="000000"/>
          <w:sz w:val="28"/>
        </w:rPr>
        <w:t>
      5) осуществляет расчет цены на услугу по обеспечению готовности электрической мощности к несению нагрузки на предстоящий календарный год и ее размещение на своем интернет-ресурсе;</w:t>
      </w:r>
    </w:p>
    <w:p>
      <w:pPr>
        <w:spacing w:after="0"/>
        <w:ind w:left="0"/>
        <w:jc w:val="both"/>
      </w:pPr>
      <w:r>
        <w:rPr>
          <w:rFonts w:ascii="Times New Roman"/>
          <w:b w:val="false"/>
          <w:i w:val="false"/>
          <w:color w:val="000000"/>
          <w:sz w:val="28"/>
        </w:rPr>
        <w:t>
      6) формирует и размещает на своем интернет-ресурсе перечень заключенных договоров на оказание услуги по обеспечению готовности электрической мощности к несению нагрузки с указанием субъекта оптового рынка электрической энергии;</w:t>
      </w:r>
    </w:p>
    <w:bookmarkStart w:name="z650" w:id="539"/>
    <w:p>
      <w:pPr>
        <w:spacing w:after="0"/>
        <w:ind w:left="0"/>
        <w:jc w:val="both"/>
      </w:pPr>
      <w:r>
        <w:rPr>
          <w:rFonts w:ascii="Times New Roman"/>
          <w:b w:val="false"/>
          <w:i w:val="false"/>
          <w:color w:val="000000"/>
          <w:sz w:val="28"/>
        </w:rPr>
        <w:t>
      7) заключает с победителем аукционных торгов договор о покупке услуги по поддержанию готовности электрической мощности на срок, указанный в статье 15-8 настоящего Закона;</w:t>
      </w:r>
    </w:p>
    <w:bookmarkEnd w:id="539"/>
    <w:bookmarkStart w:name="z651" w:id="540"/>
    <w:p>
      <w:pPr>
        <w:spacing w:after="0"/>
        <w:ind w:left="0"/>
        <w:jc w:val="both"/>
      </w:pPr>
      <w:r>
        <w:rPr>
          <w:rFonts w:ascii="Times New Roman"/>
          <w:b w:val="false"/>
          <w:i w:val="false"/>
          <w:color w:val="000000"/>
          <w:sz w:val="28"/>
        </w:rPr>
        <w:t>
      8) направляет средства, образовавшиеся по итогам положительного финансового результата в рамках деятельности на рынке электрической мощности, в году, предшествующем году, в котором осуществляется расчет цены, на снижение цены на услугу по обеспечению готовности электрической мощности к несению нагрузки на предстоящий год.</w:t>
      </w:r>
    </w:p>
    <w:bookmarkEnd w:id="540"/>
    <w:bookmarkStart w:name="z796" w:id="541"/>
    <w:p>
      <w:pPr>
        <w:spacing w:after="0"/>
        <w:ind w:left="0"/>
        <w:jc w:val="both"/>
      </w:pPr>
      <w:r>
        <w:rPr>
          <w:rFonts w:ascii="Times New Roman"/>
          <w:b w:val="false"/>
          <w:i w:val="false"/>
          <w:color w:val="000000"/>
          <w:sz w:val="28"/>
        </w:rPr>
        <w:t xml:space="preserve">
      9) заключает с юридическим лицом, указанным в подпункте 1-2)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договор о покупке услуги по поддержанию готовности электрической мощности на срок, установленный постановлением Правительства Республики Казахстан.</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10-3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Распоряжения по режиму производства, передачи и потребления электрической энергии при осуществлении централизованного оперативно-диспетчерского управления</w:t>
      </w:r>
    </w:p>
    <w:bookmarkStart w:name="z387" w:id="542"/>
    <w:p>
      <w:pPr>
        <w:spacing w:after="0"/>
        <w:ind w:left="0"/>
        <w:jc w:val="both"/>
      </w:pPr>
      <w:r>
        <w:rPr>
          <w:rFonts w:ascii="Times New Roman"/>
          <w:b w:val="false"/>
          <w:i w:val="false"/>
          <w:color w:val="000000"/>
          <w:sz w:val="28"/>
        </w:rPr>
        <w:t xml:space="preserve">
      1. Распоряжения системного оператора по режимам производства, передачи и потребления электрической энергии при осуществлении централизованного оперативно-диспетчерского управления обязательны для исполнения всеми субъектами оптового рынка электрической энергии. </w:t>
      </w:r>
    </w:p>
    <w:bookmarkEnd w:id="542"/>
    <w:p>
      <w:pPr>
        <w:spacing w:after="0"/>
        <w:ind w:left="0"/>
        <w:jc w:val="both"/>
      </w:pPr>
      <w:r>
        <w:rPr>
          <w:rFonts w:ascii="Times New Roman"/>
          <w:b w:val="false"/>
          <w:i w:val="false"/>
          <w:color w:val="000000"/>
          <w:sz w:val="28"/>
        </w:rPr>
        <w:t>
      2. Системный оператор вправе отключать электроустановки субъектов оптового рынка электрической энергии, не выполняющих оперативные распоряжения по режиму производства, передачи и потребления электрической энергии, от электрических сетей, находящихся под централизованным оперативно-диспетчерским управлением.</w:t>
      </w:r>
    </w:p>
    <w:p>
      <w:pPr>
        <w:spacing w:after="0"/>
        <w:ind w:left="0"/>
        <w:jc w:val="both"/>
      </w:pPr>
      <w:r>
        <w:rPr>
          <w:rFonts w:ascii="Times New Roman"/>
          <w:b/>
          <w:i w:val="false"/>
          <w:color w:val="000000"/>
          <w:sz w:val="28"/>
        </w:rPr>
        <w:t>Статья 12. Права и обязанности участников производства и передачи электрической энергии</w:t>
      </w:r>
    </w:p>
    <w:bookmarkStart w:name="z356" w:id="543"/>
    <w:p>
      <w:pPr>
        <w:spacing w:after="0"/>
        <w:ind w:left="0"/>
        <w:jc w:val="both"/>
      </w:pPr>
      <w:r>
        <w:rPr>
          <w:rFonts w:ascii="Times New Roman"/>
          <w:b w:val="false"/>
          <w:i w:val="false"/>
          <w:color w:val="000000"/>
          <w:sz w:val="28"/>
        </w:rPr>
        <w:t xml:space="preserve">
      1. Участники производства и передачи электрической энергии имеют право: </w:t>
      </w:r>
    </w:p>
    <w:bookmarkEnd w:id="543"/>
    <w:p>
      <w:pPr>
        <w:spacing w:after="0"/>
        <w:ind w:left="0"/>
        <w:jc w:val="both"/>
      </w:pPr>
      <w:r>
        <w:rPr>
          <w:rFonts w:ascii="Times New Roman"/>
          <w:b w:val="false"/>
          <w:i w:val="false"/>
          <w:color w:val="000000"/>
          <w:sz w:val="28"/>
        </w:rPr>
        <w:t xml:space="preserve">
      1) пользоваться на основании заключенных договоров системными услугами; </w:t>
      </w:r>
    </w:p>
    <w:p>
      <w:pPr>
        <w:spacing w:after="0"/>
        <w:ind w:left="0"/>
        <w:jc w:val="both"/>
      </w:pPr>
      <w:r>
        <w:rPr>
          <w:rFonts w:ascii="Times New Roman"/>
          <w:b w:val="false"/>
          <w:i w:val="false"/>
          <w:color w:val="000000"/>
          <w:sz w:val="28"/>
        </w:rPr>
        <w:t xml:space="preserve">
      2) получать техническую информацию от системного оператора, необходимую для осуществления деятельности по производству и передаче электрической энергии. </w:t>
      </w:r>
    </w:p>
    <w:bookmarkStart w:name="z357" w:id="544"/>
    <w:p>
      <w:pPr>
        <w:spacing w:after="0"/>
        <w:ind w:left="0"/>
        <w:jc w:val="both"/>
      </w:pPr>
      <w:r>
        <w:rPr>
          <w:rFonts w:ascii="Times New Roman"/>
          <w:b w:val="false"/>
          <w:i w:val="false"/>
          <w:color w:val="000000"/>
          <w:sz w:val="28"/>
        </w:rPr>
        <w:t>
      2. Участники производства и передачи электрической энергии, за исключением нетто-потребителей, обязаны:</w:t>
      </w:r>
    </w:p>
    <w:bookmarkEnd w:id="544"/>
    <w:p>
      <w:pPr>
        <w:spacing w:after="0"/>
        <w:ind w:left="0"/>
        <w:jc w:val="both"/>
      </w:pPr>
      <w:r>
        <w:rPr>
          <w:rFonts w:ascii="Times New Roman"/>
          <w:b w:val="false"/>
          <w:i w:val="false"/>
          <w:color w:val="000000"/>
          <w:sz w:val="28"/>
        </w:rPr>
        <w:t>
      1) предоставлять системному оператору информацию, необходимую для осуществления централизованного оперативно-диспетчерского управления единой электроэнергетической системой Республики Казахстан, и фактическую информацию по технико-экономическим показателям работы электростанций (выработка, отпуск с шин, собственные нужды, удельные расходы на отпуск с шин электроэнергии);</w:t>
      </w:r>
    </w:p>
    <w:p>
      <w:pPr>
        <w:spacing w:after="0"/>
        <w:ind w:left="0"/>
        <w:jc w:val="both"/>
      </w:pPr>
      <w:r>
        <w:rPr>
          <w:rFonts w:ascii="Times New Roman"/>
          <w:b w:val="false"/>
          <w:i w:val="false"/>
          <w:color w:val="000000"/>
          <w:sz w:val="28"/>
        </w:rPr>
        <w:t>
      2) предоставлять системному оператору доступ к приборам коммерческого учета;</w:t>
      </w:r>
    </w:p>
    <w:p>
      <w:pPr>
        <w:spacing w:after="0"/>
        <w:ind w:left="0"/>
        <w:jc w:val="both"/>
      </w:pPr>
      <w:r>
        <w:rPr>
          <w:rFonts w:ascii="Times New Roman"/>
          <w:b w:val="false"/>
          <w:i w:val="false"/>
          <w:color w:val="000000"/>
          <w:sz w:val="28"/>
        </w:rPr>
        <w:t>
      3) обеспечить качество и безопасность электрической энергии в соответствии с требованиями, установленными техническими регламентами и документами по стандартизации;</w:t>
      </w:r>
    </w:p>
    <w:p>
      <w:pPr>
        <w:spacing w:after="0"/>
        <w:ind w:left="0"/>
        <w:jc w:val="both"/>
      </w:pPr>
      <w:r>
        <w:rPr>
          <w:rFonts w:ascii="Times New Roman"/>
          <w:b w:val="false"/>
          <w:i w:val="false"/>
          <w:color w:val="000000"/>
          <w:sz w:val="28"/>
        </w:rPr>
        <w:t>
      4) осуществлять совместно с системным оператором регулирование и поддержание стандартной частоты в единой электроэнергетической системе Республики Казахстан на основе заключенных договоров;</w:t>
      </w:r>
    </w:p>
    <w:p>
      <w:pPr>
        <w:spacing w:after="0"/>
        <w:ind w:left="0"/>
        <w:jc w:val="both"/>
      </w:pPr>
      <w:r>
        <w:rPr>
          <w:rFonts w:ascii="Times New Roman"/>
          <w:b w:val="false"/>
          <w:i w:val="false"/>
          <w:color w:val="000000"/>
          <w:sz w:val="28"/>
        </w:rPr>
        <w:t>
      5) содержать в рабочем состоянии основное и вспомогательное оборудование, средства противоаварийной и режимной автоматики, релейной защиты, диспетчерского технологического управления в соответствии с требованиями технических регламентов, документов по стандартизации и законодательства Республики Казахстан об электроэнергетике;</w:t>
      </w:r>
    </w:p>
    <w:p>
      <w:pPr>
        <w:spacing w:after="0"/>
        <w:ind w:left="0"/>
        <w:jc w:val="both"/>
      </w:pPr>
      <w:r>
        <w:rPr>
          <w:rFonts w:ascii="Times New Roman"/>
          <w:b w:val="false"/>
          <w:i w:val="false"/>
          <w:color w:val="000000"/>
          <w:sz w:val="28"/>
        </w:rPr>
        <w:t>
      6) устанавливать новые устройства релейной защиты и противоаварийной автоматики и производить модернизацию эксплуатируемых устройств релейной защиты и противоаварийной автоматики на своих объектах в объемах, определяемых уполномоченным органом;</w:t>
      </w:r>
    </w:p>
    <w:p>
      <w:pPr>
        <w:spacing w:after="0"/>
        <w:ind w:left="0"/>
        <w:jc w:val="both"/>
      </w:pPr>
      <w:r>
        <w:rPr>
          <w:rFonts w:ascii="Times New Roman"/>
          <w:b w:val="false"/>
          <w:i w:val="false"/>
          <w:color w:val="000000"/>
          <w:sz w:val="28"/>
        </w:rPr>
        <w:t>
      7) информировать в порядке, установленном законодательством Республики Казахстан, орган по государственному энергетическому надзору и контролю о возникших технологических нарушениях в соответствии с их классификацией и несчастных случаях, связанных с эксплуатацией энергетического оборудования;</w:t>
      </w:r>
    </w:p>
    <w:bookmarkStart w:name="z442" w:id="545"/>
    <w:p>
      <w:pPr>
        <w:spacing w:after="0"/>
        <w:ind w:left="0"/>
        <w:jc w:val="both"/>
      </w:pPr>
      <w:r>
        <w:rPr>
          <w:rFonts w:ascii="Times New Roman"/>
          <w:b w:val="false"/>
          <w:i w:val="false"/>
          <w:color w:val="000000"/>
          <w:sz w:val="28"/>
        </w:rPr>
        <w:t>
      8) получить паспорт готовности в порядке и сроки, установленные законодательством Республики Казахстан.</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предусмотрено дополнить подпунктом 9)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358" w:id="546"/>
    <w:p>
      <w:pPr>
        <w:spacing w:after="0"/>
        <w:ind w:left="0"/>
        <w:jc w:val="both"/>
      </w:pPr>
      <w:r>
        <w:rPr>
          <w:rFonts w:ascii="Times New Roman"/>
          <w:b w:val="false"/>
          <w:i w:val="false"/>
          <w:color w:val="000000"/>
          <w:sz w:val="28"/>
        </w:rPr>
        <w:t>
      3. Энергопроизводящие организации, за исключением энергопроизводящих организаций, использующих возобновляемые источники энергии, энергетическую утилизацию отходов, обязаны:</w:t>
      </w:r>
    </w:p>
    <w:bookmarkEnd w:id="546"/>
    <w:p>
      <w:pPr>
        <w:spacing w:after="0"/>
        <w:ind w:left="0"/>
        <w:jc w:val="both"/>
      </w:pPr>
      <w:r>
        <w:rPr>
          <w:rFonts w:ascii="Times New Roman"/>
          <w:b w:val="false"/>
          <w:i w:val="false"/>
          <w:color w:val="000000"/>
          <w:sz w:val="28"/>
        </w:rPr>
        <w:t>
      1) осуществлять реализацию электрической энергии по ценам, не превышающим соответствующего предельного тарифа на электрическую энергию, с учетом часовых ставок, определяемых в порядке, установленном уполномоченным органом;</w:t>
      </w:r>
    </w:p>
    <w:p>
      <w:pPr>
        <w:spacing w:after="0"/>
        <w:ind w:left="0"/>
        <w:jc w:val="both"/>
      </w:pPr>
      <w:r>
        <w:rPr>
          <w:rFonts w:ascii="Times New Roman"/>
          <w:b w:val="false"/>
          <w:i w:val="false"/>
          <w:color w:val="000000"/>
          <w:sz w:val="28"/>
        </w:rPr>
        <w:t xml:space="preserve">
      2)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w:t>
      </w:r>
      <w:r>
        <w:rPr>
          <w:rFonts w:ascii="Times New Roman"/>
          <w:b w:val="false"/>
          <w:i w:val="false"/>
          <w:color w:val="000000"/>
          <w:sz w:val="28"/>
        </w:rPr>
        <w:t>вводится</w:t>
      </w:r>
      <w:r>
        <w:rPr>
          <w:rFonts w:ascii="Times New Roman"/>
          <w:b w:val="false"/>
          <w:i w:val="false"/>
          <w:color w:val="000000"/>
          <w:sz w:val="28"/>
        </w:rPr>
        <w:t xml:space="preserve"> в действие с 01.01.2016).</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4) предусмотрено изменение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ежегодно не позднее 31 марта представлять в уполномоченный орган отчеты по затратам на производство и реализацию электрической энергии, по объемам производства и реализации электрической энергии за предшествующий календарный год;</w:t>
      </w:r>
    </w:p>
    <w:bookmarkStart w:name="z797" w:id="547"/>
    <w:p>
      <w:pPr>
        <w:spacing w:after="0"/>
        <w:ind w:left="0"/>
        <w:jc w:val="both"/>
      </w:pPr>
      <w:r>
        <w:rPr>
          <w:rFonts w:ascii="Times New Roman"/>
          <w:b w:val="false"/>
          <w:i w:val="false"/>
          <w:color w:val="000000"/>
          <w:sz w:val="28"/>
        </w:rPr>
        <w:t xml:space="preserve">
      4-1) направлять средства, полученные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 в соответствии с порядком, установленным уполномоченным органом;</w:t>
      </w:r>
    </w:p>
    <w:bookmarkEnd w:id="547"/>
    <w:bookmarkStart w:name="z798" w:id="548"/>
    <w:p>
      <w:pPr>
        <w:spacing w:after="0"/>
        <w:ind w:left="0"/>
        <w:jc w:val="both"/>
      </w:pPr>
      <w:r>
        <w:rPr>
          <w:rFonts w:ascii="Times New Roman"/>
          <w:b w:val="false"/>
          <w:i w:val="false"/>
          <w:color w:val="000000"/>
          <w:sz w:val="28"/>
        </w:rPr>
        <w:t xml:space="preserve">
      4-2) ежегодно не позднее 31 марта предоставлять в уполномоченный орган в сфере электроэнергетики отчетную информацию с подтверждающими материалами об использовании средств, полученных в рамках подпунктов 3) и 4)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поддержание готовности электрической мощности;</w:t>
      </w:r>
    </w:p>
    <w:bookmarkEnd w:id="5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8)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по требованию государственного органа, осуществляющего руководство в сферах естественных монополий, предоставлять информацию в соответствии с подпунктом 8-1) </w:t>
      </w:r>
      <w:r>
        <w:rPr>
          <w:rFonts w:ascii="Times New Roman"/>
          <w:b w:val="false"/>
          <w:i w:val="false"/>
          <w:color w:val="000000"/>
          <w:sz w:val="28"/>
        </w:rPr>
        <w:t>статьи 7</w:t>
      </w:r>
      <w:r>
        <w:rPr>
          <w:rFonts w:ascii="Times New Roman"/>
          <w:b w:val="false"/>
          <w:i w:val="false"/>
          <w:color w:val="000000"/>
          <w:sz w:val="28"/>
        </w:rPr>
        <w:t xml:space="preserve"> настоящего Закона на бумажном и (или) электронном носителях в установленные им сроки, которые не могут быть менее пяти рабочих дней со дня получения соответствующего запроса;</w:t>
      </w:r>
    </w:p>
    <w:bookmarkStart w:name="z611" w:id="549"/>
    <w:p>
      <w:pPr>
        <w:spacing w:after="0"/>
        <w:ind w:left="0"/>
        <w:jc w:val="both"/>
      </w:pPr>
      <w:r>
        <w:rPr>
          <w:rFonts w:ascii="Times New Roman"/>
          <w:b w:val="false"/>
          <w:i w:val="false"/>
          <w:color w:val="000000"/>
          <w:sz w:val="28"/>
        </w:rPr>
        <w:t>
      10) осуществлять реализацию услуги по поддержанию готовности электрической мощности по цене, не превышающей предельного тарифа на услугу по поддержанию готовности электрической мощности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тендеров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w:t>
      </w:r>
    </w:p>
    <w:bookmarkEnd w:id="549"/>
    <w:p>
      <w:pPr>
        <w:spacing w:after="0"/>
        <w:ind w:left="0"/>
        <w:jc w:val="both"/>
      </w:pPr>
      <w:r>
        <w:rPr>
          <w:rFonts w:ascii="Times New Roman"/>
          <w:b w:val="false"/>
          <w:i w:val="false"/>
          <w:color w:val="000000"/>
          <w:sz w:val="28"/>
        </w:rPr>
        <w:t>
      11) осуществлять внутрисуточное регулирование выработки электрической энергии в соответствии с распоряжениями системного оператора при централизованном оперативно-диспетчерском управлении единой электроэнергетической системой Республики Казахстан.</w:t>
      </w:r>
    </w:p>
    <w:bookmarkStart w:name="z1353" w:id="550"/>
    <w:p>
      <w:pPr>
        <w:spacing w:after="0"/>
        <w:ind w:left="0"/>
        <w:jc w:val="both"/>
      </w:pPr>
      <w:r>
        <w:rPr>
          <w:rFonts w:ascii="Times New Roman"/>
          <w:b w:val="false"/>
          <w:i w:val="false"/>
          <w:color w:val="000000"/>
          <w:sz w:val="28"/>
        </w:rPr>
        <w:t>
      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bookmarkEnd w:id="550"/>
    <w:bookmarkStart w:name="z359" w:id="551"/>
    <w:p>
      <w:pPr>
        <w:spacing w:after="0"/>
        <w:ind w:left="0"/>
        <w:jc w:val="both"/>
      </w:pPr>
      <w:r>
        <w:rPr>
          <w:rFonts w:ascii="Times New Roman"/>
          <w:b w:val="false"/>
          <w:i w:val="false"/>
          <w:color w:val="000000"/>
          <w:sz w:val="28"/>
        </w:rPr>
        <w:t>
      3-1. Для обеспечения надежности энергоснабжения потребителей энергопроизводящие организации обязаны осуществлять замещение аварийно выбывающих мощностей посредством покупки электроэнергии в объемах, необходимых для выполнения суточных графиков поставки. Покупка электроэнергии в объемах аварийно выбывших мощностей энергопроизводящими организациями осуществляется как у иных энергопроизводящих организаций, так и у системного оператора в рамках заключаемых последним договоров об аварийной взаимопомощи с энергосистемами сопредельных государств.</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Действовал до 01.01.2017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481" w:id="552"/>
    <w:p>
      <w:pPr>
        <w:spacing w:after="0"/>
        <w:ind w:left="0"/>
        <w:jc w:val="both"/>
      </w:pPr>
      <w:r>
        <w:rPr>
          <w:rFonts w:ascii="Times New Roman"/>
          <w:b w:val="false"/>
          <w:i w:val="false"/>
          <w:color w:val="000000"/>
          <w:sz w:val="28"/>
        </w:rPr>
        <w:t>
      6. Энергоснабжающие, энергопередающие организации и потребители, являющиеся субъектами оптового рынка электрической энергии, обязаны заключать с единым закупщиком договоры на оказание услуги по обеспечению готовности электрической мощности к несению нагрузки и участвовать в рынке электрической мощности на основании данных договоров.</w:t>
      </w:r>
    </w:p>
    <w:bookmarkEnd w:id="552"/>
    <w:bookmarkStart w:name="z130" w:id="553"/>
    <w:p>
      <w:pPr>
        <w:spacing w:after="0"/>
        <w:ind w:left="0"/>
        <w:jc w:val="both"/>
      </w:pPr>
      <w:r>
        <w:rPr>
          <w:rFonts w:ascii="Times New Roman"/>
          <w:b w:val="false"/>
          <w:i w:val="false"/>
          <w:color w:val="000000"/>
          <w:sz w:val="28"/>
        </w:rPr>
        <w:t>
      7. Энергопередающие организации обязаны не превышать нормативные значения показателей надежности электроснабжения, утвержденные уполномоченным органом, также размещать на своем интернет-ресурсе информацию о показателях надежности электроснабжения в соответствии с требованиями законодательства Республики Казахстан об электроэнергетике.</w:t>
      </w:r>
    </w:p>
    <w:bookmarkEnd w:id="553"/>
    <w:bookmarkStart w:name="z840" w:id="554"/>
    <w:p>
      <w:pPr>
        <w:spacing w:after="0"/>
        <w:ind w:left="0"/>
        <w:jc w:val="both"/>
      </w:pPr>
      <w:r>
        <w:rPr>
          <w:rFonts w:ascii="Times New Roman"/>
          <w:b w:val="false"/>
          <w:i w:val="false"/>
          <w:color w:val="000000"/>
          <w:sz w:val="28"/>
        </w:rPr>
        <w:t>
      8. Для включения в перечень субъектов оптового рынка электрической энергии, формируемый системным оператором, соответствующее юридическое лицо обязано:</w:t>
      </w:r>
    </w:p>
    <w:bookmarkEnd w:id="554"/>
    <w:bookmarkStart w:name="z841" w:id="555"/>
    <w:p>
      <w:pPr>
        <w:spacing w:after="0"/>
        <w:ind w:left="0"/>
        <w:jc w:val="both"/>
      </w:pPr>
      <w:r>
        <w:rPr>
          <w:rFonts w:ascii="Times New Roman"/>
          <w:b w:val="false"/>
          <w:i w:val="false"/>
          <w:color w:val="000000"/>
          <w:sz w:val="28"/>
        </w:rPr>
        <w:t>
      1) заключить договор на оказание услуг по пользованию национальной электрической сетью с системным оператором в соответствии с пунктом 7-2 статьи 13 настоящего Закона;</w:t>
      </w:r>
    </w:p>
    <w:bookmarkEnd w:id="555"/>
    <w:bookmarkStart w:name="z842" w:id="556"/>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в соответствии с пунктом 7-1 статьи 13 настоящего Закона;</w:t>
      </w:r>
    </w:p>
    <w:bookmarkEnd w:id="556"/>
    <w:bookmarkStart w:name="z843" w:id="557"/>
    <w:p>
      <w:pPr>
        <w:spacing w:after="0"/>
        <w:ind w:left="0"/>
        <w:jc w:val="both"/>
      </w:pPr>
      <w:r>
        <w:rPr>
          <w:rFonts w:ascii="Times New Roman"/>
          <w:b w:val="false"/>
          <w:i w:val="false"/>
          <w:color w:val="000000"/>
          <w:sz w:val="28"/>
        </w:rPr>
        <w:t>
      3) заключить договор на оказание услуг по передаче электрической энергии с энергопередающими организациями (при необходимости);</w:t>
      </w:r>
    </w:p>
    <w:bookmarkEnd w:id="557"/>
    <w:bookmarkStart w:name="z844" w:id="558"/>
    <w:p>
      <w:pPr>
        <w:spacing w:after="0"/>
        <w:ind w:left="0"/>
        <w:jc w:val="both"/>
      </w:pPr>
      <w:r>
        <w:rPr>
          <w:rFonts w:ascii="Times New Roman"/>
          <w:b w:val="false"/>
          <w:i w:val="false"/>
          <w:color w:val="000000"/>
          <w:sz w:val="28"/>
        </w:rPr>
        <w:t>
      4) заключить договор на оказание услуг по организации балансирования производства-потребления электрической энергии с системным оператором;</w:t>
      </w:r>
    </w:p>
    <w:bookmarkEnd w:id="558"/>
    <w:bookmarkStart w:name="z845" w:id="559"/>
    <w:p>
      <w:pPr>
        <w:spacing w:after="0"/>
        <w:ind w:left="0"/>
        <w:jc w:val="both"/>
      </w:pPr>
      <w:r>
        <w:rPr>
          <w:rFonts w:ascii="Times New Roman"/>
          <w:b w:val="false"/>
          <w:i w:val="false"/>
          <w:color w:val="000000"/>
          <w:sz w:val="28"/>
        </w:rPr>
        <w:t>
      5) заключить договор на оказание услуг по технической диспетчеризации производства-потребления электрической энергии с системным оператором (в случае наличия генерирующих установок, а также осуществления импорта).</w:t>
      </w:r>
    </w:p>
    <w:bookmarkEnd w:id="559"/>
    <w:bookmarkStart w:name="z846" w:id="560"/>
    <w:p>
      <w:pPr>
        <w:spacing w:after="0"/>
        <w:ind w:left="0"/>
        <w:jc w:val="both"/>
      </w:pPr>
      <w:r>
        <w:rPr>
          <w:rFonts w:ascii="Times New Roman"/>
          <w:b w:val="false"/>
          <w:i w:val="false"/>
          <w:color w:val="000000"/>
          <w:sz w:val="28"/>
        </w:rPr>
        <w:t>
      9. Субъекты оптового рынка электрической энергии обязаны оплачивать услуги энергопередающих организаций по передаче электрической энергии, услуги по пользованию национальной электрической сетью и услуги по передаче электрической энергии по национальной электрической сети на основании фактически потребленных ими за расчетный период (календарный месяц) объемов электрической энергии согласно показаниям соответствующих приборов коммерческого учета электрической энергии по тарифам, указанным в соответствующих договорах.</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29.12.2006 </w:t>
      </w:r>
      <w:r>
        <w:rPr>
          <w:rFonts w:ascii="Times New Roman"/>
          <w:b w:val="false"/>
          <w:i w:val="false"/>
          <w:color w:val="000000"/>
          <w:sz w:val="28"/>
        </w:rPr>
        <w:t>№ 209</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29.03.2016 </w:t>
      </w:r>
      <w:r>
        <w:rPr>
          <w:rFonts w:ascii="Times New Roman"/>
          <w:b w:val="false"/>
          <w:i w:val="false"/>
          <w:color w:val="ff0000"/>
          <w:sz w:val="28"/>
        </w:rPr>
        <w:t>№ 479-V</w:t>
      </w:r>
      <w:r>
        <w:rPr>
          <w:rFonts w:ascii="Times New Roman"/>
          <w:b w:val="false"/>
          <w:i w:val="false"/>
          <w:color w:val="ff0000"/>
          <w:sz w:val="28"/>
        </w:rPr>
        <w:t xml:space="preserve"> (вводится в действие по истечении двадцати одного календарного дня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12-1. Порядок определения предельных тарифов на электрическую энергию, предельного тарифа на балансирующую электроэнергию, предельного тарифа на отрицательные дисбалансы, предельных тарифов на услугу по поддержанию готовности электрической мощности</w:t>
      </w:r>
    </w:p>
    <w:p>
      <w:pPr>
        <w:spacing w:after="0"/>
        <w:ind w:left="0"/>
        <w:jc w:val="both"/>
      </w:pPr>
      <w:bookmarkStart w:name="z394" w:id="561"/>
      <w:r>
        <w:rPr>
          <w:rFonts w:ascii="Times New Roman"/>
          <w:b w:val="false"/>
          <w:i w:val="false"/>
          <w:color w:val="ff0000"/>
          <w:sz w:val="28"/>
        </w:rPr>
        <w:t xml:space="preserve">
      Сноска. Заголовок статьи 12-1 -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End w:id="5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Исключен Законом РК от 04.07.2012 </w:t>
      </w:r>
      <w:r>
        <w:rPr>
          <w:rFonts w:ascii="Times New Roman"/>
          <w:b w:val="false"/>
          <w:i w:val="false"/>
          <w:color w:val="000000"/>
          <w:sz w:val="28"/>
        </w:rPr>
        <w:t>№ 25-V</w:t>
      </w:r>
      <w:r>
        <w:rPr>
          <w:rFonts w:ascii="Times New Roman"/>
          <w:b w:val="false"/>
          <w:i w:val="false"/>
          <w:color w:val="000000"/>
          <w:sz w:val="28"/>
        </w:rPr>
        <w:t xml:space="preserve"> (вводится в действие с 01.01.2019).</w:t>
      </w:r>
    </w:p>
    <w:bookmarkStart w:name="z395" w:id="562"/>
    <w:p>
      <w:pPr>
        <w:spacing w:after="0"/>
        <w:ind w:left="0"/>
        <w:jc w:val="both"/>
      </w:pPr>
      <w:r>
        <w:rPr>
          <w:rFonts w:ascii="Times New Roman"/>
          <w:b w:val="false"/>
          <w:i w:val="false"/>
          <w:color w:val="000000"/>
          <w:sz w:val="28"/>
        </w:rPr>
        <w:t>
      2. Энергопроизводящая организация реализует электрическую энергию не выше предельного тарифа на электрическую энергию, умноженного на соответствующие часовые ставки, определяемые в порядке, определенном уполномоченным органом.</w:t>
      </w:r>
    </w:p>
    <w:bookmarkEnd w:id="562"/>
    <w:bookmarkStart w:name="z847" w:id="563"/>
    <w:p>
      <w:pPr>
        <w:spacing w:after="0"/>
        <w:ind w:left="0"/>
        <w:jc w:val="both"/>
      </w:pPr>
      <w:r>
        <w:rPr>
          <w:rFonts w:ascii="Times New Roman"/>
          <w:b w:val="false"/>
          <w:i w:val="false"/>
          <w:color w:val="000000"/>
          <w:sz w:val="28"/>
        </w:rPr>
        <w:t>
      Предельный тариф на электрическую энергию утверждается по группам энергопроизводящих организаций, реализующих электрическую энергию, каждые семь лет с разбивкой по годам и при необходимости корректируется.</w:t>
      </w:r>
    </w:p>
    <w:bookmarkEnd w:id="563"/>
    <w:bookmarkStart w:name="z848" w:id="564"/>
    <w:p>
      <w:pPr>
        <w:spacing w:after="0"/>
        <w:ind w:left="0"/>
        <w:jc w:val="both"/>
      </w:pPr>
      <w:r>
        <w:rPr>
          <w:rFonts w:ascii="Times New Roman"/>
          <w:b w:val="false"/>
          <w:i w:val="false"/>
          <w:color w:val="000000"/>
          <w:sz w:val="28"/>
        </w:rPr>
        <w:t>
      Для определения предельного тарифа на электрическую энергию на первые семь лет его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w:t>
      </w:r>
    </w:p>
    <w:bookmarkEnd w:id="564"/>
    <w:bookmarkStart w:name="z849" w:id="565"/>
    <w:p>
      <w:pPr>
        <w:spacing w:after="0"/>
        <w:ind w:left="0"/>
        <w:jc w:val="both"/>
      </w:pPr>
      <w:r>
        <w:rPr>
          <w:rFonts w:ascii="Times New Roman"/>
          <w:b w:val="false"/>
          <w:i w:val="false"/>
          <w:color w:val="000000"/>
          <w:sz w:val="28"/>
        </w:rPr>
        <w:t>
      Предельный тариф на балансирующую электроэнергию определяется как наибольший в единой электроэнергетической системе Республики Казахстан предельный тариф на электрическую энергию с учетом часовых ставок, определяемых в порядке, установленном уполномоченным органом, увеличенный на надбавку за балансирование, определяемую по методике, утвержденной уполномоченным органом.</w:t>
      </w:r>
    </w:p>
    <w:bookmarkEnd w:id="565"/>
    <w:bookmarkStart w:name="z850" w:id="566"/>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единой электроэнергетической системе Республики Казахстан предельный тариф на электрическую энергию.</w:t>
      </w:r>
    </w:p>
    <w:bookmarkEnd w:id="566"/>
    <w:bookmarkStart w:name="z851" w:id="567"/>
    <w:p>
      <w:pPr>
        <w:spacing w:after="0"/>
        <w:ind w:left="0"/>
        <w:jc w:val="both"/>
      </w:pPr>
      <w:r>
        <w:rPr>
          <w:rFonts w:ascii="Times New Roman"/>
          <w:b w:val="false"/>
          <w:i w:val="false"/>
          <w:color w:val="000000"/>
          <w:sz w:val="28"/>
        </w:rPr>
        <w:t>
      Корректировка предельного тарифа на электрическую энергию производится не более одного раза в год на основании обращения энергопроизводящей организации в уполномоченный орган, поданного с использованием информационной системы уполномоченного органа, в связи с изменением стоимости цены на уголь, газ, серосодержащее сырье, нефтепродукты, используемые в качестве топлива для производства электрической энергии, на воду, используемую для технологических нужд в процессе производства электрической энергии, и (или) подлежащих государственному регулированию тарифов (цен) на транспортировку угля, газа, серосодержащего сырья, нефтепродуктов.</w:t>
      </w:r>
    </w:p>
    <w:bookmarkEnd w:id="567"/>
    <w:bookmarkStart w:name="z852" w:id="568"/>
    <w:p>
      <w:pPr>
        <w:spacing w:after="0"/>
        <w:ind w:left="0"/>
        <w:jc w:val="both"/>
      </w:pPr>
      <w:r>
        <w:rPr>
          <w:rFonts w:ascii="Times New Roman"/>
          <w:b w:val="false"/>
          <w:i w:val="false"/>
          <w:color w:val="000000"/>
          <w:sz w:val="28"/>
        </w:rPr>
        <w:t>
      В случае, если энергопроизводящая организация понесла убытки, связанные с вышеназванными затратами, уполномоченный орган учитывает понесенные затраты при корректировке предельных тарифов на электрическую энергию за период не более шести месяцев.</w:t>
      </w:r>
    </w:p>
    <w:bookmarkEnd w:id="568"/>
    <w:bookmarkStart w:name="z853" w:id="569"/>
    <w:p>
      <w:pPr>
        <w:spacing w:after="0"/>
        <w:ind w:left="0"/>
        <w:jc w:val="both"/>
      </w:pPr>
      <w:r>
        <w:rPr>
          <w:rFonts w:ascii="Times New Roman"/>
          <w:b w:val="false"/>
          <w:i w:val="false"/>
          <w:color w:val="000000"/>
          <w:sz w:val="28"/>
        </w:rPr>
        <w:t>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w:t>
      </w:r>
    </w:p>
    <w:bookmarkEnd w:id="569"/>
    <w:bookmarkStart w:name="z1354" w:id="570"/>
    <w:p>
      <w:pPr>
        <w:spacing w:after="0"/>
        <w:ind w:left="0"/>
        <w:jc w:val="both"/>
      </w:pPr>
      <w:r>
        <w:rPr>
          <w:rFonts w:ascii="Times New Roman"/>
          <w:b w:val="false"/>
          <w:i w:val="false"/>
          <w:color w:val="000000"/>
          <w:sz w:val="28"/>
        </w:rPr>
        <w:t>
      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bookmarkEnd w:id="570"/>
    <w:bookmarkStart w:name="z854" w:id="571"/>
    <w:p>
      <w:pPr>
        <w:spacing w:after="0"/>
        <w:ind w:left="0"/>
        <w:jc w:val="both"/>
      </w:pPr>
      <w:r>
        <w:rPr>
          <w:rFonts w:ascii="Times New Roman"/>
          <w:b w:val="false"/>
          <w:i w:val="false"/>
          <w:color w:val="000000"/>
          <w:sz w:val="28"/>
        </w:rPr>
        <w:t>
      По итогам отчета, указанного в подпункте 4) пункта 3 статьи 12 настоящего Закона, уполномоченный орган пересматривает уровень предельного тарифа на электрическую энергию для вновь вводимой в эксплуатацию энергопроизводящей организации.</w:t>
      </w:r>
    </w:p>
    <w:bookmarkEnd w:id="571"/>
    <w:bookmarkStart w:name="z612" w:id="572"/>
    <w:p>
      <w:pPr>
        <w:spacing w:after="0"/>
        <w:ind w:left="0"/>
        <w:jc w:val="both"/>
      </w:pPr>
      <w:r>
        <w:rPr>
          <w:rFonts w:ascii="Times New Roman"/>
          <w:b w:val="false"/>
          <w:i w:val="false"/>
          <w:color w:val="000000"/>
          <w:sz w:val="28"/>
        </w:rPr>
        <w:t>
      2-1. Энергопроизводящая организация самостоятельно устанавливает тариф на услугу по поддержанию готовности электрической мощности, но не выше предельного тарифа на услугу по поддержанию готовности электрической мощности.</w:t>
      </w:r>
    </w:p>
    <w:bookmarkEnd w:id="572"/>
    <w:bookmarkStart w:name="z613" w:id="573"/>
    <w:p>
      <w:pPr>
        <w:spacing w:after="0"/>
        <w:ind w:left="0"/>
        <w:jc w:val="both"/>
      </w:pPr>
      <w:r>
        <w:rPr>
          <w:rFonts w:ascii="Times New Roman"/>
          <w:b w:val="false"/>
          <w:i w:val="false"/>
          <w:color w:val="000000"/>
          <w:sz w:val="28"/>
        </w:rPr>
        <w:t>
      Предельный тариф на услугу по поддержанию готовности электрической мощности утверждается уполномоченным органом на срок, равный семи годам, с разбивкой по годам и при необходимости корректируется в целях обеспечения инвестиционной привлекательности отрасли.</w:t>
      </w:r>
    </w:p>
    <w:bookmarkEnd w:id="573"/>
    <w:bookmarkStart w:name="z614" w:id="574"/>
    <w:p>
      <w:pPr>
        <w:spacing w:after="0"/>
        <w:ind w:left="0"/>
        <w:jc w:val="both"/>
      </w:pPr>
      <w:r>
        <w:rPr>
          <w:rFonts w:ascii="Times New Roman"/>
          <w:b w:val="false"/>
          <w:i w:val="false"/>
          <w:color w:val="000000"/>
          <w:sz w:val="28"/>
        </w:rPr>
        <w:t>
      Для определения предельного тарифа на услугу по поддержанию готовности электрической мощности на первые семь лет его действия используется суммарный объем инвестиций (за исключением инвестиций за счет амортизационных отчислений), вложенных энергопроизводящими организациями в 2015 году в рамках соглашений с уполномоченным органом.</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Абзацы 1-5 пункта 3 действовали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6" w:id="575"/>
    <w:p>
      <w:pPr>
        <w:spacing w:after="0"/>
        <w:ind w:left="0"/>
        <w:jc w:val="both"/>
      </w:pPr>
      <w:r>
        <w:rPr>
          <w:rFonts w:ascii="Times New Roman"/>
          <w:b w:val="false"/>
          <w:i w:val="false"/>
          <w:color w:val="000000"/>
          <w:sz w:val="28"/>
        </w:rPr>
        <w:t>
      3. Для реализации электрической энергии по ценам, не превышающим предельный тариф, энергопроизводящая организация в установленном порядке заключает с уполномоченным органом соглашение.</w:t>
      </w:r>
    </w:p>
    <w:bookmarkEnd w:id="575"/>
    <w:p>
      <w:pPr>
        <w:spacing w:after="0"/>
        <w:ind w:left="0"/>
        <w:jc w:val="both"/>
      </w:pPr>
      <w:r>
        <w:rPr>
          <w:rFonts w:ascii="Times New Roman"/>
          <w:b w:val="false"/>
          <w:i w:val="false"/>
          <w:color w:val="000000"/>
          <w:sz w:val="28"/>
        </w:rPr>
        <w:t>
      Соглашение предусматривает инвестиционные обязательства энергопроизводящей организации по реализации мероприятий, направленных на создание новых активов, расширение, обновление, поддержку, реконструкцию и техническое перевооружение существующих активов.</w:t>
      </w:r>
    </w:p>
    <w:p>
      <w:pPr>
        <w:spacing w:after="0"/>
        <w:ind w:left="0"/>
        <w:jc w:val="both"/>
      </w:pPr>
      <w:r>
        <w:rPr>
          <w:rFonts w:ascii="Times New Roman"/>
          <w:b w:val="false"/>
          <w:i w:val="false"/>
          <w:color w:val="000000"/>
          <w:sz w:val="28"/>
        </w:rPr>
        <w:t>
      В соглашении определяется перечень мероприятий, связанных с производством электрической энергии, с указанием физических объемов и сумм инвестиций по каждому мероприятию.</w:t>
      </w:r>
    </w:p>
    <w:p>
      <w:pPr>
        <w:spacing w:after="0"/>
        <w:ind w:left="0"/>
        <w:jc w:val="both"/>
      </w:pPr>
      <w:r>
        <w:rPr>
          <w:rFonts w:ascii="Times New Roman"/>
          <w:b w:val="false"/>
          <w:i w:val="false"/>
          <w:color w:val="000000"/>
          <w:sz w:val="28"/>
        </w:rPr>
        <w:t>
      При заключении соглашения учитывается заключение независимой энергетической экспертизы для подтверждения технического состояния оборудования.</w:t>
      </w:r>
    </w:p>
    <w:p>
      <w:pPr>
        <w:spacing w:after="0"/>
        <w:ind w:left="0"/>
        <w:jc w:val="both"/>
      </w:pPr>
      <w:r>
        <w:rPr>
          <w:rFonts w:ascii="Times New Roman"/>
          <w:b w:val="false"/>
          <w:i w:val="false"/>
          <w:color w:val="000000"/>
          <w:sz w:val="28"/>
        </w:rPr>
        <w:t>
      Внесение в соглашение изменений и (или) дополнений со снижением общей суммы инвестиций не допускается, за исключением случаев снижения отпускной цены на электрическую энергию в рамках предельного тарифа, объема производства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01.01.2017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ведет мониторинг исполнения соглашений энергопроизводящими организациями, затрат на производство и реализацию электрической энергии, объемов производства и реализации электрической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Энергопроизводящая организация самостоятельно определяет свои инвестиционные обязательства в соответствии с планируемыми амортизационными отчислениями и уровнем чистого дохода от реализации электрической энергии по ценам, не превышающим предельный тариф.</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3-1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397" w:id="576"/>
    <w:p>
      <w:pPr>
        <w:spacing w:after="0"/>
        <w:ind w:left="0"/>
        <w:jc w:val="both"/>
      </w:pPr>
      <w:r>
        <w:rPr>
          <w:rFonts w:ascii="Times New Roman"/>
          <w:b w:val="false"/>
          <w:i w:val="false"/>
          <w:color w:val="000000"/>
          <w:sz w:val="28"/>
        </w:rPr>
        <w:t>
      3-1. Энергопроизводящая организация представляет в уполномоченный орган проект соглашения в срок до 1 октября года, предшествующего году, на который заключается соглашение.</w:t>
      </w:r>
    </w:p>
    <w:bookmarkEnd w:id="576"/>
    <w:p>
      <w:pPr>
        <w:spacing w:after="0"/>
        <w:ind w:left="0"/>
        <w:jc w:val="both"/>
      </w:pPr>
      <w:r>
        <w:rPr>
          <w:rFonts w:ascii="Times New Roman"/>
          <w:b w:val="false"/>
          <w:i w:val="false"/>
          <w:color w:val="000000"/>
          <w:sz w:val="28"/>
        </w:rPr>
        <w:t>
      Уполномоченный орган по результатам рассмотрения в течение сорока календарных дней, исчисляемых со дня получения уполномоченным органом проекта соглашения, направляет энергопроизводящей организации экземпляр подписанного соглашения либо мотивированное решение об отказе от заключения соглашения.</w:t>
      </w:r>
    </w:p>
    <w:p>
      <w:pPr>
        <w:spacing w:after="0"/>
        <w:ind w:left="0"/>
        <w:jc w:val="both"/>
      </w:pPr>
      <w:r>
        <w:rPr>
          <w:rFonts w:ascii="Times New Roman"/>
          <w:b w:val="false"/>
          <w:i w:val="false"/>
          <w:color w:val="000000"/>
          <w:sz w:val="28"/>
        </w:rPr>
        <w:t>
      Необоснованный отказ или уклонение от заключения соглашения сторонами не допускается.</w:t>
      </w:r>
    </w:p>
    <w:p>
      <w:pPr>
        <w:spacing w:after="0"/>
        <w:ind w:left="0"/>
        <w:jc w:val="both"/>
      </w:pPr>
      <w:r>
        <w:rPr>
          <w:rFonts w:ascii="Times New Roman"/>
          <w:b w:val="false"/>
          <w:i w:val="false"/>
          <w:color w:val="000000"/>
          <w:sz w:val="28"/>
        </w:rPr>
        <w:t>
      В случае непредставления уполномоченным органом ответа в установленные настоящим Законом сроки соглашение считается заключенным.</w:t>
      </w:r>
    </w:p>
    <w:p>
      <w:pPr>
        <w:spacing w:after="0"/>
        <w:ind w:left="0"/>
        <w:jc w:val="both"/>
      </w:pPr>
      <w:r>
        <w:rPr>
          <w:rFonts w:ascii="Times New Roman"/>
          <w:b w:val="false"/>
          <w:i w:val="false"/>
          <w:color w:val="000000"/>
          <w:sz w:val="28"/>
        </w:rPr>
        <w:t>
      В случае недостижения согласия по условиям проекта соглашения в течение тридцати календарных дней со дня получения энергопроизводящей организацией мотивированного решения уполномоченного органа об отказе от заключения соглашения разногласия, возникшие при заключении соглашения, подлежат урегулированию в соответствии с гражданским законодательством Республики Казахстан.</w:t>
      </w:r>
    </w:p>
    <w:p>
      <w:pPr>
        <w:spacing w:after="0"/>
        <w:ind w:left="0"/>
        <w:jc w:val="both"/>
      </w:pPr>
      <w:r>
        <w:rPr>
          <w:rFonts w:ascii="Times New Roman"/>
          <w:b w:val="false"/>
          <w:i w:val="false"/>
          <w:color w:val="000000"/>
          <w:sz w:val="28"/>
        </w:rPr>
        <w:t>
      В период урегулирования спора энергопроизводящая организация реализует электрическую энергию по цене, не превышающей затраты на выработку электрической энергии, без учета затрат на амортизацию и прибыль.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12-1 в соответствии с Законом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с изменениями, внесенными законами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01.01.2019);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Требования к участникам производства и передачи электрической энергии</w:t>
      </w:r>
    </w:p>
    <w:bookmarkStart w:name="z360" w:id="577"/>
    <w:p>
      <w:pPr>
        <w:spacing w:after="0"/>
        <w:ind w:left="0"/>
        <w:jc w:val="both"/>
      </w:pPr>
      <w:r>
        <w:rPr>
          <w:rFonts w:ascii="Times New Roman"/>
          <w:b w:val="false"/>
          <w:i w:val="false"/>
          <w:color w:val="000000"/>
          <w:sz w:val="28"/>
        </w:rPr>
        <w:t>
      1. Региональные электросетевые компании обеспечивают соблюдение суточных графиков производства-потребления электрической энергии всеми субъектами оптового и розничного рынка электрической энергии, присоединенными к их сети, и соблюдение согласованных с системным оператором сальдо-перетоков электрической энергии между сетями региональных электросетевых компаний и национальной электрической сетью.</w:t>
      </w:r>
    </w:p>
    <w:bookmarkEnd w:id="577"/>
    <w:bookmarkStart w:name="z87" w:id="578"/>
    <w:p>
      <w:pPr>
        <w:spacing w:after="0"/>
        <w:ind w:left="0"/>
        <w:jc w:val="both"/>
      </w:pPr>
      <w:r>
        <w:rPr>
          <w:rFonts w:ascii="Times New Roman"/>
          <w:b w:val="false"/>
          <w:i w:val="false"/>
          <w:color w:val="000000"/>
          <w:sz w:val="28"/>
        </w:rPr>
        <w:t>
      1-1. Региональные электросетевые компании, к электрическим сетям которых непосредственно подключены объекты по использованию возобновляемых источников энергии, обязаны принимать в полном объеме электрическую энергию, производимую и поставляемую энергопроизводящими организациями, использующими возобновляемые источники энергии.</w:t>
      </w:r>
    </w:p>
    <w:bookmarkEnd w:id="578"/>
    <w:bookmarkStart w:name="z89" w:id="579"/>
    <w:p>
      <w:pPr>
        <w:spacing w:after="0"/>
        <w:ind w:left="0"/>
        <w:jc w:val="both"/>
      </w:pPr>
      <w:r>
        <w:rPr>
          <w:rFonts w:ascii="Times New Roman"/>
          <w:b w:val="false"/>
          <w:i w:val="false"/>
          <w:color w:val="000000"/>
          <w:sz w:val="28"/>
        </w:rPr>
        <w:t>
      2. В случае прекращения энергоснабжения не по вине потребителя энергоснабжающая организация – гарантирующий поставщик электрической энергии обеспечивает энергоснабжение потребителей на основе публичных договоров.</w:t>
      </w:r>
    </w:p>
    <w:bookmarkEnd w:id="579"/>
    <w:bookmarkStart w:name="z90" w:id="580"/>
    <w:p>
      <w:pPr>
        <w:spacing w:after="0"/>
        <w:ind w:left="0"/>
        <w:jc w:val="both"/>
      </w:pPr>
      <w:r>
        <w:rPr>
          <w:rFonts w:ascii="Times New Roman"/>
          <w:b w:val="false"/>
          <w:i w:val="false"/>
          <w:color w:val="000000"/>
          <w:sz w:val="28"/>
        </w:rPr>
        <w:t>
      3. Энергоснабжающие организации осуществляют покупку электрической энергии в целях энергоснабжения своих потребителей у единого закупщика электрической энергии и (или) у нетто-потребителей.</w:t>
      </w:r>
    </w:p>
    <w:bookmarkEnd w:id="580"/>
    <w:bookmarkStart w:name="z990" w:id="581"/>
    <w:p>
      <w:pPr>
        <w:spacing w:after="0"/>
        <w:ind w:left="0"/>
        <w:jc w:val="both"/>
      </w:pPr>
      <w:r>
        <w:rPr>
          <w:rFonts w:ascii="Times New Roman"/>
          <w:b w:val="false"/>
          <w:i w:val="false"/>
          <w:color w:val="000000"/>
          <w:sz w:val="28"/>
        </w:rPr>
        <w:t>
      Энергоснабжающие организации в приоритетном порядке выкупают электрическую энергию у гидроэлектростанций суммарной установленной мощностью не более 10 мегаватт, находящихся в зоне их обслуживания, введенных в эксплуатацию до 1 июля 2023 года и не имевших на 1 июля 2023 года заключенных с единым закупщиком долгосрочных договоров купли-продажи электрической энергии согласно законодательству Республики Казахстан в области поддержки использования возобновляемых источников энергии, по предельному тарифу на электрическую энергию, установленному в соответствии со статьей 12-1 настоящего Закона.</w:t>
      </w:r>
    </w:p>
    <w:bookmarkEnd w:id="581"/>
    <w:bookmarkStart w:name="z991" w:id="582"/>
    <w:p>
      <w:pPr>
        <w:spacing w:after="0"/>
        <w:ind w:left="0"/>
        <w:jc w:val="both"/>
      </w:pPr>
      <w:r>
        <w:rPr>
          <w:rFonts w:ascii="Times New Roman"/>
          <w:b w:val="false"/>
          <w:i w:val="false"/>
          <w:color w:val="000000"/>
          <w:sz w:val="28"/>
        </w:rPr>
        <w:t>
      При этом выкуп электрической энергии у данных гидроэлектростанций допускается на уровне установленной мощности на 1 июля 2023 года.</w:t>
      </w:r>
    </w:p>
    <w:bookmarkEnd w:id="582"/>
    <w:bookmarkStart w:name="z91" w:id="583"/>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bookmarkEnd w:id="583"/>
    <w:bookmarkStart w:name="z1355" w:id="584"/>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584"/>
    <w:bookmarkStart w:name="z1356" w:id="585"/>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585"/>
    <w:bookmarkStart w:name="z92" w:id="58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Энергопроизводящей организации запрещаются:</w:t>
      </w:r>
    </w:p>
    <w:bookmarkEnd w:id="586"/>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p>
    <w:bookmarkStart w:name="z656" w:id="587"/>
    <w:p>
      <w:pPr>
        <w:spacing w:after="0"/>
        <w:ind w:left="0"/>
        <w:jc w:val="both"/>
      </w:pPr>
      <w:r>
        <w:rPr>
          <w:rFonts w:ascii="Times New Roman"/>
          <w:b w:val="false"/>
          <w:i w:val="false"/>
          <w:color w:val="000000"/>
          <w:sz w:val="28"/>
        </w:rPr>
        <w:t>
      1-1)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587"/>
    <w:bookmarkStart w:name="z792" w:id="588"/>
    <w:p>
      <w:pPr>
        <w:spacing w:after="0"/>
        <w:ind w:left="0"/>
        <w:jc w:val="both"/>
      </w:pPr>
      <w:r>
        <w:rPr>
          <w:rFonts w:ascii="Times New Roman"/>
          <w:b w:val="false"/>
          <w:i w:val="false"/>
          <w:color w:val="000000"/>
          <w:sz w:val="28"/>
        </w:rPr>
        <w:t>
      1-2) реализация (продажа) электрической энергии цифровым майнерам, за исключением случаев, указанных в подпунктах 2) и 4) статьи 9-4 настоящего Закона;</w:t>
      </w:r>
    </w:p>
    <w:bookmarkEnd w:id="588"/>
    <w:p>
      <w:pPr>
        <w:spacing w:after="0"/>
        <w:ind w:left="0"/>
        <w:jc w:val="both"/>
      </w:pPr>
      <w:r>
        <w:rPr>
          <w:rFonts w:ascii="Times New Roman"/>
          <w:b w:val="false"/>
          <w:i w:val="false"/>
          <w:color w:val="000000"/>
          <w:sz w:val="28"/>
        </w:rPr>
        <w:t>
      2) приобретение (покупка) электрической энергии у другой энергопроизводящей организации;</w:t>
      </w:r>
    </w:p>
    <w:bookmarkStart w:name="z615" w:id="589"/>
    <w:p>
      <w:pPr>
        <w:spacing w:after="0"/>
        <w:ind w:left="0"/>
        <w:jc w:val="both"/>
      </w:pPr>
      <w:r>
        <w:rPr>
          <w:rFonts w:ascii="Times New Roman"/>
          <w:b w:val="false"/>
          <w:i w:val="false"/>
          <w:color w:val="000000"/>
          <w:sz w:val="28"/>
        </w:rPr>
        <w:t>
      3-1) реализация (продажа) электрической энергии энергоснабжающим, энергопередающим организациям и потребителям, являющимся субъектами оптового рынка электрической энергии, не имеющим договоров с единым закупщиком на оказание услуги по обеспечению готовности электрической мощности к несению нагрузки;</w:t>
      </w:r>
    </w:p>
    <w:bookmarkEnd w:id="589"/>
    <w:bookmarkStart w:name="z657" w:id="590"/>
    <w:p>
      <w:pPr>
        <w:spacing w:after="0"/>
        <w:ind w:left="0"/>
        <w:jc w:val="both"/>
      </w:pPr>
      <w:r>
        <w:rPr>
          <w:rFonts w:ascii="Times New Roman"/>
          <w:b w:val="false"/>
          <w:i w:val="false"/>
          <w:color w:val="000000"/>
          <w:sz w:val="28"/>
        </w:rPr>
        <w:t xml:space="preserve">
      3-2) необоснованный отказ или уклонение от заключения договора с отдельными покупателями электрической энергии на оптовом рынке, имеющими договор с единым закупщиком на оказание услуги по обеспечению готовности электрической мощности к несению нагрузки, при наличии свободной для отпуска в сеть электрической мощности собственных генерирующих установок, информация о которой размещена энергопроизводящей организацией на своем интернет-ресурсе в соответствии с пунктом 13 настоящей статьи, по итогам централизованных торгов электрической энергией, а также необоснованное сокращение объема производства электрической энергии, в том числе часовое, либо прекращение производства электрической энергии, на которую имеются спрос и заказы потребителей. </w:t>
      </w:r>
    </w:p>
    <w:bookmarkEnd w:id="590"/>
    <w:bookmarkStart w:name="z658" w:id="591"/>
    <w:p>
      <w:pPr>
        <w:spacing w:after="0"/>
        <w:ind w:left="0"/>
        <w:jc w:val="both"/>
      </w:pPr>
      <w:r>
        <w:rPr>
          <w:rFonts w:ascii="Times New Roman"/>
          <w:b w:val="false"/>
          <w:i w:val="false"/>
          <w:color w:val="000000"/>
          <w:sz w:val="28"/>
        </w:rPr>
        <w:t>
      При этом отказ или уклонение от заключения договора, а также сокращение либо прекращение производства электрической энергии считаются обоснованными в одном из следующих случаев, если:</w:t>
      </w:r>
    </w:p>
    <w:bookmarkEnd w:id="591"/>
    <w:bookmarkStart w:name="z659" w:id="592"/>
    <w:p>
      <w:pPr>
        <w:spacing w:after="0"/>
        <w:ind w:left="0"/>
        <w:jc w:val="both"/>
      </w:pPr>
      <w:r>
        <w:rPr>
          <w:rFonts w:ascii="Times New Roman"/>
          <w:b w:val="false"/>
          <w:i w:val="false"/>
          <w:color w:val="000000"/>
          <w:sz w:val="28"/>
        </w:rPr>
        <w:t xml:space="preserve">
      у энергопроизводящей организации отсутствует подтвержденная системным оператором техническая возможность производства, выдачи электрической энергии на момент обращения потребителя; </w:t>
      </w:r>
    </w:p>
    <w:bookmarkEnd w:id="592"/>
    <w:bookmarkStart w:name="z660" w:id="593"/>
    <w:p>
      <w:pPr>
        <w:spacing w:after="0"/>
        <w:ind w:left="0"/>
        <w:jc w:val="both"/>
      </w:pPr>
      <w:r>
        <w:rPr>
          <w:rFonts w:ascii="Times New Roman"/>
          <w:b w:val="false"/>
          <w:i w:val="false"/>
          <w:color w:val="000000"/>
          <w:sz w:val="28"/>
        </w:rPr>
        <w:t xml:space="preserve">
      энергопроизводящая организация оказывает услуги по регулированию мощности системному оператору на величину договорного объема (диапазона регулирования); </w:t>
      </w:r>
    </w:p>
    <w:bookmarkEnd w:id="593"/>
    <w:bookmarkStart w:name="z661" w:id="594"/>
    <w:p>
      <w:pPr>
        <w:spacing w:after="0"/>
        <w:ind w:left="0"/>
        <w:jc w:val="both"/>
      </w:pPr>
      <w:r>
        <w:rPr>
          <w:rFonts w:ascii="Times New Roman"/>
          <w:b w:val="false"/>
          <w:i w:val="false"/>
          <w:color w:val="000000"/>
          <w:sz w:val="28"/>
        </w:rPr>
        <w:t>
      энергопроизводящая организация поддерживает необходимую величину резерва электрической мощности для обеспечения электрической энергией потребителей, включенных в Реестр соответствующей группы лиц, в размере не более десяти процентов от располагаемой мощности;</w:t>
      </w:r>
    </w:p>
    <w:bookmarkEnd w:id="594"/>
    <w:bookmarkStart w:name="z662" w:id="595"/>
    <w:p>
      <w:pPr>
        <w:spacing w:after="0"/>
        <w:ind w:left="0"/>
        <w:jc w:val="both"/>
      </w:pPr>
      <w:r>
        <w:rPr>
          <w:rFonts w:ascii="Times New Roman"/>
          <w:b w:val="false"/>
          <w:i w:val="false"/>
          <w:color w:val="000000"/>
          <w:sz w:val="28"/>
        </w:rPr>
        <w:t>
      покупатель электрической энергии на оптовом рынке не подтверждает платежеспособность на момент обращения;</w:t>
      </w:r>
    </w:p>
    <w:bookmarkEnd w:id="595"/>
    <w:p>
      <w:pPr>
        <w:spacing w:after="0"/>
        <w:ind w:left="0"/>
        <w:jc w:val="both"/>
      </w:pPr>
      <w:r>
        <w:rPr>
          <w:rFonts w:ascii="Times New Roman"/>
          <w:b w:val="false"/>
          <w:i w:val="false"/>
          <w:color w:val="000000"/>
          <w:sz w:val="28"/>
        </w:rPr>
        <w:t>
      4) приобретение (покупка) электрической энергии в целях энергоснабжения, за исключением случаев:</w:t>
      </w:r>
    </w:p>
    <w:p>
      <w:pPr>
        <w:spacing w:after="0"/>
        <w:ind w:left="0"/>
        <w:jc w:val="both"/>
      </w:pPr>
      <w:r>
        <w:rPr>
          <w:rFonts w:ascii="Times New Roman"/>
          <w:b w:val="false"/>
          <w:i w:val="false"/>
          <w:color w:val="000000"/>
          <w:sz w:val="28"/>
        </w:rPr>
        <w:t>
      аварийного выбытия мощностей в объеме, определяемом исходя из суточного графика производства электрической энергии;</w:t>
      </w:r>
    </w:p>
    <w:p>
      <w:pPr>
        <w:spacing w:after="0"/>
        <w:ind w:left="0"/>
        <w:jc w:val="both"/>
      </w:pPr>
      <w:r>
        <w:rPr>
          <w:rFonts w:ascii="Times New Roman"/>
          <w:b w:val="false"/>
          <w:i w:val="false"/>
          <w:color w:val="000000"/>
          <w:sz w:val="28"/>
        </w:rPr>
        <w:t>
      покупки у расчетно-финансового центра по поддержке возобновляемых источников энергии электрической энергии, произведенной объектами по использованию возобновляемых источников энергии, объектами по энергетической утилизации отходов.</w:t>
      </w:r>
    </w:p>
    <w:bookmarkStart w:name="z96" w:id="596"/>
    <w:p>
      <w:pPr>
        <w:spacing w:after="0"/>
        <w:ind w:left="0"/>
        <w:jc w:val="both"/>
      </w:pPr>
      <w:r>
        <w:rPr>
          <w:rFonts w:ascii="Times New Roman"/>
          <w:b w:val="false"/>
          <w:i w:val="false"/>
          <w:color w:val="000000"/>
          <w:sz w:val="28"/>
        </w:rPr>
        <w:t>
      3-3. Энергоснабжающей организации запрещаются:</w:t>
      </w:r>
    </w:p>
    <w:bookmarkEnd w:id="596"/>
    <w:bookmarkStart w:name="z1403" w:id="597"/>
    <w:p>
      <w:pPr>
        <w:spacing w:after="0"/>
        <w:ind w:left="0"/>
        <w:jc w:val="both"/>
      </w:pPr>
      <w:r>
        <w:rPr>
          <w:rFonts w:ascii="Times New Roman"/>
          <w:b w:val="false"/>
          <w:i w:val="false"/>
          <w:color w:val="000000"/>
          <w:sz w:val="28"/>
        </w:rPr>
        <w:t>
      1) реализация (продажа) электрической энергии цифровым майнерам, другой энергоснабжающей организации, а также ее приобретение (покупка) у другой энергоснабжающей организации, за исключением энергоснабжающих организаций, реализующих объемы электрической энергии, приобретенные из-за пределов Республики Казахстан;</w:t>
      </w:r>
    </w:p>
    <w:bookmarkEnd w:id="597"/>
    <w:bookmarkStart w:name="z1404" w:id="598"/>
    <w:p>
      <w:pPr>
        <w:spacing w:after="0"/>
        <w:ind w:left="0"/>
        <w:jc w:val="both"/>
      </w:pPr>
      <w:r>
        <w:rPr>
          <w:rFonts w:ascii="Times New Roman"/>
          <w:b w:val="false"/>
          <w:i w:val="false"/>
          <w:color w:val="000000"/>
          <w:sz w:val="28"/>
        </w:rPr>
        <w:t>
      2) реализация (продажа) электрической энергии потребителям, являющимся субъектами оптового рынка электрической энергии, находящимся в перечне потребителей рынка мощности, формируемого системным оператором.</w:t>
      </w:r>
    </w:p>
    <w:bookmarkEnd w:id="598"/>
    <w:bookmarkStart w:name="z1405" w:id="599"/>
    <w:p>
      <w:pPr>
        <w:spacing w:after="0"/>
        <w:ind w:left="0"/>
        <w:jc w:val="both"/>
      </w:pPr>
      <w:r>
        <w:rPr>
          <w:rFonts w:ascii="Times New Roman"/>
          <w:b w:val="false"/>
          <w:i w:val="false"/>
          <w:color w:val="000000"/>
          <w:sz w:val="28"/>
        </w:rPr>
        <w:t xml:space="preserve">
      Перечень потребителей рынка мощности размещается на интернет-ресурсе системного оператора и актуализируется системным оператором по факту изменения состава потребителей рынка мощности. </w:t>
      </w:r>
    </w:p>
    <w:bookmarkEnd w:id="599"/>
    <w:bookmarkStart w:name="z1406" w:id="600"/>
    <w:p>
      <w:pPr>
        <w:spacing w:after="0"/>
        <w:ind w:left="0"/>
        <w:jc w:val="both"/>
      </w:pPr>
      <w:r>
        <w:rPr>
          <w:rFonts w:ascii="Times New Roman"/>
          <w:b w:val="false"/>
          <w:i w:val="false"/>
          <w:color w:val="000000"/>
          <w:sz w:val="28"/>
        </w:rPr>
        <w:t>
      Запрет, предусмотренный подпунктом 2) части первой настоящего пункта, не распространяется на следующие случаи реализации электрической энергии потребителям, являющимся субъектами оптового рынка электрической энергии:</w:t>
      </w:r>
    </w:p>
    <w:bookmarkEnd w:id="600"/>
    <w:bookmarkStart w:name="z1411" w:id="601"/>
    <w:p>
      <w:pPr>
        <w:spacing w:after="0"/>
        <w:ind w:left="0"/>
        <w:jc w:val="both"/>
      </w:pPr>
      <w:r>
        <w:rPr>
          <w:rFonts w:ascii="Times New Roman"/>
          <w:b w:val="false"/>
          <w:i w:val="false"/>
          <w:color w:val="000000"/>
          <w:sz w:val="28"/>
        </w:rPr>
        <w:t xml:space="preserve">
      потребителям, включенным в Реестр соответствующей группы лиц; </w:t>
      </w:r>
    </w:p>
    <w:bookmarkEnd w:id="601"/>
    <w:bookmarkStart w:name="z1412" w:id="602"/>
    <w:p>
      <w:pPr>
        <w:spacing w:after="0"/>
        <w:ind w:left="0"/>
        <w:jc w:val="both"/>
      </w:pPr>
      <w:r>
        <w:rPr>
          <w:rFonts w:ascii="Times New Roman"/>
          <w:b w:val="false"/>
          <w:i w:val="false"/>
          <w:color w:val="000000"/>
          <w:sz w:val="28"/>
        </w:rPr>
        <w:t>
      в совокупном объеме не более 1 мегаватта среднесуточной (базовой) мощности для поставки обособленным структурным подразделениям потребителя;</w:t>
      </w:r>
    </w:p>
    <w:bookmarkEnd w:id="602"/>
    <w:bookmarkStart w:name="z1413" w:id="603"/>
    <w:p>
      <w:pPr>
        <w:spacing w:after="0"/>
        <w:ind w:left="0"/>
        <w:jc w:val="both"/>
      </w:pPr>
      <w:r>
        <w:rPr>
          <w:rFonts w:ascii="Times New Roman"/>
          <w:b w:val="false"/>
          <w:i w:val="false"/>
          <w:color w:val="000000"/>
          <w:sz w:val="28"/>
        </w:rPr>
        <w:t>
      на срок не более сорока пяти календарных дней с момента включения потребителя в перечень потребителей рынка мощности.</w:t>
      </w:r>
    </w:p>
    <w:bookmarkEnd w:id="603"/>
    <w:bookmarkStart w:name="z1416" w:id="604"/>
    <w:p>
      <w:pPr>
        <w:spacing w:after="0"/>
        <w:ind w:left="0"/>
        <w:jc w:val="both"/>
      </w:pPr>
      <w:r>
        <w:rPr>
          <w:rFonts w:ascii="Times New Roman"/>
          <w:b w:val="false"/>
          <w:i w:val="false"/>
          <w:color w:val="000000"/>
          <w:sz w:val="28"/>
        </w:rPr>
        <w:t>
      на объемы электрической энергии, приобретенные из-за пределов Республики Казахстан.</w:t>
      </w:r>
    </w:p>
    <w:bookmarkEnd w:id="604"/>
    <w:bookmarkStart w:name="z610" w:id="605"/>
    <w:p>
      <w:pPr>
        <w:spacing w:after="0"/>
        <w:ind w:left="0"/>
        <w:jc w:val="both"/>
      </w:pPr>
      <w:r>
        <w:rPr>
          <w:rFonts w:ascii="Times New Roman"/>
          <w:b w:val="false"/>
          <w:i w:val="false"/>
          <w:color w:val="000000"/>
          <w:sz w:val="28"/>
        </w:rPr>
        <w:t>
      3-4. 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законодательство Республики Казахстан о государственных закупках.</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3-6 предусмотрен в редакции Закона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энергопередающими, энергоснабжающими организациями и потребителями, являющимися субъектами оптового рынка электрической энергии, у энергопроизводящих организаций, а также у организаций-нерезидентов, к основным видам деятельности которых относится оказание данной услуги.</w:t>
      </w:r>
    </w:p>
    <w:bookmarkStart w:name="z1433" w:id="606"/>
    <w:p>
      <w:pPr>
        <w:spacing w:after="0"/>
        <w:ind w:left="0"/>
        <w:jc w:val="both"/>
      </w:pPr>
      <w:r>
        <w:rPr>
          <w:rFonts w:ascii="Times New Roman"/>
          <w:b w:val="false"/>
          <w:i w:val="false"/>
          <w:color w:val="000000"/>
          <w:sz w:val="28"/>
        </w:rPr>
        <w:t>
      Услуга по регулированию электрической мощности используется для компенсации отклонений фактической электрической нагрузки от заявленной при условии соблюдения нулевого сальдо обменной электрической энергии и не является услугой по поддержанию готовности электрической мощности.</w:t>
      </w:r>
    </w:p>
    <w:bookmarkEnd w:id="606"/>
    <w:bookmarkStart w:name="z1434" w:id="607"/>
    <w:p>
      <w:pPr>
        <w:spacing w:after="0"/>
        <w:ind w:left="0"/>
        <w:jc w:val="both"/>
      </w:pPr>
      <w:r>
        <w:rPr>
          <w:rFonts w:ascii="Times New Roman"/>
          <w:b w:val="false"/>
          <w:i w:val="false"/>
          <w:color w:val="000000"/>
          <w:sz w:val="28"/>
        </w:rPr>
        <w:t xml:space="preserve">
      Цена на услугу по регулированию электрической мощности устанавливается в соответствии с заключенными двусторонними договорами.  </w:t>
      </w:r>
    </w:p>
    <w:bookmarkEnd w:id="607"/>
    <w:bookmarkStart w:name="z1432" w:id="608"/>
    <w:p>
      <w:pPr>
        <w:spacing w:after="0"/>
        <w:ind w:left="0"/>
        <w:jc w:val="both"/>
      </w:pPr>
      <w:r>
        <w:rPr>
          <w:rFonts w:ascii="Times New Roman"/>
          <w:b w:val="false"/>
          <w:i w:val="false"/>
          <w:color w:val="000000"/>
          <w:sz w:val="28"/>
        </w:rPr>
        <w:t>
      3-7. Энергоснабжающей организации разрешается реализация электрической энергии только в пределах административно-территориальной единицы (области), на которой расположены ее электрические сети.</w:t>
      </w:r>
    </w:p>
    <w:bookmarkEnd w:id="608"/>
    <w:bookmarkStart w:name="z1357" w:id="609"/>
    <w:p>
      <w:pPr>
        <w:spacing w:after="0"/>
        <w:ind w:left="0"/>
        <w:jc w:val="both"/>
      </w:pPr>
      <w:r>
        <w:rPr>
          <w:rFonts w:ascii="Times New Roman"/>
          <w:b w:val="false"/>
          <w:i w:val="false"/>
          <w:color w:val="000000"/>
          <w:sz w:val="28"/>
        </w:rPr>
        <w:t>
      3-8. Администратор гибридной группы:</w:t>
      </w:r>
    </w:p>
    <w:bookmarkEnd w:id="609"/>
    <w:bookmarkStart w:name="z1358" w:id="610"/>
    <w:p>
      <w:pPr>
        <w:spacing w:after="0"/>
        <w:ind w:left="0"/>
        <w:jc w:val="both"/>
      </w:pPr>
      <w:r>
        <w:rPr>
          <w:rFonts w:ascii="Times New Roman"/>
          <w:b w:val="false"/>
          <w:i w:val="false"/>
          <w:color w:val="000000"/>
          <w:sz w:val="28"/>
        </w:rPr>
        <w:t>
      1) осуществляет приобретение (покупку) электрической энергии у энергопроизводящих организаций, входящих в соответствующую гибридную группу;</w:t>
      </w:r>
    </w:p>
    <w:bookmarkEnd w:id="610"/>
    <w:bookmarkStart w:name="z1359" w:id="611"/>
    <w:p>
      <w:pPr>
        <w:spacing w:after="0"/>
        <w:ind w:left="0"/>
        <w:jc w:val="both"/>
      </w:pPr>
      <w:r>
        <w:rPr>
          <w:rFonts w:ascii="Times New Roman"/>
          <w:b w:val="false"/>
          <w:i w:val="false"/>
          <w:color w:val="000000"/>
          <w:sz w:val="28"/>
        </w:rPr>
        <w:t>
      2) осуществляет реализацию (продажу) электрической энергии потребителям гибридной группы;</w:t>
      </w:r>
    </w:p>
    <w:bookmarkEnd w:id="611"/>
    <w:bookmarkStart w:name="z1360" w:id="612"/>
    <w:p>
      <w:pPr>
        <w:spacing w:after="0"/>
        <w:ind w:left="0"/>
        <w:jc w:val="both"/>
      </w:pPr>
      <w:r>
        <w:rPr>
          <w:rFonts w:ascii="Times New Roman"/>
          <w:b w:val="false"/>
          <w:i w:val="false"/>
          <w:color w:val="000000"/>
          <w:sz w:val="28"/>
        </w:rPr>
        <w:t>
      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bookmarkEnd w:id="612"/>
    <w:bookmarkStart w:name="z1361" w:id="613"/>
    <w:p>
      <w:pPr>
        <w:spacing w:after="0"/>
        <w:ind w:left="0"/>
        <w:jc w:val="both"/>
      </w:pPr>
      <w:r>
        <w:rPr>
          <w:rFonts w:ascii="Times New Roman"/>
          <w:b w:val="false"/>
          <w:i w:val="false"/>
          <w:color w:val="000000"/>
          <w:sz w:val="28"/>
        </w:rPr>
        <w:t>
      4) является провайдером баланса гибридной группы;</w:t>
      </w:r>
    </w:p>
    <w:bookmarkEnd w:id="613"/>
    <w:bookmarkStart w:name="z1362" w:id="614"/>
    <w:p>
      <w:pPr>
        <w:spacing w:after="0"/>
        <w:ind w:left="0"/>
        <w:jc w:val="both"/>
      </w:pPr>
      <w:r>
        <w:rPr>
          <w:rFonts w:ascii="Times New Roman"/>
          <w:b w:val="false"/>
          <w:i w:val="false"/>
          <w:color w:val="000000"/>
          <w:sz w:val="28"/>
        </w:rPr>
        <w:t>
      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bookmarkEnd w:id="614"/>
    <w:bookmarkStart w:name="z1363" w:id="615"/>
    <w:p>
      <w:pPr>
        <w:spacing w:after="0"/>
        <w:ind w:left="0"/>
        <w:jc w:val="both"/>
      </w:pPr>
      <w:r>
        <w:rPr>
          <w:rFonts w:ascii="Times New Roman"/>
          <w:b w:val="false"/>
          <w:i w:val="false"/>
          <w:color w:val="000000"/>
          <w:sz w:val="28"/>
        </w:rPr>
        <w:t>
      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bookmarkEnd w:id="615"/>
    <w:bookmarkStart w:name="z1364" w:id="616"/>
    <w:p>
      <w:pPr>
        <w:spacing w:after="0"/>
        <w:ind w:left="0"/>
        <w:jc w:val="both"/>
      </w:pPr>
      <w:r>
        <w:rPr>
          <w:rFonts w:ascii="Times New Roman"/>
          <w:b w:val="false"/>
          <w:i w:val="false"/>
          <w:color w:val="000000"/>
          <w:sz w:val="28"/>
        </w:rPr>
        <w:t>
      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bookmarkEnd w:id="616"/>
    <w:bookmarkStart w:name="z1365" w:id="617"/>
    <w:p>
      <w:pPr>
        <w:spacing w:after="0"/>
        <w:ind w:left="0"/>
        <w:jc w:val="both"/>
      </w:pPr>
      <w:r>
        <w:rPr>
          <w:rFonts w:ascii="Times New Roman"/>
          <w:b w:val="false"/>
          <w:i w:val="false"/>
          <w:color w:val="000000"/>
          <w:sz w:val="28"/>
        </w:rPr>
        <w:t>
      3-10. Потребитель гибридной группы вправе приобретать электрическую энергию у единого закупщика в порядке, установленном настоящим Законом.</w:t>
      </w:r>
    </w:p>
    <w:bookmarkEnd w:id="617"/>
    <w:bookmarkStart w:name="z1366" w:id="618"/>
    <w:p>
      <w:pPr>
        <w:spacing w:after="0"/>
        <w:ind w:left="0"/>
        <w:jc w:val="both"/>
      </w:pPr>
      <w:r>
        <w:rPr>
          <w:rFonts w:ascii="Times New Roman"/>
          <w:b w:val="false"/>
          <w:i w:val="false"/>
          <w:color w:val="000000"/>
          <w:sz w:val="28"/>
        </w:rPr>
        <w:t>
      3-11. Администратору гибридной группы запрещаются:</w:t>
      </w:r>
    </w:p>
    <w:bookmarkEnd w:id="618"/>
    <w:bookmarkStart w:name="z1367" w:id="619"/>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w:t>
      </w:r>
    </w:p>
    <w:bookmarkEnd w:id="619"/>
    <w:bookmarkStart w:name="z1368" w:id="620"/>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620"/>
    <w:bookmarkStart w:name="z70" w:id="6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Энергопроизводящие организации обеспечивают поддержание резервов мощности, объем, структуру и размещение в порядке, установленном правилами организации и функционирования рынка системных и вспомогательных услуг, правилами организации и функционирования рынка электрической мощности. </w:t>
      </w:r>
    </w:p>
    <w:bookmarkEnd w:id="621"/>
    <w:bookmarkStart w:name="z99" w:id="622"/>
    <w:p>
      <w:pPr>
        <w:spacing w:after="0"/>
        <w:ind w:left="0"/>
        <w:jc w:val="both"/>
      </w:pPr>
      <w:r>
        <w:rPr>
          <w:rFonts w:ascii="Times New Roman"/>
          <w:b w:val="false"/>
          <w:i w:val="false"/>
          <w:color w:val="000000"/>
          <w:sz w:val="28"/>
        </w:rPr>
        <w:t xml:space="preserve">
      5. Участники отношений производства, передачи и потребления электрической энергии несут взаимные обязательства за финансовое урегулирование на балансирующем рынке электроэнергии между договорными и фактическими величинами производства-потребления электрической энергии на основании расчетов объемов балансирующей электроэнергии, представляемых системным оператором по результатам физического урегулирования дисбалансов электроэнергии. </w:t>
      </w:r>
    </w:p>
    <w:bookmarkEnd w:id="622"/>
    <w:bookmarkStart w:name="z100" w:id="623"/>
    <w:p>
      <w:pPr>
        <w:spacing w:after="0"/>
        <w:ind w:left="0"/>
        <w:jc w:val="both"/>
      </w:pPr>
      <w:r>
        <w:rPr>
          <w:rFonts w:ascii="Times New Roman"/>
          <w:b w:val="false"/>
          <w:i w:val="false"/>
          <w:color w:val="000000"/>
          <w:sz w:val="28"/>
        </w:rPr>
        <w:t>
      6. Энергопередающие организации,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производства-потребления электрической энергии и купли-продажи балансирующей электроэнергии.</w:t>
      </w:r>
    </w:p>
    <w:bookmarkEnd w:id="623"/>
    <w:bookmarkStart w:name="z101" w:id="624"/>
    <w:p>
      <w:pPr>
        <w:spacing w:after="0"/>
        <w:ind w:left="0"/>
        <w:jc w:val="both"/>
      </w:pPr>
      <w:r>
        <w:rPr>
          <w:rFonts w:ascii="Times New Roman"/>
          <w:b w:val="false"/>
          <w:i w:val="false"/>
          <w:color w:val="000000"/>
          <w:sz w:val="28"/>
        </w:rPr>
        <w:t>
      6-1. Энергопередающие организации, субъекты оптового рынка электрической энергии обязаны участвовать в балансирующем рынке электрической энергии, функционирующем в имитационном режиме, на основании заключенных с системным оператором договоров на оказание системных услуг по организации балансирования производства-потребления электрической энергии.</w:t>
      </w:r>
    </w:p>
    <w:bookmarkEnd w:id="624"/>
    <w:p>
      <w:pPr>
        <w:spacing w:after="0"/>
        <w:ind w:left="0"/>
        <w:jc w:val="both"/>
      </w:pPr>
      <w:r>
        <w:rPr>
          <w:rFonts w:ascii="Times New Roman"/>
          <w:b w:val="false"/>
          <w:i w:val="false"/>
          <w:color w:val="000000"/>
          <w:sz w:val="28"/>
        </w:rPr>
        <w:t>
      6-2. Потребители, являющиеся субъектами оптового рынка электрической энергии, обязаны иметь автоматизированные системы коммерческого учета электрической энергии, системы телекоммуникаций, обеспечивающие их унификацию с системами, установленными у системного оператора и при необходимости у региональной электросетевой компании.</w:t>
      </w:r>
    </w:p>
    <w:bookmarkStart w:name="z988" w:id="625"/>
    <w:p>
      <w:pPr>
        <w:spacing w:after="0"/>
        <w:ind w:left="0"/>
        <w:jc w:val="both"/>
      </w:pPr>
      <w:r>
        <w:rPr>
          <w:rFonts w:ascii="Times New Roman"/>
          <w:b w:val="false"/>
          <w:i w:val="false"/>
          <w:color w:val="000000"/>
          <w:sz w:val="28"/>
        </w:rPr>
        <w:t>
      6-3. Для осуществления технологического присоединения к электрическим сетям энергопередающие организации обязаны заключать договоры технологического присоединения электрических установок с установленной мощностью до 200 кВт субъектов предпринимательства к электрическим сетям энергопередающих организаций. Договор считается заключенным после производства оплаты стоимости (перечень затрат) за технологическое присоединение к электрическим сетям энергопередающей организации.</w:t>
      </w:r>
    </w:p>
    <w:bookmarkEnd w:id="625"/>
    <w:bookmarkStart w:name="z102" w:id="626"/>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bookmarkEnd w:id="626"/>
    <w:p>
      <w:pPr>
        <w:spacing w:after="0"/>
        <w:ind w:left="0"/>
        <w:jc w:val="both"/>
      </w:pPr>
      <w:r>
        <w:rPr>
          <w:rFonts w:ascii="Times New Roman"/>
          <w:b w:val="false"/>
          <w:i w:val="false"/>
          <w:color w:val="000000"/>
          <w:sz w:val="28"/>
        </w:rPr>
        <w:t>
      7-1.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Start w:name="z1369" w:id="627"/>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в соответствии с настоящим Законом;</w:t>
      </w:r>
    </w:p>
    <w:bookmarkEnd w:id="627"/>
    <w:bookmarkStart w:name="z1370" w:id="628"/>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bookmarkEnd w:id="628"/>
    <w:bookmarkStart w:name="z1371" w:id="629"/>
    <w:p>
      <w:pPr>
        <w:spacing w:after="0"/>
        <w:ind w:left="0"/>
        <w:jc w:val="both"/>
      </w:pPr>
      <w:r>
        <w:rPr>
          <w:rFonts w:ascii="Times New Roman"/>
          <w:b w:val="false"/>
          <w:i w:val="false"/>
          <w:color w:val="000000"/>
          <w:sz w:val="28"/>
        </w:rPr>
        <w:t>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подпунктом 7) пункта 5 статьи 19-1 настоящего Закона) и расчетного центра балансирующего рынка;</w:t>
      </w:r>
    </w:p>
    <w:bookmarkEnd w:id="629"/>
    <w:bookmarkStart w:name="z1372" w:id="630"/>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630"/>
    <w:bookmarkStart w:name="z1373" w:id="631"/>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631"/>
    <w:bookmarkStart w:name="z1374" w:id="632"/>
    <w:p>
      <w:pPr>
        <w:spacing w:after="0"/>
        <w:ind w:left="0"/>
        <w:jc w:val="both"/>
      </w:pPr>
      <w:r>
        <w:rPr>
          <w:rFonts w:ascii="Times New Roman"/>
          <w:b w:val="false"/>
          <w:i w:val="false"/>
          <w:color w:val="000000"/>
          <w:sz w:val="28"/>
        </w:rPr>
        <w:t>
      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bookmarkEnd w:id="632"/>
    <w:bookmarkStart w:name="z1375" w:id="633"/>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7-1 статьи 13 настоящего Закона, за исключением других субъектов оптового рынка электрической энергии, указанных в подпункте 4) пункта 7-1 статьи 13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633"/>
    <w:bookmarkStart w:name="z361" w:id="634"/>
    <w:p>
      <w:pPr>
        <w:spacing w:after="0"/>
        <w:ind w:left="0"/>
        <w:jc w:val="both"/>
      </w:pPr>
      <w:r>
        <w:rPr>
          <w:rFonts w:ascii="Times New Roman"/>
          <w:b w:val="false"/>
          <w:i w:val="false"/>
          <w:color w:val="000000"/>
          <w:sz w:val="28"/>
        </w:rPr>
        <w:t>
      8. 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bookmarkEnd w:id="634"/>
    <w:bookmarkStart w:name="z1376" w:id="635"/>
    <w:p>
      <w:pPr>
        <w:spacing w:after="0"/>
        <w:ind w:left="0"/>
        <w:jc w:val="both"/>
      </w:pPr>
      <w:r>
        <w:rPr>
          <w:rFonts w:ascii="Times New Roman"/>
          <w:b w:val="false"/>
          <w:i w:val="false"/>
          <w:color w:val="000000"/>
          <w:sz w:val="28"/>
        </w:rPr>
        <w:t>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End w:id="635"/>
    <w:bookmarkStart w:name="z443" w:id="636"/>
    <w:p>
      <w:pPr>
        <w:spacing w:after="0"/>
        <w:ind w:left="0"/>
        <w:jc w:val="both"/>
      </w:pPr>
      <w:r>
        <w:rPr>
          <w:rFonts w:ascii="Times New Roman"/>
          <w:b w:val="false"/>
          <w:i w:val="false"/>
          <w:color w:val="000000"/>
          <w:sz w:val="28"/>
        </w:rPr>
        <w:t xml:space="preserve">
      9. Продажа электрической энергии за пределы Республики Казахстан осуществляется по цене не ниже себестоимости производства экспортируемой электрической энергии исключительно в случае профицита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за исключением экспортных поставок и товарообмена для целей обеспечения поливной водой орошаемых земель отдельных регионов страны. </w:t>
      </w:r>
    </w:p>
    <w:bookmarkEnd w:id="636"/>
    <w:bookmarkStart w:name="z444" w:id="637"/>
    <w:p>
      <w:pPr>
        <w:spacing w:after="0"/>
        <w:ind w:left="0"/>
        <w:jc w:val="both"/>
      </w:pPr>
      <w:r>
        <w:rPr>
          <w:rFonts w:ascii="Times New Roman"/>
          <w:b w:val="false"/>
          <w:i w:val="false"/>
          <w:color w:val="000000"/>
          <w:sz w:val="28"/>
        </w:rPr>
        <w:t xml:space="preserve">
      10. Приобретение электрической энергии, производимой за пределами Республики Казахстан, осуществляется исключительно в случае дефицита электрической энергии в единой электроэнергетической системе Республики Казахстан или ее частях, подтвержденного системным оператором в соответствии с правилами определения дефицита и профицита электрической энергии в единой электроэнергетической системе Республики Казахстан, утвержденными уполномоченным органом. </w:t>
      </w:r>
    </w:p>
    <w:bookmarkEnd w:id="637"/>
    <w:bookmarkStart w:name="z445" w:id="638"/>
    <w:p>
      <w:pPr>
        <w:spacing w:after="0"/>
        <w:ind w:left="0"/>
        <w:jc w:val="both"/>
      </w:pPr>
      <w:r>
        <w:rPr>
          <w:rFonts w:ascii="Times New Roman"/>
          <w:b w:val="false"/>
          <w:i w:val="false"/>
          <w:color w:val="000000"/>
          <w:sz w:val="28"/>
        </w:rPr>
        <w:t>
      11. Требования пунктов 9 и 10 настоящей статьи не распространяются на случаи:</w:t>
      </w:r>
    </w:p>
    <w:bookmarkEnd w:id="638"/>
    <w:bookmarkStart w:name="z858" w:id="639"/>
    <w:p>
      <w:pPr>
        <w:spacing w:after="0"/>
        <w:ind w:left="0"/>
        <w:jc w:val="both"/>
      </w:pPr>
      <w:r>
        <w:rPr>
          <w:rFonts w:ascii="Times New Roman"/>
          <w:b w:val="false"/>
          <w:i w:val="false"/>
          <w:color w:val="000000"/>
          <w:sz w:val="28"/>
        </w:rPr>
        <w:t>
      1) купли-продажи электрической энергии системным оператором для обеспечения договорных величин перетоков электрической энергии для оказания аварийной взаимопомощи с энергосистемами сопредельных государств и участия на балансирующем рынке электрической энергии;</w:t>
      </w:r>
    </w:p>
    <w:bookmarkEnd w:id="639"/>
    <w:bookmarkStart w:name="z859" w:id="640"/>
    <w:p>
      <w:pPr>
        <w:spacing w:after="0"/>
        <w:ind w:left="0"/>
        <w:jc w:val="both"/>
      </w:pPr>
      <w:r>
        <w:rPr>
          <w:rFonts w:ascii="Times New Roman"/>
          <w:b w:val="false"/>
          <w:i w:val="false"/>
          <w:color w:val="000000"/>
          <w:sz w:val="28"/>
        </w:rPr>
        <w:t>
      2) обеспечения приема (поставки) электрической энергии в рамках общего электроэнергетического рынка Евразийского экономического союза и с энергосистемами сопредельных государств во исполнение межправительственных (межгосударственных, межведомственных) соглашений (протоколов).</w:t>
      </w:r>
    </w:p>
    <w:bookmarkEnd w:id="640"/>
    <w:bookmarkStart w:name="z668" w:id="641"/>
    <w:p>
      <w:pPr>
        <w:spacing w:after="0"/>
        <w:ind w:left="0"/>
        <w:jc w:val="both"/>
      </w:pPr>
      <w:r>
        <w:rPr>
          <w:rFonts w:ascii="Times New Roman"/>
          <w:b w:val="false"/>
          <w:i w:val="false"/>
          <w:color w:val="000000"/>
          <w:sz w:val="28"/>
        </w:rPr>
        <w:t>
      12. Энергопередающие организации ежемесячно размещают на своих интернет-ресурсах информацию о пропускной способности собственных линий электропередачи и подстанций.</w:t>
      </w:r>
    </w:p>
    <w:bookmarkEnd w:id="641"/>
    <w:bookmarkStart w:name="z669" w:id="642"/>
    <w:p>
      <w:pPr>
        <w:spacing w:after="0"/>
        <w:ind w:left="0"/>
        <w:jc w:val="both"/>
      </w:pPr>
      <w:r>
        <w:rPr>
          <w:rFonts w:ascii="Times New Roman"/>
          <w:b w:val="false"/>
          <w:i w:val="false"/>
          <w:color w:val="000000"/>
          <w:sz w:val="28"/>
        </w:rPr>
        <w:t>
      13. Энергопроизводящие организации размещают на своих интернет-ресурсах информацию на каждый день о законтрактованной, планируемой к продаже на централизованных торгах и свободной для отпуска в сеть электрической мощности собственных генерирующих установок.</w:t>
      </w:r>
    </w:p>
    <w:bookmarkEnd w:id="642"/>
    <w:bookmarkStart w:name="z793" w:id="643"/>
    <w:p>
      <w:pPr>
        <w:spacing w:after="0"/>
        <w:ind w:left="0"/>
        <w:jc w:val="both"/>
      </w:pPr>
      <w:r>
        <w:rPr>
          <w:rFonts w:ascii="Times New Roman"/>
          <w:b w:val="false"/>
          <w:i w:val="false"/>
          <w:color w:val="000000"/>
          <w:sz w:val="28"/>
        </w:rPr>
        <w:t>
      14. Технические условия на подключение к электрическим сетям для цифровых майнеров выдаются энергопередающими организациями исключительно от трансформаторных подстанций напряжением 35 киловольт и выше с разрешенной мощностью не менее одного мегаватта в соответствии с законодательством Республики Казахстан об электроэнергетике.</w:t>
      </w:r>
    </w:p>
    <w:bookmarkEnd w:id="643"/>
    <w:bookmarkStart w:name="z1377" w:id="644"/>
    <w:p>
      <w:pPr>
        <w:spacing w:after="0"/>
        <w:ind w:left="0"/>
        <w:jc w:val="both"/>
      </w:pPr>
      <w:r>
        <w:rPr>
          <w:rFonts w:ascii="Times New Roman"/>
          <w:b w:val="false"/>
          <w:i w:val="false"/>
          <w:color w:val="000000"/>
          <w:sz w:val="28"/>
        </w:rPr>
        <w:t>
      Требования настоящего пункта не распространяются:</w:t>
      </w:r>
    </w:p>
    <w:bookmarkEnd w:id="644"/>
    <w:bookmarkStart w:name="z1378" w:id="645"/>
    <w:p>
      <w:pPr>
        <w:spacing w:after="0"/>
        <w:ind w:left="0"/>
        <w:jc w:val="both"/>
      </w:pPr>
      <w:r>
        <w:rPr>
          <w:rFonts w:ascii="Times New Roman"/>
          <w:b w:val="false"/>
          <w:i w:val="false"/>
          <w:color w:val="000000"/>
          <w:sz w:val="28"/>
        </w:rPr>
        <w:t>
      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bookmarkEnd w:id="645"/>
    <w:bookmarkStart w:name="z1379" w:id="646"/>
    <w:p>
      <w:pPr>
        <w:spacing w:after="0"/>
        <w:ind w:left="0"/>
        <w:jc w:val="both"/>
      </w:pPr>
      <w:r>
        <w:rPr>
          <w:rFonts w:ascii="Times New Roman"/>
          <w:b w:val="false"/>
          <w:i w:val="false"/>
          <w:color w:val="000000"/>
          <w:sz w:val="28"/>
        </w:rPr>
        <w:t>
      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bookmarkEnd w:id="646"/>
    <w:bookmarkStart w:name="z989" w:id="647"/>
    <w:p>
      <w:pPr>
        <w:spacing w:after="0"/>
        <w:ind w:left="0"/>
        <w:jc w:val="both"/>
      </w:pPr>
      <w:r>
        <w:rPr>
          <w:rFonts w:ascii="Times New Roman"/>
          <w:b w:val="false"/>
          <w:i w:val="false"/>
          <w:color w:val="000000"/>
          <w:sz w:val="28"/>
        </w:rPr>
        <w:t>
      15. Энергопередающей организации запрещается препятствовать и ограничивать потребителя в выборе энергоснабжающей организации.</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27.05.2007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04.07.2009 </w:t>
      </w:r>
      <w:r>
        <w:rPr>
          <w:rFonts w:ascii="Times New Roman"/>
          <w:b w:val="false"/>
          <w:i w:val="false"/>
          <w:color w:val="000000"/>
          <w:sz w:val="28"/>
        </w:rPr>
        <w:t>№ 166-IV</w:t>
      </w:r>
      <w:r>
        <w:rPr>
          <w:rFonts w:ascii="Times New Roman"/>
          <w:b w:val="false"/>
          <w:i w:val="false"/>
          <w:color w:val="ff0000"/>
          <w:sz w:val="28"/>
        </w:rPr>
        <w:t xml:space="preserve">; от 10.07.2009 </w:t>
      </w:r>
      <w:r>
        <w:rPr>
          <w:rFonts w:ascii="Times New Roman"/>
          <w:b w:val="false"/>
          <w:i w:val="false"/>
          <w:color w:val="000000"/>
          <w:sz w:val="28"/>
        </w:rPr>
        <w:t>№ 178-IV</w:t>
      </w:r>
      <w:r>
        <w:rPr>
          <w:rFonts w:ascii="Times New Roman"/>
          <w:b w:val="false"/>
          <w:i w:val="false"/>
          <w:color w:val="ff0000"/>
          <w:sz w:val="28"/>
        </w:rPr>
        <w:t xml:space="preserve">;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202-VІ</w:t>
      </w:r>
      <w:r>
        <w:rPr>
          <w:rFonts w:ascii="Times New Roman"/>
          <w:b w:val="false"/>
          <w:i w:val="false"/>
          <w:color w:val="ff0000"/>
          <w:sz w:val="28"/>
        </w:rPr>
        <w:t xml:space="preserve"> (вводится в действие с 01.01.2019);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Требования к деятельности по передаче электрической энергии</w:t>
      </w:r>
    </w:p>
    <w:bookmarkStart w:name="z447" w:id="648"/>
    <w:p>
      <w:pPr>
        <w:spacing w:after="0"/>
        <w:ind w:left="0"/>
        <w:jc w:val="both"/>
      </w:pPr>
      <w:r>
        <w:rPr>
          <w:rFonts w:ascii="Times New Roman"/>
          <w:b w:val="false"/>
          <w:i w:val="false"/>
          <w:color w:val="000000"/>
          <w:sz w:val="28"/>
        </w:rPr>
        <w:t xml:space="preserve">
      1. Собственник электрических сетей, оказывающий услугу по передаче электрической энергии, вправе осуществить реализацию (продажу), передачу на безвозмездной основе или в доверительное управление своих электрических сетей энергопередающей организации, непосредственно к электрическим сетям которой они подключены, в установленном законодательством Республики Казахстан порядке. </w:t>
      </w:r>
    </w:p>
    <w:bookmarkEnd w:id="648"/>
    <w:bookmarkStart w:name="z448" w:id="649"/>
    <w:p>
      <w:pPr>
        <w:spacing w:after="0"/>
        <w:ind w:left="0"/>
        <w:jc w:val="both"/>
      </w:pPr>
      <w:r>
        <w:rPr>
          <w:rFonts w:ascii="Times New Roman"/>
          <w:b w:val="false"/>
          <w:i w:val="false"/>
          <w:color w:val="000000"/>
          <w:sz w:val="28"/>
        </w:rPr>
        <w:t xml:space="preserve">
      Собственник электрических сетей не вправе передавать такие электрические сети энергопередающей организации, к электрическим сетям которой они не подключены. </w:t>
      </w:r>
    </w:p>
    <w:bookmarkEnd w:id="649"/>
    <w:bookmarkStart w:name="z449" w:id="650"/>
    <w:p>
      <w:pPr>
        <w:spacing w:after="0"/>
        <w:ind w:left="0"/>
        <w:jc w:val="both"/>
      </w:pPr>
      <w:r>
        <w:rPr>
          <w:rFonts w:ascii="Times New Roman"/>
          <w:b w:val="false"/>
          <w:i w:val="false"/>
          <w:color w:val="000000"/>
          <w:sz w:val="28"/>
        </w:rPr>
        <w:t xml:space="preserve">
      2. Электрические сети, находящиеся на праве хозяйственного ведения или оперативного управления государственных юридических лиц, за исключением электрических сетей, использующихся для собственных нужд, передаются в доверительное управление или безвозмездное пользование энергопередающим организациям, непосредственно к электрическим сетям которых они подключены. </w:t>
      </w:r>
    </w:p>
    <w:bookmarkEnd w:id="650"/>
    <w:bookmarkStart w:name="z450" w:id="651"/>
    <w:p>
      <w:pPr>
        <w:spacing w:after="0"/>
        <w:ind w:left="0"/>
        <w:jc w:val="both"/>
      </w:pPr>
      <w:r>
        <w:rPr>
          <w:rFonts w:ascii="Times New Roman"/>
          <w:b w:val="false"/>
          <w:i w:val="false"/>
          <w:color w:val="000000"/>
          <w:sz w:val="28"/>
        </w:rPr>
        <w:t xml:space="preserve">
      3. Собственник электрических сетей, оказывающий услугу по передаче электрической энергии, обязан: </w:t>
      </w:r>
    </w:p>
    <w:bookmarkEnd w:id="651"/>
    <w:bookmarkStart w:name="z451" w:id="652"/>
    <w:p>
      <w:pPr>
        <w:spacing w:after="0"/>
        <w:ind w:left="0"/>
        <w:jc w:val="both"/>
      </w:pPr>
      <w:r>
        <w:rPr>
          <w:rFonts w:ascii="Times New Roman"/>
          <w:b w:val="false"/>
          <w:i w:val="false"/>
          <w:color w:val="000000"/>
          <w:sz w:val="28"/>
        </w:rPr>
        <w:t xml:space="preserve">
      1) содержать их в рабочем состоянии и обеспечить их сохранность и целостность до полной передачи в ведение энергопередающей организации в соответствии с пунктом 1 настоящей статьи; </w:t>
      </w:r>
    </w:p>
    <w:bookmarkEnd w:id="652"/>
    <w:bookmarkStart w:name="z452" w:id="653"/>
    <w:p>
      <w:pPr>
        <w:spacing w:after="0"/>
        <w:ind w:left="0"/>
        <w:jc w:val="both"/>
      </w:pPr>
      <w:r>
        <w:rPr>
          <w:rFonts w:ascii="Times New Roman"/>
          <w:b w:val="false"/>
          <w:i w:val="false"/>
          <w:color w:val="000000"/>
          <w:sz w:val="28"/>
        </w:rPr>
        <w:t xml:space="preserve">
      2) не допускать действий, приводящих к прекращению электроснабжения потребителей, подключенных к своим электрическим сетям, за исключением случаев, предусмотренных законодательством Республики Казахстан; </w:t>
      </w:r>
    </w:p>
    <w:bookmarkEnd w:id="653"/>
    <w:bookmarkStart w:name="z453" w:id="654"/>
    <w:p>
      <w:pPr>
        <w:spacing w:after="0"/>
        <w:ind w:left="0"/>
        <w:jc w:val="both"/>
      </w:pPr>
      <w:r>
        <w:rPr>
          <w:rFonts w:ascii="Times New Roman"/>
          <w:b w:val="false"/>
          <w:i w:val="false"/>
          <w:color w:val="000000"/>
          <w:sz w:val="28"/>
        </w:rPr>
        <w:t xml:space="preserve">
      3) не допускать действий, приводящих к прекращению передачи электрической энергии потребителям по своим сетям, а также разрушению, демонтажу, повреждению, уничтожению, умышленному повреждению (порче) своих электрических сетей. </w:t>
      </w:r>
    </w:p>
    <w:bookmarkEnd w:id="654"/>
    <w:bookmarkStart w:name="z454" w:id="655"/>
    <w:p>
      <w:pPr>
        <w:spacing w:after="0"/>
        <w:ind w:left="0"/>
        <w:jc w:val="both"/>
      </w:pPr>
      <w:r>
        <w:rPr>
          <w:rFonts w:ascii="Times New Roman"/>
          <w:b w:val="false"/>
          <w:i w:val="false"/>
          <w:color w:val="000000"/>
          <w:sz w:val="28"/>
        </w:rPr>
        <w:t xml:space="preserve">
      4. В случае, когда собственник электрических сетей изъявил желание передать принадлежащие ему на праве собственности электрические сети энергопередающей организации, к чьим сетям непосредственно они подключены, в доверительное управление или на безвозмездной основе, региональная электросетевая компания не вправе препятствовать такой передаче. </w:t>
      </w:r>
    </w:p>
    <w:bookmarkEnd w:id="655"/>
    <w:bookmarkStart w:name="z455" w:id="656"/>
    <w:p>
      <w:pPr>
        <w:spacing w:after="0"/>
        <w:ind w:left="0"/>
        <w:jc w:val="both"/>
      </w:pPr>
      <w:r>
        <w:rPr>
          <w:rFonts w:ascii="Times New Roman"/>
          <w:b w:val="false"/>
          <w:i w:val="false"/>
          <w:color w:val="000000"/>
          <w:sz w:val="28"/>
        </w:rPr>
        <w:t xml:space="preserve">
      5. Положения, указанные в пунктах 1 и 4 настоящей статьи, не распространяются на системного оператора. </w:t>
      </w:r>
    </w:p>
    <w:bookmarkEnd w:id="656"/>
    <w:bookmarkStart w:name="z456" w:id="657"/>
    <w:p>
      <w:pPr>
        <w:spacing w:after="0"/>
        <w:ind w:left="0"/>
        <w:jc w:val="both"/>
      </w:pPr>
      <w:r>
        <w:rPr>
          <w:rFonts w:ascii="Times New Roman"/>
          <w:b w:val="false"/>
          <w:i w:val="false"/>
          <w:color w:val="000000"/>
          <w:sz w:val="28"/>
        </w:rPr>
        <w:t xml:space="preserve">
      6. Энергопередающие организации должны соответствовать требованиям, предъявляемым к деятельности по передаче электрической энергии и включающим наличие: </w:t>
      </w:r>
    </w:p>
    <w:bookmarkEnd w:id="657"/>
    <w:bookmarkStart w:name="z457" w:id="658"/>
    <w:p>
      <w:pPr>
        <w:spacing w:after="0"/>
        <w:ind w:left="0"/>
        <w:jc w:val="both"/>
      </w:pPr>
      <w:r>
        <w:rPr>
          <w:rFonts w:ascii="Times New Roman"/>
          <w:b w:val="false"/>
          <w:i w:val="false"/>
          <w:color w:val="000000"/>
          <w:sz w:val="28"/>
        </w:rPr>
        <w:t xml:space="preserve">
      1) диспетчерского технологического управления; </w:t>
      </w:r>
    </w:p>
    <w:bookmarkEnd w:id="658"/>
    <w:bookmarkStart w:name="z458" w:id="659"/>
    <w:p>
      <w:pPr>
        <w:spacing w:after="0"/>
        <w:ind w:left="0"/>
        <w:jc w:val="both"/>
      </w:pPr>
      <w:r>
        <w:rPr>
          <w:rFonts w:ascii="Times New Roman"/>
          <w:b w:val="false"/>
          <w:i w:val="false"/>
          <w:color w:val="000000"/>
          <w:sz w:val="28"/>
        </w:rPr>
        <w:t xml:space="preserve">
      2) служб, укомплектованных обученным и аттестованным персоналом, осуществляющих эксплуатацию и техническое обслуживание электрических сетей, оборудования, механизмов, охрану труда и технику безопасности, обеспеченных средствами индивидуальной и коллективной защиты, спецодеждой, инструментами и приспособлениями; </w:t>
      </w:r>
    </w:p>
    <w:bookmarkEnd w:id="659"/>
    <w:bookmarkStart w:name="z459" w:id="660"/>
    <w:p>
      <w:pPr>
        <w:spacing w:after="0"/>
        <w:ind w:left="0"/>
        <w:jc w:val="both"/>
      </w:pPr>
      <w:r>
        <w:rPr>
          <w:rFonts w:ascii="Times New Roman"/>
          <w:b w:val="false"/>
          <w:i w:val="false"/>
          <w:color w:val="000000"/>
          <w:sz w:val="28"/>
        </w:rPr>
        <w:t xml:space="preserve">
      3) договоров с системным оператором на оказание системных услуг в соответствии с законодательством Республики Казахстан об электроэнергетике; </w:t>
      </w:r>
    </w:p>
    <w:bookmarkEnd w:id="660"/>
    <w:bookmarkStart w:name="z460" w:id="661"/>
    <w:p>
      <w:pPr>
        <w:spacing w:after="0"/>
        <w:ind w:left="0"/>
        <w:jc w:val="both"/>
      </w:pPr>
      <w:r>
        <w:rPr>
          <w:rFonts w:ascii="Times New Roman"/>
          <w:b w:val="false"/>
          <w:i w:val="false"/>
          <w:color w:val="000000"/>
          <w:sz w:val="28"/>
        </w:rPr>
        <w:t xml:space="preserve">
      4) автоматизированных систем коммерческого учета, систем телекоммуникаций, обеспечивающих их унификацию с системами, установленными у системного оператора и региональной электросетевой компании. </w:t>
      </w:r>
    </w:p>
    <w:bookmarkEnd w:id="661"/>
    <w:bookmarkStart w:name="z461" w:id="662"/>
    <w:p>
      <w:pPr>
        <w:spacing w:after="0"/>
        <w:ind w:left="0"/>
        <w:jc w:val="both"/>
      </w:pPr>
      <w:r>
        <w:rPr>
          <w:rFonts w:ascii="Times New Roman"/>
          <w:b w:val="false"/>
          <w:i w:val="false"/>
          <w:color w:val="000000"/>
          <w:sz w:val="28"/>
        </w:rPr>
        <w:t>
      Порядок определения соответствия энергопередающих организаций требованиям, предъявляемым к деятельности по передаче электрической энергии, определяется уполномоченным органом.</w:t>
      </w:r>
    </w:p>
    <w:bookmarkEnd w:id="662"/>
    <w:bookmarkStart w:name="z462" w:id="663"/>
    <w:p>
      <w:pPr>
        <w:spacing w:after="0"/>
        <w:ind w:left="0"/>
        <w:jc w:val="both"/>
      </w:pPr>
      <w:r>
        <w:rPr>
          <w:rFonts w:ascii="Times New Roman"/>
          <w:b w:val="false"/>
          <w:i w:val="false"/>
          <w:color w:val="000000"/>
          <w:sz w:val="28"/>
        </w:rPr>
        <w:t xml:space="preserve">
      Не допускается включать в тарифы или их предельные уровни на услугу по передаче электрической энергии затраты, связанные с выполнением требований к деятельности по передаче электрической энергии, предусмотренных настоящим пунктом. </w:t>
      </w:r>
    </w:p>
    <w:bookmarkEnd w:id="663"/>
    <w:bookmarkStart w:name="z463" w:id="664"/>
    <w:p>
      <w:pPr>
        <w:spacing w:after="0"/>
        <w:ind w:left="0"/>
        <w:jc w:val="both"/>
      </w:pPr>
      <w:r>
        <w:rPr>
          <w:rFonts w:ascii="Times New Roman"/>
          <w:b w:val="false"/>
          <w:i w:val="false"/>
          <w:color w:val="000000"/>
          <w:sz w:val="28"/>
        </w:rPr>
        <w:t xml:space="preserve">
      7. Вновь создаваемые энергопередающие организации должны соответствовать требованиям, предъявляемым к деятельности по передаче электрической энергии, указанным в пункте 6 настоящей статьи. </w:t>
      </w:r>
    </w:p>
    <w:bookmarkEnd w:id="664"/>
    <w:bookmarkStart w:name="z464" w:id="665"/>
    <w:p>
      <w:pPr>
        <w:spacing w:after="0"/>
        <w:ind w:left="0"/>
        <w:jc w:val="both"/>
      </w:pPr>
      <w:r>
        <w:rPr>
          <w:rFonts w:ascii="Times New Roman"/>
          <w:b w:val="false"/>
          <w:i w:val="false"/>
          <w:color w:val="000000"/>
          <w:sz w:val="28"/>
        </w:rPr>
        <w:t>
      8. Энергопередающие организации не позднее одного года с момента наступления случаев, установленных статьей 119-2 Закона Республики Казахстан "О государственном имуществе", обеспечивают переутверждение тарифа на услугу по передаче электрической энергии в соответствии с законодательством Республики Казахстан о естественных монополиях.</w:t>
      </w:r>
    </w:p>
    <w:bookmarkEnd w:id="6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13-1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666"/>
    <w:p>
      <w:pPr>
        <w:spacing w:after="0"/>
        <w:ind w:left="0"/>
        <w:jc w:val="left"/>
      </w:pPr>
      <w:r>
        <w:rPr>
          <w:rFonts w:ascii="Times New Roman"/>
          <w:b/>
          <w:i w:val="false"/>
          <w:color w:val="000000"/>
        </w:rPr>
        <w:t xml:space="preserve"> Глава 4. Организация энергоснабжения на основе функционирования рынка электрической энергии</w:t>
      </w:r>
    </w:p>
    <w:bookmarkEnd w:id="666"/>
    <w:p>
      <w:pPr>
        <w:spacing w:after="0"/>
        <w:ind w:left="0"/>
        <w:jc w:val="both"/>
      </w:pPr>
      <w:r>
        <w:rPr>
          <w:rFonts w:ascii="Times New Roman"/>
          <w:b/>
          <w:i w:val="false"/>
          <w:color w:val="000000"/>
          <w:sz w:val="28"/>
        </w:rPr>
        <w:t>Статья 14. Рынок электрической энергии</w:t>
      </w:r>
    </w:p>
    <w:p>
      <w:pPr>
        <w:spacing w:after="0"/>
        <w:ind w:left="0"/>
        <w:jc w:val="both"/>
      </w:pPr>
      <w:r>
        <w:rPr>
          <w:rFonts w:ascii="Times New Roman"/>
          <w:b w:val="false"/>
          <w:i w:val="false"/>
          <w:color w:val="ff0000"/>
          <w:sz w:val="28"/>
        </w:rPr>
        <w:t xml:space="preserve">
      Сноска. Заголовок статьи 14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02" w:id="667"/>
    <w:p>
      <w:pPr>
        <w:spacing w:after="0"/>
        <w:ind w:left="0"/>
        <w:jc w:val="both"/>
      </w:pPr>
      <w:r>
        <w:rPr>
          <w:rFonts w:ascii="Times New Roman"/>
          <w:b w:val="false"/>
          <w:i w:val="false"/>
          <w:color w:val="000000"/>
          <w:sz w:val="28"/>
        </w:rPr>
        <w:t xml:space="preserve">
      1. Энергоснабжение в Республике Казахстан осуществляется в условиях функционирования рынков электрической энергии. </w:t>
      </w:r>
    </w:p>
    <w:bookmarkEnd w:id="667"/>
    <w:bookmarkStart w:name="z403" w:id="668"/>
    <w:p>
      <w:pPr>
        <w:spacing w:after="0"/>
        <w:ind w:left="0"/>
        <w:jc w:val="both"/>
      </w:pPr>
      <w:r>
        <w:rPr>
          <w:rFonts w:ascii="Times New Roman"/>
          <w:b w:val="false"/>
          <w:i w:val="false"/>
          <w:color w:val="000000"/>
          <w:sz w:val="28"/>
        </w:rPr>
        <w:t xml:space="preserve">
      2. Электрическая энергия являются товаром на рынке. </w:t>
      </w:r>
    </w:p>
    <w:bookmarkEnd w:id="668"/>
    <w:bookmarkStart w:name="z404" w:id="669"/>
    <w:p>
      <w:pPr>
        <w:spacing w:after="0"/>
        <w:ind w:left="0"/>
        <w:jc w:val="both"/>
      </w:pPr>
      <w:r>
        <w:rPr>
          <w:rFonts w:ascii="Times New Roman"/>
          <w:b w:val="false"/>
          <w:i w:val="false"/>
          <w:color w:val="000000"/>
          <w:sz w:val="28"/>
        </w:rPr>
        <w:t xml:space="preserve">
      3. Рынок электрической энергии состоит из двух уровней: оптового и розничного рынков электрической энергии. </w:t>
      </w:r>
    </w:p>
    <w:bookmarkEnd w:id="669"/>
    <w:p>
      <w:pPr>
        <w:spacing w:after="0"/>
        <w:ind w:left="0"/>
        <w:jc w:val="both"/>
      </w:pPr>
      <w:r>
        <w:rPr>
          <w:rFonts w:ascii="Times New Roman"/>
          <w:b w:val="false"/>
          <w:i w:val="false"/>
          <w:color w:val="000000"/>
          <w:sz w:val="28"/>
        </w:rPr>
        <w:t xml:space="preserve">
      4.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05" w:id="670"/>
    <w:p>
      <w:pPr>
        <w:spacing w:after="0"/>
        <w:ind w:left="0"/>
        <w:jc w:val="both"/>
      </w:pPr>
      <w:r>
        <w:rPr>
          <w:rFonts w:ascii="Times New Roman"/>
          <w:b w:val="false"/>
          <w:i w:val="false"/>
          <w:color w:val="000000"/>
          <w:sz w:val="28"/>
        </w:rPr>
        <w:t>
      5. Системный оператор, региональные электросетевые компании и иные организации, владеющие электрическими сетями, обеспечивают свободный доступ к рынку электрической энергии всех участников рынка в порядке, определяемом государственным органом, осуществляющим руководство в сферах естественных монополий.</w:t>
      </w:r>
    </w:p>
    <w:bookmarkEnd w:id="670"/>
    <w:bookmarkStart w:name="z406" w:id="671"/>
    <w:p>
      <w:pPr>
        <w:spacing w:after="0"/>
        <w:ind w:left="0"/>
        <w:jc w:val="both"/>
      </w:pPr>
      <w:r>
        <w:rPr>
          <w:rFonts w:ascii="Times New Roman"/>
          <w:b w:val="false"/>
          <w:i w:val="false"/>
          <w:color w:val="000000"/>
          <w:sz w:val="28"/>
        </w:rPr>
        <w:t xml:space="preserve">
      6. Энергопередающая организация не вправе отказывать в подключении энергопроизводящим организациям, нетто-потребителям и потребителям к электрическим сетям, а также в передаче электрической энергии при условии выполнения ими требований, установленных нормативными правовыми актами Республики Казахстан. </w:t>
      </w:r>
    </w:p>
    <w:bookmarkEnd w:id="671"/>
    <w:bookmarkStart w:name="z407" w:id="672"/>
    <w:p>
      <w:pPr>
        <w:spacing w:after="0"/>
        <w:ind w:left="0"/>
        <w:jc w:val="both"/>
      </w:pPr>
      <w:r>
        <w:rPr>
          <w:rFonts w:ascii="Times New Roman"/>
          <w:b w:val="false"/>
          <w:i w:val="false"/>
          <w:color w:val="000000"/>
          <w:sz w:val="28"/>
        </w:rPr>
        <w:t xml:space="preserve">
      7. Отношения, возникающие при производстве, передаче и потреблении на рынке электрической энергии, регулируются в электроэнергетике соответствующими договорами. </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Оптовый рынок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15 - в редакции Закона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860" w:id="673"/>
    <w:p>
      <w:pPr>
        <w:spacing w:after="0"/>
        <w:ind w:left="0"/>
        <w:jc w:val="both"/>
      </w:pPr>
      <w:r>
        <w:rPr>
          <w:rFonts w:ascii="Times New Roman"/>
          <w:b w:val="false"/>
          <w:i w:val="false"/>
          <w:color w:val="000000"/>
          <w:sz w:val="28"/>
        </w:rPr>
        <w:t>
      1. Оптовый рынок электрической энергии и мощности состоит из:</w:t>
      </w:r>
    </w:p>
    <w:bookmarkEnd w:id="673"/>
    <w:bookmarkStart w:name="z861" w:id="674"/>
    <w:p>
      <w:pPr>
        <w:spacing w:after="0"/>
        <w:ind w:left="0"/>
        <w:jc w:val="both"/>
      </w:pPr>
      <w:r>
        <w:rPr>
          <w:rFonts w:ascii="Times New Roman"/>
          <w:b w:val="false"/>
          <w:i w:val="false"/>
          <w:color w:val="000000"/>
          <w:sz w:val="28"/>
        </w:rPr>
        <w:t>
      1) оптового рынка электрической энергии, связанного с куплей-продажей плановых объемов электрической энергии, включенных в суточный график производства-потребления электрической энергии, утвержденный системным оператором;</w:t>
      </w:r>
    </w:p>
    <w:bookmarkEnd w:id="674"/>
    <w:bookmarkStart w:name="z862" w:id="675"/>
    <w:p>
      <w:pPr>
        <w:spacing w:after="0"/>
        <w:ind w:left="0"/>
        <w:jc w:val="both"/>
      </w:pPr>
      <w:r>
        <w:rPr>
          <w:rFonts w:ascii="Times New Roman"/>
          <w:b w:val="false"/>
          <w:i w:val="false"/>
          <w:color w:val="000000"/>
          <w:sz w:val="28"/>
        </w:rPr>
        <w:t>
      2) балансирующего рынка электрической энергии в режиме реального времени, функционирующего в целях физического и последующего финансового урегулирования почасовых дисбалансов, возникающих в операционные сутки между фактическими и плановыми объемами электрической энергии, включенными в суточный график производства-потребления электрической энергии, утвержденный системным оператором;</w:t>
      </w:r>
    </w:p>
    <w:bookmarkEnd w:id="675"/>
    <w:bookmarkStart w:name="z863" w:id="676"/>
    <w:p>
      <w:pPr>
        <w:spacing w:after="0"/>
        <w:ind w:left="0"/>
        <w:jc w:val="both"/>
      </w:pPr>
      <w:r>
        <w:rPr>
          <w:rFonts w:ascii="Times New Roman"/>
          <w:b w:val="false"/>
          <w:i w:val="false"/>
          <w:color w:val="000000"/>
          <w:sz w:val="28"/>
        </w:rPr>
        <w:t>
      3) рынка системных и вспомогательных услуг, функционирующего на основе как приобретения у субъектов оптового рынка электрической энергии вспомогательных услуг, так и оказания системным оператором системных услуг субъектам оптового рынка электрической энергии для обеспечения установленных национальными стандартами надежности работы единой электроэнергетической системы Республики Казахстан и качества электрической энергии;</w:t>
      </w:r>
    </w:p>
    <w:bookmarkEnd w:id="676"/>
    <w:bookmarkStart w:name="z864" w:id="677"/>
    <w:p>
      <w:pPr>
        <w:spacing w:after="0"/>
        <w:ind w:left="0"/>
        <w:jc w:val="both"/>
      </w:pPr>
      <w:r>
        <w:rPr>
          <w:rFonts w:ascii="Times New Roman"/>
          <w:b w:val="false"/>
          <w:i w:val="false"/>
          <w:color w:val="000000"/>
          <w:sz w:val="28"/>
        </w:rPr>
        <w:t>
      4) рынка электрической мощности.</w:t>
      </w:r>
    </w:p>
    <w:bookmarkEnd w:id="677"/>
    <w:bookmarkStart w:name="z337" w:id="67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Оператор рынка централизованной торговли:</w:t>
      </w:r>
    </w:p>
    <w:bookmarkEnd w:id="678"/>
    <w:bookmarkStart w:name="z342" w:id="679"/>
    <w:p>
      <w:pPr>
        <w:spacing w:after="0"/>
        <w:ind w:left="0"/>
        <w:jc w:val="both"/>
      </w:pPr>
      <w:r>
        <w:rPr>
          <w:rFonts w:ascii="Times New Roman"/>
          <w:b w:val="false"/>
          <w:i w:val="false"/>
          <w:color w:val="000000"/>
          <w:sz w:val="28"/>
        </w:rPr>
        <w:t>
      1) осуществляет организацию и проведение спот-торгов;</w:t>
      </w:r>
    </w:p>
    <w:bookmarkEnd w:id="679"/>
    <w:bookmarkStart w:name="z343" w:id="680"/>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мощностью на один год;</w:t>
      </w:r>
    </w:p>
    <w:bookmarkEnd w:id="680"/>
    <w:bookmarkStart w:name="z344" w:id="681"/>
    <w:p>
      <w:pPr>
        <w:spacing w:after="0"/>
        <w:ind w:left="0"/>
        <w:jc w:val="both"/>
      </w:pPr>
      <w:r>
        <w:rPr>
          <w:rFonts w:ascii="Times New Roman"/>
          <w:b w:val="false"/>
          <w:i w:val="false"/>
          <w:color w:val="000000"/>
          <w:sz w:val="28"/>
        </w:rPr>
        <w:t xml:space="preserve">
      3) обеспечивает равные условия доступа субъектов оптового рынка электрической энергии на рынок централизованной торговли электрической энергией; </w:t>
      </w:r>
    </w:p>
    <w:bookmarkEnd w:id="681"/>
    <w:bookmarkStart w:name="z799" w:id="682"/>
    <w:p>
      <w:pPr>
        <w:spacing w:after="0"/>
        <w:ind w:left="0"/>
        <w:jc w:val="both"/>
      </w:pPr>
      <w:r>
        <w:rPr>
          <w:rFonts w:ascii="Times New Roman"/>
          <w:b w:val="false"/>
          <w:i w:val="false"/>
          <w:color w:val="000000"/>
          <w:sz w:val="28"/>
        </w:rPr>
        <w:t>
      3-1) обеспечивает открытый доступ к итогам торгов электрической энергии и мощности, включающим информацию об участниках торгов, поданных заявках энергопроизводящих организаций и единого закупщика (дата и время подачи, цена, объем) и результаты торгов (дата и время заключения сделки, цена, объем, стоимость, стороны сделки);</w:t>
      </w:r>
    </w:p>
    <w:bookmarkEnd w:id="682"/>
    <w:bookmarkStart w:name="z1380" w:id="683"/>
    <w:p>
      <w:pPr>
        <w:spacing w:after="0"/>
        <w:ind w:left="0"/>
        <w:jc w:val="both"/>
      </w:pPr>
      <w:r>
        <w:rPr>
          <w:rFonts w:ascii="Times New Roman"/>
          <w:b w:val="false"/>
          <w:i w:val="false"/>
          <w:color w:val="000000"/>
          <w:sz w:val="28"/>
        </w:rPr>
        <w:t>
      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683"/>
    <w:bookmarkStart w:name="z345" w:id="684"/>
    <w:p>
      <w:pPr>
        <w:spacing w:after="0"/>
        <w:ind w:left="0"/>
        <w:jc w:val="both"/>
      </w:pPr>
      <w:r>
        <w:rPr>
          <w:rFonts w:ascii="Times New Roman"/>
          <w:b w:val="false"/>
          <w:i w:val="false"/>
          <w:color w:val="000000"/>
          <w:sz w:val="28"/>
        </w:rPr>
        <w:t xml:space="preserve">
      4) определяет соответствие субъектов оптового рынка электрической энергии требованиям, установленным правилами централизованной торговли электрической энергией; </w:t>
      </w:r>
    </w:p>
    <w:bookmarkEnd w:id="684"/>
    <w:bookmarkStart w:name="z346" w:id="685"/>
    <w:p>
      <w:pPr>
        <w:spacing w:after="0"/>
        <w:ind w:left="0"/>
        <w:jc w:val="both"/>
      </w:pPr>
      <w:r>
        <w:rPr>
          <w:rFonts w:ascii="Times New Roman"/>
          <w:b w:val="false"/>
          <w:i w:val="false"/>
          <w:color w:val="000000"/>
          <w:sz w:val="28"/>
        </w:rPr>
        <w:t xml:space="preserve">
      5) осуществляет регистрацию и учет заключенных сделок по купле-продаже электрической энергии на централизованных торгах электрической энергией; </w:t>
      </w:r>
    </w:p>
    <w:bookmarkEnd w:id="685"/>
    <w:bookmarkStart w:name="z347" w:id="686"/>
    <w:p>
      <w:pPr>
        <w:spacing w:after="0"/>
        <w:ind w:left="0"/>
        <w:jc w:val="both"/>
      </w:pPr>
      <w:r>
        <w:rPr>
          <w:rFonts w:ascii="Times New Roman"/>
          <w:b w:val="false"/>
          <w:i w:val="false"/>
          <w:color w:val="000000"/>
          <w:sz w:val="28"/>
        </w:rPr>
        <w:t xml:space="preserve">
      6) обеспечивает в пределах своей компетенции субъектов оптового рынка электрической энергии информацией по индикативным ценам на электрическую энергию, сложившимся на централизованных торгах, и другой рыночной информацией; </w:t>
      </w:r>
    </w:p>
    <w:bookmarkEnd w:id="686"/>
    <w:bookmarkStart w:name="z348" w:id="687"/>
    <w:p>
      <w:pPr>
        <w:spacing w:after="0"/>
        <w:ind w:left="0"/>
        <w:jc w:val="both"/>
      </w:pPr>
      <w:r>
        <w:rPr>
          <w:rFonts w:ascii="Times New Roman"/>
          <w:b w:val="false"/>
          <w:i w:val="false"/>
          <w:color w:val="000000"/>
          <w:sz w:val="28"/>
        </w:rPr>
        <w:t xml:space="preserve">
      7) организует и проводит финансовые взаиморасчеты по сделкам, заключенным на спот-торгах. </w:t>
      </w:r>
    </w:p>
    <w:bookmarkEnd w:id="687"/>
    <w:bookmarkStart w:name="z349" w:id="688"/>
    <w:p>
      <w:pPr>
        <w:spacing w:after="0"/>
        <w:ind w:left="0"/>
        <w:jc w:val="both"/>
      </w:pPr>
      <w:r>
        <w:rPr>
          <w:rFonts w:ascii="Times New Roman"/>
          <w:b w:val="false"/>
          <w:i w:val="false"/>
          <w:color w:val="000000"/>
          <w:sz w:val="28"/>
        </w:rPr>
        <w:t xml:space="preserve">
      3. Функционирование балансирующего рынка электрической энергии в имитационном режиме осуществляется в порядке и сроки, установленные уполномоченным органом. </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Порядок и требования к разработке прогнозного баланса электрической энергии и мощности на предстоящий семилетний период</w:t>
      </w:r>
    </w:p>
    <w:bookmarkStart w:name="z527" w:id="689"/>
    <w:p>
      <w:pPr>
        <w:spacing w:after="0"/>
        <w:ind w:left="0"/>
        <w:jc w:val="both"/>
      </w:pPr>
      <w:r>
        <w:rPr>
          <w:rFonts w:ascii="Times New Roman"/>
          <w:b w:val="false"/>
          <w:i w:val="false"/>
          <w:color w:val="000000"/>
          <w:sz w:val="28"/>
        </w:rPr>
        <w:t>
      1. Системный оператор ежегодно в срок до пятнадцатого октября разрабатывает прогнозный баланс электрической энергии и мощности на предстоящий семилетний период в порядке, определяемом уполномоченным органом.</w:t>
      </w:r>
    </w:p>
    <w:bookmarkEnd w:id="689"/>
    <w:bookmarkStart w:name="z528" w:id="690"/>
    <w:p>
      <w:pPr>
        <w:spacing w:after="0"/>
        <w:ind w:left="0"/>
        <w:jc w:val="both"/>
      </w:pPr>
      <w:r>
        <w:rPr>
          <w:rFonts w:ascii="Times New Roman"/>
          <w:b w:val="false"/>
          <w:i w:val="false"/>
          <w:color w:val="000000"/>
          <w:sz w:val="28"/>
        </w:rPr>
        <w:t>
      В прогнозном балансе электрической энергии и мощности на предстоящий семилетний период в части баланса электрической мощности, разрабатываемого на день годового максимума электрической нагрузки в единой электроэнергетической системе Республики Казахстан, учитывается:</w:t>
      </w:r>
    </w:p>
    <w:bookmarkEnd w:id="690"/>
    <w:bookmarkStart w:name="z529" w:id="691"/>
    <w:p>
      <w:pPr>
        <w:spacing w:after="0"/>
        <w:ind w:left="0"/>
        <w:jc w:val="both"/>
      </w:pPr>
      <w:r>
        <w:rPr>
          <w:rFonts w:ascii="Times New Roman"/>
          <w:b w:val="false"/>
          <w:i w:val="false"/>
          <w:color w:val="000000"/>
          <w:sz w:val="28"/>
        </w:rPr>
        <w:t>
      1) объем располагаемой электрической мощности генерирующих установок, вновь вводимых в эксплуатацию на тендерной основе, на строительство которых уполномоченный орган заключил с победителем тендера соответствующий договор;</w:t>
      </w:r>
    </w:p>
    <w:bookmarkEnd w:id="691"/>
    <w:bookmarkStart w:name="z530" w:id="692"/>
    <w:p>
      <w:pPr>
        <w:spacing w:after="0"/>
        <w:ind w:left="0"/>
        <w:jc w:val="both"/>
      </w:pPr>
      <w:r>
        <w:rPr>
          <w:rFonts w:ascii="Times New Roman"/>
          <w:b w:val="false"/>
          <w:i w:val="false"/>
          <w:color w:val="000000"/>
          <w:sz w:val="28"/>
        </w:rPr>
        <w:t>
      2) объем располагаемой электрической мощности генерирующих установок действующих энергопроизводящих организаций, вводимых в эксплуатацию в рамках инвестиционных соглашений на модернизацию, расширение, реконструкцию и (или) обновление, заключенных с уполномоченным органом;</w:t>
      </w:r>
    </w:p>
    <w:bookmarkEnd w:id="692"/>
    <w:bookmarkStart w:name="z531" w:id="693"/>
    <w:p>
      <w:pPr>
        <w:spacing w:after="0"/>
        <w:ind w:left="0"/>
        <w:jc w:val="both"/>
      </w:pPr>
      <w:r>
        <w:rPr>
          <w:rFonts w:ascii="Times New Roman"/>
          <w:b w:val="false"/>
          <w:i w:val="false"/>
          <w:color w:val="000000"/>
          <w:sz w:val="28"/>
        </w:rPr>
        <w:t>
      3) объем располагаемой электрической мощности существующих генерирующих установок действующих энергопроизводящих организаций, за исключением располагаемой электрической мощности, указанной в подпункте 2) настоящего пункта;</w:t>
      </w:r>
    </w:p>
    <w:bookmarkEnd w:id="693"/>
    <w:bookmarkStart w:name="z532" w:id="694"/>
    <w:p>
      <w:pPr>
        <w:spacing w:after="0"/>
        <w:ind w:left="0"/>
        <w:jc w:val="both"/>
      </w:pPr>
      <w:r>
        <w:rPr>
          <w:rFonts w:ascii="Times New Roman"/>
          <w:b w:val="false"/>
          <w:i w:val="false"/>
          <w:color w:val="000000"/>
          <w:sz w:val="28"/>
        </w:rPr>
        <w:t>
      4) объем располагаемой электрической мощности, планируемый к введению действующими энергопроизводящими организациями дополнительно к объему располагаемой электрической мощности, указанному в подпункте 3) настоящего пункта, без заключения с уполномоченным органом инвестиционного соглашения на модернизацию, расширение, реконструкцию и (или) обновление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694"/>
    <w:bookmarkStart w:name="z533" w:id="695"/>
    <w:p>
      <w:pPr>
        <w:spacing w:after="0"/>
        <w:ind w:left="0"/>
        <w:jc w:val="both"/>
      </w:pPr>
      <w:r>
        <w:rPr>
          <w:rFonts w:ascii="Times New Roman"/>
          <w:b w:val="false"/>
          <w:i w:val="false"/>
          <w:color w:val="000000"/>
          <w:sz w:val="28"/>
        </w:rPr>
        <w:t>
      5) объем располагаемой электрической мощности новых электростанций, введение в эксплуатацию которых планируется без применения механизма проведения уполномоченным органом тендера на строительство генерирующих установок, вновь вводимых в эксплуатацию (при наличии проектно-сметной документации, утвержденной в соответствии с законодательством Республики Казахстан об архитектурной, градостроительной и строительной деятельности);</w:t>
      </w:r>
    </w:p>
    <w:bookmarkEnd w:id="695"/>
    <w:bookmarkStart w:name="z670" w:id="696"/>
    <w:p>
      <w:pPr>
        <w:spacing w:after="0"/>
        <w:ind w:left="0"/>
        <w:jc w:val="both"/>
      </w:pPr>
      <w:r>
        <w:rPr>
          <w:rFonts w:ascii="Times New Roman"/>
          <w:b w:val="false"/>
          <w:i w:val="false"/>
          <w:color w:val="000000"/>
          <w:sz w:val="28"/>
        </w:rPr>
        <w:t>
      6) объем располагаемой регулировочной электрической мощности вновь вводимых в эксплуатацию генерирующих установок с маневренным режимом генерации, включая победителей аукционных торгов;</w:t>
      </w:r>
    </w:p>
    <w:bookmarkEnd w:id="696"/>
    <w:bookmarkStart w:name="z671" w:id="697"/>
    <w:p>
      <w:pPr>
        <w:spacing w:after="0"/>
        <w:ind w:left="0"/>
        <w:jc w:val="both"/>
      </w:pPr>
      <w:r>
        <w:rPr>
          <w:rFonts w:ascii="Times New Roman"/>
          <w:b w:val="false"/>
          <w:i w:val="false"/>
          <w:color w:val="000000"/>
          <w:sz w:val="28"/>
        </w:rPr>
        <w:t>
      7) требуемый объем и дефицит регулировочной электрической мощности для единой электроэнергетической системы Республики Казахстан или для какой-либо из ее зон, определяемые системным оператором в соответствии с порядком, определенным уполномоченным органом.</w:t>
      </w:r>
    </w:p>
    <w:bookmarkEnd w:id="697"/>
    <w:bookmarkStart w:name="z534" w:id="698"/>
    <w:p>
      <w:pPr>
        <w:spacing w:after="0"/>
        <w:ind w:left="0"/>
        <w:jc w:val="both"/>
      </w:pPr>
      <w:r>
        <w:rPr>
          <w:rFonts w:ascii="Times New Roman"/>
          <w:b w:val="false"/>
          <w:i w:val="false"/>
          <w:color w:val="000000"/>
          <w:sz w:val="28"/>
        </w:rPr>
        <w:t>
      2. Уполномоченный орган в течение месяца со дня поступления разработанного прогнозного баланса электрической энергии и мощности на предстоящий семилетний период направляет его совету рынка для получения экспертного заключения с обязательным приложением пояснительной записки.</w:t>
      </w:r>
    </w:p>
    <w:bookmarkEnd w:id="698"/>
    <w:bookmarkStart w:name="z535" w:id="699"/>
    <w:p>
      <w:pPr>
        <w:spacing w:after="0"/>
        <w:ind w:left="0"/>
        <w:jc w:val="both"/>
      </w:pPr>
      <w:r>
        <w:rPr>
          <w:rFonts w:ascii="Times New Roman"/>
          <w:b w:val="false"/>
          <w:i w:val="false"/>
          <w:color w:val="000000"/>
          <w:sz w:val="28"/>
        </w:rPr>
        <w:t>
      3. Совет рынка направляет в уполномоченный орган экспертное заключение к разработанному проекту прогнозного баланса электрической энергии и мощности на предстоящий семилетний период в течение пятнадцати рабочих дней со дня его поступления.</w:t>
      </w:r>
    </w:p>
    <w:bookmarkEnd w:id="699"/>
    <w:bookmarkStart w:name="z537" w:id="700"/>
    <w:p>
      <w:pPr>
        <w:spacing w:after="0"/>
        <w:ind w:left="0"/>
        <w:jc w:val="both"/>
      </w:pPr>
      <w:r>
        <w:rPr>
          <w:rFonts w:ascii="Times New Roman"/>
          <w:b w:val="false"/>
          <w:i w:val="false"/>
          <w:color w:val="000000"/>
          <w:sz w:val="28"/>
        </w:rPr>
        <w:t>
      Экспертные заключения представляются на государственном языке и, при необходимости, на русском языке.</w:t>
      </w:r>
    </w:p>
    <w:bookmarkEnd w:id="700"/>
    <w:bookmarkStart w:name="z538" w:id="701"/>
    <w:p>
      <w:pPr>
        <w:spacing w:after="0"/>
        <w:ind w:left="0"/>
        <w:jc w:val="both"/>
      </w:pPr>
      <w:r>
        <w:rPr>
          <w:rFonts w:ascii="Times New Roman"/>
          <w:b w:val="false"/>
          <w:i w:val="false"/>
          <w:color w:val="000000"/>
          <w:sz w:val="28"/>
        </w:rPr>
        <w:t>
      4. Уполномоченный орган при согласии с экспертным заключением вносит в прогнозный баланс электрической энергии и мощности на предстоящий семилетний период соответствующие изменения и (или) дополнения.</w:t>
      </w:r>
    </w:p>
    <w:bookmarkEnd w:id="701"/>
    <w:bookmarkStart w:name="z539" w:id="702"/>
    <w:p>
      <w:pPr>
        <w:spacing w:after="0"/>
        <w:ind w:left="0"/>
        <w:jc w:val="both"/>
      </w:pPr>
      <w:r>
        <w:rPr>
          <w:rFonts w:ascii="Times New Roman"/>
          <w:b w:val="false"/>
          <w:i w:val="false"/>
          <w:color w:val="000000"/>
          <w:sz w:val="28"/>
        </w:rPr>
        <w:t xml:space="preserve">
      В случае несогласия с экспертным заключением уполномоченный орган направляет совету рынка ответ с обоснованием причин несогласия. </w:t>
      </w:r>
    </w:p>
    <w:bookmarkEnd w:id="702"/>
    <w:bookmarkStart w:name="z540" w:id="703"/>
    <w:p>
      <w:pPr>
        <w:spacing w:after="0"/>
        <w:ind w:left="0"/>
        <w:jc w:val="both"/>
      </w:pPr>
      <w:r>
        <w:rPr>
          <w:rFonts w:ascii="Times New Roman"/>
          <w:b w:val="false"/>
          <w:i w:val="false"/>
          <w:color w:val="000000"/>
          <w:sz w:val="28"/>
        </w:rPr>
        <w:t>
      5. В случаях, когда совет рынка требует проведения совместного с уполномоченным органом заседания, проведение такого заседания является обязательным.</w:t>
      </w:r>
    </w:p>
    <w:bookmarkEnd w:id="703"/>
    <w:bookmarkStart w:name="z541" w:id="704"/>
    <w:p>
      <w:pPr>
        <w:spacing w:after="0"/>
        <w:ind w:left="0"/>
        <w:jc w:val="both"/>
      </w:pPr>
      <w:r>
        <w:rPr>
          <w:rFonts w:ascii="Times New Roman"/>
          <w:b w:val="false"/>
          <w:i w:val="false"/>
          <w:color w:val="000000"/>
          <w:sz w:val="28"/>
        </w:rPr>
        <w:t>
      6. Уполномоченный орган утверждает прогнозный баланс электрической энергии и мощности на предстоящий семилетний период в течение трех месяцев со дня его поступления.</w:t>
      </w:r>
    </w:p>
    <w:bookmarkEnd w:id="704"/>
    <w:bookmarkStart w:name="z542" w:id="705"/>
    <w:p>
      <w:pPr>
        <w:spacing w:after="0"/>
        <w:ind w:left="0"/>
        <w:jc w:val="both"/>
      </w:pPr>
      <w:r>
        <w:rPr>
          <w:rFonts w:ascii="Times New Roman"/>
          <w:b w:val="false"/>
          <w:i w:val="false"/>
          <w:color w:val="000000"/>
          <w:sz w:val="28"/>
        </w:rPr>
        <w:t>
      7. Утвержденный прогнозный баланс электрической энергии и мощности на предстоящий семилетний период размещается на интернет-ресурсах уполномоченного органа и системного оператора не позднее десяти рабочих дней со дня его утверждения.</w:t>
      </w:r>
    </w:p>
    <w:bookmarkEnd w:id="705"/>
    <w:bookmarkStart w:name="z543" w:id="706"/>
    <w:p>
      <w:pPr>
        <w:spacing w:after="0"/>
        <w:ind w:left="0"/>
        <w:jc w:val="both"/>
      </w:pPr>
      <w:r>
        <w:rPr>
          <w:rFonts w:ascii="Times New Roman"/>
          <w:b w:val="false"/>
          <w:i w:val="false"/>
          <w:color w:val="000000"/>
          <w:sz w:val="28"/>
        </w:rPr>
        <w:t>
      8.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электрической мощности в единой электроэнергетической системе Республики Казахстан или в какой-либо из ее зон в течение первых пяти лет прогноза превышает 100 мегаватт, уполномоченный орган в течение тридцати календарных дней направляет уведомления потребителям, включенным в Реестр, о возникновении прогнозируемого непокрываемого дефицита электрической мощности.</w:t>
      </w:r>
    </w:p>
    <w:bookmarkEnd w:id="706"/>
    <w:bookmarkStart w:name="z544" w:id="707"/>
    <w:p>
      <w:pPr>
        <w:spacing w:after="0"/>
        <w:ind w:left="0"/>
        <w:jc w:val="both"/>
      </w:pPr>
      <w:r>
        <w:rPr>
          <w:rFonts w:ascii="Times New Roman"/>
          <w:b w:val="false"/>
          <w:i w:val="false"/>
          <w:color w:val="000000"/>
          <w:sz w:val="28"/>
        </w:rPr>
        <w:t xml:space="preserve">
      Зона единой электроэнергетической системы Республики Казахстан является частью единой электроэнергетической системы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 </w:t>
      </w:r>
    </w:p>
    <w:bookmarkEnd w:id="707"/>
    <w:bookmarkStart w:name="z545" w:id="708"/>
    <w:p>
      <w:pPr>
        <w:spacing w:after="0"/>
        <w:ind w:left="0"/>
        <w:jc w:val="both"/>
      </w:pPr>
      <w:r>
        <w:rPr>
          <w:rFonts w:ascii="Times New Roman"/>
          <w:b w:val="false"/>
          <w:i w:val="false"/>
          <w:color w:val="000000"/>
          <w:sz w:val="28"/>
        </w:rPr>
        <w:t>
      Непокрываемый дефицит электрической мощности рассчитывается с учетом пропускной способности линий электропередачи, связывающих энергодефицитные зоны с другими зонами единой электроэнергетической системы Республики Казахстан.</w:t>
      </w:r>
    </w:p>
    <w:bookmarkEnd w:id="708"/>
    <w:bookmarkStart w:name="z672" w:id="709"/>
    <w:p>
      <w:pPr>
        <w:spacing w:after="0"/>
        <w:ind w:left="0"/>
        <w:jc w:val="both"/>
      </w:pPr>
      <w:r>
        <w:rPr>
          <w:rFonts w:ascii="Times New Roman"/>
          <w:b w:val="false"/>
          <w:i w:val="false"/>
          <w:color w:val="000000"/>
          <w:sz w:val="28"/>
        </w:rPr>
        <w:t>
      9. В случае, если в утвержденном прогнозном балансе электрической энергии и мощности на предстоящий семилетний период прогнозируемый непокрываемый дефицит регулировочной электрической мощности в единой электроэнергетической системе Республики Казахстан или в какой-либо из ее зон в течение последних трех лет прогноза превышает 100 мегаватт, уполномоченный орган определяет объемы, сроки ввода в эксплуатацию регулировочных генерирующих установок с маневренным режимом генерации и направляет уведомления потребителям, включенным в Реестр, о возникновении прогнозируемого непокрываемого дефицита регулировочной электрической мощности.</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в редакции Закона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Аттестация электрической мощности генерирующих установок</w:t>
      </w:r>
    </w:p>
    <w:bookmarkStart w:name="z106" w:id="710"/>
    <w:p>
      <w:pPr>
        <w:spacing w:after="0"/>
        <w:ind w:left="0"/>
        <w:jc w:val="both"/>
      </w:pPr>
      <w:r>
        <w:rPr>
          <w:rFonts w:ascii="Times New Roman"/>
          <w:b w:val="false"/>
          <w:i w:val="false"/>
          <w:color w:val="000000"/>
          <w:sz w:val="28"/>
        </w:rPr>
        <w:t>
      1-1. Энергопроизводящая организация осуществляет реализацию услуги по поддержанию готовности электрической мощности после проведения аттестации электрической мощности генерирующих установок.</w:t>
      </w:r>
    </w:p>
    <w:bookmarkEnd w:id="710"/>
    <w:bookmarkStart w:name="z107" w:id="711"/>
    <w:p>
      <w:pPr>
        <w:spacing w:after="0"/>
        <w:ind w:left="0"/>
        <w:jc w:val="both"/>
      </w:pPr>
      <w:r>
        <w:rPr>
          <w:rFonts w:ascii="Times New Roman"/>
          <w:b w:val="false"/>
          <w:i w:val="false"/>
          <w:color w:val="000000"/>
          <w:sz w:val="28"/>
        </w:rPr>
        <w:t>
      2. Системный оператор осуществляет аттестацию электрической мощности генерирующих установок энергопроизводящей организации в порядке, установленном уполномоченным органом.</w:t>
      </w:r>
    </w:p>
    <w:bookmarkEnd w:id="711"/>
    <w:bookmarkStart w:name="z108" w:id="712"/>
    <w:p>
      <w:pPr>
        <w:spacing w:after="0"/>
        <w:ind w:left="0"/>
        <w:jc w:val="both"/>
      </w:pPr>
      <w:r>
        <w:rPr>
          <w:rFonts w:ascii="Times New Roman"/>
          <w:b w:val="false"/>
          <w:i w:val="false"/>
          <w:color w:val="000000"/>
          <w:sz w:val="28"/>
        </w:rPr>
        <w:t>
      3.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ней сроки, но не позднее двадцати календарных дней после получения заявки на проведение аттестации.</w:t>
      </w:r>
    </w:p>
    <w:bookmarkEnd w:id="712"/>
    <w:p>
      <w:pPr>
        <w:spacing w:after="0"/>
        <w:ind w:left="0"/>
        <w:jc w:val="both"/>
      </w:pPr>
      <w:r>
        <w:rPr>
          <w:rFonts w:ascii="Times New Roman"/>
          <w:b w:val="false"/>
          <w:i w:val="false"/>
          <w:color w:val="000000"/>
          <w:sz w:val="28"/>
        </w:rPr>
        <w:t>
      При проведении аттестации электрической мощности генерирующих установок системный оператор определяет:</w:t>
      </w:r>
    </w:p>
    <w:p>
      <w:pPr>
        <w:spacing w:after="0"/>
        <w:ind w:left="0"/>
        <w:jc w:val="both"/>
      </w:pPr>
      <w:r>
        <w:rPr>
          <w:rFonts w:ascii="Times New Roman"/>
          <w:b w:val="false"/>
          <w:i w:val="false"/>
          <w:color w:val="000000"/>
          <w:sz w:val="28"/>
        </w:rPr>
        <w:t>
      1) величину электрической мощности генерирующих установок, которой располагает энергопроизводящая организация и в соответствии с которой энергопроизводящая организация имеет техническую возможность вырабатывать электрическую энергию;</w:t>
      </w:r>
    </w:p>
    <w:p>
      <w:pPr>
        <w:spacing w:after="0"/>
        <w:ind w:left="0"/>
        <w:jc w:val="both"/>
      </w:pPr>
      <w:r>
        <w:rPr>
          <w:rFonts w:ascii="Times New Roman"/>
          <w:b w:val="false"/>
          <w:i w:val="false"/>
          <w:color w:val="000000"/>
          <w:sz w:val="28"/>
        </w:rPr>
        <w:t>
      2) соответствие требуемых параметров генерирующих установок значениям, указанным в заявке энергопроизводящей организации на проведение аттестации электрической мощности генерирующих установок.</w:t>
      </w:r>
    </w:p>
    <w:bookmarkStart w:name="z109" w:id="713"/>
    <w:p>
      <w:pPr>
        <w:spacing w:after="0"/>
        <w:ind w:left="0"/>
        <w:jc w:val="both"/>
      </w:pPr>
      <w:r>
        <w:rPr>
          <w:rFonts w:ascii="Times New Roman"/>
          <w:b w:val="false"/>
          <w:i w:val="false"/>
          <w:color w:val="000000"/>
          <w:sz w:val="28"/>
        </w:rPr>
        <w:t>
      4. По результатам аттестации электрической мощности генерирующих установок системный оператор не позднее пяти календарных дней после проведения аттестации оформляет и направляет энергопроизводящей организации акт аттестации электрической мощности генерирующих установок, в котором указывается величина аттестованной электрической мощности генерирующих установок энергопроизводящей организации, готовой к выработке электрической энергии.</w:t>
      </w:r>
    </w:p>
    <w:bookmarkEnd w:id="713"/>
    <w:bookmarkStart w:name="z110" w:id="714"/>
    <w:p>
      <w:pPr>
        <w:spacing w:after="0"/>
        <w:ind w:left="0"/>
        <w:jc w:val="both"/>
      </w:pPr>
      <w:r>
        <w:rPr>
          <w:rFonts w:ascii="Times New Roman"/>
          <w:b w:val="false"/>
          <w:i w:val="false"/>
          <w:color w:val="000000"/>
          <w:sz w:val="28"/>
        </w:rPr>
        <w:t>
      5. Внеочередная аттестация электрической мощности генерирующих установок проводится в следующих случаях:</w:t>
      </w:r>
    </w:p>
    <w:bookmarkEnd w:id="714"/>
    <w:p>
      <w:pPr>
        <w:spacing w:after="0"/>
        <w:ind w:left="0"/>
        <w:jc w:val="both"/>
      </w:pPr>
      <w:r>
        <w:rPr>
          <w:rFonts w:ascii="Times New Roman"/>
          <w:b w:val="false"/>
          <w:i w:val="false"/>
          <w:color w:val="000000"/>
          <w:sz w:val="28"/>
        </w:rPr>
        <w:t>
      1) при выявлении системным оператором несоответствия фактической величины электрической мощности и параметров генерирующих установок аттестованным;</w:t>
      </w:r>
    </w:p>
    <w:p>
      <w:pPr>
        <w:spacing w:after="0"/>
        <w:ind w:left="0"/>
        <w:jc w:val="both"/>
      </w:pPr>
      <w:r>
        <w:rPr>
          <w:rFonts w:ascii="Times New Roman"/>
          <w:b w:val="false"/>
          <w:i w:val="false"/>
          <w:color w:val="000000"/>
          <w:sz w:val="28"/>
        </w:rPr>
        <w:t>
      2) по инициативе энергопроизводящей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15-2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с 01.01.2015); с изменениями, внесенными законами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Рынок электрической мощности</w:t>
      </w:r>
    </w:p>
    <w:bookmarkStart w:name="z408" w:id="715"/>
    <w:p>
      <w:pPr>
        <w:spacing w:after="0"/>
        <w:ind w:left="0"/>
        <w:jc w:val="both"/>
      </w:pPr>
      <w:r>
        <w:rPr>
          <w:rFonts w:ascii="Times New Roman"/>
          <w:b w:val="false"/>
          <w:i w:val="false"/>
          <w:color w:val="000000"/>
          <w:sz w:val="28"/>
        </w:rPr>
        <w:t>
      1. Рынок электрической мощности функционирует в целях привлечения инвестиций для поддержания существующих и ввода новых электрических мощностей в единой электроэнергетической системе Республики Казахстан для покрытия спроса на электрическую мощность.</w:t>
      </w:r>
    </w:p>
    <w:bookmarkEnd w:id="715"/>
    <w:p>
      <w:pPr>
        <w:spacing w:after="0"/>
        <w:ind w:left="0"/>
        <w:jc w:val="both"/>
      </w:pPr>
      <w:r>
        <w:rPr>
          <w:rFonts w:ascii="Times New Roman"/>
          <w:b w:val="false"/>
          <w:i w:val="false"/>
          <w:color w:val="000000"/>
          <w:sz w:val="28"/>
        </w:rPr>
        <w:t>
      Порядок организации и функционирования рынка электрической мощности устанавливается уполномоченным органом.</w:t>
      </w:r>
    </w:p>
    <w:bookmarkStart w:name="z409" w:id="716"/>
    <w:p>
      <w:pPr>
        <w:spacing w:after="0"/>
        <w:ind w:left="0"/>
        <w:jc w:val="both"/>
      </w:pPr>
      <w:r>
        <w:rPr>
          <w:rFonts w:ascii="Times New Roman"/>
          <w:b w:val="false"/>
          <w:i w:val="false"/>
          <w:color w:val="000000"/>
          <w:sz w:val="28"/>
        </w:rPr>
        <w:t>
      2. Энергоснабжающие, энергопередающие организации и потребители, являющиеся субъектами оптового рынка,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и направляют их системному оператору не позднее первого августа года, предшествующего расчетному году.</w:t>
      </w:r>
    </w:p>
    <w:bookmarkEnd w:id="716"/>
    <w:p>
      <w:pPr>
        <w:spacing w:after="0"/>
        <w:ind w:left="0"/>
        <w:jc w:val="both"/>
      </w:pPr>
      <w:r>
        <w:rPr>
          <w:rFonts w:ascii="Times New Roman"/>
          <w:b w:val="false"/>
          <w:i w:val="false"/>
          <w:color w:val="000000"/>
          <w:sz w:val="28"/>
        </w:rPr>
        <w:t>
      При этом потребители, являющиеся субъектами оптового рынка и входящие в группу лиц, включенную в Реестр, формируют прогнозные заявки на потребление, в которых указывают максимальные значения электрической мощности потребления на каждый месяц предстоящего и последующего календарных годов, не покрываемые за счет электрической мощности имеющихся в их составе на праве собственности, аренды или ином вещном праве генерирующих источников, а также за счет электрической мощности энергопроизводящих организаций, включенных с ними в Реестр соответствующей группы лиц, и направляют их системному оператору не позднее первого августа года, предшествующего расчетному году.</w:t>
      </w:r>
    </w:p>
    <w:p>
      <w:pPr>
        <w:spacing w:after="0"/>
        <w:ind w:left="0"/>
        <w:jc w:val="both"/>
      </w:pPr>
      <w:r>
        <w:rPr>
          <w:rFonts w:ascii="Times New Roman"/>
          <w:b w:val="false"/>
          <w:i w:val="false"/>
          <w:color w:val="000000"/>
          <w:sz w:val="28"/>
        </w:rPr>
        <w:t>
      Системный оператор в срок не позднее первого октября года, предшествующего расчетному году, разрабатывает прогнозный спрос на электрическую мощность на предстоящий и последующий календарные годы на основе прогнозных заявок субъектов оптового рынка с учетом необходимой величины резерва электрической мощности и среднегодовой электрической мощности потребления для компенсации технологического расхода, на собственные и хозяйственные нужды национальной электрической сети.</w:t>
      </w:r>
    </w:p>
    <w:bookmarkStart w:name="z482" w:id="717"/>
    <w:p>
      <w:pPr>
        <w:spacing w:after="0"/>
        <w:ind w:left="0"/>
        <w:jc w:val="both"/>
      </w:pPr>
      <w:r>
        <w:rPr>
          <w:rFonts w:ascii="Times New Roman"/>
          <w:b w:val="false"/>
          <w:i w:val="false"/>
          <w:color w:val="000000"/>
          <w:sz w:val="28"/>
        </w:rPr>
        <w:t>
      3-1. Для покрытия прогнозного спроса на электрическую мощность единый закупщик осуществляет заключение договоров о покупке услуги по поддержанию готовности электрической мощности (в порядке приоритетности):</w:t>
      </w:r>
    </w:p>
    <w:bookmarkEnd w:id="717"/>
    <w:p>
      <w:pPr>
        <w:spacing w:after="0"/>
        <w:ind w:left="0"/>
        <w:jc w:val="both"/>
      </w:pPr>
      <w:r>
        <w:rPr>
          <w:rFonts w:ascii="Times New Roman"/>
          <w:b w:val="false"/>
          <w:i w:val="false"/>
          <w:color w:val="000000"/>
          <w:sz w:val="28"/>
        </w:rPr>
        <w:t>
      1) с победителями тендеров на строительство генерирующих установок, вновь вводимых в эксплуатацию. При этом индивидуальный тариф на услугу по поддержанию готовности электрической мощности вновь вводимых в эксплуатацию энергопроизводящих организаций определяется по итогам проведенного тендера.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673" w:id="718"/>
    <w:p>
      <w:pPr>
        <w:spacing w:after="0"/>
        <w:ind w:left="0"/>
        <w:jc w:val="both"/>
      </w:pPr>
      <w:r>
        <w:rPr>
          <w:rFonts w:ascii="Times New Roman"/>
          <w:b w:val="false"/>
          <w:i w:val="false"/>
          <w:color w:val="000000"/>
          <w:sz w:val="28"/>
        </w:rPr>
        <w:t>
      1-1) с победителями аукционных торгов.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определяются по итогам аукционных торгов;</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с юридическими лицами, планирующими осуществить не ранее 1 января 2024 года строительство вновь вводимых в эксплуатацию генерирующих установок мощностью более 35 МВт, использующих гидродинамическую энергию воды, водохозяйственные сооружения которых включены в перечень водохозяйственных сооружений, имеющих особое стратегическое значение, в том числе которые могут быть переданы в аренду и доверительное управление в порядке, определяемом Правительством Республики Казахстан. При этом индивидуальный тариф на услугу по поддержанию готовности электрической мощности вновь вводимой в эксплуатацию энергопроизводящей организации, использующей гидродинамическую энергию воды, объем и срок покупки услуги по поддержанию готовности электрической мощности данной организацией устанавливаются Правительством Республики Казахстан на основании технико-экономических обоснований, получивших положительное заключение государственной экспертизы, на срок окупаемости не менее семи лет.</w:t>
      </w:r>
    </w:p>
    <w:bookmarkStart w:name="z801" w:id="719"/>
    <w:p>
      <w:pPr>
        <w:spacing w:after="0"/>
        <w:ind w:left="0"/>
        <w:jc w:val="both"/>
      </w:pPr>
      <w:r>
        <w:rPr>
          <w:rFonts w:ascii="Times New Roman"/>
          <w:b w:val="false"/>
          <w:i w:val="false"/>
          <w:color w:val="000000"/>
          <w:sz w:val="28"/>
        </w:rPr>
        <w:t>
      Действие договора на продажу услуги по поддержанию готовности электрической мощности прекращается досрочно при раннем наступлении фактического срока окупаемости.</w:t>
      </w:r>
    </w:p>
    <w:bookmarkEnd w:id="719"/>
    <w:bookmarkStart w:name="z802" w:id="720"/>
    <w:p>
      <w:pPr>
        <w:spacing w:after="0"/>
        <w:ind w:left="0"/>
        <w:jc w:val="both"/>
      </w:pPr>
      <w:r>
        <w:rPr>
          <w:rFonts w:ascii="Times New Roman"/>
          <w:b w:val="false"/>
          <w:i w:val="false"/>
          <w:color w:val="000000"/>
          <w:sz w:val="28"/>
        </w:rPr>
        <w:t>
      Данная энергопроизводящая организация выставляет всю вырабатываемую электрическую энергию только единому закупщику электрической энергии по предельному тарифу, устанавливаемому уполномоченным органом с учетом ставок.</w:t>
      </w:r>
    </w:p>
    <w:bookmarkEnd w:id="720"/>
    <w:bookmarkStart w:name="z803" w:id="721"/>
    <w:p>
      <w:pPr>
        <w:spacing w:after="0"/>
        <w:ind w:left="0"/>
        <w:jc w:val="both"/>
      </w:pPr>
      <w:r>
        <w:rPr>
          <w:rFonts w:ascii="Times New Roman"/>
          <w:b w:val="false"/>
          <w:i w:val="false"/>
          <w:color w:val="000000"/>
          <w:sz w:val="28"/>
        </w:rPr>
        <w:t>
      При этом в предельном тарифе не учитываются амортизация и прибыль в период действия договора с единым закупщиком на продажу услуги по поддержанию готовности электрической мощности в соответствии с настоящим подпунктом;</w:t>
      </w:r>
    </w:p>
    <w:bookmarkEnd w:id="721"/>
    <w:p>
      <w:pPr>
        <w:spacing w:after="0"/>
        <w:ind w:left="0"/>
        <w:jc w:val="both"/>
      </w:pPr>
      <w:r>
        <w:rPr>
          <w:rFonts w:ascii="Times New Roman"/>
          <w:b w:val="false"/>
          <w:i w:val="false"/>
          <w:color w:val="000000"/>
          <w:sz w:val="28"/>
        </w:rPr>
        <w:t>
      2)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При этом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устанавливаются уполномоченным органом;</w:t>
      </w:r>
    </w:p>
    <w:bookmarkStart w:name="z546" w:id="722"/>
    <w:p>
      <w:pPr>
        <w:spacing w:after="0"/>
        <w:ind w:left="0"/>
        <w:jc w:val="both"/>
      </w:pPr>
      <w:r>
        <w:rPr>
          <w:rFonts w:ascii="Times New Roman"/>
          <w:b w:val="false"/>
          <w:i w:val="false"/>
          <w:color w:val="000000"/>
          <w:sz w:val="28"/>
        </w:rPr>
        <w:t>
      2-1) с энергопроизводящими организациями, включенными в Реестр, в объеме, созданном для покрытия дефицита в единой электроэнергетической системе Республики Казахстан в соответствии с подпунктами 1) и 2) пункта 6 статьи 15-5 настоящего Закона и не востребованном соответствующей группой лиц. Объем и сроки определяются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22"/>
    <w:bookmarkStart w:name="z747" w:id="723"/>
    <w:p>
      <w:pPr>
        <w:spacing w:after="0"/>
        <w:ind w:left="0"/>
        <w:jc w:val="both"/>
      </w:pPr>
      <w:r>
        <w:rPr>
          <w:rFonts w:ascii="Times New Roman"/>
          <w:b w:val="false"/>
          <w:i w:val="false"/>
          <w:color w:val="000000"/>
          <w:sz w:val="28"/>
        </w:rPr>
        <w:t>
      2-2) с действующими энергопроизводящими организациями, реализующими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23"/>
    <w:p>
      <w:pPr>
        <w:spacing w:after="0"/>
        <w:ind w:left="0"/>
        <w:jc w:val="both"/>
      </w:pPr>
      <w:r>
        <w:rPr>
          <w:rFonts w:ascii="Times New Roman"/>
          <w:b w:val="false"/>
          <w:i w:val="false"/>
          <w:color w:val="000000"/>
          <w:sz w:val="28"/>
        </w:rPr>
        <w:t>
      3) ежегодно с действующими энергопроизводящими организациями, в состав которых входят теплоэлектроцентрали, за исключением энергопроизводящих организаций, включенных в Реестр, на предстоящий календарный год по предельному тарифу на услугу по поддержанию готовности электрической мощности. Объем услуги по поддержанию готовности электрической мощности для каждого договора о покупке услуги по поддержанию готовности электрической мощности, заключаемого с данными организациями, определяется в порядке, определенном уполномоченным органом, и представляет из себя разность планового максимального за соответствующий год значения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и максимального за соответствующий год значения электрической мощности собственного потребления данной энергопроизводящей организации, при этом:</w:t>
      </w:r>
    </w:p>
    <w:p>
      <w:pPr>
        <w:spacing w:after="0"/>
        <w:ind w:left="0"/>
        <w:jc w:val="both"/>
      </w:pPr>
      <w:r>
        <w:rPr>
          <w:rFonts w:ascii="Times New Roman"/>
          <w:b w:val="false"/>
          <w:i w:val="false"/>
          <w:color w:val="000000"/>
          <w:sz w:val="28"/>
        </w:rPr>
        <w:t>
      в данном объеме не учитывается минимальная электрическая мощность генерирующих установок (при заданном уровне их тепловой нагрузки), вводимых в эксплуатацию в рамках инвестиционного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данный объем принимается равным нулю в случае, если плановое максимальное за соответствующий год значение минимальной электрической мощности генерирующих установок (при заданном уровне их тепловой нагрузки) теплоэлектроцентралей, входящих в состав энергопроизводящей организации, не превышает максимального за соответствующий год значения электрической мощности собственного потребления данной энергопроизводящей организации;</w:t>
      </w:r>
    </w:p>
    <w:p>
      <w:pPr>
        <w:spacing w:after="0"/>
        <w:ind w:left="0"/>
        <w:jc w:val="both"/>
      </w:pPr>
      <w:r>
        <w:rPr>
          <w:rFonts w:ascii="Times New Roman"/>
          <w:b w:val="false"/>
          <w:i w:val="false"/>
          <w:color w:val="000000"/>
          <w:sz w:val="28"/>
        </w:rPr>
        <w:t xml:space="preserve">
      4) ежегодно до 25 декабря с действующими энергопроизводящими организациями на предстоящий календарный год по результатам централизованных торгов электрической мощностью по ценам и в объемах, которые сложились по результатам данных торгов. При этом суммарный объем услуги по поддержанию готовности электрической мощности всех договоров о покупке услуги по поддержанию готовности электрической мощности, заключаемых с данными энергопроизводящими организациями в соответствии с настоящим подпунктом, равен разности объема прогнозного спроса на электрическую мощность на предстоящий календарный год, определяемого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 и объемов услуги по поддержанию готовности электрической мощности, определяемых в соответствии с подпунктами 1), 1-1), 2), 2-1), 2-2) и 3) настоящего пункта.</w:t>
      </w:r>
    </w:p>
    <w:p>
      <w:pPr>
        <w:spacing w:after="0"/>
        <w:ind w:left="0"/>
        <w:jc w:val="both"/>
      </w:pPr>
      <w:r>
        <w:rPr>
          <w:rFonts w:ascii="Times New Roman"/>
          <w:b w:val="false"/>
          <w:i w:val="false"/>
          <w:color w:val="000000"/>
          <w:sz w:val="28"/>
        </w:rPr>
        <w:t>
      Единый закупщик заключает договоры о покупке услуги по поддержанию готовности электрической мощности с действующими энергопроизводящими организациями по результатам централизованных торгов электрической мощностью в суммарном объеме меньше суммарного объема услуги по поддержанию готовности электрической мощности, определенного в соответствии с настоящим подпунктом, в случаях, когда суммарный объем услуги по поддержанию готовности электрической мощности допущенных к торгам энергопроизводящих организаций меньше суммарного объема услуги по поддержанию готовности электрической мощности, определенного в соответствии с настоящим подпунктом.</w:t>
      </w:r>
    </w:p>
    <w:bookmarkStart w:name="z483" w:id="724"/>
    <w:p>
      <w:pPr>
        <w:spacing w:after="0"/>
        <w:ind w:left="0"/>
        <w:jc w:val="both"/>
      </w:pPr>
      <w:r>
        <w:rPr>
          <w:rFonts w:ascii="Times New Roman"/>
          <w:b w:val="false"/>
          <w:i w:val="false"/>
          <w:color w:val="000000"/>
          <w:sz w:val="28"/>
        </w:rPr>
        <w:t>
      3-2. Единый закупщик оплачивает услугу по поддержанию готовности электрической мощности по договорам, заключаемым в соответствии с пунктом 3-1 настоящей статьи, ежемесячно, но не позднее сорока пяти рабочих дней после завершения месяца поставки данной услуги.</w:t>
      </w:r>
    </w:p>
    <w:bookmarkEnd w:id="724"/>
    <w:bookmarkStart w:name="z810" w:id="725"/>
    <w:p>
      <w:pPr>
        <w:spacing w:after="0"/>
        <w:ind w:left="0"/>
        <w:jc w:val="both"/>
      </w:pPr>
      <w:r>
        <w:rPr>
          <w:rFonts w:ascii="Times New Roman"/>
          <w:b w:val="false"/>
          <w:i w:val="false"/>
          <w:color w:val="000000"/>
          <w:sz w:val="28"/>
        </w:rPr>
        <w:t xml:space="preserve">
      3-3. Юридическое лицо, осуществившее строительство генерирующих установок, использующих гидродинамическую энергию воды, обязано ежегодно заключать договор на оказание услуг по регулированию электрической мощности в порядке, определяемом в соответствии с подпунктом 70-17)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725"/>
    <w:bookmarkStart w:name="z811" w:id="726"/>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использующих гидродинамическую энергию воды, со дня их ввода в эксплуатацию подлежит ежегодной аттестации системным оператором.</w:t>
      </w:r>
    </w:p>
    <w:bookmarkEnd w:id="726"/>
    <w:bookmarkStart w:name="z812" w:id="727"/>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использующих гидродинамическую энергию воды,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727"/>
    <w:bookmarkStart w:name="z1381" w:id="728"/>
    <w:p>
      <w:pPr>
        <w:spacing w:after="0"/>
        <w:ind w:left="0"/>
        <w:jc w:val="both"/>
      </w:pPr>
      <w:r>
        <w:rPr>
          <w:rFonts w:ascii="Times New Roman"/>
          <w:b w:val="false"/>
          <w:i w:val="false"/>
          <w:color w:val="000000"/>
          <w:sz w:val="28"/>
        </w:rPr>
        <w:t>
      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bookmarkEnd w:id="728"/>
    <w:bookmarkStart w:name="z1382" w:id="729"/>
    <w:p>
      <w:pPr>
        <w:spacing w:after="0"/>
        <w:ind w:left="0"/>
        <w:jc w:val="both"/>
      </w:pPr>
      <w:r>
        <w:rPr>
          <w:rFonts w:ascii="Times New Roman"/>
          <w:b w:val="false"/>
          <w:i w:val="false"/>
          <w:color w:val="000000"/>
          <w:sz w:val="28"/>
        </w:rPr>
        <w:t>
      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пункта 3-1 настоящей статьи и фактически превысили объем данной услуги, указанной в договоре, по цене, не превышающей цену, указанную в данном договоре.</w:t>
      </w:r>
    </w:p>
    <w:bookmarkEnd w:id="729"/>
    <w:bookmarkStart w:name="z1383" w:id="730"/>
    <w:p>
      <w:pPr>
        <w:spacing w:after="0"/>
        <w:ind w:left="0"/>
        <w:jc w:val="both"/>
      </w:pPr>
      <w:r>
        <w:rPr>
          <w:rFonts w:ascii="Times New Roman"/>
          <w:b w:val="false"/>
          <w:i w:val="false"/>
          <w:color w:val="000000"/>
          <w:sz w:val="28"/>
        </w:rPr>
        <w:t>
      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bookmarkEnd w:id="730"/>
    <w:bookmarkStart w:name="z1384" w:id="731"/>
    <w:p>
      <w:pPr>
        <w:spacing w:after="0"/>
        <w:ind w:left="0"/>
        <w:jc w:val="both"/>
      </w:pPr>
      <w:r>
        <w:rPr>
          <w:rFonts w:ascii="Times New Roman"/>
          <w:b w:val="false"/>
          <w:i w:val="false"/>
          <w:color w:val="000000"/>
          <w:sz w:val="28"/>
        </w:rPr>
        <w:t>
      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bookmarkEnd w:id="731"/>
    <w:bookmarkStart w:name="z131" w:id="732"/>
    <w:p>
      <w:pPr>
        <w:spacing w:after="0"/>
        <w:ind w:left="0"/>
        <w:jc w:val="both"/>
      </w:pPr>
      <w:r>
        <w:rPr>
          <w:rFonts w:ascii="Times New Roman"/>
          <w:b w:val="false"/>
          <w:i w:val="false"/>
          <w:color w:val="000000"/>
          <w:sz w:val="28"/>
        </w:rPr>
        <w:t>
      4. На централизованные торги электрической мощностью энергопроизводящие организации допускаются после проведения системным оператором аттестации электрической мощности генерирующих установок.</w:t>
      </w:r>
    </w:p>
    <w:bookmarkEnd w:id="732"/>
    <w:p>
      <w:pPr>
        <w:spacing w:after="0"/>
        <w:ind w:left="0"/>
        <w:jc w:val="both"/>
      </w:pPr>
      <w:r>
        <w:rPr>
          <w:rFonts w:ascii="Times New Roman"/>
          <w:b w:val="false"/>
          <w:i w:val="false"/>
          <w:color w:val="000000"/>
          <w:sz w:val="28"/>
        </w:rPr>
        <w:t>
      Энергопроизводящие организации осуществляют реализацию услуги по поддержанию готовности электрической мощности единому закупщику на централизованных торгах электрической мощностью в объеме, не превышающем аттестованной электрической мощности, за вычетом:</w:t>
      </w:r>
    </w:p>
    <w:p>
      <w:pPr>
        <w:spacing w:after="0"/>
        <w:ind w:left="0"/>
        <w:jc w:val="both"/>
      </w:pPr>
      <w:r>
        <w:rPr>
          <w:rFonts w:ascii="Times New Roman"/>
          <w:b w:val="false"/>
          <w:i w:val="false"/>
          <w:color w:val="000000"/>
          <w:sz w:val="28"/>
        </w:rPr>
        <w:t>
      1) электрической мощности генерирующих установок, вновь вводимых в эксплуатацию на тендерной основе, а также электрической мощности вновь вводимых в эксплуатацию генерирующих установок с маневренным режимом генерации по результатам аукционных торгов;</w:t>
      </w:r>
    </w:p>
    <w:p>
      <w:pPr>
        <w:spacing w:after="0"/>
        <w:ind w:left="0"/>
        <w:jc w:val="both"/>
      </w:pPr>
      <w:r>
        <w:rPr>
          <w:rFonts w:ascii="Times New Roman"/>
          <w:b w:val="false"/>
          <w:i w:val="false"/>
          <w:color w:val="000000"/>
          <w:sz w:val="28"/>
        </w:rPr>
        <w:t>
      2)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w:t>
      </w:r>
    </w:p>
    <w:bookmarkStart w:name="z748" w:id="733"/>
    <w:p>
      <w:pPr>
        <w:spacing w:after="0"/>
        <w:ind w:left="0"/>
        <w:jc w:val="both"/>
      </w:pPr>
      <w:r>
        <w:rPr>
          <w:rFonts w:ascii="Times New Roman"/>
          <w:b w:val="false"/>
          <w:i w:val="false"/>
          <w:color w:val="000000"/>
          <w:sz w:val="28"/>
        </w:rPr>
        <w:t>
      2-1) электрической мощности генерирующих установок, вводимых в эксплуатацию в рамках реализации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733"/>
    <w:p>
      <w:pPr>
        <w:spacing w:after="0"/>
        <w:ind w:left="0"/>
        <w:jc w:val="both"/>
      </w:pPr>
      <w:r>
        <w:rPr>
          <w:rFonts w:ascii="Times New Roman"/>
          <w:b w:val="false"/>
          <w:i w:val="false"/>
          <w:color w:val="000000"/>
          <w:sz w:val="28"/>
        </w:rPr>
        <w:t>
      3) максимальной в расчетном году электрической мощности экспорта;</w:t>
      </w:r>
    </w:p>
    <w:p>
      <w:pPr>
        <w:spacing w:after="0"/>
        <w:ind w:left="0"/>
        <w:jc w:val="both"/>
      </w:pPr>
      <w:r>
        <w:rPr>
          <w:rFonts w:ascii="Times New Roman"/>
          <w:b w:val="false"/>
          <w:i w:val="false"/>
          <w:color w:val="000000"/>
          <w:sz w:val="28"/>
        </w:rPr>
        <w:t>
      4) максимальной в расчетном году электрической мощности поставок субъектам розничного рынка;</w:t>
      </w:r>
    </w:p>
    <w:p>
      <w:pPr>
        <w:spacing w:after="0"/>
        <w:ind w:left="0"/>
        <w:jc w:val="both"/>
      </w:pPr>
      <w:r>
        <w:rPr>
          <w:rFonts w:ascii="Times New Roman"/>
          <w:b w:val="false"/>
          <w:i w:val="false"/>
          <w:color w:val="000000"/>
          <w:sz w:val="28"/>
        </w:rPr>
        <w:t>
      5) наибольшего из следующих двух значений электрической мощности:</w:t>
      </w:r>
    </w:p>
    <w:p>
      <w:pPr>
        <w:spacing w:after="0"/>
        <w:ind w:left="0"/>
        <w:jc w:val="both"/>
      </w:pPr>
      <w:r>
        <w:rPr>
          <w:rFonts w:ascii="Times New Roman"/>
          <w:b w:val="false"/>
          <w:i w:val="false"/>
          <w:color w:val="000000"/>
          <w:sz w:val="28"/>
        </w:rPr>
        <w:t>
      максимального в расчетном году значения электрической мощности собственного потребления;</w:t>
      </w:r>
    </w:p>
    <w:p>
      <w:pPr>
        <w:spacing w:after="0"/>
        <w:ind w:left="0"/>
        <w:jc w:val="both"/>
      </w:pPr>
      <w:r>
        <w:rPr>
          <w:rFonts w:ascii="Times New Roman"/>
          <w:b w:val="false"/>
          <w:i w:val="false"/>
          <w:color w:val="000000"/>
          <w:sz w:val="28"/>
        </w:rPr>
        <w:t>
      максимального в расчетном году значения минимальной электрической мощности генерирующих установок (при заданном уровне их тепловой нагрузки) теплоэлектроцентралей, которые входят в состав энергопроизводящих организаций.</w:t>
      </w:r>
    </w:p>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энергопроизводящей организации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указанный объем услуги по поддержанию готовности электрической мощности энергопроизводящей организации снижается до аттестованного значения.</w:t>
      </w:r>
    </w:p>
    <w:bookmarkStart w:name="z547" w:id="734"/>
    <w:p>
      <w:pPr>
        <w:spacing w:after="0"/>
        <w:ind w:left="0"/>
        <w:jc w:val="both"/>
      </w:pPr>
      <w:r>
        <w:rPr>
          <w:rFonts w:ascii="Times New Roman"/>
          <w:b w:val="false"/>
          <w:i w:val="false"/>
          <w:color w:val="000000"/>
          <w:sz w:val="28"/>
        </w:rPr>
        <w:t>
      4-1. Энергопроизводящие организации, включенные в Реестр, осуществляют реализацию услуги по поддержанию готовности электрической мощности единому закупщику на централизованных торгах в объеме, не превышающем аттестованной электрической мощности, за вычетом:</w:t>
      </w:r>
    </w:p>
    <w:bookmarkEnd w:id="734"/>
    <w:bookmarkStart w:name="z548" w:id="735"/>
    <w:p>
      <w:pPr>
        <w:spacing w:after="0"/>
        <w:ind w:left="0"/>
        <w:jc w:val="both"/>
      </w:pPr>
      <w:r>
        <w:rPr>
          <w:rFonts w:ascii="Times New Roman"/>
          <w:b w:val="false"/>
          <w:i w:val="false"/>
          <w:color w:val="000000"/>
          <w:sz w:val="28"/>
        </w:rPr>
        <w:t>
      1) максимальной в расчетном году электрической мощности экспорта;</w:t>
      </w:r>
    </w:p>
    <w:bookmarkEnd w:id="735"/>
    <w:bookmarkStart w:name="z549" w:id="736"/>
    <w:p>
      <w:pPr>
        <w:spacing w:after="0"/>
        <w:ind w:left="0"/>
        <w:jc w:val="both"/>
      </w:pPr>
      <w:r>
        <w:rPr>
          <w:rFonts w:ascii="Times New Roman"/>
          <w:b w:val="false"/>
          <w:i w:val="false"/>
          <w:color w:val="000000"/>
          <w:sz w:val="28"/>
        </w:rPr>
        <w:t>
      2) максимальной в расчетном году электрической мощности поставок субъектам розничного рынка;</w:t>
      </w:r>
    </w:p>
    <w:bookmarkEnd w:id="736"/>
    <w:bookmarkStart w:name="z550" w:id="737"/>
    <w:p>
      <w:pPr>
        <w:spacing w:after="0"/>
        <w:ind w:left="0"/>
        <w:jc w:val="both"/>
      </w:pPr>
      <w:r>
        <w:rPr>
          <w:rFonts w:ascii="Times New Roman"/>
          <w:b w:val="false"/>
          <w:i w:val="false"/>
          <w:color w:val="000000"/>
          <w:sz w:val="28"/>
        </w:rPr>
        <w:t>
      3) максимального в расчетном году значения электрической мощности собственного потребления;</w:t>
      </w:r>
    </w:p>
    <w:bookmarkEnd w:id="737"/>
    <w:bookmarkStart w:name="z551" w:id="738"/>
    <w:p>
      <w:pPr>
        <w:spacing w:after="0"/>
        <w:ind w:left="0"/>
        <w:jc w:val="both"/>
      </w:pPr>
      <w:r>
        <w:rPr>
          <w:rFonts w:ascii="Times New Roman"/>
          <w:b w:val="false"/>
          <w:i w:val="false"/>
          <w:color w:val="000000"/>
          <w:sz w:val="28"/>
        </w:rPr>
        <w:t>
      4) максимального в расчетном году значения электрической мощности поставок потребителям, являющимся субъектами оптового рынка и входящим с ними в одну группу лиц, включенную в Реестр.</w:t>
      </w:r>
    </w:p>
    <w:bookmarkEnd w:id="738"/>
    <w:bookmarkStart w:name="z552" w:id="739"/>
    <w:p>
      <w:pPr>
        <w:spacing w:after="0"/>
        <w:ind w:left="0"/>
        <w:jc w:val="both"/>
      </w:pPr>
      <w:r>
        <w:rPr>
          <w:rFonts w:ascii="Times New Roman"/>
          <w:b w:val="false"/>
          <w:i w:val="false"/>
          <w:color w:val="000000"/>
          <w:sz w:val="28"/>
        </w:rPr>
        <w:t>
      В случае если в результате проведения внеочередной аттестации электрической мощности значение аттестованной электрической мощности энергопроизводящих организаций, включенных в Реестр, окажется меньше объема услуги по поддержанию готовности электрической мощности, указанного в договоре о покупке услуги по поддержанию готовности электрической мощности, заключенном с единым закупщиком по результатам централизованных торгов электрической мощностью, то указанный объем услуги по поддержанию готовности электрической мощности снижается до аттестованного значения.</w:t>
      </w:r>
    </w:p>
    <w:bookmarkEnd w:id="739"/>
    <w:bookmarkStart w:name="z410" w:id="740"/>
    <w:p>
      <w:pPr>
        <w:spacing w:after="0"/>
        <w:ind w:left="0"/>
        <w:jc w:val="both"/>
      </w:pPr>
      <w:r>
        <w:rPr>
          <w:rFonts w:ascii="Times New Roman"/>
          <w:b w:val="false"/>
          <w:i w:val="false"/>
          <w:color w:val="000000"/>
          <w:sz w:val="28"/>
        </w:rPr>
        <w:t>
      5. Оператор рынка централизованной торговли ежегодно во второй декаде ноября месяца организует и проводит централизованные торги электрической мощностью на предстоящий календарный год в порядке, установленном уполномоченным органом.</w:t>
      </w:r>
    </w:p>
    <w:bookmarkEnd w:id="740"/>
    <w:p>
      <w:pPr>
        <w:spacing w:after="0"/>
        <w:ind w:left="0"/>
        <w:jc w:val="both"/>
      </w:pPr>
      <w:r>
        <w:rPr>
          <w:rFonts w:ascii="Times New Roman"/>
          <w:b w:val="false"/>
          <w:i w:val="false"/>
          <w:color w:val="000000"/>
          <w:sz w:val="28"/>
        </w:rPr>
        <w:t>
      Оператор рынка централизованной торговли осуществляет безвозмездную регистрацию итогов централизованных торгов электрической мощностью.</w:t>
      </w:r>
    </w:p>
    <w:p>
      <w:pPr>
        <w:spacing w:after="0"/>
        <w:ind w:left="0"/>
        <w:jc w:val="both"/>
      </w:pPr>
      <w:r>
        <w:rPr>
          <w:rFonts w:ascii="Times New Roman"/>
          <w:b w:val="false"/>
          <w:i w:val="false"/>
          <w:color w:val="000000"/>
          <w:sz w:val="28"/>
        </w:rPr>
        <w:t>
      Оператор рынка централизованной торговли оказывает услуги по организации и проведению централизованных торгов электрической мощностью единому закупщику и субъектам рынка на договорной основе.</w:t>
      </w:r>
    </w:p>
    <w:bookmarkStart w:name="z133" w:id="741"/>
    <w:p>
      <w:pPr>
        <w:spacing w:after="0"/>
        <w:ind w:left="0"/>
        <w:jc w:val="both"/>
      </w:pPr>
      <w:r>
        <w:rPr>
          <w:rFonts w:ascii="Times New Roman"/>
          <w:b w:val="false"/>
          <w:i w:val="false"/>
          <w:color w:val="000000"/>
          <w:sz w:val="28"/>
        </w:rPr>
        <w:t>
      7. Единый закупщик осуществляет предоставление услуги по обеспечению готовности электрической мощности к несению нагрузки энергоснабжающим, энергопередающим организациям и потребителям, являющимся субъектами оптового рынка, на основании заключенного договора на оказание услуги по обеспечению готовности электрической мощности к несению нагрузки.</w:t>
      </w:r>
    </w:p>
    <w:bookmarkEnd w:id="741"/>
    <w:bookmarkStart w:name="z484" w:id="742"/>
    <w:p>
      <w:pPr>
        <w:spacing w:after="0"/>
        <w:ind w:left="0"/>
        <w:jc w:val="both"/>
      </w:pPr>
      <w:r>
        <w:rPr>
          <w:rFonts w:ascii="Times New Roman"/>
          <w:b w:val="false"/>
          <w:i w:val="false"/>
          <w:color w:val="000000"/>
          <w:sz w:val="28"/>
        </w:rPr>
        <w:t>
      8. Энергоснабжающие, энергопередающие организации и потребители, являющиеся субъектами оптового рынка, обязаны оплачивать услугу единого закупщика по обеспечению готовности электрической мощности к несению нагрузки ежемесячно не позднее тридцати календарных дней после завершения месяца поставки данной услуги по фиксированной в течение календарного года цене, рассчитываемой единым закупщиком.</w:t>
      </w:r>
    </w:p>
    <w:bookmarkEnd w:id="742"/>
    <w:p>
      <w:pPr>
        <w:spacing w:after="0"/>
        <w:ind w:left="0"/>
        <w:jc w:val="both"/>
      </w:pPr>
      <w:r>
        <w:rPr>
          <w:rFonts w:ascii="Times New Roman"/>
          <w:b w:val="false"/>
          <w:i w:val="false"/>
          <w:color w:val="000000"/>
          <w:sz w:val="28"/>
        </w:rPr>
        <w:t xml:space="preserve">
      Цена на услугу по обеспечению готовности электрической мощности к несению нагрузки рассчитывается единым закупщиком ежегодно на предстоящий календарный год с учетом подпункта 8) </w:t>
      </w:r>
      <w:r>
        <w:rPr>
          <w:rFonts w:ascii="Times New Roman"/>
          <w:b w:val="false"/>
          <w:i w:val="false"/>
          <w:color w:val="000000"/>
          <w:sz w:val="28"/>
        </w:rPr>
        <w:t>пункта 2</w:t>
      </w:r>
      <w:r>
        <w:rPr>
          <w:rFonts w:ascii="Times New Roman"/>
          <w:b w:val="false"/>
          <w:i w:val="false"/>
          <w:color w:val="000000"/>
          <w:sz w:val="28"/>
        </w:rPr>
        <w:t xml:space="preserve"> статьи 10-3 настоящего Закона.</w:t>
      </w:r>
    </w:p>
    <w:p>
      <w:pPr>
        <w:spacing w:after="0"/>
        <w:ind w:left="0"/>
        <w:jc w:val="both"/>
      </w:pPr>
      <w:r>
        <w:rPr>
          <w:rFonts w:ascii="Times New Roman"/>
          <w:b w:val="false"/>
          <w:i w:val="false"/>
          <w:color w:val="000000"/>
          <w:sz w:val="28"/>
        </w:rPr>
        <w:t>
      Расчет цены на услугу по обеспечению готовности электрической мощности к несению нагрузки на предстоящий календарный год осуществляется единым закупщиком на основании:</w:t>
      </w:r>
    </w:p>
    <w:p>
      <w:pPr>
        <w:spacing w:after="0"/>
        <w:ind w:left="0"/>
        <w:jc w:val="both"/>
      </w:pPr>
      <w:r>
        <w:rPr>
          <w:rFonts w:ascii="Times New Roman"/>
          <w:b w:val="false"/>
          <w:i w:val="false"/>
          <w:color w:val="000000"/>
          <w:sz w:val="28"/>
        </w:rPr>
        <w:t>
      1) средневзвешенной цены на услугу по поддержанию готовности электрической мощности, сложившейся по результатам централизованных торгов электрической мощностью;</w:t>
      </w:r>
    </w:p>
    <w:p>
      <w:pPr>
        <w:spacing w:after="0"/>
        <w:ind w:left="0"/>
        <w:jc w:val="both"/>
      </w:pPr>
      <w:r>
        <w:rPr>
          <w:rFonts w:ascii="Times New Roman"/>
          <w:b w:val="false"/>
          <w:i w:val="false"/>
          <w:color w:val="000000"/>
          <w:sz w:val="28"/>
        </w:rPr>
        <w:t>
      2) средневзвешенной цены на услугу по поддержанию готовности электрической мощности всех договоров о покупке услуги по поддержанию готовности электрической мощности, заключенных единым закупщиком с победителями тендеров на строительство генерирующих установок, вновь вводимых в эксплуатацию, а также с победителями аукционных торгов, с действующими энергопроизводящими организациями, которые заключили инвестиционное соглашение на модернизацию, расширение, реконструкцию и (или) обновление с уполномоченным органом, а также с действующими энергопроизводящими организациями, в состав которых входят теплоэлектроцентрали;</w:t>
      </w:r>
    </w:p>
    <w:p>
      <w:pPr>
        <w:spacing w:after="0"/>
        <w:ind w:left="0"/>
        <w:jc w:val="both"/>
      </w:pPr>
      <w:r>
        <w:rPr>
          <w:rFonts w:ascii="Times New Roman"/>
          <w:b w:val="false"/>
          <w:i w:val="false"/>
          <w:color w:val="000000"/>
          <w:sz w:val="28"/>
        </w:rPr>
        <w:t>
      3) прогнозных заявок на потребление энергоснабжающих, энергопередающих организаций и потребителей, являющихся субъектами оптового рынка;</w:t>
      </w:r>
    </w:p>
    <w:p>
      <w:pPr>
        <w:spacing w:after="0"/>
        <w:ind w:left="0"/>
        <w:jc w:val="both"/>
      </w:pPr>
      <w:r>
        <w:rPr>
          <w:rFonts w:ascii="Times New Roman"/>
          <w:b w:val="false"/>
          <w:i w:val="false"/>
          <w:color w:val="000000"/>
          <w:sz w:val="28"/>
        </w:rPr>
        <w:t>
      4) прогнозного спроса на электрическую мощность на предстоящий и последующий календарные годы;</w:t>
      </w:r>
    </w:p>
    <w:bookmarkStart w:name="z674" w:id="743"/>
    <w:p>
      <w:pPr>
        <w:spacing w:after="0"/>
        <w:ind w:left="0"/>
        <w:jc w:val="both"/>
      </w:pPr>
      <w:r>
        <w:rPr>
          <w:rFonts w:ascii="Times New Roman"/>
          <w:b w:val="false"/>
          <w:i w:val="false"/>
          <w:color w:val="000000"/>
          <w:sz w:val="28"/>
        </w:rPr>
        <w:t>
      5) положительного финансового результата, подтвержденного аудиторским отчетом, по деятельности единого закупщика на рынке электрической мощности за год, предшествующий году, в котором осуществляется расчет цены.</w:t>
      </w:r>
    </w:p>
    <w:bookmarkEnd w:id="743"/>
    <w:bookmarkStart w:name="z675" w:id="744"/>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p>
    <w:bookmarkEnd w:id="744"/>
    <w:bookmarkStart w:name="z676" w:id="745"/>
    <w:p>
      <w:pPr>
        <w:spacing w:after="0"/>
        <w:ind w:left="0"/>
        <w:jc w:val="both"/>
      </w:pPr>
      <w:r>
        <w:rPr>
          <w:rFonts w:ascii="Times New Roman"/>
          <w:b w:val="false"/>
          <w:i w:val="false"/>
          <w:color w:val="000000"/>
          <w:sz w:val="28"/>
        </w:rPr>
        <w:t>
      фактически понесенных операционных затрат единого закупщика, но не выше затрат, учтенных при утверждении цены на соответствующий год;</w:t>
      </w:r>
    </w:p>
    <w:bookmarkEnd w:id="745"/>
    <w:bookmarkStart w:name="z677" w:id="746"/>
    <w:p>
      <w:pPr>
        <w:spacing w:after="0"/>
        <w:ind w:left="0"/>
        <w:jc w:val="both"/>
      </w:pPr>
      <w:r>
        <w:rPr>
          <w:rFonts w:ascii="Times New Roman"/>
          <w:b w:val="false"/>
          <w:i w:val="false"/>
          <w:color w:val="000000"/>
          <w:sz w:val="28"/>
        </w:rPr>
        <w:t>
      непокрытых затрат на разработку предварительного технико-экономического обоснования по заказу уполномоченного органа;</w:t>
      </w:r>
    </w:p>
    <w:bookmarkEnd w:id="746"/>
    <w:bookmarkStart w:name="z678" w:id="747"/>
    <w:p>
      <w:pPr>
        <w:spacing w:after="0"/>
        <w:ind w:left="0"/>
        <w:jc w:val="both"/>
      </w:pPr>
      <w:r>
        <w:rPr>
          <w:rFonts w:ascii="Times New Roman"/>
          <w:b w:val="false"/>
          <w:i w:val="false"/>
          <w:color w:val="000000"/>
          <w:sz w:val="28"/>
        </w:rPr>
        <w:t>
      расчетного корпоративного подоходного налога.</w:t>
      </w:r>
    </w:p>
    <w:bookmarkEnd w:id="747"/>
    <w:p>
      <w:pPr>
        <w:spacing w:after="0"/>
        <w:ind w:left="0"/>
        <w:jc w:val="both"/>
      </w:pPr>
      <w:r>
        <w:rPr>
          <w:rFonts w:ascii="Times New Roman"/>
          <w:b w:val="false"/>
          <w:i w:val="false"/>
          <w:color w:val="000000"/>
          <w:sz w:val="28"/>
        </w:rPr>
        <w:t>
      Единый закупщик ежегодно до 1 декабря размещает на своем интернет-ресурсе цену на услугу по обеспечению готовности электрической мощности к несению нагрузки на предстоящий календарный год вместе с подтверждающими расчетами.</w:t>
      </w:r>
    </w:p>
    <w:p>
      <w:pPr>
        <w:spacing w:after="0"/>
        <w:ind w:left="0"/>
        <w:jc w:val="both"/>
      </w:pPr>
      <w:r>
        <w:rPr>
          <w:rFonts w:ascii="Times New Roman"/>
          <w:b w:val="false"/>
          <w:i w:val="false"/>
          <w:color w:val="000000"/>
          <w:sz w:val="28"/>
        </w:rPr>
        <w:t>
      Порядок расчета и размещения на интернет-ресурсе единым закупщиком цены на услугу по обеспечению готовности электрической мощности к несению нагрузки устанавливается уполномоченным органом.</w:t>
      </w:r>
    </w:p>
    <w:p>
      <w:pPr>
        <w:spacing w:after="0"/>
        <w:ind w:left="0"/>
        <w:jc w:val="both"/>
      </w:pPr>
      <w:r>
        <w:rPr>
          <w:rFonts w:ascii="Times New Roman"/>
          <w:b w:val="false"/>
          <w:i w:val="false"/>
          <w:color w:val="000000"/>
          <w:sz w:val="28"/>
        </w:rPr>
        <w:t>
      Объемом услуги по обеспечению готовности электрической мощности к несению нагрузки, устанавливаемым на расчетный год в договоре на оказание услуги по обеспечению готовности электрической мощности к несению нагрузки и оплачиваемым энергоснабжающими, энергопередающими организациями и потребителями, являющимися субъектами оптового рынка, является максимальная за соответствующий год электрическая мощность потребления, указанная в соответствующей прогнозной заявке на потребление и включенная в прогнозный спрос.</w:t>
      </w:r>
    </w:p>
    <w:p>
      <w:pPr>
        <w:spacing w:after="0"/>
        <w:ind w:left="0"/>
        <w:jc w:val="both"/>
      </w:pPr>
      <w:r>
        <w:rPr>
          <w:rFonts w:ascii="Times New Roman"/>
          <w:b w:val="false"/>
          <w:i w:val="false"/>
          <w:color w:val="000000"/>
          <w:sz w:val="28"/>
        </w:rPr>
        <w:t>
      Изменение объема услуги по обеспечению готовности электрической мощности к несению нагрузки, установленного на расчетный год в договоре на оказание услуги по обеспечению готовности электрической мощности к несению нагрузки, осуществляется в порядке, установленном уполномоченным органом.</w:t>
      </w:r>
    </w:p>
    <w:p>
      <w:pPr>
        <w:spacing w:after="0"/>
        <w:ind w:left="0"/>
        <w:jc w:val="both"/>
      </w:pPr>
      <w:r>
        <w:rPr>
          <w:rFonts w:ascii="Times New Roman"/>
          <w:b w:val="false"/>
          <w:i w:val="false"/>
          <w:color w:val="000000"/>
          <w:sz w:val="28"/>
        </w:rPr>
        <w:t>
      9. Договор о покупке услуги по поддержанию готовности электрической мощности и договор на оказание услуги по обеспечению готовности электрической мощности к несению нагрузки заключаются на основании типовых договоров, разрабатываемых и утверждаемых уполномоченным органом.</w:t>
      </w:r>
    </w:p>
    <w:bookmarkStart w:name="z778" w:id="748"/>
    <w:p>
      <w:pPr>
        <w:spacing w:after="0"/>
        <w:ind w:left="0"/>
        <w:jc w:val="both"/>
      </w:pPr>
      <w:r>
        <w:rPr>
          <w:rFonts w:ascii="Times New Roman"/>
          <w:b w:val="false"/>
          <w:i w:val="false"/>
          <w:color w:val="000000"/>
          <w:sz w:val="28"/>
        </w:rPr>
        <w:t>
      10. На правоотношения, связанные с покупкой услуги по поддержанию готовности электрической мощности единым закупщиком, не распространяется законодательство Республики Казахстан о государственных закупках.</w:t>
      </w:r>
    </w:p>
    <w:bookmarkEnd w:id="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15-3 в соответствии с Законом РК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29.12.2014 </w:t>
      </w:r>
      <w:r>
        <w:rPr>
          <w:rFonts w:ascii="Times New Roman"/>
          <w:b w:val="false"/>
          <w:i w:val="false"/>
          <w:color w:val="ff0000"/>
          <w:sz w:val="28"/>
        </w:rPr>
        <w:t>№ 269-V</w:t>
      </w:r>
      <w:r>
        <w:rPr>
          <w:rFonts w:ascii="Times New Roman"/>
          <w:b w:val="false"/>
          <w:i w:val="false"/>
          <w:color w:val="ff0000"/>
          <w:sz w:val="28"/>
        </w:rPr>
        <w:t xml:space="preserve"> (вводится в действие с 01.01.2015);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15-4. Инвестиционные соглашения на модернизацию, расширение, реконструкцию и (или) обновление</w:t>
      </w:r>
    </w:p>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Start w:name="z1385" w:id="749"/>
    <w:p>
      <w:pPr>
        <w:spacing w:after="0"/>
        <w:ind w:left="0"/>
        <w:jc w:val="both"/>
      </w:pPr>
      <w:r>
        <w:rPr>
          <w:rFonts w:ascii="Times New Roman"/>
          <w:b w:val="false"/>
          <w:i w:val="false"/>
          <w:color w:val="000000"/>
          <w:sz w:val="28"/>
        </w:rPr>
        <w:t>
      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bookmarkEnd w:id="749"/>
    <w:bookmarkStart w:name="z488" w:id="750"/>
    <w:p>
      <w:pPr>
        <w:spacing w:after="0"/>
        <w:ind w:left="0"/>
        <w:jc w:val="both"/>
      </w:pPr>
      <w:r>
        <w:rPr>
          <w:rFonts w:ascii="Times New Roman"/>
          <w:b w:val="false"/>
          <w:i w:val="false"/>
          <w:color w:val="000000"/>
          <w:sz w:val="28"/>
        </w:rPr>
        <w:t>
      2. Для осуществления модернизации, расширения, реконструкции и (или) обновления действующие энергопроизводящие организации разрабатывают соответствующие инвестиционные программы, при разработке которых проводится независимый технический и финансовый аудит.</w:t>
      </w:r>
    </w:p>
    <w:bookmarkEnd w:id="750"/>
    <w:bookmarkStart w:name="z489" w:id="751"/>
    <w:p>
      <w:pPr>
        <w:spacing w:after="0"/>
        <w:ind w:left="0"/>
        <w:jc w:val="both"/>
      </w:pPr>
      <w:r>
        <w:rPr>
          <w:rFonts w:ascii="Times New Roman"/>
          <w:b w:val="false"/>
          <w:i w:val="false"/>
          <w:color w:val="000000"/>
          <w:sz w:val="28"/>
        </w:rPr>
        <w:t>
      3. Результатами технического и финансового аудита являются: выявление оптимальной схемы модернизации, расширения, реконструкции и (или) обновления, определение влияния инвестиционной программы на срок службы основного генерирующего оборудования, целесообразности инвестиционной программы и требуемого объема финансирования инвестиционной программы.</w:t>
      </w:r>
    </w:p>
    <w:bookmarkEnd w:id="751"/>
    <w:bookmarkStart w:name="z490" w:id="752"/>
    <w:p>
      <w:pPr>
        <w:spacing w:after="0"/>
        <w:ind w:left="0"/>
        <w:jc w:val="both"/>
      </w:pPr>
      <w:r>
        <w:rPr>
          <w:rFonts w:ascii="Times New Roman"/>
          <w:b w:val="false"/>
          <w:i w:val="false"/>
          <w:color w:val="000000"/>
          <w:sz w:val="28"/>
        </w:rPr>
        <w:t>
      4. Результаты технического, финансового аудита и инвестиционная программа модернизации, расширения, реконструкции и (или) обновления подлежат рассмотрению советом рынка.</w:t>
      </w:r>
    </w:p>
    <w:bookmarkEnd w:id="752"/>
    <w:bookmarkStart w:name="z491" w:id="753"/>
    <w:p>
      <w:pPr>
        <w:spacing w:after="0"/>
        <w:ind w:left="0"/>
        <w:jc w:val="both"/>
      </w:pPr>
      <w:r>
        <w:rPr>
          <w:rFonts w:ascii="Times New Roman"/>
          <w:b w:val="false"/>
          <w:i w:val="false"/>
          <w:color w:val="000000"/>
          <w:sz w:val="28"/>
        </w:rPr>
        <w:t>
      5. На основании рекомендации совета рынка уполномоченный орган принимает решение о заключении (об отказе в заключении) инвестиционного соглашения на модернизацию, расширение, реконструкцию и (или) обновление.</w:t>
      </w:r>
    </w:p>
    <w:bookmarkEnd w:id="753"/>
    <w:bookmarkStart w:name="z553" w:id="754"/>
    <w:p>
      <w:pPr>
        <w:spacing w:after="0"/>
        <w:ind w:left="0"/>
        <w:jc w:val="both"/>
      </w:pPr>
      <w:r>
        <w:rPr>
          <w:rFonts w:ascii="Times New Roman"/>
          <w:b w:val="false"/>
          <w:i w:val="false"/>
          <w:color w:val="000000"/>
          <w:sz w:val="28"/>
        </w:rPr>
        <w:t>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bookmarkEnd w:id="754"/>
    <w:bookmarkStart w:name="z492" w:id="755"/>
    <w:p>
      <w:pPr>
        <w:spacing w:after="0"/>
        <w:ind w:left="0"/>
        <w:jc w:val="both"/>
      </w:pPr>
      <w:r>
        <w:rPr>
          <w:rFonts w:ascii="Times New Roman"/>
          <w:b w:val="false"/>
          <w:i w:val="false"/>
          <w:color w:val="000000"/>
          <w:sz w:val="28"/>
        </w:rPr>
        <w:t>
      6. В инвестиционных соглашениях на модернизацию, расширение, реконструкцию и (или) обновление на каждый год устанавливаются целевые индикаторы по следующим показателям: удельные расходы условного топлива на отпуск электрической и (или) тепловой энергии; располагаемая электрическая мощность; срок службы основного генерирующего оборудования; степень износа основного генерирующего оборудования; экологические показатели.</w:t>
      </w:r>
    </w:p>
    <w:bookmarkEnd w:id="755"/>
    <w:bookmarkStart w:name="z493" w:id="756"/>
    <w:p>
      <w:pPr>
        <w:spacing w:after="0"/>
        <w:ind w:left="0"/>
        <w:jc w:val="both"/>
      </w:pPr>
      <w:r>
        <w:rPr>
          <w:rFonts w:ascii="Times New Roman"/>
          <w:b w:val="false"/>
          <w:i w:val="false"/>
          <w:color w:val="000000"/>
          <w:sz w:val="28"/>
        </w:rPr>
        <w:t>
      7. После заключения уполномоченным органом инвестиционного соглашения на модернизацию, расширение, реконструкцию и (или) обновление с действующей энергопроизводящей организацией единый закупщик заключает договор о покупке услуги по поддержанию готовности электрической мощности с данной энергопроизводящей организацией по индивидуальному тарифу на услугу по поддержанию готовности электрической мощности в объеме и на сроки, которые определены уполномоченным органом.</w:t>
      </w:r>
    </w:p>
    <w:bookmarkEnd w:id="756"/>
    <w:bookmarkStart w:name="z494" w:id="757"/>
    <w:p>
      <w:pPr>
        <w:spacing w:after="0"/>
        <w:ind w:left="0"/>
        <w:jc w:val="both"/>
      </w:pPr>
      <w:r>
        <w:rPr>
          <w:rFonts w:ascii="Times New Roman"/>
          <w:b w:val="false"/>
          <w:i w:val="false"/>
          <w:color w:val="000000"/>
          <w:sz w:val="28"/>
        </w:rPr>
        <w:t>
      Электрическая мощность генерирующих установок, вводимых в эксплуатацию в рамках инвестиционного соглашения на модернизацию, расширение, реконструкцию и (или) обновление, со дня их ввода в эксплуатацию подлежит ежегодной аттестации системным оператором.</w:t>
      </w:r>
    </w:p>
    <w:bookmarkEnd w:id="757"/>
    <w:bookmarkStart w:name="z495" w:id="758"/>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вводимых в эксплуатацию в рамках инвестиционного соглашения на модернизацию, расширение, реконструкцию и (или) обновление,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758"/>
    <w:bookmarkStart w:name="z496" w:id="759"/>
    <w:p>
      <w:pPr>
        <w:spacing w:after="0"/>
        <w:ind w:left="0"/>
        <w:jc w:val="both"/>
      </w:pPr>
      <w:r>
        <w:rPr>
          <w:rFonts w:ascii="Times New Roman"/>
          <w:b w:val="false"/>
          <w:i w:val="false"/>
          <w:color w:val="000000"/>
          <w:sz w:val="28"/>
        </w:rPr>
        <w:t>
      8. Действующие энергопроизводящие организации, заключившие инвестиционные соглашения на модернизацию, расширение, реконструкцию и (или) обновление с уполномоченным органом, обязаны ежегодно не позднее 31 марта года, следующего за отчетным, представлять в уполномоченный орган отчет о достижении показателей (индикаторов), установленных в данных соглашениях, подтвержденный независимой энергетической экспертизой.</w:t>
      </w:r>
    </w:p>
    <w:bookmarkEnd w:id="759"/>
    <w:bookmarkStart w:name="z497" w:id="760"/>
    <w:p>
      <w:pPr>
        <w:spacing w:after="0"/>
        <w:ind w:left="0"/>
        <w:jc w:val="both"/>
      </w:pPr>
      <w:r>
        <w:rPr>
          <w:rFonts w:ascii="Times New Roman"/>
          <w:b w:val="false"/>
          <w:i w:val="false"/>
          <w:color w:val="000000"/>
          <w:sz w:val="28"/>
        </w:rPr>
        <w:t>
      В случае недостижения установленных в инвестиционном соглашении на модернизацию, расширение, реконструкцию и (или) обновление целевых индикаторов уполномоченный орган вправе расторгнуть данное соглашение либо изменить индивидуальный тариф на услугу по поддержанию готовности электрической мощности, объем и сроки покупки услуги по поддержанию готовности электрической мощности с уведомлением системного оператора.</w:t>
      </w:r>
    </w:p>
    <w:bookmarkEnd w:id="760"/>
    <w:p>
      <w:pPr>
        <w:spacing w:after="0"/>
        <w:ind w:left="0"/>
        <w:jc w:val="both"/>
      </w:pPr>
      <w:r>
        <w:rPr>
          <w:rFonts w:ascii="Times New Roman"/>
          <w:b w:val="false"/>
          <w:i w:val="false"/>
          <w:color w:val="000000"/>
          <w:sz w:val="28"/>
        </w:rPr>
        <w:t>
      9. Энергопроизводящие организации, заключившие с уполномоченным органом соглашения и реализовавшие масштабные инвестиционные программы с 2009 по 2015 годы в период действия программы предельных тарифов на электроэнергию, источником затрат которых,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по проектам, включенным в программы развития, утвержденные местными исполнительными органами, заключают с уполномоченным органом индивидуальные инвестиционные соглашения на модернизацию, расширение, реконструкцию и (или) обновление в упрощенном порядке.</w:t>
      </w:r>
    </w:p>
    <w:bookmarkStart w:name="z616" w:id="761"/>
    <w:p>
      <w:pPr>
        <w:spacing w:after="0"/>
        <w:ind w:left="0"/>
        <w:jc w:val="both"/>
      </w:pPr>
      <w:r>
        <w:rPr>
          <w:rFonts w:ascii="Times New Roman"/>
          <w:b w:val="false"/>
          <w:i w:val="false"/>
          <w:color w:val="000000"/>
          <w:sz w:val="28"/>
        </w:rPr>
        <w:t>
      9-1. Энергопроизводящие организации, электростанции которых введены в эксплуатацию с 2009 по 2015 годы, на строительство которых привлечены заемное финансирование (кредиты, займы) до 2015 года, а также кредиты (займы), иные деньги, полученные для целей рефинансирования и погашения основного долга ранее привлеченных обязательств с целевым назначением финансирования строительства электростанции, и заключившие с уполномоченным органом и государственным органом, осуществляющим руководство в сферах естественных монополий, инвестиционные договоры, заключают с уполномоченным органом индивидуальные инвестиционные соглашения по введенным в эксплуатацию электростанциям в упрощенном порядке.</w:t>
      </w:r>
    </w:p>
    <w:bookmarkEnd w:id="761"/>
    <w:bookmarkStart w:name="z499" w:id="762"/>
    <w:p>
      <w:pPr>
        <w:spacing w:after="0"/>
        <w:ind w:left="0"/>
        <w:jc w:val="both"/>
      </w:pPr>
      <w:r>
        <w:rPr>
          <w:rFonts w:ascii="Times New Roman"/>
          <w:b w:val="false"/>
          <w:i w:val="false"/>
          <w:color w:val="000000"/>
          <w:sz w:val="28"/>
        </w:rPr>
        <w:t>
      10. Допуск на рассмотрение, рассмотрение и отбор инвестиционных программ модернизации, расширения, реконструкции и (или) обновления, заключение инвестиционных соглашений на модернизацию, расширение, реконструкцию и (или) обновление, соответствующее заключение договора о покупке услуги по поддержанию готовности электрической мощности и установление для данного договора индивидуальных тарифов на услугу по поддержанию готовности электрической мощности, объемов и сроков покупки услуги по поддержанию готовности электрической мощности осуществляются в порядке, установленном уполномоченным органом.</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15-4 в соответствии с Законом РК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с 01.01.2018);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Формирование Реестра и участие потребителей и энергопроизводящих организаций, включенных в Реестр, в создании электрической мощности</w:t>
      </w:r>
    </w:p>
    <w:bookmarkStart w:name="z555" w:id="763"/>
    <w:p>
      <w:pPr>
        <w:spacing w:after="0"/>
        <w:ind w:left="0"/>
        <w:jc w:val="both"/>
      </w:pPr>
      <w:r>
        <w:rPr>
          <w:rFonts w:ascii="Times New Roman"/>
          <w:b w:val="false"/>
          <w:i w:val="false"/>
          <w:color w:val="000000"/>
          <w:sz w:val="28"/>
        </w:rPr>
        <w:t>
      1. Потребители, входящие с энергопроизводящими организациями в одну группу лиц, вправе обеспечиваться мощностью за счет принадлежащих юридическим лицам в данной группе лиц на праве собственности, аренды или ином вещном праве генерирующих источников.</w:t>
      </w:r>
    </w:p>
    <w:bookmarkEnd w:id="763"/>
    <w:bookmarkStart w:name="z556" w:id="764"/>
    <w:p>
      <w:pPr>
        <w:spacing w:after="0"/>
        <w:ind w:left="0"/>
        <w:jc w:val="both"/>
      </w:pPr>
      <w:r>
        <w:rPr>
          <w:rFonts w:ascii="Times New Roman"/>
          <w:b w:val="false"/>
          <w:i w:val="false"/>
          <w:color w:val="000000"/>
          <w:sz w:val="28"/>
        </w:rPr>
        <w:t>
      Право, предусмотренное частью первой настоящего пункта, не распространяется на энергоснабжающие и энергопередающие организации, входящие с энергопроизводящими организациями в одну группу лиц.</w:t>
      </w:r>
    </w:p>
    <w:bookmarkEnd w:id="764"/>
    <w:bookmarkStart w:name="z557" w:id="765"/>
    <w:p>
      <w:pPr>
        <w:spacing w:after="0"/>
        <w:ind w:left="0"/>
        <w:jc w:val="both"/>
      </w:pPr>
      <w:r>
        <w:rPr>
          <w:rFonts w:ascii="Times New Roman"/>
          <w:b w:val="false"/>
          <w:i w:val="false"/>
          <w:color w:val="000000"/>
          <w:sz w:val="28"/>
        </w:rPr>
        <w:t xml:space="preserve">
      2. Группа лиц включается уполномоченным органом в Реестр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65"/>
    <w:bookmarkStart w:name="z558" w:id="766"/>
    <w:p>
      <w:pPr>
        <w:spacing w:after="0"/>
        <w:ind w:left="0"/>
        <w:jc w:val="both"/>
      </w:pPr>
      <w:r>
        <w:rPr>
          <w:rFonts w:ascii="Times New Roman"/>
          <w:b w:val="false"/>
          <w:i w:val="false"/>
          <w:color w:val="000000"/>
          <w:sz w:val="28"/>
        </w:rPr>
        <w:t xml:space="preserve">
      3. Заявление юридического лица, указанного в пункте 2 настоящей статьи, содержит: </w:t>
      </w:r>
    </w:p>
    <w:bookmarkEnd w:id="766"/>
    <w:bookmarkStart w:name="z559" w:id="767"/>
    <w:p>
      <w:pPr>
        <w:spacing w:after="0"/>
        <w:ind w:left="0"/>
        <w:jc w:val="both"/>
      </w:pPr>
      <w:r>
        <w:rPr>
          <w:rFonts w:ascii="Times New Roman"/>
          <w:b w:val="false"/>
          <w:i w:val="false"/>
          <w:color w:val="000000"/>
          <w:sz w:val="28"/>
        </w:rPr>
        <w:t xml:space="preserve">
      1) перечень энергопроизводящих организаций, в том числе использующих вторичные энергетические ресурсы, за счет которых будут обеспечиваться электрической мощностью потребители, входящие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67"/>
    <w:bookmarkStart w:name="z560" w:id="768"/>
    <w:p>
      <w:pPr>
        <w:spacing w:after="0"/>
        <w:ind w:left="0"/>
        <w:jc w:val="both"/>
      </w:pPr>
      <w:r>
        <w:rPr>
          <w:rFonts w:ascii="Times New Roman"/>
          <w:b w:val="false"/>
          <w:i w:val="false"/>
          <w:color w:val="000000"/>
          <w:sz w:val="28"/>
        </w:rPr>
        <w:t xml:space="preserve">
      2) перечень потребителей, которые будут обеспечиваться мощностью за счет энергопроизводящих организаций, в том числе использующих вторичные энергетические ресурсы, входящих с ними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68"/>
    <w:bookmarkStart w:name="z561" w:id="769"/>
    <w:p>
      <w:pPr>
        <w:spacing w:after="0"/>
        <w:ind w:left="0"/>
        <w:jc w:val="both"/>
      </w:pPr>
      <w:r>
        <w:rPr>
          <w:rFonts w:ascii="Times New Roman"/>
          <w:b w:val="false"/>
          <w:i w:val="false"/>
          <w:color w:val="000000"/>
          <w:sz w:val="28"/>
        </w:rPr>
        <w:t>
      Реестр включает перечни энергопроизводящих организаций и потребителей, указанные в подпунктах 1) и 2) части первой настоящего пункта.</w:t>
      </w:r>
    </w:p>
    <w:bookmarkEnd w:id="769"/>
    <w:bookmarkStart w:name="z562" w:id="770"/>
    <w:p>
      <w:pPr>
        <w:spacing w:after="0"/>
        <w:ind w:left="0"/>
        <w:jc w:val="both"/>
      </w:pPr>
      <w:r>
        <w:rPr>
          <w:rFonts w:ascii="Times New Roman"/>
          <w:b w:val="false"/>
          <w:i w:val="false"/>
          <w:color w:val="000000"/>
          <w:sz w:val="28"/>
        </w:rPr>
        <w:t xml:space="preserve">
      4. Внесение изменений и дополнений в Реестр соответствующей группы лиц осуществляется уполномоченным органом на основании заявления юридического лица, под контролем которого находятся потребители и энергопроизводящие организации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w:t>
      </w:r>
    </w:p>
    <w:bookmarkEnd w:id="770"/>
    <w:bookmarkStart w:name="z563" w:id="771"/>
    <w:p>
      <w:pPr>
        <w:spacing w:after="0"/>
        <w:ind w:left="0"/>
        <w:jc w:val="both"/>
      </w:pPr>
      <w:r>
        <w:rPr>
          <w:rFonts w:ascii="Times New Roman"/>
          <w:b w:val="false"/>
          <w:i w:val="false"/>
          <w:color w:val="000000"/>
          <w:sz w:val="28"/>
        </w:rPr>
        <w:t>
      5. В рамках соответствующей группы лиц, включенной в Реестр, заключаются двусторонние договоры по обеспечению электрической мощностью между энергопроизводящими организациями и потребителями.</w:t>
      </w:r>
    </w:p>
    <w:bookmarkEnd w:id="771"/>
    <w:bookmarkStart w:name="z564" w:id="772"/>
    <w:p>
      <w:pPr>
        <w:spacing w:after="0"/>
        <w:ind w:left="0"/>
        <w:jc w:val="both"/>
      </w:pPr>
      <w:r>
        <w:rPr>
          <w:rFonts w:ascii="Times New Roman"/>
          <w:b w:val="false"/>
          <w:i w:val="false"/>
          <w:color w:val="000000"/>
          <w:sz w:val="28"/>
        </w:rPr>
        <w:t xml:space="preserve">
      6. В случае, указанном в пункте 8 или 9 </w:t>
      </w:r>
      <w:r>
        <w:rPr>
          <w:rFonts w:ascii="Times New Roman"/>
          <w:b w:val="false"/>
          <w:i w:val="false"/>
          <w:color w:val="000000"/>
          <w:sz w:val="28"/>
        </w:rPr>
        <w:t>статьи 15-1</w:t>
      </w:r>
      <w:r>
        <w:rPr>
          <w:rFonts w:ascii="Times New Roman"/>
          <w:b w:val="false"/>
          <w:i w:val="false"/>
          <w:color w:val="000000"/>
          <w:sz w:val="28"/>
        </w:rPr>
        <w:t xml:space="preserve"> настоящего Закона, потребители, включенные в Реестр, обязаны в порядке, определенном уполномоченным органом, участвовать в создании электрической мощности и (или) регулировочной электрической мощности для покрытия дефицита пропорционально их доле пиковой нагрузки к общей пиковой нагрузке в единой электроэнергетической системе Республики Казахстан, рассчитанной на момент возникновения прогнозируемого дефицита, путем осуществления одного или нескольких из следующих действий:</w:t>
      </w:r>
    </w:p>
    <w:bookmarkEnd w:id="772"/>
    <w:bookmarkStart w:name="z565" w:id="773"/>
    <w:p>
      <w:pPr>
        <w:spacing w:after="0"/>
        <w:ind w:left="0"/>
        <w:jc w:val="both"/>
      </w:pPr>
      <w:r>
        <w:rPr>
          <w:rFonts w:ascii="Times New Roman"/>
          <w:b w:val="false"/>
          <w:i w:val="false"/>
          <w:color w:val="000000"/>
          <w:sz w:val="28"/>
        </w:rPr>
        <w:t>
      1) строительство новых электрической мощности и (или) регулировочной электрической мощности, включая реконструкцию выбывших электрической мощности и (или) регулировочной электрической мощности, не учтенных в утвержденном прогнозном балансе электрической энергии и мощности на предстоящий семилетний период;</w:t>
      </w:r>
    </w:p>
    <w:bookmarkEnd w:id="773"/>
    <w:bookmarkStart w:name="z566" w:id="774"/>
    <w:p>
      <w:pPr>
        <w:spacing w:after="0"/>
        <w:ind w:left="0"/>
        <w:jc w:val="both"/>
      </w:pPr>
      <w:r>
        <w:rPr>
          <w:rFonts w:ascii="Times New Roman"/>
          <w:b w:val="false"/>
          <w:i w:val="false"/>
          <w:color w:val="000000"/>
          <w:sz w:val="28"/>
        </w:rPr>
        <w:t>
      2) расширение собственной существующей электрической мощности и (или) регулировочной электрической мощности;</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8" w:id="775"/>
    <w:p>
      <w:pPr>
        <w:spacing w:after="0"/>
        <w:ind w:left="0"/>
        <w:jc w:val="both"/>
      </w:pPr>
      <w:r>
        <w:rPr>
          <w:rFonts w:ascii="Times New Roman"/>
          <w:b w:val="false"/>
          <w:i w:val="false"/>
          <w:color w:val="000000"/>
          <w:sz w:val="28"/>
        </w:rPr>
        <w:t>
      4) покупка услуг по обеспечению готовности электрической мощности к несению нагрузки у единого закупщика.</w:t>
      </w:r>
    </w:p>
    <w:bookmarkEnd w:id="775"/>
    <w:bookmarkStart w:name="z569" w:id="776"/>
    <w:p>
      <w:pPr>
        <w:spacing w:after="0"/>
        <w:ind w:left="0"/>
        <w:jc w:val="both"/>
      </w:pPr>
      <w:r>
        <w:rPr>
          <w:rFonts w:ascii="Times New Roman"/>
          <w:b w:val="false"/>
          <w:i w:val="false"/>
          <w:color w:val="000000"/>
          <w:sz w:val="28"/>
        </w:rPr>
        <w:t xml:space="preserve">
      7. Действия,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могут осуществляться любым субъектом оптового рынка, включенным в Реестр соответствующей группы лиц. При этом остальные потребители соответствующей группы лиц, включенные в Реестр, освобождаются от участия в создании электрической мощности и регулировочной электрической мощности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76"/>
    <w:bookmarkStart w:name="z570" w:id="777"/>
    <w:p>
      <w:pPr>
        <w:spacing w:after="0"/>
        <w:ind w:left="0"/>
        <w:jc w:val="both"/>
      </w:pPr>
      <w:r>
        <w:rPr>
          <w:rFonts w:ascii="Times New Roman"/>
          <w:b w:val="false"/>
          <w:i w:val="false"/>
          <w:color w:val="000000"/>
          <w:sz w:val="28"/>
        </w:rPr>
        <w:t xml:space="preserve">
      Действие, указанное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осуществляется потребителями, включенными в Реестр соответствующей группы лиц, в соответствии с правилами участия потребителей, включенных в Реестр, в создании электрической мощности, в том числе регулировочной электрической мощности, для покрытия прогнозируемого дефицита. </w:t>
      </w:r>
    </w:p>
    <w:bookmarkEnd w:id="777"/>
    <w:bookmarkStart w:name="z571" w:id="778"/>
    <w:p>
      <w:pPr>
        <w:spacing w:after="0"/>
        <w:ind w:left="0"/>
        <w:jc w:val="both"/>
      </w:pPr>
      <w:r>
        <w:rPr>
          <w:rFonts w:ascii="Times New Roman"/>
          <w:b w:val="false"/>
          <w:i w:val="false"/>
          <w:color w:val="000000"/>
          <w:sz w:val="28"/>
        </w:rPr>
        <w:t>
      8. Обязательства потребителей, включенных в Реестр, по созданию электрической мощности, в том числе регулировочной электрической мощности, предусмотренные пунктом 6 настоящей статьи, снижаются на величину электрической мощности, созданной субъектами оптового рынка, включенными в Реестр соответствующей группы лиц, в том числе в перечень электростанций, при выполнении в совокупности следующих условий:</w:t>
      </w:r>
    </w:p>
    <w:bookmarkEnd w:id="778"/>
    <w:bookmarkStart w:name="z572" w:id="779"/>
    <w:p>
      <w:pPr>
        <w:spacing w:after="0"/>
        <w:ind w:left="0"/>
        <w:jc w:val="both"/>
      </w:pPr>
      <w:r>
        <w:rPr>
          <w:rFonts w:ascii="Times New Roman"/>
          <w:b w:val="false"/>
          <w:i w:val="false"/>
          <w:color w:val="000000"/>
          <w:sz w:val="28"/>
        </w:rPr>
        <w:t>
      1) электрическая мощность введена в эксплуатацию после 1 января 2019 года;</w:t>
      </w:r>
    </w:p>
    <w:bookmarkEnd w:id="779"/>
    <w:bookmarkStart w:name="z573" w:id="780"/>
    <w:p>
      <w:pPr>
        <w:spacing w:after="0"/>
        <w:ind w:left="0"/>
        <w:jc w:val="both"/>
      </w:pPr>
      <w:r>
        <w:rPr>
          <w:rFonts w:ascii="Times New Roman"/>
          <w:b w:val="false"/>
          <w:i w:val="false"/>
          <w:color w:val="000000"/>
          <w:sz w:val="28"/>
        </w:rPr>
        <w:t>
      2) электрическая мощность создана в единой электроэнергетической системе Республики Казахстан или в какой-либо из ее зон, в которой прогнозируется непокрываемый дефицит электрической мощности;</w:t>
      </w:r>
    </w:p>
    <w:bookmarkEnd w:id="780"/>
    <w:bookmarkStart w:name="z574" w:id="781"/>
    <w:p>
      <w:pPr>
        <w:spacing w:after="0"/>
        <w:ind w:left="0"/>
        <w:jc w:val="both"/>
      </w:pPr>
      <w:r>
        <w:rPr>
          <w:rFonts w:ascii="Times New Roman"/>
          <w:b w:val="false"/>
          <w:i w:val="false"/>
          <w:color w:val="000000"/>
          <w:sz w:val="28"/>
        </w:rPr>
        <w:t>
      3) электрическая мощность введена без применения механизма проведения уполномоченным органом тендера на строительство генерирующих установок, вновь вводимых в эксплуатацию, а также проведения уполномоченным органом аукционных торгов;</w:t>
      </w:r>
    </w:p>
    <w:bookmarkEnd w:id="781"/>
    <w:bookmarkStart w:name="z575" w:id="782"/>
    <w:p>
      <w:pPr>
        <w:spacing w:after="0"/>
        <w:ind w:left="0"/>
        <w:jc w:val="both"/>
      </w:pPr>
      <w:r>
        <w:rPr>
          <w:rFonts w:ascii="Times New Roman"/>
          <w:b w:val="false"/>
          <w:i w:val="false"/>
          <w:color w:val="000000"/>
          <w:sz w:val="28"/>
        </w:rPr>
        <w:t>
      4) электрическая мощность введена без заключения с уполномоченным органом инвестиционного соглашения на модернизацию, расширение, реконструкцию и (или) обновление;</w:t>
      </w:r>
    </w:p>
    <w:bookmarkEnd w:id="782"/>
    <w:bookmarkStart w:name="z576" w:id="783"/>
    <w:p>
      <w:pPr>
        <w:spacing w:after="0"/>
        <w:ind w:left="0"/>
        <w:jc w:val="both"/>
      </w:pPr>
      <w:r>
        <w:rPr>
          <w:rFonts w:ascii="Times New Roman"/>
          <w:b w:val="false"/>
          <w:i w:val="false"/>
          <w:color w:val="000000"/>
          <w:sz w:val="28"/>
        </w:rPr>
        <w:t xml:space="preserve">
      5) объем электрической мощности не был учтен ранее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w:t>
      </w:r>
    </w:p>
    <w:bookmarkEnd w:id="783"/>
    <w:bookmarkStart w:name="z577" w:id="784"/>
    <w:p>
      <w:pPr>
        <w:spacing w:after="0"/>
        <w:ind w:left="0"/>
        <w:jc w:val="both"/>
      </w:pPr>
      <w:r>
        <w:rPr>
          <w:rFonts w:ascii="Times New Roman"/>
          <w:b w:val="false"/>
          <w:i w:val="false"/>
          <w:color w:val="000000"/>
          <w:sz w:val="28"/>
        </w:rPr>
        <w:t xml:space="preserve">
      9. При исполнении обязательств,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место размещения (площадка), тип и вид топлива для генерирующих установок, вводимых в эксплуатацию, субъектами оптового рынка, включенными в Реестр, согласовываются с уполномоченным органом в соответствии с утвержденными правилами участия потребителей, включенных в Реестр, в создании электрической мощности для покрытия прогнозируемого дефицита с учетом прогнозируемого дефицита электрической мощности на предстоящий семилетний период в единой электроэнергетической системе Республики Казахстан или в какой-либо из ее зон.</w:t>
      </w:r>
    </w:p>
    <w:bookmarkEnd w:id="784"/>
    <w:bookmarkStart w:name="z579" w:id="785"/>
    <w:p>
      <w:pPr>
        <w:spacing w:after="0"/>
        <w:ind w:left="0"/>
        <w:jc w:val="both"/>
      </w:pPr>
      <w:r>
        <w:rPr>
          <w:rFonts w:ascii="Times New Roman"/>
          <w:b w:val="false"/>
          <w:i w:val="false"/>
          <w:color w:val="000000"/>
          <w:sz w:val="28"/>
        </w:rPr>
        <w:t xml:space="preserve">
      10. Потребители, включенные в Реестр соответствующей группы лиц, в течение сорока пяти календарных дней со дня получения уведомления уполномоченного органа о возникновении прогнозируемого непокрываемого дефицита электрической мощности и (или) регулировочной электрической мощности в единой электроэнергетической системе Республики Казахстан или в какой-либо из ее зон принимают решение о действиях, предусмотренных </w:t>
      </w:r>
      <w:r>
        <w:rPr>
          <w:rFonts w:ascii="Times New Roman"/>
          <w:b w:val="false"/>
          <w:i w:val="false"/>
          <w:color w:val="000000"/>
          <w:sz w:val="28"/>
        </w:rPr>
        <w:t>пунктом 6</w:t>
      </w:r>
      <w:r>
        <w:rPr>
          <w:rFonts w:ascii="Times New Roman"/>
          <w:b w:val="false"/>
          <w:i w:val="false"/>
          <w:color w:val="000000"/>
          <w:sz w:val="28"/>
        </w:rPr>
        <w:t xml:space="preserve"> настоящей статьи, в соответствии с которыми они будут участвовать в создании электрической мощности для покрытия дефицита, и направляют его в уполномоченный орган.</w:t>
      </w:r>
    </w:p>
    <w:bookmarkEnd w:id="785"/>
    <w:bookmarkStart w:name="z580" w:id="786"/>
    <w:p>
      <w:pPr>
        <w:spacing w:after="0"/>
        <w:ind w:left="0"/>
        <w:jc w:val="both"/>
      </w:pPr>
      <w:r>
        <w:rPr>
          <w:rFonts w:ascii="Times New Roman"/>
          <w:b w:val="false"/>
          <w:i w:val="false"/>
          <w:color w:val="000000"/>
          <w:sz w:val="28"/>
        </w:rPr>
        <w:t xml:space="preserve">
      11. При принятии решения об участии в создании электрической мощности путем выполнения действий,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6 настоящей статьи, субъекты оптового рынка, включенные в Реестр соответствующей группы лиц, в течение ста восьмидесяти пяти календарных дней со дня принятия решения заключают с уполномоченным органом договор на создание электрической мощности, в котором определяется срок ввода в эксплуатацию генерирующих установок. </w:t>
      </w:r>
    </w:p>
    <w:bookmarkEnd w:id="786"/>
    <w:bookmarkStart w:name="z581" w:id="787"/>
    <w:p>
      <w:pPr>
        <w:spacing w:after="0"/>
        <w:ind w:left="0"/>
        <w:jc w:val="both"/>
      </w:pPr>
      <w:r>
        <w:rPr>
          <w:rFonts w:ascii="Times New Roman"/>
          <w:b w:val="false"/>
          <w:i w:val="false"/>
          <w:color w:val="000000"/>
          <w:sz w:val="28"/>
        </w:rPr>
        <w:t>
      12. В течение тридцати календарных дней со дня заключения договора на создание электрической мощности единый закупщик заключает договор о покупке услуги по поддержанию готовности электрической мощности с субъектом оптового рынка, включенным в Реестр соответствующей группы лиц, по тарифу за услугу по поддержанию готовности электрической мощности в размере 1 тенге за 1 мегаватт в месяц без учета налога на добавленную стоимость в объеме и на сроки, которые установлены уполномоченным органом.</w:t>
      </w:r>
    </w:p>
    <w:bookmarkEnd w:id="787"/>
    <w:bookmarkStart w:name="z582" w:id="788"/>
    <w:p>
      <w:pPr>
        <w:spacing w:after="0"/>
        <w:ind w:left="0"/>
        <w:jc w:val="both"/>
      </w:pPr>
      <w:r>
        <w:rPr>
          <w:rFonts w:ascii="Times New Roman"/>
          <w:b w:val="false"/>
          <w:i w:val="false"/>
          <w:color w:val="000000"/>
          <w:sz w:val="28"/>
        </w:rPr>
        <w:t>
      Объем электрической мощности и (или) регулировочной электрической мощности, закупаемый единым закупщиком, определяется как соотношение прогнозируемого дефицита к доле пиковой нагрузки потребителей, включенных в Реестр соответствующей группы лиц, к общей пиковой нагрузке в единой электроэнергетической системе Республики Казахстан или в какой-либо из ее зон, рассчитанной на момент возникновения прогнозируемого дефицита за вычетом электрической мощности, востребованной соответствующей группой лиц для собственного потребления.</w:t>
      </w:r>
    </w:p>
    <w:bookmarkEnd w:id="788"/>
    <w:bookmarkStart w:name="z583" w:id="789"/>
    <w:p>
      <w:pPr>
        <w:spacing w:after="0"/>
        <w:ind w:left="0"/>
        <w:jc w:val="both"/>
      </w:pPr>
      <w:r>
        <w:rPr>
          <w:rFonts w:ascii="Times New Roman"/>
          <w:b w:val="false"/>
          <w:i w:val="false"/>
          <w:color w:val="000000"/>
          <w:sz w:val="28"/>
        </w:rPr>
        <w:t>
      Срок действия договора о покупке услуги по поддержанию готовности электрической мощности с субъектом оптового рынка, включенным в Реестр соответствующей группы лиц, устанавливается на тот же период, что и с победителями тендеров на строительство генерирующих установок, вновь вводимых в эксплуатацию, а также с победителями аукционных торгов.</w:t>
      </w:r>
    </w:p>
    <w:bookmarkEnd w:id="789"/>
    <w:bookmarkStart w:name="z584" w:id="790"/>
    <w:p>
      <w:pPr>
        <w:spacing w:after="0"/>
        <w:ind w:left="0"/>
        <w:jc w:val="both"/>
      </w:pPr>
      <w:r>
        <w:rPr>
          <w:rFonts w:ascii="Times New Roman"/>
          <w:b w:val="false"/>
          <w:i w:val="false"/>
          <w:color w:val="000000"/>
          <w:sz w:val="28"/>
        </w:rPr>
        <w:t xml:space="preserve">
      13. При принятии решения об участии в создании электрической мощности или регулировочной электрической мощности путем выполнения действия,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6 настоящей статьи, потребители, включенные в Реестр соответствующей группы лиц, покупают у единого закупщика услуги по обеспечению готовности электрической мощности к несению нагрузки в соответствии с правилами участия потребителей, включенных в Реестр, в создании электрической мощности для покрытия прогнозируемого дефицита.</w:t>
      </w:r>
    </w:p>
    <w:bookmarkEnd w:id="790"/>
    <w:bookmarkStart w:name="z585" w:id="791"/>
    <w:p>
      <w:pPr>
        <w:spacing w:after="0"/>
        <w:ind w:left="0"/>
        <w:jc w:val="both"/>
      </w:pPr>
      <w:r>
        <w:rPr>
          <w:rFonts w:ascii="Times New Roman"/>
          <w:b w:val="false"/>
          <w:i w:val="false"/>
          <w:color w:val="000000"/>
          <w:sz w:val="28"/>
        </w:rPr>
        <w:t xml:space="preserve">
      14. Договоры, предусмотренные </w:t>
      </w:r>
      <w:r>
        <w:rPr>
          <w:rFonts w:ascii="Times New Roman"/>
          <w:b w:val="false"/>
          <w:i w:val="false"/>
          <w:color w:val="000000"/>
          <w:sz w:val="28"/>
        </w:rPr>
        <w:t>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настоящей статьи, предусматривают ответственность за неисполнение и (или) ненадлежащее исполнение принятых обязательств и заключаются на основании типовых договоров. </w:t>
      </w:r>
    </w:p>
    <w:bookmarkEnd w:id="791"/>
    <w:bookmarkStart w:name="z586" w:id="792"/>
    <w:p>
      <w:pPr>
        <w:spacing w:after="0"/>
        <w:ind w:left="0"/>
        <w:jc w:val="both"/>
      </w:pPr>
      <w:r>
        <w:rPr>
          <w:rFonts w:ascii="Times New Roman"/>
          <w:b w:val="false"/>
          <w:i w:val="false"/>
          <w:color w:val="000000"/>
          <w:sz w:val="28"/>
        </w:rPr>
        <w:t xml:space="preserve">
      15. На энергопроизводящие организации и потребителей, входящих в одну группу лиц при условии наличия контроля, определенного в соответствии с частями второй, третьей и четвертой </w:t>
      </w:r>
      <w:r>
        <w:rPr>
          <w:rFonts w:ascii="Times New Roman"/>
          <w:b w:val="false"/>
          <w:i w:val="false"/>
          <w:color w:val="000000"/>
          <w:sz w:val="28"/>
        </w:rPr>
        <w:t>пункта 1-1</w:t>
      </w:r>
      <w:r>
        <w:rPr>
          <w:rFonts w:ascii="Times New Roman"/>
          <w:b w:val="false"/>
          <w:i w:val="false"/>
          <w:color w:val="000000"/>
          <w:sz w:val="28"/>
        </w:rPr>
        <w:t xml:space="preserve"> статьи 9 настоящего Закона, но не включенных в Реестр, не распространяются положения настоящей статьи и </w:t>
      </w:r>
      <w:r>
        <w:rPr>
          <w:rFonts w:ascii="Times New Roman"/>
          <w:b w:val="false"/>
          <w:i w:val="false"/>
          <w:color w:val="000000"/>
          <w:sz w:val="28"/>
        </w:rPr>
        <w:t>статей 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15-8 настоящего Закона, установленные для группы лиц.</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15-5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Порядок проведения тендера на строительство генерирующих установок, вновь вводимых в эксплуатацию</w:t>
      </w:r>
    </w:p>
    <w:bookmarkStart w:name="z588" w:id="793"/>
    <w:p>
      <w:pPr>
        <w:spacing w:after="0"/>
        <w:ind w:left="0"/>
        <w:jc w:val="both"/>
      </w:pPr>
      <w:r>
        <w:rPr>
          <w:rFonts w:ascii="Times New Roman"/>
          <w:b w:val="false"/>
          <w:i w:val="false"/>
          <w:color w:val="000000"/>
          <w:sz w:val="28"/>
        </w:rPr>
        <w:t>
      1. 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
    <w:bookmarkEnd w:id="793"/>
    <w:bookmarkStart w:name="z589" w:id="794"/>
    <w:p>
      <w:pPr>
        <w:spacing w:after="0"/>
        <w:ind w:left="0"/>
        <w:jc w:val="both"/>
      </w:pPr>
      <w:r>
        <w:rPr>
          <w:rFonts w:ascii="Times New Roman"/>
          <w:b w:val="false"/>
          <w:i w:val="false"/>
          <w:color w:val="000000"/>
          <w:sz w:val="28"/>
        </w:rPr>
        <w:t>
      2. 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p>
    <w:bookmarkEnd w:id="794"/>
    <w:bookmarkStart w:name="z590" w:id="795"/>
    <w:p>
      <w:pPr>
        <w:spacing w:after="0"/>
        <w:ind w:left="0"/>
        <w:jc w:val="both"/>
      </w:pPr>
      <w:r>
        <w:rPr>
          <w:rFonts w:ascii="Times New Roman"/>
          <w:b w:val="false"/>
          <w:i w:val="false"/>
          <w:color w:val="000000"/>
          <w:sz w:val="28"/>
        </w:rPr>
        <w:t>
      3. 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795"/>
    <w:bookmarkStart w:name="z591" w:id="796"/>
    <w:p>
      <w:pPr>
        <w:spacing w:after="0"/>
        <w:ind w:left="0"/>
        <w:jc w:val="both"/>
      </w:pPr>
      <w:r>
        <w:rPr>
          <w:rFonts w:ascii="Times New Roman"/>
          <w:b w:val="false"/>
          <w:i w:val="false"/>
          <w:color w:val="000000"/>
          <w:sz w:val="28"/>
        </w:rPr>
        <w:t>
      4. Пакет тендерной документации на строительство генерирующих установок, вновь вводимых в эксплуатацию, содержит:</w:t>
      </w:r>
    </w:p>
    <w:bookmarkEnd w:id="796"/>
    <w:bookmarkStart w:name="z592" w:id="797"/>
    <w:p>
      <w:pPr>
        <w:spacing w:after="0"/>
        <w:ind w:left="0"/>
        <w:jc w:val="both"/>
      </w:pPr>
      <w:r>
        <w:rPr>
          <w:rFonts w:ascii="Times New Roman"/>
          <w:b w:val="false"/>
          <w:i w:val="false"/>
          <w:color w:val="000000"/>
          <w:sz w:val="28"/>
        </w:rPr>
        <w:t>
      1) описание и требуемые технические, качественные и эксплуатационные характеристики генерирующих установок, вновь вводимых в эксплуатацию, соответствующие требованиям Экологического кодекса Республики Казахстан;</w:t>
      </w:r>
    </w:p>
    <w:bookmarkEnd w:id="797"/>
    <w:bookmarkStart w:name="z593" w:id="798"/>
    <w:p>
      <w:pPr>
        <w:spacing w:after="0"/>
        <w:ind w:left="0"/>
        <w:jc w:val="both"/>
      </w:pPr>
      <w:r>
        <w:rPr>
          <w:rFonts w:ascii="Times New Roman"/>
          <w:b w:val="false"/>
          <w:i w:val="false"/>
          <w:color w:val="000000"/>
          <w:sz w:val="28"/>
        </w:rPr>
        <w:t>
      2) проект договора на строительство генерирующих установок, вновь вводимых в эксплуатацию.</w:t>
      </w:r>
    </w:p>
    <w:bookmarkEnd w:id="798"/>
    <w:bookmarkStart w:name="z594" w:id="799"/>
    <w:p>
      <w:pPr>
        <w:spacing w:after="0"/>
        <w:ind w:left="0"/>
        <w:jc w:val="both"/>
      </w:pPr>
      <w:r>
        <w:rPr>
          <w:rFonts w:ascii="Times New Roman"/>
          <w:b w:val="false"/>
          <w:i w:val="false"/>
          <w:color w:val="000000"/>
          <w:sz w:val="28"/>
        </w:rPr>
        <w:t>
      5. В тендере на строительство генерирующих установок, вновь вводимых в эксплуатацию, участвуют потенциальные инвесторы, которые представили:</w:t>
      </w:r>
    </w:p>
    <w:bookmarkEnd w:id="799"/>
    <w:bookmarkStart w:name="z595" w:id="800"/>
    <w:p>
      <w:pPr>
        <w:spacing w:after="0"/>
        <w:ind w:left="0"/>
        <w:jc w:val="both"/>
      </w:pPr>
      <w:r>
        <w:rPr>
          <w:rFonts w:ascii="Times New Roman"/>
          <w:b w:val="false"/>
          <w:i w:val="false"/>
          <w:color w:val="000000"/>
          <w:sz w:val="28"/>
        </w:rPr>
        <w:t>
      1) копии учредительных документов;</w:t>
      </w:r>
    </w:p>
    <w:bookmarkEnd w:id="800"/>
    <w:bookmarkStart w:name="z596" w:id="801"/>
    <w:p>
      <w:pPr>
        <w:spacing w:after="0"/>
        <w:ind w:left="0"/>
        <w:jc w:val="both"/>
      </w:pPr>
      <w:r>
        <w:rPr>
          <w:rFonts w:ascii="Times New Roman"/>
          <w:b w:val="false"/>
          <w:i w:val="false"/>
          <w:color w:val="000000"/>
          <w:sz w:val="28"/>
        </w:rPr>
        <w:t>
      2) документы, подтверждающие наличие финансовых и материальных ресурсов, определяемых в соответствии с тендерной документацией.</w:t>
      </w:r>
    </w:p>
    <w:bookmarkEnd w:id="801"/>
    <w:bookmarkStart w:name="z597" w:id="802"/>
    <w:p>
      <w:pPr>
        <w:spacing w:after="0"/>
        <w:ind w:left="0"/>
        <w:jc w:val="both"/>
      </w:pPr>
      <w:r>
        <w:rPr>
          <w:rFonts w:ascii="Times New Roman"/>
          <w:b w:val="false"/>
          <w:i w:val="false"/>
          <w:color w:val="000000"/>
          <w:sz w:val="28"/>
        </w:rPr>
        <w:t>
      6. Тендерная комиссия подводит итоги тендера на строительство генерирующих установок, вновь вводимых в эксплуатацию, в срок не более пятнадцати рабочих дней со дня вскрытия конвертов с тендерными заявками.</w:t>
      </w:r>
    </w:p>
    <w:bookmarkEnd w:id="802"/>
    <w:bookmarkStart w:name="z598" w:id="803"/>
    <w:p>
      <w:pPr>
        <w:spacing w:after="0"/>
        <w:ind w:left="0"/>
        <w:jc w:val="both"/>
      </w:pPr>
      <w:r>
        <w:rPr>
          <w:rFonts w:ascii="Times New Roman"/>
          <w:b w:val="false"/>
          <w:i w:val="false"/>
          <w:color w:val="000000"/>
          <w:sz w:val="28"/>
        </w:rPr>
        <w:t>
      Уполномоченный орган в течение пяти рабочих дней со дня подведения итогов тендера на строительство генерирующих установок, вновь вводимых в эксплуатацию, направляет проект договора на строительство генерирующих установок, вновь вводимых в эксплуатацию, потенциальному инвестору, признанному победителем тендера на строительство генерирующих установок, вновь вводимых в эксплуатацию.</w:t>
      </w:r>
    </w:p>
    <w:bookmarkEnd w:id="803"/>
    <w:bookmarkStart w:name="z599" w:id="804"/>
    <w:p>
      <w:pPr>
        <w:spacing w:after="0"/>
        <w:ind w:left="0"/>
        <w:jc w:val="both"/>
      </w:pPr>
      <w:r>
        <w:rPr>
          <w:rFonts w:ascii="Times New Roman"/>
          <w:b w:val="false"/>
          <w:i w:val="false"/>
          <w:color w:val="000000"/>
          <w:sz w:val="28"/>
        </w:rPr>
        <w:t>
      Победитель тендера на строительство генерирующих установок, вновь вводимых в эксплуатацию, в течение пяти рабочих дней со дня получения проекта договора на строительство генерирующих установок, вновь вводимых в эксплуатацию, подписывает указанный договор.</w:t>
      </w:r>
    </w:p>
    <w:bookmarkEnd w:id="804"/>
    <w:bookmarkStart w:name="z600" w:id="805"/>
    <w:p>
      <w:pPr>
        <w:spacing w:after="0"/>
        <w:ind w:left="0"/>
        <w:jc w:val="both"/>
      </w:pPr>
      <w:r>
        <w:rPr>
          <w:rFonts w:ascii="Times New Roman"/>
          <w:b w:val="false"/>
          <w:i w:val="false"/>
          <w:color w:val="000000"/>
          <w:sz w:val="28"/>
        </w:rPr>
        <w:t>
      7. Тендер на строительство генерирующих установок, вновь вводимых в эксплуатацию, признается несостоявшимся в случаях:</w:t>
      </w:r>
    </w:p>
    <w:bookmarkEnd w:id="805"/>
    <w:bookmarkStart w:name="z601" w:id="806"/>
    <w:p>
      <w:pPr>
        <w:spacing w:after="0"/>
        <w:ind w:left="0"/>
        <w:jc w:val="both"/>
      </w:pPr>
      <w:r>
        <w:rPr>
          <w:rFonts w:ascii="Times New Roman"/>
          <w:b w:val="false"/>
          <w:i w:val="false"/>
          <w:color w:val="000000"/>
          <w:sz w:val="28"/>
        </w:rPr>
        <w:t>
      1) наличия менее двух потенциальных инвесторов;</w:t>
      </w:r>
    </w:p>
    <w:bookmarkEnd w:id="806"/>
    <w:bookmarkStart w:name="z602" w:id="807"/>
    <w:p>
      <w:pPr>
        <w:spacing w:after="0"/>
        <w:ind w:left="0"/>
        <w:jc w:val="both"/>
      </w:pPr>
      <w:r>
        <w:rPr>
          <w:rFonts w:ascii="Times New Roman"/>
          <w:b w:val="false"/>
          <w:i w:val="false"/>
          <w:color w:val="000000"/>
          <w:sz w:val="28"/>
        </w:rPr>
        <w:t xml:space="preserve">
      2) несоответствия документов, представленных всеми потенциальными инвесторами, </w:t>
      </w:r>
      <w:r>
        <w:rPr>
          <w:rFonts w:ascii="Times New Roman"/>
          <w:b w:val="false"/>
          <w:i w:val="false"/>
          <w:color w:val="000000"/>
          <w:sz w:val="28"/>
        </w:rPr>
        <w:t>пункту 5</w:t>
      </w:r>
      <w:r>
        <w:rPr>
          <w:rFonts w:ascii="Times New Roman"/>
          <w:b w:val="false"/>
          <w:i w:val="false"/>
          <w:color w:val="000000"/>
          <w:sz w:val="28"/>
        </w:rPr>
        <w:t xml:space="preserve"> настоящей статьи.</w:t>
      </w:r>
    </w:p>
    <w:bookmarkEnd w:id="807"/>
    <w:bookmarkStart w:name="z603" w:id="808"/>
    <w:p>
      <w:pPr>
        <w:spacing w:after="0"/>
        <w:ind w:left="0"/>
        <w:jc w:val="both"/>
      </w:pPr>
      <w:r>
        <w:rPr>
          <w:rFonts w:ascii="Times New Roman"/>
          <w:b w:val="false"/>
          <w:i w:val="false"/>
          <w:color w:val="000000"/>
          <w:sz w:val="28"/>
        </w:rPr>
        <w:t>
      В случае признания тендера на строительство генерирующих установок, вновь вводимых в эксплуатацию, несостоявшимся уполномоченный орган в течение пятнадцати рабочих дней проводит повторный тендер.</w:t>
      </w:r>
    </w:p>
    <w:bookmarkEnd w:id="808"/>
    <w:bookmarkStart w:name="z1386" w:id="809"/>
    <w:p>
      <w:pPr>
        <w:spacing w:after="0"/>
        <w:ind w:left="0"/>
        <w:jc w:val="both"/>
      </w:pPr>
      <w:r>
        <w:rPr>
          <w:rFonts w:ascii="Times New Roman"/>
          <w:b w:val="false"/>
          <w:i w:val="false"/>
          <w:color w:val="000000"/>
          <w:sz w:val="28"/>
        </w:rPr>
        <w:t>
      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809"/>
    <w:bookmarkStart w:name="z1387" w:id="810"/>
    <w:p>
      <w:pPr>
        <w:spacing w:after="0"/>
        <w:ind w:left="0"/>
        <w:jc w:val="both"/>
      </w:pPr>
      <w:r>
        <w:rPr>
          <w:rFonts w:ascii="Times New Roman"/>
          <w:b w:val="false"/>
          <w:i w:val="false"/>
          <w:color w:val="000000"/>
          <w:sz w:val="28"/>
        </w:rPr>
        <w:t>
      7-2. Правительство Республики Казахстан при поступлении предложения в соответствии с пунктом 7-1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bookmarkEnd w:id="810"/>
    <w:bookmarkStart w:name="z604" w:id="811"/>
    <w:p>
      <w:pPr>
        <w:spacing w:after="0"/>
        <w:ind w:left="0"/>
        <w:jc w:val="both"/>
      </w:pPr>
      <w:r>
        <w:rPr>
          <w:rFonts w:ascii="Times New Roman"/>
          <w:b w:val="false"/>
          <w:i w:val="false"/>
          <w:color w:val="000000"/>
          <w:sz w:val="28"/>
        </w:rPr>
        <w:t>
      8. 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811"/>
    <w:bookmarkStart w:name="z605" w:id="812"/>
    <w:p>
      <w:pPr>
        <w:spacing w:after="0"/>
        <w:ind w:left="0"/>
        <w:jc w:val="both"/>
      </w:pPr>
      <w:r>
        <w:rPr>
          <w:rFonts w:ascii="Times New Roman"/>
          <w:b w:val="false"/>
          <w:i w:val="false"/>
          <w:color w:val="000000"/>
          <w:sz w:val="28"/>
        </w:rPr>
        <w:t>
      9. В течение тридцати календарных дней со дня заключения договора на строительство генерирующих установок, вновь вводимых в эксплуатацию, единый закупщик заключает договор о покупке услуги по поддержанию готовности электрической мощности с победителем тендера по индивидуальному тарифу на услугу по поддержанию готовности электрической мощности в объеме и на сроки, которые установлены уполномоченным органом.</w:t>
      </w:r>
    </w:p>
    <w:bookmarkEnd w:id="812"/>
    <w:bookmarkStart w:name="z606" w:id="813"/>
    <w:p>
      <w:pPr>
        <w:spacing w:after="0"/>
        <w:ind w:left="0"/>
        <w:jc w:val="both"/>
      </w:pPr>
      <w:r>
        <w:rPr>
          <w:rFonts w:ascii="Times New Roman"/>
          <w:b w:val="false"/>
          <w:i w:val="false"/>
          <w:color w:val="000000"/>
          <w:sz w:val="28"/>
        </w:rPr>
        <w:t xml:space="preserve">
      Электрическая мощность генерирующих установок, вновь вводимых в эксплуатацию на тендерной основе, со дня их ввода в эксплуатацию подлежит ежегодной аттестации системным оператором. </w:t>
      </w:r>
    </w:p>
    <w:bookmarkEnd w:id="813"/>
    <w:bookmarkStart w:name="z607" w:id="814"/>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генерирующих установок, вновь вводимых в эксплуатацию на тендерной основе,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w:t>
      </w:r>
    </w:p>
    <w:bookmarkEnd w:id="814"/>
    <w:bookmarkStart w:name="z608" w:id="815"/>
    <w:p>
      <w:pPr>
        <w:spacing w:after="0"/>
        <w:ind w:left="0"/>
        <w:jc w:val="both"/>
      </w:pPr>
      <w:r>
        <w:rPr>
          <w:rFonts w:ascii="Times New Roman"/>
          <w:b w:val="false"/>
          <w:i w:val="false"/>
          <w:color w:val="000000"/>
          <w:sz w:val="28"/>
        </w:rPr>
        <w:t>
      10. Договоры, предусмотренные пунктами 8 и 9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p>
    <w:bookmarkEnd w:id="815"/>
    <w:bookmarkStart w:name="z609" w:id="816"/>
    <w:p>
      <w:pPr>
        <w:spacing w:after="0"/>
        <w:ind w:left="0"/>
        <w:jc w:val="both"/>
      </w:pPr>
      <w:r>
        <w:rPr>
          <w:rFonts w:ascii="Times New Roman"/>
          <w:b w:val="false"/>
          <w:i w:val="false"/>
          <w:color w:val="000000"/>
          <w:sz w:val="28"/>
        </w:rPr>
        <w:t>
      11. Энергопроизводящие организации и потребители, включенные уполномоченным органом в Реестр, не вправе участвовать в проводимом уполномоченным органом тендере на строительство генерирующих установок, вновь вводимых в эксплуатацию.</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15-6 в соответствии с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Формирование перечня электростанций</w:t>
      </w:r>
    </w:p>
    <w:bookmarkStart w:name="z627" w:id="817"/>
    <w:p>
      <w:pPr>
        <w:spacing w:after="0"/>
        <w:ind w:left="0"/>
        <w:jc w:val="both"/>
      </w:pPr>
      <w:r>
        <w:rPr>
          <w:rFonts w:ascii="Times New Roman"/>
          <w:b w:val="false"/>
          <w:i w:val="false"/>
          <w:color w:val="000000"/>
          <w:sz w:val="28"/>
        </w:rPr>
        <w:t>
      1. Юридическое лицо включается в перечень электростанций при условии соответствия критериям и наличия документов, указанных в настоящей статье, а также в случае определения юридического лица в качестве победителя аукционных торгов.</w:t>
      </w:r>
    </w:p>
    <w:bookmarkEnd w:id="817"/>
    <w:bookmarkStart w:name="z628" w:id="818"/>
    <w:p>
      <w:pPr>
        <w:spacing w:after="0"/>
        <w:ind w:left="0"/>
        <w:jc w:val="both"/>
      </w:pPr>
      <w:r>
        <w:rPr>
          <w:rFonts w:ascii="Times New Roman"/>
          <w:b w:val="false"/>
          <w:i w:val="false"/>
          <w:color w:val="000000"/>
          <w:sz w:val="28"/>
        </w:rPr>
        <w:t>
      2. Юридическое лицо для включения в перечень электростанций должно соответствовать в совокупности следующим критериям:</w:t>
      </w:r>
    </w:p>
    <w:bookmarkEnd w:id="818"/>
    <w:bookmarkStart w:name="z629" w:id="819"/>
    <w:p>
      <w:pPr>
        <w:spacing w:after="0"/>
        <w:ind w:left="0"/>
        <w:jc w:val="both"/>
      </w:pPr>
      <w:r>
        <w:rPr>
          <w:rFonts w:ascii="Times New Roman"/>
          <w:b w:val="false"/>
          <w:i w:val="false"/>
          <w:color w:val="000000"/>
          <w:sz w:val="28"/>
        </w:rPr>
        <w:t>
      1) новые электрические мощности создаются и вводятся в эксплуатацию после 1 января 2021 года в зоне единой электроэнергетической системы Республики Казахстан, в которой имеется и (или) прогнозируется непокрываемый дефицит электрической мощности;</w:t>
      </w:r>
    </w:p>
    <w:bookmarkEnd w:id="819"/>
    <w:bookmarkStart w:name="z630" w:id="820"/>
    <w:p>
      <w:pPr>
        <w:spacing w:after="0"/>
        <w:ind w:left="0"/>
        <w:jc w:val="both"/>
      </w:pPr>
      <w:r>
        <w:rPr>
          <w:rFonts w:ascii="Times New Roman"/>
          <w:b w:val="false"/>
          <w:i w:val="false"/>
          <w:color w:val="000000"/>
          <w:sz w:val="28"/>
        </w:rPr>
        <w:t>
      2) товарный газ используется или будет использоваться в качестве топлива для производства электрической энергии на новых созданных электрических мощностях;</w:t>
      </w:r>
    </w:p>
    <w:bookmarkEnd w:id="820"/>
    <w:bookmarkStart w:name="z631" w:id="821"/>
    <w:p>
      <w:pPr>
        <w:spacing w:after="0"/>
        <w:ind w:left="0"/>
        <w:jc w:val="both"/>
      </w:pPr>
      <w:r>
        <w:rPr>
          <w:rFonts w:ascii="Times New Roman"/>
          <w:b w:val="false"/>
          <w:i w:val="false"/>
          <w:color w:val="000000"/>
          <w:sz w:val="28"/>
        </w:rPr>
        <w:t>
      3) новые созданные электрические мощности подключаются к автоматическому регулированию электрической мощности и имеют диапазон регулирования не менее двадцати процентов от установленной электрической мощности.</w:t>
      </w:r>
    </w:p>
    <w:bookmarkEnd w:id="821"/>
    <w:bookmarkStart w:name="z632" w:id="822"/>
    <w:p>
      <w:pPr>
        <w:spacing w:after="0"/>
        <w:ind w:left="0"/>
        <w:jc w:val="both"/>
      </w:pPr>
      <w:r>
        <w:rPr>
          <w:rFonts w:ascii="Times New Roman"/>
          <w:b w:val="false"/>
          <w:i w:val="false"/>
          <w:color w:val="000000"/>
          <w:sz w:val="28"/>
        </w:rPr>
        <w:t>
      3. Юридическое лицо для включения в перечень электростанций подает заявление в уполномоченный орган в соответствии с правилами включения потребителей в перечень электростанций с приложением технических условий, полученных или согласованных с системным оператором, на подключение к единой электроэнергетической системе Республики Казахстан, содержащих условия подключения новых электрических мощностей к автоматическому регулированию.</w:t>
      </w:r>
    </w:p>
    <w:bookmarkEnd w:id="822"/>
    <w:bookmarkStart w:name="z633" w:id="823"/>
    <w:p>
      <w:pPr>
        <w:spacing w:after="0"/>
        <w:ind w:left="0"/>
        <w:jc w:val="both"/>
      </w:pPr>
      <w:r>
        <w:rPr>
          <w:rFonts w:ascii="Times New Roman"/>
          <w:b w:val="false"/>
          <w:i w:val="false"/>
          <w:color w:val="000000"/>
          <w:sz w:val="28"/>
        </w:rPr>
        <w:t>
      4. После введения в эксплуатацию новых электрических мощностей в течение десяти лет между энергопроизводящей организацией, включенной в перечень электростанций,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на увеличение или снижение.</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15-7 в соответствии с Законом РК от 30.12.2019 </w:t>
      </w:r>
      <w:r>
        <w:rPr>
          <w:rFonts w:ascii="Times New Roman"/>
          <w:b w:val="false"/>
          <w:i w:val="false"/>
          <w:color w:val="000000"/>
          <w:sz w:val="28"/>
        </w:rPr>
        <w:t>№ 297-VІ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15-8. Порядок организации и проведения аукционных торгов</w:t>
      </w:r>
    </w:p>
    <w:bookmarkStart w:name="z680" w:id="824"/>
    <w:p>
      <w:pPr>
        <w:spacing w:after="0"/>
        <w:ind w:left="0"/>
        <w:jc w:val="both"/>
      </w:pPr>
      <w:r>
        <w:rPr>
          <w:rFonts w:ascii="Times New Roman"/>
          <w:b w:val="false"/>
          <w:i w:val="false"/>
          <w:color w:val="000000"/>
          <w:sz w:val="28"/>
        </w:rPr>
        <w:t xml:space="preserve">
      1. В случае, указанном в пункте 9 статьи 15-1 настоящего Закона, уполномоченный орган учитывает в плане размещения генерирующих установок с маневренным режимом генерации объемы вводимых мощностей, в том числе для покрытия прогнозируемого дефицита регулировочной электрической мощности, и объемы регулировочной электрической мощности, которые созданы или будут созданы субъектами оптового рынка, включенными в Реестр, в соответствии с договором на создание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24"/>
    <w:bookmarkStart w:name="z681" w:id="825"/>
    <w:p>
      <w:pPr>
        <w:spacing w:after="0"/>
        <w:ind w:left="0"/>
        <w:jc w:val="both"/>
      </w:pPr>
      <w:r>
        <w:rPr>
          <w:rFonts w:ascii="Times New Roman"/>
          <w:b w:val="false"/>
          <w:i w:val="false"/>
          <w:color w:val="000000"/>
          <w:sz w:val="28"/>
        </w:rPr>
        <w:t>
      2. В целях реализации плана размещения генерирующих установок с маневренным режимом генерации уполномоченный орган проводит отбор проектов.</w:t>
      </w:r>
    </w:p>
    <w:bookmarkEnd w:id="825"/>
    <w:bookmarkStart w:name="z682" w:id="826"/>
    <w:p>
      <w:pPr>
        <w:spacing w:after="0"/>
        <w:ind w:left="0"/>
        <w:jc w:val="both"/>
      </w:pPr>
      <w:r>
        <w:rPr>
          <w:rFonts w:ascii="Times New Roman"/>
          <w:b w:val="false"/>
          <w:i w:val="false"/>
          <w:color w:val="000000"/>
          <w:sz w:val="28"/>
        </w:rPr>
        <w:t>
      3. Отбор проектов по строительству вновь вводимых в эксплуатацию генерирующих установок с маневренным режимом генерации проводится путем организации и проведения аукционных торгов среди (последовательно в порядке приоритетности):</w:t>
      </w:r>
    </w:p>
    <w:bookmarkEnd w:id="826"/>
    <w:bookmarkStart w:name="z683" w:id="827"/>
    <w:p>
      <w:pPr>
        <w:spacing w:after="0"/>
        <w:ind w:left="0"/>
        <w:jc w:val="both"/>
      </w:pPr>
      <w:r>
        <w:rPr>
          <w:rFonts w:ascii="Times New Roman"/>
          <w:b w:val="false"/>
          <w:i w:val="false"/>
          <w:color w:val="000000"/>
          <w:sz w:val="28"/>
        </w:rPr>
        <w:t>
      1) площадок, включенных в план размещения генерирующих установок с маневренным режимом генерации и имеющих предварительные технико-экономические обоснования, подготовленные единым закупщиком по заказу уполномоченного органа на основании технического задания, разработанного системным оператором;</w:t>
      </w:r>
    </w:p>
    <w:bookmarkEnd w:id="827"/>
    <w:bookmarkStart w:name="z684" w:id="828"/>
    <w:p>
      <w:pPr>
        <w:spacing w:after="0"/>
        <w:ind w:left="0"/>
        <w:jc w:val="both"/>
      </w:pPr>
      <w:r>
        <w:rPr>
          <w:rFonts w:ascii="Times New Roman"/>
          <w:b w:val="false"/>
          <w:i w:val="false"/>
          <w:color w:val="000000"/>
          <w:sz w:val="28"/>
        </w:rPr>
        <w:t>
      2) площадок действующих энергопроизводящих организаций;</w:t>
      </w:r>
    </w:p>
    <w:bookmarkEnd w:id="828"/>
    <w:bookmarkStart w:name="z685" w:id="829"/>
    <w:p>
      <w:pPr>
        <w:spacing w:after="0"/>
        <w:ind w:left="0"/>
        <w:jc w:val="both"/>
      </w:pPr>
      <w:r>
        <w:rPr>
          <w:rFonts w:ascii="Times New Roman"/>
          <w:b w:val="false"/>
          <w:i w:val="false"/>
          <w:color w:val="000000"/>
          <w:sz w:val="28"/>
        </w:rPr>
        <w:t>
      3) площадок, не имеющих предварительных технико-экономических обоснований.</w:t>
      </w:r>
    </w:p>
    <w:bookmarkEnd w:id="829"/>
    <w:bookmarkStart w:name="z686" w:id="830"/>
    <w:p>
      <w:pPr>
        <w:spacing w:after="0"/>
        <w:ind w:left="0"/>
        <w:jc w:val="both"/>
      </w:pPr>
      <w:r>
        <w:rPr>
          <w:rFonts w:ascii="Times New Roman"/>
          <w:b w:val="false"/>
          <w:i w:val="false"/>
          <w:color w:val="000000"/>
          <w:sz w:val="28"/>
        </w:rPr>
        <w:t xml:space="preserve">
      При этом аукционные торги не проводятся в отношении генерирующих установок, которые будут созданы субъектами оптового рынка, включенными в Реестр, в соответствии с договором на создание регулировочной электрической мощности с уполномоченным органом, предусмотренным </w:t>
      </w:r>
      <w:r>
        <w:rPr>
          <w:rFonts w:ascii="Times New Roman"/>
          <w:b w:val="false"/>
          <w:i w:val="false"/>
          <w:color w:val="000000"/>
          <w:sz w:val="28"/>
        </w:rPr>
        <w:t>пунктом 11</w:t>
      </w:r>
      <w:r>
        <w:rPr>
          <w:rFonts w:ascii="Times New Roman"/>
          <w:b w:val="false"/>
          <w:i w:val="false"/>
          <w:color w:val="000000"/>
          <w:sz w:val="28"/>
        </w:rPr>
        <w:t xml:space="preserve"> статьи 15-5 настоящего Закона.</w:t>
      </w:r>
    </w:p>
    <w:bookmarkEnd w:id="830"/>
    <w:bookmarkStart w:name="z687" w:id="831"/>
    <w:p>
      <w:pPr>
        <w:spacing w:after="0"/>
        <w:ind w:left="0"/>
        <w:jc w:val="both"/>
      </w:pPr>
      <w:r>
        <w:rPr>
          <w:rFonts w:ascii="Times New Roman"/>
          <w:b w:val="false"/>
          <w:i w:val="false"/>
          <w:color w:val="000000"/>
          <w:sz w:val="28"/>
        </w:rPr>
        <w:t>
      4. Вновь вводимые в эксплуатацию генерирующие установки с маневренным режимом генерации:</w:t>
      </w:r>
    </w:p>
    <w:bookmarkEnd w:id="831"/>
    <w:bookmarkStart w:name="z688" w:id="832"/>
    <w:p>
      <w:pPr>
        <w:spacing w:after="0"/>
        <w:ind w:left="0"/>
        <w:jc w:val="both"/>
      </w:pPr>
      <w:r>
        <w:rPr>
          <w:rFonts w:ascii="Times New Roman"/>
          <w:b w:val="false"/>
          <w:i w:val="false"/>
          <w:color w:val="000000"/>
          <w:sz w:val="28"/>
        </w:rPr>
        <w:t>
      1) создаются и вводятся в эксплуатацию после 1 января 2022 года в зоне единой электроэнергетической системы Республики Казахстан, в которой имеется и (или) прогнозируется непокрываемый дефицит регулировочной электрической мощности;</w:t>
      </w:r>
    </w:p>
    <w:bookmarkEnd w:id="832"/>
    <w:bookmarkStart w:name="z689" w:id="833"/>
    <w:p>
      <w:pPr>
        <w:spacing w:after="0"/>
        <w:ind w:left="0"/>
        <w:jc w:val="both"/>
      </w:pPr>
      <w:r>
        <w:rPr>
          <w:rFonts w:ascii="Times New Roman"/>
          <w:b w:val="false"/>
          <w:i w:val="false"/>
          <w:color w:val="000000"/>
          <w:sz w:val="28"/>
        </w:rPr>
        <w:t>
      2) имеют подключение к автоматическому регулированию генерирующих установок;</w:t>
      </w:r>
    </w:p>
    <w:bookmarkEnd w:id="833"/>
    <w:bookmarkStart w:name="z690" w:id="834"/>
    <w:p>
      <w:pPr>
        <w:spacing w:after="0"/>
        <w:ind w:left="0"/>
        <w:jc w:val="both"/>
      </w:pPr>
      <w:r>
        <w:rPr>
          <w:rFonts w:ascii="Times New Roman"/>
          <w:b w:val="false"/>
          <w:i w:val="false"/>
          <w:color w:val="000000"/>
          <w:sz w:val="28"/>
        </w:rPr>
        <w:t xml:space="preserve">
      3) имеют диапазон регулирования, определяемый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34"/>
    <w:bookmarkStart w:name="z691" w:id="835"/>
    <w:p>
      <w:pPr>
        <w:spacing w:after="0"/>
        <w:ind w:left="0"/>
        <w:jc w:val="both"/>
      </w:pPr>
      <w:r>
        <w:rPr>
          <w:rFonts w:ascii="Times New Roman"/>
          <w:b w:val="false"/>
          <w:i w:val="false"/>
          <w:color w:val="000000"/>
          <w:sz w:val="28"/>
        </w:rPr>
        <w:t>
      При строительстве генерирующей установки с маневренным режимом генерации по типу контррегулирующей гидроэлектростанции режим ее работы строится в прямой зависимости от режима работы действующей гидроэлектростанции, расположенной выше по руслу реки.</w:t>
      </w:r>
    </w:p>
    <w:bookmarkEnd w:id="835"/>
    <w:bookmarkStart w:name="z692" w:id="836"/>
    <w:p>
      <w:pPr>
        <w:spacing w:after="0"/>
        <w:ind w:left="0"/>
        <w:jc w:val="both"/>
      </w:pPr>
      <w:r>
        <w:rPr>
          <w:rFonts w:ascii="Times New Roman"/>
          <w:b w:val="false"/>
          <w:i w:val="false"/>
          <w:color w:val="000000"/>
          <w:sz w:val="28"/>
        </w:rPr>
        <w:t>
      После получения заявителем допуска к регистрации организатор аукционных торгов производит в электронной системе регистрацию заявителей.</w:t>
      </w:r>
    </w:p>
    <w:bookmarkEnd w:id="836"/>
    <w:bookmarkStart w:name="z693" w:id="837"/>
    <w:p>
      <w:pPr>
        <w:spacing w:after="0"/>
        <w:ind w:left="0"/>
        <w:jc w:val="both"/>
      </w:pPr>
      <w:r>
        <w:rPr>
          <w:rFonts w:ascii="Times New Roman"/>
          <w:b w:val="false"/>
          <w:i w:val="false"/>
          <w:color w:val="000000"/>
          <w:sz w:val="28"/>
        </w:rPr>
        <w:t>
      Для регистрации в электронной системе организатора аукционных торгов заявитель обращается на официальный интернет-ресурс организатора аукционных торгов для прохождения онлайн-регистрации и представляет в его адрес в электронном виде следующие документы:</w:t>
      </w:r>
    </w:p>
    <w:bookmarkEnd w:id="837"/>
    <w:bookmarkStart w:name="z694" w:id="838"/>
    <w:p>
      <w:pPr>
        <w:spacing w:after="0"/>
        <w:ind w:left="0"/>
        <w:jc w:val="both"/>
      </w:pPr>
      <w:r>
        <w:rPr>
          <w:rFonts w:ascii="Times New Roman"/>
          <w:b w:val="false"/>
          <w:i w:val="false"/>
          <w:color w:val="000000"/>
          <w:sz w:val="28"/>
        </w:rPr>
        <w:t>
      1) копию устава;</w:t>
      </w:r>
    </w:p>
    <w:bookmarkEnd w:id="838"/>
    <w:bookmarkStart w:name="z695" w:id="839"/>
    <w:p>
      <w:pPr>
        <w:spacing w:after="0"/>
        <w:ind w:left="0"/>
        <w:jc w:val="both"/>
      </w:pPr>
      <w:r>
        <w:rPr>
          <w:rFonts w:ascii="Times New Roman"/>
          <w:b w:val="false"/>
          <w:i w:val="false"/>
          <w:color w:val="000000"/>
          <w:sz w:val="28"/>
        </w:rPr>
        <w:t>
      2) копию справки о государственной регистрации (перерегистрации) юридического лица;</w:t>
      </w:r>
    </w:p>
    <w:bookmarkEnd w:id="839"/>
    <w:bookmarkStart w:name="z696" w:id="840"/>
    <w:p>
      <w:pPr>
        <w:spacing w:after="0"/>
        <w:ind w:left="0"/>
        <w:jc w:val="both"/>
      </w:pPr>
      <w:r>
        <w:rPr>
          <w:rFonts w:ascii="Times New Roman"/>
          <w:b w:val="false"/>
          <w:i w:val="false"/>
          <w:color w:val="000000"/>
          <w:sz w:val="28"/>
        </w:rPr>
        <w:t>
      3) копию решения соответствующего органа юридического лица о назначении первого руководителя;</w:t>
      </w:r>
    </w:p>
    <w:bookmarkEnd w:id="840"/>
    <w:bookmarkStart w:name="z697" w:id="841"/>
    <w:p>
      <w:pPr>
        <w:spacing w:after="0"/>
        <w:ind w:left="0"/>
        <w:jc w:val="both"/>
      </w:pPr>
      <w:r>
        <w:rPr>
          <w:rFonts w:ascii="Times New Roman"/>
          <w:b w:val="false"/>
          <w:i w:val="false"/>
          <w:color w:val="000000"/>
          <w:sz w:val="28"/>
        </w:rPr>
        <w:t>
      4) доверенность на представителя (в случае, если представление интересов осуществляет не первый руководитель);</w:t>
      </w:r>
    </w:p>
    <w:bookmarkEnd w:id="841"/>
    <w:bookmarkStart w:name="z698" w:id="842"/>
    <w:p>
      <w:pPr>
        <w:spacing w:after="0"/>
        <w:ind w:left="0"/>
        <w:jc w:val="both"/>
      </w:pPr>
      <w:r>
        <w:rPr>
          <w:rFonts w:ascii="Times New Roman"/>
          <w:b w:val="false"/>
          <w:i w:val="false"/>
          <w:color w:val="000000"/>
          <w:sz w:val="28"/>
        </w:rPr>
        <w:t>
      5) информацию о реквизитах юридического лица (банковские реквизиты, адрес, контактные телефоны, электронный адрес).</w:t>
      </w:r>
    </w:p>
    <w:bookmarkEnd w:id="842"/>
    <w:bookmarkStart w:name="z699" w:id="843"/>
    <w:p>
      <w:pPr>
        <w:spacing w:after="0"/>
        <w:ind w:left="0"/>
        <w:jc w:val="both"/>
      </w:pPr>
      <w:r>
        <w:rPr>
          <w:rFonts w:ascii="Times New Roman"/>
          <w:b w:val="false"/>
          <w:i w:val="false"/>
          <w:color w:val="000000"/>
          <w:sz w:val="28"/>
        </w:rPr>
        <w:t xml:space="preserve">
      5. Организация и проведение аукционных торгов согласно </w:t>
      </w:r>
      <w:r>
        <w:rPr>
          <w:rFonts w:ascii="Times New Roman"/>
          <w:b w:val="false"/>
          <w:i w:val="false"/>
          <w:color w:val="000000"/>
          <w:sz w:val="28"/>
        </w:rPr>
        <w:t>подпункту 1</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43"/>
    <w:bookmarkStart w:name="z700" w:id="844"/>
    <w:p>
      <w:pPr>
        <w:spacing w:after="0"/>
        <w:ind w:left="0"/>
        <w:jc w:val="both"/>
      </w:pPr>
      <w:r>
        <w:rPr>
          <w:rFonts w:ascii="Times New Roman"/>
          <w:b w:val="false"/>
          <w:i w:val="false"/>
          <w:color w:val="000000"/>
          <w:sz w:val="28"/>
        </w:rPr>
        <w:t xml:space="preserve">
      1) документация аукционных торгов разрабатывается на основе предварительного технико-экономического обоснования, подготовленного единым закупщиком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Предварительное технико-экономическое обоснование должно содержать место размещения, точку подключения к национальным электрическим сетям, прогнозную стоимость реализации проекта,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 требуемые технические, технологические и эксплуатационные характеристики вновь вводимых в эксплуатацию генерирующих установок с маневренным режимом генерации;</w:t>
      </w:r>
    </w:p>
    <w:bookmarkEnd w:id="844"/>
    <w:bookmarkStart w:name="z701" w:id="845"/>
    <w:p>
      <w:pPr>
        <w:spacing w:after="0"/>
        <w:ind w:left="0"/>
        <w:jc w:val="both"/>
      </w:pPr>
      <w:r>
        <w:rPr>
          <w:rFonts w:ascii="Times New Roman"/>
          <w:b w:val="false"/>
          <w:i w:val="false"/>
          <w:color w:val="000000"/>
          <w:sz w:val="28"/>
        </w:rPr>
        <w:t>
      2) уполномоченный орган направляет информацию в местные исполнительные органы областей, городов республиканского значения и столицы о необходимости резервирования земельных участков на строительство генерирующих установок с маневренным режимом генерации;</w:t>
      </w:r>
    </w:p>
    <w:bookmarkEnd w:id="845"/>
    <w:bookmarkStart w:name="z702" w:id="846"/>
    <w:p>
      <w:pPr>
        <w:spacing w:after="0"/>
        <w:ind w:left="0"/>
        <w:jc w:val="both"/>
      </w:pPr>
      <w:r>
        <w:rPr>
          <w:rFonts w:ascii="Times New Roman"/>
          <w:b w:val="false"/>
          <w:i w:val="false"/>
          <w:color w:val="000000"/>
          <w:sz w:val="28"/>
        </w:rPr>
        <w:t xml:space="preserve">
      3) местные исполнительные органы областей, городов республиканского значения и столицы осуществляют резервирование земельных участков, определенных в предварительном технико-экономическом обосновании для планируемых к строительству вновь вводимых в эксплуатацию генерирующих установок с маневренным режимом генерации, до момента предоставления победителям аукционных торгов прав на земельный участок в соответствии со </w:t>
      </w:r>
      <w:r>
        <w:rPr>
          <w:rFonts w:ascii="Times New Roman"/>
          <w:b w:val="false"/>
          <w:i w:val="false"/>
          <w:color w:val="000000"/>
          <w:sz w:val="28"/>
        </w:rPr>
        <w:t>статьей 49-2</w:t>
      </w:r>
      <w:r>
        <w:rPr>
          <w:rFonts w:ascii="Times New Roman"/>
          <w:b w:val="false"/>
          <w:i w:val="false"/>
          <w:color w:val="000000"/>
          <w:sz w:val="28"/>
        </w:rPr>
        <w:t xml:space="preserve"> Земельного кодекса Республики Казахстан и направляют соответствующую информацию в уполномоченный орган;</w:t>
      </w:r>
    </w:p>
    <w:bookmarkEnd w:id="846"/>
    <w:bookmarkStart w:name="z703" w:id="847"/>
    <w:p>
      <w:pPr>
        <w:spacing w:after="0"/>
        <w:ind w:left="0"/>
        <w:jc w:val="both"/>
      </w:pPr>
      <w:r>
        <w:rPr>
          <w:rFonts w:ascii="Times New Roman"/>
          <w:b w:val="false"/>
          <w:i w:val="false"/>
          <w:color w:val="000000"/>
          <w:sz w:val="28"/>
        </w:rPr>
        <w:t>
      4)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47"/>
    <w:bookmarkStart w:name="z704" w:id="848"/>
    <w:p>
      <w:pPr>
        <w:spacing w:after="0"/>
        <w:ind w:left="0"/>
        <w:jc w:val="both"/>
      </w:pPr>
      <w:r>
        <w:rPr>
          <w:rFonts w:ascii="Times New Roman"/>
          <w:b w:val="false"/>
          <w:i w:val="false"/>
          <w:color w:val="000000"/>
          <w:sz w:val="28"/>
        </w:rPr>
        <w:t xml:space="preserve">
      5) заявитель для участия в аукционных торгах представляет не позднее чем за тридцать календарных дней до проведения аукционных торгов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48"/>
    <w:bookmarkStart w:name="z705" w:id="849"/>
    <w:p>
      <w:pPr>
        <w:spacing w:after="0"/>
        <w:ind w:left="0"/>
        <w:jc w:val="both"/>
      </w:pPr>
      <w:r>
        <w:rPr>
          <w:rFonts w:ascii="Times New Roman"/>
          <w:b w:val="false"/>
          <w:i w:val="false"/>
          <w:color w:val="000000"/>
          <w:sz w:val="28"/>
        </w:rPr>
        <w:t>
      6)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49"/>
    <w:bookmarkStart w:name="z706" w:id="850"/>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50"/>
    <w:bookmarkStart w:name="z707" w:id="851"/>
    <w:p>
      <w:pPr>
        <w:spacing w:after="0"/>
        <w:ind w:left="0"/>
        <w:jc w:val="both"/>
      </w:pPr>
      <w:r>
        <w:rPr>
          <w:rFonts w:ascii="Times New Roman"/>
          <w:b w:val="false"/>
          <w:i w:val="false"/>
          <w:color w:val="000000"/>
          <w:sz w:val="28"/>
        </w:rPr>
        <w:t xml:space="preserve">
      7)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 </w:t>
      </w:r>
    </w:p>
    <w:bookmarkEnd w:id="851"/>
    <w:bookmarkStart w:name="z708" w:id="852"/>
    <w:p>
      <w:pPr>
        <w:spacing w:after="0"/>
        <w:ind w:left="0"/>
        <w:jc w:val="both"/>
      </w:pPr>
      <w:r>
        <w:rPr>
          <w:rFonts w:ascii="Times New Roman"/>
          <w:b w:val="false"/>
          <w:i w:val="false"/>
          <w:color w:val="000000"/>
          <w:sz w:val="28"/>
        </w:rPr>
        <w:t>
      В случае строительства вновь вводимых в эксплуатацию генерирующих установок с маневренным режимом генерации, которые будут использовать товарный газ для выработки электрической энергии, до проведения аукционных торгов:</w:t>
      </w:r>
    </w:p>
    <w:bookmarkEnd w:id="852"/>
    <w:bookmarkStart w:name="z709" w:id="853"/>
    <w:p>
      <w:pPr>
        <w:spacing w:after="0"/>
        <w:ind w:left="0"/>
        <w:jc w:val="both"/>
      </w:pPr>
      <w:r>
        <w:rPr>
          <w:rFonts w:ascii="Times New Roman"/>
          <w:b w:val="false"/>
          <w:i w:val="false"/>
          <w:color w:val="000000"/>
          <w:sz w:val="28"/>
        </w:rPr>
        <w:t xml:space="preserve">
      центральным исполнительным органом, осуществляющим государственное регулирование производства, транспортировки (перевозки), хранения и оптовой реализации газа, а также розничной реализации и потребления товарного и сжиженного нефтяного газа, по согласованию с уполномоченным органом, осуществляющим руководство в соответствующих сферах естественных монополий, определяются объем и предельные цены оптовой реализации товарного газа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 газе и газоснабжении";</w:t>
      </w:r>
    </w:p>
    <w:bookmarkEnd w:id="853"/>
    <w:bookmarkStart w:name="z710" w:id="854"/>
    <w:p>
      <w:pPr>
        <w:spacing w:after="0"/>
        <w:ind w:left="0"/>
        <w:jc w:val="both"/>
      </w:pPr>
      <w:r>
        <w:rPr>
          <w:rFonts w:ascii="Times New Roman"/>
          <w:b w:val="false"/>
          <w:i w:val="false"/>
          <w:color w:val="000000"/>
          <w:sz w:val="28"/>
        </w:rPr>
        <w:t>
      выдаются технические условия на подключение к магистральному газопроводу и (или) газораспределительной системе в соответствии с Законом Республики Казахстан "О газе и газоснабжении".</w:t>
      </w:r>
    </w:p>
    <w:bookmarkEnd w:id="854"/>
    <w:bookmarkStart w:name="z711" w:id="855"/>
    <w:p>
      <w:pPr>
        <w:spacing w:after="0"/>
        <w:ind w:left="0"/>
        <w:jc w:val="both"/>
      </w:pPr>
      <w:r>
        <w:rPr>
          <w:rFonts w:ascii="Times New Roman"/>
          <w:b w:val="false"/>
          <w:i w:val="false"/>
          <w:color w:val="000000"/>
          <w:sz w:val="28"/>
        </w:rPr>
        <w:t xml:space="preserve">
      6. Организация и проведение аукционных торгов согласно </w:t>
      </w:r>
      <w:r>
        <w:rPr>
          <w:rFonts w:ascii="Times New Roman"/>
          <w:b w:val="false"/>
          <w:i w:val="false"/>
          <w:color w:val="000000"/>
          <w:sz w:val="28"/>
        </w:rPr>
        <w:t>подпункту 2)</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55"/>
    <w:bookmarkStart w:name="z712" w:id="856"/>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за вычетом затрат на строительство инфраструктуры,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56"/>
    <w:bookmarkStart w:name="z713" w:id="857"/>
    <w:p>
      <w:pPr>
        <w:spacing w:after="0"/>
        <w:ind w:left="0"/>
        <w:jc w:val="both"/>
      </w:pPr>
      <w:r>
        <w:rPr>
          <w:rFonts w:ascii="Times New Roman"/>
          <w:b w:val="false"/>
          <w:i w:val="false"/>
          <w:color w:val="000000"/>
          <w:sz w:val="28"/>
        </w:rPr>
        <w:t xml:space="preserve">
      2) заявитель для участия в аукционных торгах не позднее чем за тридцать календарных дней представляет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57"/>
    <w:bookmarkStart w:name="z714" w:id="858"/>
    <w:p>
      <w:pPr>
        <w:spacing w:after="0"/>
        <w:ind w:left="0"/>
        <w:jc w:val="both"/>
      </w:pPr>
      <w:r>
        <w:rPr>
          <w:rFonts w:ascii="Times New Roman"/>
          <w:b w:val="false"/>
          <w:i w:val="false"/>
          <w:color w:val="000000"/>
          <w:sz w:val="28"/>
        </w:rPr>
        <w:t>
      3) действующие энергопроизводящие организации должны находиться в той зоне единой электроэнергетической системы Республики Казахстан, по которой уполномоченным органом объявлено проведение аукционных торгов;</w:t>
      </w:r>
    </w:p>
    <w:bookmarkEnd w:id="858"/>
    <w:bookmarkStart w:name="z715" w:id="859"/>
    <w:p>
      <w:pPr>
        <w:spacing w:after="0"/>
        <w:ind w:left="0"/>
        <w:jc w:val="both"/>
      </w:pPr>
      <w:r>
        <w:rPr>
          <w:rFonts w:ascii="Times New Roman"/>
          <w:b w:val="false"/>
          <w:i w:val="false"/>
          <w:color w:val="000000"/>
          <w:sz w:val="28"/>
        </w:rPr>
        <w:t>
      4) действующие энергопроизводящие организации при строительстве вновь вводимых в эксплуатацию генерирующих установок с маневренным режимом генерации обязаны реализовать проекты, использующие гидродинамическую энергию воды и (или) газ для выработки электрической энергии;</w:t>
      </w:r>
    </w:p>
    <w:bookmarkEnd w:id="859"/>
    <w:bookmarkStart w:name="z716" w:id="860"/>
    <w:p>
      <w:pPr>
        <w:spacing w:after="0"/>
        <w:ind w:left="0"/>
        <w:jc w:val="both"/>
      </w:pPr>
      <w:r>
        <w:rPr>
          <w:rFonts w:ascii="Times New Roman"/>
          <w:b w:val="false"/>
          <w:i w:val="false"/>
          <w:color w:val="000000"/>
          <w:sz w:val="28"/>
        </w:rPr>
        <w:t>
      5)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60"/>
    <w:bookmarkStart w:name="z717" w:id="861"/>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61"/>
    <w:bookmarkStart w:name="z718" w:id="862"/>
    <w:p>
      <w:pPr>
        <w:spacing w:after="0"/>
        <w:ind w:left="0"/>
        <w:jc w:val="both"/>
      </w:pPr>
      <w:r>
        <w:rPr>
          <w:rFonts w:ascii="Times New Roman"/>
          <w:b w:val="false"/>
          <w:i w:val="false"/>
          <w:color w:val="000000"/>
          <w:sz w:val="28"/>
        </w:rPr>
        <w:t>
      6)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62"/>
    <w:bookmarkStart w:name="z719" w:id="863"/>
    <w:p>
      <w:pPr>
        <w:spacing w:after="0"/>
        <w:ind w:left="0"/>
        <w:jc w:val="both"/>
      </w:pPr>
      <w:r>
        <w:rPr>
          <w:rFonts w:ascii="Times New Roman"/>
          <w:b w:val="false"/>
          <w:i w:val="false"/>
          <w:color w:val="000000"/>
          <w:sz w:val="28"/>
        </w:rPr>
        <w:t>
      7)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63"/>
    <w:bookmarkStart w:name="z720" w:id="864"/>
    <w:p>
      <w:pPr>
        <w:spacing w:after="0"/>
        <w:ind w:left="0"/>
        <w:jc w:val="both"/>
      </w:pPr>
      <w:r>
        <w:rPr>
          <w:rFonts w:ascii="Times New Roman"/>
          <w:b w:val="false"/>
          <w:i w:val="false"/>
          <w:color w:val="000000"/>
          <w:sz w:val="28"/>
        </w:rPr>
        <w:t xml:space="preserve">
      7. Организация и проведение аукционных торгов согласно </w:t>
      </w:r>
      <w:r>
        <w:rPr>
          <w:rFonts w:ascii="Times New Roman"/>
          <w:b w:val="false"/>
          <w:i w:val="false"/>
          <w:color w:val="000000"/>
          <w:sz w:val="28"/>
        </w:rPr>
        <w:t>подпункту 3)</w:t>
      </w:r>
      <w:r>
        <w:rPr>
          <w:rFonts w:ascii="Times New Roman"/>
          <w:b w:val="false"/>
          <w:i w:val="false"/>
          <w:color w:val="000000"/>
          <w:sz w:val="28"/>
        </w:rPr>
        <w:t xml:space="preserve"> части первой пункта 3 настоящей статьи осуществляются в следующем порядке:</w:t>
      </w:r>
    </w:p>
    <w:bookmarkEnd w:id="864"/>
    <w:bookmarkStart w:name="z721" w:id="865"/>
    <w:p>
      <w:pPr>
        <w:spacing w:after="0"/>
        <w:ind w:left="0"/>
        <w:jc w:val="both"/>
      </w:pPr>
      <w:r>
        <w:rPr>
          <w:rFonts w:ascii="Times New Roman"/>
          <w:b w:val="false"/>
          <w:i w:val="false"/>
          <w:color w:val="000000"/>
          <w:sz w:val="28"/>
        </w:rPr>
        <w:t xml:space="preserve">
      1) документация аукционных торгов разрабатывается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Документация должна содержать прогнозный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рассчитанный по предварительным технико-экономическим обоснованиям аналогичных проектов и (или) результатам аукционных торгов аналогичных проектов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части первой пункта 3 настоящей статьи, срок покупки услуги по поддержанию готовности электрической мощности, равный пятнадцати годам, объем услуги по поддержанию готовности электрической мощности, зону дефицита регулируемой электрической мощности в единой электроэнергетической системе Республики Казахстан;</w:t>
      </w:r>
    </w:p>
    <w:bookmarkEnd w:id="865"/>
    <w:bookmarkStart w:name="z722" w:id="866"/>
    <w:p>
      <w:pPr>
        <w:spacing w:after="0"/>
        <w:ind w:left="0"/>
        <w:jc w:val="both"/>
      </w:pPr>
      <w:r>
        <w:rPr>
          <w:rFonts w:ascii="Times New Roman"/>
          <w:b w:val="false"/>
          <w:i w:val="false"/>
          <w:color w:val="000000"/>
          <w:sz w:val="28"/>
        </w:rPr>
        <w:t xml:space="preserve">
      2) заявитель для участия в аукционных торгах представляет не позднее чем за тридцать календарных дней в уполномоченный орган копии учредительных документов, документы, подтверждающие наличие финансовых ресурсов, определяемых уполномоченным органом, в соответствии с подпунктом 70-41)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66"/>
    <w:bookmarkStart w:name="z723" w:id="867"/>
    <w:p>
      <w:pPr>
        <w:spacing w:after="0"/>
        <w:ind w:left="0"/>
        <w:jc w:val="both"/>
      </w:pPr>
      <w:r>
        <w:rPr>
          <w:rFonts w:ascii="Times New Roman"/>
          <w:b w:val="false"/>
          <w:i w:val="false"/>
          <w:color w:val="000000"/>
          <w:sz w:val="28"/>
        </w:rPr>
        <w:t>
      3) уполномоченный орган формирует комиссию, которая не позднее чем за пятнадцать календарных дней до проведения аукционных торгов проверяет представленные заявителем документы на наличие и соответствие требованиям, установленным настоящим пунктом.</w:t>
      </w:r>
    </w:p>
    <w:bookmarkEnd w:id="867"/>
    <w:bookmarkStart w:name="z724" w:id="868"/>
    <w:p>
      <w:pPr>
        <w:spacing w:after="0"/>
        <w:ind w:left="0"/>
        <w:jc w:val="both"/>
      </w:pPr>
      <w:r>
        <w:rPr>
          <w:rFonts w:ascii="Times New Roman"/>
          <w:b w:val="false"/>
          <w:i w:val="false"/>
          <w:color w:val="000000"/>
          <w:sz w:val="28"/>
        </w:rPr>
        <w:t>
      При соответствии представленных заявителем документов требованиям настоящего пункта заявитель получает допуск к регистрации в электронной системе организатора аукционных торгов;</w:t>
      </w:r>
    </w:p>
    <w:bookmarkEnd w:id="868"/>
    <w:bookmarkStart w:name="z725" w:id="869"/>
    <w:p>
      <w:pPr>
        <w:spacing w:after="0"/>
        <w:ind w:left="0"/>
        <w:jc w:val="both"/>
      </w:pPr>
      <w:r>
        <w:rPr>
          <w:rFonts w:ascii="Times New Roman"/>
          <w:b w:val="false"/>
          <w:i w:val="false"/>
          <w:color w:val="000000"/>
          <w:sz w:val="28"/>
        </w:rPr>
        <w:t>
      4) уполномоченный орган после проверки документов комиссией направляет информацию и список заявителей, получивших допуск к регистрации, организатору аукционных торгов;</w:t>
      </w:r>
    </w:p>
    <w:bookmarkEnd w:id="869"/>
    <w:bookmarkStart w:name="z726" w:id="870"/>
    <w:p>
      <w:pPr>
        <w:spacing w:after="0"/>
        <w:ind w:left="0"/>
        <w:jc w:val="both"/>
      </w:pPr>
      <w:r>
        <w:rPr>
          <w:rFonts w:ascii="Times New Roman"/>
          <w:b w:val="false"/>
          <w:i w:val="false"/>
          <w:color w:val="000000"/>
          <w:sz w:val="28"/>
        </w:rPr>
        <w:t>
      5) уполномоченный орган не позднее чем за шесть месяцев до предполагаемой даты проведения аукционных торгов разрабатывает и публикует на своем интернет-ресурсе график проведения аукционных торгов.</w:t>
      </w:r>
    </w:p>
    <w:bookmarkEnd w:id="870"/>
    <w:bookmarkStart w:name="z727" w:id="871"/>
    <w:p>
      <w:pPr>
        <w:spacing w:after="0"/>
        <w:ind w:left="0"/>
        <w:jc w:val="both"/>
      </w:pPr>
      <w:r>
        <w:rPr>
          <w:rFonts w:ascii="Times New Roman"/>
          <w:b w:val="false"/>
          <w:i w:val="false"/>
          <w:color w:val="000000"/>
          <w:sz w:val="28"/>
        </w:rPr>
        <w:t>
      8. Единый закупщик в течение пятнадцати календарных дней со дня подведения итогов аукционных торгов направляет победителю аукционных торгов проект договора о покупке услуги по поддержанию готовности электрической мощности.</w:t>
      </w:r>
    </w:p>
    <w:bookmarkEnd w:id="871"/>
    <w:bookmarkStart w:name="z728" w:id="872"/>
    <w:p>
      <w:pPr>
        <w:spacing w:after="0"/>
        <w:ind w:left="0"/>
        <w:jc w:val="both"/>
      </w:pPr>
      <w:r>
        <w:rPr>
          <w:rFonts w:ascii="Times New Roman"/>
          <w:b w:val="false"/>
          <w:i w:val="false"/>
          <w:color w:val="000000"/>
          <w:sz w:val="28"/>
        </w:rPr>
        <w:t>
      Победитель аукционных торгов в течение тридцати календарных дней со дня получения проекта договора о покупке услуги по поддержанию готовности электрической мощности подписывает указанный договор на срок, равный пятнадцати годам с даты ее первой аттестации, по индивидуальному тарифу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определенному по результату аукционных торгов.</w:t>
      </w:r>
    </w:p>
    <w:bookmarkEnd w:id="872"/>
    <w:bookmarkStart w:name="z729" w:id="873"/>
    <w:p>
      <w:pPr>
        <w:spacing w:after="0"/>
        <w:ind w:left="0"/>
        <w:jc w:val="both"/>
      </w:pPr>
      <w:r>
        <w:rPr>
          <w:rFonts w:ascii="Times New Roman"/>
          <w:b w:val="false"/>
          <w:i w:val="false"/>
          <w:color w:val="000000"/>
          <w:sz w:val="28"/>
        </w:rPr>
        <w:t>
      При этом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объем и срок покупки услуги по поддержанию готовности электрической мощности победителя аукционных торгов не подлежат корректировке в сторону увеличения.</w:t>
      </w:r>
    </w:p>
    <w:bookmarkEnd w:id="873"/>
    <w:bookmarkStart w:name="z730" w:id="874"/>
    <w:p>
      <w:pPr>
        <w:spacing w:after="0"/>
        <w:ind w:left="0"/>
        <w:jc w:val="both"/>
      </w:pPr>
      <w:r>
        <w:rPr>
          <w:rFonts w:ascii="Times New Roman"/>
          <w:b w:val="false"/>
          <w:i w:val="false"/>
          <w:color w:val="000000"/>
          <w:sz w:val="28"/>
        </w:rPr>
        <w:t xml:space="preserve">
      Победитель аукционных торгов обязан ежегодно заключать договор на оказание услуг по регулированию электрической мощности в порядке, определяемом в соответствии с подпунктом 70-37) </w:t>
      </w:r>
      <w:r>
        <w:rPr>
          <w:rFonts w:ascii="Times New Roman"/>
          <w:b w:val="false"/>
          <w:i w:val="false"/>
          <w:color w:val="000000"/>
          <w:sz w:val="28"/>
        </w:rPr>
        <w:t>статьи 5</w:t>
      </w:r>
      <w:r>
        <w:rPr>
          <w:rFonts w:ascii="Times New Roman"/>
          <w:b w:val="false"/>
          <w:i w:val="false"/>
          <w:color w:val="000000"/>
          <w:sz w:val="28"/>
        </w:rPr>
        <w:t xml:space="preserve"> настоящего Закона.</w:t>
      </w:r>
    </w:p>
    <w:bookmarkEnd w:id="874"/>
    <w:bookmarkStart w:name="z731" w:id="875"/>
    <w:p>
      <w:pPr>
        <w:spacing w:after="0"/>
        <w:ind w:left="0"/>
        <w:jc w:val="both"/>
      </w:pPr>
      <w:r>
        <w:rPr>
          <w:rFonts w:ascii="Times New Roman"/>
          <w:b w:val="false"/>
          <w:i w:val="false"/>
          <w:color w:val="000000"/>
          <w:sz w:val="28"/>
        </w:rPr>
        <w:t>
      Ответственность за невыполнение обязательств по договорам о покупке услуги по поддержанию готовности электрической мощности и на оказание услуг по регулированию электрической мощности наступает посредством использования механизмов рынка электрической мощности, определяемых в соответствии с подпунктом 42) статьи 5 настоящего Закона.</w:t>
      </w:r>
    </w:p>
    <w:bookmarkEnd w:id="875"/>
    <w:bookmarkStart w:name="z732" w:id="876"/>
    <w:p>
      <w:pPr>
        <w:spacing w:after="0"/>
        <w:ind w:left="0"/>
        <w:jc w:val="both"/>
      </w:pPr>
      <w:r>
        <w:rPr>
          <w:rFonts w:ascii="Times New Roman"/>
          <w:b w:val="false"/>
          <w:i w:val="false"/>
          <w:color w:val="000000"/>
          <w:sz w:val="28"/>
        </w:rPr>
        <w:t>
      Договорная электрическая мощность вновь вводимых в эксплуатацию генерирующих установок с маневренным режимом генерации со дня их ввода в эксплуатацию подлежит ежегодной аттестации системным оператором.</w:t>
      </w:r>
    </w:p>
    <w:bookmarkEnd w:id="876"/>
    <w:bookmarkStart w:name="z733" w:id="877"/>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значение аттестованной электрической мощности вновь вводимых в эксплуатацию генерирующих установок с маневренным режимом генерации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принимаемый при расчете фактически оказанных услуг по поддержанию готовности электрической мощности, снижается до аттестованного значения до проведения очередной аттестации.</w:t>
      </w:r>
    </w:p>
    <w:bookmarkEnd w:id="877"/>
    <w:bookmarkStart w:name="z734" w:id="878"/>
    <w:p>
      <w:pPr>
        <w:spacing w:after="0"/>
        <w:ind w:left="0"/>
        <w:jc w:val="both"/>
      </w:pPr>
      <w:r>
        <w:rPr>
          <w:rFonts w:ascii="Times New Roman"/>
          <w:b w:val="false"/>
          <w:i w:val="false"/>
          <w:color w:val="000000"/>
          <w:sz w:val="28"/>
        </w:rPr>
        <w:t>
      9. Аукционные торги признаются несостоявшимися в случаях:</w:t>
      </w:r>
    </w:p>
    <w:bookmarkEnd w:id="878"/>
    <w:bookmarkStart w:name="z735" w:id="879"/>
    <w:p>
      <w:pPr>
        <w:spacing w:after="0"/>
        <w:ind w:left="0"/>
        <w:jc w:val="both"/>
      </w:pPr>
      <w:r>
        <w:rPr>
          <w:rFonts w:ascii="Times New Roman"/>
          <w:b w:val="false"/>
          <w:i w:val="false"/>
          <w:color w:val="000000"/>
          <w:sz w:val="28"/>
        </w:rPr>
        <w:t>
      1) наличия менее двух участников аукционных торгов;</w:t>
      </w:r>
    </w:p>
    <w:bookmarkEnd w:id="879"/>
    <w:bookmarkStart w:name="z736" w:id="880"/>
    <w:p>
      <w:pPr>
        <w:spacing w:after="0"/>
        <w:ind w:left="0"/>
        <w:jc w:val="both"/>
      </w:pPr>
      <w:r>
        <w:rPr>
          <w:rFonts w:ascii="Times New Roman"/>
          <w:b w:val="false"/>
          <w:i w:val="false"/>
          <w:color w:val="000000"/>
          <w:sz w:val="28"/>
        </w:rPr>
        <w:t xml:space="preserve">
      2) несоответствия документов, представленных всеми участниками аукционных торгов, требованиям </w:t>
      </w:r>
      <w:r>
        <w:rPr>
          <w:rFonts w:ascii="Times New Roman"/>
          <w:b w:val="false"/>
          <w:i w:val="false"/>
          <w:color w:val="000000"/>
          <w:sz w:val="28"/>
        </w:rPr>
        <w:t>пунктов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статьи и подпункта 70-41) статьи 5 настоящего Закона.</w:t>
      </w:r>
    </w:p>
    <w:bookmarkEnd w:id="880"/>
    <w:bookmarkStart w:name="z737" w:id="881"/>
    <w:p>
      <w:pPr>
        <w:spacing w:after="0"/>
        <w:ind w:left="0"/>
        <w:jc w:val="both"/>
      </w:pPr>
      <w:r>
        <w:rPr>
          <w:rFonts w:ascii="Times New Roman"/>
          <w:b w:val="false"/>
          <w:i w:val="false"/>
          <w:color w:val="000000"/>
          <w:sz w:val="28"/>
        </w:rPr>
        <w:t xml:space="preserve">
      В случае признания аукционных торгов несостоявшимися уполномоченный орган вправе проводить повторные аукционные торги среди площадок,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части первой пункта 3 настоящей статьи.</w:t>
      </w:r>
    </w:p>
    <w:bookmarkEnd w:id="881"/>
    <w:bookmarkStart w:name="z738" w:id="882"/>
    <w:p>
      <w:pPr>
        <w:spacing w:after="0"/>
        <w:ind w:left="0"/>
        <w:jc w:val="both"/>
      </w:pPr>
      <w:r>
        <w:rPr>
          <w:rFonts w:ascii="Times New Roman"/>
          <w:b w:val="false"/>
          <w:i w:val="false"/>
          <w:color w:val="000000"/>
          <w:sz w:val="28"/>
        </w:rPr>
        <w:t xml:space="preserve">
      10. Победители аукционных торгов возмещают единому закупщику затраты, понесенные на разработку предварительного технико-экономического обоснования, на основании которого были проведены аукционные торги. </w:t>
      </w:r>
    </w:p>
    <w:bookmarkEnd w:id="882"/>
    <w:bookmarkStart w:name="z739" w:id="883"/>
    <w:p>
      <w:pPr>
        <w:spacing w:after="0"/>
        <w:ind w:left="0"/>
        <w:jc w:val="both"/>
      </w:pPr>
      <w:r>
        <w:rPr>
          <w:rFonts w:ascii="Times New Roman"/>
          <w:b w:val="false"/>
          <w:i w:val="false"/>
          <w:color w:val="000000"/>
          <w:sz w:val="28"/>
        </w:rPr>
        <w:t>
      11. Уполномоченный орган включает победителя аукционных торгов в перечень электростанций.</w:t>
      </w:r>
    </w:p>
    <w:bookmarkEnd w:id="883"/>
    <w:bookmarkStart w:name="z740" w:id="884"/>
    <w:p>
      <w:pPr>
        <w:spacing w:after="0"/>
        <w:ind w:left="0"/>
        <w:jc w:val="both"/>
      </w:pPr>
      <w:r>
        <w:rPr>
          <w:rFonts w:ascii="Times New Roman"/>
          <w:b w:val="false"/>
          <w:i w:val="false"/>
          <w:color w:val="000000"/>
          <w:sz w:val="28"/>
        </w:rPr>
        <w:t>
      12. Генерирующие установки, введенные в рамках аукционных торгов, обязаны соблюдать диапазон регулирования, определяемый в соответствии с подпунктом 70-41) статьи 5 настоящего Закона.</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15-8 в соответствии с Законом РК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Start w:name="z750" w:id="885"/>
    <w:p>
      <w:pPr>
        <w:spacing w:after="0"/>
        <w:ind w:left="0"/>
        <w:jc w:val="both"/>
      </w:pPr>
      <w:r>
        <w:rPr>
          <w:rFonts w:ascii="Times New Roman"/>
          <w:b w:val="false"/>
          <w:i w:val="false"/>
          <w:color w:val="000000"/>
          <w:sz w:val="28"/>
        </w:rPr>
        <w:t>
      1. Инвестиционные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заключаются только с действующими (существующими) энергопроизводящими организациями, в составе которых действуют электрические станции, в том числе осуществляющими комбинированное производство тепловой и электрической энергии, находящимися в городах республиканского значения, в отношении основного генерирующего тепловую и электрическую энергию оборудования.</w:t>
      </w:r>
    </w:p>
    <w:bookmarkEnd w:id="885"/>
    <w:bookmarkStart w:name="z751" w:id="886"/>
    <w:p>
      <w:pPr>
        <w:spacing w:after="0"/>
        <w:ind w:left="0"/>
        <w:jc w:val="both"/>
      </w:pPr>
      <w:r>
        <w:rPr>
          <w:rFonts w:ascii="Times New Roman"/>
          <w:b w:val="false"/>
          <w:i w:val="false"/>
          <w:color w:val="000000"/>
          <w:sz w:val="28"/>
        </w:rPr>
        <w:t>
      2. Энергопроизводящая организация, намеревающаяся заключить с уполномоченным органом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направляет на рассмотрение в совет рынка инвестиционную программу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86"/>
    <w:bookmarkStart w:name="z752" w:id="887"/>
    <w:p>
      <w:pPr>
        <w:spacing w:after="0"/>
        <w:ind w:left="0"/>
        <w:jc w:val="both"/>
      </w:pPr>
      <w:r>
        <w:rPr>
          <w:rFonts w:ascii="Times New Roman"/>
          <w:b w:val="false"/>
          <w:i w:val="false"/>
          <w:color w:val="000000"/>
          <w:sz w:val="28"/>
        </w:rPr>
        <w:t>
      3. Вместе с инвестиционной программой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совет рынка также вносятся:</w:t>
      </w:r>
    </w:p>
    <w:bookmarkEnd w:id="887"/>
    <w:bookmarkStart w:name="z753" w:id="888"/>
    <w:p>
      <w:pPr>
        <w:spacing w:after="0"/>
        <w:ind w:left="0"/>
        <w:jc w:val="both"/>
      </w:pPr>
      <w:r>
        <w:rPr>
          <w:rFonts w:ascii="Times New Roman"/>
          <w:b w:val="false"/>
          <w:i w:val="false"/>
          <w:color w:val="000000"/>
          <w:sz w:val="28"/>
        </w:rPr>
        <w:t>
      1) информация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88"/>
    <w:bookmarkStart w:name="z754" w:id="889"/>
    <w:p>
      <w:pPr>
        <w:spacing w:after="0"/>
        <w:ind w:left="0"/>
        <w:jc w:val="both"/>
      </w:pPr>
      <w:r>
        <w:rPr>
          <w:rFonts w:ascii="Times New Roman"/>
          <w:b w:val="false"/>
          <w:i w:val="false"/>
          <w:color w:val="000000"/>
          <w:sz w:val="28"/>
        </w:rPr>
        <w:t>
      2)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89"/>
    <w:bookmarkStart w:name="z755" w:id="890"/>
    <w:p>
      <w:pPr>
        <w:spacing w:after="0"/>
        <w:ind w:left="0"/>
        <w:jc w:val="both"/>
      </w:pPr>
      <w:r>
        <w:rPr>
          <w:rFonts w:ascii="Times New Roman"/>
          <w:b w:val="false"/>
          <w:i w:val="false"/>
          <w:color w:val="000000"/>
          <w:sz w:val="28"/>
        </w:rPr>
        <w:t>
      3) положительное заключение комплексной вневедомственной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0"/>
    <w:bookmarkStart w:name="z756" w:id="891"/>
    <w:p>
      <w:pPr>
        <w:spacing w:after="0"/>
        <w:ind w:left="0"/>
        <w:jc w:val="both"/>
      </w:pPr>
      <w:r>
        <w:rPr>
          <w:rFonts w:ascii="Times New Roman"/>
          <w:b w:val="false"/>
          <w:i w:val="false"/>
          <w:color w:val="000000"/>
          <w:sz w:val="28"/>
        </w:rPr>
        <w:t>
      4) положительное заключение государственной экологической экспертизы.</w:t>
      </w:r>
    </w:p>
    <w:bookmarkEnd w:id="891"/>
    <w:bookmarkStart w:name="z757" w:id="892"/>
    <w:p>
      <w:pPr>
        <w:spacing w:after="0"/>
        <w:ind w:left="0"/>
        <w:jc w:val="both"/>
      </w:pPr>
      <w:r>
        <w:rPr>
          <w:rFonts w:ascii="Times New Roman"/>
          <w:b w:val="false"/>
          <w:i w:val="false"/>
          <w:color w:val="000000"/>
          <w:sz w:val="28"/>
        </w:rPr>
        <w:t>
      4.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позже срока, определенного уполномоченным органом, и не соответствующие пункту 3 настоящей статьи, не принимаются к рассмотрению советом рынка.</w:t>
      </w:r>
    </w:p>
    <w:bookmarkEnd w:id="892"/>
    <w:bookmarkStart w:name="z758" w:id="893"/>
    <w:p>
      <w:pPr>
        <w:spacing w:after="0"/>
        <w:ind w:left="0"/>
        <w:jc w:val="both"/>
      </w:pPr>
      <w:r>
        <w:rPr>
          <w:rFonts w:ascii="Times New Roman"/>
          <w:b w:val="false"/>
          <w:i w:val="false"/>
          <w:color w:val="000000"/>
          <w:sz w:val="28"/>
        </w:rPr>
        <w:t>
      5.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не подлежат изменению в период рассмотрения советом рынка.</w:t>
      </w:r>
    </w:p>
    <w:bookmarkEnd w:id="893"/>
    <w:bookmarkStart w:name="z992" w:id="894"/>
    <w:p>
      <w:pPr>
        <w:spacing w:after="0"/>
        <w:ind w:left="0"/>
        <w:jc w:val="both"/>
      </w:pPr>
      <w:r>
        <w:rPr>
          <w:rFonts w:ascii="Times New Roman"/>
          <w:b w:val="false"/>
          <w:i w:val="false"/>
          <w:color w:val="000000"/>
          <w:sz w:val="28"/>
        </w:rPr>
        <w:t>
      В период принятия уполномоченным органом решения о заключении (об отказе в заключении) инвестиционного соглашения с энергопроизводящей организацией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энергопроизводящая организация вправе внести изменения в соответствующую инвестиционную программу на основании документов, подтверждающих изменение технико-экономических показателей мероприятия, в порядке, определенном уполномоченным органом.</w:t>
      </w:r>
    </w:p>
    <w:bookmarkEnd w:id="894"/>
    <w:bookmarkStart w:name="z993" w:id="895"/>
    <w:p>
      <w:pPr>
        <w:spacing w:after="0"/>
        <w:ind w:left="0"/>
        <w:jc w:val="both"/>
      </w:pPr>
      <w:r>
        <w:rPr>
          <w:rFonts w:ascii="Times New Roman"/>
          <w:b w:val="false"/>
          <w:i w:val="false"/>
          <w:color w:val="000000"/>
          <w:sz w:val="28"/>
        </w:rPr>
        <w:t>
      При этом энергопроизводящие организации обязаны повторно получить положительное заключение совета рынка и государственной экспертизы на технико-экономическое обоснование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5"/>
    <w:bookmarkStart w:name="z759" w:id="896"/>
    <w:p>
      <w:pPr>
        <w:spacing w:after="0"/>
        <w:ind w:left="0"/>
        <w:jc w:val="both"/>
      </w:pPr>
      <w:r>
        <w:rPr>
          <w:rFonts w:ascii="Times New Roman"/>
          <w:b w:val="false"/>
          <w:i w:val="false"/>
          <w:color w:val="000000"/>
          <w:sz w:val="28"/>
        </w:rPr>
        <w:t>
      6. Инвестиционные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представленные в совет рынка согласно пунктам 2 и 3 настоящей статьи, рассматриваются советом рынка в порядке, определенном уполномоченным органом.</w:t>
      </w:r>
    </w:p>
    <w:bookmarkEnd w:id="896"/>
    <w:bookmarkStart w:name="z760" w:id="897"/>
    <w:p>
      <w:pPr>
        <w:spacing w:after="0"/>
        <w:ind w:left="0"/>
        <w:jc w:val="both"/>
      </w:pPr>
      <w:r>
        <w:rPr>
          <w:rFonts w:ascii="Times New Roman"/>
          <w:b w:val="false"/>
          <w:i w:val="false"/>
          <w:color w:val="000000"/>
          <w:sz w:val="28"/>
        </w:rPr>
        <w:t>
      7. Совет рынка отдельно по каждой инвестиционной программе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готовит заключение о целесообразности либо нецелесообразности ее реализации.</w:t>
      </w:r>
    </w:p>
    <w:bookmarkEnd w:id="897"/>
    <w:bookmarkStart w:name="z761" w:id="898"/>
    <w:p>
      <w:pPr>
        <w:spacing w:after="0"/>
        <w:ind w:left="0"/>
        <w:jc w:val="both"/>
      </w:pPr>
      <w:r>
        <w:rPr>
          <w:rFonts w:ascii="Times New Roman"/>
          <w:b w:val="false"/>
          <w:i w:val="false"/>
          <w:color w:val="000000"/>
          <w:sz w:val="28"/>
        </w:rPr>
        <w:t>
      8. На основании заключения совета рынка уполномоченный орган принимает решение о заключении (об отказе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w:t>
      </w:r>
    </w:p>
    <w:bookmarkEnd w:id="898"/>
    <w:bookmarkStart w:name="z762" w:id="899"/>
    <w:p>
      <w:pPr>
        <w:spacing w:after="0"/>
        <w:ind w:left="0"/>
        <w:jc w:val="both"/>
      </w:pPr>
      <w:r>
        <w:rPr>
          <w:rFonts w:ascii="Times New Roman"/>
          <w:b w:val="false"/>
          <w:i w:val="false"/>
          <w:color w:val="000000"/>
          <w:sz w:val="28"/>
        </w:rPr>
        <w:t>
      Основанием для отказа в заключении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является отсутствие газотранспортной инфраструктуры в городе республиканского значения, в котором энергопроизводящая организация планирует осуществление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899"/>
    <w:bookmarkStart w:name="z763" w:id="900"/>
    <w:p>
      <w:pPr>
        <w:spacing w:after="0"/>
        <w:ind w:left="0"/>
        <w:jc w:val="both"/>
      </w:pPr>
      <w:r>
        <w:rPr>
          <w:rFonts w:ascii="Times New Roman"/>
          <w:b w:val="false"/>
          <w:i w:val="false"/>
          <w:color w:val="000000"/>
          <w:sz w:val="28"/>
        </w:rPr>
        <w:t>
      9.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содержит следующую информацию:</w:t>
      </w:r>
    </w:p>
    <w:bookmarkEnd w:id="900"/>
    <w:bookmarkStart w:name="z764" w:id="901"/>
    <w:p>
      <w:pPr>
        <w:spacing w:after="0"/>
        <w:ind w:left="0"/>
        <w:jc w:val="both"/>
      </w:pPr>
      <w:r>
        <w:rPr>
          <w:rFonts w:ascii="Times New Roman"/>
          <w:b w:val="false"/>
          <w:i w:val="false"/>
          <w:color w:val="000000"/>
          <w:sz w:val="28"/>
        </w:rPr>
        <w:t>
      1) наименование энергопроизводящих организаций;</w:t>
      </w:r>
    </w:p>
    <w:bookmarkEnd w:id="901"/>
    <w:bookmarkStart w:name="z765" w:id="902"/>
    <w:p>
      <w:pPr>
        <w:spacing w:after="0"/>
        <w:ind w:left="0"/>
        <w:jc w:val="both"/>
      </w:pPr>
      <w:r>
        <w:rPr>
          <w:rFonts w:ascii="Times New Roman"/>
          <w:b w:val="false"/>
          <w:i w:val="false"/>
          <w:color w:val="000000"/>
          <w:sz w:val="28"/>
        </w:rPr>
        <w:t xml:space="preserve">
      2) объем услуги по поддержанию готовности электрической мощности. При этом энергопроизводящей организации запрещается заключать с единым закупщиком договоры о покупке услуги по поддержанию готовности электрической мощности согласно подпунктам 3) и 4) части первой </w:t>
      </w:r>
      <w:r>
        <w:rPr>
          <w:rFonts w:ascii="Times New Roman"/>
          <w:b w:val="false"/>
          <w:i w:val="false"/>
          <w:color w:val="000000"/>
          <w:sz w:val="28"/>
        </w:rPr>
        <w:t>пункта 3-1</w:t>
      </w:r>
      <w:r>
        <w:rPr>
          <w:rFonts w:ascii="Times New Roman"/>
          <w:b w:val="false"/>
          <w:i w:val="false"/>
          <w:color w:val="000000"/>
          <w:sz w:val="28"/>
        </w:rPr>
        <w:t xml:space="preserve"> статьи 15-3 настоящего Закона на объем электрической мощности генерирующих установок, вводимых в эксплуатацию в рамках реализации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w:t>
      </w:r>
    </w:p>
    <w:bookmarkEnd w:id="902"/>
    <w:bookmarkStart w:name="z766" w:id="903"/>
    <w:p>
      <w:pPr>
        <w:spacing w:after="0"/>
        <w:ind w:left="0"/>
        <w:jc w:val="both"/>
      </w:pPr>
      <w:r>
        <w:rPr>
          <w:rFonts w:ascii="Times New Roman"/>
          <w:b w:val="false"/>
          <w:i w:val="false"/>
          <w:color w:val="000000"/>
          <w:sz w:val="28"/>
        </w:rPr>
        <w:t>
      3) тариф на услугу по поддержанию готовности электрической мощности как переменную величину по годам с учетом возврата инвестиций в отношении основного генерирующего тепловую и электрическую энергию оборудования в рамках инвестиционной программы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включая вознаграждения, выплачиваемые по соответствующим инвестиционным займам, с учетом срока покупки услуги по поддержанию готовности электрической мощности (в месяцах) и объема услуги по поддержанию готовности электрической мощности.</w:t>
      </w:r>
    </w:p>
    <w:bookmarkEnd w:id="903"/>
    <w:bookmarkStart w:name="z767" w:id="904"/>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тарифы на услугу по поддержанию готовности электрической мощности определяются в зависимости от объемов электрической мощности вводимых генерирующих установок;</w:t>
      </w:r>
    </w:p>
    <w:bookmarkEnd w:id="904"/>
    <w:bookmarkStart w:name="z768" w:id="905"/>
    <w:p>
      <w:pPr>
        <w:spacing w:after="0"/>
        <w:ind w:left="0"/>
        <w:jc w:val="both"/>
      </w:pPr>
      <w:r>
        <w:rPr>
          <w:rFonts w:ascii="Times New Roman"/>
          <w:b w:val="false"/>
          <w:i w:val="false"/>
          <w:color w:val="000000"/>
          <w:sz w:val="28"/>
        </w:rPr>
        <w:t>
      4) срок покупки услуги по поддержанию готовности электрической мощности не менее десяти лет, начиная с даты, указанной в подпункте 5) настоящего пункта;</w:t>
      </w:r>
    </w:p>
    <w:bookmarkEnd w:id="905"/>
    <w:bookmarkStart w:name="z769" w:id="906"/>
    <w:p>
      <w:pPr>
        <w:spacing w:after="0"/>
        <w:ind w:left="0"/>
        <w:jc w:val="both"/>
      </w:pPr>
      <w:r>
        <w:rPr>
          <w:rFonts w:ascii="Times New Roman"/>
          <w:b w:val="false"/>
          <w:i w:val="false"/>
          <w:color w:val="000000"/>
          <w:sz w:val="28"/>
        </w:rPr>
        <w:t>
      5) дату начала покупки услуги по поддержанию готовности электрической мощности, соответствующую плановой дате ввода в эксплуатацию генерирующей установки с использованием газа в качестве альтернативного типа топлива;</w:t>
      </w:r>
    </w:p>
    <w:bookmarkEnd w:id="906"/>
    <w:bookmarkStart w:name="z770" w:id="907"/>
    <w:p>
      <w:pPr>
        <w:spacing w:after="0"/>
        <w:ind w:left="0"/>
        <w:jc w:val="both"/>
      </w:pPr>
      <w:r>
        <w:rPr>
          <w:rFonts w:ascii="Times New Roman"/>
          <w:b w:val="false"/>
          <w:i w:val="false"/>
          <w:color w:val="000000"/>
          <w:sz w:val="28"/>
        </w:rPr>
        <w:t xml:space="preserve">
      6) сведения о соответствующем мероприятии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w:t>
      </w:r>
    </w:p>
    <w:bookmarkEnd w:id="907"/>
    <w:bookmarkStart w:name="z771" w:id="908"/>
    <w:p>
      <w:pPr>
        <w:spacing w:after="0"/>
        <w:ind w:left="0"/>
        <w:jc w:val="both"/>
      </w:pPr>
      <w:r>
        <w:rPr>
          <w:rFonts w:ascii="Times New Roman"/>
          <w:b w:val="false"/>
          <w:i w:val="false"/>
          <w:color w:val="000000"/>
          <w:sz w:val="28"/>
        </w:rPr>
        <w:t>
      10. После заключения уполномоченным органом инвестиционного соглашения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единый закупщик заключает с данными организациями договоры о покупке услуги по поддержанию готовности электрической мощности по тарифам, в объеме и на сроки, которые указаны в инвестиционном соглашении.</w:t>
      </w:r>
    </w:p>
    <w:bookmarkEnd w:id="908"/>
    <w:bookmarkStart w:name="z772" w:id="909"/>
    <w:p>
      <w:pPr>
        <w:spacing w:after="0"/>
        <w:ind w:left="0"/>
        <w:jc w:val="both"/>
      </w:pPr>
      <w:r>
        <w:rPr>
          <w:rFonts w:ascii="Times New Roman"/>
          <w:b w:val="false"/>
          <w:i w:val="false"/>
          <w:color w:val="000000"/>
          <w:sz w:val="28"/>
        </w:rPr>
        <w:t>
      11. Покупка услуги по поддержанию готовности электрической мощности по договорам, указанным в пункте 10 настоящей статьи, осуществляется с первого числа месяца, следующего за месяцем, в котором соответствующие энергопроизводящие организации внесли единому закупщику акты проведения системным оператором аттестаций электрической мощности генерирующих установок, но не ранее даты, указанной в подпункте 5) пункта 9 настоящей статьи.</w:t>
      </w:r>
    </w:p>
    <w:bookmarkEnd w:id="909"/>
    <w:bookmarkStart w:name="z773" w:id="910"/>
    <w:p>
      <w:pPr>
        <w:spacing w:after="0"/>
        <w:ind w:left="0"/>
        <w:jc w:val="both"/>
      </w:pPr>
      <w:r>
        <w:rPr>
          <w:rFonts w:ascii="Times New Roman"/>
          <w:b w:val="false"/>
          <w:i w:val="false"/>
          <w:color w:val="000000"/>
          <w:sz w:val="28"/>
        </w:rPr>
        <w:t>
      В случае, если генерирующие установки с использованием газа в качестве альтернативного типа топлива вводятся поочередно и (или) поэтапно и (или) пусковыми комплексами, оплата услуги по поддержанию готовности электрической мощности осуществляется по тарифам на услугу по поддержанию готовности электрической мощности в зависимости от объемов электрической мощности вводимых генерирующих установок.</w:t>
      </w:r>
    </w:p>
    <w:bookmarkEnd w:id="910"/>
    <w:bookmarkStart w:name="z774" w:id="911"/>
    <w:p>
      <w:pPr>
        <w:spacing w:after="0"/>
        <w:ind w:left="0"/>
        <w:jc w:val="both"/>
      </w:pPr>
      <w:r>
        <w:rPr>
          <w:rFonts w:ascii="Times New Roman"/>
          <w:b w:val="false"/>
          <w:i w:val="false"/>
          <w:color w:val="000000"/>
          <w:sz w:val="28"/>
        </w:rPr>
        <w:t>
      12. Электрическая мощность энергопроизводящей организации, с которой заключено инвестиционное соглашение на модернизацию, реконструкцию и (или) расширение со строительством генерирующих установок с использованием газа в качестве альтернативного типа топлива, с даты фактической покупки ее услуги по поддержанию готовности электрической мощности, указанной в пункте 11 настоящей статьи, подлежит обязательной ежегодной аттестации электрической мощности генерирующих установок системным оператором.</w:t>
      </w:r>
    </w:p>
    <w:bookmarkEnd w:id="911"/>
    <w:bookmarkStart w:name="z775" w:id="912"/>
    <w:p>
      <w:pPr>
        <w:spacing w:after="0"/>
        <w:ind w:left="0"/>
        <w:jc w:val="both"/>
      </w:pPr>
      <w:r>
        <w:rPr>
          <w:rFonts w:ascii="Times New Roman"/>
          <w:b w:val="false"/>
          <w:i w:val="false"/>
          <w:color w:val="000000"/>
          <w:sz w:val="28"/>
        </w:rPr>
        <w:t>
      В случае, если в результате проведения очередной аттестации электрической мощности генерирующих установок значение аттестованной электрической мощности генерирующих установок, вводимых в эксплуатацию в рамках мероприятий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окажется меньше объема услуги по поддержанию готовности электрической мощности, установленного в договоре о покупке услуги по поддержанию готовности электрической мощности, объем услуги по поддержанию готовности электрической мощности, установленный в договоре о покупке услуги по поддержанию готовности электрической мощности, снижается до аттестованного значения до проведения очередной аттестации электрической мощности генерирующих установок.</w:t>
      </w:r>
    </w:p>
    <w:bookmarkEnd w:id="912"/>
    <w:bookmarkStart w:name="z776" w:id="913"/>
    <w:p>
      <w:pPr>
        <w:spacing w:after="0"/>
        <w:ind w:left="0"/>
        <w:jc w:val="both"/>
      </w:pPr>
      <w:r>
        <w:rPr>
          <w:rFonts w:ascii="Times New Roman"/>
          <w:b w:val="false"/>
          <w:i w:val="false"/>
          <w:color w:val="000000"/>
          <w:sz w:val="28"/>
        </w:rPr>
        <w:t>
      13. Величина ежегодной амортизации мероприятия по модернизации, реконструкции и (или) расширению со строительством генерирующих установок с использованием газа в качестве альтернативного типа топлива в рамках настоящей статьи не подлежит включению в тариф на услугу по поддержанию готовности электрической мощности.</w:t>
      </w:r>
    </w:p>
    <w:bookmarkEnd w:id="913"/>
    <w:bookmarkStart w:name="z777" w:id="914"/>
    <w:p>
      <w:pPr>
        <w:spacing w:after="0"/>
        <w:ind w:left="0"/>
        <w:jc w:val="both"/>
      </w:pPr>
      <w:r>
        <w:rPr>
          <w:rFonts w:ascii="Times New Roman"/>
          <w:b w:val="false"/>
          <w:i w:val="false"/>
          <w:color w:val="000000"/>
          <w:sz w:val="28"/>
        </w:rPr>
        <w:t>
      14. Действие настоящей статьи не распространяется на энергопроизводящие организации, включенные уполномоченным органом в Реестр.</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15-9 в соответствии с Законом РК от 30.06.2022 </w:t>
      </w:r>
      <w:r>
        <w:rPr>
          <w:rFonts w:ascii="Times New Roman"/>
          <w:b w:val="false"/>
          <w:i w:val="false"/>
          <w:color w:val="000000"/>
          <w:sz w:val="28"/>
        </w:rPr>
        <w:t>№ 130-VII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с изменениями, внесенными Законами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15-10. Балансирующий рынок электрической энергии</w:t>
      </w:r>
    </w:p>
    <w:bookmarkStart w:name="z866" w:id="915"/>
    <w:p>
      <w:pPr>
        <w:spacing w:after="0"/>
        <w:ind w:left="0"/>
        <w:jc w:val="both"/>
      </w:pPr>
      <w:r>
        <w:rPr>
          <w:rFonts w:ascii="Times New Roman"/>
          <w:b w:val="false"/>
          <w:i w:val="false"/>
          <w:color w:val="000000"/>
          <w:sz w:val="28"/>
        </w:rPr>
        <w:t>
      1. Балансирующий рынок электрической энергии функционирует в целях обеспечения финансового урегулирования дисбалансов в единой электроэнергетической системе Республики Казахстан, стимулирования субъектов балансирующего рынка электрической энергии участвовать в урегулировании дисбалансов в единой электроэнергетической системе Республики Казахстан, а также обеспечения адресного распределения оплаты за дисбалансы в единой электроэнергетической системе Республики Казахстан.</w:t>
      </w:r>
    </w:p>
    <w:bookmarkEnd w:id="915"/>
    <w:bookmarkStart w:name="z867" w:id="916"/>
    <w:p>
      <w:pPr>
        <w:spacing w:after="0"/>
        <w:ind w:left="0"/>
        <w:jc w:val="both"/>
      </w:pPr>
      <w:r>
        <w:rPr>
          <w:rFonts w:ascii="Times New Roman"/>
          <w:b w:val="false"/>
          <w:i w:val="false"/>
          <w:color w:val="000000"/>
          <w:sz w:val="28"/>
        </w:rPr>
        <w:t>
      2.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утвержденной уполномоченным органом.</w:t>
      </w:r>
    </w:p>
    <w:bookmarkEnd w:id="916"/>
    <w:bookmarkStart w:name="z868" w:id="917"/>
    <w:p>
      <w:pPr>
        <w:spacing w:after="0"/>
        <w:ind w:left="0"/>
        <w:jc w:val="both"/>
      </w:pPr>
      <w:r>
        <w:rPr>
          <w:rFonts w:ascii="Times New Roman"/>
          <w:b w:val="false"/>
          <w:i w:val="false"/>
          <w:color w:val="000000"/>
          <w:sz w:val="28"/>
        </w:rPr>
        <w:t>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917"/>
    <w:bookmarkStart w:name="z869" w:id="918"/>
    <w:p>
      <w:pPr>
        <w:spacing w:after="0"/>
        <w:ind w:left="0"/>
        <w:jc w:val="both"/>
      </w:pPr>
      <w:r>
        <w:rPr>
          <w:rFonts w:ascii="Times New Roman"/>
          <w:b w:val="false"/>
          <w:i w:val="false"/>
          <w:color w:val="000000"/>
          <w:sz w:val="28"/>
        </w:rPr>
        <w:t>
      Субъекты балансирующего рынка электрической энергии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918"/>
    <w:bookmarkStart w:name="z870" w:id="919"/>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919"/>
    <w:bookmarkStart w:name="z871" w:id="920"/>
    <w:p>
      <w:pPr>
        <w:spacing w:after="0"/>
        <w:ind w:left="0"/>
        <w:jc w:val="both"/>
      </w:pPr>
      <w:r>
        <w:rPr>
          <w:rFonts w:ascii="Times New Roman"/>
          <w:b w:val="false"/>
          <w:i w:val="false"/>
          <w:color w:val="000000"/>
          <w:sz w:val="28"/>
        </w:rPr>
        <w:t>
      Зоны балансирования определяются в порядке, установленном уполномоченным органом.</w:t>
      </w:r>
    </w:p>
    <w:bookmarkEnd w:id="920"/>
    <w:bookmarkStart w:name="z872" w:id="921"/>
    <w:p>
      <w:pPr>
        <w:spacing w:after="0"/>
        <w:ind w:left="0"/>
        <w:jc w:val="both"/>
      </w:pPr>
      <w:r>
        <w:rPr>
          <w:rFonts w:ascii="Times New Roman"/>
          <w:b w:val="false"/>
          <w:i w:val="false"/>
          <w:color w:val="000000"/>
          <w:sz w:val="28"/>
        </w:rPr>
        <w:t>
      Субъекты балансирующего рынка электрической энергии вправе передать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заключаемому в соответствии с гражданским законодательством Республики Казахстан,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расчетным центром балансирующего рынка.</w:t>
      </w:r>
    </w:p>
    <w:bookmarkEnd w:id="921"/>
    <w:bookmarkStart w:name="z873" w:id="922"/>
    <w:p>
      <w:pPr>
        <w:spacing w:after="0"/>
        <w:ind w:left="0"/>
        <w:jc w:val="both"/>
      </w:pPr>
      <w:r>
        <w:rPr>
          <w:rFonts w:ascii="Times New Roman"/>
          <w:b w:val="false"/>
          <w:i w:val="false"/>
          <w:color w:val="000000"/>
          <w:sz w:val="28"/>
        </w:rPr>
        <w:t>
      Требования к деятельности провайдера баланса определяются в порядке, установленном уполномоченным органом.</w:t>
      </w:r>
    </w:p>
    <w:bookmarkEnd w:id="922"/>
    <w:bookmarkStart w:name="z874" w:id="923"/>
    <w:p>
      <w:pPr>
        <w:spacing w:after="0"/>
        <w:ind w:left="0"/>
        <w:jc w:val="both"/>
      </w:pPr>
      <w:r>
        <w:rPr>
          <w:rFonts w:ascii="Times New Roman"/>
          <w:b w:val="false"/>
          <w:i w:val="false"/>
          <w:color w:val="000000"/>
          <w:sz w:val="28"/>
        </w:rPr>
        <w:t>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923"/>
    <w:bookmarkStart w:name="z875" w:id="924"/>
    <w:p>
      <w:pPr>
        <w:spacing w:after="0"/>
        <w:ind w:left="0"/>
        <w:jc w:val="both"/>
      </w:pPr>
      <w:r>
        <w:rPr>
          <w:rFonts w:ascii="Times New Roman"/>
          <w:b w:val="false"/>
          <w:i w:val="false"/>
          <w:color w:val="000000"/>
          <w:sz w:val="28"/>
        </w:rPr>
        <w:t>
      3.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924"/>
    <w:bookmarkStart w:name="z876" w:id="925"/>
    <w:p>
      <w:pPr>
        <w:spacing w:after="0"/>
        <w:ind w:left="0"/>
        <w:jc w:val="both"/>
      </w:pPr>
      <w:r>
        <w:rPr>
          <w:rFonts w:ascii="Times New Roman"/>
          <w:b w:val="false"/>
          <w:i w:val="false"/>
          <w:color w:val="000000"/>
          <w:sz w:val="28"/>
        </w:rPr>
        <w:t>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925"/>
    <w:bookmarkStart w:name="z877" w:id="926"/>
    <w:p>
      <w:pPr>
        <w:spacing w:after="0"/>
        <w:ind w:left="0"/>
        <w:jc w:val="both"/>
      </w:pPr>
      <w:r>
        <w:rPr>
          <w:rFonts w:ascii="Times New Roman"/>
          <w:b w:val="false"/>
          <w:i w:val="false"/>
          <w:color w:val="000000"/>
          <w:sz w:val="28"/>
        </w:rPr>
        <w:t>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 согласно порядку, установленному уполномоченным органом.</w:t>
      </w:r>
    </w:p>
    <w:bookmarkEnd w:id="926"/>
    <w:bookmarkStart w:name="z878" w:id="927"/>
    <w:p>
      <w:pPr>
        <w:spacing w:after="0"/>
        <w:ind w:left="0"/>
        <w:jc w:val="both"/>
      </w:pPr>
      <w:r>
        <w:rPr>
          <w:rFonts w:ascii="Times New Roman"/>
          <w:b w:val="false"/>
          <w:i w:val="false"/>
          <w:color w:val="000000"/>
          <w:sz w:val="28"/>
        </w:rPr>
        <w:t xml:space="preserve">
      Цены, указываемые в заявках на участие в балансировании на повышение, не должны превышать предельный тариф на балансирующую электроэнергию. </w:t>
      </w:r>
    </w:p>
    <w:bookmarkEnd w:id="927"/>
    <w:bookmarkStart w:name="z879" w:id="928"/>
    <w:p>
      <w:pPr>
        <w:spacing w:after="0"/>
        <w:ind w:left="0"/>
        <w:jc w:val="both"/>
      </w:pPr>
      <w:r>
        <w:rPr>
          <w:rFonts w:ascii="Times New Roman"/>
          <w:b w:val="false"/>
          <w:i w:val="false"/>
          <w:color w:val="000000"/>
          <w:sz w:val="28"/>
        </w:rPr>
        <w:t>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928"/>
    <w:bookmarkStart w:name="z880" w:id="929"/>
    <w:p>
      <w:pPr>
        <w:spacing w:after="0"/>
        <w:ind w:left="0"/>
        <w:jc w:val="both"/>
      </w:pPr>
      <w:r>
        <w:rPr>
          <w:rFonts w:ascii="Times New Roman"/>
          <w:b w:val="false"/>
          <w:i w:val="false"/>
          <w:color w:val="000000"/>
          <w:sz w:val="28"/>
        </w:rPr>
        <w:t>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уполномоченным органом, с учетом требований рынка электрической мощности.</w:t>
      </w:r>
    </w:p>
    <w:bookmarkEnd w:id="929"/>
    <w:bookmarkStart w:name="z881" w:id="930"/>
    <w:p>
      <w:pPr>
        <w:spacing w:after="0"/>
        <w:ind w:left="0"/>
        <w:jc w:val="both"/>
      </w:pPr>
      <w:r>
        <w:rPr>
          <w:rFonts w:ascii="Times New Roman"/>
          <w:b w:val="false"/>
          <w:i w:val="false"/>
          <w:color w:val="000000"/>
          <w:sz w:val="28"/>
        </w:rPr>
        <w:t>
      Предельный тариф на балансирующую электроэнергию и предельный тариф на отрицательные дисбалансы не подлежат утверждению и определяются расчетным центром балансирующего рынка в порядке, определенном настоящим Законом.</w:t>
      </w:r>
    </w:p>
    <w:bookmarkEnd w:id="930"/>
    <w:bookmarkStart w:name="z882" w:id="931"/>
    <w:p>
      <w:pPr>
        <w:spacing w:after="0"/>
        <w:ind w:left="0"/>
        <w:jc w:val="both"/>
      </w:pPr>
      <w:r>
        <w:rPr>
          <w:rFonts w:ascii="Times New Roman"/>
          <w:b w:val="false"/>
          <w:i w:val="false"/>
          <w:color w:val="000000"/>
          <w:sz w:val="28"/>
        </w:rPr>
        <w:t>
      4. Отбор и активация заявок на участие в балансировании на повышение (понижение) осуществляются в порядке, установленном уполномоченным органом.</w:t>
      </w:r>
    </w:p>
    <w:bookmarkEnd w:id="931"/>
    <w:bookmarkStart w:name="z883" w:id="932"/>
    <w:p>
      <w:pPr>
        <w:spacing w:after="0"/>
        <w:ind w:left="0"/>
        <w:jc w:val="both"/>
      </w:pPr>
      <w:r>
        <w:rPr>
          <w:rFonts w:ascii="Times New Roman"/>
          <w:b w:val="false"/>
          <w:i w:val="false"/>
          <w:color w:val="000000"/>
          <w:sz w:val="28"/>
        </w:rPr>
        <w:t>
      При этом запрещается принимать и активировать заявки энергопроизводящих организаций на балансирующем рынке электрической энергии в объеме, превышающем разницу выставленной и реализованной электрической энергии единому закупщику электрической энергии.</w:t>
      </w:r>
    </w:p>
    <w:bookmarkEnd w:id="932"/>
    <w:bookmarkStart w:name="z1000" w:id="9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Расчетный центр балансирующего рынка покупает балансирующую электроэнергию отдельно для каждой зоны балансирования.</w:t>
      </w:r>
    </w:p>
    <w:bookmarkEnd w:id="933"/>
    <w:bookmarkStart w:name="z1002" w:id="934"/>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934"/>
    <w:bookmarkStart w:name="z1003" w:id="935"/>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935"/>
    <w:bookmarkStart w:name="z1004" w:id="936"/>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936"/>
    <w:bookmarkStart w:name="z1005" w:id="937"/>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937"/>
    <w:bookmarkStart w:name="z1006" w:id="938"/>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bookmarkEnd w:id="938"/>
    <w:bookmarkStart w:name="z1007" w:id="939"/>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bookmarkEnd w:id="939"/>
    <w:bookmarkStart w:name="z1008" w:id="940"/>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bookmarkEnd w:id="940"/>
    <w:bookmarkStart w:name="z1009" w:id="9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Расчетный центр балансирующего рынка продает отрицательные дисбалансы каждой зоны балансирования по отдельности.</w:t>
      </w:r>
    </w:p>
    <w:bookmarkEnd w:id="941"/>
    <w:bookmarkStart w:name="z1011" w:id="942"/>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942"/>
    <w:bookmarkStart w:name="z1012" w:id="943"/>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943"/>
    <w:bookmarkStart w:name="z1013" w:id="944"/>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944"/>
    <w:bookmarkStart w:name="z1014" w:id="945"/>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945"/>
    <w:bookmarkStart w:name="z1015" w:id="946"/>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bookmarkEnd w:id="946"/>
    <w:bookmarkStart w:name="z1016" w:id="947"/>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bookmarkEnd w:id="947"/>
    <w:bookmarkStart w:name="z1017" w:id="948"/>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01.07.2024). </w:t>
      </w:r>
      <w:r>
        <w:br/>
      </w:r>
      <w:r>
        <w:rPr>
          <w:rFonts w:ascii="Times New Roman"/>
          <w:b w:val="false"/>
          <w:i w:val="false"/>
          <w:color w:val="000000"/>
          <w:sz w:val="28"/>
        </w:rPr>
        <w:t>
</w:t>
      </w:r>
    </w:p>
    <w:bookmarkStart w:name="z906" w:id="949"/>
    <w:p>
      <w:pPr>
        <w:spacing w:after="0"/>
        <w:ind w:left="0"/>
        <w:jc w:val="both"/>
      </w:pPr>
      <w:r>
        <w:rPr>
          <w:rFonts w:ascii="Times New Roman"/>
          <w:b w:val="false"/>
          <w:i w:val="false"/>
          <w:color w:val="000000"/>
          <w:sz w:val="28"/>
        </w:rPr>
        <w:t>
      8. Дисбалансы субъекта балансирующего рынка электрической энергии и провайдера баланса рассчитываются (определяются) отдельно по каждой зоне балансирования.</w:t>
      </w:r>
    </w:p>
    <w:bookmarkEnd w:id="949"/>
    <w:bookmarkStart w:name="z907" w:id="950"/>
    <w:p>
      <w:pPr>
        <w:spacing w:after="0"/>
        <w:ind w:left="0"/>
        <w:jc w:val="both"/>
      </w:pPr>
      <w:r>
        <w:rPr>
          <w:rFonts w:ascii="Times New Roman"/>
          <w:b w:val="false"/>
          <w:i w:val="false"/>
          <w:color w:val="000000"/>
          <w:sz w:val="28"/>
        </w:rPr>
        <w:t>
      9. Оплата балансирующей электроэнергии и отрицательных дисбалансов, купленных расчетным центром балансирующего рынка у субъектов балансирующего рынка электрической энергии в рамках заключенных договоров на куплю-продажу балансирующей электроэнергии и отрицательных дисбалансов, осуществляется расчетным центром балансирующего рынка ежемесячно, но не позднее сорока пяти рабочих дней после завершения месяца покупки.</w:t>
      </w:r>
    </w:p>
    <w:bookmarkEnd w:id="950"/>
    <w:bookmarkStart w:name="z908" w:id="951"/>
    <w:p>
      <w:pPr>
        <w:spacing w:after="0"/>
        <w:ind w:left="0"/>
        <w:jc w:val="both"/>
      </w:pPr>
      <w:r>
        <w:rPr>
          <w:rFonts w:ascii="Times New Roman"/>
          <w:b w:val="false"/>
          <w:i w:val="false"/>
          <w:color w:val="000000"/>
          <w:sz w:val="28"/>
        </w:rPr>
        <w:t>
      Оплата балансирующей электроэнергии и отрицательных дисбалансов, купленных субъектами балансирующего рынка электрической энергии у расчетного центра балансирующего рынка в рамках заключенных договоров на куплю-продажу балансирующей электроэнергии и отрицательных дисбалансов, осуществляется данными субъектами ежемесячно, но не позднее тридцати календарных дней после завершения месяца покупки.</w:t>
      </w:r>
    </w:p>
    <w:bookmarkEnd w:id="951"/>
    <w:bookmarkStart w:name="z909" w:id="952"/>
    <w:p>
      <w:pPr>
        <w:spacing w:after="0"/>
        <w:ind w:left="0"/>
        <w:jc w:val="both"/>
      </w:pPr>
      <w:r>
        <w:rPr>
          <w:rFonts w:ascii="Times New Roman"/>
          <w:b w:val="false"/>
          <w:i w:val="false"/>
          <w:color w:val="000000"/>
          <w:sz w:val="28"/>
        </w:rPr>
        <w:t>
      10. Взаиморасчеты на балансирующем рынке электрической энергии осуществляются на основании расчетов почасовых объемов балансирующей электроэнергии и почасовых дисбалансов субъектов балансирующего рынка электрической энергии, осуществляемых расчетным центром балансирующего рынка на основе данных системного оператора в порядке, установленном уполномоченным органом.</w:t>
      </w:r>
    </w:p>
    <w:bookmarkEnd w:id="952"/>
    <w:bookmarkStart w:name="z910" w:id="953"/>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p>
    <w:bookmarkEnd w:id="953"/>
    <w:bookmarkStart w:name="z911" w:id="954"/>
    <w:p>
      <w:pPr>
        <w:spacing w:after="0"/>
        <w:ind w:left="0"/>
        <w:jc w:val="both"/>
      </w:pPr>
      <w:r>
        <w:rPr>
          <w:rFonts w:ascii="Times New Roman"/>
          <w:b w:val="false"/>
          <w:i w:val="false"/>
          <w:color w:val="000000"/>
          <w:sz w:val="28"/>
        </w:rPr>
        <w:t>
      11. Субъект балансирующего рынка электрической энергии, осуществляющий поставку электрической энергии организации (потребителю) другого государства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отпуска электроэнергии этим субъектом от объемов экспорта электрической энергии из Республики Казахстан, указанных в договоре экспорта, согласно порядку, определенному уполномоченным органом.</w:t>
      </w:r>
    </w:p>
    <w:bookmarkEnd w:id="954"/>
    <w:bookmarkStart w:name="z912" w:id="955"/>
    <w:p>
      <w:pPr>
        <w:spacing w:after="0"/>
        <w:ind w:left="0"/>
        <w:jc w:val="both"/>
      </w:pPr>
      <w:r>
        <w:rPr>
          <w:rFonts w:ascii="Times New Roman"/>
          <w:b w:val="false"/>
          <w:i w:val="false"/>
          <w:color w:val="000000"/>
          <w:sz w:val="28"/>
        </w:rPr>
        <w:t xml:space="preserve">
      Субъект балансирующего рынка электрической энергии, осуществляющий прием электрической энергии от организации (производителя) другого государства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 также несет ответственность за отклонения сальдо-перетоков электрической энергии на границе зоны балансирования с энергосистемой государства Центральной Азии, связанные с отклонениями приема электроэнергии этим субъектом от объемов импорта электрической энергии в Республику Казахстан, указанных в договоре импорта, согласно порядку, определенному уполномоченным органом. </w:t>
      </w:r>
    </w:p>
    <w:bookmarkEnd w:id="955"/>
    <w:bookmarkStart w:name="z913" w:id="956"/>
    <w:p>
      <w:pPr>
        <w:spacing w:after="0"/>
        <w:ind w:left="0"/>
        <w:jc w:val="both"/>
      </w:pPr>
      <w:r>
        <w:rPr>
          <w:rFonts w:ascii="Times New Roman"/>
          <w:b w:val="false"/>
          <w:i w:val="false"/>
          <w:color w:val="000000"/>
          <w:sz w:val="28"/>
        </w:rPr>
        <w:t>
      12.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и исполнять данные заявки в случае их активации системным оператором.</w:t>
      </w:r>
    </w:p>
    <w:bookmarkEnd w:id="956"/>
    <w:bookmarkStart w:name="z914" w:id="957"/>
    <w:p>
      <w:pPr>
        <w:spacing w:after="0"/>
        <w:ind w:left="0"/>
        <w:jc w:val="both"/>
      </w:pPr>
      <w:r>
        <w:rPr>
          <w:rFonts w:ascii="Times New Roman"/>
          <w:b w:val="false"/>
          <w:i w:val="false"/>
          <w:color w:val="000000"/>
          <w:sz w:val="28"/>
        </w:rPr>
        <w:t>
      13. Расчетный центр балансирующего рынка, определяемый уполномоченным органом:</w:t>
      </w:r>
    </w:p>
    <w:bookmarkEnd w:id="957"/>
    <w:bookmarkStart w:name="z915" w:id="958"/>
    <w:p>
      <w:pPr>
        <w:spacing w:after="0"/>
        <w:ind w:left="0"/>
        <w:jc w:val="both"/>
      </w:pPr>
      <w:r>
        <w:rPr>
          <w:rFonts w:ascii="Times New Roman"/>
          <w:b w:val="false"/>
          <w:i w:val="false"/>
          <w:color w:val="000000"/>
          <w:sz w:val="28"/>
        </w:rPr>
        <w:t>
      1) заключает договоры купли-продажи балансирующей электроэнергии и отрицательных дисбалансов с субъектами балансирующего рынка электрической энергии;</w:t>
      </w:r>
    </w:p>
    <w:bookmarkEnd w:id="958"/>
    <w:bookmarkStart w:name="z916" w:id="959"/>
    <w:p>
      <w:pPr>
        <w:spacing w:after="0"/>
        <w:ind w:left="0"/>
        <w:jc w:val="both"/>
      </w:pPr>
      <w:r>
        <w:rPr>
          <w:rFonts w:ascii="Times New Roman"/>
          <w:b w:val="false"/>
          <w:i w:val="false"/>
          <w:color w:val="000000"/>
          <w:sz w:val="28"/>
        </w:rPr>
        <w:t>
      2) осуществляет куплю-продажу балансирующей электроэнергии и отрицательных дисбалансов на балансирующем рынке электрической энергии;</w:t>
      </w:r>
    </w:p>
    <w:bookmarkEnd w:id="959"/>
    <w:bookmarkStart w:name="z917" w:id="960"/>
    <w:p>
      <w:pPr>
        <w:spacing w:after="0"/>
        <w:ind w:left="0"/>
        <w:jc w:val="both"/>
      </w:pPr>
      <w:r>
        <w:rPr>
          <w:rFonts w:ascii="Times New Roman"/>
          <w:b w:val="false"/>
          <w:i w:val="false"/>
          <w:color w:val="000000"/>
          <w:sz w:val="28"/>
        </w:rPr>
        <w:t>
      3) осуществляет расчет почасовых средневзвешенных цен на продажу балансирующей электроэнергии и покупку отрицательных дисбалансов в рамках каждой зоны балансирования единой электроэнергетической системы Республики Казахстан в соответствии с порядком, утвержденным уполномоченным органом;</w:t>
      </w:r>
    </w:p>
    <w:bookmarkEnd w:id="960"/>
    <w:bookmarkStart w:name="z918" w:id="961"/>
    <w:p>
      <w:pPr>
        <w:spacing w:after="0"/>
        <w:ind w:left="0"/>
        <w:jc w:val="both"/>
      </w:pPr>
      <w:r>
        <w:rPr>
          <w:rFonts w:ascii="Times New Roman"/>
          <w:b w:val="false"/>
          <w:i w:val="false"/>
          <w:color w:val="000000"/>
          <w:sz w:val="28"/>
        </w:rPr>
        <w:t>
      4) непрерывно обеспечивает доступность информации об аукционных ценах на балансирующем рынке по итогам операционного часа;</w:t>
      </w:r>
    </w:p>
    <w:bookmarkEnd w:id="961"/>
    <w:bookmarkStart w:name="z919" w:id="962"/>
    <w:p>
      <w:pPr>
        <w:spacing w:after="0"/>
        <w:ind w:left="0"/>
        <w:jc w:val="both"/>
      </w:pPr>
      <w:r>
        <w:rPr>
          <w:rFonts w:ascii="Times New Roman"/>
          <w:b w:val="false"/>
          <w:i w:val="false"/>
          <w:color w:val="000000"/>
          <w:sz w:val="28"/>
        </w:rPr>
        <w:t>
      5) осуществляет расчет почасовых объемов балансирующей электроэнергии и дисбалансов субъектов балансирующего рынка электрической энергии в порядке, установленном законодательством Республики Казахстан;</w:t>
      </w:r>
    </w:p>
    <w:bookmarkEnd w:id="962"/>
    <w:bookmarkStart w:name="z920" w:id="963"/>
    <w:p>
      <w:pPr>
        <w:spacing w:after="0"/>
        <w:ind w:left="0"/>
        <w:jc w:val="both"/>
      </w:pPr>
      <w:r>
        <w:rPr>
          <w:rFonts w:ascii="Times New Roman"/>
          <w:b w:val="false"/>
          <w:i w:val="false"/>
          <w:color w:val="000000"/>
          <w:sz w:val="28"/>
        </w:rPr>
        <w:t>
      6) определяет предельный тариф на балансирующую электроэнергию и предельный тариф на отрицательные дисбалансы;</w:t>
      </w:r>
    </w:p>
    <w:bookmarkEnd w:id="963"/>
    <w:bookmarkStart w:name="z921" w:id="964"/>
    <w:p>
      <w:pPr>
        <w:spacing w:after="0"/>
        <w:ind w:left="0"/>
        <w:jc w:val="both"/>
      </w:pPr>
      <w:r>
        <w:rPr>
          <w:rFonts w:ascii="Times New Roman"/>
          <w:b w:val="false"/>
          <w:i w:val="false"/>
          <w:color w:val="000000"/>
          <w:sz w:val="28"/>
        </w:rPr>
        <w:t>
      7) формирует перечень провайдеров баланса в порядке, определенном уполномоченным органом;</w:t>
      </w:r>
    </w:p>
    <w:bookmarkEnd w:id="964"/>
    <w:bookmarkStart w:name="z922" w:id="965"/>
    <w:p>
      <w:pPr>
        <w:spacing w:after="0"/>
        <w:ind w:left="0"/>
        <w:jc w:val="both"/>
      </w:pPr>
      <w:r>
        <w:rPr>
          <w:rFonts w:ascii="Times New Roman"/>
          <w:b w:val="false"/>
          <w:i w:val="false"/>
          <w:color w:val="000000"/>
          <w:sz w:val="28"/>
        </w:rPr>
        <w:t>
      8) заключает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965"/>
    <w:bookmarkStart w:name="z923" w:id="966"/>
    <w:p>
      <w:pPr>
        <w:spacing w:after="0"/>
        <w:ind w:left="0"/>
        <w:jc w:val="both"/>
      </w:pPr>
      <w:r>
        <w:rPr>
          <w:rFonts w:ascii="Times New Roman"/>
          <w:b w:val="false"/>
          <w:i w:val="false"/>
          <w:color w:val="000000"/>
          <w:sz w:val="28"/>
        </w:rPr>
        <w:t>
      9) заключает договор присоединения со всеми субъектами балансирующего рынка по типовой форме, утвержденной уполномоченным органом;</w:t>
      </w:r>
    </w:p>
    <w:bookmarkEnd w:id="966"/>
    <w:bookmarkStart w:name="z924" w:id="967"/>
    <w:p>
      <w:pPr>
        <w:spacing w:after="0"/>
        <w:ind w:left="0"/>
        <w:jc w:val="both"/>
      </w:pPr>
      <w:r>
        <w:rPr>
          <w:rFonts w:ascii="Times New Roman"/>
          <w:b w:val="false"/>
          <w:i w:val="false"/>
          <w:color w:val="000000"/>
          <w:sz w:val="28"/>
        </w:rPr>
        <w:t>
      10)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в рамках договора присоединения;</w:t>
      </w:r>
    </w:p>
    <w:bookmarkEnd w:id="967"/>
    <w:bookmarkStart w:name="z1388" w:id="968"/>
    <w:p>
      <w:pPr>
        <w:spacing w:after="0"/>
        <w:ind w:left="0"/>
        <w:jc w:val="both"/>
      </w:pPr>
      <w:r>
        <w:rPr>
          <w:rFonts w:ascii="Times New Roman"/>
          <w:b w:val="false"/>
          <w:i w:val="false"/>
          <w:color w:val="000000"/>
          <w:sz w:val="28"/>
        </w:rPr>
        <w:t>
      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bookmarkEnd w:id="968"/>
    <w:bookmarkStart w:name="z925" w:id="969"/>
    <w:p>
      <w:pPr>
        <w:spacing w:after="0"/>
        <w:ind w:left="0"/>
        <w:jc w:val="both"/>
      </w:pPr>
      <w:r>
        <w:rPr>
          <w:rFonts w:ascii="Times New Roman"/>
          <w:b w:val="false"/>
          <w:i w:val="false"/>
          <w:color w:val="000000"/>
          <w:sz w:val="28"/>
        </w:rPr>
        <w:t>
      11) осуществляет иные функции, предусмотренные настоящим Законом.</w:t>
      </w:r>
    </w:p>
    <w:bookmarkEnd w:id="969"/>
    <w:bookmarkStart w:name="z926" w:id="970"/>
    <w:p>
      <w:pPr>
        <w:spacing w:after="0"/>
        <w:ind w:left="0"/>
        <w:jc w:val="both"/>
      </w:pPr>
      <w:r>
        <w:rPr>
          <w:rFonts w:ascii="Times New Roman"/>
          <w:b w:val="false"/>
          <w:i w:val="false"/>
          <w:color w:val="000000"/>
          <w:sz w:val="28"/>
        </w:rPr>
        <w:t>
      14. В случае если по причине аварии на сетях энергопередающей организации, подтвержденной уполномоченным органом, у субъектов балансирующего рынка электрической энергии, непосредственно присоединенных к ним, возникают отрицательные дисбалансы, то положительная разница затрат на покупку электрической энергии данных субъектов и доходов данных субъектов от продажи указанных отрицательных дисбалансов, возникшая за время данной аварии, компенсируется данной энергопередающей организацией.</w:t>
      </w:r>
    </w:p>
    <w:bookmarkEnd w:id="970"/>
    <w:bookmarkStart w:name="z927" w:id="971"/>
    <w:p>
      <w:pPr>
        <w:spacing w:after="0"/>
        <w:ind w:left="0"/>
        <w:jc w:val="both"/>
      </w:pPr>
      <w:r>
        <w:rPr>
          <w:rFonts w:ascii="Times New Roman"/>
          <w:b w:val="false"/>
          <w:i w:val="false"/>
          <w:color w:val="000000"/>
          <w:sz w:val="28"/>
        </w:rPr>
        <w:t>
      15. Энергопроизводящие организации, использующие возобновляемые источники энергии, и энергопроизводящие организации, использующие энергетическую утилизацию отходов, имеющие заключенный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(далее – возобновляемые источники), обязаны заключить договор передачи ответственности с единым закупщиком электрической энергии.</w:t>
      </w:r>
    </w:p>
    <w:bookmarkEnd w:id="971"/>
    <w:bookmarkStart w:name="z928" w:id="972"/>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p>
    <w:bookmarkEnd w:id="972"/>
    <w:bookmarkStart w:name="z929" w:id="973"/>
    <w:p>
      <w:pPr>
        <w:spacing w:after="0"/>
        <w:ind w:left="0"/>
        <w:jc w:val="both"/>
      </w:pPr>
      <w:r>
        <w:rPr>
          <w:rFonts w:ascii="Times New Roman"/>
          <w:b w:val="false"/>
          <w:i w:val="false"/>
          <w:color w:val="000000"/>
          <w:sz w:val="28"/>
        </w:rPr>
        <w:t>
      16. В рамках договора передачи ответственности, заключенного с единым закупщиком электрической энергии, возобновляемые источники:</w:t>
      </w:r>
    </w:p>
    <w:bookmarkEnd w:id="973"/>
    <w:bookmarkStart w:name="z930" w:id="974"/>
    <w:p>
      <w:pPr>
        <w:spacing w:after="0"/>
        <w:ind w:left="0"/>
        <w:jc w:val="both"/>
      </w:pPr>
      <w:r>
        <w:rPr>
          <w:rFonts w:ascii="Times New Roman"/>
          <w:b w:val="false"/>
          <w:i w:val="false"/>
          <w:color w:val="000000"/>
          <w:sz w:val="28"/>
        </w:rPr>
        <w:t>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w:t>
      </w:r>
    </w:p>
    <w:bookmarkEnd w:id="974"/>
    <w:bookmarkStart w:name="z931" w:id="975"/>
    <w:p>
      <w:pPr>
        <w:spacing w:after="0"/>
        <w:ind w:left="0"/>
        <w:jc w:val="both"/>
      </w:pPr>
      <w:r>
        <w:rPr>
          <w:rFonts w:ascii="Times New Roman"/>
          <w:b w:val="false"/>
          <w:i w:val="false"/>
          <w:color w:val="000000"/>
          <w:sz w:val="28"/>
        </w:rPr>
        <w:t>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w:t>
      </w:r>
    </w:p>
    <w:bookmarkEnd w:id="975"/>
    <w:bookmarkStart w:name="z932" w:id="976"/>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976"/>
    <w:bookmarkStart w:name="z933" w:id="977"/>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977"/>
    <w:bookmarkStart w:name="z934" w:id="978"/>
    <w:p>
      <w:pPr>
        <w:spacing w:after="0"/>
        <w:ind w:left="0"/>
        <w:jc w:val="both"/>
      </w:pPr>
      <w:r>
        <w:rPr>
          <w:rFonts w:ascii="Times New Roman"/>
          <w:b w:val="false"/>
          <w:i w:val="false"/>
          <w:color w:val="000000"/>
          <w:sz w:val="28"/>
        </w:rPr>
        <w:t>
      Значения допустимых отклонений, указанных в настоящем пункте, определяются в порядке, установленном уполномоченным органом.</w:t>
      </w:r>
    </w:p>
    <w:bookmarkEnd w:id="978"/>
    <w:bookmarkStart w:name="z1389" w:id="979"/>
    <w:p>
      <w:pPr>
        <w:spacing w:after="0"/>
        <w:ind w:left="0"/>
        <w:jc w:val="both"/>
      </w:pPr>
      <w:r>
        <w:rPr>
          <w:rFonts w:ascii="Times New Roman"/>
          <w:b w:val="false"/>
          <w:i w:val="false"/>
          <w:color w:val="000000"/>
          <w:sz w:val="28"/>
        </w:rPr>
        <w:t>
      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15-10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15-11. Гибридная группа</w:t>
      </w:r>
    </w:p>
    <w:bookmarkStart w:name="z1391" w:id="980"/>
    <w:p>
      <w:pPr>
        <w:spacing w:after="0"/>
        <w:ind w:left="0"/>
        <w:jc w:val="both"/>
      </w:pPr>
      <w:r>
        <w:rPr>
          <w:rFonts w:ascii="Times New Roman"/>
          <w:b w:val="false"/>
          <w:i w:val="false"/>
          <w:color w:val="000000"/>
          <w:sz w:val="28"/>
        </w:rPr>
        <w:t>
      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bookmarkEnd w:id="980"/>
    <w:bookmarkStart w:name="z1392" w:id="981"/>
    <w:p>
      <w:pPr>
        <w:spacing w:after="0"/>
        <w:ind w:left="0"/>
        <w:jc w:val="both"/>
      </w:pPr>
      <w:r>
        <w:rPr>
          <w:rFonts w:ascii="Times New Roman"/>
          <w:b w:val="false"/>
          <w:i w:val="false"/>
          <w:color w:val="000000"/>
          <w:sz w:val="28"/>
        </w:rPr>
        <w:t>
      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bookmarkEnd w:id="981"/>
    <w:bookmarkStart w:name="z1393" w:id="982"/>
    <w:p>
      <w:pPr>
        <w:spacing w:after="0"/>
        <w:ind w:left="0"/>
        <w:jc w:val="both"/>
      </w:pPr>
      <w:r>
        <w:rPr>
          <w:rFonts w:ascii="Times New Roman"/>
          <w:b w:val="false"/>
          <w:i w:val="false"/>
          <w:color w:val="000000"/>
          <w:sz w:val="28"/>
        </w:rPr>
        <w:t>
      потребители гибридной группы;</w:t>
      </w:r>
    </w:p>
    <w:bookmarkEnd w:id="982"/>
    <w:bookmarkStart w:name="z1394" w:id="983"/>
    <w:p>
      <w:pPr>
        <w:spacing w:after="0"/>
        <w:ind w:left="0"/>
        <w:jc w:val="both"/>
      </w:pPr>
      <w:r>
        <w:rPr>
          <w:rFonts w:ascii="Times New Roman"/>
          <w:b w:val="false"/>
          <w:i w:val="false"/>
          <w:color w:val="000000"/>
          <w:sz w:val="28"/>
        </w:rPr>
        <w:t>
      администратор гибридной группы.</w:t>
      </w:r>
    </w:p>
    <w:bookmarkEnd w:id="983"/>
    <w:bookmarkStart w:name="z1395" w:id="984"/>
    <w:p>
      <w:pPr>
        <w:spacing w:after="0"/>
        <w:ind w:left="0"/>
        <w:jc w:val="both"/>
      </w:pPr>
      <w:r>
        <w:rPr>
          <w:rFonts w:ascii="Times New Roman"/>
          <w:b w:val="false"/>
          <w:i w:val="false"/>
          <w:color w:val="000000"/>
          <w:sz w:val="28"/>
        </w:rPr>
        <w:t>
      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bookmarkEnd w:id="984"/>
    <w:bookmarkStart w:name="z1396" w:id="985"/>
    <w:p>
      <w:pPr>
        <w:spacing w:after="0"/>
        <w:ind w:left="0"/>
        <w:jc w:val="both"/>
      </w:pPr>
      <w:r>
        <w:rPr>
          <w:rFonts w:ascii="Times New Roman"/>
          <w:b w:val="false"/>
          <w:i w:val="false"/>
          <w:color w:val="000000"/>
          <w:sz w:val="28"/>
        </w:rPr>
        <w:t>
      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bookmarkEnd w:id="9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15-11 в соответствии с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Розничный рынок электрической энергии</w:t>
      </w:r>
    </w:p>
    <w:bookmarkStart w:name="z411" w:id="986"/>
    <w:p>
      <w:pPr>
        <w:spacing w:after="0"/>
        <w:ind w:left="0"/>
        <w:jc w:val="both"/>
      </w:pPr>
      <w:r>
        <w:rPr>
          <w:rFonts w:ascii="Times New Roman"/>
          <w:b w:val="false"/>
          <w:i w:val="false"/>
          <w:color w:val="000000"/>
          <w:sz w:val="28"/>
        </w:rPr>
        <w:t>
      1. Порядок доступа на розничный рынок электрической энергии определяется уполномоченным органом.</w:t>
      </w:r>
    </w:p>
    <w:bookmarkEnd w:id="986"/>
    <w:bookmarkStart w:name="z412" w:id="987"/>
    <w:p>
      <w:pPr>
        <w:spacing w:after="0"/>
        <w:ind w:left="0"/>
        <w:jc w:val="both"/>
      </w:pPr>
      <w:r>
        <w:rPr>
          <w:rFonts w:ascii="Times New Roman"/>
          <w:b w:val="false"/>
          <w:i w:val="false"/>
          <w:color w:val="000000"/>
          <w:sz w:val="28"/>
        </w:rPr>
        <w:t xml:space="preserve">
      2. Региональные электросетевые компании осуществляют функции передачи электрической энергии по электрическим сетям в границах ее балансовой принадлежности. </w:t>
      </w:r>
    </w:p>
    <w:bookmarkEnd w:id="9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(Пункт исключен Законом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w:t>
      </w:r>
      <w:r>
        <w:br/>
      </w:r>
      <w:r>
        <w:rPr>
          <w:rFonts w:ascii="Times New Roman"/>
          <w:b w:val="false"/>
          <w:i w:val="false"/>
          <w:color w:val="000000"/>
          <w:sz w:val="28"/>
        </w:rPr>
        <w:t>
</w:t>
      </w:r>
    </w:p>
    <w:bookmarkStart w:name="z413" w:id="988"/>
    <w:p>
      <w:pPr>
        <w:spacing w:after="0"/>
        <w:ind w:left="0"/>
        <w:jc w:val="both"/>
      </w:pPr>
      <w:r>
        <w:rPr>
          <w:rFonts w:ascii="Times New Roman"/>
          <w:b w:val="false"/>
          <w:i w:val="false"/>
          <w:color w:val="000000"/>
          <w:sz w:val="28"/>
        </w:rPr>
        <w:t>
      4. Гарантирующим поставщикам электрической энергии при осуществлении хозяйственной деятельности не могут быть предоставлены преимущества по отношению к иным энергоснабжающим организациям, за исключением случаев, предусмотренных законодательством Республики Казахстан.</w:t>
      </w:r>
    </w:p>
    <w:bookmarkEnd w:id="988"/>
    <w:bookmarkStart w:name="z414" w:id="989"/>
    <w:p>
      <w:pPr>
        <w:spacing w:after="0"/>
        <w:ind w:left="0"/>
        <w:jc w:val="both"/>
      </w:pPr>
      <w:r>
        <w:rPr>
          <w:rFonts w:ascii="Times New Roman"/>
          <w:b w:val="false"/>
          <w:i w:val="false"/>
          <w:color w:val="000000"/>
          <w:sz w:val="28"/>
        </w:rPr>
        <w:t>
      5. Порядок определения гарантирующего поставщика электроэнергии и зоны его ответственности устанавливаются правилами организации и функционирования розничного рынка электрической энергии.</w:t>
      </w:r>
    </w:p>
    <w:bookmarkEnd w:id="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27.07.2007 </w:t>
      </w:r>
      <w:r>
        <w:rPr>
          <w:rFonts w:ascii="Times New Roman"/>
          <w:b w:val="false"/>
          <w:i w:val="false"/>
          <w:color w:val="000000"/>
          <w:sz w:val="28"/>
        </w:rPr>
        <w:t>№ 316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Договоры на рынке электрической энергии и мощности</w:t>
      </w:r>
    </w:p>
    <w:p>
      <w:pPr>
        <w:spacing w:after="0"/>
        <w:ind w:left="0"/>
        <w:jc w:val="both"/>
      </w:pPr>
      <w:r>
        <w:rPr>
          <w:rFonts w:ascii="Times New Roman"/>
          <w:b w:val="false"/>
          <w:i w:val="false"/>
          <w:color w:val="ff0000"/>
          <w:sz w:val="28"/>
        </w:rPr>
        <w:t xml:space="preserve">
      Сноска. Заголовок статьи 17 - в редакции РК от 19.04.2023 </w:t>
      </w:r>
      <w:r>
        <w:rPr>
          <w:rFonts w:ascii="Times New Roman"/>
          <w:b w:val="false"/>
          <w:i w:val="false"/>
          <w:color w:val="ff0000"/>
          <w:sz w:val="28"/>
        </w:rPr>
        <w:t>№ 223-VII</w:t>
      </w:r>
      <w:r>
        <w:rPr>
          <w:rFonts w:ascii="Times New Roman"/>
          <w:b w:val="false"/>
          <w:i w:val="false"/>
          <w:color w:val="ff0000"/>
          <w:sz w:val="28"/>
        </w:rPr>
        <w:t xml:space="preserve"> (вводится в действие с 01.07.2023).</w:t>
      </w:r>
    </w:p>
    <w:bookmarkStart w:name="z376" w:id="990"/>
    <w:p>
      <w:pPr>
        <w:spacing w:after="0"/>
        <w:ind w:left="0"/>
        <w:jc w:val="both"/>
      </w:pPr>
      <w:r>
        <w:rPr>
          <w:rFonts w:ascii="Times New Roman"/>
          <w:b w:val="false"/>
          <w:i w:val="false"/>
          <w:color w:val="000000"/>
          <w:sz w:val="28"/>
        </w:rPr>
        <w:t>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bookmarkEnd w:id="990"/>
    <w:bookmarkStart w:name="z377" w:id="991"/>
    <w:p>
      <w:pPr>
        <w:spacing w:after="0"/>
        <w:ind w:left="0"/>
        <w:jc w:val="both"/>
      </w:pPr>
      <w:r>
        <w:rPr>
          <w:rFonts w:ascii="Times New Roman"/>
          <w:b w:val="false"/>
          <w:i w:val="false"/>
          <w:color w:val="000000"/>
          <w:sz w:val="28"/>
        </w:rPr>
        <w:t>
      2. Договоры купли-продажи электрической энергии должны содержать:</w:t>
      </w:r>
    </w:p>
    <w:bookmarkEnd w:id="991"/>
    <w:p>
      <w:pPr>
        <w:spacing w:after="0"/>
        <w:ind w:left="0"/>
        <w:jc w:val="both"/>
      </w:pPr>
      <w:r>
        <w:rPr>
          <w:rFonts w:ascii="Times New Roman"/>
          <w:b w:val="false"/>
          <w:i w:val="false"/>
          <w:color w:val="000000"/>
          <w:sz w:val="28"/>
        </w:rPr>
        <w:t xml:space="preserve">
      1) график суточного электропотребления; </w:t>
      </w:r>
    </w:p>
    <w:p>
      <w:pPr>
        <w:spacing w:after="0"/>
        <w:ind w:left="0"/>
        <w:jc w:val="both"/>
      </w:pPr>
      <w:r>
        <w:rPr>
          <w:rFonts w:ascii="Times New Roman"/>
          <w:b w:val="false"/>
          <w:i w:val="false"/>
          <w:color w:val="000000"/>
          <w:sz w:val="28"/>
        </w:rPr>
        <w:t xml:space="preserve">
      2) порядок резервирования энергопроизводящими организациями электрической мощности. </w:t>
      </w:r>
    </w:p>
    <w:bookmarkStart w:name="z378" w:id="992"/>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p>
    <w:bookmarkEnd w:id="992"/>
    <w:bookmarkStart w:name="z741" w:id="993"/>
    <w:p>
      <w:pPr>
        <w:spacing w:after="0"/>
        <w:ind w:left="0"/>
        <w:jc w:val="both"/>
      </w:pPr>
      <w:r>
        <w:rPr>
          <w:rFonts w:ascii="Times New Roman"/>
          <w:b w:val="false"/>
          <w:i w:val="false"/>
          <w:color w:val="000000"/>
          <w:sz w:val="28"/>
        </w:rPr>
        <w:t>
      4. В случае неисполнения или ненадлежащего исполнения обязательств по договорам купли-продажи, передачи электрической энергии возмещение причиненного этим реального ущерба производит сторона, ответственная за неисполнение обязательства.</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законами РК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Договоры на розничном рынке электрической энергии</w:t>
      </w:r>
    </w:p>
    <w:p>
      <w:pPr>
        <w:spacing w:after="0"/>
        <w:ind w:left="0"/>
        <w:jc w:val="both"/>
      </w:pPr>
      <w:r>
        <w:rPr>
          <w:rFonts w:ascii="Times New Roman"/>
          <w:b w:val="false"/>
          <w:i w:val="false"/>
          <w:color w:val="ff0000"/>
          <w:sz w:val="28"/>
        </w:rPr>
        <w:t xml:space="preserve">
      Сноска. Заголовок статьи 18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415" w:id="994"/>
    <w:p>
      <w:pPr>
        <w:spacing w:after="0"/>
        <w:ind w:left="0"/>
        <w:jc w:val="both"/>
      </w:pPr>
      <w:r>
        <w:rPr>
          <w:rFonts w:ascii="Times New Roman"/>
          <w:b w:val="false"/>
          <w:i w:val="false"/>
          <w:color w:val="000000"/>
          <w:sz w:val="28"/>
        </w:rPr>
        <w:t>
      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994"/>
    <w:bookmarkStart w:name="z1397" w:id="995"/>
    <w:p>
      <w:pPr>
        <w:spacing w:after="0"/>
        <w:ind w:left="0"/>
        <w:jc w:val="both"/>
      </w:pP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bookmarkEnd w:id="995"/>
    <w:bookmarkStart w:name="z1398" w:id="996"/>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End w:id="996"/>
    <w:bookmarkStart w:name="z465" w:id="997"/>
    <w:p>
      <w:pPr>
        <w:spacing w:after="0"/>
        <w:ind w:left="0"/>
        <w:jc w:val="both"/>
      </w:pPr>
      <w:r>
        <w:rPr>
          <w:rFonts w:ascii="Times New Roman"/>
          <w:b w:val="false"/>
          <w:i w:val="false"/>
          <w:color w:val="000000"/>
          <w:sz w:val="28"/>
        </w:rPr>
        <w:t xml:space="preserve">
      1-1. Энергоснабжающие организации заключают типовые договоры электроснабжения по следующим группам потребителей: </w:t>
      </w:r>
    </w:p>
    <w:bookmarkEnd w:id="997"/>
    <w:bookmarkStart w:name="z466" w:id="998"/>
    <w:p>
      <w:pPr>
        <w:spacing w:after="0"/>
        <w:ind w:left="0"/>
        <w:jc w:val="both"/>
      </w:pPr>
      <w:r>
        <w:rPr>
          <w:rFonts w:ascii="Times New Roman"/>
          <w:b w:val="false"/>
          <w:i w:val="false"/>
          <w:color w:val="000000"/>
          <w:sz w:val="28"/>
        </w:rPr>
        <w:t xml:space="preserve">
      1) типовой договор электроснабжения для бытовых потребителей; </w:t>
      </w:r>
    </w:p>
    <w:bookmarkEnd w:id="998"/>
    <w:bookmarkStart w:name="z467" w:id="999"/>
    <w:p>
      <w:pPr>
        <w:spacing w:after="0"/>
        <w:ind w:left="0"/>
        <w:jc w:val="both"/>
      </w:pPr>
      <w:r>
        <w:rPr>
          <w:rFonts w:ascii="Times New Roman"/>
          <w:b w:val="false"/>
          <w:i w:val="false"/>
          <w:color w:val="000000"/>
          <w:sz w:val="28"/>
        </w:rPr>
        <w:t xml:space="preserve">
      2) типовой договор электроснабжения для потребителей, использующих электрическую энергию не для бытовых нужд; </w:t>
      </w:r>
    </w:p>
    <w:bookmarkEnd w:id="999"/>
    <w:bookmarkStart w:name="z468" w:id="1000"/>
    <w:p>
      <w:pPr>
        <w:spacing w:after="0"/>
        <w:ind w:left="0"/>
        <w:jc w:val="both"/>
      </w:pPr>
      <w:r>
        <w:rPr>
          <w:rFonts w:ascii="Times New Roman"/>
          <w:b w:val="false"/>
          <w:i w:val="false"/>
          <w:color w:val="000000"/>
          <w:sz w:val="28"/>
        </w:rPr>
        <w:t>
      3) типовой договор электроснабжения для юридических лиц, финансируемых из государственного бюджета.</w:t>
      </w:r>
    </w:p>
    <w:bookmarkEnd w:id="1000"/>
    <w:bookmarkStart w:name="z416" w:id="1001"/>
    <w:p>
      <w:pPr>
        <w:spacing w:after="0"/>
        <w:ind w:left="0"/>
        <w:jc w:val="both"/>
      </w:pPr>
      <w:r>
        <w:rPr>
          <w:rFonts w:ascii="Times New Roman"/>
          <w:b w:val="false"/>
          <w:i w:val="false"/>
          <w:color w:val="000000"/>
          <w:sz w:val="28"/>
        </w:rPr>
        <w:t xml:space="preserve">
      2. Договоры, заключаемые энергоснабжающими и энергопередающими организациями на розничном рынке, обязаны содержать равные условия для всех участников розничного рынка электрической энергии. </w:t>
      </w:r>
    </w:p>
    <w:bookmarkEnd w:id="1001"/>
    <w:bookmarkStart w:name="z417" w:id="1002"/>
    <w:p>
      <w:pPr>
        <w:spacing w:after="0"/>
        <w:ind w:left="0"/>
        <w:jc w:val="both"/>
      </w:pPr>
      <w:r>
        <w:rPr>
          <w:rFonts w:ascii="Times New Roman"/>
          <w:b w:val="false"/>
          <w:i w:val="false"/>
          <w:color w:val="000000"/>
          <w:sz w:val="28"/>
        </w:rPr>
        <w:t>
      3. Цены и условия поставки электрической энергии, поставляемой энергоснабжающими организациями, устанавливаются в соответствии с договором купли-продажи по соглашению сторон с учетом тарифа энергопередающей организации.</w:t>
      </w:r>
    </w:p>
    <w:bookmarkEnd w:id="1002"/>
    <w:p>
      <w:pPr>
        <w:spacing w:after="0"/>
        <w:ind w:left="0"/>
        <w:jc w:val="both"/>
      </w:pPr>
      <w:r>
        <w:rPr>
          <w:rFonts w:ascii="Times New Roman"/>
          <w:b w:val="false"/>
          <w:i w:val="false"/>
          <w:color w:val="000000"/>
          <w:sz w:val="28"/>
        </w:rPr>
        <w:t>
      Оплата потребителями за потребленную электрическую энергию производится по платежному документу, выписанному энергоснабжающей организацией на основании фактических показателей приборов коммерческого учета, а при их отсутствии или временном нарушении - расчетным путем, за исключением случаев использования автоматизированной системы коммерческого учета энергии.</w:t>
      </w:r>
    </w:p>
    <w:bookmarkStart w:name="z418" w:id="1003"/>
    <w:p>
      <w:pPr>
        <w:spacing w:after="0"/>
        <w:ind w:left="0"/>
        <w:jc w:val="both"/>
      </w:pPr>
      <w:r>
        <w:rPr>
          <w:rFonts w:ascii="Times New Roman"/>
          <w:b w:val="false"/>
          <w:i w:val="false"/>
          <w:color w:val="000000"/>
          <w:sz w:val="28"/>
        </w:rPr>
        <w:t>
      4. Передача электрической энергии по региональным электрическим сетям осуществляется на основании договора на оказание услуг по передаче электрической энергии, заключаемого энергоснабжающей организацией или потребителем с региональной электросетевой компанией, по типовой форме, установленной уполномоченным органом.</w:t>
      </w:r>
    </w:p>
    <w:bookmarkEnd w:id="1003"/>
    <w:bookmarkStart w:name="z419" w:id="1004"/>
    <w:p>
      <w:pPr>
        <w:spacing w:after="0"/>
        <w:ind w:left="0"/>
        <w:jc w:val="both"/>
      </w:pPr>
      <w:r>
        <w:rPr>
          <w:rFonts w:ascii="Times New Roman"/>
          <w:b w:val="false"/>
          <w:i w:val="false"/>
          <w:color w:val="000000"/>
          <w:sz w:val="28"/>
        </w:rPr>
        <w:t xml:space="preserve">
      5. Договор энергоснабжения между гарантирующими поставщиками и потребителями электрической энергии является публичным. </w:t>
      </w:r>
    </w:p>
    <w:bookmarkEnd w:id="1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13.01.2012 </w:t>
      </w:r>
      <w:r>
        <w:rPr>
          <w:rFonts w:ascii="Times New Roman"/>
          <w:b w:val="false"/>
          <w:i w:val="false"/>
          <w:color w:val="ff0000"/>
          <w:sz w:val="28"/>
        </w:rPr>
        <w:t>№ 542-IV</w:t>
      </w:r>
      <w:r>
        <w:rPr>
          <w:rFonts w:ascii="Times New Roman"/>
          <w:b w:val="false"/>
          <w:i w:val="false"/>
          <w:color w:val="ff0000"/>
          <w:sz w:val="28"/>
        </w:rPr>
        <w:t xml:space="preserve"> (вводится в действие с 01.07.2012); от 04.07.2012 </w:t>
      </w:r>
      <w:r>
        <w:rPr>
          <w:rFonts w:ascii="Times New Roman"/>
          <w:b w:val="false"/>
          <w:i w:val="false"/>
          <w:color w:val="000000"/>
          <w:sz w:val="28"/>
        </w:rPr>
        <w:t>№ 25-V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21.04.2016 </w:t>
      </w:r>
      <w:r>
        <w:rPr>
          <w:rFonts w:ascii="Times New Roman"/>
          <w:b w:val="false"/>
          <w:i w:val="false"/>
          <w:color w:val="000000"/>
          <w:sz w:val="28"/>
        </w:rPr>
        <w:t>№ 504-V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Права и обязанности потребителей электрической энергии</w:t>
      </w:r>
    </w:p>
    <w:p>
      <w:pPr>
        <w:spacing w:after="0"/>
        <w:ind w:left="0"/>
        <w:jc w:val="both"/>
      </w:pPr>
      <w:r>
        <w:rPr>
          <w:rFonts w:ascii="Times New Roman"/>
          <w:b w:val="false"/>
          <w:i w:val="false"/>
          <w:color w:val="ff0000"/>
          <w:sz w:val="28"/>
        </w:rPr>
        <w:t xml:space="preserve">
      Сноска. Заголовок статьи 19 с изменением, внесенным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bookmarkStart w:name="z379" w:id="1005"/>
    <w:p>
      <w:pPr>
        <w:spacing w:after="0"/>
        <w:ind w:left="0"/>
        <w:jc w:val="both"/>
      </w:pPr>
      <w:r>
        <w:rPr>
          <w:rFonts w:ascii="Times New Roman"/>
          <w:b w:val="false"/>
          <w:i w:val="false"/>
          <w:color w:val="000000"/>
          <w:sz w:val="28"/>
        </w:rPr>
        <w:t xml:space="preserve">
      1. Потребители электрической энергии имеют право: </w:t>
      </w:r>
    </w:p>
    <w:bookmarkEnd w:id="1005"/>
    <w:p>
      <w:pPr>
        <w:spacing w:after="0"/>
        <w:ind w:left="0"/>
        <w:jc w:val="both"/>
      </w:pPr>
      <w:r>
        <w:rPr>
          <w:rFonts w:ascii="Times New Roman"/>
          <w:b w:val="false"/>
          <w:i w:val="false"/>
          <w:color w:val="000000"/>
          <w:sz w:val="28"/>
        </w:rPr>
        <w:t xml:space="preserve">
      1) получать электрическую энергию в соответствии с заключенными договорами; </w:t>
      </w:r>
    </w:p>
    <w:p>
      <w:pPr>
        <w:spacing w:after="0"/>
        <w:ind w:left="0"/>
        <w:jc w:val="both"/>
      </w:pPr>
      <w:r>
        <w:rPr>
          <w:rFonts w:ascii="Times New Roman"/>
          <w:b w:val="false"/>
          <w:i w:val="false"/>
          <w:color w:val="000000"/>
          <w:sz w:val="28"/>
        </w:rPr>
        <w:t>
      2) требовать от энергопроизводящей, энергопередающей и энергоснабжающей организаций возмещения реального ущерба, причиненного недопоставкой или поставкой некачественной электрической энергии, в соответствии с условиями заключенных договоров;</w:t>
      </w:r>
    </w:p>
    <w:p>
      <w:pPr>
        <w:spacing w:after="0"/>
        <w:ind w:left="0"/>
        <w:jc w:val="both"/>
      </w:pPr>
      <w:r>
        <w:rPr>
          <w:rFonts w:ascii="Times New Roman"/>
          <w:b w:val="false"/>
          <w:i w:val="false"/>
          <w:color w:val="000000"/>
          <w:sz w:val="28"/>
        </w:rPr>
        <w:t xml:space="preserve">
      3) обращаться в суд для решения спорных вопросов, связанных с заключением и исполнением договоров; </w:t>
      </w:r>
    </w:p>
    <w:p>
      <w:pPr>
        <w:spacing w:after="0"/>
        <w:ind w:left="0"/>
        <w:jc w:val="both"/>
      </w:pPr>
      <w:r>
        <w:rPr>
          <w:rFonts w:ascii="Times New Roman"/>
          <w:b w:val="false"/>
          <w:i w:val="false"/>
          <w:color w:val="000000"/>
          <w:sz w:val="28"/>
        </w:rPr>
        <w:t xml:space="preserve">
      4) производить оплату за потребленную электроэнергию по дифференцированным тарифным системам учета в порядке, установленном законодательством Республики Казахстан. </w:t>
      </w:r>
    </w:p>
    <w:bookmarkStart w:name="z380" w:id="1006"/>
    <w:p>
      <w:pPr>
        <w:spacing w:after="0"/>
        <w:ind w:left="0"/>
        <w:jc w:val="both"/>
      </w:pPr>
      <w:r>
        <w:rPr>
          <w:rFonts w:ascii="Times New Roman"/>
          <w:b w:val="false"/>
          <w:i w:val="false"/>
          <w:color w:val="000000"/>
          <w:sz w:val="28"/>
        </w:rPr>
        <w:t>
      2. Потребители электрической энергии обязаны:</w:t>
      </w:r>
    </w:p>
    <w:bookmarkEnd w:id="1006"/>
    <w:p>
      <w:pPr>
        <w:spacing w:after="0"/>
        <w:ind w:left="0"/>
        <w:jc w:val="both"/>
      </w:pPr>
      <w:r>
        <w:rPr>
          <w:rFonts w:ascii="Times New Roman"/>
          <w:b w:val="false"/>
          <w:i w:val="false"/>
          <w:color w:val="000000"/>
          <w:sz w:val="28"/>
        </w:rPr>
        <w:t>
      1) поддерживать надлежащее техническое состояние электро- и энергоустановок и приборов коммерческого учета, находящихся в собственности потребителей, выполнять требования к их техническому состоянию в соответствии с нормативными правовыми актами Республики Казахстан в области электроэнергетики;</w:t>
      </w:r>
    </w:p>
    <w:p>
      <w:pPr>
        <w:spacing w:after="0"/>
        <w:ind w:left="0"/>
        <w:jc w:val="both"/>
      </w:pPr>
      <w:r>
        <w:rPr>
          <w:rFonts w:ascii="Times New Roman"/>
          <w:b w:val="false"/>
          <w:i w:val="false"/>
          <w:color w:val="000000"/>
          <w:sz w:val="28"/>
        </w:rPr>
        <w:t>
      2) соблюдать режимы энергопотребления, определенные договором купли-продажи электрической энергии;</w:t>
      </w:r>
    </w:p>
    <w:p>
      <w:pPr>
        <w:spacing w:after="0"/>
        <w:ind w:left="0"/>
        <w:jc w:val="both"/>
      </w:pPr>
      <w:r>
        <w:rPr>
          <w:rFonts w:ascii="Times New Roman"/>
          <w:b w:val="false"/>
          <w:i w:val="false"/>
          <w:color w:val="000000"/>
          <w:sz w:val="28"/>
        </w:rPr>
        <w:t>
      3) выполнять нормативные требования, направленные на поддержание стандартной частоты электрической энергии в единой электроэнергетической системе Республики Казахстан;</w:t>
      </w:r>
    </w:p>
    <w:p>
      <w:pPr>
        <w:spacing w:after="0"/>
        <w:ind w:left="0"/>
        <w:jc w:val="both"/>
      </w:pPr>
      <w:r>
        <w:rPr>
          <w:rFonts w:ascii="Times New Roman"/>
          <w:b w:val="false"/>
          <w:i w:val="false"/>
          <w:color w:val="000000"/>
          <w:sz w:val="28"/>
        </w:rPr>
        <w:t>
      4) своевременно оплачивать отпущенную, переданную и потребленную электрическую энергию согласно заключенным договорам;</w:t>
      </w:r>
    </w:p>
    <w:p>
      <w:pPr>
        <w:spacing w:after="0"/>
        <w:ind w:left="0"/>
        <w:jc w:val="both"/>
      </w:pPr>
      <w:r>
        <w:rPr>
          <w:rFonts w:ascii="Times New Roman"/>
          <w:b w:val="false"/>
          <w:i w:val="false"/>
          <w:color w:val="000000"/>
          <w:sz w:val="28"/>
        </w:rPr>
        <w:t>
      5) допускать работников энергоснабжающих и энергопередающих организаций к приборам коммерческого учета, а также работников органа по государственному энергетическому надзору и контролю, уполномоченных представителей местных исполнительных органов для осуществления контроля технического состояния и безопасности эксплуатации электро- и энергоустановок.</w:t>
      </w:r>
    </w:p>
    <w:bookmarkStart w:name="z381" w:id="1007"/>
    <w:p>
      <w:pPr>
        <w:spacing w:after="0"/>
        <w:ind w:left="0"/>
        <w:jc w:val="both"/>
      </w:pPr>
      <w:r>
        <w:rPr>
          <w:rFonts w:ascii="Times New Roman"/>
          <w:b w:val="false"/>
          <w:i w:val="false"/>
          <w:color w:val="000000"/>
          <w:sz w:val="28"/>
        </w:rPr>
        <w:t xml:space="preserve">
      3. Исключен Законом РК от 12.11.2015 </w:t>
      </w:r>
      <w:r>
        <w:rPr>
          <w:rFonts w:ascii="Times New Roman"/>
          <w:b w:val="false"/>
          <w:i w:val="false"/>
          <w:color w:val="000000"/>
          <w:sz w:val="28"/>
        </w:rPr>
        <w:t>№ 394-V</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End w:id="10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31.01.2006 </w:t>
      </w:r>
      <w:r>
        <w:rPr>
          <w:rFonts w:ascii="Times New Roman"/>
          <w:b w:val="false"/>
          <w:i w:val="false"/>
          <w:color w:val="000000"/>
          <w:sz w:val="28"/>
        </w:rPr>
        <w:t>№ 125</w:t>
      </w:r>
      <w:r>
        <w:rPr>
          <w:rFonts w:ascii="Times New Roman"/>
          <w:b w:val="false"/>
          <w:i w:val="false"/>
          <w:color w:val="ff0000"/>
          <w:sz w:val="28"/>
        </w:rPr>
        <w:t xml:space="preserve">; от 11.04.2006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12.11.2015 </w:t>
      </w:r>
      <w:r>
        <w:rPr>
          <w:rFonts w:ascii="Times New Roman"/>
          <w:b w:val="false"/>
          <w:i w:val="false"/>
          <w:color w:val="000000"/>
          <w:sz w:val="28"/>
        </w:rPr>
        <w:t>№ 394-V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Функционирование оптового рынка электрической энергии при едином закупщике электрической энергии</w:t>
      </w:r>
    </w:p>
    <w:bookmarkStart w:name="z936" w:id="1008"/>
    <w:p>
      <w:pPr>
        <w:spacing w:after="0"/>
        <w:ind w:left="0"/>
        <w:jc w:val="both"/>
      </w:pPr>
      <w:r>
        <w:rPr>
          <w:rFonts w:ascii="Times New Roman"/>
          <w:b w:val="false"/>
          <w:i w:val="false"/>
          <w:color w:val="000000"/>
          <w:sz w:val="28"/>
        </w:rPr>
        <w:t>
      1. Единый закупщик электрической энергии определяется уполномоченным органом.</w:t>
      </w:r>
    </w:p>
    <w:bookmarkEnd w:id="1008"/>
    <w:bookmarkStart w:name="z937" w:id="1009"/>
    <w:p>
      <w:pPr>
        <w:spacing w:after="0"/>
        <w:ind w:left="0"/>
        <w:jc w:val="both"/>
      </w:pPr>
      <w:r>
        <w:rPr>
          <w:rFonts w:ascii="Times New Roman"/>
          <w:b w:val="false"/>
          <w:i w:val="false"/>
          <w:color w:val="000000"/>
          <w:sz w:val="28"/>
        </w:rPr>
        <w:t xml:space="preserve">
      2. Единый закупщик электрической энергии начинает функционировать одновременно с вступлением в силу настоящей статьи с учетом действия </w:t>
      </w:r>
      <w:r>
        <w:rPr>
          <w:rFonts w:ascii="Times New Roman"/>
          <w:b w:val="false"/>
          <w:i w:val="false"/>
          <w:color w:val="000000"/>
          <w:sz w:val="28"/>
        </w:rPr>
        <w:t>статьи 25</w:t>
      </w:r>
      <w:r>
        <w:rPr>
          <w:rFonts w:ascii="Times New Roman"/>
          <w:b w:val="false"/>
          <w:i w:val="false"/>
          <w:color w:val="000000"/>
          <w:sz w:val="28"/>
        </w:rPr>
        <w:t xml:space="preserve"> настоящего Закона.</w:t>
      </w:r>
    </w:p>
    <w:bookmarkEnd w:id="1009"/>
    <w:bookmarkStart w:name="z938" w:id="1010"/>
    <w:p>
      <w:pPr>
        <w:spacing w:after="0"/>
        <w:ind w:left="0"/>
        <w:jc w:val="both"/>
      </w:pPr>
      <w:r>
        <w:rPr>
          <w:rFonts w:ascii="Times New Roman"/>
          <w:b w:val="false"/>
          <w:i w:val="false"/>
          <w:color w:val="000000"/>
          <w:sz w:val="28"/>
        </w:rPr>
        <w:t>
      3. Единый закупщик электрической энергии осуществляет следующие функции:</w:t>
      </w:r>
    </w:p>
    <w:bookmarkEnd w:id="1010"/>
    <w:bookmarkStart w:name="z939" w:id="1011"/>
    <w:p>
      <w:pPr>
        <w:spacing w:after="0"/>
        <w:ind w:left="0"/>
        <w:jc w:val="both"/>
      </w:pPr>
      <w:r>
        <w:rPr>
          <w:rFonts w:ascii="Times New Roman"/>
          <w:b w:val="false"/>
          <w:i w:val="false"/>
          <w:color w:val="000000"/>
          <w:sz w:val="28"/>
        </w:rPr>
        <w:t>
      1) покупает электрическую энергию у энергопроизводящих организаций и (или) у администратора гибридной группы на час и (или) сутки, и (или) месяц, и (или) квартал, и (или) год (годы) вперед в порядке, установленном уполномоченным органом:</w:t>
      </w:r>
    </w:p>
    <w:bookmarkEnd w:id="1011"/>
    <w:bookmarkStart w:name="z940" w:id="1012"/>
    <w:p>
      <w:pPr>
        <w:spacing w:after="0"/>
        <w:ind w:left="0"/>
        <w:jc w:val="both"/>
      </w:pPr>
      <w:r>
        <w:rPr>
          <w:rFonts w:ascii="Times New Roman"/>
          <w:b w:val="false"/>
          <w:i w:val="false"/>
          <w:color w:val="000000"/>
          <w:sz w:val="28"/>
        </w:rPr>
        <w:t>
      для продажи энергоснабжающим, энергопередающим организациям, потребителям, включенным в перечень субъектов оптового рынка электрической энергии, а также условным потребителям;</w:t>
      </w:r>
    </w:p>
    <w:bookmarkEnd w:id="1012"/>
    <w:bookmarkStart w:name="z941" w:id="1013"/>
    <w:p>
      <w:pPr>
        <w:spacing w:after="0"/>
        <w:ind w:left="0"/>
        <w:jc w:val="both"/>
      </w:pPr>
      <w:r>
        <w:rPr>
          <w:rFonts w:ascii="Times New Roman"/>
          <w:b w:val="false"/>
          <w:i w:val="false"/>
          <w:color w:val="000000"/>
          <w:sz w:val="28"/>
        </w:rPr>
        <w:t>
      для продажи цифровым майнерам;</w:t>
      </w:r>
    </w:p>
    <w:bookmarkEnd w:id="1013"/>
    <w:bookmarkStart w:name="z1399" w:id="1014"/>
    <w:p>
      <w:pPr>
        <w:spacing w:after="0"/>
        <w:ind w:left="0"/>
        <w:jc w:val="both"/>
      </w:pPr>
      <w:r>
        <w:rPr>
          <w:rFonts w:ascii="Times New Roman"/>
          <w:b w:val="false"/>
          <w:i w:val="false"/>
          <w:color w:val="000000"/>
          <w:sz w:val="28"/>
        </w:rPr>
        <w:t>
      для продажи потребителям гибридной группы;</w:t>
      </w:r>
    </w:p>
    <w:bookmarkEnd w:id="1014"/>
    <w:bookmarkStart w:name="z942" w:id="1015"/>
    <w:p>
      <w:pPr>
        <w:spacing w:after="0"/>
        <w:ind w:left="0"/>
        <w:jc w:val="both"/>
      </w:pPr>
      <w:r>
        <w:rPr>
          <w:rFonts w:ascii="Times New Roman"/>
          <w:b w:val="false"/>
          <w:i w:val="false"/>
          <w:color w:val="000000"/>
          <w:sz w:val="28"/>
        </w:rPr>
        <w:t>
      2) продает электрическую энергию энергопередающим и энергоснабжающим организациям, потребителям электрической энергии, являющимся субъектами оптового рынка электрической энергии, условным потребителям, потребителям гибридной группы, а также на централизованных торгах электрической энергией выше предельных тарифов на электрическую энергию лицам, осуществляющим деятельность по цифровому майнингу, в порядке, установленном уполномоченным органом;</w:t>
      </w:r>
    </w:p>
    <w:bookmarkEnd w:id="1015"/>
    <w:bookmarkStart w:name="z1400" w:id="1016"/>
    <w:p>
      <w:pPr>
        <w:spacing w:after="0"/>
        <w:ind w:left="0"/>
        <w:jc w:val="both"/>
      </w:pPr>
      <w:r>
        <w:rPr>
          <w:rFonts w:ascii="Times New Roman"/>
          <w:b w:val="false"/>
          <w:i w:val="false"/>
          <w:color w:val="000000"/>
          <w:sz w:val="28"/>
        </w:rPr>
        <w:t>
      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16"/>
    <w:bookmarkStart w:name="z943" w:id="1017"/>
    <w:p>
      <w:pPr>
        <w:spacing w:after="0"/>
        <w:ind w:left="0"/>
        <w:jc w:val="both"/>
      </w:pPr>
      <w:r>
        <w:rPr>
          <w:rFonts w:ascii="Times New Roman"/>
          <w:b w:val="false"/>
          <w:i w:val="false"/>
          <w:color w:val="000000"/>
          <w:sz w:val="28"/>
        </w:rPr>
        <w:t>
      3) покупает отрицательные дисбалансы у возобновляемых источников энергии в рамках договоров на передачу ответственности;</w:t>
      </w:r>
    </w:p>
    <w:bookmarkEnd w:id="1017"/>
    <w:bookmarkStart w:name="z944" w:id="1018"/>
    <w:p>
      <w:pPr>
        <w:spacing w:after="0"/>
        <w:ind w:left="0"/>
        <w:jc w:val="both"/>
      </w:pPr>
      <w:r>
        <w:rPr>
          <w:rFonts w:ascii="Times New Roman"/>
          <w:b w:val="false"/>
          <w:i w:val="false"/>
          <w:color w:val="000000"/>
          <w:sz w:val="28"/>
        </w:rPr>
        <w:t>
      4) продает балансирующую электроэнергию возобновляемым источникам в рамках договора на передачу ответственности;</w:t>
      </w:r>
    </w:p>
    <w:bookmarkEnd w:id="1018"/>
    <w:bookmarkStart w:name="z945" w:id="1019"/>
    <w:p>
      <w:pPr>
        <w:spacing w:after="0"/>
        <w:ind w:left="0"/>
        <w:jc w:val="both"/>
      </w:pPr>
      <w:r>
        <w:rPr>
          <w:rFonts w:ascii="Times New Roman"/>
          <w:b w:val="false"/>
          <w:i w:val="false"/>
          <w:color w:val="000000"/>
          <w:sz w:val="28"/>
        </w:rPr>
        <w:t>
      5) заключает с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договор передачи ответственности и выступает их провайдером баланса на балансирующем рынке электрической энергии в соответствии с настоящим Законом;</w:t>
      </w:r>
    </w:p>
    <w:bookmarkEnd w:id="1019"/>
    <w:bookmarkStart w:name="z946" w:id="1020"/>
    <w:p>
      <w:pPr>
        <w:spacing w:after="0"/>
        <w:ind w:left="0"/>
        <w:jc w:val="both"/>
      </w:pPr>
      <w:r>
        <w:rPr>
          <w:rFonts w:ascii="Times New Roman"/>
          <w:b w:val="false"/>
          <w:i w:val="false"/>
          <w:color w:val="000000"/>
          <w:sz w:val="28"/>
        </w:rPr>
        <w:t>
      6) заключает соответствующие договоры купли-продажи электрической энергии;</w:t>
      </w:r>
    </w:p>
    <w:bookmarkEnd w:id="1020"/>
    <w:bookmarkStart w:name="z947" w:id="1021"/>
    <w:p>
      <w:pPr>
        <w:spacing w:after="0"/>
        <w:ind w:left="0"/>
        <w:jc w:val="both"/>
      </w:pPr>
      <w:r>
        <w:rPr>
          <w:rFonts w:ascii="Times New Roman"/>
          <w:b w:val="false"/>
          <w:i w:val="false"/>
          <w:color w:val="000000"/>
          <w:sz w:val="28"/>
        </w:rPr>
        <w:t>
      7) заключает договор участия в централизованной торговле электрической энергией;</w:t>
      </w:r>
    </w:p>
    <w:bookmarkEnd w:id="1021"/>
    <w:bookmarkStart w:name="z948" w:id="1022"/>
    <w:p>
      <w:pPr>
        <w:spacing w:after="0"/>
        <w:ind w:left="0"/>
        <w:jc w:val="both"/>
      </w:pPr>
      <w:r>
        <w:rPr>
          <w:rFonts w:ascii="Times New Roman"/>
          <w:b w:val="false"/>
          <w:i w:val="false"/>
          <w:color w:val="000000"/>
          <w:sz w:val="28"/>
        </w:rPr>
        <w:t>
      8) осуществляет (при необходимости) покупку электрической энергии у поставщиков (производителей) электрической энергии других стран (импорт) и (или) уполномоченной организации, определяемой межправительственным соглашением, в порядке, определенном уполномоченным органом, и по ценам данных поставщиков (производителей);</w:t>
      </w:r>
    </w:p>
    <w:bookmarkEnd w:id="1022"/>
    <w:bookmarkStart w:name="z949" w:id="1023"/>
    <w:p>
      <w:pPr>
        <w:spacing w:after="0"/>
        <w:ind w:left="0"/>
        <w:jc w:val="both"/>
      </w:pPr>
      <w:r>
        <w:rPr>
          <w:rFonts w:ascii="Times New Roman"/>
          <w:b w:val="false"/>
          <w:i w:val="false"/>
          <w:color w:val="000000"/>
          <w:sz w:val="28"/>
        </w:rPr>
        <w:t>
      9) осуществляет (при необходимости) продажу электрической энергии потребителям других стран (экспорт) и (или) уполномоченной организации, определяемой межправительственным соглашением, в порядке, определенном уполномоченным органом;</w:t>
      </w:r>
    </w:p>
    <w:bookmarkEnd w:id="1023"/>
    <w:bookmarkStart w:name="z950" w:id="1024"/>
    <w:p>
      <w:pPr>
        <w:spacing w:after="0"/>
        <w:ind w:left="0"/>
        <w:jc w:val="both"/>
      </w:pPr>
      <w:r>
        <w:rPr>
          <w:rFonts w:ascii="Times New Roman"/>
          <w:b w:val="false"/>
          <w:i w:val="false"/>
          <w:color w:val="000000"/>
          <w:sz w:val="28"/>
        </w:rPr>
        <w:t>
      10) осуществляет адресную поддержку для потребителей оптового рынка путем дифференциации тарифов в порядке, определенном уполномоченным органом, с целью возможности осуществления поэтапного изменения тарифов;</w:t>
      </w:r>
    </w:p>
    <w:bookmarkEnd w:id="1024"/>
    <w:bookmarkStart w:name="z951" w:id="1025"/>
    <w:p>
      <w:pPr>
        <w:spacing w:after="0"/>
        <w:ind w:left="0"/>
        <w:jc w:val="both"/>
      </w:pPr>
      <w:r>
        <w:rPr>
          <w:rFonts w:ascii="Times New Roman"/>
          <w:b w:val="false"/>
          <w:i w:val="false"/>
          <w:color w:val="000000"/>
          <w:sz w:val="28"/>
        </w:rPr>
        <w:t>
      11) заключает договор купли-продажи балансирующей электрической энергии и отрицательных дисбалансов с расчетным центром балансирующего рынка;</w:t>
      </w:r>
    </w:p>
    <w:bookmarkEnd w:id="1025"/>
    <w:bookmarkStart w:name="z952" w:id="1026"/>
    <w:p>
      <w:pPr>
        <w:spacing w:after="0"/>
        <w:ind w:left="0"/>
        <w:jc w:val="both"/>
      </w:pPr>
      <w:r>
        <w:rPr>
          <w:rFonts w:ascii="Times New Roman"/>
          <w:b w:val="false"/>
          <w:i w:val="false"/>
          <w:color w:val="000000"/>
          <w:sz w:val="28"/>
        </w:rPr>
        <w:t>
      12) определяет прогнозные цены на продажу электрической энергии в соответствии с порядком, определенным уполномоченным органом;</w:t>
      </w:r>
    </w:p>
    <w:bookmarkEnd w:id="1026"/>
    <w:bookmarkStart w:name="z953" w:id="1027"/>
    <w:p>
      <w:pPr>
        <w:spacing w:after="0"/>
        <w:ind w:left="0"/>
        <w:jc w:val="both"/>
      </w:pPr>
      <w:r>
        <w:rPr>
          <w:rFonts w:ascii="Times New Roman"/>
          <w:b w:val="false"/>
          <w:i w:val="false"/>
          <w:color w:val="000000"/>
          <w:sz w:val="28"/>
        </w:rPr>
        <w:t>
      13) заключает (при необходимости) договоры на передачу электрической энергии с энергопередающими организациями и оплачивает услуги по передаче электрической энергии в случаях и порядке, определенных уполномоченным органом;</w:t>
      </w:r>
    </w:p>
    <w:bookmarkEnd w:id="1027"/>
    <w:bookmarkStart w:name="z954" w:id="1028"/>
    <w:p>
      <w:pPr>
        <w:spacing w:after="0"/>
        <w:ind w:left="0"/>
        <w:jc w:val="both"/>
      </w:pPr>
      <w:r>
        <w:rPr>
          <w:rFonts w:ascii="Times New Roman"/>
          <w:b w:val="false"/>
          <w:i w:val="false"/>
          <w:color w:val="000000"/>
          <w:sz w:val="28"/>
        </w:rPr>
        <w:t>
      14) заключает с системным оператором договор на оказание услуг по технической диспетчеризации отпуска в сеть импортируемой электрической энергии (при необходимости).</w:t>
      </w:r>
    </w:p>
    <w:bookmarkEnd w:id="1028"/>
    <w:bookmarkStart w:name="z955" w:id="1029"/>
    <w:p>
      <w:pPr>
        <w:spacing w:after="0"/>
        <w:ind w:left="0"/>
        <w:jc w:val="both"/>
      </w:pPr>
      <w:r>
        <w:rPr>
          <w:rFonts w:ascii="Times New Roman"/>
          <w:b w:val="false"/>
          <w:i w:val="false"/>
          <w:color w:val="000000"/>
          <w:sz w:val="28"/>
        </w:rPr>
        <w:t>
      4. Покупку электрической энергии для покрытия суточного графика потребления электрической энергии единый закупщик электрической энергии осуществляет с учетом технической экспертизы системного оператора в следующем порядке (приоритетности):</w:t>
      </w:r>
    </w:p>
    <w:bookmarkEnd w:id="1029"/>
    <w:bookmarkStart w:name="z956" w:id="1030"/>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1030"/>
    <w:bookmarkStart w:name="z1401" w:id="1031"/>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1031"/>
    <w:bookmarkStart w:name="z957" w:id="1032"/>
    <w:p>
      <w:pPr>
        <w:spacing w:after="0"/>
        <w:ind w:left="0"/>
        <w:jc w:val="both"/>
      </w:pPr>
      <w:r>
        <w:rPr>
          <w:rFonts w:ascii="Times New Roman"/>
          <w:b w:val="false"/>
          <w:i w:val="false"/>
          <w:color w:val="000000"/>
          <w:sz w:val="28"/>
        </w:rPr>
        <w:t>
      2) у теплоэлектроцентралей в соответствии с правилами организации и функционирования оптового рынка электрической энергии, утвержденными уполномоченным органом;</w:t>
      </w:r>
    </w:p>
    <w:bookmarkEnd w:id="1032"/>
    <w:bookmarkStart w:name="z958" w:id="1033"/>
    <w:p>
      <w:pPr>
        <w:spacing w:after="0"/>
        <w:ind w:left="0"/>
        <w:jc w:val="both"/>
      </w:pPr>
      <w:r>
        <w:rPr>
          <w:rFonts w:ascii="Times New Roman"/>
          <w:b w:val="false"/>
          <w:i w:val="false"/>
          <w:color w:val="000000"/>
          <w:sz w:val="28"/>
        </w:rPr>
        <w:t xml:space="preserve">
      3) у энергопроизводящих организаций, заключивших на рынке электрической мощности долгосрочные договоры о покупке услуги по поддержанию готовности электрической мощности в соответствии со </w:t>
      </w:r>
      <w:r>
        <w:rPr>
          <w:rFonts w:ascii="Times New Roman"/>
          <w:b w:val="false"/>
          <w:i w:val="false"/>
          <w:color w:val="000000"/>
          <w:sz w:val="28"/>
        </w:rPr>
        <w:t>статьями 15-4</w:t>
      </w:r>
      <w:r>
        <w:rPr>
          <w:rFonts w:ascii="Times New Roman"/>
          <w:b w:val="false"/>
          <w:i w:val="false"/>
          <w:color w:val="000000"/>
          <w:sz w:val="28"/>
        </w:rPr>
        <w:t xml:space="preserve"> и </w:t>
      </w:r>
      <w:r>
        <w:rPr>
          <w:rFonts w:ascii="Times New Roman"/>
          <w:b w:val="false"/>
          <w:i w:val="false"/>
          <w:color w:val="000000"/>
          <w:sz w:val="28"/>
        </w:rPr>
        <w:t>15-8</w:t>
      </w:r>
      <w:r>
        <w:rPr>
          <w:rFonts w:ascii="Times New Roman"/>
          <w:b w:val="false"/>
          <w:i w:val="false"/>
          <w:color w:val="000000"/>
          <w:sz w:val="28"/>
        </w:rPr>
        <w:t xml:space="preserve"> настоящего Закона, в объеме планового отпуска электрической энергии в сеть генерирующих установок, мощность которых является предметом данных договоров, по соответствующим предельным тарифам на электрическую энергию, умноженным на соответствующие часовые ставки, определяемые в порядке, определенном уполномоченным органом, в течение действия указанных договоров;</w:t>
      </w:r>
    </w:p>
    <w:bookmarkEnd w:id="1033"/>
    <w:bookmarkStart w:name="z959" w:id="1034"/>
    <w:p>
      <w:pPr>
        <w:spacing w:after="0"/>
        <w:ind w:left="0"/>
        <w:jc w:val="both"/>
      </w:pPr>
      <w:r>
        <w:rPr>
          <w:rFonts w:ascii="Times New Roman"/>
          <w:b w:val="false"/>
          <w:i w:val="false"/>
          <w:color w:val="000000"/>
          <w:sz w:val="28"/>
        </w:rPr>
        <w:t>
      4) остальные, необходимые для покрытия суточного графика потребления электрической энергии, плановые объемы отпускаемой в сеть электрической энергии покупаются единым закупщиком на централизованных торгах электрической энергии.</w:t>
      </w:r>
    </w:p>
    <w:bookmarkEnd w:id="1034"/>
    <w:bookmarkStart w:name="z960" w:id="1035"/>
    <w:p>
      <w:pPr>
        <w:spacing w:after="0"/>
        <w:ind w:left="0"/>
        <w:jc w:val="both"/>
      </w:pPr>
      <w:r>
        <w:rPr>
          <w:rFonts w:ascii="Times New Roman"/>
          <w:b w:val="false"/>
          <w:i w:val="false"/>
          <w:color w:val="000000"/>
          <w:sz w:val="28"/>
        </w:rPr>
        <w:t>
      В случае, если плановых объемов электрической энергии, указанных в настоящем пункте, окажется недостаточно для покрытия суточного графика потребления электрической энергии, единый закупщик осуществляет плановый импорт электрической энергии.</w:t>
      </w:r>
    </w:p>
    <w:bookmarkEnd w:id="1035"/>
    <w:bookmarkStart w:name="z961" w:id="1036"/>
    <w:p>
      <w:pPr>
        <w:spacing w:after="0"/>
        <w:ind w:left="0"/>
        <w:jc w:val="both"/>
      </w:pPr>
      <w:r>
        <w:rPr>
          <w:rFonts w:ascii="Times New Roman"/>
          <w:b w:val="false"/>
          <w:i w:val="false"/>
          <w:color w:val="000000"/>
          <w:sz w:val="28"/>
        </w:rPr>
        <w:t>
      Покупка электрической энергии, указанная в настоящем пункте, осуществляется в порядке, определенном уполномоченном органом.</w:t>
      </w:r>
    </w:p>
    <w:bookmarkEnd w:id="1036"/>
    <w:bookmarkStart w:name="z962" w:id="1037"/>
    <w:p>
      <w:pPr>
        <w:spacing w:after="0"/>
        <w:ind w:left="0"/>
        <w:jc w:val="both"/>
      </w:pPr>
      <w:r>
        <w:rPr>
          <w:rFonts w:ascii="Times New Roman"/>
          <w:b w:val="false"/>
          <w:i w:val="false"/>
          <w:color w:val="000000"/>
          <w:sz w:val="28"/>
        </w:rPr>
        <w:t>
      5. При функционировании единого закупщика электрической энергии:</w:t>
      </w:r>
    </w:p>
    <w:bookmarkEnd w:id="1037"/>
    <w:bookmarkStart w:name="z963" w:id="1038"/>
    <w:p>
      <w:pPr>
        <w:spacing w:after="0"/>
        <w:ind w:left="0"/>
        <w:jc w:val="both"/>
      </w:pPr>
      <w:r>
        <w:rPr>
          <w:rFonts w:ascii="Times New Roman"/>
          <w:b w:val="false"/>
          <w:i w:val="false"/>
          <w:color w:val="000000"/>
          <w:sz w:val="28"/>
        </w:rPr>
        <w:t>
      1) все энергопроизводящие организации обязаны осуществлять продажу электрической энергии только единому закупщику электрической энергии и потребителям, входящим с ними в одну группу лиц, либо администратору гибридной группы, входящему с ними в одну гибридную группу, и заключать с ними соответствующие договоры купли-продажи электрической энергии.</w:t>
      </w:r>
    </w:p>
    <w:bookmarkEnd w:id="1038"/>
    <w:bookmarkStart w:name="z964" w:id="1039"/>
    <w:p>
      <w:pPr>
        <w:spacing w:after="0"/>
        <w:ind w:left="0"/>
        <w:jc w:val="both"/>
      </w:pPr>
      <w:r>
        <w:rPr>
          <w:rFonts w:ascii="Times New Roman"/>
          <w:b w:val="false"/>
          <w:i w:val="false"/>
          <w:color w:val="000000"/>
          <w:sz w:val="28"/>
        </w:rPr>
        <w:t>
      При этом энергопроизводящие организации, оказывающие услуги по автоматическому регулированию мощности системному оператору, освобождаются от продажи электрической энергии единому закупщику электрической энергии на величину договорного объема (диапазона регулирования);</w:t>
      </w:r>
    </w:p>
    <w:bookmarkEnd w:id="1039"/>
    <w:bookmarkStart w:name="z965" w:id="1040"/>
    <w:p>
      <w:pPr>
        <w:spacing w:after="0"/>
        <w:ind w:left="0"/>
        <w:jc w:val="both"/>
      </w:pPr>
      <w:r>
        <w:rPr>
          <w:rFonts w:ascii="Times New Roman"/>
          <w:b w:val="false"/>
          <w:i w:val="false"/>
          <w:color w:val="000000"/>
          <w:sz w:val="28"/>
        </w:rPr>
        <w:t>
      2) все возобновляемые источники, имеющие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обязаны осуществлять продажу электрической энергии только единому закупщику электрической энергии;</w:t>
      </w:r>
    </w:p>
    <w:bookmarkEnd w:id="1040"/>
    <w:bookmarkStart w:name="z966" w:id="1041"/>
    <w:p>
      <w:pPr>
        <w:spacing w:after="0"/>
        <w:ind w:left="0"/>
        <w:jc w:val="both"/>
      </w:pPr>
      <w:r>
        <w:rPr>
          <w:rFonts w:ascii="Times New Roman"/>
          <w:b w:val="false"/>
          <w:i w:val="false"/>
          <w:color w:val="000000"/>
          <w:sz w:val="28"/>
        </w:rPr>
        <w:t>
      3) субъекты оптового рынка электрической энергии обязаны осуществлять покупку электрической энергии только у единого закупщика электрической энергии и (или) у энергопроизводящих организаций, входящих с ними в одну группу лиц в Реестре, и (или) у администратора гибридной группы, входящего с ними в гибридную группу, и (или) у возобновляемых источников и заключать с ними соответствующие договоры купли-продажи электрической энергии;</w:t>
      </w:r>
    </w:p>
    <w:bookmarkEnd w:id="1041"/>
    <w:bookmarkStart w:name="z1402" w:id="1042"/>
    <w:p>
      <w:pPr>
        <w:spacing w:after="0"/>
        <w:ind w:left="0"/>
        <w:jc w:val="both"/>
      </w:pPr>
      <w:r>
        <w:rPr>
          <w:rFonts w:ascii="Times New Roman"/>
          <w:b w:val="false"/>
          <w:i w:val="false"/>
          <w:color w:val="000000"/>
          <w:sz w:val="28"/>
        </w:rPr>
        <w:t>
      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1042"/>
    <w:bookmarkStart w:name="z967" w:id="1043"/>
    <w:p>
      <w:pPr>
        <w:spacing w:after="0"/>
        <w:ind w:left="0"/>
        <w:jc w:val="both"/>
      </w:pPr>
      <w:r>
        <w:rPr>
          <w:rFonts w:ascii="Times New Roman"/>
          <w:b w:val="false"/>
          <w:i w:val="false"/>
          <w:color w:val="000000"/>
          <w:sz w:val="28"/>
        </w:rPr>
        <w:t>
      4) субъекты оптового рынка электрической энергии, осуществляющие деятельность по цифровому майнингу, обязаны осуществлять покупку электрической энергии из-за пределов Республики Казахстан либо у единого закупщика электрической энергии в порядке, определенном уполномоченным органом;</w:t>
      </w:r>
    </w:p>
    <w:bookmarkEnd w:id="1043"/>
    <w:bookmarkStart w:name="z968" w:id="1044"/>
    <w:p>
      <w:pPr>
        <w:spacing w:after="0"/>
        <w:ind w:left="0"/>
        <w:jc w:val="both"/>
      </w:pPr>
      <w:r>
        <w:rPr>
          <w:rFonts w:ascii="Times New Roman"/>
          <w:b w:val="false"/>
          <w:i w:val="false"/>
          <w:color w:val="000000"/>
          <w:sz w:val="28"/>
        </w:rPr>
        <w:t>
      5) запрещается продажа электрической энергии от единого закупщика субъектам розничного рынка электрической энергии;</w:t>
      </w:r>
    </w:p>
    <w:bookmarkEnd w:id="1044"/>
    <w:bookmarkStart w:name="z969" w:id="1045"/>
    <w:p>
      <w:pPr>
        <w:spacing w:after="0"/>
        <w:ind w:left="0"/>
        <w:jc w:val="both"/>
      </w:pPr>
      <w:r>
        <w:rPr>
          <w:rFonts w:ascii="Times New Roman"/>
          <w:b w:val="false"/>
          <w:i w:val="false"/>
          <w:color w:val="000000"/>
          <w:sz w:val="28"/>
        </w:rPr>
        <w:t>
      6)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пунктом 7-1 статьи 13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статьи 13 настоящего Закона;</w:t>
      </w:r>
    </w:p>
    <w:bookmarkEnd w:id="1045"/>
    <w:bookmarkStart w:name="z970" w:id="1046"/>
    <w:p>
      <w:pPr>
        <w:spacing w:after="0"/>
        <w:ind w:left="0"/>
        <w:jc w:val="both"/>
      </w:pPr>
      <w:r>
        <w:rPr>
          <w:rFonts w:ascii="Times New Roman"/>
          <w:b w:val="false"/>
          <w:i w:val="false"/>
          <w:color w:val="000000"/>
          <w:sz w:val="28"/>
        </w:rPr>
        <w:t>
      7) условные потребители и администраторы гибридных групп обязаны покупать у единого закупщика электрической энергии электрическую энергию по ценам и в объемах, которые рассчитываются единым закупщиком электрической энергии, в порядке, определенном уполномоченным органом, с учетом доли их планового потребления электрической энергии в общем объеме планового потребления республики, объемов электрической энергии, произведенных возобновляемыми источниками, входящими в их состав, объемов электрической энергии, приобретаемой ими у возобновляемых источников, являющихся субъектами оптового рынка электрической энергии, и затрат единого закупщика электрической энергии на покупку электрической энергии от возобновляемых источников, а также заключать соответствующие договоры купли-продажи электрической энергии с единым закупщиком электрической энергии;</w:t>
      </w:r>
    </w:p>
    <w:bookmarkEnd w:id="1046"/>
    <w:bookmarkStart w:name="z971" w:id="1047"/>
    <w:p>
      <w:pPr>
        <w:spacing w:after="0"/>
        <w:ind w:left="0"/>
        <w:jc w:val="both"/>
      </w:pPr>
      <w:r>
        <w:rPr>
          <w:rFonts w:ascii="Times New Roman"/>
          <w:b w:val="false"/>
          <w:i w:val="false"/>
          <w:color w:val="000000"/>
          <w:sz w:val="28"/>
        </w:rPr>
        <w:t>
      8) 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1047"/>
    <w:bookmarkStart w:name="z972" w:id="1048"/>
    <w:p>
      <w:pPr>
        <w:spacing w:after="0"/>
        <w:ind w:left="0"/>
        <w:jc w:val="both"/>
      </w:pPr>
      <w:r>
        <w:rPr>
          <w:rFonts w:ascii="Times New Roman"/>
          <w:b w:val="false"/>
          <w:i w:val="false"/>
          <w:color w:val="000000"/>
          <w:sz w:val="28"/>
        </w:rPr>
        <w:t>
      9) покупка и продажа электрической энергии единым закупщиком электрической энергии, указанные в настоящем пункте, а также соответствующие взаиморасчеты осуществляются в порядке, определенном уполномоченным органом;</w:t>
      </w:r>
    </w:p>
    <w:bookmarkEnd w:id="1048"/>
    <w:bookmarkStart w:name="z973" w:id="1049"/>
    <w:p>
      <w:pPr>
        <w:spacing w:after="0"/>
        <w:ind w:left="0"/>
        <w:jc w:val="both"/>
      </w:pPr>
      <w:r>
        <w:rPr>
          <w:rFonts w:ascii="Times New Roman"/>
          <w:b w:val="false"/>
          <w:i w:val="false"/>
          <w:color w:val="000000"/>
          <w:sz w:val="28"/>
        </w:rPr>
        <w:t>
      10) цены покупки и продажи электрической энергии единым закупщиком электрической энергии определяются в порядке, определенном уполномоченным органом;</w:t>
      </w:r>
    </w:p>
    <w:bookmarkEnd w:id="1049"/>
    <w:bookmarkStart w:name="z974" w:id="1050"/>
    <w:p>
      <w:pPr>
        <w:spacing w:after="0"/>
        <w:ind w:left="0"/>
        <w:jc w:val="both"/>
      </w:pPr>
      <w:r>
        <w:rPr>
          <w:rFonts w:ascii="Times New Roman"/>
          <w:b w:val="false"/>
          <w:i w:val="false"/>
          <w:color w:val="000000"/>
          <w:sz w:val="28"/>
        </w:rPr>
        <w:t>
      11) затраты и доходы единого закупщика электрической энергии на балансирующем рынке электрической энергии учитываются при определении цены продажи электрической энергии субъектам оптового рынка электрической энергии;</w:t>
      </w:r>
    </w:p>
    <w:bookmarkEnd w:id="1050"/>
    <w:bookmarkStart w:name="z975" w:id="1051"/>
    <w:p>
      <w:pPr>
        <w:spacing w:after="0"/>
        <w:ind w:left="0"/>
        <w:jc w:val="both"/>
      </w:pPr>
      <w:r>
        <w:rPr>
          <w:rFonts w:ascii="Times New Roman"/>
          <w:b w:val="false"/>
          <w:i w:val="false"/>
          <w:color w:val="000000"/>
          <w:sz w:val="28"/>
        </w:rPr>
        <w:t>
      12) объемом купленной (проданной) электрической энергии на оптовом рынке электрической энергии по всем договорам купли-продажи электрической энергии, заключенным субъектами оптового рынка электрической энергии, является плановый объем купли-продажи электрической энергии, включенный в суточный график производства-потребления электрической энергии, утвержденный системным оператором;</w:t>
      </w:r>
    </w:p>
    <w:bookmarkEnd w:id="1051"/>
    <w:bookmarkStart w:name="z976" w:id="1052"/>
    <w:p>
      <w:pPr>
        <w:spacing w:after="0"/>
        <w:ind w:left="0"/>
        <w:jc w:val="both"/>
      </w:pPr>
      <w:r>
        <w:rPr>
          <w:rFonts w:ascii="Times New Roman"/>
          <w:b w:val="false"/>
          <w:i w:val="false"/>
          <w:color w:val="000000"/>
          <w:sz w:val="28"/>
        </w:rPr>
        <w:t>
      13) субъекты оптового рынка электроэнергии обязаны оплачивать единому закупщику электрической энергии купленную ими электрическую энергию в порядке и сроки, которые определены уполномоченным органом;</w:t>
      </w:r>
    </w:p>
    <w:bookmarkEnd w:id="1052"/>
    <w:bookmarkStart w:name="z977" w:id="1053"/>
    <w:p>
      <w:pPr>
        <w:spacing w:after="0"/>
        <w:ind w:left="0"/>
        <w:jc w:val="both"/>
      </w:pPr>
      <w:r>
        <w:rPr>
          <w:rFonts w:ascii="Times New Roman"/>
          <w:b w:val="false"/>
          <w:i w:val="false"/>
          <w:color w:val="000000"/>
          <w:sz w:val="28"/>
        </w:rPr>
        <w:t>
      14) единый закупщик электрической энергии обязан оплачивать энергопроизводящим организациям и возобновляемым источникам купленную у них электрическую энергию в порядке и сроки, определенные уполномоченным органом;</w:t>
      </w:r>
    </w:p>
    <w:bookmarkEnd w:id="1053"/>
    <w:bookmarkStart w:name="z978" w:id="1054"/>
    <w:p>
      <w:pPr>
        <w:spacing w:after="0"/>
        <w:ind w:left="0"/>
        <w:jc w:val="both"/>
      </w:pPr>
      <w:r>
        <w:rPr>
          <w:rFonts w:ascii="Times New Roman"/>
          <w:b w:val="false"/>
          <w:i w:val="false"/>
          <w:color w:val="000000"/>
          <w:sz w:val="28"/>
        </w:rPr>
        <w:t>
      15) оплата электрической энергии, купленной субъектами оптового рынка электрической энергии (кроме энергоснабжающих организаций) у единого закупщика электрической энергии, осуществляется посредством перечисления денежных средств до начала операционных суток в соответствии с суточным графиком производства-потребления электрической энергии в единой электроэнергетической системе Республики Казахстан в порядке, установленном уполномоченным органом;</w:t>
      </w:r>
    </w:p>
    <w:bookmarkEnd w:id="1054"/>
    <w:bookmarkStart w:name="z979" w:id="1055"/>
    <w:p>
      <w:pPr>
        <w:spacing w:after="0"/>
        <w:ind w:left="0"/>
        <w:jc w:val="both"/>
      </w:pPr>
      <w:r>
        <w:rPr>
          <w:rFonts w:ascii="Times New Roman"/>
          <w:b w:val="false"/>
          <w:i w:val="false"/>
          <w:color w:val="000000"/>
          <w:sz w:val="28"/>
        </w:rPr>
        <w:t>
      16) энергоснабжающие организации осуществляют оплату электрической энергии, купленной у единого закупщика электрической энергии, по факту согласно порядку, определенному уполномоченным органом;</w:t>
      </w:r>
    </w:p>
    <w:bookmarkEnd w:id="1055"/>
    <w:bookmarkStart w:name="z980" w:id="1056"/>
    <w:p>
      <w:pPr>
        <w:spacing w:after="0"/>
        <w:ind w:left="0"/>
        <w:jc w:val="both"/>
      </w:pPr>
      <w:r>
        <w:rPr>
          <w:rFonts w:ascii="Times New Roman"/>
          <w:b w:val="false"/>
          <w:i w:val="false"/>
          <w:color w:val="000000"/>
          <w:sz w:val="28"/>
        </w:rPr>
        <w:t>
      17) сумма денежных средств к перечислению рассчитывается в соответствии с суточным графиком производства-потребления электрической энергии в порядке, установленном уполномоченным органом.</w:t>
      </w:r>
    </w:p>
    <w:bookmarkEnd w:id="1056"/>
    <w:bookmarkStart w:name="z981" w:id="1057"/>
    <w:p>
      <w:pPr>
        <w:spacing w:after="0"/>
        <w:ind w:left="0"/>
        <w:jc w:val="both"/>
      </w:pPr>
      <w:r>
        <w:rPr>
          <w:rFonts w:ascii="Times New Roman"/>
          <w:b w:val="false"/>
          <w:i w:val="false"/>
          <w:color w:val="000000"/>
          <w:sz w:val="28"/>
        </w:rPr>
        <w:t>
      6. В случае неоплаты субъектом оптового рынка электрической энергии за электрическую энергию, купленную у единого закупщика электрической энергии, до начала операционных суток в соответствии с суточным графиком производства-потребления электрической энергии заявка субъекта оптового рынка электрической энергии в суточный график производства-потребления электрической энергии на последующие сутки не допускается (исключается).</w:t>
      </w:r>
    </w:p>
    <w:bookmarkEnd w:id="1057"/>
    <w:bookmarkStart w:name="z982" w:id="1058"/>
    <w:p>
      <w:pPr>
        <w:spacing w:after="0"/>
        <w:ind w:left="0"/>
        <w:jc w:val="both"/>
      </w:pPr>
      <w:r>
        <w:rPr>
          <w:rFonts w:ascii="Times New Roman"/>
          <w:b w:val="false"/>
          <w:i w:val="false"/>
          <w:color w:val="000000"/>
          <w:sz w:val="28"/>
        </w:rPr>
        <w:t>
      7. Оплата суммы денежных средств за купленную электрическую энергию у энергопроизводящих организаций производится после утверждения суточного графика производства-потребления электрической энергии системным оператором в порядке, установленном уполномоченным органом.</w:t>
      </w:r>
    </w:p>
    <w:bookmarkEnd w:id="1058"/>
    <w:bookmarkStart w:name="z983" w:id="1059"/>
    <w:p>
      <w:pPr>
        <w:spacing w:after="0"/>
        <w:ind w:left="0"/>
        <w:jc w:val="both"/>
      </w:pPr>
      <w:r>
        <w:rPr>
          <w:rFonts w:ascii="Times New Roman"/>
          <w:b w:val="false"/>
          <w:i w:val="false"/>
          <w:color w:val="000000"/>
          <w:sz w:val="28"/>
        </w:rPr>
        <w:t xml:space="preserve">
      8. Затраты, связанные с открытием, ведением и обслуживанием счета, возлагаются на субъект оптового рынка электрической энергии. </w:t>
      </w:r>
    </w:p>
    <w:bookmarkEnd w:id="1059"/>
    <w:bookmarkStart w:name="z984" w:id="1060"/>
    <w:p>
      <w:pPr>
        <w:spacing w:after="0"/>
        <w:ind w:left="0"/>
        <w:jc w:val="both"/>
      </w:pPr>
      <w:r>
        <w:rPr>
          <w:rFonts w:ascii="Times New Roman"/>
          <w:b w:val="false"/>
          <w:i w:val="false"/>
          <w:color w:val="000000"/>
          <w:sz w:val="28"/>
        </w:rPr>
        <w:t>
      9. 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1060"/>
    <w:bookmarkStart w:name="z985" w:id="1061"/>
    <w:p>
      <w:pPr>
        <w:spacing w:after="0"/>
        <w:ind w:left="0"/>
        <w:jc w:val="both"/>
      </w:pPr>
      <w:r>
        <w:rPr>
          <w:rFonts w:ascii="Times New Roman"/>
          <w:b w:val="false"/>
          <w:i w:val="false"/>
          <w:color w:val="000000"/>
          <w:sz w:val="28"/>
        </w:rPr>
        <w:t>
      Действие настоящей статьи не распространяется на субъекты оптового рынка электроэнергии в случае их участия на общем электроэнергетическом рынке Евразийского экономического союза.</w:t>
      </w:r>
    </w:p>
    <w:bookmarkEnd w:id="1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Главу 4 дополнена статьей 19-1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с изменениями, внесенными законами РК от 05.07.2023 </w:t>
      </w:r>
      <w:r>
        <w:rPr>
          <w:rFonts w:ascii="Times New Roman"/>
          <w:b w:val="false"/>
          <w:i w:val="false"/>
          <w:color w:val="000000"/>
          <w:sz w:val="28"/>
        </w:rPr>
        <w:t>№ 17-VIII</w:t>
      </w:r>
      <w:r>
        <w:rPr>
          <w:rFonts w:ascii="Times New Roman"/>
          <w:b w:val="false"/>
          <w:i w:val="false"/>
          <w:color w:val="ff0000"/>
          <w:sz w:val="28"/>
        </w:rPr>
        <w:t xml:space="preserve"> (вводится в действие с 02.07.2023);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24" w:id="1062"/>
    <w:p>
      <w:pPr>
        <w:spacing w:after="0"/>
        <w:ind w:left="0"/>
        <w:jc w:val="left"/>
      </w:pPr>
      <w:r>
        <w:rPr>
          <w:rFonts w:ascii="Times New Roman"/>
          <w:b/>
          <w:i w:val="false"/>
          <w:color w:val="000000"/>
        </w:rPr>
        <w:t xml:space="preserve"> Глава 5. Управление объектами электроэнергетики при аварийных нарушениях в единой электроэнергетической системе Республики Казахстан</w:t>
      </w:r>
    </w:p>
    <w:bookmarkEnd w:id="1062"/>
    <w:p>
      <w:pPr>
        <w:spacing w:after="0"/>
        <w:ind w:left="0"/>
        <w:jc w:val="both"/>
      </w:pPr>
      <w:r>
        <w:rPr>
          <w:rFonts w:ascii="Times New Roman"/>
          <w:b/>
          <w:i w:val="false"/>
          <w:color w:val="000000"/>
          <w:sz w:val="28"/>
        </w:rPr>
        <w:t>Статья 20. Меры, предпринимаемые для предотвращения и ликвидации аварийных нарушений</w:t>
      </w:r>
    </w:p>
    <w:p>
      <w:pPr>
        <w:spacing w:after="0"/>
        <w:ind w:left="0"/>
        <w:jc w:val="both"/>
      </w:pPr>
      <w:r>
        <w:rPr>
          <w:rFonts w:ascii="Times New Roman"/>
          <w:b w:val="false"/>
          <w:i w:val="false"/>
          <w:color w:val="000000"/>
          <w:sz w:val="28"/>
        </w:rPr>
        <w:t xml:space="preserve">
      1. Исключен Законом РК от 05.07.2011 </w:t>
      </w:r>
      <w:r>
        <w:rPr>
          <w:rFonts w:ascii="Times New Roman"/>
          <w:b w:val="false"/>
          <w:i w:val="false"/>
          <w:color w:val="000000"/>
          <w:sz w:val="28"/>
        </w:rPr>
        <w:t>№ 452-IV</w:t>
      </w:r>
      <w:r>
        <w:rPr>
          <w:rFonts w:ascii="Times New Roman"/>
          <w:b w:val="false"/>
          <w:i w:val="false"/>
          <w:color w:val="000000"/>
          <w:sz w:val="28"/>
        </w:rPr>
        <w:t xml:space="preserve"> (вводится в действие с 13.10.2011).</w:t>
      </w:r>
    </w:p>
    <w:bookmarkStart w:name="z420" w:id="1063"/>
    <w:p>
      <w:pPr>
        <w:spacing w:after="0"/>
        <w:ind w:left="0"/>
        <w:jc w:val="both"/>
      </w:pPr>
      <w:r>
        <w:rPr>
          <w:rFonts w:ascii="Times New Roman"/>
          <w:b w:val="false"/>
          <w:i w:val="false"/>
          <w:color w:val="000000"/>
          <w:sz w:val="28"/>
        </w:rPr>
        <w:t>
      2. Для предотвращения или ликвидации системных аварий системный оператор задействует резервы любых энергопроизводящих организаций (как на загрузку, так и на разгрузку генерируемой мощности) независимо от формы собственности и автономные источники питания потребителей.</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необходимости изменить генерируемую мощность гидроэлектростанций для предотвращения или ликвидации аварийных нарушений системный оператор имеет право оперативно вносить изменения в утвержденные графики расходов воды через гидроузлы для использования регулировочной способности гидроэлектростанций.</w:t>
      </w:r>
    </w:p>
    <w:bookmarkStart w:name="z422" w:id="1064"/>
    <w:p>
      <w:pPr>
        <w:spacing w:after="0"/>
        <w:ind w:left="0"/>
        <w:jc w:val="both"/>
      </w:pPr>
      <w:r>
        <w:rPr>
          <w:rFonts w:ascii="Times New Roman"/>
          <w:b w:val="false"/>
          <w:i w:val="false"/>
          <w:color w:val="000000"/>
          <w:sz w:val="28"/>
        </w:rPr>
        <w:t>
      4. При возникновении дисбаланса, не покрываемого балансирующим рынком электрической энергии в целях поддержания нормативной частоты электрического тока в единой электроэнергетической системе Республики Казахстан, системный оператор имеет право осуществлять куплю-продажу электрической энергии.</w:t>
      </w:r>
    </w:p>
    <w:bookmarkEnd w:id="1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05.07.2011 </w:t>
      </w:r>
      <w:r>
        <w:rPr>
          <w:rFonts w:ascii="Times New Roman"/>
          <w:b w:val="false"/>
          <w:i w:val="false"/>
          <w:color w:val="ff0000"/>
          <w:sz w:val="28"/>
        </w:rPr>
        <w:t>№ 452-IV</w:t>
      </w:r>
      <w:r>
        <w:rPr>
          <w:rFonts w:ascii="Times New Roman"/>
          <w:b w:val="false"/>
          <w:i w:val="false"/>
          <w:color w:val="ff0000"/>
          <w:sz w:val="28"/>
        </w:rPr>
        <w:t xml:space="preserve"> (вводится в действие с 13.10.2011);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Энергоснабжение по аварийной брони</w:t>
      </w:r>
    </w:p>
    <w:bookmarkStart w:name="z423" w:id="1065"/>
    <w:p>
      <w:pPr>
        <w:spacing w:after="0"/>
        <w:ind w:left="0"/>
        <w:jc w:val="both"/>
      </w:pPr>
      <w:r>
        <w:rPr>
          <w:rFonts w:ascii="Times New Roman"/>
          <w:b w:val="false"/>
          <w:i w:val="false"/>
          <w:color w:val="000000"/>
          <w:sz w:val="28"/>
        </w:rPr>
        <w:t>
      1. При возникновении системной аварии энергоснабжение потребителей, имеющих соответствующие акты аварийной и технологической брони энергоснабжения с энергопередающей и энергоснабжающей организациями, осуществляется по разрабатываемым энергопередающими организациями схемам, обеспечивающим поставку электрической мощности в размере аварийной брони для организаций хозяйственной инфраструктуры, в силу технологических причин нуждающихся в непрерывном энергоснабжении, остановка деятельности которых влечет за собой угрозу жизни, здоровью людей и окружающей среде.</w:t>
      </w:r>
    </w:p>
    <w:bookmarkEnd w:id="1065"/>
    <w:bookmarkStart w:name="z212" w:id="1066"/>
    <w:p>
      <w:pPr>
        <w:spacing w:after="0"/>
        <w:ind w:left="0"/>
        <w:jc w:val="both"/>
      </w:pPr>
      <w:r>
        <w:rPr>
          <w:rFonts w:ascii="Times New Roman"/>
          <w:b w:val="false"/>
          <w:i w:val="false"/>
          <w:color w:val="000000"/>
          <w:sz w:val="28"/>
        </w:rPr>
        <w:t>
      2. Порядок и условия энергоснабжения потребителей, имеющих аварийную бронь, утверждаются уполномоченным органом.</w:t>
      </w:r>
    </w:p>
    <w:bookmarkEnd w:id="1066"/>
    <w:bookmarkStart w:name="z213" w:id="1067"/>
    <w:p>
      <w:pPr>
        <w:spacing w:after="0"/>
        <w:ind w:left="0"/>
        <w:jc w:val="both"/>
      </w:pPr>
      <w:r>
        <w:rPr>
          <w:rFonts w:ascii="Times New Roman"/>
          <w:b w:val="false"/>
          <w:i w:val="false"/>
          <w:color w:val="000000"/>
          <w:sz w:val="28"/>
        </w:rPr>
        <w:t xml:space="preserve">
      3. Государственным учреждениям, содержащимся за счет бюджетных средств, аварийная бронь предоставляется в пределах средств, предусмотренных на расходы государственных учреждений по потреблению электрической энергии, а также при наличии соответствующей банковской гарантии, оформленной в порядке, установленном законодательством Республики Казахстан, для государственных предприятий и иных организаций. </w:t>
      </w:r>
    </w:p>
    <w:bookmarkEnd w:id="10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Обеспечение сохранности и целостности объектов электроэнергетики</w:t>
      </w:r>
    </w:p>
    <w:bookmarkStart w:name="z424" w:id="1068"/>
    <w:p>
      <w:pPr>
        <w:spacing w:after="0"/>
        <w:ind w:left="0"/>
        <w:jc w:val="both"/>
      </w:pPr>
      <w:r>
        <w:rPr>
          <w:rFonts w:ascii="Times New Roman"/>
          <w:b w:val="false"/>
          <w:i w:val="false"/>
          <w:color w:val="000000"/>
          <w:sz w:val="28"/>
        </w:rPr>
        <w:t>
      1. Охрана наиболее важных объектов электроэнергетики осуществляется специальными службами военизированной охраны или подразделениями Министерства внутренних дел Республики Казахстан. Перечни таких объектов устанавливаются Правительством Республики Казахстан.</w:t>
      </w:r>
    </w:p>
    <w:bookmarkEnd w:id="1068"/>
    <w:bookmarkStart w:name="z205" w:id="1069"/>
    <w:p>
      <w:pPr>
        <w:spacing w:after="0"/>
        <w:ind w:left="0"/>
        <w:jc w:val="both"/>
      </w:pPr>
      <w:r>
        <w:rPr>
          <w:rFonts w:ascii="Times New Roman"/>
          <w:b w:val="false"/>
          <w:i w:val="false"/>
          <w:color w:val="000000"/>
          <w:sz w:val="28"/>
        </w:rPr>
        <w:t>
      2. Запрещаются производство строительных, монтажных, земляных, погрузочно-разгрузочных работ, поисковых работ, связанных с устройством скважин и шурфов, обустройство площадок, стоянок автомобильного транспорта, размещение рынков, строений, сооружений, складирование материалов, сооружение ограждений и заборов, сброс и слив едких коррозионных веществ и горюче-смазочных материалов в охранных зонах линий электрических сетей без согласования с организацией, в ведении которой находятся электрические сети.</w:t>
      </w:r>
    </w:p>
    <w:bookmarkEnd w:id="1069"/>
    <w:bookmarkStart w:name="z206" w:id="1070"/>
    <w:p>
      <w:pPr>
        <w:spacing w:after="0"/>
        <w:ind w:left="0"/>
        <w:jc w:val="both"/>
      </w:pPr>
      <w:r>
        <w:rPr>
          <w:rFonts w:ascii="Times New Roman"/>
          <w:b w:val="false"/>
          <w:i w:val="false"/>
          <w:color w:val="000000"/>
          <w:sz w:val="28"/>
        </w:rPr>
        <w:t xml:space="preserve">
      3. Имущество энергопроизводящих, энергопередающих организаций, участвующее в едином технологическом процессе производства и передачи электрической и (или) тепловой энергии, является неделимым. </w:t>
      </w:r>
    </w:p>
    <w:bookmarkEnd w:id="1070"/>
    <w:bookmarkStart w:name="z207" w:id="1071"/>
    <w:p>
      <w:pPr>
        <w:spacing w:after="0"/>
        <w:ind w:left="0"/>
        <w:jc w:val="both"/>
      </w:pPr>
      <w:r>
        <w:rPr>
          <w:rFonts w:ascii="Times New Roman"/>
          <w:b w:val="false"/>
          <w:i w:val="false"/>
          <w:color w:val="000000"/>
          <w:sz w:val="28"/>
        </w:rPr>
        <w:t>
      4. Купля-продажа, передача в аренду или доверительное управление объектов электроэнергетики и (или) его отдельных частей осуществляются с предварительного уведомления уполномоченного органа и государственного органа, осуществляющего руководство в сферах естественных монополий.</w:t>
      </w:r>
    </w:p>
    <w:bookmarkEnd w:id="1071"/>
    <w:bookmarkStart w:name="z1423" w:id="1072"/>
    <w:p>
      <w:pPr>
        <w:spacing w:after="0"/>
        <w:ind w:left="0"/>
        <w:jc w:val="both"/>
      </w:pPr>
      <w:r>
        <w:rPr>
          <w:rFonts w:ascii="Times New Roman"/>
          <w:b w:val="false"/>
          <w:i w:val="false"/>
          <w:color w:val="000000"/>
          <w:sz w:val="28"/>
        </w:rPr>
        <w:t>
      5. Самовольное подключение к электрическим сетям в нарушение порядка, предусмотренного законодательством Республики Казахстан об электроэнергетике, запрещается.</w:t>
      </w:r>
    </w:p>
    <w:bookmarkEnd w:id="10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16.05.2014 </w:t>
      </w:r>
      <w:r>
        <w:rPr>
          <w:rFonts w:ascii="Times New Roman"/>
          <w:b w:val="false"/>
          <w:i w:val="false"/>
          <w:color w:val="ff0000"/>
          <w:sz w:val="28"/>
        </w:rPr>
        <w:t>№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28.12.2016 </w:t>
      </w:r>
      <w:r>
        <w:rPr>
          <w:rFonts w:ascii="Times New Roman"/>
          <w:b w:val="false"/>
          <w:i w:val="false"/>
          <w:color w:val="000000"/>
          <w:sz w:val="28"/>
        </w:rPr>
        <w:t>№ 34-VІ</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18.07.2024 </w:t>
      </w:r>
      <w:r>
        <w:rPr>
          <w:rFonts w:ascii="Times New Roman"/>
          <w:b w:val="false"/>
          <w:i w:val="false"/>
          <w:color w:val="000000"/>
          <w:sz w:val="28"/>
        </w:rPr>
        <w:t>№ 126-VIII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Ответственность за нарушение законодательства Республики Казахстан об электроэнергетике</w:t>
      </w:r>
    </w:p>
    <w:p>
      <w:pPr>
        <w:spacing w:after="0"/>
        <w:ind w:left="0"/>
        <w:jc w:val="both"/>
      </w:pPr>
      <w:r>
        <w:rPr>
          <w:rFonts w:ascii="Times New Roman"/>
          <w:b w:val="false"/>
          <w:i w:val="false"/>
          <w:color w:val="000000"/>
          <w:sz w:val="28"/>
        </w:rPr>
        <w:t xml:space="preserve">
      Лица, виновные в нарушении законодательства Республики Казахстан об электроэнергетике, несут ответственность в порядке, установленном законами Республики Казахстан. </w:t>
      </w:r>
    </w:p>
    <w:bookmarkStart w:name="z29" w:id="1073"/>
    <w:p>
      <w:pPr>
        <w:spacing w:after="0"/>
        <w:ind w:left="0"/>
        <w:jc w:val="left"/>
      </w:pPr>
      <w:r>
        <w:rPr>
          <w:rFonts w:ascii="Times New Roman"/>
          <w:b/>
          <w:i w:val="false"/>
          <w:color w:val="000000"/>
        </w:rPr>
        <w:t xml:space="preserve"> Глава 6. Заключительные и переходные положения</w:t>
      </w:r>
    </w:p>
    <w:bookmarkEnd w:id="1073"/>
    <w:p>
      <w:pPr>
        <w:spacing w:after="0"/>
        <w:ind w:left="0"/>
        <w:jc w:val="both"/>
      </w:pPr>
      <w:r>
        <w:rPr>
          <w:rFonts w:ascii="Times New Roman"/>
          <w:b/>
          <w:i w:val="false"/>
          <w:color w:val="000000"/>
          <w:sz w:val="28"/>
        </w:rPr>
        <w:t>Статья 24. Порядок введения в действие настоящего Закона</w:t>
      </w:r>
    </w:p>
    <w:p>
      <w:pPr>
        <w:spacing w:after="0"/>
        <w:ind w:left="0"/>
        <w:jc w:val="both"/>
      </w:pPr>
      <w:r>
        <w:rPr>
          <w:rFonts w:ascii="Times New Roman"/>
          <w:b w:val="false"/>
          <w:i w:val="false"/>
          <w:color w:val="000000"/>
          <w:sz w:val="28"/>
        </w:rPr>
        <w:t xml:space="preserve">
      1. Настоящий Закон вводится в действие со дня его официального опубликования, за исключением: </w:t>
      </w:r>
    </w:p>
    <w:p>
      <w:pPr>
        <w:spacing w:after="0"/>
        <w:ind w:left="0"/>
        <w:jc w:val="both"/>
      </w:pPr>
      <w:r>
        <w:rPr>
          <w:rFonts w:ascii="Times New Roman"/>
          <w:b w:val="false"/>
          <w:i w:val="false"/>
          <w:color w:val="000000"/>
          <w:sz w:val="28"/>
        </w:rPr>
        <w:t xml:space="preserve">
      1) пункта 2 </w:t>
      </w:r>
      <w:r>
        <w:rPr>
          <w:rFonts w:ascii="Times New Roman"/>
          <w:b w:val="false"/>
          <w:i w:val="false"/>
          <w:color w:val="000000"/>
          <w:sz w:val="28"/>
        </w:rPr>
        <w:t>статьи 13</w:t>
      </w:r>
      <w:r>
        <w:rPr>
          <w:rFonts w:ascii="Times New Roman"/>
          <w:b w:val="false"/>
          <w:i w:val="false"/>
          <w:color w:val="000000"/>
          <w:sz w:val="28"/>
        </w:rPr>
        <w:t xml:space="preserve"> и пункта 4 </w:t>
      </w:r>
      <w:r>
        <w:rPr>
          <w:rFonts w:ascii="Times New Roman"/>
          <w:b w:val="false"/>
          <w:i w:val="false"/>
          <w:color w:val="000000"/>
          <w:sz w:val="28"/>
        </w:rPr>
        <w:t>статьи 14</w:t>
      </w:r>
      <w:r>
        <w:rPr>
          <w:rFonts w:ascii="Times New Roman"/>
          <w:b w:val="false"/>
          <w:i w:val="false"/>
          <w:color w:val="000000"/>
          <w:sz w:val="28"/>
        </w:rPr>
        <w:t xml:space="preserve">, которые вводятся с 1 октября 2004 года; </w:t>
      </w:r>
    </w:p>
    <w:p>
      <w:pPr>
        <w:spacing w:after="0"/>
        <w:ind w:left="0"/>
        <w:jc w:val="both"/>
      </w:pPr>
      <w:r>
        <w:rPr>
          <w:rFonts w:ascii="Times New Roman"/>
          <w:b w:val="false"/>
          <w:i w:val="false"/>
          <w:color w:val="000000"/>
          <w:sz w:val="28"/>
        </w:rPr>
        <w:t xml:space="preserve">
      2) пункта 6 </w:t>
      </w:r>
      <w:r>
        <w:rPr>
          <w:rFonts w:ascii="Times New Roman"/>
          <w:b w:val="false"/>
          <w:i w:val="false"/>
          <w:color w:val="000000"/>
          <w:sz w:val="28"/>
        </w:rPr>
        <w:t>статьи 13</w:t>
      </w:r>
      <w:r>
        <w:rPr>
          <w:rFonts w:ascii="Times New Roman"/>
          <w:b w:val="false"/>
          <w:i w:val="false"/>
          <w:color w:val="000000"/>
          <w:sz w:val="28"/>
        </w:rPr>
        <w:t xml:space="preserve">, который вводится с 1 января 2008 года. </w:t>
      </w:r>
    </w:p>
    <w:p>
      <w:pPr>
        <w:spacing w:after="0"/>
        <w:ind w:left="0"/>
        <w:jc w:val="both"/>
      </w:pPr>
      <w:r>
        <w:rPr>
          <w:rFonts w:ascii="Times New Roman"/>
          <w:b w:val="false"/>
          <w:i w:val="false"/>
          <w:color w:val="000000"/>
          <w:sz w:val="28"/>
        </w:rPr>
        <w:t xml:space="preserve">
      2. Нормы, установленные подпунктом 4) пункта 1 и подпунктом 2) пункта 2 </w:t>
      </w:r>
      <w:r>
        <w:rPr>
          <w:rFonts w:ascii="Times New Roman"/>
          <w:b w:val="false"/>
          <w:i w:val="false"/>
          <w:color w:val="000000"/>
          <w:sz w:val="28"/>
        </w:rPr>
        <w:t>статьи 10</w:t>
      </w:r>
      <w:r>
        <w:rPr>
          <w:rFonts w:ascii="Times New Roman"/>
          <w:b w:val="false"/>
          <w:i w:val="false"/>
          <w:color w:val="000000"/>
          <w:sz w:val="28"/>
        </w:rPr>
        <w:t xml:space="preserve">, действуют до 31 декабря 2007 года. </w:t>
      </w:r>
    </w:p>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1999 г. "Об электроэнергетике" (Ведомости Парламента Республики Казахстан, 1999 г., N 20, ст. 729).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статью 24 внесены изменения Законом РК от 11 апреля 2006 года </w:t>
      </w:r>
      <w:r>
        <w:rPr>
          <w:rFonts w:ascii="Times New Roman"/>
          <w:b w:val="false"/>
          <w:i w:val="false"/>
          <w:color w:val="000000"/>
          <w:sz w:val="28"/>
        </w:rPr>
        <w:t>№ 136</w:t>
      </w:r>
      <w:r>
        <w:rPr>
          <w:rFonts w:ascii="Times New Roman"/>
          <w:b w:val="false"/>
          <w:i w:val="false"/>
          <w:color w:val="ff0000"/>
          <w:sz w:val="28"/>
        </w:rPr>
        <w:t xml:space="preserve"> (вводится в действие со дня его официального опубликования).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Заключительные и переходные положения</w:t>
      </w:r>
    </w:p>
    <w:p>
      <w:pPr>
        <w:spacing w:after="0"/>
        <w:ind w:left="0"/>
        <w:jc w:val="both"/>
      </w:pPr>
      <w:r>
        <w:rPr>
          <w:rFonts w:ascii="Times New Roman"/>
          <w:b w:val="false"/>
          <w:i w:val="false"/>
          <w:color w:val="000000"/>
          <w:sz w:val="28"/>
        </w:rPr>
        <w:t xml:space="preserve">
      1. Энергопередающим организациям осуществить разделение деятельности по передаче электрической и (или) тепловой энергии от деятельности по энергоснабжению до 1 октября 2004 года. </w:t>
      </w:r>
    </w:p>
    <w:bookmarkStart w:name="z208" w:id="1074"/>
    <w:p>
      <w:pPr>
        <w:spacing w:after="0"/>
        <w:ind w:left="0"/>
        <w:jc w:val="both"/>
      </w:pPr>
      <w:r>
        <w:rPr>
          <w:rFonts w:ascii="Times New Roman"/>
          <w:b w:val="false"/>
          <w:i w:val="false"/>
          <w:color w:val="000000"/>
          <w:sz w:val="28"/>
        </w:rPr>
        <w:t xml:space="preserve">
      2. Региональным электросетевым компаниям осуществить разделение деятельности по передаче электрической энергии от деятельности по энергоснабжению путем создания энергоснабжающих организаций до 1 октября 2004 года. </w:t>
      </w:r>
    </w:p>
    <w:bookmarkEnd w:id="1074"/>
    <w:bookmarkStart w:name="z209" w:id="1075"/>
    <w:p>
      <w:pPr>
        <w:spacing w:after="0"/>
        <w:ind w:left="0"/>
        <w:jc w:val="both"/>
      </w:pPr>
      <w:r>
        <w:rPr>
          <w:rFonts w:ascii="Times New Roman"/>
          <w:b w:val="false"/>
          <w:i w:val="false"/>
          <w:color w:val="000000"/>
          <w:sz w:val="28"/>
        </w:rPr>
        <w:t xml:space="preserve">
      3. Энергопроизводящим организациям заключить соглашения с 1 мая 2009 года в порядке, установленном настоящим Законом. </w:t>
      </w:r>
    </w:p>
    <w:bookmarkEnd w:id="1075"/>
    <w:bookmarkStart w:name="z210" w:id="1076"/>
    <w:p>
      <w:pPr>
        <w:spacing w:after="0"/>
        <w:ind w:left="0"/>
        <w:jc w:val="both"/>
      </w:pPr>
      <w:r>
        <w:rPr>
          <w:rFonts w:ascii="Times New Roman"/>
          <w:b w:val="false"/>
          <w:i w:val="false"/>
          <w:color w:val="000000"/>
          <w:sz w:val="28"/>
        </w:rPr>
        <w:t xml:space="preserve">
      4. Запрет, предусмотренный пунктом 3-3 </w:t>
      </w:r>
      <w:r>
        <w:rPr>
          <w:rFonts w:ascii="Times New Roman"/>
          <w:b w:val="false"/>
          <w:i w:val="false"/>
          <w:color w:val="000000"/>
          <w:sz w:val="28"/>
        </w:rPr>
        <w:t>статьи 13</w:t>
      </w:r>
      <w:r>
        <w:rPr>
          <w:rFonts w:ascii="Times New Roman"/>
          <w:b w:val="false"/>
          <w:i w:val="false"/>
          <w:color w:val="000000"/>
          <w:sz w:val="28"/>
        </w:rPr>
        <w:t xml:space="preserve"> настоящего Закона, не распространяется на случаи продажи электрической энергии энергоснабжающим организациям, поставляющим ее в объеме не более 1 мегаватта среднесуточной (базовой) мощности, до 1 июля 2009 года. </w:t>
      </w:r>
    </w:p>
    <w:bookmarkEnd w:id="1076"/>
    <w:bookmarkStart w:name="z779" w:id="1077"/>
    <w:p>
      <w:pPr>
        <w:spacing w:after="0"/>
        <w:ind w:left="0"/>
        <w:jc w:val="both"/>
      </w:pPr>
      <w:r>
        <w:rPr>
          <w:rFonts w:ascii="Times New Roman"/>
          <w:b w:val="false"/>
          <w:i w:val="false"/>
          <w:color w:val="000000"/>
          <w:sz w:val="28"/>
        </w:rPr>
        <w:t>
      4-1. Запрет, предусмотренный подпунктом 2) части первой пункта 3-3 статьи 13 настоящего Закона, не распространяется на гарантирующих поставщиков электрической энергии до 1 января 2030 года.</w:t>
      </w:r>
    </w:p>
    <w:bookmarkEnd w:id="107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Пункт 5 действовал до 01.01.2016 в соответствии с Законом РК от 04.07.2012 </w:t>
      </w:r>
      <w:r>
        <w:rPr>
          <w:rFonts w:ascii="Times New Roman"/>
          <w:b w:val="false"/>
          <w:i w:val="false"/>
          <w:color w:val="ff0000"/>
          <w:sz w:val="28"/>
        </w:rPr>
        <w:t>№ 25-V</w:t>
      </w:r>
      <w:r>
        <w:rPr>
          <w:rFonts w:ascii="Times New Roman"/>
          <w:b w:val="false"/>
          <w:i w:val="false"/>
          <w:color w:val="ff0000"/>
          <w:sz w:val="28"/>
        </w:rPr>
        <w:t>.</w:t>
      </w:r>
      <w:r>
        <w:br/>
      </w:r>
      <w:r>
        <w:rPr>
          <w:rFonts w:ascii="Times New Roman"/>
          <w:b w:val="false"/>
          <w:i w:val="false"/>
          <w:color w:val="000000"/>
          <w:sz w:val="28"/>
        </w:rPr>
        <w:t>
</w:t>
      </w:r>
    </w:p>
    <w:bookmarkStart w:name="z211" w:id="1078"/>
    <w:p>
      <w:pPr>
        <w:spacing w:after="0"/>
        <w:ind w:left="0"/>
        <w:jc w:val="both"/>
      </w:pPr>
      <w:r>
        <w:rPr>
          <w:rFonts w:ascii="Times New Roman"/>
          <w:b w:val="false"/>
          <w:i w:val="false"/>
          <w:color w:val="000000"/>
          <w:sz w:val="28"/>
        </w:rPr>
        <w:t xml:space="preserve">
      5. Энергопроизводящие организации, не принявшие меры по заключению соглашения в порядке, предусмотренном пунктом 3-1 </w:t>
      </w:r>
      <w:r>
        <w:rPr>
          <w:rFonts w:ascii="Times New Roman"/>
          <w:b w:val="false"/>
          <w:i w:val="false"/>
          <w:color w:val="000000"/>
          <w:sz w:val="28"/>
        </w:rPr>
        <w:t>статьи 12-1</w:t>
      </w:r>
      <w:r>
        <w:rPr>
          <w:rFonts w:ascii="Times New Roman"/>
          <w:b w:val="false"/>
          <w:i w:val="false"/>
          <w:color w:val="000000"/>
          <w:sz w:val="28"/>
        </w:rPr>
        <w:t xml:space="preserve"> настоящего Закона, и не заключившие с уполномоченным органом соглашение, реализуют электрическую энергию по цене, не превышающей затраты на выработку электрической энергии, без учета затрат на амортизацию и прибыль.</w:t>
      </w:r>
    </w:p>
    <w:bookmarkEnd w:id="1078"/>
    <w:bookmarkStart w:name="z469" w:id="1079"/>
    <w:p>
      <w:pPr>
        <w:spacing w:after="0"/>
        <w:ind w:left="0"/>
        <w:jc w:val="both"/>
      </w:pPr>
      <w:r>
        <w:rPr>
          <w:rFonts w:ascii="Times New Roman"/>
          <w:b w:val="false"/>
          <w:i w:val="false"/>
          <w:color w:val="000000"/>
          <w:sz w:val="28"/>
        </w:rPr>
        <w:t>
      6. Энергопередающие организации, оказывающие услуги по передаче электрической энергии, должны соответствовать:</w:t>
      </w:r>
    </w:p>
    <w:bookmarkEnd w:id="1079"/>
    <w:bookmarkStart w:name="z470" w:id="1080"/>
    <w:p>
      <w:pPr>
        <w:spacing w:after="0"/>
        <w:ind w:left="0"/>
        <w:jc w:val="both"/>
      </w:pPr>
      <w:r>
        <w:rPr>
          <w:rFonts w:ascii="Times New Roman"/>
          <w:b w:val="false"/>
          <w:i w:val="false"/>
          <w:color w:val="000000"/>
          <w:sz w:val="28"/>
        </w:rPr>
        <w:t>
      1) требованию, предъявляемому к деятельности по передаче электрической энергии, указанному в подпункте 1) пункта 6 статьи 13-1 настоящего Закона, не позднее 1 января 2018 года;</w:t>
      </w:r>
    </w:p>
    <w:bookmarkEnd w:id="1080"/>
    <w:bookmarkStart w:name="z471" w:id="1081"/>
    <w:p>
      <w:pPr>
        <w:spacing w:after="0"/>
        <w:ind w:left="0"/>
        <w:jc w:val="both"/>
      </w:pPr>
      <w:r>
        <w:rPr>
          <w:rFonts w:ascii="Times New Roman"/>
          <w:b w:val="false"/>
          <w:i w:val="false"/>
          <w:color w:val="000000"/>
          <w:sz w:val="28"/>
        </w:rPr>
        <w:t>
      2) требованиям, предъявляемым к деятельности по передаче электрической энергии, указанным в подпунктах 2) и 3) пункта 6 статьи 13-1 настоящего Закона, не позднее 1 января 2020 года;</w:t>
      </w:r>
    </w:p>
    <w:bookmarkEnd w:id="1081"/>
    <w:bookmarkStart w:name="z472" w:id="1082"/>
    <w:p>
      <w:pPr>
        <w:spacing w:after="0"/>
        <w:ind w:left="0"/>
        <w:jc w:val="both"/>
      </w:pPr>
      <w:r>
        <w:rPr>
          <w:rFonts w:ascii="Times New Roman"/>
          <w:b w:val="false"/>
          <w:i w:val="false"/>
          <w:color w:val="000000"/>
          <w:sz w:val="28"/>
        </w:rPr>
        <w:t>
      3) требованию, предъявляемому к деятельности по передаче электрической энергии, указанному в подпункте 4) пункта 6 статьи 13-1 настоящего Закона, не позднее 1 января 2022 года.</w:t>
      </w:r>
    </w:p>
    <w:bookmarkEnd w:id="1082"/>
    <w:bookmarkStart w:name="z473" w:id="1083"/>
    <w:p>
      <w:pPr>
        <w:spacing w:after="0"/>
        <w:ind w:left="0"/>
        <w:jc w:val="both"/>
      </w:pPr>
      <w:r>
        <w:rPr>
          <w:rFonts w:ascii="Times New Roman"/>
          <w:b w:val="false"/>
          <w:i w:val="false"/>
          <w:color w:val="000000"/>
          <w:sz w:val="28"/>
        </w:rPr>
        <w:t>
      7. Местные исполнительные органы обеспечивают передачу электрических сетей, находящихся на праве хозяйственного ведения или оперативного управления государственных юридических лиц, в соответствии с пунктом 2 статьи 13-1 настоящего Закона не позднее 1 января 2019 года.</w:t>
      </w:r>
    </w:p>
    <w:bookmarkEnd w:id="1083"/>
    <w:p>
      <w:pPr>
        <w:spacing w:after="0"/>
        <w:ind w:left="0"/>
        <w:jc w:val="both"/>
      </w:pPr>
      <w:r>
        <w:rPr>
          <w:rFonts w:ascii="Times New Roman"/>
          <w:b w:val="false"/>
          <w:i w:val="false"/>
          <w:color w:val="000000"/>
          <w:sz w:val="28"/>
        </w:rPr>
        <w:t>
      8. Потребители, являющиеся субъектами оптового рынка электрической энергии, должны соответствовать требованию, установленному пунктом 6-2 статьи 13 настоящего Закона, не позднее 1 января 2023 года.</w:t>
      </w:r>
    </w:p>
    <w:bookmarkStart w:name="z780" w:id="1084"/>
    <w:p>
      <w:pPr>
        <w:spacing w:after="0"/>
        <w:ind w:left="0"/>
        <w:jc w:val="both"/>
      </w:pPr>
      <w:r>
        <w:rPr>
          <w:rFonts w:ascii="Times New Roman"/>
          <w:b w:val="false"/>
          <w:i w:val="false"/>
          <w:color w:val="000000"/>
          <w:sz w:val="28"/>
        </w:rPr>
        <w:t>
      9. Действие пункта 10 статьи 15-3 настоящего Закона распространяется на договоры о покупке услуги по поддержанию готовности электрической мощности, заключенные единым закупщиком с 1 января 2022 года.</w:t>
      </w:r>
    </w:p>
    <w:bookmarkEnd w:id="1084"/>
    <w:bookmarkStart w:name="z807" w:id="1085"/>
    <w:p>
      <w:pPr>
        <w:spacing w:after="0"/>
        <w:ind w:left="0"/>
        <w:jc w:val="both"/>
      </w:pPr>
      <w:r>
        <w:rPr>
          <w:rFonts w:ascii="Times New Roman"/>
          <w:b w:val="false"/>
          <w:i w:val="false"/>
          <w:color w:val="000000"/>
          <w:sz w:val="28"/>
        </w:rPr>
        <w:t>
      10. Уполномоченный орган совместно с системным оператором обеспечивает ввод балансирующего рынка электрической энергии в режиме реального времени с 1 июля 2023 года.</w:t>
      </w:r>
    </w:p>
    <w:bookmarkEnd w:id="1085"/>
    <w:bookmarkStart w:name="z808" w:id="1086"/>
    <w:p>
      <w:pPr>
        <w:spacing w:after="0"/>
        <w:ind w:left="0"/>
        <w:jc w:val="both"/>
      </w:pPr>
      <w:r>
        <w:rPr>
          <w:rFonts w:ascii="Times New Roman"/>
          <w:b w:val="false"/>
          <w:i w:val="false"/>
          <w:color w:val="000000"/>
          <w:sz w:val="28"/>
        </w:rPr>
        <w:t>
      11. Уполномоченный орган обеспечивает переход к модели единого закупщика на рынке электрической энергии с 1 июля 2023 года.</w:t>
      </w:r>
    </w:p>
    <w:bookmarkEnd w:id="1086"/>
    <w:bookmarkStart w:name="z809" w:id="1087"/>
    <w:p>
      <w:pPr>
        <w:spacing w:after="0"/>
        <w:ind w:left="0"/>
        <w:jc w:val="both"/>
      </w:pPr>
      <w:r>
        <w:rPr>
          <w:rFonts w:ascii="Times New Roman"/>
          <w:b w:val="false"/>
          <w:i w:val="false"/>
          <w:color w:val="000000"/>
          <w:sz w:val="28"/>
        </w:rPr>
        <w:t>
      12. Действие настоящего Закона в части покупки и продажи электрической энергии единому закупщику электрической энергии распространяется на отношения, возникшие из ранее заключенных договоров, которые подлежат расторжению до 1 июля 2023 года.</w:t>
      </w:r>
    </w:p>
    <w:bookmarkEnd w:id="1087"/>
    <w:bookmarkStart w:name="z1429" w:id="1088"/>
    <w:p>
      <w:pPr>
        <w:spacing w:after="0"/>
        <w:ind w:left="0"/>
        <w:jc w:val="both"/>
      </w:pPr>
      <w:r>
        <w:rPr>
          <w:rFonts w:ascii="Times New Roman"/>
          <w:b w:val="false"/>
          <w:i w:val="false"/>
          <w:color w:val="000000"/>
          <w:sz w:val="28"/>
        </w:rPr>
        <w:t>
      13. Энергопередающие организации, соответствующие квалификационным требованиям, указанным в статье 7-1 настоящего Закона, обязаны в срок до 1 января 2025 года получить лицензию на вид деятельности по покупке электрической энергии с целью энергоснабжения потребителей.</w:t>
      </w:r>
    </w:p>
    <w:bookmarkEnd w:id="1088"/>
    <w:bookmarkStart w:name="z1018" w:id="1089"/>
    <w:p>
      <w:pPr>
        <w:spacing w:after="0"/>
        <w:ind w:left="0"/>
        <w:jc w:val="both"/>
      </w:pPr>
      <w:r>
        <w:rPr>
          <w:rFonts w:ascii="Times New Roman"/>
          <w:b w:val="false"/>
          <w:i w:val="false"/>
          <w:color w:val="000000"/>
          <w:sz w:val="28"/>
        </w:rPr>
        <w:t>
      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статьи 7-1 настоящего Закона, подлежат лишению (отзыву) или приостановлению действия лицензии лицензиаром.</w:t>
      </w:r>
    </w:p>
    <w:bookmarkEnd w:id="1089"/>
    <w:bookmarkStart w:name="z995" w:id="1090"/>
    <w:p>
      <w:pPr>
        <w:spacing w:after="0"/>
        <w:ind w:left="0"/>
        <w:jc w:val="both"/>
      </w:pPr>
      <w:r>
        <w:rPr>
          <w:rFonts w:ascii="Times New Roman"/>
          <w:b w:val="false"/>
          <w:i w:val="false"/>
          <w:color w:val="000000"/>
          <w:sz w:val="28"/>
        </w:rPr>
        <w:t xml:space="preserve">
      15. Установить, что часть третья </w:t>
      </w:r>
      <w:r>
        <w:rPr>
          <w:rFonts w:ascii="Times New Roman"/>
          <w:b w:val="false"/>
          <w:i w:val="false"/>
          <w:color w:val="000000"/>
          <w:sz w:val="28"/>
        </w:rPr>
        <w:t>статьи 5-2</w:t>
      </w:r>
      <w:r>
        <w:rPr>
          <w:rFonts w:ascii="Times New Roman"/>
          <w:b w:val="false"/>
          <w:i w:val="false"/>
          <w:color w:val="000000"/>
          <w:sz w:val="28"/>
        </w:rPr>
        <w:t xml:space="preserve"> действует до 1 января 2026 года.</w:t>
      </w:r>
    </w:p>
    <w:bookmarkEnd w:id="1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законами РК от 29.12.2008 </w:t>
      </w:r>
      <w:r>
        <w:rPr>
          <w:rFonts w:ascii="Times New Roman"/>
          <w:b w:val="false"/>
          <w:i w:val="false"/>
          <w:color w:val="000000"/>
          <w:sz w:val="28"/>
        </w:rPr>
        <w:t>№ 116-IV</w:t>
      </w:r>
      <w:r>
        <w:rPr>
          <w:rFonts w:ascii="Times New Roman"/>
          <w:b w:val="false"/>
          <w:i w:val="false"/>
          <w:color w:val="ff0000"/>
          <w:sz w:val="28"/>
        </w:rPr>
        <w:t xml:space="preserve"> (вводится в действие с 01.01.2009); от 04.07.2012 </w:t>
      </w:r>
      <w:r>
        <w:rPr>
          <w:rFonts w:ascii="Times New Roman"/>
          <w:b w:val="false"/>
          <w:i w:val="false"/>
          <w:color w:val="000000"/>
          <w:sz w:val="28"/>
        </w:rPr>
        <w:t>№ 25-V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118-VIII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