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6164" w14:textId="a116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воспроизводстве и использовании животного мира</w:t>
      </w:r>
    </w:p>
    <w:p>
      <w:pPr>
        <w:spacing w:after="0"/>
        <w:ind w:left="0"/>
        <w:jc w:val="both"/>
      </w:pPr>
      <w:r>
        <w:rPr>
          <w:rFonts w:ascii="Times New Roman"/>
          <w:b w:val="false"/>
          <w:i w:val="false"/>
          <w:color w:val="000000"/>
          <w:sz w:val="28"/>
        </w:rPr>
        <w:t>Закон Республики Казахстан от 9 июля 2004 года N 593.</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"водоемах (участках)", "водоемов (участков)", "водоемы (участки)", "водоемам (участкам)" заменены соответственно словами "водоемах и (или) участках", "водоемов и (или) участков", "водоемы и (или) участки", "водоемам и (или) участкам"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после слов "государственного контроля" и "государственный контроль" дополнены соответственно словами "и надзора" и "и надзор"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охраны, воспроизводства и использования животного мира, а также сохранения и воспроизводства казахских пород собак и направлен на обеспечение условий сохранения животного мира и его биологического разнообразия, устойчивого использования объектов животного мира в целях удовлетворения экологических, экономических, эстетических и иных потребностей человека с учетом интересов нынешнего и будущих поколений.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3" w:id="1"/>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1"/>
    <w:bookmarkStart w:name="z74" w:id="2"/>
    <w:p>
      <w:pPr>
        <w:spacing w:after="0"/>
        <w:ind w:left="0"/>
        <w:jc w:val="both"/>
      </w:pPr>
      <w:r>
        <w:rPr>
          <w:rFonts w:ascii="Times New Roman"/>
          <w:b w:val="false"/>
          <w:i w:val="false"/>
          <w:color w:val="000000"/>
          <w:sz w:val="28"/>
        </w:rPr>
        <w:t>
      2) аншлаг – вывеска, указывающая наименование и границы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w:t>
      </w:r>
    </w:p>
    <w:bookmarkEnd w:id="2"/>
    <w:bookmarkStart w:name="z75" w:id="3"/>
    <w:p>
      <w:pPr>
        <w:spacing w:after="0"/>
        <w:ind w:left="0"/>
        <w:jc w:val="both"/>
      </w:pPr>
      <w:r>
        <w:rPr>
          <w:rFonts w:ascii="Times New Roman"/>
          <w:b w:val="false"/>
          <w:i w:val="false"/>
          <w:color w:val="000000"/>
          <w:sz w:val="28"/>
        </w:rPr>
        <w:t>
      3) охотник – физическое лицо, получившее право на охоту в порядке, установленном законодательством Республики Казахстан;</w:t>
      </w:r>
    </w:p>
    <w:bookmarkEnd w:id="3"/>
    <w:bookmarkStart w:name="z901" w:id="4"/>
    <w:p>
      <w:pPr>
        <w:spacing w:after="0"/>
        <w:ind w:left="0"/>
        <w:jc w:val="both"/>
      </w:pPr>
      <w:r>
        <w:rPr>
          <w:rFonts w:ascii="Times New Roman"/>
          <w:b w:val="false"/>
          <w:i w:val="false"/>
          <w:color w:val="000000"/>
          <w:sz w:val="28"/>
        </w:rPr>
        <w:t>
      3-1) охотничьи собаки – казахские и другие породы собак, используемых на охоте;</w:t>
      </w:r>
    </w:p>
    <w:bookmarkEnd w:id="4"/>
    <w:bookmarkStart w:name="z76" w:id="5"/>
    <w:p>
      <w:pPr>
        <w:spacing w:after="0"/>
        <w:ind w:left="0"/>
        <w:jc w:val="both"/>
      </w:pPr>
      <w:r>
        <w:rPr>
          <w:rFonts w:ascii="Times New Roman"/>
          <w:b w:val="false"/>
          <w:i w:val="false"/>
          <w:color w:val="000000"/>
          <w:sz w:val="28"/>
        </w:rPr>
        <w:t>
      4) удостоверение охотника – документ установленной формы, удостоверяющий право физического лица на охоту;</w:t>
      </w:r>
    </w:p>
    <w:bookmarkEnd w:id="5"/>
    <w:bookmarkStart w:name="z77" w:id="6"/>
    <w:p>
      <w:pPr>
        <w:spacing w:after="0"/>
        <w:ind w:left="0"/>
        <w:jc w:val="both"/>
      </w:pPr>
      <w:r>
        <w:rPr>
          <w:rFonts w:ascii="Times New Roman"/>
          <w:b w:val="false"/>
          <w:i w:val="false"/>
          <w:color w:val="000000"/>
          <w:sz w:val="28"/>
        </w:rPr>
        <w:t>
      5) резервный фонд охотничьих угодий и рыбохозяйственных водоемов и (или) участков – охотничьи угодья и рыбохозяйственные водоемы и (или) участки, не закрепленные за пользователями животным миром;</w:t>
      </w:r>
    </w:p>
    <w:bookmarkEnd w:id="6"/>
    <w:bookmarkStart w:name="z78" w:id="7"/>
    <w:p>
      <w:pPr>
        <w:spacing w:after="0"/>
        <w:ind w:left="0"/>
        <w:jc w:val="both"/>
      </w:pPr>
      <w:r>
        <w:rPr>
          <w:rFonts w:ascii="Times New Roman"/>
          <w:b w:val="false"/>
          <w:i w:val="false"/>
          <w:color w:val="000000"/>
          <w:sz w:val="28"/>
        </w:rPr>
        <w:t>
      6) охотничий минимум (далее – охотминимум) – специальный краткий курс обучающей программы, рассматривающий вопросы законодательства Республики Казахстан в области охраны, воспроизводства и использования животного мира, техники безопасности при охоте, знание которой является обязательным условием для выдачи удостоверения охотника;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0" w:id="8"/>
    <w:p>
      <w:pPr>
        <w:spacing w:after="0"/>
        <w:ind w:left="0"/>
        <w:jc w:val="both"/>
      </w:pPr>
      <w:r>
        <w:rPr>
          <w:rFonts w:ascii="Times New Roman"/>
          <w:b w:val="false"/>
          <w:i w:val="false"/>
          <w:color w:val="000000"/>
          <w:sz w:val="28"/>
        </w:rPr>
        <w:t>
      8) охотничий трофей – животное (кроме рыбных ресурсов и других водных животных), его части и дериваты, изъятые из среды обитания в порядке, установленном законодательством Республики Казахстан;</w:t>
      </w:r>
    </w:p>
    <w:bookmarkEnd w:id="8"/>
    <w:bookmarkStart w:name="z81" w:id="9"/>
    <w:p>
      <w:pPr>
        <w:spacing w:after="0"/>
        <w:ind w:left="0"/>
        <w:jc w:val="both"/>
      </w:pPr>
      <w:r>
        <w:rPr>
          <w:rFonts w:ascii="Times New Roman"/>
          <w:b w:val="false"/>
          <w:i w:val="false"/>
          <w:color w:val="000000"/>
          <w:sz w:val="28"/>
        </w:rPr>
        <w:t>
      9)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9"/>
    <w:bookmarkStart w:name="z82" w:id="10"/>
    <w:p>
      <w:pPr>
        <w:spacing w:after="0"/>
        <w:ind w:left="0"/>
        <w:jc w:val="both"/>
      </w:pPr>
      <w:r>
        <w:rPr>
          <w:rFonts w:ascii="Times New Roman"/>
          <w:b w:val="false"/>
          <w:i w:val="false"/>
          <w:color w:val="000000"/>
          <w:sz w:val="28"/>
        </w:rPr>
        <w:t>
      10) категория охотничьего хозяйства – единица классификационного разделения охотничьих хозяйств по признакам продуктивности охотничьих угодий, характера охранных и воспроизводственных мероприятий, присваиваемая охотничьим хозяйствам на основании межхозяйственного охотоустройства;</w:t>
      </w:r>
    </w:p>
    <w:bookmarkEnd w:id="10"/>
    <w:bookmarkStart w:name="z83" w:id="11"/>
    <w:p>
      <w:pPr>
        <w:spacing w:after="0"/>
        <w:ind w:left="0"/>
        <w:jc w:val="both"/>
      </w:pPr>
      <w:r>
        <w:rPr>
          <w:rFonts w:ascii="Times New Roman"/>
          <w:b w:val="false"/>
          <w:i w:val="false"/>
          <w:color w:val="000000"/>
          <w:sz w:val="28"/>
        </w:rPr>
        <w:t>
      11) субъект охотничьего хозяйства – физическое или юридическое лицо, ведущее охотничье хозяйство на закрепленных охотничьих угодьях в порядке, установленном законодательством Республики Казахстан;</w:t>
      </w:r>
    </w:p>
    <w:bookmarkEnd w:id="11"/>
    <w:bookmarkStart w:name="z84" w:id="12"/>
    <w:p>
      <w:pPr>
        <w:spacing w:after="0"/>
        <w:ind w:left="0"/>
        <w:jc w:val="both"/>
      </w:pPr>
      <w:r>
        <w:rPr>
          <w:rFonts w:ascii="Times New Roman"/>
          <w:b w:val="false"/>
          <w:i w:val="false"/>
          <w:color w:val="000000"/>
          <w:sz w:val="28"/>
        </w:rPr>
        <w:t>
      12) внутренний регламент охотничьего хозяйства – документ, устанавливающий порядок проведения охоты физическим лицом на территории охотничьего хозяйства, включающий норму добычи животных, прейскурант цен на оказываемые услуги;</w:t>
      </w:r>
    </w:p>
    <w:bookmarkEnd w:id="12"/>
    <w:bookmarkStart w:name="z717" w:id="13"/>
    <w:p>
      <w:pPr>
        <w:spacing w:after="0"/>
        <w:ind w:left="0"/>
        <w:jc w:val="both"/>
      </w:pPr>
      <w:r>
        <w:rPr>
          <w:rFonts w:ascii="Times New Roman"/>
          <w:b w:val="false"/>
          <w:i w:val="false"/>
          <w:color w:val="000000"/>
          <w:sz w:val="28"/>
        </w:rPr>
        <w:t>
      13) ловчая хищная птица – орел, сокол, ястреб и другие виды хищных птиц, используемые на охоте;</w:t>
      </w:r>
    </w:p>
    <w:bookmarkEnd w:id="13"/>
    <w:bookmarkStart w:name="z86" w:id="14"/>
    <w:p>
      <w:pPr>
        <w:spacing w:after="0"/>
        <w:ind w:left="0"/>
        <w:jc w:val="both"/>
      </w:pPr>
      <w:r>
        <w:rPr>
          <w:rFonts w:ascii="Times New Roman"/>
          <w:b w:val="false"/>
          <w:i w:val="false"/>
          <w:color w:val="000000"/>
          <w:sz w:val="28"/>
        </w:rPr>
        <w:t>
      14) рыболовство – лов рыбных ресурсов и других водных животных;</w:t>
      </w:r>
    </w:p>
    <w:bookmarkEnd w:id="14"/>
    <w:bookmarkStart w:name="z87" w:id="15"/>
    <w:p>
      <w:pPr>
        <w:spacing w:after="0"/>
        <w:ind w:left="0"/>
        <w:jc w:val="both"/>
      </w:pPr>
      <w:r>
        <w:rPr>
          <w:rFonts w:ascii="Times New Roman"/>
          <w:b w:val="false"/>
          <w:i w:val="false"/>
          <w:color w:val="000000"/>
          <w:sz w:val="28"/>
        </w:rPr>
        <w:t>
      15) рыболов – физическое лицо, получившее право на любительское (спортивное) рыболовство в порядке, установленном законодательством Республики Казахстан;</w:t>
      </w:r>
    </w:p>
    <w:bookmarkEnd w:id="15"/>
    <w:bookmarkStart w:name="z88" w:id="16"/>
    <w:p>
      <w:pPr>
        <w:spacing w:after="0"/>
        <w:ind w:left="0"/>
        <w:jc w:val="both"/>
      </w:pPr>
      <w:r>
        <w:rPr>
          <w:rFonts w:ascii="Times New Roman"/>
          <w:b w:val="false"/>
          <w:i w:val="false"/>
          <w:color w:val="000000"/>
          <w:sz w:val="28"/>
        </w:rPr>
        <w:t>
      16) рыболовный трофей – объект рыбных ресурсов и других водных животных, их части и дериваты, изъятые из среды обитания в порядке, установленном законодательством Республики Казахстан;</w:t>
      </w:r>
    </w:p>
    <w:bookmarkEnd w:id="16"/>
    <w:bookmarkStart w:name="z718" w:id="17"/>
    <w:p>
      <w:pPr>
        <w:spacing w:after="0"/>
        <w:ind w:left="0"/>
        <w:jc w:val="both"/>
      </w:pPr>
      <w:r>
        <w:rPr>
          <w:rFonts w:ascii="Times New Roman"/>
          <w:b w:val="false"/>
          <w:i w:val="false"/>
          <w:color w:val="000000"/>
          <w:sz w:val="28"/>
        </w:rPr>
        <w:t>
      16-1) рыбопосадочный материал – личинки, молодь, сеголетки и другие возрастные группы рыб в зависимости от объекта рыбоводства, предназначенные для зарыбления водоемов;</w:t>
      </w:r>
    </w:p>
    <w:bookmarkEnd w:id="17"/>
    <w:bookmarkStart w:name="z89" w:id="18"/>
    <w:p>
      <w:pPr>
        <w:spacing w:after="0"/>
        <w:ind w:left="0"/>
        <w:jc w:val="both"/>
      </w:pPr>
      <w:r>
        <w:rPr>
          <w:rFonts w:ascii="Times New Roman"/>
          <w:b w:val="false"/>
          <w:i w:val="false"/>
          <w:color w:val="000000"/>
          <w:sz w:val="28"/>
        </w:rPr>
        <w:t>
      17) период размножения рыб – период времени, в течение которого происходит нерест рыб того или иного вида;</w:t>
      </w:r>
    </w:p>
    <w:bookmarkEnd w:id="18"/>
    <w:bookmarkStart w:name="z90" w:id="19"/>
    <w:p>
      <w:pPr>
        <w:spacing w:after="0"/>
        <w:ind w:left="0"/>
        <w:jc w:val="both"/>
      </w:pPr>
      <w:r>
        <w:rPr>
          <w:rFonts w:ascii="Times New Roman"/>
          <w:b w:val="false"/>
          <w:i w:val="false"/>
          <w:color w:val="000000"/>
          <w:sz w:val="28"/>
        </w:rPr>
        <w:t>
      18) справка о происхождении вылова – установленный уполномоченным органом документ, подтверждающий происхождение рыбных ресурсов и других водных животных, добытых на рыбохозяйственных водоемах и (или) участках или выращенных в рыбоводных хозяйствах;</w:t>
      </w:r>
    </w:p>
    <w:bookmarkEnd w:id="19"/>
    <w:bookmarkStart w:name="z91" w:id="20"/>
    <w:p>
      <w:pPr>
        <w:spacing w:after="0"/>
        <w:ind w:left="0"/>
        <w:jc w:val="both"/>
      </w:pPr>
      <w:r>
        <w:rPr>
          <w:rFonts w:ascii="Times New Roman"/>
          <w:b w:val="false"/>
          <w:i w:val="false"/>
          <w:color w:val="000000"/>
          <w:sz w:val="28"/>
        </w:rPr>
        <w:t>
      19) рыбозащитное устройство – устройство для предотвращения попадания рыбных ресурсов и других водных животных в водозаборные и сбросные сооружения;</w:t>
      </w:r>
    </w:p>
    <w:bookmarkEnd w:id="20"/>
    <w:bookmarkStart w:name="z92" w:id="21"/>
    <w:p>
      <w:pPr>
        <w:spacing w:after="0"/>
        <w:ind w:left="0"/>
        <w:jc w:val="both"/>
      </w:pPr>
      <w:r>
        <w:rPr>
          <w:rFonts w:ascii="Times New Roman"/>
          <w:b w:val="false"/>
          <w:i w:val="false"/>
          <w:color w:val="000000"/>
          <w:sz w:val="28"/>
        </w:rPr>
        <w:t>
      20) замор – массовая гибель рыбных ресурсов и других водных животных, вызванная нарушением гидрохимического и иного режимов водоема и (или) участка;</w:t>
      </w:r>
    </w:p>
    <w:bookmarkEnd w:id="21"/>
    <w:bookmarkStart w:name="z93" w:id="22"/>
    <w:p>
      <w:pPr>
        <w:spacing w:after="0"/>
        <w:ind w:left="0"/>
        <w:jc w:val="both"/>
      </w:pPr>
      <w:r>
        <w:rPr>
          <w:rFonts w:ascii="Times New Roman"/>
          <w:b w:val="false"/>
          <w:i w:val="false"/>
          <w:color w:val="000000"/>
          <w:sz w:val="28"/>
        </w:rPr>
        <w:t>
      21) замороопасный водоем и (или) участок – рыбохозяйственный водоем и (или) участок, подверженный периодическим заморам;</w:t>
      </w:r>
    </w:p>
    <w:bookmarkEnd w:id="22"/>
    <w:bookmarkStart w:name="z94" w:id="23"/>
    <w:p>
      <w:pPr>
        <w:spacing w:after="0"/>
        <w:ind w:left="0"/>
        <w:jc w:val="both"/>
      </w:pPr>
      <w:r>
        <w:rPr>
          <w:rFonts w:ascii="Times New Roman"/>
          <w:b w:val="false"/>
          <w:i w:val="false"/>
          <w:color w:val="000000"/>
          <w:sz w:val="28"/>
        </w:rPr>
        <w:t>
      22) миграция рыб – массовое перемещение рыб из одного места обитания в другое;</w:t>
      </w:r>
    </w:p>
    <w:bookmarkEnd w:id="23"/>
    <w:bookmarkStart w:name="z95" w:id="24"/>
    <w:p>
      <w:pPr>
        <w:spacing w:after="0"/>
        <w:ind w:left="0"/>
        <w:jc w:val="both"/>
      </w:pPr>
      <w:r>
        <w:rPr>
          <w:rFonts w:ascii="Times New Roman"/>
          <w:b w:val="false"/>
          <w:i w:val="false"/>
          <w:color w:val="000000"/>
          <w:sz w:val="28"/>
        </w:rPr>
        <w:t>
      23) рыбоводство – направление аквакультуры по искусственному воспроизводству и культивированию рыб в целях предпринимательской деятельности;</w:t>
      </w:r>
    </w:p>
    <w:bookmarkEnd w:id="24"/>
    <w:bookmarkStart w:name="z96" w:id="25"/>
    <w:p>
      <w:pPr>
        <w:spacing w:after="0"/>
        <w:ind w:left="0"/>
        <w:jc w:val="both"/>
      </w:pPr>
      <w:r>
        <w:rPr>
          <w:rFonts w:ascii="Times New Roman"/>
          <w:b w:val="false"/>
          <w:i w:val="false"/>
          <w:color w:val="000000"/>
          <w:sz w:val="28"/>
        </w:rPr>
        <w:t>
      24)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5"/>
    <w:bookmarkStart w:name="z97" w:id="26"/>
    <w:p>
      <w:pPr>
        <w:spacing w:after="0"/>
        <w:ind w:left="0"/>
        <w:jc w:val="both"/>
      </w:pPr>
      <w:r>
        <w:rPr>
          <w:rFonts w:ascii="Times New Roman"/>
          <w:b w:val="false"/>
          <w:i w:val="false"/>
          <w:color w:val="000000"/>
          <w:sz w:val="28"/>
        </w:rPr>
        <w:t>
      25)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в области охраны, воспроизводства и использования животного мира независимо от административно-территориального деления;</w:t>
      </w:r>
    </w:p>
    <w:bookmarkEnd w:id="26"/>
    <w:bookmarkStart w:name="z98" w:id="27"/>
    <w:p>
      <w:pPr>
        <w:spacing w:after="0"/>
        <w:ind w:left="0"/>
        <w:jc w:val="both"/>
      </w:pPr>
      <w:r>
        <w:rPr>
          <w:rFonts w:ascii="Times New Roman"/>
          <w:b w:val="false"/>
          <w:i w:val="false"/>
          <w:color w:val="000000"/>
          <w:sz w:val="28"/>
        </w:rPr>
        <w:t>
      26)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p>
    <w:bookmarkEnd w:id="27"/>
    <w:bookmarkStart w:name="z99" w:id="28"/>
    <w:p>
      <w:pPr>
        <w:spacing w:after="0"/>
        <w:ind w:left="0"/>
        <w:jc w:val="both"/>
      </w:pPr>
      <w:r>
        <w:rPr>
          <w:rFonts w:ascii="Times New Roman"/>
          <w:b w:val="false"/>
          <w:i w:val="false"/>
          <w:color w:val="000000"/>
          <w:sz w:val="28"/>
        </w:rPr>
        <w:t>
      27) паспортизация рыбохозяйственных водоемов и (или) участков – комплекс мероприятий по определению границ рыбохозяйственных водоемов и (или) участков, их площади, состояния, видового состава рыбных ресурсов и других водных животных, производимых до закрепления рыбохозяйственных водоемов и (или) участков;</w:t>
      </w:r>
    </w:p>
    <w:bookmarkEnd w:id="28"/>
    <w:bookmarkStart w:name="z100" w:id="29"/>
    <w:p>
      <w:pPr>
        <w:spacing w:after="0"/>
        <w:ind w:left="0"/>
        <w:jc w:val="both"/>
      </w:pPr>
      <w:r>
        <w:rPr>
          <w:rFonts w:ascii="Times New Roman"/>
          <w:b w:val="false"/>
          <w:i w:val="false"/>
          <w:color w:val="000000"/>
          <w:sz w:val="28"/>
        </w:rPr>
        <w:t>
      28) субъект рыбного хозяйства – физическое и юридическое лицо, основным направлением деятельности которого является ведение рыбного хозяйства;</w:t>
      </w:r>
    </w:p>
    <w:bookmarkEnd w:id="29"/>
    <w:bookmarkStart w:name="z875" w:id="30"/>
    <w:p>
      <w:pPr>
        <w:spacing w:after="0"/>
        <w:ind w:left="0"/>
        <w:jc w:val="both"/>
      </w:pPr>
      <w:r>
        <w:rPr>
          <w:rFonts w:ascii="Times New Roman"/>
          <w:b w:val="false"/>
          <w:i w:val="false"/>
          <w:color w:val="000000"/>
          <w:sz w:val="28"/>
        </w:rPr>
        <w:t>
      28-1) рыбохозяйственный технологический водоем – искусственно созданный водоем (пруд, рыбоводный бассейн), предназначенный для создания условий выращивания объектов аквакультуры, который наполняется водой с помощью гидротехнических сооружений или устройств;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31"/>
    <w:p>
      <w:pPr>
        <w:spacing w:after="0"/>
        <w:ind w:left="0"/>
        <w:jc w:val="both"/>
      </w:pPr>
      <w:r>
        <w:rPr>
          <w:rFonts w:ascii="Times New Roman"/>
          <w:b w:val="false"/>
          <w:i w:val="false"/>
          <w:color w:val="000000"/>
          <w:sz w:val="28"/>
        </w:rPr>
        <w:t>
      30) рыбак – работник субъекта рыбного хозяйства, осуществляющий в силу своих трудовых обязанностей лов рыбных ресурсов и других водных животных на закрепленных рыбохозяйственных водоемах и (или) участках;</w:t>
      </w:r>
    </w:p>
    <w:bookmarkEnd w:id="31"/>
    <w:bookmarkStart w:name="z103" w:id="32"/>
    <w:p>
      <w:pPr>
        <w:spacing w:after="0"/>
        <w:ind w:left="0"/>
        <w:jc w:val="both"/>
      </w:pPr>
      <w:r>
        <w:rPr>
          <w:rFonts w:ascii="Times New Roman"/>
          <w:b w:val="false"/>
          <w:i w:val="false"/>
          <w:color w:val="000000"/>
          <w:sz w:val="28"/>
        </w:rPr>
        <w:t>
      31) удостоверение рыбака – документ установленной формы, выданный субъектом рыбного хозяйства, удостоверяющий право физического лица на осуществление функций рыбака;</w:t>
      </w:r>
    </w:p>
    <w:bookmarkEnd w:id="32"/>
    <w:bookmarkStart w:name="z104" w:id="33"/>
    <w:p>
      <w:pPr>
        <w:spacing w:after="0"/>
        <w:ind w:left="0"/>
        <w:jc w:val="both"/>
      </w:pPr>
      <w:r>
        <w:rPr>
          <w:rFonts w:ascii="Times New Roman"/>
          <w:b w:val="false"/>
          <w:i w:val="false"/>
          <w:color w:val="000000"/>
          <w:sz w:val="28"/>
        </w:rPr>
        <w:t>
      32)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33"/>
    <w:bookmarkStart w:name="z891" w:id="34"/>
    <w:p>
      <w:pPr>
        <w:spacing w:after="0"/>
        <w:ind w:left="0"/>
        <w:jc w:val="both"/>
      </w:pPr>
      <w:r>
        <w:rPr>
          <w:rFonts w:ascii="Times New Roman"/>
          <w:b w:val="false"/>
          <w:i w:val="false"/>
          <w:color w:val="000000"/>
          <w:sz w:val="28"/>
        </w:rPr>
        <w:t>
      32-1) совместные водные биологические ресурсы – водные биологические ресурсы, управление которыми совместно осуществляется государствами, расположенными на побережье Каспийского моря;</w:t>
      </w:r>
    </w:p>
    <w:bookmarkEnd w:id="34"/>
    <w:bookmarkStart w:name="z105" w:id="35"/>
    <w:p>
      <w:pPr>
        <w:spacing w:after="0"/>
        <w:ind w:left="0"/>
        <w:jc w:val="both"/>
      </w:pPr>
      <w:r>
        <w:rPr>
          <w:rFonts w:ascii="Times New Roman"/>
          <w:b w:val="false"/>
          <w:i w:val="false"/>
          <w:color w:val="000000"/>
          <w:sz w:val="28"/>
        </w:rPr>
        <w:t>
      33) дериват – производное животного и продукция, произведенная из него и его производного;</w:t>
      </w:r>
    </w:p>
    <w:bookmarkEnd w:id="35"/>
    <w:bookmarkStart w:name="z106" w:id="36"/>
    <w:p>
      <w:pPr>
        <w:spacing w:after="0"/>
        <w:ind w:left="0"/>
        <w:jc w:val="both"/>
      </w:pPr>
      <w:r>
        <w:rPr>
          <w:rFonts w:ascii="Times New Roman"/>
          <w:b w:val="false"/>
          <w:i w:val="false"/>
          <w:color w:val="000000"/>
          <w:sz w:val="28"/>
        </w:rPr>
        <w:t>
      34) дичеразведение – разведение животных, являющихся объектом охоты, субъектами охотничьего хозяйства;</w:t>
      </w:r>
    </w:p>
    <w:bookmarkEnd w:id="36"/>
    <w:bookmarkStart w:name="z107" w:id="37"/>
    <w:p>
      <w:pPr>
        <w:spacing w:after="0"/>
        <w:ind w:left="0"/>
        <w:jc w:val="both"/>
      </w:pPr>
      <w:r>
        <w:rPr>
          <w:rFonts w:ascii="Times New Roman"/>
          <w:b w:val="false"/>
          <w:i w:val="false"/>
          <w:color w:val="000000"/>
          <w:sz w:val="28"/>
        </w:rPr>
        <w:t>
      35) животные – дикие животные (млекопитающие, птицы, пресмыкающиеся, земноводные, рыбы, моллюски, насекомые и другие), находящиеся в состоянии естественной свободы на суше, в воде, атмосфере и почве;</w:t>
      </w:r>
    </w:p>
    <w:bookmarkEnd w:id="37"/>
    <w:bookmarkStart w:name="z108" w:id="38"/>
    <w:p>
      <w:pPr>
        <w:spacing w:after="0"/>
        <w:ind w:left="0"/>
        <w:jc w:val="both"/>
      </w:pPr>
      <w:r>
        <w:rPr>
          <w:rFonts w:ascii="Times New Roman"/>
          <w:b w:val="false"/>
          <w:i w:val="false"/>
          <w:color w:val="000000"/>
          <w:sz w:val="28"/>
        </w:rPr>
        <w:t>
      36) часть животного (далее – часть) – фрагмент тела животного, позволяющий опознать его вид;</w:t>
      </w:r>
    </w:p>
    <w:bookmarkEnd w:id="38"/>
    <w:bookmarkStart w:name="z109" w:id="39"/>
    <w:p>
      <w:pPr>
        <w:spacing w:after="0"/>
        <w:ind w:left="0"/>
        <w:jc w:val="both"/>
      </w:pPr>
      <w:r>
        <w:rPr>
          <w:rFonts w:ascii="Times New Roman"/>
          <w:b w:val="false"/>
          <w:i w:val="false"/>
          <w:color w:val="000000"/>
          <w:sz w:val="28"/>
        </w:rPr>
        <w:t>
      37) гибридизация животных – скрещивание особей разных видов или пород животных с целью получения особей с лучшими хозяйственно полезными признаками или свойствами;</w:t>
      </w:r>
    </w:p>
    <w:bookmarkEnd w:id="39"/>
    <w:bookmarkStart w:name="z110" w:id="40"/>
    <w:p>
      <w:pPr>
        <w:spacing w:after="0"/>
        <w:ind w:left="0"/>
        <w:jc w:val="both"/>
      </w:pPr>
      <w:r>
        <w:rPr>
          <w:rFonts w:ascii="Times New Roman"/>
          <w:b w:val="false"/>
          <w:i w:val="false"/>
          <w:color w:val="000000"/>
          <w:sz w:val="28"/>
        </w:rPr>
        <w:t>
      38) животный мир – совокупность животных, постоянно или временно обитающих на территории Республики Казахстан, а также относящихся к природным ресурсам континентального шельфа и исключительной экономической зоны Республики Казахстан;</w:t>
      </w:r>
    </w:p>
    <w:bookmarkEnd w:id="40"/>
    <w:bookmarkStart w:name="z905" w:id="41"/>
    <w:p>
      <w:pPr>
        <w:spacing w:after="0"/>
        <w:ind w:left="0"/>
        <w:jc w:val="both"/>
      </w:pPr>
      <w:r>
        <w:rPr>
          <w:rFonts w:ascii="Times New Roman"/>
          <w:b w:val="false"/>
          <w:i w:val="false"/>
          <w:color w:val="000000"/>
          <w:sz w:val="28"/>
        </w:rPr>
        <w:t>
      38-1)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41"/>
    <w:bookmarkStart w:name="z111" w:id="42"/>
    <w:p>
      <w:pPr>
        <w:spacing w:after="0"/>
        <w:ind w:left="0"/>
        <w:jc w:val="both"/>
      </w:pPr>
      <w:r>
        <w:rPr>
          <w:rFonts w:ascii="Times New Roman"/>
          <w:b w:val="false"/>
          <w:i w:val="false"/>
          <w:color w:val="000000"/>
          <w:sz w:val="28"/>
        </w:rPr>
        <w:t>
      39) изъятие объектов животного мира – извлечение (добывание, лов, отстрел, сбор, бой) из среды обитания животных, обитающих в состоянии естественной свободы, их частей и дериватов на основании разрешения на пользование животным миром;</w:t>
      </w:r>
    </w:p>
    <w:bookmarkEnd w:id="42"/>
    <w:bookmarkStart w:name="z719" w:id="43"/>
    <w:p>
      <w:pPr>
        <w:spacing w:after="0"/>
        <w:ind w:left="0"/>
        <w:jc w:val="both"/>
      </w:pPr>
      <w:r>
        <w:rPr>
          <w:rFonts w:ascii="Times New Roman"/>
          <w:b w:val="false"/>
          <w:i w:val="false"/>
          <w:color w:val="000000"/>
          <w:sz w:val="28"/>
        </w:rPr>
        <w:t>
      40) искусственное разведение объектов животного мира – содержание и разведение видов животных в неволе и (или) полувольных условиях, включая озерно-товарные рыбоводные хозяйства, садковые рыбоводные хозяйства, прудовые рыбоводные хозяйства и рыбоводные хозяйства с замкнутым циклом водообеспечения;</w:t>
      </w:r>
    </w:p>
    <w:bookmarkEnd w:id="43"/>
    <w:bookmarkStart w:name="z113" w:id="44"/>
    <w:p>
      <w:pPr>
        <w:spacing w:after="0"/>
        <w:ind w:left="0"/>
        <w:jc w:val="both"/>
      </w:pPr>
      <w:r>
        <w:rPr>
          <w:rFonts w:ascii="Times New Roman"/>
          <w:b w:val="false"/>
          <w:i w:val="false"/>
          <w:color w:val="000000"/>
          <w:sz w:val="28"/>
        </w:rPr>
        <w:t>
      41) охрана животного мира – деятельность, направленная на сохранение животного мира, среды его обитания и биологического разнообразия, устойчивое использование и воспроизводство объектов животного мира, а также комплекс мероприятий по профилактике и борьбе с правонарушениями в области охраны, воспроизводства и использования животного мира;</w:t>
      </w:r>
    </w:p>
    <w:bookmarkEnd w:id="44"/>
    <w:bookmarkStart w:name="z114" w:id="45"/>
    <w:p>
      <w:pPr>
        <w:spacing w:after="0"/>
        <w:ind w:left="0"/>
        <w:jc w:val="both"/>
      </w:pPr>
      <w:r>
        <w:rPr>
          <w:rFonts w:ascii="Times New Roman"/>
          <w:b w:val="false"/>
          <w:i w:val="false"/>
          <w:color w:val="000000"/>
          <w:sz w:val="28"/>
        </w:rPr>
        <w:t>
      42) государственный контроль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ведомства уполномоченного органа и его территориальных подразделений по проверке и наблюдению за проверяемыми субъектами на предмет соответствия их деятельности требованиям, установленным законодательством Республики Казахстан, в ходе осуществления и по результатам которой могут применяться меры правоограничительного характера без оперативного реагирования;</w:t>
      </w:r>
    </w:p>
    <w:bookmarkEnd w:id="45"/>
    <w:bookmarkStart w:name="z115" w:id="46"/>
    <w:p>
      <w:pPr>
        <w:spacing w:after="0"/>
        <w:ind w:left="0"/>
        <w:jc w:val="both"/>
      </w:pPr>
      <w:r>
        <w:rPr>
          <w:rFonts w:ascii="Times New Roman"/>
          <w:b w:val="false"/>
          <w:i w:val="false"/>
          <w:color w:val="000000"/>
          <w:sz w:val="28"/>
        </w:rPr>
        <w:t>
      43) государственный надзор в области охраны, воспроизводства и использования животного мира – деятельность уполномоченного государственного органа в области охраны, воспроизводства и использования животного мира, ведомства уполномоченного органа и его территориальных подразделений по проверке и наблюдению за соблюдением проверяемыми субъектами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46"/>
    <w:bookmarkStart w:name="z116" w:id="47"/>
    <w:p>
      <w:pPr>
        <w:spacing w:after="0"/>
        <w:ind w:left="0"/>
        <w:jc w:val="both"/>
      </w:pPr>
      <w:r>
        <w:rPr>
          <w:rFonts w:ascii="Times New Roman"/>
          <w:b w:val="false"/>
          <w:i w:val="false"/>
          <w:color w:val="000000"/>
          <w:sz w:val="28"/>
        </w:rPr>
        <w:t>
      44) уполномоченный государственный орган в области охраны, воспроизводства и использования животного мира (далее – уполномоченный орган) – центральный исполнительный орган, осуществляющий руководство в области охраны, воспроизводства и использования животного мира, в области сохранения и воспроизводства казахских пород собак, а также в пределах своих полномочий межотраслевую координацию;</w:t>
      </w:r>
    </w:p>
    <w:bookmarkEnd w:id="47"/>
    <w:bookmarkStart w:name="z117" w:id="48"/>
    <w:p>
      <w:pPr>
        <w:spacing w:after="0"/>
        <w:ind w:left="0"/>
        <w:jc w:val="both"/>
      </w:pPr>
      <w:r>
        <w:rPr>
          <w:rFonts w:ascii="Times New Roman"/>
          <w:b w:val="false"/>
          <w:i w:val="false"/>
          <w:color w:val="000000"/>
          <w:sz w:val="28"/>
        </w:rPr>
        <w:t>
      45) устойчивое использование животного мира – использование объектов животного мира способами, не приводящими к истощению видового разнообразия животного мира и сохраняющими его способность к воспроизводству и удовлетворению потребностей нынешнего и будущих поколений;</w:t>
      </w:r>
    </w:p>
    <w:bookmarkEnd w:id="48"/>
    <w:bookmarkStart w:name="z118" w:id="49"/>
    <w:p>
      <w:pPr>
        <w:spacing w:after="0"/>
        <w:ind w:left="0"/>
        <w:jc w:val="both"/>
      </w:pPr>
      <w:r>
        <w:rPr>
          <w:rFonts w:ascii="Times New Roman"/>
          <w:b w:val="false"/>
          <w:i w:val="false"/>
          <w:color w:val="000000"/>
          <w:sz w:val="28"/>
        </w:rPr>
        <w:t>
      46) пользование животным миром – пользование объектами животного мира, их частями, дериватами и полезными свойствами с изъятием или без изъятия из среды обитания;</w:t>
      </w:r>
    </w:p>
    <w:bookmarkEnd w:id="49"/>
    <w:bookmarkStart w:name="z119" w:id="50"/>
    <w:p>
      <w:pPr>
        <w:spacing w:after="0"/>
        <w:ind w:left="0"/>
        <w:jc w:val="both"/>
      </w:pPr>
      <w:r>
        <w:rPr>
          <w:rFonts w:ascii="Times New Roman"/>
          <w:b w:val="false"/>
          <w:i w:val="false"/>
          <w:color w:val="000000"/>
          <w:sz w:val="28"/>
        </w:rPr>
        <w:t>
      47) разрешение на пользование животным миром – документ установленной формы, дающий право физическим и юридическим лицам на пользование животным миром, а также на вывоз и реализацию добытых объектов животного мира, их частей и дериватов, в том числе охотничьих и рыболовных трофеев;</w:t>
      </w:r>
    </w:p>
    <w:bookmarkEnd w:id="50"/>
    <w:bookmarkStart w:name="z120" w:id="51"/>
    <w:p>
      <w:pPr>
        <w:spacing w:after="0"/>
        <w:ind w:left="0"/>
        <w:jc w:val="both"/>
      </w:pPr>
      <w:r>
        <w:rPr>
          <w:rFonts w:ascii="Times New Roman"/>
          <w:b w:val="false"/>
          <w:i w:val="false"/>
          <w:color w:val="000000"/>
          <w:sz w:val="28"/>
        </w:rPr>
        <w:t>
      48) пользователи животным миром – физические и юридические лица, которым в соответствии с настоящим Законом предоставлено право пользования животным миром;</w:t>
      </w:r>
    </w:p>
    <w:bookmarkEnd w:id="51"/>
    <w:bookmarkStart w:name="z121" w:id="52"/>
    <w:p>
      <w:pPr>
        <w:spacing w:after="0"/>
        <w:ind w:left="0"/>
        <w:jc w:val="both"/>
      </w:pPr>
      <w:r>
        <w:rPr>
          <w:rFonts w:ascii="Times New Roman"/>
          <w:b w:val="false"/>
          <w:i w:val="false"/>
          <w:color w:val="000000"/>
          <w:sz w:val="28"/>
        </w:rPr>
        <w:t>
      49) неизбежный вред животному миру – остаточный, не предотвращаемый предупредительными мерами вред, нанесенный и (или) наносимый животному миру или среде его обитания неблагоприятным воздействием факторов, образующихся в результате природно-климатического и антропогенного воздействия;</w:t>
      </w:r>
    </w:p>
    <w:bookmarkEnd w:id="52"/>
    <w:bookmarkStart w:name="z122" w:id="53"/>
    <w:p>
      <w:pPr>
        <w:spacing w:after="0"/>
        <w:ind w:left="0"/>
        <w:jc w:val="both"/>
      </w:pPr>
      <w:r>
        <w:rPr>
          <w:rFonts w:ascii="Times New Roman"/>
          <w:b w:val="false"/>
          <w:i w:val="false"/>
          <w:color w:val="000000"/>
          <w:sz w:val="28"/>
        </w:rPr>
        <w:t>
      50) биологическое разнообразие животного мира – разнообразие объектов животного мира в рамках одного вида, между видами и разнообразие экологических систем;</w:t>
      </w:r>
    </w:p>
    <w:bookmarkEnd w:id="53"/>
    <w:bookmarkStart w:name="z123" w:id="54"/>
    <w:p>
      <w:pPr>
        <w:spacing w:after="0"/>
        <w:ind w:left="0"/>
        <w:jc w:val="both"/>
      </w:pPr>
      <w:r>
        <w:rPr>
          <w:rFonts w:ascii="Times New Roman"/>
          <w:b w:val="false"/>
          <w:i w:val="false"/>
          <w:color w:val="000000"/>
          <w:sz w:val="28"/>
        </w:rPr>
        <w:t>
      51) среда обитания животного мира – природная среда, в которой объекты животного мира обитают в состоянии естественной свободы;</w:t>
      </w:r>
    </w:p>
    <w:bookmarkEnd w:id="54"/>
    <w:bookmarkStart w:name="z124" w:id="55"/>
    <w:p>
      <w:pPr>
        <w:spacing w:after="0"/>
        <w:ind w:left="0"/>
        <w:jc w:val="both"/>
      </w:pPr>
      <w:r>
        <w:rPr>
          <w:rFonts w:ascii="Times New Roman"/>
          <w:b w:val="false"/>
          <w:i w:val="false"/>
          <w:color w:val="000000"/>
          <w:sz w:val="28"/>
        </w:rPr>
        <w:t>
      52) 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 в состоянии естественной свободы;</w:t>
      </w:r>
    </w:p>
    <w:bookmarkEnd w:id="55"/>
    <w:bookmarkStart w:name="z125" w:id="56"/>
    <w:p>
      <w:pPr>
        <w:spacing w:after="0"/>
        <w:ind w:left="0"/>
        <w:jc w:val="both"/>
      </w:pPr>
      <w:r>
        <w:rPr>
          <w:rFonts w:ascii="Times New Roman"/>
          <w:b w:val="false"/>
          <w:i w:val="false"/>
          <w:color w:val="000000"/>
          <w:sz w:val="28"/>
        </w:rPr>
        <w:t>
      53) объект животного мира – особь или популяция животных;</w:t>
      </w:r>
    </w:p>
    <w:bookmarkEnd w:id="56"/>
    <w:bookmarkStart w:name="z126" w:id="57"/>
    <w:p>
      <w:pPr>
        <w:spacing w:after="0"/>
        <w:ind w:left="0"/>
        <w:jc w:val="both"/>
      </w:pPr>
      <w:r>
        <w:rPr>
          <w:rFonts w:ascii="Times New Roman"/>
          <w:b w:val="false"/>
          <w:i w:val="false"/>
          <w:color w:val="000000"/>
          <w:sz w:val="28"/>
        </w:rPr>
        <w:t>
      54) интродукция животных – преднамеренное или случайное распространение особей видов животных за пределы ареалов (областей распространения) в новые для них места, где ранее эти виды не обитали;</w:t>
      </w:r>
    </w:p>
    <w:bookmarkEnd w:id="57"/>
    <w:bookmarkStart w:name="z127" w:id="58"/>
    <w:p>
      <w:pPr>
        <w:spacing w:after="0"/>
        <w:ind w:left="0"/>
        <w:jc w:val="both"/>
      </w:pPr>
      <w:r>
        <w:rPr>
          <w:rFonts w:ascii="Times New Roman"/>
          <w:b w:val="false"/>
          <w:i w:val="false"/>
          <w:color w:val="000000"/>
          <w:sz w:val="28"/>
        </w:rPr>
        <w:t>
      55) реинтродукция животных – преднамеренное переселение особей видов животных в прежние места обитания;</w:t>
      </w:r>
    </w:p>
    <w:bookmarkEnd w:id="58"/>
    <w:bookmarkStart w:name="z128" w:id="59"/>
    <w:p>
      <w:pPr>
        <w:spacing w:after="0"/>
        <w:ind w:left="0"/>
        <w:jc w:val="both"/>
      </w:pPr>
      <w:r>
        <w:rPr>
          <w:rFonts w:ascii="Times New Roman"/>
          <w:b w:val="false"/>
          <w:i w:val="false"/>
          <w:color w:val="000000"/>
          <w:sz w:val="28"/>
        </w:rPr>
        <w:t>
      56) воспроизводство видов животных – естественное размножение видов животных в природных условиях и их искусственное разведение;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60"/>
    <w:p>
      <w:pPr>
        <w:spacing w:after="0"/>
        <w:ind w:left="0"/>
        <w:jc w:val="both"/>
      </w:pPr>
      <w:r>
        <w:rPr>
          <w:rFonts w:ascii="Times New Roman"/>
          <w:b w:val="false"/>
          <w:i w:val="false"/>
          <w:color w:val="000000"/>
          <w:sz w:val="28"/>
        </w:rPr>
        <w:t>
      58) путевка – документ (разовый или сезонный), выдаваемый физическому лицу для посещения закрепленных охотничьих угодий и (или) рыбохозяйственных водоемов и (или) участков с целью добывания объектов животного мира;</w:t>
      </w:r>
    </w:p>
    <w:bookmarkEnd w:id="60"/>
    <w:bookmarkStart w:name="z892" w:id="61"/>
    <w:p>
      <w:pPr>
        <w:spacing w:after="0"/>
        <w:ind w:left="0"/>
        <w:jc w:val="both"/>
      </w:pPr>
      <w:r>
        <w:rPr>
          <w:rFonts w:ascii="Times New Roman"/>
          <w:b w:val="false"/>
          <w:i w:val="false"/>
          <w:color w:val="000000"/>
          <w:sz w:val="28"/>
        </w:rPr>
        <w:t>
      58-1) незаконный, несообщаемый и нерегулируемый промысел – неправомерная и (или) нерегламентируемая деятельность физических и юридических лиц по изъятию водных биологических ресурсов из естественной среды их обитания;</w:t>
      </w:r>
    </w:p>
    <w:bookmarkEnd w:id="61"/>
    <w:bookmarkStart w:name="z131" w:id="62"/>
    <w:p>
      <w:pPr>
        <w:spacing w:after="0"/>
        <w:ind w:left="0"/>
        <w:jc w:val="both"/>
      </w:pPr>
      <w:r>
        <w:rPr>
          <w:rFonts w:ascii="Times New Roman"/>
          <w:b w:val="false"/>
          <w:i w:val="false"/>
          <w:color w:val="000000"/>
          <w:sz w:val="28"/>
        </w:rPr>
        <w:t>
      59) зоологическая коллекция – собрание чучел, яиц, криоконсервированных половых клеток,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представляющее научную, культурно-просветительную, учебно-воспитательную и эстетическую ценность;</w:t>
      </w:r>
    </w:p>
    <w:bookmarkEnd w:id="62"/>
    <w:bookmarkStart w:name="z720" w:id="63"/>
    <w:p>
      <w:pPr>
        <w:spacing w:after="0"/>
        <w:ind w:left="0"/>
        <w:jc w:val="both"/>
      </w:pPr>
      <w:r>
        <w:rPr>
          <w:rFonts w:ascii="Times New Roman"/>
          <w:b w:val="false"/>
          <w:i w:val="false"/>
          <w:color w:val="000000"/>
          <w:sz w:val="28"/>
        </w:rPr>
        <w:t>
      59-1) ихтиологические наблюдения – сбор и изучение данных о состоянии ихтиофауны рыбохозяйственного водоема;</w:t>
      </w:r>
    </w:p>
    <w:bookmarkEnd w:id="63"/>
    <w:bookmarkStart w:name="z132" w:id="64"/>
    <w:p>
      <w:pPr>
        <w:spacing w:after="0"/>
        <w:ind w:left="0"/>
        <w:jc w:val="both"/>
      </w:pPr>
      <w:r>
        <w:rPr>
          <w:rFonts w:ascii="Times New Roman"/>
          <w:b w:val="false"/>
          <w:i w:val="false"/>
          <w:color w:val="000000"/>
          <w:sz w:val="28"/>
        </w:rPr>
        <w:t>
      60) ихтиофауна – совокупность видов рыб и круглоротых какого-либо водоема или его части;</w:t>
      </w:r>
    </w:p>
    <w:bookmarkEnd w:id="64"/>
    <w:bookmarkStart w:name="z838" w:id="65"/>
    <w:p>
      <w:pPr>
        <w:spacing w:after="0"/>
        <w:ind w:left="0"/>
        <w:jc w:val="both"/>
      </w:pPr>
      <w:r>
        <w:rPr>
          <w:rFonts w:ascii="Times New Roman"/>
          <w:b w:val="false"/>
          <w:i w:val="false"/>
          <w:color w:val="000000"/>
          <w:sz w:val="28"/>
        </w:rPr>
        <w:t>
      60-1) промысел – деятельность физических и юридических лиц, целью которой является изъятие водных биологических ресурсов из естественной среды их обитания;</w:t>
      </w:r>
    </w:p>
    <w:bookmarkEnd w:id="65"/>
    <w:bookmarkStart w:name="z893" w:id="66"/>
    <w:p>
      <w:pPr>
        <w:spacing w:after="0"/>
        <w:ind w:left="0"/>
        <w:jc w:val="both"/>
      </w:pPr>
      <w:r>
        <w:rPr>
          <w:rFonts w:ascii="Times New Roman"/>
          <w:b w:val="false"/>
          <w:i w:val="false"/>
          <w:color w:val="000000"/>
          <w:sz w:val="28"/>
        </w:rPr>
        <w:t>
      60-2)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66"/>
    <w:bookmarkStart w:name="z133" w:id="67"/>
    <w:p>
      <w:pPr>
        <w:spacing w:after="0"/>
        <w:ind w:left="0"/>
        <w:jc w:val="both"/>
      </w:pPr>
      <w:r>
        <w:rPr>
          <w:rFonts w:ascii="Times New Roman"/>
          <w:b w:val="false"/>
          <w:i w:val="false"/>
          <w:color w:val="000000"/>
          <w:sz w:val="28"/>
        </w:rPr>
        <w:t>
      61) промысловый запас – популяция или устойчивая во времени пространственно обособленная ее часть, имеющая самостоятельное промысловое значение;</w:t>
      </w:r>
    </w:p>
    <w:bookmarkEnd w:id="67"/>
    <w:bookmarkStart w:name="z267" w:id="68"/>
    <w:p>
      <w:pPr>
        <w:spacing w:after="0"/>
        <w:ind w:left="0"/>
        <w:jc w:val="both"/>
      </w:pPr>
      <w:r>
        <w:rPr>
          <w:rFonts w:ascii="Times New Roman"/>
          <w:b w:val="false"/>
          <w:i w:val="false"/>
          <w:color w:val="000000"/>
          <w:sz w:val="28"/>
        </w:rPr>
        <w:t>
      62)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bookmarkEnd w:id="68"/>
    <w:bookmarkStart w:name="z721" w:id="69"/>
    <w:p>
      <w:pPr>
        <w:spacing w:after="0"/>
        <w:ind w:left="0"/>
        <w:jc w:val="both"/>
      </w:pPr>
      <w:r>
        <w:rPr>
          <w:rFonts w:ascii="Times New Roman"/>
          <w:b w:val="false"/>
          <w:i w:val="false"/>
          <w:color w:val="000000"/>
          <w:sz w:val="28"/>
        </w:rPr>
        <w:t>
      62-1) кинологическая деятельность – деятельность, связанная с дрессировкой, натаской, нагонкой собак казахских пород и иной их подготовкой к практическому использованию, в том числе в спорте и на охоте, организацией и проведением зоотехнических, спортивных и других массовых мероприятий с использованием собак казахских пород, обучением экспертов и подготовкой специалистов по работе с казахскими породами собак.</w:t>
      </w:r>
    </w:p>
    <w:bookmarkEnd w:id="69"/>
    <w:bookmarkStart w:name="z913" w:id="70"/>
    <w:p>
      <w:pPr>
        <w:spacing w:after="0"/>
        <w:ind w:left="0"/>
        <w:jc w:val="both"/>
      </w:pPr>
      <w:r>
        <w:rPr>
          <w:rFonts w:ascii="Times New Roman"/>
          <w:b w:val="false"/>
          <w:i w:val="false"/>
          <w:color w:val="000000"/>
          <w:sz w:val="28"/>
        </w:rPr>
        <w:t>
      Под дрессировкой, натаской, нагонкой собак казахских пород и иной их подготовкой к практическому использованию следует понимать воспитание и обучение собак казахских пород работе и (или) подготовку к охоте, спорту и полевым испытаниям;</w:t>
      </w:r>
    </w:p>
    <w:bookmarkEnd w:id="70"/>
    <w:bookmarkStart w:name="z914" w:id="71"/>
    <w:p>
      <w:pPr>
        <w:spacing w:after="0"/>
        <w:ind w:left="0"/>
        <w:jc w:val="both"/>
      </w:pPr>
      <w:r>
        <w:rPr>
          <w:rFonts w:ascii="Times New Roman"/>
          <w:b w:val="false"/>
          <w:i w:val="false"/>
          <w:color w:val="000000"/>
          <w:sz w:val="28"/>
        </w:rPr>
        <w:t>
      62-2)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71"/>
    <w:bookmarkStart w:name="z603" w:id="72"/>
    <w:p>
      <w:pPr>
        <w:spacing w:after="0"/>
        <w:ind w:left="0"/>
        <w:jc w:val="both"/>
      </w:pPr>
      <w:r>
        <w:rPr>
          <w:rFonts w:ascii="Times New Roman"/>
          <w:b w:val="false"/>
          <w:i w:val="false"/>
          <w:color w:val="000000"/>
          <w:sz w:val="28"/>
        </w:rPr>
        <w:t>
      63) криоконсервированные половые клетки – образцы половых клеток (гамет), эмбрионов и различных тканей животных, находящихся в состоянии низкотемпературной и иной формы консервации, дающие в дальнейшем возможность их использования в целях получения потомства, выделения геномов или для других научных исследований;</w:t>
      </w:r>
    </w:p>
    <w:bookmarkEnd w:id="72"/>
    <w:bookmarkStart w:name="z85" w:id="73"/>
    <w:p>
      <w:pPr>
        <w:spacing w:after="0"/>
        <w:ind w:left="0"/>
        <w:jc w:val="both"/>
      </w:pPr>
      <w:r>
        <w:rPr>
          <w:rFonts w:ascii="Times New Roman"/>
          <w:b w:val="false"/>
          <w:i w:val="false"/>
          <w:color w:val="000000"/>
          <w:sz w:val="28"/>
        </w:rPr>
        <w:t>
      63-1) рисовый чек – земельный участок для выращивания риса или других культур, залитый водой, который может быть использован для выращивания рыбы;</w:t>
      </w:r>
    </w:p>
    <w:bookmarkEnd w:id="73"/>
    <w:bookmarkStart w:name="z894" w:id="74"/>
    <w:p>
      <w:pPr>
        <w:spacing w:after="0"/>
        <w:ind w:left="0"/>
        <w:jc w:val="both"/>
      </w:pPr>
      <w:r>
        <w:rPr>
          <w:rFonts w:ascii="Times New Roman"/>
          <w:b w:val="false"/>
          <w:i w:val="false"/>
          <w:color w:val="000000"/>
          <w:sz w:val="28"/>
        </w:rPr>
        <w:t>
      63-2) рыболовная зона Республики Казахстан (далее – рыболовная зона) – морской пояс шириной десять морских миль, отмеряемый от Государственной границы (внешнего предела территориальных вод) с учетом принципов и норм международного права, в пределах которого Республика Казахстан обладает исключительным правом на промысел водных биологических ресурсов;</w:t>
      </w:r>
    </w:p>
    <w:bookmarkEnd w:id="74"/>
    <w:bookmarkStart w:name="z915" w:id="75"/>
    <w:p>
      <w:pPr>
        <w:spacing w:after="0"/>
        <w:ind w:left="0"/>
        <w:jc w:val="both"/>
      </w:pPr>
      <w:r>
        <w:rPr>
          <w:rFonts w:ascii="Times New Roman"/>
          <w:b w:val="false"/>
          <w:i w:val="false"/>
          <w:color w:val="000000"/>
          <w:sz w:val="28"/>
        </w:rPr>
        <w:t>
      63-3) казахские породы собак – древние породы – казахский тазы и казахский тобет, соответствующие утвержденному стандарту казахских пород собак;</w:t>
      </w:r>
    </w:p>
    <w:bookmarkEnd w:id="75"/>
    <w:bookmarkStart w:name="z916" w:id="76"/>
    <w:p>
      <w:pPr>
        <w:spacing w:after="0"/>
        <w:ind w:left="0"/>
        <w:jc w:val="both"/>
      </w:pPr>
      <w:r>
        <w:rPr>
          <w:rFonts w:ascii="Times New Roman"/>
          <w:b w:val="false"/>
          <w:i w:val="false"/>
          <w:color w:val="000000"/>
          <w:sz w:val="28"/>
        </w:rPr>
        <w:t>
      63-4) стандарт казахских пород собак – описание собак казахских пород по экстерьерно-конституциональным характеристикам и пользовательным качествам;</w:t>
      </w:r>
    </w:p>
    <w:bookmarkEnd w:id="76"/>
    <w:bookmarkStart w:name="z917" w:id="77"/>
    <w:p>
      <w:pPr>
        <w:spacing w:after="0"/>
        <w:ind w:left="0"/>
        <w:jc w:val="both"/>
      </w:pPr>
      <w:r>
        <w:rPr>
          <w:rFonts w:ascii="Times New Roman"/>
          <w:b w:val="false"/>
          <w:i w:val="false"/>
          <w:color w:val="000000"/>
          <w:sz w:val="28"/>
        </w:rPr>
        <w:t>
      63-5) Единая родословная книга собак казахских пород (далее – Единая родословная книга) – свод данных о собаках казахских пород с указанием сведений о происхождении, породности, экстерьерно-конституциональных характеристиках и иных качествах;</w:t>
      </w:r>
    </w:p>
    <w:bookmarkEnd w:id="77"/>
    <w:bookmarkStart w:name="z918" w:id="78"/>
    <w:p>
      <w:pPr>
        <w:spacing w:after="0"/>
        <w:ind w:left="0"/>
        <w:jc w:val="both"/>
      </w:pPr>
      <w:r>
        <w:rPr>
          <w:rFonts w:ascii="Times New Roman"/>
          <w:b w:val="false"/>
          <w:i w:val="false"/>
          <w:color w:val="000000"/>
          <w:sz w:val="28"/>
        </w:rPr>
        <w:t>
      63-6) свидетельство о происхождении собаки казахской породы (далее – свидетельство о происхождении) – документ, содержащий сведения о ее родословной;</w:t>
      </w:r>
    </w:p>
    <w:bookmarkEnd w:id="78"/>
    <w:bookmarkStart w:name="z604" w:id="79"/>
    <w:p>
      <w:pPr>
        <w:spacing w:after="0"/>
        <w:ind w:left="0"/>
        <w:jc w:val="both"/>
      </w:pPr>
      <w:r>
        <w:rPr>
          <w:rFonts w:ascii="Times New Roman"/>
          <w:b w:val="false"/>
          <w:i w:val="false"/>
          <w:color w:val="000000"/>
          <w:sz w:val="28"/>
        </w:rPr>
        <w:t>
      64) егерь – специально уполномоченное лицо егерской службы, осуществляющее охрану животного мира на закрепленных охотничьих угодьях и рыбохозяйственных водоемах и (или) участках;</w:t>
      </w:r>
    </w:p>
    <w:bookmarkEnd w:id="79"/>
    <w:bookmarkStart w:name="z605" w:id="80"/>
    <w:p>
      <w:pPr>
        <w:spacing w:after="0"/>
        <w:ind w:left="0"/>
        <w:jc w:val="both"/>
      </w:pPr>
      <w:r>
        <w:rPr>
          <w:rFonts w:ascii="Times New Roman"/>
          <w:b w:val="false"/>
          <w:i w:val="false"/>
          <w:color w:val="000000"/>
          <w:sz w:val="28"/>
        </w:rPr>
        <w:t>
      65) удостоверение егеря – документ установленной формы, удостоверяющий права егеря;</w:t>
      </w:r>
    </w:p>
    <w:bookmarkEnd w:id="80"/>
    <w:bookmarkStart w:name="z606" w:id="81"/>
    <w:p>
      <w:pPr>
        <w:spacing w:after="0"/>
        <w:ind w:left="0"/>
        <w:jc w:val="both"/>
      </w:pPr>
      <w:r>
        <w:rPr>
          <w:rFonts w:ascii="Times New Roman"/>
          <w:b w:val="false"/>
          <w:i w:val="false"/>
          <w:color w:val="000000"/>
          <w:sz w:val="28"/>
        </w:rPr>
        <w:t>
      66)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p>
    <w:bookmarkEnd w:id="81"/>
    <w:bookmarkStart w:name="z607" w:id="82"/>
    <w:p>
      <w:pPr>
        <w:spacing w:after="0"/>
        <w:ind w:left="0"/>
        <w:jc w:val="both"/>
      </w:pPr>
      <w:r>
        <w:rPr>
          <w:rFonts w:ascii="Times New Roman"/>
          <w:b w:val="false"/>
          <w:i w:val="false"/>
          <w:color w:val="000000"/>
          <w:sz w:val="28"/>
        </w:rPr>
        <w:t>
      67) зимовальная яма – место массового скопления рыб в зимний период в углублениях дна водоема;</w:t>
      </w:r>
    </w:p>
    <w:bookmarkEnd w:id="82"/>
    <w:bookmarkStart w:name="z895" w:id="83"/>
    <w:p>
      <w:pPr>
        <w:spacing w:after="0"/>
        <w:ind w:left="0"/>
        <w:jc w:val="both"/>
      </w:pPr>
      <w:r>
        <w:rPr>
          <w:rFonts w:ascii="Times New Roman"/>
          <w:b w:val="false"/>
          <w:i w:val="false"/>
          <w:color w:val="000000"/>
          <w:sz w:val="28"/>
        </w:rPr>
        <w:t>
      67-1) общее водное пространство – часть акватории Каспийского моря, расположенная за внешними пределами рыболовных зон и находящаяся в пользовании государств, расположенных на побережье Каспийского моря;</w:t>
      </w:r>
    </w:p>
    <w:bookmarkEnd w:id="83"/>
    <w:bookmarkStart w:name="z608" w:id="84"/>
    <w:p>
      <w:pPr>
        <w:spacing w:after="0"/>
        <w:ind w:left="0"/>
        <w:jc w:val="both"/>
      </w:pPr>
      <w:r>
        <w:rPr>
          <w:rFonts w:ascii="Times New Roman"/>
          <w:b w:val="false"/>
          <w:i w:val="false"/>
          <w:color w:val="000000"/>
          <w:sz w:val="28"/>
        </w:rPr>
        <w:t>
      68) бассейн реки (моря, озера) – часть земной поверхности и толщи почвогрунтов, ограниченные водоразделами, с которых вода стекает в реку (море, озеро);</w:t>
      </w:r>
    </w:p>
    <w:bookmarkEnd w:id="84"/>
    <w:bookmarkStart w:name="z609" w:id="85"/>
    <w:p>
      <w:pPr>
        <w:spacing w:after="0"/>
        <w:ind w:left="0"/>
        <w:jc w:val="both"/>
      </w:pPr>
      <w:r>
        <w:rPr>
          <w:rFonts w:ascii="Times New Roman"/>
          <w:b w:val="false"/>
          <w:i w:val="false"/>
          <w:color w:val="000000"/>
          <w:sz w:val="28"/>
        </w:rPr>
        <w:t>
      69) зона рекреационного рыболовства – участок рыбохозяйственного водоема и (или) участка и прилегающей береговой полосы, определяемый местным исполнительным органом в установленном порядке для осуществления любительского (спортивного) рыболовства;</w:t>
      </w:r>
    </w:p>
    <w:bookmarkEnd w:id="85"/>
    <w:bookmarkStart w:name="z610" w:id="86"/>
    <w:p>
      <w:pPr>
        <w:spacing w:after="0"/>
        <w:ind w:left="0"/>
        <w:jc w:val="both"/>
      </w:pPr>
      <w:r>
        <w:rPr>
          <w:rFonts w:ascii="Times New Roman"/>
          <w:b w:val="false"/>
          <w:i w:val="false"/>
          <w:color w:val="000000"/>
          <w:sz w:val="28"/>
        </w:rPr>
        <w:t>
      70)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p>
    <w:bookmarkEnd w:id="86"/>
    <w:bookmarkStart w:name="z816" w:id="87"/>
    <w:p>
      <w:pPr>
        <w:spacing w:after="0"/>
        <w:ind w:left="0"/>
        <w:jc w:val="both"/>
      </w:pPr>
      <w:r>
        <w:rPr>
          <w:rFonts w:ascii="Times New Roman"/>
          <w:b w:val="false"/>
          <w:i w:val="false"/>
          <w:color w:val="000000"/>
          <w:sz w:val="28"/>
        </w:rPr>
        <w:t>
      71)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p>
    <w:bookmarkEnd w:id="87"/>
    <w:bookmarkStart w:name="z722" w:id="88"/>
    <w:p>
      <w:pPr>
        <w:spacing w:after="0"/>
        <w:ind w:left="0"/>
        <w:jc w:val="both"/>
      </w:pPr>
      <w:r>
        <w:rPr>
          <w:rFonts w:ascii="Times New Roman"/>
          <w:b w:val="false"/>
          <w:i w:val="false"/>
          <w:color w:val="000000"/>
          <w:sz w:val="28"/>
        </w:rPr>
        <w:t>
      71-1) водные биологические ресурсы –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88"/>
    <w:bookmarkStart w:name="z896" w:id="89"/>
    <w:p>
      <w:pPr>
        <w:spacing w:after="0"/>
        <w:ind w:left="0"/>
        <w:jc w:val="both"/>
      </w:pPr>
      <w:r>
        <w:rPr>
          <w:rFonts w:ascii="Times New Roman"/>
          <w:b w:val="false"/>
          <w:i w:val="false"/>
          <w:color w:val="000000"/>
          <w:sz w:val="28"/>
        </w:rPr>
        <w:t>
      71-2)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89"/>
    <w:bookmarkStart w:name="z612" w:id="90"/>
    <w:p>
      <w:pPr>
        <w:spacing w:after="0"/>
        <w:ind w:left="0"/>
        <w:jc w:val="both"/>
      </w:pPr>
      <w:r>
        <w:rPr>
          <w:rFonts w:ascii="Times New Roman"/>
          <w:b w:val="false"/>
          <w:i w:val="false"/>
          <w:color w:val="000000"/>
          <w:sz w:val="28"/>
        </w:rPr>
        <w:t>
      72) рыбохозяйственная мелиорация водных объектов – комплекс мероприятий, направленных на сохранение и увеличение рыбопродуктивности водоемов, улучшение условий обитания и размножения рыбных ресурсов и других водных животных;</w:t>
      </w:r>
    </w:p>
    <w:bookmarkEnd w:id="90"/>
    <w:bookmarkStart w:name="z613" w:id="91"/>
    <w:p>
      <w:pPr>
        <w:spacing w:after="0"/>
        <w:ind w:left="0"/>
        <w:jc w:val="both"/>
      </w:pPr>
      <w:r>
        <w:rPr>
          <w:rFonts w:ascii="Times New Roman"/>
          <w:b w:val="false"/>
          <w:i w:val="false"/>
          <w:color w:val="000000"/>
          <w:sz w:val="28"/>
        </w:rPr>
        <w:t>
      73) замет – комплексный процесс, осуществляемый путем обмета определенной части акватории водоемов отцеживающими орудиями лова (неводами) в целях рыболовства как в береговой зоне, так и в открытом водном пространстве;</w:t>
      </w:r>
    </w:p>
    <w:bookmarkEnd w:id="91"/>
    <w:p>
      <w:pPr>
        <w:spacing w:after="0"/>
        <w:ind w:left="0"/>
        <w:jc w:val="both"/>
      </w:pPr>
      <w:r>
        <w:rPr>
          <w:rFonts w:ascii="Times New Roman"/>
          <w:b w:val="false"/>
          <w:i w:val="false"/>
          <w:color w:val="000000"/>
          <w:sz w:val="28"/>
        </w:rPr>
        <w:t>
      73-1) прудовое рыбоводное хозяйство – вид хозяйственной деятельности по выращиванию рыб и других водных животных с использованием рыбохозяйственных технологических водоемов;</w:t>
      </w:r>
    </w:p>
    <w:bookmarkStart w:name="z876" w:id="92"/>
    <w:p>
      <w:pPr>
        <w:spacing w:after="0"/>
        <w:ind w:left="0"/>
        <w:jc w:val="both"/>
      </w:pPr>
      <w:r>
        <w:rPr>
          <w:rFonts w:ascii="Times New Roman"/>
          <w:b w:val="false"/>
          <w:i w:val="false"/>
          <w:color w:val="000000"/>
          <w:sz w:val="28"/>
        </w:rPr>
        <w:t>
      73-2) садковое рыбоводное хозяйство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End w:id="92"/>
    <w:bookmarkStart w:name="z919" w:id="93"/>
    <w:p>
      <w:pPr>
        <w:spacing w:after="0"/>
        <w:ind w:left="0"/>
        <w:jc w:val="both"/>
      </w:pPr>
      <w:r>
        <w:rPr>
          <w:rFonts w:ascii="Times New Roman"/>
          <w:b w:val="false"/>
          <w:i w:val="false"/>
          <w:color w:val="000000"/>
          <w:sz w:val="28"/>
        </w:rPr>
        <w:t>
      73-3) чистопородная собака казахской породы – собака породы казахский тазы или казахский тобет, соответствующая утвержденному стандарту казахских пород собак и имеющая свидетельство о происхождении, содержащее сведения о не менее чем трех непрерывных поколениях предков, относящихся к той же породе;</w:t>
      </w:r>
    </w:p>
    <w:bookmarkEnd w:id="93"/>
    <w:bookmarkStart w:name="z614" w:id="94"/>
    <w:p>
      <w:pPr>
        <w:spacing w:after="0"/>
        <w:ind w:left="0"/>
        <w:jc w:val="both"/>
      </w:pPr>
      <w:r>
        <w:rPr>
          <w:rFonts w:ascii="Times New Roman"/>
          <w:b w:val="false"/>
          <w:i w:val="false"/>
          <w:color w:val="000000"/>
          <w:sz w:val="28"/>
        </w:rPr>
        <w:t>
      74) зона покоя – территория, имеющая особое значение для сохранения или восстановления животного мира, определяемая субъектом охотничьего хозяйства, в пределах которой (постоянно или временно) запрещены или регламентированы отдельные виды и формы хозяйственной деятельности;</w:t>
      </w:r>
    </w:p>
    <w:bookmarkEnd w:id="94"/>
    <w:bookmarkStart w:name="z724" w:id="95"/>
    <w:p>
      <w:pPr>
        <w:spacing w:after="0"/>
        <w:ind w:left="0"/>
        <w:jc w:val="both"/>
      </w:pPr>
      <w:r>
        <w:rPr>
          <w:rFonts w:ascii="Times New Roman"/>
          <w:b w:val="false"/>
          <w:i w:val="false"/>
          <w:color w:val="000000"/>
          <w:sz w:val="28"/>
        </w:rPr>
        <w:t>
      75) специализированные организации уполномоченного органа и местных исполнительных органов (далее – специализированные организации) – государственные учреждения по обеспечению охраны, воспроизводства и устойчивого использования животного мира и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95"/>
    <w:bookmarkStart w:name="z616" w:id="96"/>
    <w:p>
      <w:pPr>
        <w:spacing w:after="0"/>
        <w:ind w:left="0"/>
        <w:jc w:val="both"/>
      </w:pPr>
      <w:r>
        <w:rPr>
          <w:rFonts w:ascii="Times New Roman"/>
          <w:b w:val="false"/>
          <w:i w:val="false"/>
          <w:color w:val="000000"/>
          <w:sz w:val="28"/>
        </w:rPr>
        <w:t>
      76) нерест – процесс выметывания рыбами зрелой икры и последующее ее оплодотворение;</w:t>
      </w:r>
    </w:p>
    <w:bookmarkEnd w:id="96"/>
    <w:bookmarkStart w:name="z617" w:id="97"/>
    <w:p>
      <w:pPr>
        <w:spacing w:after="0"/>
        <w:ind w:left="0"/>
        <w:jc w:val="both"/>
      </w:pPr>
      <w:r>
        <w:rPr>
          <w:rFonts w:ascii="Times New Roman"/>
          <w:b w:val="false"/>
          <w:i w:val="false"/>
          <w:color w:val="000000"/>
          <w:sz w:val="28"/>
        </w:rPr>
        <w:t>
      77) нерестилище – место нереста рыб;</w:t>
      </w:r>
    </w:p>
    <w:bookmarkEnd w:id="97"/>
    <w:bookmarkStart w:name="z618" w:id="98"/>
    <w:p>
      <w:pPr>
        <w:spacing w:after="0"/>
        <w:ind w:left="0"/>
        <w:jc w:val="both"/>
      </w:pPr>
      <w:r>
        <w:rPr>
          <w:rFonts w:ascii="Times New Roman"/>
          <w:b w:val="false"/>
          <w:i w:val="false"/>
          <w:color w:val="000000"/>
          <w:sz w:val="28"/>
        </w:rPr>
        <w:t>
      78) тоня (тоневой участок) – участок реки и иного проточного водоема с ограниченной водной акваторией водоема и прилегающей береговой полосой, предназначенный и приспособленный для нужд промыслового рыболовства;</w:t>
      </w:r>
    </w:p>
    <w:bookmarkEnd w:id="98"/>
    <w:bookmarkStart w:name="z725" w:id="99"/>
    <w:p>
      <w:pPr>
        <w:spacing w:after="0"/>
        <w:ind w:left="0"/>
        <w:jc w:val="both"/>
      </w:pPr>
      <w:r>
        <w:rPr>
          <w:rFonts w:ascii="Times New Roman"/>
          <w:b w:val="false"/>
          <w:i w:val="false"/>
          <w:color w:val="000000"/>
          <w:sz w:val="28"/>
        </w:rPr>
        <w:t>
      78-1) фермерское охотничье хозяйство – охотничье хозяйство, специализирующееся на искусственном разведении животных, находящихся в частной собственности, в охотничьих целях;</w:t>
      </w:r>
    </w:p>
    <w:bookmarkEnd w:id="99"/>
    <w:bookmarkStart w:name="z726" w:id="100"/>
    <w:p>
      <w:pPr>
        <w:spacing w:after="0"/>
        <w:ind w:left="0"/>
        <w:jc w:val="both"/>
      </w:pPr>
      <w:r>
        <w:rPr>
          <w:rFonts w:ascii="Times New Roman"/>
          <w:b w:val="false"/>
          <w:i w:val="false"/>
          <w:color w:val="000000"/>
          <w:sz w:val="28"/>
        </w:rPr>
        <w:t>
      79) межхозяйственное охотоустройство – определение границ и категорий охотничьего хозяйства, расчет его площади, определение состояния животного мира и среды его обитания, методик учета животных, контрольных маршрутов и площадок учета животных для проектируемого охотничьего хозяйства;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абзацев десятого, пятнадцатого и шестнадцатого подпункта 1) пункта 5 статьи 1, которые вводятся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Законодательство Республики Казахстан в области охраны, воспроизводства и использования животного мира основывается на Конституции Республики Казахстан и состоит из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i w:val="false"/>
          <w:color w:val="000000"/>
          <w:sz w:val="28"/>
        </w:rPr>
        <w:t>Статья 3. Категории животного мира</w:t>
      </w:r>
    </w:p>
    <w:p>
      <w:pPr>
        <w:spacing w:after="0"/>
        <w:ind w:left="0"/>
        <w:jc w:val="both"/>
      </w:pPr>
      <w:r>
        <w:rPr>
          <w:rFonts w:ascii="Times New Roman"/>
          <w:b w:val="false"/>
          <w:i w:val="false"/>
          <w:color w:val="000000"/>
          <w:sz w:val="28"/>
        </w:rPr>
        <w:t>
      1. Животный мир по целевому назначению подразделяется на следующие категории:</w:t>
      </w:r>
    </w:p>
    <w:bookmarkStart w:name="z352" w:id="101"/>
    <w:p>
      <w:pPr>
        <w:spacing w:after="0"/>
        <w:ind w:left="0"/>
        <w:jc w:val="both"/>
      </w:pPr>
      <w:r>
        <w:rPr>
          <w:rFonts w:ascii="Times New Roman"/>
          <w:b w:val="false"/>
          <w:i w:val="false"/>
          <w:color w:val="000000"/>
          <w:sz w:val="28"/>
        </w:rPr>
        <w:t>
      1) редкие и находящиеся под угрозой исчезновения виды животных;</w:t>
      </w:r>
    </w:p>
    <w:bookmarkEnd w:id="101"/>
    <w:bookmarkStart w:name="z353" w:id="102"/>
    <w:p>
      <w:pPr>
        <w:spacing w:after="0"/>
        <w:ind w:left="0"/>
        <w:jc w:val="both"/>
      </w:pPr>
      <w:r>
        <w:rPr>
          <w:rFonts w:ascii="Times New Roman"/>
          <w:b w:val="false"/>
          <w:i w:val="false"/>
          <w:color w:val="000000"/>
          <w:sz w:val="28"/>
        </w:rPr>
        <w:t>
      2) виды животных, являющиеся объектами охоты;</w:t>
      </w:r>
    </w:p>
    <w:bookmarkEnd w:id="102"/>
    <w:p>
      <w:pPr>
        <w:spacing w:after="0"/>
        <w:ind w:left="0"/>
        <w:jc w:val="both"/>
      </w:pPr>
      <w:r>
        <w:rPr>
          <w:rFonts w:ascii="Times New Roman"/>
          <w:b w:val="false"/>
          <w:i w:val="false"/>
          <w:color w:val="000000"/>
          <w:sz w:val="28"/>
        </w:rPr>
        <w:t>
      3) виды животных, являющиеся объектами рыболовства;</w:t>
      </w:r>
    </w:p>
    <w:bookmarkStart w:name="z354" w:id="103"/>
    <w:p>
      <w:pPr>
        <w:spacing w:after="0"/>
        <w:ind w:left="0"/>
        <w:jc w:val="both"/>
      </w:pPr>
      <w:r>
        <w:rPr>
          <w:rFonts w:ascii="Times New Roman"/>
          <w:b w:val="false"/>
          <w:i w:val="false"/>
          <w:color w:val="000000"/>
          <w:sz w:val="28"/>
        </w:rPr>
        <w:t>
      4) виды животных, используемые в иных хозяйственных целях (кроме охоты и рыболовства);</w:t>
      </w:r>
    </w:p>
    <w:bookmarkEnd w:id="103"/>
    <w:bookmarkStart w:name="z355" w:id="104"/>
    <w:p>
      <w:pPr>
        <w:spacing w:after="0"/>
        <w:ind w:left="0"/>
        <w:jc w:val="both"/>
      </w:pPr>
      <w:r>
        <w:rPr>
          <w:rFonts w:ascii="Times New Roman"/>
          <w:b w:val="false"/>
          <w:i w:val="false"/>
          <w:color w:val="000000"/>
          <w:sz w:val="28"/>
        </w:rPr>
        <w:t>
      5) виды животных, не используемые в хозяйственных целях, но имеющие экологическую, культурную и иную ценность;</w:t>
      </w:r>
    </w:p>
    <w:bookmarkEnd w:id="104"/>
    <w:bookmarkStart w:name="z356" w:id="105"/>
    <w:p>
      <w:pPr>
        <w:spacing w:after="0"/>
        <w:ind w:left="0"/>
        <w:jc w:val="both"/>
      </w:pPr>
      <w:r>
        <w:rPr>
          <w:rFonts w:ascii="Times New Roman"/>
          <w:b w:val="false"/>
          <w:i w:val="false"/>
          <w:color w:val="000000"/>
          <w:sz w:val="28"/>
        </w:rPr>
        <w:t>
      6) виды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w:t>
      </w:r>
    </w:p>
    <w:bookmarkEnd w:id="105"/>
    <w:bookmarkStart w:name="z727" w:id="106"/>
    <w:p>
      <w:pPr>
        <w:spacing w:after="0"/>
        <w:ind w:left="0"/>
        <w:jc w:val="both"/>
      </w:pPr>
      <w:r>
        <w:rPr>
          <w:rFonts w:ascii="Times New Roman"/>
          <w:b w:val="false"/>
          <w:i w:val="false"/>
          <w:color w:val="000000"/>
          <w:sz w:val="28"/>
        </w:rPr>
        <w:t>
      2. Отнесение видов животных к категориям и их перевод из одной категории в другую производятся по рекомендации межведомственной зоологической комиссии на основании биологического обоснования в целях сохранения видового разнообразия животного мира, их охраны, воспроизводства и устойчивого использования.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Собственность на животный мир и объекты животного мира</w:t>
      </w:r>
    </w:p>
    <w:p>
      <w:pPr>
        <w:spacing w:after="0"/>
        <w:ind w:left="0"/>
        <w:jc w:val="both"/>
      </w:pPr>
      <w:r>
        <w:rPr>
          <w:rFonts w:ascii="Times New Roman"/>
          <w:b w:val="false"/>
          <w:i w:val="false"/>
          <w:color w:val="000000"/>
          <w:sz w:val="28"/>
        </w:rPr>
        <w:t>
      1. Животный мир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p>
      <w:pPr>
        <w:spacing w:after="0"/>
        <w:ind w:left="0"/>
        <w:jc w:val="both"/>
      </w:pPr>
      <w:r>
        <w:rPr>
          <w:rFonts w:ascii="Times New Roman"/>
          <w:b w:val="false"/>
          <w:i w:val="false"/>
          <w:color w:val="000000"/>
          <w:sz w:val="28"/>
        </w:rPr>
        <w:t>
      2. Объекты животного мира, изъятые из среды обитания в порядке, установленном настоящим Законом, а также разведенные и содержащиеся в неволе и (или) полувольных условиях, являются собственностью физических и юридических лиц, которые добыли, разводят и содержат 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Субъекты отношений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5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Субъектами отношений в области охраны, воспроизводства и использования животного мира, а также в области сохранения и воспроизводства казахских пород собак являются физические и юридические лица, а также государственные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 w:id="107"/>
    <w:p>
      <w:pPr>
        <w:spacing w:after="0"/>
        <w:ind w:left="0"/>
        <w:jc w:val="left"/>
      </w:pPr>
      <w:r>
        <w:rPr>
          <w:rFonts w:ascii="Times New Roman"/>
          <w:b/>
          <w:i w:val="false"/>
          <w:color w:val="000000"/>
        </w:rPr>
        <w:t xml:space="preserve"> Глава 2. Государственное управление в области охраны, воспроизводства и использования животного мира</w:t>
      </w:r>
    </w:p>
    <w:bookmarkEnd w:id="107"/>
    <w:p>
      <w:pPr>
        <w:spacing w:after="0"/>
        <w:ind w:left="0"/>
        <w:jc w:val="both"/>
      </w:pPr>
      <w:r>
        <w:rPr>
          <w:rFonts w:ascii="Times New Roman"/>
          <w:b/>
          <w:i w:val="false"/>
          <w:color w:val="000000"/>
          <w:sz w:val="28"/>
        </w:rPr>
        <w:t>Статья 6. Основные принципы государственного управления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Основными принципами государственного управления в области охраны, воспроизводства и использования животного мира являются:</w:t>
      </w:r>
    </w:p>
    <w:bookmarkStart w:name="z358" w:id="108"/>
    <w:p>
      <w:pPr>
        <w:spacing w:after="0"/>
        <w:ind w:left="0"/>
        <w:jc w:val="both"/>
      </w:pPr>
      <w:r>
        <w:rPr>
          <w:rFonts w:ascii="Times New Roman"/>
          <w:b w:val="false"/>
          <w:i w:val="false"/>
          <w:color w:val="000000"/>
          <w:sz w:val="28"/>
        </w:rPr>
        <w:t>
      1) обеспечение охраны, воспроизводства и устойчивого использования животного мира;</w:t>
      </w:r>
    </w:p>
    <w:bookmarkEnd w:id="108"/>
    <w:bookmarkStart w:name="z359" w:id="109"/>
    <w:p>
      <w:pPr>
        <w:spacing w:after="0"/>
        <w:ind w:left="0"/>
        <w:jc w:val="both"/>
      </w:pPr>
      <w:r>
        <w:rPr>
          <w:rFonts w:ascii="Times New Roman"/>
          <w:b w:val="false"/>
          <w:i w:val="false"/>
          <w:color w:val="000000"/>
          <w:sz w:val="28"/>
        </w:rPr>
        <w:t>
      2) пользование животным миром способами, не допускающими жестокого обращения с животными, в соответствии с принципами гуманности;</w:t>
      </w:r>
    </w:p>
    <w:bookmarkEnd w:id="109"/>
    <w:bookmarkStart w:name="z360" w:id="110"/>
    <w:p>
      <w:pPr>
        <w:spacing w:after="0"/>
        <w:ind w:left="0"/>
        <w:jc w:val="both"/>
      </w:pPr>
      <w:r>
        <w:rPr>
          <w:rFonts w:ascii="Times New Roman"/>
          <w:b w:val="false"/>
          <w:i w:val="false"/>
          <w:color w:val="000000"/>
          <w:sz w:val="28"/>
        </w:rPr>
        <w:t>
      3) недопустимость совмещения деятельности по осуществлению государственного контроля и надзора за использованием и охраной животного мира с деятельностью по использованию объектов животного мира, за исключением деятельности по изъятию осетровых видов рыб из естественной среды обитания, их закупу, переработке и реализации их икры и других видов продукции, отнесенной к государственной монополии;</w:t>
      </w:r>
    </w:p>
    <w:bookmarkEnd w:id="110"/>
    <w:bookmarkStart w:name="z361" w:id="111"/>
    <w:p>
      <w:pPr>
        <w:spacing w:after="0"/>
        <w:ind w:left="0"/>
        <w:jc w:val="both"/>
      </w:pPr>
      <w:r>
        <w:rPr>
          <w:rFonts w:ascii="Times New Roman"/>
          <w:b w:val="false"/>
          <w:i w:val="false"/>
          <w:color w:val="000000"/>
          <w:sz w:val="28"/>
        </w:rPr>
        <w:t>
      4) отделение права пользования животным миром от права пользования землей, водами, растительным миром и другими природными ресурсами;</w:t>
      </w:r>
    </w:p>
    <w:bookmarkEnd w:id="111"/>
    <w:bookmarkStart w:name="z362" w:id="112"/>
    <w:p>
      <w:pPr>
        <w:spacing w:after="0"/>
        <w:ind w:left="0"/>
        <w:jc w:val="both"/>
      </w:pPr>
      <w:r>
        <w:rPr>
          <w:rFonts w:ascii="Times New Roman"/>
          <w:b w:val="false"/>
          <w:i w:val="false"/>
          <w:color w:val="000000"/>
          <w:sz w:val="28"/>
        </w:rPr>
        <w:t>
      5) платность специального пользования животным миром;</w:t>
      </w:r>
    </w:p>
    <w:bookmarkEnd w:id="112"/>
    <w:bookmarkStart w:name="z363" w:id="113"/>
    <w:p>
      <w:pPr>
        <w:spacing w:after="0"/>
        <w:ind w:left="0"/>
        <w:jc w:val="both"/>
      </w:pPr>
      <w:r>
        <w:rPr>
          <w:rFonts w:ascii="Times New Roman"/>
          <w:b w:val="false"/>
          <w:i w:val="false"/>
          <w:color w:val="000000"/>
          <w:sz w:val="28"/>
        </w:rPr>
        <w:t>
      6) неотвратимость ответственности за нарушение законодательства Республики Казахстан в области охраны, воспроизводства и использования животного мира;</w:t>
      </w:r>
    </w:p>
    <w:bookmarkEnd w:id="113"/>
    <w:bookmarkStart w:name="z364" w:id="114"/>
    <w:p>
      <w:pPr>
        <w:spacing w:after="0"/>
        <w:ind w:left="0"/>
        <w:jc w:val="both"/>
      </w:pPr>
      <w:r>
        <w:rPr>
          <w:rFonts w:ascii="Times New Roman"/>
          <w:b w:val="false"/>
          <w:i w:val="false"/>
          <w:color w:val="000000"/>
          <w:sz w:val="28"/>
        </w:rPr>
        <w:t>
      7) участие граждан и общественных объединений в решении задач в области охраны, воспроизводства и устойчивого использования объектов животного мира.</w:t>
      </w:r>
    </w:p>
    <w:bookmarkEnd w:id="114"/>
    <w:bookmarkStart w:name="z920" w:id="115"/>
    <w:p>
      <w:pPr>
        <w:spacing w:after="0"/>
        <w:ind w:left="0"/>
        <w:jc w:val="both"/>
      </w:pPr>
      <w:r>
        <w:rPr>
          <w:rFonts w:ascii="Times New Roman"/>
          <w:b w:val="false"/>
          <w:i w:val="false"/>
          <w:color w:val="000000"/>
          <w:sz w:val="28"/>
        </w:rPr>
        <w:t>
      2. Основными принципами государственного управления в области сохранения и воспроизводства казахских пород собак являются:</w:t>
      </w:r>
    </w:p>
    <w:bookmarkEnd w:id="115"/>
    <w:bookmarkStart w:name="z921" w:id="116"/>
    <w:p>
      <w:pPr>
        <w:spacing w:after="0"/>
        <w:ind w:left="0"/>
        <w:jc w:val="both"/>
      </w:pPr>
      <w:r>
        <w:rPr>
          <w:rFonts w:ascii="Times New Roman"/>
          <w:b w:val="false"/>
          <w:i w:val="false"/>
          <w:color w:val="000000"/>
          <w:sz w:val="28"/>
        </w:rPr>
        <w:t>
      1) обеспечение сохранения и воспроизводства казахских пород собак;</w:t>
      </w:r>
    </w:p>
    <w:bookmarkEnd w:id="116"/>
    <w:bookmarkStart w:name="z922" w:id="117"/>
    <w:p>
      <w:pPr>
        <w:spacing w:after="0"/>
        <w:ind w:left="0"/>
        <w:jc w:val="both"/>
      </w:pPr>
      <w:r>
        <w:rPr>
          <w:rFonts w:ascii="Times New Roman"/>
          <w:b w:val="false"/>
          <w:i w:val="false"/>
          <w:color w:val="000000"/>
          <w:sz w:val="28"/>
        </w:rPr>
        <w:t>
      2) защита чистопородности казахских пород собак.</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Система обеспечения охраны, воспроизводства и устойчивого использования животного мира,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6-1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bookmarkStart w:name="z134" w:id="118"/>
    <w:p>
      <w:pPr>
        <w:spacing w:after="0"/>
        <w:ind w:left="0"/>
        <w:jc w:val="both"/>
      </w:pPr>
      <w:r>
        <w:rPr>
          <w:rFonts w:ascii="Times New Roman"/>
          <w:b w:val="false"/>
          <w:i w:val="false"/>
          <w:color w:val="000000"/>
          <w:sz w:val="28"/>
        </w:rPr>
        <w:t>
      1. В систему обеспечения охраны, воспроизводства и устойчивого использования животного мира входят:</w:t>
      </w:r>
    </w:p>
    <w:bookmarkEnd w:id="118"/>
    <w:bookmarkStart w:name="z135" w:id="119"/>
    <w:p>
      <w:pPr>
        <w:spacing w:after="0"/>
        <w:ind w:left="0"/>
        <w:jc w:val="both"/>
      </w:pPr>
      <w:r>
        <w:rPr>
          <w:rFonts w:ascii="Times New Roman"/>
          <w:b w:val="false"/>
          <w:i w:val="false"/>
          <w:color w:val="000000"/>
          <w:sz w:val="28"/>
        </w:rPr>
        <w:t>
      1) Правительство Республики Казахстан;</w:t>
      </w:r>
    </w:p>
    <w:bookmarkEnd w:id="119"/>
    <w:bookmarkStart w:name="z728" w:id="120"/>
    <w:p>
      <w:pPr>
        <w:spacing w:after="0"/>
        <w:ind w:left="0"/>
        <w:jc w:val="both"/>
      </w:pPr>
      <w:r>
        <w:rPr>
          <w:rFonts w:ascii="Times New Roman"/>
          <w:b w:val="false"/>
          <w:i w:val="false"/>
          <w:color w:val="000000"/>
          <w:sz w:val="28"/>
        </w:rPr>
        <w:t>
      2) уполномоченный орган, включая его ведомство с территориальными подразделениями;</w:t>
      </w:r>
    </w:p>
    <w:bookmarkEnd w:id="120"/>
    <w:bookmarkStart w:name="z137" w:id="121"/>
    <w:p>
      <w:pPr>
        <w:spacing w:after="0"/>
        <w:ind w:left="0"/>
        <w:jc w:val="both"/>
      </w:pPr>
      <w:r>
        <w:rPr>
          <w:rFonts w:ascii="Times New Roman"/>
          <w:b w:val="false"/>
          <w:i w:val="false"/>
          <w:color w:val="000000"/>
          <w:sz w:val="28"/>
        </w:rPr>
        <w:t>
      3) иные государственные органы, осуществляющие деятельность в области охраны, воспроизводства и устойчивого использования животного мира;</w:t>
      </w:r>
    </w:p>
    <w:bookmarkEnd w:id="121"/>
    <w:bookmarkStart w:name="z138" w:id="122"/>
    <w:p>
      <w:pPr>
        <w:spacing w:after="0"/>
        <w:ind w:left="0"/>
        <w:jc w:val="both"/>
      </w:pPr>
      <w:r>
        <w:rPr>
          <w:rFonts w:ascii="Times New Roman"/>
          <w:b w:val="false"/>
          <w:i w:val="false"/>
          <w:color w:val="000000"/>
          <w:sz w:val="28"/>
        </w:rPr>
        <w:t>
      4) органы местного государственного управления;</w:t>
      </w:r>
    </w:p>
    <w:bookmarkEnd w:id="122"/>
    <w:bookmarkStart w:name="z139" w:id="123"/>
    <w:p>
      <w:pPr>
        <w:spacing w:after="0"/>
        <w:ind w:left="0"/>
        <w:jc w:val="both"/>
      </w:pPr>
      <w:r>
        <w:rPr>
          <w:rFonts w:ascii="Times New Roman"/>
          <w:b w:val="false"/>
          <w:i w:val="false"/>
          <w:color w:val="000000"/>
          <w:sz w:val="28"/>
        </w:rPr>
        <w:t>
      5) специализированные организации;</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24"/>
    <w:p>
      <w:pPr>
        <w:spacing w:after="0"/>
        <w:ind w:left="0"/>
        <w:jc w:val="both"/>
      </w:pPr>
      <w:r>
        <w:rPr>
          <w:rFonts w:ascii="Times New Roman"/>
          <w:b w:val="false"/>
          <w:i w:val="false"/>
          <w:color w:val="000000"/>
          <w:sz w:val="28"/>
        </w:rPr>
        <w:t>
      7) научные организации в области охраны, воспроизводства и использования животного мира;</w:t>
      </w:r>
    </w:p>
    <w:bookmarkEnd w:id="124"/>
    <w:bookmarkStart w:name="z142" w:id="125"/>
    <w:p>
      <w:pPr>
        <w:spacing w:after="0"/>
        <w:ind w:left="0"/>
        <w:jc w:val="both"/>
      </w:pPr>
      <w:r>
        <w:rPr>
          <w:rFonts w:ascii="Times New Roman"/>
          <w:b w:val="false"/>
          <w:i w:val="false"/>
          <w:color w:val="000000"/>
          <w:sz w:val="28"/>
        </w:rPr>
        <w:t>
      8) субъекты охотничьего и рыбного хозяйств;</w:t>
      </w:r>
    </w:p>
    <w:bookmarkEnd w:id="125"/>
    <w:bookmarkStart w:name="z621" w:id="126"/>
    <w:p>
      <w:pPr>
        <w:spacing w:after="0"/>
        <w:ind w:left="0"/>
        <w:jc w:val="both"/>
      </w:pPr>
      <w:r>
        <w:rPr>
          <w:rFonts w:ascii="Times New Roman"/>
          <w:b w:val="false"/>
          <w:i w:val="false"/>
          <w:color w:val="000000"/>
          <w:sz w:val="28"/>
        </w:rPr>
        <w:t>
      9)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126"/>
    <w:bookmarkStart w:name="z923" w:id="127"/>
    <w:p>
      <w:pPr>
        <w:spacing w:after="0"/>
        <w:ind w:left="0"/>
        <w:jc w:val="both"/>
      </w:pPr>
      <w:r>
        <w:rPr>
          <w:rFonts w:ascii="Times New Roman"/>
          <w:b w:val="false"/>
          <w:i w:val="false"/>
          <w:color w:val="000000"/>
          <w:sz w:val="28"/>
        </w:rPr>
        <w:t>
      2. В систему обеспечения сохранения и воспроизводства казахских пород собак входят:</w:t>
      </w:r>
    </w:p>
    <w:bookmarkEnd w:id="127"/>
    <w:bookmarkStart w:name="z924" w:id="128"/>
    <w:p>
      <w:pPr>
        <w:spacing w:after="0"/>
        <w:ind w:left="0"/>
        <w:jc w:val="both"/>
      </w:pPr>
      <w:r>
        <w:rPr>
          <w:rFonts w:ascii="Times New Roman"/>
          <w:b w:val="false"/>
          <w:i w:val="false"/>
          <w:color w:val="000000"/>
          <w:sz w:val="28"/>
        </w:rPr>
        <w:t>
      1) уполномоченный орган, ведомство уполномоченного органа и его территориальные подразделения;</w:t>
      </w:r>
    </w:p>
    <w:bookmarkEnd w:id="128"/>
    <w:bookmarkStart w:name="z925" w:id="129"/>
    <w:p>
      <w:pPr>
        <w:spacing w:after="0"/>
        <w:ind w:left="0"/>
        <w:jc w:val="both"/>
      </w:pPr>
      <w:r>
        <w:rPr>
          <w:rFonts w:ascii="Times New Roman"/>
          <w:b w:val="false"/>
          <w:i w:val="false"/>
          <w:color w:val="000000"/>
          <w:sz w:val="28"/>
        </w:rPr>
        <w:t>
      2) иные государственные органы, осуществляющие деятельность в области сохранения и воспроизводства казахских пород собак;</w:t>
      </w:r>
    </w:p>
    <w:bookmarkEnd w:id="129"/>
    <w:bookmarkStart w:name="z926" w:id="130"/>
    <w:p>
      <w:pPr>
        <w:spacing w:after="0"/>
        <w:ind w:left="0"/>
        <w:jc w:val="both"/>
      </w:pPr>
      <w:r>
        <w:rPr>
          <w:rFonts w:ascii="Times New Roman"/>
          <w:b w:val="false"/>
          <w:i w:val="false"/>
          <w:color w:val="000000"/>
          <w:sz w:val="28"/>
        </w:rPr>
        <w:t>
      3) Национальный центр казахских пород собак;</w:t>
      </w:r>
    </w:p>
    <w:bookmarkEnd w:id="130"/>
    <w:bookmarkStart w:name="z927" w:id="131"/>
    <w:p>
      <w:pPr>
        <w:spacing w:after="0"/>
        <w:ind w:left="0"/>
        <w:jc w:val="both"/>
      </w:pPr>
      <w:r>
        <w:rPr>
          <w:rFonts w:ascii="Times New Roman"/>
          <w:b w:val="false"/>
          <w:i w:val="false"/>
          <w:color w:val="000000"/>
          <w:sz w:val="28"/>
        </w:rPr>
        <w:t>
      4) физические и юридические лица, осуществляющие кинологическую деятельность.</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Органы и должностные лица государственного управления в области охраны, воспроизводства и использования животного мира</w:t>
      </w:r>
    </w:p>
    <w:bookmarkStart w:name="z144" w:id="132"/>
    <w:p>
      <w:pPr>
        <w:spacing w:after="0"/>
        <w:ind w:left="0"/>
        <w:jc w:val="both"/>
      </w:pPr>
      <w:r>
        <w:rPr>
          <w:rFonts w:ascii="Times New Roman"/>
          <w:b w:val="false"/>
          <w:i w:val="false"/>
          <w:color w:val="000000"/>
          <w:sz w:val="28"/>
        </w:rPr>
        <w:t>
      К органам и должностным лицам государственного управления в области охраны, воспроизводства и использования животного мира относятся Президент Республики Казахстан, Правительство Республики Казахстан, уполномоченный орган, включая его ведомство с территориальными подразделениями.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6-2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Особенности государственного управления в области охраны, воспроизводства и использования рыбных ресурсов и других водных животных</w:t>
      </w:r>
    </w:p>
    <w:p>
      <w:pPr>
        <w:spacing w:after="0"/>
        <w:ind w:left="0"/>
        <w:jc w:val="both"/>
      </w:pPr>
      <w:r>
        <w:rPr>
          <w:rFonts w:ascii="Times New Roman"/>
          <w:b w:val="false"/>
          <w:i w:val="false"/>
          <w:color w:val="000000"/>
          <w:sz w:val="28"/>
        </w:rPr>
        <w:t>
      Государственные учет, кадастр, мониторинг и контроль за использованием рыбных ресурсов и других водных животных, а также их изучение, охрана и воспроизводство составляют единую систему государственного управления и осуществляются в рыбохозяйственных водоемах и (или) участках по бассейновому принципу, а также в рыбоводных хозяйствах.</w:t>
      </w:r>
    </w:p>
    <w:bookmarkStart w:name="z841" w:id="133"/>
    <w:p>
      <w:pPr>
        <w:spacing w:after="0"/>
        <w:ind w:left="0"/>
        <w:jc w:val="both"/>
      </w:pPr>
      <w:r>
        <w:rPr>
          <w:rFonts w:ascii="Times New Roman"/>
          <w:b w:val="false"/>
          <w:i w:val="false"/>
          <w:color w:val="000000"/>
          <w:sz w:val="28"/>
        </w:rPr>
        <w:t>
      Государственный мониторинг рыб и других водных животных является составной частью системы государственного управления в области охраны, воспроизводства и использования животного мира.</w:t>
      </w:r>
    </w:p>
    <w:bookmarkEnd w:id="133"/>
    <w:bookmarkStart w:name="z842" w:id="134"/>
    <w:p>
      <w:pPr>
        <w:spacing w:after="0"/>
        <w:ind w:left="0"/>
        <w:jc w:val="both"/>
      </w:pPr>
      <w:r>
        <w:rPr>
          <w:rFonts w:ascii="Times New Roman"/>
          <w:b w:val="false"/>
          <w:i w:val="false"/>
          <w:color w:val="000000"/>
          <w:sz w:val="28"/>
        </w:rPr>
        <w:t xml:space="preserve">
      Государственный мониторинг рыб и других водных животных представляет собой систему, способную обеспечить сбор и своевременную обработку информации о добытой, закупленной, искусственно выращенной рыбе или других водных животных, оптовой и розничной реализации рыб и других водных животных, экспорте и импорте в целях своевременного выявления и предотвращения реализации рыбы и других водных животных незаконного происхождения. </w:t>
      </w:r>
    </w:p>
    <w:bookmarkEnd w:id="134"/>
    <w:bookmarkStart w:name="z843" w:id="135"/>
    <w:p>
      <w:pPr>
        <w:spacing w:after="0"/>
        <w:ind w:left="0"/>
        <w:jc w:val="both"/>
      </w:pPr>
      <w:r>
        <w:rPr>
          <w:rFonts w:ascii="Times New Roman"/>
          <w:b w:val="false"/>
          <w:i w:val="false"/>
          <w:color w:val="000000"/>
          <w:sz w:val="28"/>
        </w:rPr>
        <w:t>
      Государственный мониторинг рыб и других водных животных осуществляется уполномоченным органом совместно с местными исполнительными органами в соответствии с правилами мониторинга рыб и других водных животных.</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Правительства Республики Казахстан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8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права владения, пользования и распоряжения животным миром;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136"/>
    <w:p>
      <w:pPr>
        <w:spacing w:after="0"/>
        <w:ind w:left="0"/>
        <w:jc w:val="both"/>
      </w:pPr>
      <w:r>
        <w:rPr>
          <w:rFonts w:ascii="Times New Roman"/>
          <w:b w:val="false"/>
          <w:i w:val="false"/>
          <w:color w:val="000000"/>
          <w:sz w:val="28"/>
        </w:rPr>
        <w:t>
      6) принимает решение о вывозе за пределы Республики Казахстан в живом виде особей осетровых видов рыб, выловленных из естественной среды обитания, и их оплодотворенной икры;;</w:t>
      </w:r>
    </w:p>
    <w:bookmarkEnd w:id="136"/>
    <w:p>
      <w:pPr>
        <w:spacing w:after="0"/>
        <w:ind w:left="0"/>
        <w:jc w:val="both"/>
      </w:pPr>
      <w:r>
        <w:rPr>
          <w:rFonts w:ascii="Times New Roman"/>
          <w:b w:val="false"/>
          <w:i w:val="false"/>
          <w:color w:val="000000"/>
          <w:sz w:val="28"/>
        </w:rPr>
        <w:t>
      7) принимает решение об изъятии редких и находящихся под угрозой исчезновения видов животных, их частей или дериватов;</w:t>
      </w:r>
    </w:p>
    <w:p>
      <w:pPr>
        <w:spacing w:after="0"/>
        <w:ind w:left="0"/>
        <w:jc w:val="both"/>
      </w:pPr>
      <w:r>
        <w:rPr>
          <w:rFonts w:ascii="Times New Roman"/>
          <w:b w:val="false"/>
          <w:i w:val="false"/>
          <w:color w:val="000000"/>
          <w:sz w:val="28"/>
        </w:rPr>
        <w:t>
      8) утверждает перечень редких и находящихся под угрозой исчезновения видов животных и переводит их в другие категории;</w:t>
      </w:r>
    </w:p>
    <w:p>
      <w:pPr>
        <w:spacing w:after="0"/>
        <w:ind w:left="0"/>
        <w:jc w:val="both"/>
      </w:pPr>
      <w:r>
        <w:rPr>
          <w:rFonts w:ascii="Times New Roman"/>
          <w:b w:val="false"/>
          <w:i w:val="false"/>
          <w:color w:val="000000"/>
          <w:sz w:val="28"/>
        </w:rPr>
        <w:t>
      9) вводит ограничения международной торговли редкими и находящимися под угрозой исчезновения видами животных, их частей и дериватов, разводимых в неволе и (или) полувольных условиях;</w:t>
      </w:r>
    </w:p>
    <w:p>
      <w:pPr>
        <w:spacing w:after="0"/>
        <w:ind w:left="0"/>
        <w:jc w:val="both"/>
      </w:pPr>
      <w:r>
        <w:rPr>
          <w:rFonts w:ascii="Times New Roman"/>
          <w:b w:val="false"/>
          <w:i w:val="false"/>
          <w:color w:val="000000"/>
          <w:sz w:val="28"/>
        </w:rPr>
        <w:t>
      10) осуществляет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11) утверждает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его ведомства с территориальными подразделениями и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ff0000"/>
          <w:sz w:val="28"/>
        </w:rPr>
        <w:t xml:space="preserve">
      Сноска. Заголовок статьи 9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03.01.2023 </w:t>
      </w:r>
      <w:r>
        <w:rPr>
          <w:rFonts w:ascii="Times New Roman"/>
          <w:b w:val="false"/>
          <w:i w:val="false"/>
          <w:color w:val="ff0000"/>
          <w:sz w:val="28"/>
        </w:rPr>
        <w:t>№ 185-VII</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1.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и осуществляет межотраслевую координацию в области охраны, воспроизводства и использования животного мира, а также в области сохранения и воспроизводства казахских пород собак;</w:t>
      </w:r>
    </w:p>
    <w:p>
      <w:pPr>
        <w:spacing w:after="0"/>
        <w:ind w:left="0"/>
        <w:jc w:val="both"/>
      </w:pPr>
      <w:r>
        <w:rPr>
          <w:rFonts w:ascii="Times New Roman"/>
          <w:b w:val="false"/>
          <w:i w:val="false"/>
          <w:color w:val="000000"/>
          <w:sz w:val="28"/>
        </w:rPr>
        <w:t>
      2) осуществляет координацию и методическое руководство местных исполнительных органов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 разрабатывает и утверждает нормативные правовые акты в области охраны, воспроизводства и использования животного мира, а также в области сохранения и воспроизводства казахских пород собак;</w:t>
      </w:r>
    </w:p>
    <w:bookmarkStart w:name="z957" w:id="137"/>
    <w:p>
      <w:pPr>
        <w:spacing w:after="0"/>
        <w:ind w:left="0"/>
        <w:jc w:val="both"/>
      </w:pPr>
      <w:r>
        <w:rPr>
          <w:rFonts w:ascii="Times New Roman"/>
          <w:b w:val="false"/>
          <w:i w:val="false"/>
          <w:color w:val="000000"/>
          <w:sz w:val="28"/>
        </w:rPr>
        <w:t xml:space="preserve">
      3-1) осуществляет мониторинг ведения учета собак казахских пород, проводимого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137"/>
    <w:bookmarkStart w:name="z928" w:id="138"/>
    <w:p>
      <w:pPr>
        <w:spacing w:after="0"/>
        <w:ind w:left="0"/>
        <w:jc w:val="both"/>
      </w:pPr>
      <w:r>
        <w:rPr>
          <w:rFonts w:ascii="Times New Roman"/>
          <w:b w:val="false"/>
          <w:i w:val="false"/>
          <w:color w:val="000000"/>
          <w:sz w:val="28"/>
        </w:rPr>
        <w:t>
      3-2) утверждает стандарты казахских пород собак;</w:t>
      </w:r>
    </w:p>
    <w:bookmarkEnd w:id="138"/>
    <w:p>
      <w:pPr>
        <w:spacing w:after="0"/>
        <w:ind w:left="0"/>
        <w:jc w:val="both"/>
      </w:pPr>
      <w:r>
        <w:rPr>
          <w:rFonts w:ascii="Times New Roman"/>
          <w:b w:val="false"/>
          <w:i w:val="false"/>
          <w:color w:val="000000"/>
          <w:sz w:val="28"/>
        </w:rPr>
        <w:t>
      4) разрабатывает и утверждает формы актов государственного инспектора по охране животного мира, порядок их составления и выдачи;</w:t>
      </w:r>
    </w:p>
    <w:bookmarkStart w:name="z730" w:id="139"/>
    <w:p>
      <w:pPr>
        <w:spacing w:after="0"/>
        <w:ind w:left="0"/>
        <w:jc w:val="both"/>
      </w:pPr>
      <w:r>
        <w:rPr>
          <w:rFonts w:ascii="Times New Roman"/>
          <w:b w:val="false"/>
          <w:i w:val="false"/>
          <w:color w:val="000000"/>
          <w:sz w:val="28"/>
        </w:rPr>
        <w:t>
      5) разрабатывает и утверждает нормы и нормативы в области охраны, воспроизводства и использования животного мира;</w:t>
      </w:r>
    </w:p>
    <w:bookmarkEnd w:id="139"/>
    <w:bookmarkStart w:name="z958" w:id="140"/>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40"/>
    <w:bookmarkStart w:name="z959" w:id="14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41"/>
    <w:p>
      <w:pPr>
        <w:spacing w:after="0"/>
        <w:ind w:left="0"/>
        <w:jc w:val="both"/>
      </w:pPr>
      <w:r>
        <w:rPr>
          <w:rFonts w:ascii="Times New Roman"/>
          <w:b w:val="false"/>
          <w:i w:val="false"/>
          <w:color w:val="000000"/>
          <w:sz w:val="28"/>
        </w:rPr>
        <w:t>
      6)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w:t>
      </w:r>
    </w:p>
    <w:bookmarkStart w:name="z731" w:id="142"/>
    <w:p>
      <w:pPr>
        <w:spacing w:after="0"/>
        <w:ind w:left="0"/>
        <w:jc w:val="both"/>
      </w:pPr>
      <w:r>
        <w:rPr>
          <w:rFonts w:ascii="Times New Roman"/>
          <w:b w:val="false"/>
          <w:i w:val="false"/>
          <w:color w:val="000000"/>
          <w:sz w:val="28"/>
        </w:rPr>
        <w:t>
      7) разрабатывает и утверждает методики определения ставок плат за пользование животным миром 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а также исчисления размера компенсации вреда, наносимого и нанесенного рыбным ресурсам и другим водным животным, в том числе и неизбежного, в результате хозяйственной деятельности;</w:t>
      </w:r>
    </w:p>
    <w:bookmarkEnd w:id="142"/>
    <w:p>
      <w:pPr>
        <w:spacing w:after="0"/>
        <w:ind w:left="0"/>
        <w:jc w:val="both"/>
      </w:pPr>
      <w:r>
        <w:rPr>
          <w:rFonts w:ascii="Times New Roman"/>
          <w:b w:val="false"/>
          <w:i w:val="false"/>
          <w:color w:val="000000"/>
          <w:sz w:val="28"/>
        </w:rPr>
        <w:t>
      8) разрабатывает и утверждает форму и порядок выдачи удостоверений охотника, рыбака и егеря;</w:t>
      </w:r>
    </w:p>
    <w:p>
      <w:pPr>
        <w:spacing w:after="0"/>
        <w:ind w:left="0"/>
        <w:jc w:val="both"/>
      </w:pPr>
      <w:r>
        <w:rPr>
          <w:rFonts w:ascii="Times New Roman"/>
          <w:b w:val="false"/>
          <w:i w:val="false"/>
          <w:color w:val="000000"/>
          <w:sz w:val="28"/>
        </w:rPr>
        <w:t>
      9) выдает заключение (разрешительный документ) на вывоз с таможенной территории Евразийского экономического союза диких живых животных, в том числе редких и находящихся под угрозой исчезновения;</w:t>
      </w:r>
    </w:p>
    <w:p>
      <w:pPr>
        <w:spacing w:after="0"/>
        <w:ind w:left="0"/>
        <w:jc w:val="both"/>
      </w:pPr>
      <w:r>
        <w:rPr>
          <w:rFonts w:ascii="Times New Roman"/>
          <w:b w:val="false"/>
          <w:i w:val="false"/>
          <w:color w:val="000000"/>
          <w:sz w:val="28"/>
        </w:rPr>
        <w:t>
      10) осуществляет выдачу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11) разрабатывает и утверждает порядок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
      12) разрабатывает и утверждает типовые формы договоров на ведение охотничьего, рыбного хозяйств;</w:t>
      </w:r>
    </w:p>
    <w:p>
      <w:pPr>
        <w:spacing w:after="0"/>
        <w:ind w:left="0"/>
        <w:jc w:val="both"/>
      </w:pPr>
      <w:r>
        <w:rPr>
          <w:rFonts w:ascii="Times New Roman"/>
          <w:b w:val="false"/>
          <w:i w:val="false"/>
          <w:color w:val="000000"/>
          <w:sz w:val="28"/>
        </w:rPr>
        <w:t>
      13) разрабатывает и утверждает типовую форму плана развития субъектов охотничьего и рыбного хозяйств;</w:t>
      </w:r>
    </w:p>
    <w:p>
      <w:pPr>
        <w:spacing w:after="0"/>
        <w:ind w:left="0"/>
        <w:jc w:val="both"/>
      </w:pPr>
      <w:r>
        <w:rPr>
          <w:rFonts w:ascii="Times New Roman"/>
          <w:b w:val="false"/>
          <w:i w:val="false"/>
          <w:color w:val="000000"/>
          <w:sz w:val="28"/>
        </w:rPr>
        <w:t>
      14) разрабатывает и утверждает типовую форму путевки, а также порядок ее выдачи;</w:t>
      </w:r>
    </w:p>
    <w:p>
      <w:pPr>
        <w:spacing w:after="0"/>
        <w:ind w:left="0"/>
        <w:jc w:val="both"/>
      </w:pPr>
      <w:r>
        <w:rPr>
          <w:rFonts w:ascii="Times New Roman"/>
          <w:b w:val="false"/>
          <w:i w:val="false"/>
          <w:color w:val="000000"/>
          <w:sz w:val="28"/>
        </w:rPr>
        <w:t xml:space="preserve">
      15) определяет перечни видов животных, отнесенных к категориям, предусмотренным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 настоящего Закона, и переводит их из одной категории в другую, за исключением отнесения к категории редких и находящихся под угрозой исчезновения;</w:t>
      </w:r>
    </w:p>
    <w:p>
      <w:pPr>
        <w:spacing w:after="0"/>
        <w:ind w:left="0"/>
        <w:jc w:val="both"/>
      </w:pPr>
      <w:r>
        <w:rPr>
          <w:rFonts w:ascii="Times New Roman"/>
          <w:b w:val="false"/>
          <w:i w:val="false"/>
          <w:color w:val="000000"/>
          <w:sz w:val="28"/>
        </w:rPr>
        <w:t>
      16) разрабатывает и утверждает перечень разрешенных к применению промысловых и непромысловых видов орудий и способов рыболовства;</w:t>
      </w:r>
    </w:p>
    <w:bookmarkStart w:name="z732" w:id="143"/>
    <w:p>
      <w:pPr>
        <w:spacing w:after="0"/>
        <w:ind w:left="0"/>
        <w:jc w:val="both"/>
      </w:pPr>
      <w:r>
        <w:rPr>
          <w:rFonts w:ascii="Times New Roman"/>
          <w:b w:val="false"/>
          <w:i w:val="false"/>
          <w:color w:val="000000"/>
          <w:sz w:val="28"/>
        </w:rPr>
        <w:t>
      17) организует и (или) обеспечивает проведение научных исследований и проектно-изыскательских работ в области охраны, воспроизводства и использования животного мира на территории двух и более областей;</w:t>
      </w:r>
    </w:p>
    <w:bookmarkEnd w:id="143"/>
    <w:p>
      <w:pPr>
        <w:spacing w:after="0"/>
        <w:ind w:left="0"/>
        <w:jc w:val="both"/>
      </w:pPr>
      <w:r>
        <w:rPr>
          <w:rFonts w:ascii="Times New Roman"/>
          <w:b w:val="false"/>
          <w:i w:val="false"/>
          <w:color w:val="000000"/>
          <w:sz w:val="28"/>
        </w:rPr>
        <w:t>
      18) разрабатывает и утверждает списки водно-болотных угодий международного и республиканского значения;</w:t>
      </w:r>
    </w:p>
    <w:p>
      <w:pPr>
        <w:spacing w:after="0"/>
        <w:ind w:left="0"/>
        <w:jc w:val="both"/>
      </w:pPr>
      <w:r>
        <w:rPr>
          <w:rFonts w:ascii="Times New Roman"/>
          <w:b w:val="false"/>
          <w:i w:val="false"/>
          <w:color w:val="000000"/>
          <w:sz w:val="28"/>
        </w:rPr>
        <w:t>
      19) организует ведение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20) разрабатывает и утверждает требования к рыбозащитным устройствам водозаборных и сбросных сооружений и согласовывает их установку;</w:t>
      </w:r>
    </w:p>
    <w:bookmarkStart w:name="z844" w:id="144"/>
    <w:p>
      <w:pPr>
        <w:spacing w:after="0"/>
        <w:ind w:left="0"/>
        <w:jc w:val="both"/>
      </w:pPr>
      <w:r>
        <w:rPr>
          <w:rFonts w:ascii="Times New Roman"/>
          <w:b w:val="false"/>
          <w:i w:val="false"/>
          <w:color w:val="000000"/>
          <w:sz w:val="28"/>
        </w:rPr>
        <w:t>
      20-1) разрабатывает и утверждает план зарыбления рыбохозяйственных водоемов на основании рекомендаций научной организации;</w:t>
      </w:r>
    </w:p>
    <w:bookmarkEnd w:id="144"/>
    <w:p>
      <w:pPr>
        <w:spacing w:after="0"/>
        <w:ind w:left="0"/>
        <w:jc w:val="both"/>
      </w:pPr>
      <w:r>
        <w:rPr>
          <w:rFonts w:ascii="Times New Roman"/>
          <w:b w:val="false"/>
          <w:i w:val="false"/>
          <w:color w:val="000000"/>
          <w:sz w:val="28"/>
        </w:rPr>
        <w:t>
      21)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p>
      <w:pPr>
        <w:spacing w:after="0"/>
        <w:ind w:left="0"/>
        <w:jc w:val="both"/>
      </w:pPr>
      <w:r>
        <w:rPr>
          <w:rFonts w:ascii="Times New Roman"/>
          <w:b w:val="false"/>
          <w:i w:val="false"/>
          <w:color w:val="000000"/>
          <w:sz w:val="28"/>
        </w:rPr>
        <w:t>
      22) разрабатывает и утверждает порядок маркирования икры осетровых видов рыб для торговли на внутреннем и внешнем рынках и форму марки для торговли икрой осетровых видов рыб на внешнем рынке и осуществляет выдачу марки для торговли ею на внутреннем рынке;</w:t>
      </w:r>
    </w:p>
    <w:bookmarkStart w:name="z733" w:id="145"/>
    <w:p>
      <w:pPr>
        <w:spacing w:after="0"/>
        <w:ind w:left="0"/>
        <w:jc w:val="both"/>
      </w:pPr>
      <w:r>
        <w:rPr>
          <w:rFonts w:ascii="Times New Roman"/>
          <w:b w:val="false"/>
          <w:i w:val="false"/>
          <w:color w:val="000000"/>
          <w:sz w:val="28"/>
        </w:rPr>
        <w:t>
      23) осуществляет и (или) организует лов с целью интродукции, реинтродукции и гибридизации, лов в воспроизводственных целях, лов в замороопасных водоемах и (или) участках, а также осуществляет контрольный лов;</w:t>
      </w:r>
    </w:p>
    <w:bookmarkEnd w:id="145"/>
    <w:p>
      <w:pPr>
        <w:spacing w:after="0"/>
        <w:ind w:left="0"/>
        <w:jc w:val="both"/>
      </w:pPr>
      <w:r>
        <w:rPr>
          <w:rFonts w:ascii="Times New Roman"/>
          <w:b w:val="false"/>
          <w:i w:val="false"/>
          <w:color w:val="000000"/>
          <w:sz w:val="28"/>
        </w:rPr>
        <w:t>
      24) выдает разрешения на пользование животным миром в целях научно-исследовательского лова на рыбохозяйственных водоемах, расположенных на двух и более областях, а также на редкие и находящиеся под угрозой исчезновения виды животных;</w:t>
      </w:r>
    </w:p>
    <w:p>
      <w:pPr>
        <w:spacing w:after="0"/>
        <w:ind w:left="0"/>
        <w:jc w:val="both"/>
      </w:pPr>
      <w:r>
        <w:rPr>
          <w:rFonts w:ascii="Times New Roman"/>
          <w:b w:val="false"/>
          <w:i w:val="false"/>
          <w:color w:val="000000"/>
          <w:sz w:val="28"/>
        </w:rPr>
        <w:t>
      25)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26)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Start w:name="z960" w:id="146"/>
    <w:p>
      <w:pPr>
        <w:spacing w:after="0"/>
        <w:ind w:left="0"/>
        <w:jc w:val="both"/>
      </w:pPr>
      <w:r>
        <w:rPr>
          <w:rFonts w:ascii="Times New Roman"/>
          <w:b w:val="false"/>
          <w:i w:val="false"/>
          <w:color w:val="000000"/>
          <w:sz w:val="28"/>
        </w:rPr>
        <w:t>
      26-1) подготавливает и предъявляет иск в суд по вопросам охраны, воспроизводства и использования животного мира;</w:t>
      </w:r>
    </w:p>
    <w:bookmarkEnd w:id="146"/>
    <w:p>
      <w:pPr>
        <w:spacing w:after="0"/>
        <w:ind w:left="0"/>
        <w:jc w:val="both"/>
      </w:pPr>
      <w:r>
        <w:rPr>
          <w:rFonts w:ascii="Times New Roman"/>
          <w:b w:val="false"/>
          <w:i w:val="false"/>
          <w:color w:val="000000"/>
          <w:sz w:val="28"/>
        </w:rPr>
        <w:t>
      27) осуществляет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28) ведет, размещает и ежеквартально обновляет на интернет-ресурсе реестр зоологических коллекций;</w:t>
      </w:r>
    </w:p>
    <w:p>
      <w:pPr>
        <w:spacing w:after="0"/>
        <w:ind w:left="0"/>
        <w:jc w:val="both"/>
      </w:pPr>
      <w:r>
        <w:rPr>
          <w:rFonts w:ascii="Times New Roman"/>
          <w:b w:val="false"/>
          <w:i w:val="false"/>
          <w:color w:val="000000"/>
          <w:sz w:val="28"/>
        </w:rPr>
        <w:t>
      29) разрабатывает и утверждает образцы аншлагов границ охотничьих хозяйств, воспроизводственных участков и зон покоя, рыбохозяйственных водоемов и (или) участков, а также запретные для охоты и рыболовства сроки и места, форму журнала учета лова рыбных ресурсов и других водных животных (промысловый журнал);</w:t>
      </w:r>
    </w:p>
    <w:p>
      <w:pPr>
        <w:spacing w:after="0"/>
        <w:ind w:left="0"/>
        <w:jc w:val="both"/>
      </w:pPr>
      <w:r>
        <w:rPr>
          <w:rFonts w:ascii="Times New Roman"/>
          <w:b w:val="false"/>
          <w:i w:val="false"/>
          <w:color w:val="000000"/>
          <w:sz w:val="28"/>
        </w:rPr>
        <w:t>
      30)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осуществляет международное сотрудничество в области охраны, воспроизводства и использования животного мира;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разрабатывает и утверждает правила присвоения почетных званий, нагрудных знаков и почетных грамот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34) разрабатывает и утверждает форму нагрудного знака егеря и специальной одежды со знаками различия;</w:t>
      </w:r>
    </w:p>
    <w:p>
      <w:pPr>
        <w:spacing w:after="0"/>
        <w:ind w:left="0"/>
        <w:jc w:val="both"/>
      </w:pPr>
      <w:r>
        <w:rPr>
          <w:rFonts w:ascii="Times New Roman"/>
          <w:b w:val="false"/>
          <w:i w:val="false"/>
          <w:color w:val="000000"/>
          <w:sz w:val="28"/>
        </w:rPr>
        <w:t>
      35) разрабатывает и утверждает правила по межхозяйственному охотоустройству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разрабатывает и утверждает инструкцию по проведению учета видов животных на территории Республики Казахстан;</w:t>
      </w:r>
    </w:p>
    <w:p>
      <w:pPr>
        <w:spacing w:after="0"/>
        <w:ind w:left="0"/>
        <w:jc w:val="both"/>
      </w:pPr>
      <w:r>
        <w:rPr>
          <w:rFonts w:ascii="Times New Roman"/>
          <w:b w:val="false"/>
          <w:i w:val="false"/>
          <w:color w:val="000000"/>
          <w:sz w:val="28"/>
        </w:rPr>
        <w:t>
      38) разрабатывает и утверждает охотминимум;</w:t>
      </w:r>
    </w:p>
    <w:p>
      <w:pPr>
        <w:spacing w:after="0"/>
        <w:ind w:left="0"/>
        <w:jc w:val="both"/>
      </w:pPr>
      <w:r>
        <w:rPr>
          <w:rFonts w:ascii="Times New Roman"/>
          <w:b w:val="false"/>
          <w:i w:val="false"/>
          <w:color w:val="000000"/>
          <w:sz w:val="28"/>
        </w:rPr>
        <w:t>
      39)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w:t>
      </w:r>
    </w:p>
    <w:p>
      <w:pPr>
        <w:spacing w:after="0"/>
        <w:ind w:left="0"/>
        <w:jc w:val="both"/>
      </w:pPr>
      <w:r>
        <w:rPr>
          <w:rFonts w:ascii="Times New Roman"/>
          <w:b w:val="false"/>
          <w:i w:val="false"/>
          <w:color w:val="000000"/>
          <w:sz w:val="28"/>
        </w:rPr>
        <w:t>
      40) разрабатывает и утверждает правила аккредитации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 их аккредитацию;</w:t>
      </w:r>
    </w:p>
    <w:p>
      <w:pPr>
        <w:spacing w:after="0"/>
        <w:ind w:left="0"/>
        <w:jc w:val="both"/>
      </w:pPr>
      <w:r>
        <w:rPr>
          <w:rFonts w:ascii="Times New Roman"/>
          <w:b w:val="false"/>
          <w:i w:val="false"/>
          <w:color w:val="000000"/>
          <w:sz w:val="28"/>
        </w:rPr>
        <w:t>
      41) разрабатывает и утверждает форму отчетности по выдаче удостоверений охотника;</w:t>
      </w:r>
    </w:p>
    <w:bookmarkStart w:name="z149" w:id="147"/>
    <w:p>
      <w:pPr>
        <w:spacing w:after="0"/>
        <w:ind w:left="0"/>
        <w:jc w:val="both"/>
      </w:pPr>
      <w:r>
        <w:rPr>
          <w:rFonts w:ascii="Times New Roman"/>
          <w:b w:val="false"/>
          <w:i w:val="false"/>
          <w:color w:val="000000"/>
          <w:sz w:val="28"/>
        </w:rPr>
        <w:t>
      42) осуществляет прием уведомлений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147"/>
    <w:p>
      <w:pPr>
        <w:spacing w:after="0"/>
        <w:ind w:left="0"/>
        <w:jc w:val="both"/>
      </w:pPr>
      <w:r>
        <w:rPr>
          <w:rFonts w:ascii="Times New Roman"/>
          <w:b w:val="false"/>
          <w:i w:val="false"/>
          <w:color w:val="000000"/>
          <w:sz w:val="28"/>
        </w:rPr>
        <w:t>
      43) разрабатывает и утверждает правила проведения работ по зарыблению водоемов, рыбохозяйственной мелиорации водных объектов;</w:t>
      </w:r>
    </w:p>
    <w:bookmarkStart w:name="z734" w:id="148"/>
    <w:p>
      <w:pPr>
        <w:spacing w:after="0"/>
        <w:ind w:left="0"/>
        <w:jc w:val="both"/>
      </w:pPr>
      <w:r>
        <w:rPr>
          <w:rFonts w:ascii="Times New Roman"/>
          <w:b w:val="false"/>
          <w:i w:val="false"/>
          <w:color w:val="000000"/>
          <w:sz w:val="28"/>
        </w:rPr>
        <w:t>
      44) разрабатывает и утверждает перечень рыбохозяйственных водоемов международного и республиканского значения;</w:t>
      </w:r>
    </w:p>
    <w:bookmarkEnd w:id="148"/>
    <w:p>
      <w:pPr>
        <w:spacing w:after="0"/>
        <w:ind w:left="0"/>
        <w:jc w:val="both"/>
      </w:pPr>
      <w:r>
        <w:rPr>
          <w:rFonts w:ascii="Times New Roman"/>
          <w:b w:val="false"/>
          <w:i w:val="false"/>
          <w:color w:val="000000"/>
          <w:sz w:val="28"/>
        </w:rPr>
        <w:t>
      45) разрабатывает и утверждает правила отнесения водоемов к водно-болотным угодьям международного и республиканского значения;</w:t>
      </w:r>
    </w:p>
    <w:p>
      <w:pPr>
        <w:spacing w:after="0"/>
        <w:ind w:left="0"/>
        <w:jc w:val="both"/>
      </w:pPr>
      <w:r>
        <w:rPr>
          <w:rFonts w:ascii="Times New Roman"/>
          <w:b w:val="false"/>
          <w:i w:val="false"/>
          <w:color w:val="000000"/>
          <w:sz w:val="28"/>
        </w:rPr>
        <w:t>
      46)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47) разрабатывает и утверждает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p>
    <w:bookmarkStart w:name="z908" w:id="149"/>
    <w:p>
      <w:pPr>
        <w:spacing w:after="0"/>
        <w:ind w:left="0"/>
        <w:jc w:val="both"/>
      </w:pPr>
      <w:r>
        <w:rPr>
          <w:rFonts w:ascii="Times New Roman"/>
          <w:b w:val="false"/>
          <w:i w:val="false"/>
          <w:color w:val="000000"/>
          <w:sz w:val="28"/>
        </w:rPr>
        <w:t>
      47-1) разрабатывает и утверждает правила субсидирования повышения продуктивности и качества продукции аквакультуры (рыбоводства), а также развития племенного рыбоводства;</w:t>
      </w:r>
    </w:p>
    <w:bookmarkEnd w:id="149"/>
    <w:bookmarkStart w:name="z909" w:id="150"/>
    <w:p>
      <w:pPr>
        <w:spacing w:after="0"/>
        <w:ind w:left="0"/>
        <w:jc w:val="both"/>
      </w:pPr>
      <w:r>
        <w:rPr>
          <w:rFonts w:ascii="Times New Roman"/>
          <w:b w:val="false"/>
          <w:i w:val="false"/>
          <w:color w:val="000000"/>
          <w:sz w:val="28"/>
        </w:rPr>
        <w:t>
      47-2) разрабатывает и утверждает правила субсидирования по возмещению части расходов, понесенных субъектом рыбного хозяйства при инвестиционных вложениях;</w:t>
      </w:r>
    </w:p>
    <w:bookmarkEnd w:id="150"/>
    <w:bookmarkStart w:name="z1181" w:id="151"/>
    <w:p>
      <w:pPr>
        <w:spacing w:after="0"/>
        <w:ind w:left="0"/>
        <w:jc w:val="both"/>
      </w:pPr>
      <w:r>
        <w:rPr>
          <w:rFonts w:ascii="Times New Roman"/>
          <w:b w:val="false"/>
          <w:i w:val="false"/>
          <w:color w:val="000000"/>
          <w:sz w:val="28"/>
        </w:rPr>
        <w:t>
      47-3) разрабатывает и утверждает правила субсидирования переработки рыбной продукции;</w:t>
      </w:r>
    </w:p>
    <w:bookmarkEnd w:id="151"/>
    <w:bookmarkStart w:name="z1182" w:id="152"/>
    <w:p>
      <w:pPr>
        <w:spacing w:after="0"/>
        <w:ind w:left="0"/>
        <w:jc w:val="both"/>
      </w:pPr>
      <w:r>
        <w:rPr>
          <w:rFonts w:ascii="Times New Roman"/>
          <w:b w:val="false"/>
          <w:i w:val="false"/>
          <w:color w:val="000000"/>
          <w:sz w:val="28"/>
        </w:rPr>
        <w:t>
      47-4) разрабатывает и утверждает правила субсидирования ставок вознаграждения при кредитовании субъектов рыбного хозяйства;</w:t>
      </w:r>
    </w:p>
    <w:bookmarkEnd w:id="152"/>
    <w:p>
      <w:pPr>
        <w:spacing w:after="0"/>
        <w:ind w:left="0"/>
        <w:jc w:val="both"/>
      </w:pPr>
      <w:r>
        <w:rPr>
          <w:rFonts w:ascii="Times New Roman"/>
          <w:b w:val="false"/>
          <w:i w:val="false"/>
          <w:color w:val="000000"/>
          <w:sz w:val="28"/>
        </w:rPr>
        <w:t>
      48) разрабатывает и утверждает положение о государственной охране животного мира;</w:t>
      </w:r>
    </w:p>
    <w:p>
      <w:pPr>
        <w:spacing w:after="0"/>
        <w:ind w:left="0"/>
        <w:jc w:val="both"/>
      </w:pPr>
      <w:r>
        <w:rPr>
          <w:rFonts w:ascii="Times New Roman"/>
          <w:b w:val="false"/>
          <w:i w:val="false"/>
          <w:color w:val="000000"/>
          <w:sz w:val="28"/>
        </w:rPr>
        <w:t>
      49) разрабатывает и утверждает правила установления ограничений и запретов на пользование объектами животного мира, их частей и дериватов;</w:t>
      </w:r>
    </w:p>
    <w:p>
      <w:pPr>
        <w:spacing w:after="0"/>
        <w:ind w:left="0"/>
        <w:jc w:val="both"/>
      </w:pPr>
      <w:r>
        <w:rPr>
          <w:rFonts w:ascii="Times New Roman"/>
          <w:b w:val="false"/>
          <w:i w:val="false"/>
          <w:color w:val="000000"/>
          <w:sz w:val="28"/>
        </w:rPr>
        <w:t>
      50)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а также работников государственных учреждений и организаций, осуществляющих непосредственную охрану животного мира, имеющих право на ношение форменной одежды со знаками различия (без погон);</w:t>
      </w:r>
    </w:p>
    <w:p>
      <w:pPr>
        <w:spacing w:after="0"/>
        <w:ind w:left="0"/>
        <w:jc w:val="both"/>
      </w:pPr>
      <w:r>
        <w:rPr>
          <w:rFonts w:ascii="Times New Roman"/>
          <w:b w:val="false"/>
          <w:i w:val="false"/>
          <w:color w:val="000000"/>
          <w:sz w:val="28"/>
        </w:rPr>
        <w:t>
      51) разрабатывает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 а также применения служебного оружия егерями;</w:t>
      </w:r>
    </w:p>
    <w:p>
      <w:pPr>
        <w:spacing w:after="0"/>
        <w:ind w:left="0"/>
        <w:jc w:val="both"/>
      </w:pPr>
      <w:r>
        <w:rPr>
          <w:rFonts w:ascii="Times New Roman"/>
          <w:b w:val="false"/>
          <w:i w:val="false"/>
          <w:color w:val="000000"/>
          <w:sz w:val="28"/>
        </w:rPr>
        <w:t>
      52)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53) разрабатывает и утверждает форму справки о происхождении вылова;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разрабатывает и утверждает лимиты изъятия видов животных, являющихся объектом охоты, и лимиты изъятия рыбных ресурсов и других водных животных;</w:t>
      </w:r>
    </w:p>
    <w:p>
      <w:pPr>
        <w:spacing w:after="0"/>
        <w:ind w:left="0"/>
        <w:jc w:val="both"/>
      </w:pPr>
      <w:r>
        <w:rPr>
          <w:rFonts w:ascii="Times New Roman"/>
          <w:b w:val="false"/>
          <w:i w:val="false"/>
          <w:color w:val="000000"/>
          <w:sz w:val="28"/>
        </w:rPr>
        <w:t>
      56) разрабатывает и утверждает правила распределения квот изъятия объектов животного мира;</w:t>
      </w:r>
    </w:p>
    <w:p>
      <w:pPr>
        <w:spacing w:after="0"/>
        <w:ind w:left="0"/>
        <w:jc w:val="both"/>
      </w:pPr>
      <w:r>
        <w:rPr>
          <w:rFonts w:ascii="Times New Roman"/>
          <w:b w:val="false"/>
          <w:i w:val="false"/>
          <w:color w:val="000000"/>
          <w:sz w:val="28"/>
        </w:rPr>
        <w:t>
      57) разрабатывает и утверждает правила охоты, рыболовства;</w:t>
      </w:r>
    </w:p>
    <w:p>
      <w:pPr>
        <w:spacing w:after="0"/>
        <w:ind w:left="0"/>
        <w:jc w:val="both"/>
      </w:pPr>
      <w:r>
        <w:rPr>
          <w:rFonts w:ascii="Times New Roman"/>
          <w:b w:val="false"/>
          <w:i w:val="false"/>
          <w:color w:val="000000"/>
          <w:sz w:val="28"/>
        </w:rPr>
        <w:t>
      58) разрабатывает и утверждает правила ведения охотничьего хозяйства и правила ведения рыбного хозяйства;</w:t>
      </w:r>
    </w:p>
    <w:p>
      <w:pPr>
        <w:spacing w:after="0"/>
        <w:ind w:left="0"/>
        <w:jc w:val="both"/>
      </w:pPr>
      <w:r>
        <w:rPr>
          <w:rFonts w:ascii="Times New Roman"/>
          <w:b w:val="false"/>
          <w:i w:val="false"/>
          <w:color w:val="000000"/>
          <w:sz w:val="28"/>
        </w:rPr>
        <w:t>
      59) разрабатывает и утверждает правила выдачи разрешений на пользование животным миром;</w:t>
      </w:r>
    </w:p>
    <w:p>
      <w:pPr>
        <w:spacing w:after="0"/>
        <w:ind w:left="0"/>
        <w:jc w:val="both"/>
      </w:pPr>
      <w:r>
        <w:rPr>
          <w:rFonts w:ascii="Times New Roman"/>
          <w:b w:val="false"/>
          <w:i w:val="false"/>
          <w:color w:val="000000"/>
          <w:sz w:val="28"/>
        </w:rPr>
        <w:t>
      60) разрабатывает и утверждает правила выдачи разрешений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61) разрабатывает и утверждает правила регулирования численности животных;</w:t>
      </w:r>
    </w:p>
    <w:bookmarkStart w:name="z735" w:id="153"/>
    <w:p>
      <w:pPr>
        <w:spacing w:after="0"/>
        <w:ind w:left="0"/>
        <w:jc w:val="both"/>
      </w:pPr>
      <w:r>
        <w:rPr>
          <w:rFonts w:ascii="Times New Roman"/>
          <w:b w:val="false"/>
          <w:i w:val="false"/>
          <w:color w:val="000000"/>
          <w:sz w:val="28"/>
        </w:rPr>
        <w:t>
      62) принимает решение о введении ограничений и запретов на пользование объектами животного мира,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w:t>
      </w:r>
    </w:p>
    <w:bookmarkEnd w:id="153"/>
    <w:p>
      <w:pPr>
        <w:spacing w:after="0"/>
        <w:ind w:left="0"/>
        <w:jc w:val="both"/>
      </w:pPr>
      <w:r>
        <w:rPr>
          <w:rFonts w:ascii="Times New Roman"/>
          <w:b w:val="false"/>
          <w:i w:val="false"/>
          <w:color w:val="000000"/>
          <w:sz w:val="28"/>
        </w:rPr>
        <w:t>
      63) разрабатывает и утверждает правила ведения государственного учета, кадастра и мониторинга животного мира;</w:t>
      </w:r>
    </w:p>
    <w:p>
      <w:pPr>
        <w:spacing w:after="0"/>
        <w:ind w:left="0"/>
        <w:jc w:val="both"/>
      </w:pPr>
      <w:r>
        <w:rPr>
          <w:rFonts w:ascii="Times New Roman"/>
          <w:b w:val="false"/>
          <w:i w:val="false"/>
          <w:color w:val="000000"/>
          <w:sz w:val="28"/>
        </w:rPr>
        <w:t>
      64) разрабатывает и утверждает правила создания и государственного учета зоологических коллекций;</w:t>
      </w:r>
    </w:p>
    <w:p>
      <w:pPr>
        <w:spacing w:after="0"/>
        <w:ind w:left="0"/>
        <w:jc w:val="both"/>
      </w:pPr>
      <w:r>
        <w:rPr>
          <w:rFonts w:ascii="Times New Roman"/>
          <w:b w:val="false"/>
          <w:i w:val="false"/>
          <w:color w:val="000000"/>
          <w:sz w:val="28"/>
        </w:rPr>
        <w:t>
      65) разрабатывает и утверждает правила проведения конкурса по закреплению охотничьих угодий и рыбохозяйственных водоемов и (или) участков и квалификационные требования, предъявляемые к участникам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65-1)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3" w:id="154"/>
    <w:p>
      <w:pPr>
        <w:spacing w:after="0"/>
        <w:ind w:left="0"/>
        <w:jc w:val="both"/>
      </w:pPr>
      <w:r>
        <w:rPr>
          <w:rFonts w:ascii="Times New Roman"/>
          <w:b w:val="false"/>
          <w:i w:val="false"/>
          <w:color w:val="000000"/>
          <w:sz w:val="28"/>
        </w:rPr>
        <w:t>
      65-2) разрабатывает и утверждает правила закрепления рыбохозяйственных водоемов и (или) участков в целях реализации инвестиционных проектов в сфере рыбного хозяйства и квалификационные требования к инвестору;</w:t>
      </w:r>
    </w:p>
    <w:bookmarkEnd w:id="154"/>
    <w:p>
      <w:pPr>
        <w:spacing w:after="0"/>
        <w:ind w:left="0"/>
        <w:jc w:val="both"/>
      </w:pPr>
      <w:r>
        <w:rPr>
          <w:rFonts w:ascii="Times New Roman"/>
          <w:b w:val="false"/>
          <w:i w:val="false"/>
          <w:color w:val="000000"/>
          <w:sz w:val="28"/>
        </w:rPr>
        <w:t>
      66) разрабатывает и утверждает перечень ценных видов животных, являющихся объектами охоты и рыболовства;</w:t>
      </w:r>
    </w:p>
    <w:p>
      <w:pPr>
        <w:spacing w:after="0"/>
        <w:ind w:left="0"/>
        <w:jc w:val="both"/>
      </w:pPr>
      <w:r>
        <w:rPr>
          <w:rFonts w:ascii="Times New Roman"/>
          <w:b w:val="false"/>
          <w:i w:val="false"/>
          <w:color w:val="000000"/>
          <w:sz w:val="28"/>
        </w:rPr>
        <w:t>
      67) разрабатывает и утверждает типовое положение о егерской службе субъектов охотничьего и рыбного хозяйств;</w:t>
      </w:r>
    </w:p>
    <w:p>
      <w:pPr>
        <w:spacing w:after="0"/>
        <w:ind w:left="0"/>
        <w:jc w:val="both"/>
      </w:pPr>
      <w:r>
        <w:rPr>
          <w:rFonts w:ascii="Times New Roman"/>
          <w:b w:val="false"/>
          <w:i w:val="false"/>
          <w:color w:val="000000"/>
          <w:sz w:val="28"/>
        </w:rPr>
        <w:t>
      68) разрабатывает и утверждает перечень дериватов;</w:t>
      </w:r>
    </w:p>
    <w:p>
      <w:pPr>
        <w:spacing w:after="0"/>
        <w:ind w:left="0"/>
        <w:jc w:val="both"/>
      </w:pPr>
      <w:r>
        <w:rPr>
          <w:rFonts w:ascii="Times New Roman"/>
          <w:b w:val="false"/>
          <w:i w:val="false"/>
          <w:color w:val="000000"/>
          <w:sz w:val="28"/>
        </w:rPr>
        <w:t>
      69) разрабатывает и утверждает правила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70) разрабатывает и утверждает правила ведения учета и регистрации ловчих хищных птиц, используемых на охоте;</w:t>
      </w:r>
    </w:p>
    <w:bookmarkStart w:name="z737" w:id="155"/>
    <w:p>
      <w:pPr>
        <w:spacing w:after="0"/>
        <w:ind w:left="0"/>
        <w:jc w:val="both"/>
      </w:pPr>
      <w:r>
        <w:rPr>
          <w:rFonts w:ascii="Times New Roman"/>
          <w:b w:val="false"/>
          <w:i w:val="false"/>
          <w:color w:val="000000"/>
          <w:sz w:val="28"/>
        </w:rPr>
        <w:t>
      71) разрабатывает и утверждает правила интродукции, реинтродукции и гибридизации животных;</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73)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организует и обеспечивает воспроизводство и государственный учет животного мира в резервном фонде рыбохозяйственных водоемов и (или) участках и охотничьих угодьях;</w:t>
      </w:r>
    </w:p>
    <w:p>
      <w:pPr>
        <w:spacing w:after="0"/>
        <w:ind w:left="0"/>
        <w:jc w:val="both"/>
      </w:pPr>
      <w:r>
        <w:rPr>
          <w:rFonts w:ascii="Times New Roman"/>
          <w:b w:val="false"/>
          <w:i w:val="false"/>
          <w:color w:val="000000"/>
          <w:sz w:val="28"/>
        </w:rPr>
        <w:t>
      75) выдает разрешения на производство интродукции, реинтродукции и гибридизации животных;</w:t>
      </w:r>
    </w:p>
    <w:p>
      <w:pPr>
        <w:spacing w:after="0"/>
        <w:ind w:left="0"/>
        <w:jc w:val="both"/>
      </w:pPr>
      <w:r>
        <w:rPr>
          <w:rFonts w:ascii="Times New Roman"/>
          <w:b w:val="false"/>
          <w:i w:val="false"/>
          <w:color w:val="000000"/>
          <w:sz w:val="28"/>
        </w:rPr>
        <w:t>
      76) осуществляет государственный контроль и надзор за местными исполнительными органами в области охраны, воспроизводства и использования животного мира;</w:t>
      </w:r>
    </w:p>
    <w:bookmarkStart w:name="z902" w:id="156"/>
    <w:p>
      <w:pPr>
        <w:spacing w:after="0"/>
        <w:ind w:left="0"/>
        <w:jc w:val="both"/>
      </w:pPr>
      <w:r>
        <w:rPr>
          <w:rFonts w:ascii="Times New Roman"/>
          <w:b w:val="false"/>
          <w:i w:val="false"/>
          <w:color w:val="000000"/>
          <w:sz w:val="28"/>
        </w:rPr>
        <w:t>
      76-1)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животного мира;</w:t>
      </w:r>
    </w:p>
    <w:bookmarkEnd w:id="156"/>
    <w:bookmarkStart w:name="z877" w:id="157"/>
    <w:p>
      <w:pPr>
        <w:spacing w:after="0"/>
        <w:ind w:left="0"/>
        <w:jc w:val="both"/>
      </w:pPr>
      <w:r>
        <w:rPr>
          <w:rFonts w:ascii="Times New Roman"/>
          <w:b w:val="false"/>
          <w:i w:val="false"/>
          <w:color w:val="000000"/>
          <w:sz w:val="28"/>
        </w:rPr>
        <w:t>
      77) проводит конкурс по закреплению рыбохозяйственных участков водоемов международного, республиканского и местного значения;</w:t>
      </w:r>
    </w:p>
    <w:bookmarkEnd w:id="157"/>
    <w:bookmarkStart w:name="z738" w:id="158"/>
    <w:p>
      <w:pPr>
        <w:spacing w:after="0"/>
        <w:ind w:left="0"/>
        <w:jc w:val="both"/>
      </w:pPr>
      <w:r>
        <w:rPr>
          <w:rFonts w:ascii="Times New Roman"/>
          <w:b w:val="false"/>
          <w:i w:val="false"/>
          <w:color w:val="000000"/>
          <w:sz w:val="28"/>
        </w:rPr>
        <w:t xml:space="preserve">
      77-1) разрабатывает и утверждает правила ихтиологических наблюдений; </w:t>
      </w:r>
    </w:p>
    <w:bookmarkEnd w:id="158"/>
    <w:bookmarkStart w:name="z739" w:id="159"/>
    <w:p>
      <w:pPr>
        <w:spacing w:after="0"/>
        <w:ind w:left="0"/>
        <w:jc w:val="both"/>
      </w:pPr>
      <w:r>
        <w:rPr>
          <w:rFonts w:ascii="Times New Roman"/>
          <w:b w:val="false"/>
          <w:i w:val="false"/>
          <w:color w:val="000000"/>
          <w:sz w:val="28"/>
        </w:rPr>
        <w:t>
      77-2) разрабатывает и утверждает нормативы промыслового усилия;</w:t>
      </w:r>
    </w:p>
    <w:bookmarkEnd w:id="159"/>
    <w:bookmarkStart w:name="z740" w:id="160"/>
    <w:p>
      <w:pPr>
        <w:spacing w:after="0"/>
        <w:ind w:left="0"/>
        <w:jc w:val="both"/>
      </w:pPr>
      <w:r>
        <w:rPr>
          <w:rFonts w:ascii="Times New Roman"/>
          <w:b w:val="false"/>
          <w:i w:val="false"/>
          <w:color w:val="000000"/>
          <w:sz w:val="28"/>
        </w:rPr>
        <w:t xml:space="preserve">
      77-3)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животного мира, и специализированных организаций по согласованию с центральным уполномоченным органом по бюджетному планированию; </w:t>
      </w:r>
    </w:p>
    <w:bookmarkEnd w:id="160"/>
    <w:bookmarkStart w:name="z741" w:id="161"/>
    <w:p>
      <w:pPr>
        <w:spacing w:after="0"/>
        <w:ind w:left="0"/>
        <w:jc w:val="both"/>
      </w:pPr>
      <w:r>
        <w:rPr>
          <w:rFonts w:ascii="Times New Roman"/>
          <w:b w:val="false"/>
          <w:i w:val="false"/>
          <w:color w:val="000000"/>
          <w:sz w:val="28"/>
        </w:rPr>
        <w:t xml:space="preserve">
      77-4) разрабатывает и утверждает правила рыбоводства на рыбохозяйственных водоемах; </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162"/>
    <w:p>
      <w:pPr>
        <w:spacing w:after="0"/>
        <w:ind w:left="0"/>
        <w:jc w:val="both"/>
      </w:pPr>
      <w:r>
        <w:rPr>
          <w:rFonts w:ascii="Times New Roman"/>
          <w:b w:val="false"/>
          <w:i w:val="false"/>
          <w:color w:val="000000"/>
          <w:sz w:val="28"/>
        </w:rPr>
        <w:t xml:space="preserve">
      77-6) разрабатывает и утверждает нормы отходов, потерь и расходов сырья при переработке продукции осетровых видов рыб субъектом государственной монополии;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5" w:id="163"/>
    <w:p>
      <w:pPr>
        <w:spacing w:after="0"/>
        <w:ind w:left="0"/>
        <w:jc w:val="both"/>
      </w:pPr>
      <w:r>
        <w:rPr>
          <w:rFonts w:ascii="Times New Roman"/>
          <w:b w:val="false"/>
          <w:i w:val="false"/>
          <w:color w:val="000000"/>
          <w:sz w:val="28"/>
        </w:rPr>
        <w:t>
      77-8) разрабатывает и утверждает правила использования животных, кроме редких и находящихся под угрозой исчезновения, в целях предотвращения эпизоотии;</w:t>
      </w:r>
    </w:p>
    <w:bookmarkEnd w:id="163"/>
    <w:bookmarkStart w:name="z845" w:id="164"/>
    <w:p>
      <w:pPr>
        <w:spacing w:after="0"/>
        <w:ind w:left="0"/>
        <w:jc w:val="both"/>
      </w:pPr>
      <w:r>
        <w:rPr>
          <w:rFonts w:ascii="Times New Roman"/>
          <w:b w:val="false"/>
          <w:i w:val="false"/>
          <w:color w:val="000000"/>
          <w:sz w:val="28"/>
        </w:rPr>
        <w:t>
      77-9) разрабатывает и утверждает правила мониторинга рыб и других водных животных;</w:t>
      </w:r>
    </w:p>
    <w:bookmarkEnd w:id="164"/>
    <w:bookmarkStart w:name="z846" w:id="165"/>
    <w:p>
      <w:pPr>
        <w:spacing w:after="0"/>
        <w:ind w:left="0"/>
        <w:jc w:val="both"/>
      </w:pPr>
      <w:r>
        <w:rPr>
          <w:rFonts w:ascii="Times New Roman"/>
          <w:b w:val="false"/>
          <w:i w:val="false"/>
          <w:color w:val="000000"/>
          <w:sz w:val="28"/>
        </w:rPr>
        <w:t>
      77-10) разрабатывает и утверждает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165"/>
    <w:p>
      <w:pPr>
        <w:spacing w:after="0"/>
        <w:ind w:left="0"/>
        <w:jc w:val="both"/>
      </w:pPr>
      <w:r>
        <w:rPr>
          <w:rFonts w:ascii="Times New Roman"/>
          <w:b w:val="false"/>
          <w:i w:val="false"/>
          <w:color w:val="000000"/>
          <w:sz w:val="28"/>
        </w:rPr>
        <w:t>
      77-11) выдает лицензию на экспорт с таможенной территории Евразийского экономического союза диких живых животных, в том числе редких и находящихся под угрозой исчезновения;</w:t>
      </w:r>
    </w:p>
    <w:bookmarkStart w:name="z878" w:id="166"/>
    <w:p>
      <w:pPr>
        <w:spacing w:after="0"/>
        <w:ind w:left="0"/>
        <w:jc w:val="both"/>
      </w:pPr>
      <w:r>
        <w:rPr>
          <w:rFonts w:ascii="Times New Roman"/>
          <w:b w:val="false"/>
          <w:i w:val="false"/>
          <w:color w:val="000000"/>
          <w:sz w:val="28"/>
        </w:rPr>
        <w:t>
      77-12) разрабатывает и утверждает рыбоводные нормативы по искусственному воспроизводству, товарному выращиванию и транспортировке основных объектов аквакультуры с использованием различных технологий;</w:t>
      </w:r>
    </w:p>
    <w:bookmarkEnd w:id="166"/>
    <w:bookmarkStart w:name="z879" w:id="167"/>
    <w:p>
      <w:pPr>
        <w:spacing w:after="0"/>
        <w:ind w:left="0"/>
        <w:jc w:val="both"/>
      </w:pPr>
      <w:r>
        <w:rPr>
          <w:rFonts w:ascii="Times New Roman"/>
          <w:b w:val="false"/>
          <w:i w:val="false"/>
          <w:color w:val="000000"/>
          <w:sz w:val="28"/>
        </w:rPr>
        <w:t>
      77-13) разрабатывает и утверждает правила реализации государственным предприятием, осуществляющим выращивание молоди осетровых видов рыб, рыбопосадочного материала и особей осетровых видов рыб в живом виде после изъятия из них половых продуктов в воспроизводственных целях;</w:t>
      </w:r>
    </w:p>
    <w:bookmarkEnd w:id="167"/>
    <w:bookmarkStart w:name="z880" w:id="168"/>
    <w:p>
      <w:pPr>
        <w:spacing w:after="0"/>
        <w:ind w:left="0"/>
        <w:jc w:val="both"/>
      </w:pPr>
      <w:r>
        <w:rPr>
          <w:rFonts w:ascii="Times New Roman"/>
          <w:b w:val="false"/>
          <w:i w:val="false"/>
          <w:color w:val="000000"/>
          <w:sz w:val="28"/>
        </w:rPr>
        <w:t>
      77-14) заключает договора на ведение рыбного хозяйства;</w:t>
      </w:r>
    </w:p>
    <w:bookmarkEnd w:id="168"/>
    <w:bookmarkStart w:name="z897" w:id="169"/>
    <w:p>
      <w:pPr>
        <w:spacing w:after="0"/>
        <w:ind w:left="0"/>
        <w:jc w:val="both"/>
      </w:pPr>
      <w:r>
        <w:rPr>
          <w:rFonts w:ascii="Times New Roman"/>
          <w:b w:val="false"/>
          <w:i w:val="false"/>
          <w:color w:val="000000"/>
          <w:sz w:val="28"/>
        </w:rPr>
        <w:t>
      77-15) выдает разрешение на пользование животным миром в целях лова водных биологических ресурсов в рыболовной зоне и общем водном пространстве;</w:t>
      </w:r>
    </w:p>
    <w:bookmarkEnd w:id="169"/>
    <w:bookmarkStart w:name="z961" w:id="170"/>
    <w:p>
      <w:pPr>
        <w:spacing w:after="0"/>
        <w:ind w:left="0"/>
        <w:jc w:val="both"/>
      </w:pPr>
      <w:r>
        <w:rPr>
          <w:rFonts w:ascii="Times New Roman"/>
          <w:b w:val="false"/>
          <w:i w:val="false"/>
          <w:color w:val="000000"/>
          <w:sz w:val="28"/>
        </w:rPr>
        <w:t>
      77-16) принимает решения по закреплению и (или) перезакреплению рыбохозяйственных водоемов и (или) участков;</w:t>
      </w:r>
    </w:p>
    <w:bookmarkEnd w:id="170"/>
    <w:bookmarkStart w:name="z962" w:id="171"/>
    <w:p>
      <w:pPr>
        <w:spacing w:after="0"/>
        <w:ind w:left="0"/>
        <w:jc w:val="both"/>
      </w:pPr>
      <w:r>
        <w:rPr>
          <w:rFonts w:ascii="Times New Roman"/>
          <w:b w:val="false"/>
          <w:i w:val="false"/>
          <w:color w:val="000000"/>
          <w:sz w:val="28"/>
        </w:rPr>
        <w:t>
      77-17)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171"/>
    <w:bookmarkStart w:name="z1184" w:id="172"/>
    <w:p>
      <w:pPr>
        <w:spacing w:after="0"/>
        <w:ind w:left="0"/>
        <w:jc w:val="both"/>
      </w:pPr>
      <w:r>
        <w:rPr>
          <w:rFonts w:ascii="Times New Roman"/>
          <w:b w:val="false"/>
          <w:i w:val="false"/>
          <w:color w:val="000000"/>
          <w:sz w:val="28"/>
        </w:rPr>
        <w:t>
      77-18) принимает решения о закреплении рыбохозяйственных водоемов и (или) участков для реализации инвестиционных проектов в сфере рыбного хозяйства;</w:t>
      </w:r>
    </w:p>
    <w:bookmarkEnd w:id="172"/>
    <w:p>
      <w:pPr>
        <w:spacing w:after="0"/>
        <w:ind w:left="0"/>
        <w:jc w:val="both"/>
      </w:pPr>
      <w:r>
        <w:rPr>
          <w:rFonts w:ascii="Times New Roman"/>
          <w:b w:val="false"/>
          <w:i w:val="false"/>
          <w:color w:val="000000"/>
          <w:sz w:val="28"/>
        </w:rPr>
        <w:t>
      78) осуществляет иные полномочия,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Ведомство с территориальными подразделениями осуществляет свою деятельность в пределах компетенции, установленной уполномоченным органом.</w:t>
      </w:r>
    </w:p>
    <w:p>
      <w:pPr>
        <w:spacing w:after="0"/>
        <w:ind w:left="0"/>
        <w:jc w:val="both"/>
      </w:pPr>
      <w:r>
        <w:rPr>
          <w:rFonts w:ascii="Times New Roman"/>
          <w:b w:val="false"/>
          <w:i w:val="false"/>
          <w:color w:val="000000"/>
          <w:sz w:val="28"/>
        </w:rPr>
        <w:t>
      2. Компетенция иных государственных органов Республики Казахстан, осуществляющих деятельность в области охраны, воспроизводства и использования животного мира, а также в области сохранения и воспроизводства казахских пород собак, устанавливается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местного государственного управления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Местные представительные органы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6" w:id="173"/>
    <w:p>
      <w:pPr>
        <w:spacing w:after="0"/>
        <w:ind w:left="0"/>
        <w:jc w:val="both"/>
      </w:pPr>
      <w:r>
        <w:rPr>
          <w:rFonts w:ascii="Times New Roman"/>
          <w:b w:val="false"/>
          <w:i w:val="false"/>
          <w:color w:val="000000"/>
          <w:sz w:val="28"/>
        </w:rPr>
        <w:t>
      2) рассматривают отчеты руководителей местных исполнительных органов по вопросам охраны, воспроизводства и использования животного мира;</w:t>
      </w:r>
    </w:p>
    <w:bookmarkEnd w:id="173"/>
    <w:bookmarkStart w:name="z367" w:id="174"/>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End w:id="174"/>
    <w:bookmarkStart w:name="z368" w:id="175"/>
    <w:p>
      <w:pPr>
        <w:spacing w:after="0"/>
        <w:ind w:left="0"/>
        <w:jc w:val="both"/>
      </w:pPr>
      <w:r>
        <w:rPr>
          <w:rFonts w:ascii="Times New Roman"/>
          <w:b w:val="false"/>
          <w:i w:val="false"/>
          <w:color w:val="000000"/>
          <w:sz w:val="28"/>
        </w:rPr>
        <w:t>
      2. Местные исполнительные органы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6" w:id="176"/>
    <w:p>
      <w:pPr>
        <w:spacing w:after="0"/>
        <w:ind w:left="0"/>
        <w:jc w:val="both"/>
      </w:pPr>
      <w:r>
        <w:rPr>
          <w:rFonts w:ascii="Times New Roman"/>
          <w:b w:val="false"/>
          <w:i w:val="false"/>
          <w:color w:val="000000"/>
          <w:sz w:val="28"/>
        </w:rPr>
        <w:t>
      1-1) реализуют государственную политику в области охраны, воспроизводства и использования животного мира;</w:t>
      </w:r>
    </w:p>
    <w:bookmarkEnd w:id="176"/>
    <w:bookmarkStart w:name="z370" w:id="177"/>
    <w:p>
      <w:pPr>
        <w:spacing w:after="0"/>
        <w:ind w:left="0"/>
        <w:jc w:val="both"/>
      </w:pPr>
      <w:r>
        <w:rPr>
          <w:rFonts w:ascii="Times New Roman"/>
          <w:b w:val="false"/>
          <w:i w:val="false"/>
          <w:color w:val="000000"/>
          <w:sz w:val="28"/>
        </w:rPr>
        <w:t>
      2) осуществляют координацию и контроль и надзор за деятельностью подведомственных им органов и организаций в области охраны, воспроизводства и использования животного мира;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178"/>
    <w:p>
      <w:pPr>
        <w:spacing w:after="0"/>
        <w:ind w:left="0"/>
        <w:jc w:val="both"/>
      </w:pPr>
      <w:r>
        <w:rPr>
          <w:rFonts w:ascii="Times New Roman"/>
          <w:b w:val="false"/>
          <w:i w:val="false"/>
          <w:color w:val="000000"/>
          <w:sz w:val="28"/>
        </w:rPr>
        <w:t>
      3-1) утверждают перечень рыбохозяйственных водоемов и (или) участков местного значения;</w:t>
      </w:r>
    </w:p>
    <w:bookmarkEnd w:id="178"/>
    <w:bookmarkStart w:name="z372" w:id="179"/>
    <w:p>
      <w:pPr>
        <w:spacing w:after="0"/>
        <w:ind w:left="0"/>
        <w:jc w:val="both"/>
      </w:pPr>
      <w:r>
        <w:rPr>
          <w:rFonts w:ascii="Times New Roman"/>
          <w:b w:val="false"/>
          <w:i w:val="false"/>
          <w:color w:val="000000"/>
          <w:sz w:val="28"/>
        </w:rPr>
        <w:t>
      4) принимают решения по закреплению охотничьих угодий за пользователями животным миром и установлению сервитутов для нужд охотничьего хозяйства в порядке, установленном законодательством Республики Казахстан;</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7" w:id="180"/>
    <w:p>
      <w:pPr>
        <w:spacing w:after="0"/>
        <w:ind w:left="0"/>
        <w:jc w:val="both"/>
      </w:pPr>
      <w:r>
        <w:rPr>
          <w:rFonts w:ascii="Times New Roman"/>
          <w:b w:val="false"/>
          <w:i w:val="false"/>
          <w:color w:val="000000"/>
          <w:sz w:val="28"/>
        </w:rPr>
        <w:t>
      5-1) организуют мероприятия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bookmarkEnd w:id="180"/>
    <w:p>
      <w:pPr>
        <w:spacing w:after="0"/>
        <w:ind w:left="0"/>
        <w:jc w:val="both"/>
      </w:pPr>
      <w:r>
        <w:rPr>
          <w:rFonts w:ascii="Times New Roman"/>
          <w:b w:val="false"/>
          <w:i w:val="false"/>
          <w:color w:val="000000"/>
          <w:sz w:val="28"/>
        </w:rPr>
        <w:t>
      5-2) проводят конкурсы по закреплению охотничьих угодий за пользователями животным миром для нужд охотничьего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181"/>
    <w:p>
      <w:pPr>
        <w:spacing w:after="0"/>
        <w:ind w:left="0"/>
        <w:jc w:val="both"/>
      </w:pPr>
      <w:r>
        <w:rPr>
          <w:rFonts w:ascii="Times New Roman"/>
          <w:b w:val="false"/>
          <w:i w:val="false"/>
          <w:color w:val="000000"/>
          <w:sz w:val="28"/>
        </w:rPr>
        <w:t>
      5-4) организуют деятельность по интродукции, реинтродукции и гибридизации, а также по искусственному разведению животных, в том числе редких и находящихся под угрозой исчезновения видов животных;</w:t>
      </w:r>
    </w:p>
    <w:bookmarkEnd w:id="181"/>
    <w:p>
      <w:pPr>
        <w:spacing w:after="0"/>
        <w:ind w:left="0"/>
        <w:jc w:val="both"/>
      </w:pPr>
      <w:r>
        <w:rPr>
          <w:rFonts w:ascii="Times New Roman"/>
          <w:b w:val="false"/>
          <w:i w:val="false"/>
          <w:color w:val="000000"/>
          <w:sz w:val="28"/>
        </w:rPr>
        <w:t>
      5-5) организуют и обеспечивают охрану животного мира в резервном фонде охотничьих угодий;</w:t>
      </w:r>
    </w:p>
    <w:p>
      <w:pPr>
        <w:spacing w:after="0"/>
        <w:ind w:left="0"/>
        <w:jc w:val="both"/>
      </w:pPr>
      <w:r>
        <w:rPr>
          <w:rFonts w:ascii="Times New Roman"/>
          <w:b w:val="false"/>
          <w:i w:val="false"/>
          <w:color w:val="000000"/>
          <w:sz w:val="28"/>
        </w:rPr>
        <w:t>
      5-6) организуют и обеспечивают охрану в резервном фонде рыбохозяйственных водоемов и (или) участков;</w:t>
      </w:r>
    </w:p>
    <w:p>
      <w:pPr>
        <w:spacing w:after="0"/>
        <w:ind w:left="0"/>
        <w:jc w:val="both"/>
      </w:pPr>
      <w:r>
        <w:rPr>
          <w:rFonts w:ascii="Times New Roman"/>
          <w:b w:val="false"/>
          <w:i w:val="false"/>
          <w:color w:val="000000"/>
          <w:sz w:val="28"/>
        </w:rPr>
        <w:t>
      5-7) на основании научных рекомендаций ведут паспортизацию рыбохозяйственных водоемов и (или) участков;</w:t>
      </w:r>
    </w:p>
    <w:p>
      <w:pPr>
        <w:spacing w:after="0"/>
        <w:ind w:left="0"/>
        <w:jc w:val="both"/>
      </w:pPr>
      <w:r>
        <w:rPr>
          <w:rFonts w:ascii="Times New Roman"/>
          <w:b w:val="false"/>
          <w:i w:val="false"/>
          <w:color w:val="000000"/>
          <w:sz w:val="28"/>
        </w:rPr>
        <w:t>
      5-8) устанавливают зоны рекреационного рыболовства;</w:t>
      </w:r>
    </w:p>
    <w:p>
      <w:pPr>
        <w:spacing w:after="0"/>
        <w:ind w:left="0"/>
        <w:jc w:val="both"/>
      </w:pPr>
      <w:r>
        <w:rPr>
          <w:rFonts w:ascii="Times New Roman"/>
          <w:b w:val="false"/>
          <w:i w:val="false"/>
          <w:color w:val="000000"/>
          <w:sz w:val="28"/>
        </w:rPr>
        <w:t>
      5-9) устанавливают границы рыбохозяйственных участков, открывают и закрывают тони (тоневые участки);</w:t>
      </w:r>
    </w:p>
    <w:p>
      <w:pPr>
        <w:spacing w:after="0"/>
        <w:ind w:left="0"/>
        <w:jc w:val="both"/>
      </w:pPr>
      <w:r>
        <w:rPr>
          <w:rFonts w:ascii="Times New Roman"/>
          <w:b w:val="false"/>
          <w:i w:val="false"/>
          <w:color w:val="000000"/>
          <w:sz w:val="28"/>
        </w:rPr>
        <w:t>
      5-10) выдают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bookmarkStart w:name="z748" w:id="182"/>
    <w:p>
      <w:pPr>
        <w:spacing w:after="0"/>
        <w:ind w:left="0"/>
        <w:jc w:val="both"/>
      </w:pPr>
      <w:r>
        <w:rPr>
          <w:rFonts w:ascii="Times New Roman"/>
          <w:b w:val="false"/>
          <w:i w:val="false"/>
          <w:color w:val="000000"/>
          <w:sz w:val="28"/>
        </w:rPr>
        <w:t>
      5-11) организуют и (или) обеспечивают проведение научных исследований и проектно-изыскательских работ в области охраны, воспроизводства и использования животного мира на территории области;</w:t>
      </w:r>
    </w:p>
    <w:bookmarkEnd w:id="182"/>
    <w:bookmarkStart w:name="z749" w:id="183"/>
    <w:p>
      <w:pPr>
        <w:spacing w:after="0"/>
        <w:ind w:left="0"/>
        <w:jc w:val="both"/>
      </w:pPr>
      <w:r>
        <w:rPr>
          <w:rFonts w:ascii="Times New Roman"/>
          <w:b w:val="false"/>
          <w:i w:val="false"/>
          <w:color w:val="000000"/>
          <w:sz w:val="28"/>
        </w:rPr>
        <w:t>
      5-12) организуют мелиоративный лов рыб в случаях возникновения угрозы замора на рыбохозяйственных водоемах и (или) участках резервного фонда на основании решения территориального подразделения ведомства уполномоченного органа;</w:t>
      </w:r>
    </w:p>
    <w:bookmarkEnd w:id="183"/>
    <w:bookmarkStart w:name="z910" w:id="184"/>
    <w:p>
      <w:pPr>
        <w:spacing w:after="0"/>
        <w:ind w:left="0"/>
        <w:jc w:val="both"/>
      </w:pPr>
      <w:r>
        <w:rPr>
          <w:rFonts w:ascii="Times New Roman"/>
          <w:b w:val="false"/>
          <w:i w:val="false"/>
          <w:color w:val="000000"/>
          <w:sz w:val="28"/>
        </w:rPr>
        <w:t>
      5-13) возмещают части расходов, понесенных субъектом рыбного хозяйства при инвестиционных вложениях;</w:t>
      </w:r>
    </w:p>
    <w:bookmarkEnd w:id="184"/>
    <w:bookmarkStart w:name="z911" w:id="185"/>
    <w:p>
      <w:pPr>
        <w:spacing w:after="0"/>
        <w:ind w:left="0"/>
        <w:jc w:val="both"/>
      </w:pPr>
      <w:r>
        <w:rPr>
          <w:rFonts w:ascii="Times New Roman"/>
          <w:b w:val="false"/>
          <w:i w:val="false"/>
          <w:color w:val="000000"/>
          <w:sz w:val="28"/>
        </w:rPr>
        <w:t>
      5-14) выдают субсидии на повышение продуктивности и качества продукции аквакультуры (рыбоводства), а также развитие племенного рыбоводства;</w:t>
      </w:r>
    </w:p>
    <w:bookmarkEnd w:id="185"/>
    <w:bookmarkStart w:name="z1185" w:id="186"/>
    <w:p>
      <w:pPr>
        <w:spacing w:after="0"/>
        <w:ind w:left="0"/>
        <w:jc w:val="both"/>
      </w:pPr>
      <w:r>
        <w:rPr>
          <w:rFonts w:ascii="Times New Roman"/>
          <w:b w:val="false"/>
          <w:i w:val="false"/>
          <w:color w:val="000000"/>
          <w:sz w:val="28"/>
        </w:rPr>
        <w:t>
      5-15) осуществляют субсидирование переработки рыбной продукции;</w:t>
      </w:r>
    </w:p>
    <w:bookmarkEnd w:id="186"/>
    <w:bookmarkStart w:name="z1186" w:id="187"/>
    <w:p>
      <w:pPr>
        <w:spacing w:after="0"/>
        <w:ind w:left="0"/>
        <w:jc w:val="both"/>
      </w:pPr>
      <w:r>
        <w:rPr>
          <w:rFonts w:ascii="Times New Roman"/>
          <w:b w:val="false"/>
          <w:i w:val="false"/>
          <w:color w:val="000000"/>
          <w:sz w:val="28"/>
        </w:rPr>
        <w:t>
      5-16) осуществляют субсидирование ставок вознаграждения при кредитовании субъектов рыбного хозяйства;</w:t>
      </w:r>
    </w:p>
    <w:bookmarkEnd w:id="187"/>
    <w:bookmarkStart w:name="z374" w:id="188"/>
    <w:p>
      <w:pPr>
        <w:spacing w:after="0"/>
        <w:ind w:left="0"/>
        <w:jc w:val="both"/>
      </w:pPr>
      <w:r>
        <w:rPr>
          <w:rFonts w:ascii="Times New Roman"/>
          <w:b w:val="false"/>
          <w:i w:val="false"/>
          <w:color w:val="000000"/>
          <w:sz w:val="28"/>
        </w:rPr>
        <w:t>
      6)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Государственные учет, кадастр и мониторинг животного мира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Для обеспечения охраны, воспроизводства и использования животного мира ведутся государственные учет, кадастр и мониторинг животного мира, содержащие совокупность сведений о состоянии и географическом распространении видов животных, об их численности, результатах регулярных наблюдений, объемах их хозяйственного использования и другие необходимые данные.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Государственная монополия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1. Деятельность по изъятию осетровых видов рыб из естественной среды обитания, за исключением лова в воспроизводственных целях и научно-исследовательского лова, их закупу, переработке и реализации их икры и других видов продукции относится к государственной монополии и осуществляется исключительно государственным предприятием.</w:t>
      </w:r>
    </w:p>
    <w:bookmarkStart w:name="z750" w:id="189"/>
    <w:p>
      <w:pPr>
        <w:spacing w:after="0"/>
        <w:ind w:left="0"/>
        <w:jc w:val="both"/>
      </w:pPr>
      <w:r>
        <w:rPr>
          <w:rFonts w:ascii="Times New Roman"/>
          <w:b w:val="false"/>
          <w:i w:val="false"/>
          <w:color w:val="000000"/>
          <w:sz w:val="28"/>
        </w:rPr>
        <w:t>
      1-1. Искусственное воспроизводство осетровых видов рыб и реализация рыбопосадочного материала и особей осетровых видов рыб в живом виде после изъятия из них половых продуктов в воспроизводственных целях относятся к деятельности, технологически связанной с деятельностью субъекта государственной монополии в области охраны, воспроизводства и использования животного мира.</w:t>
      </w:r>
    </w:p>
    <w:bookmarkEnd w:id="189"/>
    <w:bookmarkStart w:name="z375" w:id="190"/>
    <w:p>
      <w:pPr>
        <w:spacing w:after="0"/>
        <w:ind w:left="0"/>
        <w:jc w:val="both"/>
      </w:pPr>
      <w:r>
        <w:rPr>
          <w:rFonts w:ascii="Times New Roman"/>
          <w:b w:val="false"/>
          <w:i w:val="false"/>
          <w:color w:val="000000"/>
          <w:sz w:val="28"/>
        </w:rPr>
        <w:t>
      2. Физические и юридические лица, приобретшие продукцию у субъекта государственной монополии, вправе осуществить ее дальнейшую переработку и реализацию.</w:t>
      </w:r>
    </w:p>
    <w:bookmarkEnd w:id="190"/>
    <w:bookmarkStart w:name="z751" w:id="191"/>
    <w:p>
      <w:pPr>
        <w:spacing w:after="0"/>
        <w:ind w:left="0"/>
        <w:jc w:val="both"/>
      </w:pPr>
      <w:r>
        <w:rPr>
          <w:rFonts w:ascii="Times New Roman"/>
          <w:b w:val="false"/>
          <w:i w:val="false"/>
          <w:color w:val="000000"/>
          <w:sz w:val="28"/>
        </w:rPr>
        <w:t>
      3. В случаях прилова осетровых видов рыб,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 осуществляющим выращивание молоди осетровых видов рыб в рамках государственного заказа, а нежизнеспособные (снулые) особи подлежат выпуску в естественную среду обитания.</w:t>
      </w:r>
    </w:p>
    <w:bookmarkEnd w:id="191"/>
    <w:bookmarkStart w:name="z752" w:id="192"/>
    <w:p>
      <w:pPr>
        <w:spacing w:after="0"/>
        <w:ind w:left="0"/>
        <w:jc w:val="both"/>
      </w:pPr>
      <w:r>
        <w:rPr>
          <w:rFonts w:ascii="Times New Roman"/>
          <w:b w:val="false"/>
          <w:i w:val="false"/>
          <w:color w:val="000000"/>
          <w:sz w:val="28"/>
        </w:rPr>
        <w:t>
      4. Изъятие осетровых видов рыб из естественной среды обитания в воспроизводственных целях и при научно-исследовательском лове осуществляется в соответствии с правилами рыболовства.</w:t>
      </w:r>
    </w:p>
    <w:bookmarkEnd w:id="192"/>
    <w:bookmarkStart w:name="z378" w:id="193"/>
    <w:p>
      <w:pPr>
        <w:spacing w:after="0"/>
        <w:ind w:left="0"/>
        <w:jc w:val="both"/>
      </w:pPr>
      <w:r>
        <w:rPr>
          <w:rFonts w:ascii="Times New Roman"/>
          <w:b w:val="false"/>
          <w:i w:val="false"/>
          <w:color w:val="000000"/>
          <w:sz w:val="28"/>
        </w:rPr>
        <w:t>
      5. Цена на продукцию, реализуемую субъектом государственной монополии, устанавливается уполномоченным органом по согласованию с антимонопольным органом.</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Сноска. Закон дополнен статьей 11-1 в соответствии с Законом РК от 21.01.2010</w:t>
      </w:r>
      <w:r>
        <w:rPr>
          <w:rFonts w:ascii="Times New Roman"/>
          <w:b w:val="false"/>
          <w:i w:val="false"/>
          <w:color w:val="000000"/>
          <w:sz w:val="28"/>
        </w:rPr>
        <w:t xml:space="preserve"> № 242-IV</w:t>
      </w:r>
      <w:r>
        <w:rPr>
          <w:rFonts w:ascii="Times New Roman"/>
          <w:b w:val="false"/>
          <w:i w:val="false"/>
          <w:color w:val="ff0000"/>
          <w:sz w:val="28"/>
        </w:rPr>
        <w:t xml:space="preserve"> (вводится в действие с 01.01.2011);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4"/>
    <w:p>
      <w:pPr>
        <w:spacing w:after="0"/>
        <w:ind w:left="0"/>
        <w:jc w:val="left"/>
      </w:pPr>
      <w:r>
        <w:rPr>
          <w:rFonts w:ascii="Times New Roman"/>
          <w:b/>
          <w:i w:val="false"/>
          <w:color w:val="000000"/>
        </w:rPr>
        <w:t xml:space="preserve"> Глава 3. Охрана животного мира</w:t>
      </w:r>
    </w:p>
    <w:bookmarkEnd w:id="194"/>
    <w:p>
      <w:pPr>
        <w:spacing w:after="0"/>
        <w:ind w:left="0"/>
        <w:jc w:val="both"/>
      </w:pPr>
      <w:r>
        <w:rPr>
          <w:rFonts w:ascii="Times New Roman"/>
          <w:b/>
          <w:i w:val="false"/>
          <w:color w:val="000000"/>
          <w:sz w:val="28"/>
        </w:rPr>
        <w:t>Статья 12. Основные требования по охране животного мира</w:t>
      </w:r>
    </w:p>
    <w:p>
      <w:pPr>
        <w:spacing w:after="0"/>
        <w:ind w:left="0"/>
        <w:jc w:val="both"/>
      </w:pPr>
      <w:r>
        <w:rPr>
          <w:rFonts w:ascii="Times New Roman"/>
          <w:b w:val="false"/>
          <w:i w:val="false"/>
          <w:color w:val="000000"/>
          <w:sz w:val="28"/>
        </w:rPr>
        <w:t>
      1. Деятельность, которая влияет или может повлиять на состояние животного мира, среду обитания, условия размножения и пути миграции животных, должна осуществляться с соблюдением требований, в том числе экологических, обеспечивающих сохранность и воспроизводство животного мира, среды его обитания и компенсацию наносимого и нанесенного вреда, в том числе и неизбежного.</w:t>
      </w:r>
    </w:p>
    <w:bookmarkStart w:name="z379" w:id="195"/>
    <w:p>
      <w:pPr>
        <w:spacing w:after="0"/>
        <w:ind w:left="0"/>
        <w:jc w:val="both"/>
      </w:pPr>
      <w:r>
        <w:rPr>
          <w:rFonts w:ascii="Times New Roman"/>
          <w:b w:val="false"/>
          <w:i w:val="false"/>
          <w:color w:val="000000"/>
          <w:sz w:val="28"/>
        </w:rPr>
        <w:t>
      2. При осуществлении деятельности, которая воздействует или может воздействовать на состояние животного мира и среду обитания, должно обеспечиваться соблюдение следующих основных требований:</w:t>
      </w:r>
    </w:p>
    <w:bookmarkEnd w:id="195"/>
    <w:bookmarkStart w:name="z380" w:id="196"/>
    <w:p>
      <w:pPr>
        <w:spacing w:after="0"/>
        <w:ind w:left="0"/>
        <w:jc w:val="both"/>
      </w:pPr>
      <w:r>
        <w:rPr>
          <w:rFonts w:ascii="Times New Roman"/>
          <w:b w:val="false"/>
          <w:i w:val="false"/>
          <w:color w:val="000000"/>
          <w:sz w:val="28"/>
        </w:rPr>
        <w:t>
      1) сохранение биологического разнообразия и целостности сообществ животного мира в состоянии естественной свободы;</w:t>
      </w:r>
    </w:p>
    <w:bookmarkEnd w:id="196"/>
    <w:bookmarkStart w:name="z381" w:id="197"/>
    <w:p>
      <w:pPr>
        <w:spacing w:after="0"/>
        <w:ind w:left="0"/>
        <w:jc w:val="both"/>
      </w:pPr>
      <w:r>
        <w:rPr>
          <w:rFonts w:ascii="Times New Roman"/>
          <w:b w:val="false"/>
          <w:i w:val="false"/>
          <w:color w:val="000000"/>
          <w:sz w:val="28"/>
        </w:rPr>
        <w:t>
      2) сохранение среды обитания, условий размножения, путей миграции и мест концентрации объектов животного мира;</w:t>
      </w:r>
    </w:p>
    <w:bookmarkEnd w:id="197"/>
    <w:bookmarkStart w:name="z382" w:id="198"/>
    <w:p>
      <w:pPr>
        <w:spacing w:after="0"/>
        <w:ind w:left="0"/>
        <w:jc w:val="both"/>
      </w:pPr>
      <w:r>
        <w:rPr>
          <w:rFonts w:ascii="Times New Roman"/>
          <w:b w:val="false"/>
          <w:i w:val="false"/>
          <w:color w:val="000000"/>
          <w:sz w:val="28"/>
        </w:rPr>
        <w:t>
      3) научно обоснованное, рациональное использование и воспроизводство объектов животного мира;</w:t>
      </w:r>
    </w:p>
    <w:bookmarkEnd w:id="198"/>
    <w:bookmarkStart w:name="z383" w:id="199"/>
    <w:p>
      <w:pPr>
        <w:spacing w:after="0"/>
        <w:ind w:left="0"/>
        <w:jc w:val="both"/>
      </w:pPr>
      <w:r>
        <w:rPr>
          <w:rFonts w:ascii="Times New Roman"/>
          <w:b w:val="false"/>
          <w:i w:val="false"/>
          <w:color w:val="000000"/>
          <w:sz w:val="28"/>
        </w:rPr>
        <w:t>
      4) регулирование численности объектов животного мира в целях сохранения биологического равновесия в природе;</w:t>
      </w:r>
    </w:p>
    <w:bookmarkEnd w:id="199"/>
    <w:bookmarkStart w:name="z384" w:id="200"/>
    <w:p>
      <w:pPr>
        <w:spacing w:after="0"/>
        <w:ind w:left="0"/>
        <w:jc w:val="both"/>
      </w:pPr>
      <w:r>
        <w:rPr>
          <w:rFonts w:ascii="Times New Roman"/>
          <w:b w:val="false"/>
          <w:i w:val="false"/>
          <w:color w:val="000000"/>
          <w:sz w:val="28"/>
        </w:rPr>
        <w:t>
      5) воспроизводство животного мира, включая искусственное разведение видов животных, в том числе ценных, редких и находящихся под угрозой исчезновения, с последующим их выпуском в среду обитания.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Охрана животного мира</w:t>
      </w:r>
    </w:p>
    <w:p>
      <w:pPr>
        <w:spacing w:after="0"/>
        <w:ind w:left="0"/>
        <w:jc w:val="both"/>
      </w:pPr>
      <w:r>
        <w:rPr>
          <w:rFonts w:ascii="Times New Roman"/>
          <w:b w:val="false"/>
          <w:i w:val="false"/>
          <w:color w:val="000000"/>
          <w:sz w:val="28"/>
        </w:rPr>
        <w:t>
      Охрана животного мира осуществляется путем:</w:t>
      </w:r>
    </w:p>
    <w:bookmarkStart w:name="z307" w:id="201"/>
    <w:p>
      <w:pPr>
        <w:spacing w:after="0"/>
        <w:ind w:left="0"/>
        <w:jc w:val="both"/>
      </w:pPr>
      <w:r>
        <w:rPr>
          <w:rFonts w:ascii="Times New Roman"/>
          <w:b w:val="false"/>
          <w:i w:val="false"/>
          <w:color w:val="000000"/>
          <w:sz w:val="28"/>
        </w:rPr>
        <w:t>
      1) установления и соблюдения правил, норм и нормативов по охране, воспроизводству и использованию объектов животного мира;</w:t>
      </w:r>
    </w:p>
    <w:bookmarkEnd w:id="201"/>
    <w:bookmarkStart w:name="z308" w:id="202"/>
    <w:p>
      <w:pPr>
        <w:spacing w:after="0"/>
        <w:ind w:left="0"/>
        <w:jc w:val="both"/>
      </w:pPr>
      <w:r>
        <w:rPr>
          <w:rFonts w:ascii="Times New Roman"/>
          <w:b w:val="false"/>
          <w:i w:val="false"/>
          <w:color w:val="000000"/>
          <w:sz w:val="28"/>
        </w:rPr>
        <w:t>
      2) установления ограничений и запретов на пользование животным миром;</w:t>
      </w:r>
    </w:p>
    <w:bookmarkEnd w:id="202"/>
    <w:bookmarkStart w:name="z309" w:id="203"/>
    <w:p>
      <w:pPr>
        <w:spacing w:after="0"/>
        <w:ind w:left="0"/>
        <w:jc w:val="both"/>
      </w:pPr>
      <w:r>
        <w:rPr>
          <w:rFonts w:ascii="Times New Roman"/>
          <w:b w:val="false"/>
          <w:i w:val="false"/>
          <w:color w:val="000000"/>
          <w:sz w:val="28"/>
        </w:rPr>
        <w:t>
      3) охраны ценных, редких и находящихся под угрозой исчезновения видов животных;</w:t>
      </w:r>
    </w:p>
    <w:bookmarkEnd w:id="203"/>
    <w:bookmarkStart w:name="z310" w:id="204"/>
    <w:p>
      <w:pPr>
        <w:spacing w:after="0"/>
        <w:ind w:left="0"/>
        <w:jc w:val="both"/>
      </w:pPr>
      <w:r>
        <w:rPr>
          <w:rFonts w:ascii="Times New Roman"/>
          <w:b w:val="false"/>
          <w:i w:val="false"/>
          <w:color w:val="000000"/>
          <w:sz w:val="28"/>
        </w:rPr>
        <w:t>
      4) предотвращения нарушений установленных правил пользования животным миром;</w:t>
      </w:r>
    </w:p>
    <w:bookmarkEnd w:id="204"/>
    <w:bookmarkStart w:name="z311" w:id="205"/>
    <w:p>
      <w:pPr>
        <w:spacing w:after="0"/>
        <w:ind w:left="0"/>
        <w:jc w:val="both"/>
      </w:pPr>
      <w:r>
        <w:rPr>
          <w:rFonts w:ascii="Times New Roman"/>
          <w:b w:val="false"/>
          <w:i w:val="false"/>
          <w:color w:val="000000"/>
          <w:sz w:val="28"/>
        </w:rPr>
        <w:t>
      5) организации охраны среды обитания, условий размножения, путей миграции и мест концентрации животных;</w:t>
      </w:r>
    </w:p>
    <w:bookmarkEnd w:id="205"/>
    <w:bookmarkStart w:name="z312" w:id="206"/>
    <w:p>
      <w:pPr>
        <w:spacing w:after="0"/>
        <w:ind w:left="0"/>
        <w:jc w:val="both"/>
      </w:pPr>
      <w:r>
        <w:rPr>
          <w:rFonts w:ascii="Times New Roman"/>
          <w:b w:val="false"/>
          <w:i w:val="false"/>
          <w:color w:val="000000"/>
          <w:sz w:val="28"/>
        </w:rPr>
        <w:t>
      6) закрепления территорий, акваторий за пользователями животным миром с возложением на них обязанностей по охране объектов животного мира;</w:t>
      </w:r>
    </w:p>
    <w:bookmarkEnd w:id="206"/>
    <w:bookmarkStart w:name="z313" w:id="207"/>
    <w:p>
      <w:pPr>
        <w:spacing w:after="0"/>
        <w:ind w:left="0"/>
        <w:jc w:val="both"/>
      </w:pPr>
      <w:r>
        <w:rPr>
          <w:rFonts w:ascii="Times New Roman"/>
          <w:b w:val="false"/>
          <w:i w:val="false"/>
          <w:color w:val="000000"/>
          <w:sz w:val="28"/>
        </w:rPr>
        <w:t>
      7) создания особо охраняемых природных территорий;</w:t>
      </w:r>
    </w:p>
    <w:bookmarkEnd w:id="207"/>
    <w:bookmarkStart w:name="z314" w:id="208"/>
    <w:p>
      <w:pPr>
        <w:spacing w:after="0"/>
        <w:ind w:left="0"/>
        <w:jc w:val="both"/>
      </w:pPr>
      <w:r>
        <w:rPr>
          <w:rFonts w:ascii="Times New Roman"/>
          <w:b w:val="false"/>
          <w:i w:val="false"/>
          <w:color w:val="000000"/>
          <w:sz w:val="28"/>
        </w:rPr>
        <w:t>
      8) искусственного разведения видов животных;</w:t>
      </w:r>
    </w:p>
    <w:bookmarkEnd w:id="208"/>
    <w:bookmarkStart w:name="z315" w:id="209"/>
    <w:p>
      <w:pPr>
        <w:spacing w:after="0"/>
        <w:ind w:left="0"/>
        <w:jc w:val="both"/>
      </w:pPr>
      <w:r>
        <w:rPr>
          <w:rFonts w:ascii="Times New Roman"/>
          <w:b w:val="false"/>
          <w:i w:val="false"/>
          <w:color w:val="000000"/>
          <w:sz w:val="28"/>
        </w:rPr>
        <w:t>
      9) оказания помощи животным в случае заболеваний, угрозы гибели при стихийных бедствиях и вследствие других причин;</w:t>
      </w:r>
    </w:p>
    <w:bookmarkEnd w:id="209"/>
    <w:bookmarkStart w:name="z316" w:id="210"/>
    <w:p>
      <w:pPr>
        <w:spacing w:after="0"/>
        <w:ind w:left="0"/>
        <w:jc w:val="both"/>
      </w:pPr>
      <w:r>
        <w:rPr>
          <w:rFonts w:ascii="Times New Roman"/>
          <w:b w:val="false"/>
          <w:i w:val="false"/>
          <w:color w:val="000000"/>
          <w:sz w:val="28"/>
        </w:rPr>
        <w:t>
      10) организации научных исследований в области охраны, воспроизводства и использования животного мира;</w:t>
      </w:r>
    </w:p>
    <w:bookmarkEnd w:id="210"/>
    <w:bookmarkStart w:name="z317" w:id="211"/>
    <w:p>
      <w:pPr>
        <w:spacing w:after="0"/>
        <w:ind w:left="0"/>
        <w:jc w:val="both"/>
      </w:pPr>
      <w:r>
        <w:rPr>
          <w:rFonts w:ascii="Times New Roman"/>
          <w:b w:val="false"/>
          <w:i w:val="false"/>
          <w:color w:val="000000"/>
          <w:sz w:val="28"/>
        </w:rPr>
        <w:t>
      11) пропаганды идей охраны и устойчивого использования объектов животного мира;</w:t>
      </w:r>
    </w:p>
    <w:bookmarkEnd w:id="211"/>
    <w:bookmarkStart w:name="z318" w:id="212"/>
    <w:p>
      <w:pPr>
        <w:spacing w:after="0"/>
        <w:ind w:left="0"/>
        <w:jc w:val="both"/>
      </w:pPr>
      <w:r>
        <w:rPr>
          <w:rFonts w:ascii="Times New Roman"/>
          <w:b w:val="false"/>
          <w:i w:val="false"/>
          <w:color w:val="000000"/>
          <w:sz w:val="28"/>
        </w:rPr>
        <w:t>
      12) стимулирования деятельности физических и юридических лиц по охране животного мира;</w:t>
      </w:r>
    </w:p>
    <w:bookmarkEnd w:id="212"/>
    <w:bookmarkStart w:name="z319" w:id="213"/>
    <w:p>
      <w:pPr>
        <w:spacing w:after="0"/>
        <w:ind w:left="0"/>
        <w:jc w:val="both"/>
      </w:pPr>
      <w:r>
        <w:rPr>
          <w:rFonts w:ascii="Times New Roman"/>
          <w:b w:val="false"/>
          <w:i w:val="false"/>
          <w:color w:val="000000"/>
          <w:sz w:val="28"/>
        </w:rPr>
        <w:t>
      13) воспитания граждан в духе гуманного и бережного отношения к животному миру.</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Установление ограничений и запретов на пользование животным миром в целях его сохранения и воспроизводства</w:t>
      </w:r>
    </w:p>
    <w:p>
      <w:pPr>
        <w:spacing w:after="0"/>
        <w:ind w:left="0"/>
        <w:jc w:val="both"/>
      </w:pPr>
      <w:r>
        <w:rPr>
          <w:rFonts w:ascii="Times New Roman"/>
          <w:b w:val="false"/>
          <w:i w:val="false"/>
          <w:color w:val="000000"/>
          <w:sz w:val="28"/>
        </w:rPr>
        <w:t>
      1. В целях сохранения и воспроизводства объектов животного мира устанавливаются:</w:t>
      </w:r>
    </w:p>
    <w:bookmarkStart w:name="z391" w:id="214"/>
    <w:p>
      <w:pPr>
        <w:spacing w:after="0"/>
        <w:ind w:left="0"/>
        <w:jc w:val="both"/>
      </w:pPr>
      <w:r>
        <w:rPr>
          <w:rFonts w:ascii="Times New Roman"/>
          <w:b w:val="false"/>
          <w:i w:val="false"/>
          <w:color w:val="000000"/>
          <w:sz w:val="28"/>
        </w:rPr>
        <w:t>
      1) ограничения сроков пользования животным миром;</w:t>
      </w:r>
    </w:p>
    <w:bookmarkEnd w:id="214"/>
    <w:bookmarkStart w:name="z392" w:id="215"/>
    <w:p>
      <w:pPr>
        <w:spacing w:after="0"/>
        <w:ind w:left="0"/>
        <w:jc w:val="both"/>
      </w:pPr>
      <w:r>
        <w:rPr>
          <w:rFonts w:ascii="Times New Roman"/>
          <w:b w:val="false"/>
          <w:i w:val="false"/>
          <w:color w:val="000000"/>
          <w:sz w:val="28"/>
        </w:rPr>
        <w:t>
      2) запреты методов, способов и видов орудий добывания;</w:t>
      </w:r>
    </w:p>
    <w:bookmarkEnd w:id="215"/>
    <w:bookmarkStart w:name="z393" w:id="216"/>
    <w:p>
      <w:pPr>
        <w:spacing w:after="0"/>
        <w:ind w:left="0"/>
        <w:jc w:val="both"/>
      </w:pPr>
      <w:r>
        <w:rPr>
          <w:rFonts w:ascii="Times New Roman"/>
          <w:b w:val="false"/>
          <w:i w:val="false"/>
          <w:color w:val="000000"/>
          <w:sz w:val="28"/>
        </w:rPr>
        <w:t>
      3) изменения норм изъятия объектов животного мира;</w:t>
      </w:r>
    </w:p>
    <w:bookmarkEnd w:id="216"/>
    <w:bookmarkStart w:name="z394" w:id="217"/>
    <w:p>
      <w:pPr>
        <w:spacing w:after="0"/>
        <w:ind w:left="0"/>
        <w:jc w:val="both"/>
      </w:pPr>
      <w:r>
        <w:rPr>
          <w:rFonts w:ascii="Times New Roman"/>
          <w:b w:val="false"/>
          <w:i w:val="false"/>
          <w:color w:val="000000"/>
          <w:sz w:val="28"/>
        </w:rPr>
        <w:t>
      4) ограничения количества пользователей животным миром;</w:t>
      </w:r>
    </w:p>
    <w:bookmarkEnd w:id="217"/>
    <w:bookmarkStart w:name="z395" w:id="218"/>
    <w:p>
      <w:pPr>
        <w:spacing w:after="0"/>
        <w:ind w:left="0"/>
        <w:jc w:val="both"/>
      </w:pPr>
      <w:r>
        <w:rPr>
          <w:rFonts w:ascii="Times New Roman"/>
          <w:b w:val="false"/>
          <w:i w:val="false"/>
          <w:color w:val="000000"/>
          <w:sz w:val="28"/>
        </w:rPr>
        <w:t>
      5) ограничения мест пользования животным миром;</w:t>
      </w:r>
    </w:p>
    <w:bookmarkEnd w:id="218"/>
    <w:bookmarkStart w:name="z898" w:id="219"/>
    <w:p>
      <w:pPr>
        <w:spacing w:after="0"/>
        <w:ind w:left="0"/>
        <w:jc w:val="both"/>
      </w:pPr>
      <w:r>
        <w:rPr>
          <w:rFonts w:ascii="Times New Roman"/>
          <w:b w:val="false"/>
          <w:i w:val="false"/>
          <w:color w:val="000000"/>
          <w:sz w:val="28"/>
        </w:rPr>
        <w:t>
      6)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219"/>
    <w:bookmarkStart w:name="z396" w:id="220"/>
    <w:p>
      <w:pPr>
        <w:spacing w:after="0"/>
        <w:ind w:left="0"/>
        <w:jc w:val="both"/>
      </w:pPr>
      <w:r>
        <w:rPr>
          <w:rFonts w:ascii="Times New Roman"/>
          <w:b w:val="false"/>
          <w:i w:val="false"/>
          <w:color w:val="000000"/>
          <w:sz w:val="28"/>
        </w:rPr>
        <w:t>
      2. Основанием для установления ограничений и запретов являются:</w:t>
      </w:r>
    </w:p>
    <w:bookmarkEnd w:id="220"/>
    <w:bookmarkStart w:name="z397" w:id="221"/>
    <w:p>
      <w:pPr>
        <w:spacing w:after="0"/>
        <w:ind w:left="0"/>
        <w:jc w:val="both"/>
      </w:pPr>
      <w:r>
        <w:rPr>
          <w:rFonts w:ascii="Times New Roman"/>
          <w:b w:val="false"/>
          <w:i w:val="false"/>
          <w:color w:val="000000"/>
          <w:sz w:val="28"/>
        </w:rPr>
        <w:t>
      1) нарушение половозрастной структуры популяции животных;</w:t>
      </w:r>
    </w:p>
    <w:bookmarkEnd w:id="221"/>
    <w:bookmarkStart w:name="z398" w:id="222"/>
    <w:p>
      <w:pPr>
        <w:spacing w:after="0"/>
        <w:ind w:left="0"/>
        <w:jc w:val="both"/>
      </w:pPr>
      <w:r>
        <w:rPr>
          <w:rFonts w:ascii="Times New Roman"/>
          <w:b w:val="false"/>
          <w:i w:val="false"/>
          <w:color w:val="000000"/>
          <w:sz w:val="28"/>
        </w:rPr>
        <w:t>
      2) сокращение численности животных;</w:t>
      </w:r>
    </w:p>
    <w:bookmarkEnd w:id="222"/>
    <w:bookmarkStart w:name="z399" w:id="223"/>
    <w:p>
      <w:pPr>
        <w:spacing w:after="0"/>
        <w:ind w:left="0"/>
        <w:jc w:val="both"/>
      </w:pPr>
      <w:r>
        <w:rPr>
          <w:rFonts w:ascii="Times New Roman"/>
          <w:b w:val="false"/>
          <w:i w:val="false"/>
          <w:color w:val="000000"/>
          <w:sz w:val="28"/>
        </w:rPr>
        <w:t>
      3) ухудшение среды обитания;</w:t>
      </w:r>
    </w:p>
    <w:bookmarkEnd w:id="223"/>
    <w:bookmarkStart w:name="z400" w:id="224"/>
    <w:p>
      <w:pPr>
        <w:spacing w:after="0"/>
        <w:ind w:left="0"/>
        <w:jc w:val="both"/>
      </w:pPr>
      <w:r>
        <w:rPr>
          <w:rFonts w:ascii="Times New Roman"/>
          <w:b w:val="false"/>
          <w:i w:val="false"/>
          <w:color w:val="000000"/>
          <w:sz w:val="28"/>
        </w:rPr>
        <w:t>
      4) необходимость создания зон покоя в местах массового скопления животных в период миграции и размножения;</w:t>
      </w:r>
    </w:p>
    <w:bookmarkEnd w:id="224"/>
    <w:bookmarkStart w:name="z753" w:id="225"/>
    <w:p>
      <w:pPr>
        <w:spacing w:after="0"/>
        <w:ind w:left="0"/>
        <w:jc w:val="both"/>
      </w:pPr>
      <w:r>
        <w:rPr>
          <w:rFonts w:ascii="Times New Roman"/>
          <w:b w:val="false"/>
          <w:i w:val="false"/>
          <w:color w:val="000000"/>
          <w:sz w:val="28"/>
        </w:rPr>
        <w:t>
      5) необходимость обеспечения условий для нереста рыб в зависимости от гидрометеорологических условий.</w:t>
      </w:r>
    </w:p>
    <w:bookmarkEnd w:id="225"/>
    <w:bookmarkStart w:name="z401" w:id="226"/>
    <w:p>
      <w:pPr>
        <w:spacing w:after="0"/>
        <w:ind w:left="0"/>
        <w:jc w:val="both"/>
      </w:pPr>
      <w:r>
        <w:rPr>
          <w:rFonts w:ascii="Times New Roman"/>
          <w:b w:val="false"/>
          <w:i w:val="false"/>
          <w:color w:val="000000"/>
          <w:sz w:val="28"/>
        </w:rPr>
        <w:t>
      3. В целях сохранения объектов животного мира запрещаются:</w:t>
      </w:r>
    </w:p>
    <w:bookmarkEnd w:id="226"/>
    <w:bookmarkStart w:name="z402" w:id="227"/>
    <w:p>
      <w:pPr>
        <w:spacing w:after="0"/>
        <w:ind w:left="0"/>
        <w:jc w:val="both"/>
      </w:pPr>
      <w:r>
        <w:rPr>
          <w:rFonts w:ascii="Times New Roman"/>
          <w:b w:val="false"/>
          <w:i w:val="false"/>
          <w:color w:val="000000"/>
          <w:sz w:val="28"/>
        </w:rPr>
        <w:t>
      1) уничтожение растительности и иные действия, ухудшающие условия среды обитания животных;</w:t>
      </w:r>
    </w:p>
    <w:bookmarkEnd w:id="227"/>
    <w:bookmarkStart w:name="z403" w:id="228"/>
    <w:p>
      <w:pPr>
        <w:spacing w:after="0"/>
        <w:ind w:left="0"/>
        <w:jc w:val="both"/>
      </w:pPr>
      <w:r>
        <w:rPr>
          <w:rFonts w:ascii="Times New Roman"/>
          <w:b w:val="false"/>
          <w:i w:val="false"/>
          <w:color w:val="000000"/>
          <w:sz w:val="28"/>
        </w:rPr>
        <w:t>
      2) распашка земель с поселениями животных, обитающих колониями, ближе двадцати метров от начала расположения их нор по периметру или же без их предварительного переселения в другое место;</w:t>
      </w:r>
    </w:p>
    <w:bookmarkEnd w:id="228"/>
    <w:bookmarkStart w:name="z404" w:id="229"/>
    <w:p>
      <w:pPr>
        <w:spacing w:after="0"/>
        <w:ind w:left="0"/>
        <w:jc w:val="both"/>
      </w:pPr>
      <w:r>
        <w:rPr>
          <w:rFonts w:ascii="Times New Roman"/>
          <w:b w:val="false"/>
          <w:i w:val="false"/>
          <w:color w:val="000000"/>
          <w:sz w:val="28"/>
        </w:rPr>
        <w:t>
      3) разрушение и повреждение жилищ и гнезд животных, сбор яиц без разрешения уполномоченного органа;</w:t>
      </w:r>
    </w:p>
    <w:bookmarkEnd w:id="229"/>
    <w:bookmarkStart w:name="z405" w:id="230"/>
    <w:p>
      <w:pPr>
        <w:spacing w:after="0"/>
        <w:ind w:left="0"/>
        <w:jc w:val="both"/>
      </w:pPr>
      <w:r>
        <w:rPr>
          <w:rFonts w:ascii="Times New Roman"/>
          <w:b w:val="false"/>
          <w:i w:val="false"/>
          <w:color w:val="000000"/>
          <w:sz w:val="28"/>
        </w:rPr>
        <w:t>
      4) езда на катерах, моторных лодках и других плавучих средствах с включенными двигателями в обозначенных местах массового гнездования водоплавающих птиц и нерестилищах рыб в период их размножения;</w:t>
      </w:r>
    </w:p>
    <w:bookmarkEnd w:id="230"/>
    <w:bookmarkStart w:name="z406" w:id="231"/>
    <w:p>
      <w:pPr>
        <w:spacing w:after="0"/>
        <w:ind w:left="0"/>
        <w:jc w:val="both"/>
      </w:pPr>
      <w:r>
        <w:rPr>
          <w:rFonts w:ascii="Times New Roman"/>
          <w:b w:val="false"/>
          <w:i w:val="false"/>
          <w:color w:val="000000"/>
          <w:sz w:val="28"/>
        </w:rPr>
        <w:t>
      5) пролет самолетов, вертолетов и иных летательных аппаратов над территорией массового обитания тюленей, диких копытных животных и колониальных птиц ниже одного километра;</w:t>
      </w:r>
    </w:p>
    <w:bookmarkEnd w:id="231"/>
    <w:bookmarkStart w:name="z407" w:id="232"/>
    <w:p>
      <w:pPr>
        <w:spacing w:after="0"/>
        <w:ind w:left="0"/>
        <w:jc w:val="both"/>
      </w:pPr>
      <w:r>
        <w:rPr>
          <w:rFonts w:ascii="Times New Roman"/>
          <w:b w:val="false"/>
          <w:i w:val="false"/>
          <w:color w:val="000000"/>
          <w:sz w:val="28"/>
        </w:rPr>
        <w:t>
      6) уничтожение среды обитания животных, повреждение посевов кормовых растений, защитных посадок, солонцов, кормушек для животных, указательных знаков, сооружений, предназначенных для ведения охотничьего и рыбного хозяйства;</w:t>
      </w:r>
    </w:p>
    <w:bookmarkEnd w:id="232"/>
    <w:bookmarkStart w:name="z408" w:id="233"/>
    <w:p>
      <w:pPr>
        <w:spacing w:after="0"/>
        <w:ind w:left="0"/>
        <w:jc w:val="both"/>
      </w:pPr>
      <w:r>
        <w:rPr>
          <w:rFonts w:ascii="Times New Roman"/>
          <w:b w:val="false"/>
          <w:i w:val="false"/>
          <w:color w:val="000000"/>
          <w:sz w:val="28"/>
        </w:rPr>
        <w:t>
      7) изъятие редких и находящихся под угрозой исчезновения видов животных, их частей или дериватов без решения Правительства Республики Казахстан;</w:t>
      </w:r>
    </w:p>
    <w:bookmarkEnd w:id="233"/>
    <w:bookmarkStart w:name="z754" w:id="234"/>
    <w:p>
      <w:pPr>
        <w:spacing w:after="0"/>
        <w:ind w:left="0"/>
        <w:jc w:val="both"/>
      </w:pPr>
      <w:r>
        <w:rPr>
          <w:rFonts w:ascii="Times New Roman"/>
          <w:b w:val="false"/>
          <w:i w:val="false"/>
          <w:color w:val="000000"/>
          <w:sz w:val="28"/>
        </w:rPr>
        <w:t>
      8) добыча объектов животного мира сверх установленного лимита и вне сроков, указанных в разрешениях на пользование животным миром или путевках, а также в зонах покоя и воспроизводственных участках;</w:t>
      </w:r>
    </w:p>
    <w:bookmarkEnd w:id="234"/>
    <w:bookmarkStart w:name="z410" w:id="235"/>
    <w:p>
      <w:pPr>
        <w:spacing w:after="0"/>
        <w:ind w:left="0"/>
        <w:jc w:val="both"/>
      </w:pPr>
      <w:r>
        <w:rPr>
          <w:rFonts w:ascii="Times New Roman"/>
          <w:b w:val="false"/>
          <w:i w:val="false"/>
          <w:color w:val="000000"/>
          <w:sz w:val="28"/>
        </w:rPr>
        <w:t>
      9) добыча объектов животного мира с применением не предусмотренных правилами охоты и рыболовства видов орудий, методов и способов добывания животных;</w:t>
      </w:r>
    </w:p>
    <w:bookmarkEnd w:id="235"/>
    <w:bookmarkStart w:name="z411" w:id="236"/>
    <w:p>
      <w:pPr>
        <w:spacing w:after="0"/>
        <w:ind w:left="0"/>
        <w:jc w:val="both"/>
      </w:pPr>
      <w:r>
        <w:rPr>
          <w:rFonts w:ascii="Times New Roman"/>
          <w:b w:val="false"/>
          <w:i w:val="false"/>
          <w:color w:val="000000"/>
          <w:sz w:val="28"/>
        </w:rPr>
        <w:t>
      10)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236"/>
    <w:bookmarkStart w:name="z412" w:id="237"/>
    <w:p>
      <w:pPr>
        <w:spacing w:after="0"/>
        <w:ind w:left="0"/>
        <w:jc w:val="both"/>
      </w:pPr>
      <w:r>
        <w:rPr>
          <w:rFonts w:ascii="Times New Roman"/>
          <w:b w:val="false"/>
          <w:i w:val="false"/>
          <w:color w:val="000000"/>
          <w:sz w:val="28"/>
        </w:rPr>
        <w:t>
      11) производство без разрешения уполномоченного органа интродукции, реинтродукции и гибридизации животных;</w:t>
      </w:r>
    </w:p>
    <w:bookmarkEnd w:id="237"/>
    <w:bookmarkStart w:name="z413" w:id="238"/>
    <w:p>
      <w:pPr>
        <w:spacing w:after="0"/>
        <w:ind w:left="0"/>
        <w:jc w:val="both"/>
      </w:pPr>
      <w:r>
        <w:rPr>
          <w:rFonts w:ascii="Times New Roman"/>
          <w:b w:val="false"/>
          <w:i w:val="false"/>
          <w:color w:val="000000"/>
          <w:sz w:val="28"/>
        </w:rPr>
        <w:t>
      12) уничтожение или порча столбов, плавучих опознавательных знаков и аншлагов, обозначающих границы зимовальных ям, нерестилищ, рыбохозяйственных участков и мест, запретных для рыболовства;</w:t>
      </w:r>
    </w:p>
    <w:bookmarkEnd w:id="238"/>
    <w:bookmarkStart w:name="z755" w:id="239"/>
    <w:p>
      <w:pPr>
        <w:spacing w:after="0"/>
        <w:ind w:left="0"/>
        <w:jc w:val="both"/>
      </w:pPr>
      <w:r>
        <w:rPr>
          <w:rFonts w:ascii="Times New Roman"/>
          <w:b w:val="false"/>
          <w:i w:val="false"/>
          <w:color w:val="000000"/>
          <w:sz w:val="28"/>
        </w:rPr>
        <w:t>
      13) эксплуатация водозаборных и сбросных сооружений без рыбозащитных устройств, а также не соответствующих установленным требованиям.</w:t>
      </w:r>
    </w:p>
    <w:bookmarkEnd w:id="239"/>
    <w:bookmarkStart w:name="z414" w:id="240"/>
    <w:p>
      <w:pPr>
        <w:spacing w:after="0"/>
        <w:ind w:left="0"/>
        <w:jc w:val="both"/>
      </w:pPr>
      <w:r>
        <w:rPr>
          <w:rFonts w:ascii="Times New Roman"/>
          <w:b w:val="false"/>
          <w:i w:val="false"/>
          <w:color w:val="000000"/>
          <w:sz w:val="28"/>
        </w:rPr>
        <w:t>
      4. В целях сохранения объектов животного мира ограничения и запреты вводятся с учетом географических, климатических особенностей ареалов (областей распространения) обитания животных.</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3) пункта 5 статьи 1, которые вводятся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Охрана редких и находящихся под угрозой исчезновения видов животных</w:t>
      </w:r>
    </w:p>
    <w:bookmarkStart w:name="z668" w:id="241"/>
    <w:p>
      <w:pPr>
        <w:spacing w:after="0"/>
        <w:ind w:left="0"/>
        <w:jc w:val="both"/>
      </w:pPr>
      <w:r>
        <w:rPr>
          <w:rFonts w:ascii="Times New Roman"/>
          <w:b w:val="false"/>
          <w:i w:val="false"/>
          <w:color w:val="000000"/>
          <w:sz w:val="28"/>
        </w:rPr>
        <w:t xml:space="preserve">
      1. Редкие и находящиеся под угрозой исчезновения виды животных заносятся в Красную книгу Республики Казахстан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41"/>
    <w:bookmarkStart w:name="z386" w:id="242"/>
    <w:p>
      <w:pPr>
        <w:spacing w:after="0"/>
        <w:ind w:left="0"/>
        <w:jc w:val="both"/>
      </w:pPr>
      <w:r>
        <w:rPr>
          <w:rFonts w:ascii="Times New Roman"/>
          <w:b w:val="false"/>
          <w:i w:val="false"/>
          <w:color w:val="000000"/>
          <w:sz w:val="28"/>
        </w:rPr>
        <w:t>
      2. Охрана редких и находящихся под угрозой исчезновения видов животных осуществляется государством. Физические и юридические лица обязаны принимать меры по охране редких и находящихся под угрозой исчезновения видов животных.</w:t>
      </w:r>
    </w:p>
    <w:bookmarkEnd w:id="242"/>
    <w:bookmarkStart w:name="z756" w:id="243"/>
    <w:p>
      <w:pPr>
        <w:spacing w:after="0"/>
        <w:ind w:left="0"/>
        <w:jc w:val="both"/>
      </w:pPr>
      <w:r>
        <w:rPr>
          <w:rFonts w:ascii="Times New Roman"/>
          <w:b w:val="false"/>
          <w:i w:val="false"/>
          <w:color w:val="000000"/>
          <w:sz w:val="28"/>
        </w:rPr>
        <w:t xml:space="preserve">
      3. Изъятие редких и находящихся под угрозой исчезновения видов животных, их частей или дериватов допускается в исключительных случаях по решению Правительства Республики Казахстан на основании биологического обоснования для: </w:t>
      </w:r>
    </w:p>
    <w:bookmarkEnd w:id="243"/>
    <w:bookmarkStart w:name="z757" w:id="244"/>
    <w:p>
      <w:pPr>
        <w:spacing w:after="0"/>
        <w:ind w:left="0"/>
        <w:jc w:val="both"/>
      </w:pPr>
      <w:r>
        <w:rPr>
          <w:rFonts w:ascii="Times New Roman"/>
          <w:b w:val="false"/>
          <w:i w:val="false"/>
          <w:color w:val="000000"/>
          <w:sz w:val="28"/>
        </w:rPr>
        <w:t>
      1) разведения в специально созданных условиях в научных, воспроизводственных, коммерческих целях, а также для последующего выпуска в среду обитания;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научных исследований;</w:t>
      </w:r>
    </w:p>
    <w:p>
      <w:pPr>
        <w:spacing w:after="0"/>
        <w:ind w:left="0"/>
        <w:jc w:val="both"/>
      </w:pPr>
      <w:r>
        <w:rPr>
          <w:rFonts w:ascii="Times New Roman"/>
          <w:b w:val="false"/>
          <w:i w:val="false"/>
          <w:color w:val="000000"/>
          <w:sz w:val="28"/>
        </w:rPr>
        <w:t>
      4) селекции.</w:t>
      </w:r>
    </w:p>
    <w:bookmarkStart w:name="z912" w:id="245"/>
    <w:p>
      <w:pPr>
        <w:spacing w:after="0"/>
        <w:ind w:left="0"/>
        <w:jc w:val="both"/>
      </w:pPr>
      <w:r>
        <w:rPr>
          <w:rFonts w:ascii="Times New Roman"/>
          <w:b w:val="false"/>
          <w:i w:val="false"/>
          <w:color w:val="000000"/>
          <w:sz w:val="28"/>
        </w:rPr>
        <w:t>
      5) развития национальных видов охоты.</w:t>
      </w:r>
    </w:p>
    <w:bookmarkEnd w:id="245"/>
    <w:bookmarkStart w:name="z388" w:id="246"/>
    <w:p>
      <w:pPr>
        <w:spacing w:after="0"/>
        <w:ind w:left="0"/>
        <w:jc w:val="both"/>
      </w:pPr>
      <w:r>
        <w:rPr>
          <w:rFonts w:ascii="Times New Roman"/>
          <w:b w:val="false"/>
          <w:i w:val="false"/>
          <w:color w:val="000000"/>
          <w:sz w:val="28"/>
        </w:rPr>
        <w:t>
      4. Не допускаются действия, которые могут привести к:</w:t>
      </w:r>
    </w:p>
    <w:bookmarkEnd w:id="246"/>
    <w:p>
      <w:pPr>
        <w:spacing w:after="0"/>
        <w:ind w:left="0"/>
        <w:jc w:val="both"/>
      </w:pPr>
      <w:r>
        <w:rPr>
          <w:rFonts w:ascii="Times New Roman"/>
          <w:b w:val="false"/>
          <w:i w:val="false"/>
          <w:color w:val="000000"/>
          <w:sz w:val="28"/>
        </w:rPr>
        <w:t>
      1) гибели редких и находящихся под угрозой исчезновения видов животных;</w:t>
      </w:r>
    </w:p>
    <w:p>
      <w:pPr>
        <w:spacing w:after="0"/>
        <w:ind w:left="0"/>
        <w:jc w:val="both"/>
      </w:pPr>
      <w:r>
        <w:rPr>
          <w:rFonts w:ascii="Times New Roman"/>
          <w:b w:val="false"/>
          <w:i w:val="false"/>
          <w:color w:val="000000"/>
          <w:sz w:val="28"/>
        </w:rPr>
        <w:t>
      2) сокращению численности или нарушению среды обитания редких и находящихся под угрозой исчезновения видов животных, за исключением случаев, указанных в пункте 3 настоящей статьи.</w:t>
      </w:r>
    </w:p>
    <w:bookmarkStart w:name="z389" w:id="247"/>
    <w:p>
      <w:pPr>
        <w:spacing w:after="0"/>
        <w:ind w:left="0"/>
        <w:jc w:val="both"/>
      </w:pPr>
      <w:r>
        <w:rPr>
          <w:rFonts w:ascii="Times New Roman"/>
          <w:b w:val="false"/>
          <w:i w:val="false"/>
          <w:color w:val="000000"/>
          <w:sz w:val="28"/>
        </w:rPr>
        <w:t>
      5. Содержание, перевозка, продажа, выставление на продажу и покупка редких и находящихся под угрозой исчезновения видов животных, их частей и дериватов осуществляются в порядке, установленном законодательством Республики Казахстан.</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Охрана животных при применении пестицидов, ядохимикатов, минеральных удобрений и других препаратов</w:t>
      </w:r>
    </w:p>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Применение, хранение и транспортировка пестицидов, ядохимикатов, минеральных удобрений и других препаратов должны обеспечивать безопасность животного мира и среды его обитания.</w:t>
      </w:r>
    </w:p>
    <w:bookmarkStart w:name="z390" w:id="248"/>
    <w:p>
      <w:pPr>
        <w:spacing w:after="0"/>
        <w:ind w:left="0"/>
        <w:jc w:val="both"/>
      </w:pPr>
      <w:r>
        <w:rPr>
          <w:rFonts w:ascii="Times New Roman"/>
          <w:b w:val="false"/>
          <w:i w:val="false"/>
          <w:color w:val="000000"/>
          <w:sz w:val="28"/>
        </w:rPr>
        <w:t>
      В целях охраны животного мира устанавливаются предельно допустимые нормы применения пестицидов, ядохимикатов, минеральных удобрений и других препаратов.</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Мероприятия по сохранению среды обитания, условий размножения, путей миграции и мест концентрации животных при проектировании и осуществлении хозяйственной и иной деятельности</w:t>
      </w:r>
    </w:p>
    <w:bookmarkStart w:name="z814" w:id="249"/>
    <w:p>
      <w:pPr>
        <w:spacing w:after="0"/>
        <w:ind w:left="0"/>
        <w:jc w:val="both"/>
      </w:pPr>
      <w:r>
        <w:rPr>
          <w:rFonts w:ascii="Times New Roman"/>
          <w:b w:val="false"/>
          <w:i w:val="false"/>
          <w:color w:val="000000"/>
          <w:sz w:val="28"/>
        </w:rPr>
        <w:t>
      1. При размещении, проектировании и строительстве населенных пунктов, предприятий, сооружений и других объектов, осуществлении производственных процессов и эксплуатации транспортных средств, совершенствовании существующих и внедрении новых технологических процессов, введении в хозяйственный оборот неиспользуемых, прибрежных, заболоченных, занятых кустарниками территорий, мелиорации земель, пользовании лесными ресурсами и водными объектами, проведении геолого-разведочных работ, добыче полезных ископаемых, определении мест выпаса и прогона сельскохозяйственных животных,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эксплуатации, размещении, проектировании и строительстве железнодорожных, шоссейных, трубопроводных и других транспортных магистралей, линий электропередачи и связи, каналов, плотин и иных водохозяйственных сооружений должны разрабатываться и осуществляться мероприятия, обеспечивающие сохранение среды обитания, условий размножения, путей миграции и мест концентрации животных.</w:t>
      </w:r>
    </w:p>
    <w:bookmarkStart w:name="z669" w:id="250"/>
    <w:p>
      <w:pPr>
        <w:spacing w:after="0"/>
        <w:ind w:left="0"/>
        <w:jc w:val="both"/>
      </w:pPr>
      <w:r>
        <w:rPr>
          <w:rFonts w:ascii="Times New Roman"/>
          <w:b w:val="false"/>
          <w:i w:val="false"/>
          <w:color w:val="000000"/>
          <w:sz w:val="28"/>
        </w:rPr>
        <w:t>
      3. Субъекты, осуществляющие хозяйственную и иную деятельность, указанную в пунктах 1 и 2 настоящей статьи, обязаны:</w:t>
      </w:r>
    </w:p>
    <w:bookmarkEnd w:id="250"/>
    <w:p>
      <w:pPr>
        <w:spacing w:after="0"/>
        <w:ind w:left="0"/>
        <w:jc w:val="both"/>
      </w:pPr>
      <w:r>
        <w:rPr>
          <w:rFonts w:ascii="Times New Roman"/>
          <w:b w:val="false"/>
          <w:i w:val="false"/>
          <w:color w:val="000000"/>
          <w:sz w:val="28"/>
        </w:rPr>
        <w:t xml:space="preserve">
      1) по согласованию с уполномоченным органом при разработке технико-экономического обоснования и проектно-сметной документации предусматривать средства для осуществления мероприятий по обеспечению соблюдения требований подпунктов 2) и 5) </w:t>
      </w:r>
      <w:r>
        <w:rPr>
          <w:rFonts w:ascii="Times New Roman"/>
          <w:b w:val="false"/>
          <w:i w:val="false"/>
          <w:color w:val="000000"/>
          <w:sz w:val="28"/>
        </w:rPr>
        <w:t>пункта 2</w:t>
      </w:r>
      <w:r>
        <w:rPr>
          <w:rFonts w:ascii="Times New Roman"/>
          <w:b w:val="false"/>
          <w:i w:val="false"/>
          <w:color w:val="000000"/>
          <w:sz w:val="28"/>
        </w:rPr>
        <w:t xml:space="preserve"> статьи 12 настоящего Закона;</w:t>
      </w:r>
    </w:p>
    <w:bookmarkStart w:name="z758" w:id="251"/>
    <w:p>
      <w:pPr>
        <w:spacing w:after="0"/>
        <w:ind w:left="0"/>
        <w:jc w:val="both"/>
      </w:pPr>
      <w:r>
        <w:rPr>
          <w:rFonts w:ascii="Times New Roman"/>
          <w:b w:val="false"/>
          <w:i w:val="false"/>
          <w:color w:val="000000"/>
          <w:sz w:val="28"/>
        </w:rPr>
        <w:t>
      2) возмещать компенсацию вреда, наносимого и нанесенного рыбным ресурсам и другим водным животным, в том числе и неизбежного, в размере, определяемом в соответствии с методикой, утвержденной уполномоченным органом, путем выполнения мероприятий, предусматривающих выпуск в рыбохозяйственные водоемы рыбопосадочного материала, восстановление нерестилищ, рыбохозяйственную мелиорацию водных объектов, строительство инфраструктуры воспроизводственного комплекса или реконструкцию действующих комплексов по воспроизводству рыбных ресурсов и других водных животных, финансирование научных исследований, а также создание искусственных нерестилищ в пойме рек и морской среде (рифы), на основании договора, заключенного с ведомством уполномоченного органа.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Охрана животного мира на особо охраняемых природных территориях</w:t>
      </w:r>
    </w:p>
    <w:p>
      <w:pPr>
        <w:spacing w:after="0"/>
        <w:ind w:left="0"/>
        <w:jc w:val="both"/>
      </w:pPr>
      <w:r>
        <w:rPr>
          <w:rFonts w:ascii="Times New Roman"/>
          <w:b w:val="false"/>
          <w:i w:val="false"/>
          <w:color w:val="000000"/>
          <w:sz w:val="28"/>
        </w:rPr>
        <w:t>
      Охрана животного мира на особо охраняемых природных территориях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Рыбохозяйственные водоемы и (или) участки особой ценности</w:t>
      </w:r>
    </w:p>
    <w:bookmarkStart w:name="z671" w:id="252"/>
    <w:p>
      <w:pPr>
        <w:spacing w:after="0"/>
        <w:ind w:left="0"/>
        <w:jc w:val="both"/>
      </w:pPr>
      <w:r>
        <w:rPr>
          <w:rFonts w:ascii="Times New Roman"/>
          <w:b w:val="false"/>
          <w:i w:val="false"/>
          <w:color w:val="ff0000"/>
          <w:sz w:val="28"/>
        </w:rPr>
        <w:t xml:space="preserve">
      Сноска. Статья 18-1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2"/>
    <w:p>
      <w:pPr>
        <w:spacing w:after="0"/>
        <w:ind w:left="0"/>
        <w:jc w:val="both"/>
      </w:pPr>
      <w:r>
        <w:rPr>
          <w:rFonts w:ascii="Times New Roman"/>
          <w:b/>
          <w:i w:val="false"/>
          <w:color w:val="000000"/>
          <w:sz w:val="28"/>
        </w:rPr>
        <w:t>Статья 19. Искусственное разведение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13" w:id="253"/>
    <w:p>
      <w:pPr>
        <w:spacing w:after="0"/>
        <w:ind w:left="0"/>
        <w:jc w:val="both"/>
      </w:pPr>
      <w:r>
        <w:rPr>
          <w:rFonts w:ascii="Times New Roman"/>
          <w:b w:val="false"/>
          <w:i w:val="false"/>
          <w:color w:val="000000"/>
          <w:sz w:val="28"/>
        </w:rPr>
        <w:t>
      1. Искусственное разведение видов животных осуществляется в целях:</w:t>
      </w:r>
    </w:p>
    <w:bookmarkEnd w:id="253"/>
    <w:bookmarkStart w:name="z416" w:id="254"/>
    <w:p>
      <w:pPr>
        <w:spacing w:after="0"/>
        <w:ind w:left="0"/>
        <w:jc w:val="both"/>
      </w:pPr>
      <w:r>
        <w:rPr>
          <w:rFonts w:ascii="Times New Roman"/>
          <w:b w:val="false"/>
          <w:i w:val="false"/>
          <w:color w:val="000000"/>
          <w:sz w:val="28"/>
        </w:rPr>
        <w:t>
      1) сохранения и увеличения численности видов животных, в том числе ценных, редких и находящихся под угрозой исчезновения;</w:t>
      </w:r>
    </w:p>
    <w:bookmarkEnd w:id="254"/>
    <w:bookmarkStart w:name="z417" w:id="255"/>
    <w:p>
      <w:pPr>
        <w:spacing w:after="0"/>
        <w:ind w:left="0"/>
        <w:jc w:val="both"/>
      </w:pPr>
      <w:r>
        <w:rPr>
          <w:rFonts w:ascii="Times New Roman"/>
          <w:b w:val="false"/>
          <w:i w:val="false"/>
          <w:color w:val="000000"/>
          <w:sz w:val="28"/>
        </w:rPr>
        <w:t>
      2) научных исследований;</w:t>
      </w:r>
    </w:p>
    <w:bookmarkEnd w:id="255"/>
    <w:bookmarkStart w:name="z418" w:id="256"/>
    <w:p>
      <w:pPr>
        <w:spacing w:after="0"/>
        <w:ind w:left="0"/>
        <w:jc w:val="both"/>
      </w:pPr>
      <w:r>
        <w:rPr>
          <w:rFonts w:ascii="Times New Roman"/>
          <w:b w:val="false"/>
          <w:i w:val="false"/>
          <w:color w:val="000000"/>
          <w:sz w:val="28"/>
        </w:rPr>
        <w:t>
      3) интродукции, реинтродукции и гибридизации видов животных;</w:t>
      </w:r>
    </w:p>
    <w:bookmarkEnd w:id="256"/>
    <w:bookmarkStart w:name="z419" w:id="257"/>
    <w:p>
      <w:pPr>
        <w:spacing w:after="0"/>
        <w:ind w:left="0"/>
        <w:jc w:val="both"/>
      </w:pPr>
      <w:r>
        <w:rPr>
          <w:rFonts w:ascii="Times New Roman"/>
          <w:b w:val="false"/>
          <w:i w:val="false"/>
          <w:color w:val="000000"/>
          <w:sz w:val="28"/>
        </w:rPr>
        <w:t>
      4) использования видов животных в предпринимательской деятельности.</w:t>
      </w:r>
    </w:p>
    <w:bookmarkEnd w:id="257"/>
    <w:bookmarkStart w:name="z420" w:id="258"/>
    <w:p>
      <w:pPr>
        <w:spacing w:after="0"/>
        <w:ind w:left="0"/>
        <w:jc w:val="both"/>
      </w:pPr>
      <w:r>
        <w:rPr>
          <w:rFonts w:ascii="Times New Roman"/>
          <w:b w:val="false"/>
          <w:i w:val="false"/>
          <w:color w:val="000000"/>
          <w:sz w:val="28"/>
        </w:rPr>
        <w:t>
      2. Искусственное разведение ценных, редких и находящихся под угрозой исчезновения видов животных с целью сохранения и увеличения их численности с последующим выпуском в среду обитания осуществляется за счет бюджетных средств и других источников, не запрещенных законодательством Республики Казахстан.</w:t>
      </w:r>
    </w:p>
    <w:bookmarkEnd w:id="258"/>
    <w:p>
      <w:pPr>
        <w:spacing w:after="0"/>
        <w:ind w:left="0"/>
        <w:jc w:val="both"/>
      </w:pPr>
      <w:r>
        <w:rPr>
          <w:rFonts w:ascii="Times New Roman"/>
          <w:b w:val="false"/>
          <w:i w:val="false"/>
          <w:color w:val="000000"/>
          <w:sz w:val="28"/>
        </w:rPr>
        <w:t>
      2-1. Для целей искусственного разведения осетровых видов рыб государственные предприятия воспроизводственного комплекса, выполняющие государственный заказ, могут использовать рыб, полученных в качестве прилова, для производства препаратов гормональной стимуляции нереста рыб, а также производства кормов для их содержания.</w:t>
      </w:r>
    </w:p>
    <w:bookmarkStart w:name="z881" w:id="259"/>
    <w:p>
      <w:pPr>
        <w:spacing w:after="0"/>
        <w:ind w:left="0"/>
        <w:jc w:val="both"/>
      </w:pPr>
      <w:r>
        <w:rPr>
          <w:rFonts w:ascii="Times New Roman"/>
          <w:b w:val="false"/>
          <w:i w:val="false"/>
          <w:color w:val="000000"/>
          <w:sz w:val="28"/>
        </w:rPr>
        <w:t>
      2-2. Для целей искусственного выращивания рыб допускается использование естественных и (или) искусственных прудов, рисовых чеков, а также других искусственно созданных водоемов.</w:t>
      </w:r>
    </w:p>
    <w:bookmarkEnd w:id="259"/>
    <w:bookmarkStart w:name="z963" w:id="260"/>
    <w:p>
      <w:pPr>
        <w:spacing w:after="0"/>
        <w:ind w:left="0"/>
        <w:jc w:val="both"/>
      </w:pPr>
      <w:r>
        <w:rPr>
          <w:rFonts w:ascii="Times New Roman"/>
          <w:b w:val="false"/>
          <w:i w:val="false"/>
          <w:color w:val="000000"/>
          <w:sz w:val="28"/>
        </w:rPr>
        <w:t>
      2-3. Государственные предприятия воспроизводственного комплекса, выполняющие государственный заказ, вправе заключать с субъектами рыбного хозяйства договоры на оказание услуг по лову в воспроизводственных целях.</w:t>
      </w:r>
    </w:p>
    <w:bookmarkEnd w:id="260"/>
    <w:bookmarkStart w:name="z421" w:id="261"/>
    <w:p>
      <w:pPr>
        <w:spacing w:after="0"/>
        <w:ind w:left="0"/>
        <w:jc w:val="both"/>
      </w:pPr>
      <w:r>
        <w:rPr>
          <w:rFonts w:ascii="Times New Roman"/>
          <w:b w:val="false"/>
          <w:i w:val="false"/>
          <w:color w:val="000000"/>
          <w:sz w:val="28"/>
        </w:rPr>
        <w:t xml:space="preserve">
      3. Животные, виды которых включены в приложение 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разведения в неволе и (или) полувольных условиях и регистрации в административном органе.</w:t>
      </w:r>
    </w:p>
    <w:bookmarkEnd w:id="261"/>
    <w:bookmarkStart w:name="z422" w:id="262"/>
    <w:p>
      <w:pPr>
        <w:spacing w:after="0"/>
        <w:ind w:left="0"/>
        <w:jc w:val="both"/>
      </w:pPr>
      <w:r>
        <w:rPr>
          <w:rFonts w:ascii="Times New Roman"/>
          <w:b w:val="false"/>
          <w:i w:val="false"/>
          <w:color w:val="000000"/>
          <w:sz w:val="28"/>
        </w:rPr>
        <w:t xml:space="preserve">
      3-1. Разведенные в неволе и (или) полувольных условиях животные, виды которых включены в приложение II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 могут быть предметом торговли только в случаях их регистрации в административном органе.</w:t>
      </w:r>
    </w:p>
    <w:bookmarkEnd w:id="262"/>
    <w:bookmarkStart w:name="z148" w:id="263"/>
    <w:p>
      <w:pPr>
        <w:spacing w:after="0"/>
        <w:ind w:left="0"/>
        <w:jc w:val="both"/>
      </w:pPr>
      <w:r>
        <w:rPr>
          <w:rFonts w:ascii="Times New Roman"/>
          <w:b w:val="false"/>
          <w:i w:val="false"/>
          <w:color w:val="000000"/>
          <w:sz w:val="28"/>
        </w:rPr>
        <w:t>
      3-2. При уведомлении административного органа по Конвенции о международной торговле видами дикой фауны и флоры, находящимися под угрозой исчезновения, о начале деятельности по искусственному разведению животных, виды которых включены в приложения I и II Конвенции, указываются:</w:t>
      </w:r>
    </w:p>
    <w:bookmarkEnd w:id="263"/>
    <w:p>
      <w:pPr>
        <w:spacing w:after="0"/>
        <w:ind w:left="0"/>
        <w:jc w:val="both"/>
      </w:pPr>
      <w:r>
        <w:rPr>
          <w:rFonts w:ascii="Times New Roman"/>
          <w:b w:val="false"/>
          <w:i w:val="false"/>
          <w:color w:val="000000"/>
          <w:sz w:val="28"/>
        </w:rPr>
        <w:t>
      1) номер и дата разрешения административного органа на ввоз – в случае импорта животных;</w:t>
      </w:r>
    </w:p>
    <w:p>
      <w:pPr>
        <w:spacing w:after="0"/>
        <w:ind w:left="0"/>
        <w:jc w:val="both"/>
      </w:pPr>
      <w:r>
        <w:rPr>
          <w:rFonts w:ascii="Times New Roman"/>
          <w:b w:val="false"/>
          <w:i w:val="false"/>
          <w:color w:val="000000"/>
          <w:sz w:val="28"/>
        </w:rPr>
        <w:t>
      2) номер и дата справки о происхождении вылова, либо прилагается договор купли-продажи с указанием номера и даты регистрации в административном органе – в случае отечественного происхождения животных.</w:t>
      </w:r>
    </w:p>
    <w:bookmarkStart w:name="z760" w:id="264"/>
    <w:p>
      <w:pPr>
        <w:spacing w:after="0"/>
        <w:ind w:left="0"/>
        <w:jc w:val="both"/>
      </w:pPr>
      <w:r>
        <w:rPr>
          <w:rFonts w:ascii="Times New Roman"/>
          <w:b w:val="false"/>
          <w:i w:val="false"/>
          <w:color w:val="000000"/>
          <w:sz w:val="28"/>
        </w:rPr>
        <w:t>
      4. Искусственное разведение видов животных, в том числе в озерно-товарных рыбоводных хозяйствах, садковых рыбоводных хозяйствах, прудовых рыбоводных хозяйствах и рыбоводных хозяйствах с замкнутым циклом водообеспечения, осуществляется в целях предпринимательской деятельности за счет средств физических и юридических лиц и других источников, не запрещенных законодательством Республики Казахстан.</w:t>
      </w:r>
    </w:p>
    <w:bookmarkEnd w:id="264"/>
    <w:bookmarkStart w:name="z424" w:id="265"/>
    <w:p>
      <w:pPr>
        <w:spacing w:after="0"/>
        <w:ind w:left="0"/>
        <w:jc w:val="both"/>
      </w:pPr>
      <w:r>
        <w:rPr>
          <w:rFonts w:ascii="Times New Roman"/>
          <w:b w:val="false"/>
          <w:i w:val="false"/>
          <w:color w:val="000000"/>
          <w:sz w:val="28"/>
        </w:rPr>
        <w:t>
      5. В Республике Казахстан устанавливается единая система маркирования икры осетровых видов рыб для торговли на внутреннем и внешнем рынках.</w:t>
      </w:r>
    </w:p>
    <w:bookmarkEnd w:id="265"/>
    <w:bookmarkStart w:name="z425" w:id="266"/>
    <w:p>
      <w:pPr>
        <w:spacing w:after="0"/>
        <w:ind w:left="0"/>
        <w:jc w:val="both"/>
      </w:pPr>
      <w:r>
        <w:rPr>
          <w:rFonts w:ascii="Times New Roman"/>
          <w:b w:val="false"/>
          <w:i w:val="false"/>
          <w:color w:val="000000"/>
          <w:sz w:val="28"/>
        </w:rPr>
        <w:t>
      Реализация немаркированной икры осетровых видов рыб не допускается.</w:t>
      </w:r>
    </w:p>
    <w:bookmarkEnd w:id="266"/>
    <w:bookmarkStart w:name="z761" w:id="267"/>
    <w:p>
      <w:pPr>
        <w:spacing w:after="0"/>
        <w:ind w:left="0"/>
        <w:jc w:val="both"/>
      </w:pPr>
      <w:r>
        <w:rPr>
          <w:rFonts w:ascii="Times New Roman"/>
          <w:b w:val="false"/>
          <w:i w:val="false"/>
          <w:color w:val="000000"/>
          <w:sz w:val="28"/>
        </w:rPr>
        <w:t>
      6. Вывоз за пределы Республики Казахстан в живом виде особей осетровых видов рыб, выловленных из естественной среды обитания, и их оплодотворенной икры осуществляется по решению Правительства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 Интродукция, реинтродукция и гибридизация видов животных, ввоз в Республику Казахстан и вывоз из Республики Казахстан животных</w:t>
      </w:r>
    </w:p>
    <w:bookmarkStart w:name="z762" w:id="268"/>
    <w:p>
      <w:pPr>
        <w:spacing w:after="0"/>
        <w:ind w:left="0"/>
        <w:jc w:val="both"/>
      </w:pPr>
      <w:r>
        <w:rPr>
          <w:rFonts w:ascii="Times New Roman"/>
          <w:b w:val="false"/>
          <w:i w:val="false"/>
          <w:color w:val="000000"/>
          <w:sz w:val="28"/>
        </w:rPr>
        <w:t>
      Интродукция, реинтродукция и гибридизация видов животных, ввоз в Республику Казахстан и вывоз из Республики Казахстан животных осуществляются в соответствии с Экологическим кодексом Республики Казахстан.</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20-1. Акклиматизация рыбных ресурсов и других водных животных</w:t>
      </w:r>
    </w:p>
    <w:p>
      <w:pPr>
        <w:spacing w:after="0"/>
        <w:ind w:left="0"/>
        <w:jc w:val="both"/>
      </w:pPr>
      <w:r>
        <w:rPr>
          <w:rFonts w:ascii="Times New Roman"/>
          <w:b w:val="false"/>
          <w:i w:val="false"/>
          <w:color w:val="ff0000"/>
          <w:sz w:val="28"/>
        </w:rPr>
        <w:t xml:space="preserve">
      Сноска. Статья 20-1 исключена Законом РК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21. Оказание помощи животным в случаях массовых заболеваний, угрозы гибели при стихийных бедствиях и вследствие других причин </w:t>
      </w:r>
    </w:p>
    <w:p>
      <w:pPr>
        <w:spacing w:after="0"/>
        <w:ind w:left="0"/>
        <w:jc w:val="both"/>
      </w:pPr>
      <w:r>
        <w:rPr>
          <w:rFonts w:ascii="Times New Roman"/>
          <w:b w:val="false"/>
          <w:i w:val="false"/>
          <w:color w:val="000000"/>
          <w:sz w:val="28"/>
        </w:rPr>
        <w:t>
      1. Оказание помощи животным в случаях массовых заболеваний, угрозы их гибели при стихийных бедствиях и вследствие других причин в закрепленных охотничьих угодьях и рыбохозяйственных водоемах и (или) участках осуществляется субъектами охотничьих и рыбных хозяйств и местными исполнительными органами Республики Казахстан, а в других угодьях и водоемах - местными исполнительными органами Республики Казахстан. В зависимости от значимости территории и происшествия помощь в указанных случаях может быть оказана Правительством Республики Казахстан и международными организациями.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Оказание помощи животным в случаях разлива нефти на море, внутренних водоемах и в предохранительной зоне осуществляется на основе анализа суммарной экологической пользы.</w:t>
      </w:r>
    </w:p>
    <w:bookmarkStart w:name="z429" w:id="269"/>
    <w:p>
      <w:pPr>
        <w:spacing w:after="0"/>
        <w:ind w:left="0"/>
        <w:jc w:val="both"/>
      </w:pPr>
      <w:r>
        <w:rPr>
          <w:rFonts w:ascii="Times New Roman"/>
          <w:b w:val="false"/>
          <w:i w:val="false"/>
          <w:color w:val="000000"/>
          <w:sz w:val="28"/>
        </w:rPr>
        <w:t>
      2. Не допускается добывание животных в районах стихийных бедствий, а также животных, находящихся под угрозой гибели, за исключением отлова рыб в замороопасных водоемах и (или) участках.</w:t>
      </w:r>
    </w:p>
    <w:bookmarkEnd w:id="269"/>
    <w:bookmarkStart w:name="z430" w:id="270"/>
    <w:p>
      <w:pPr>
        <w:spacing w:after="0"/>
        <w:ind w:left="0"/>
        <w:jc w:val="both"/>
      </w:pPr>
      <w:r>
        <w:rPr>
          <w:rFonts w:ascii="Times New Roman"/>
          <w:b w:val="false"/>
          <w:i w:val="false"/>
          <w:color w:val="000000"/>
          <w:sz w:val="28"/>
        </w:rPr>
        <w:t>
      3.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 уполномоченный орган или ведомство с его территориальными подразделениями на основании научных рекомендаций вправе принять решение о мелиоративном лове рыб.</w:t>
      </w:r>
    </w:p>
    <w:bookmarkEnd w:id="270"/>
    <w:bookmarkStart w:name="z431" w:id="271"/>
    <w:p>
      <w:pPr>
        <w:spacing w:after="0"/>
        <w:ind w:left="0"/>
        <w:jc w:val="both"/>
      </w:pPr>
      <w:r>
        <w:rPr>
          <w:rFonts w:ascii="Times New Roman"/>
          <w:b w:val="false"/>
          <w:i w:val="false"/>
          <w:color w:val="000000"/>
          <w:sz w:val="28"/>
        </w:rPr>
        <w:t>
      4. При выявлении заморов должны быть приняты все меры по спасению рыбных ресурсов и других водных животных, в том числе мелиоративный лов рыб.</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Научные исследования в области охраны, воспроизводства и использования животного мира </w:t>
      </w:r>
    </w:p>
    <w:bookmarkStart w:name="z815" w:id="272"/>
    <w:p>
      <w:pPr>
        <w:spacing w:after="0"/>
        <w:ind w:left="0"/>
        <w:jc w:val="both"/>
      </w:pPr>
      <w:r>
        <w:rPr>
          <w:rFonts w:ascii="Times New Roman"/>
          <w:b w:val="false"/>
          <w:i w:val="false"/>
          <w:color w:val="000000"/>
          <w:sz w:val="28"/>
        </w:rPr>
        <w:t>
      1. Научные исследования в области охраны, воспроизводства и использования животного мира осуществляются с целью:</w:t>
      </w:r>
    </w:p>
    <w:bookmarkEnd w:id="272"/>
    <w:bookmarkStart w:name="z432" w:id="273"/>
    <w:p>
      <w:pPr>
        <w:spacing w:after="0"/>
        <w:ind w:left="0"/>
        <w:jc w:val="both"/>
      </w:pPr>
      <w:r>
        <w:rPr>
          <w:rFonts w:ascii="Times New Roman"/>
          <w:b w:val="false"/>
          <w:i w:val="false"/>
          <w:color w:val="000000"/>
          <w:sz w:val="28"/>
        </w:rPr>
        <w:t>
      1) оценки состояния животного мира;</w:t>
      </w:r>
    </w:p>
    <w:bookmarkEnd w:id="273"/>
    <w:bookmarkStart w:name="z433" w:id="274"/>
    <w:p>
      <w:pPr>
        <w:spacing w:after="0"/>
        <w:ind w:left="0"/>
        <w:jc w:val="both"/>
      </w:pPr>
      <w:r>
        <w:rPr>
          <w:rFonts w:ascii="Times New Roman"/>
          <w:b w:val="false"/>
          <w:i w:val="false"/>
          <w:color w:val="000000"/>
          <w:sz w:val="28"/>
        </w:rPr>
        <w:t>
      2) регулярного изучения состояния редких и находящихся под угрозой исчезновения видов животных;</w:t>
      </w:r>
    </w:p>
    <w:bookmarkEnd w:id="274"/>
    <w:bookmarkStart w:name="z434" w:id="275"/>
    <w:p>
      <w:pPr>
        <w:spacing w:after="0"/>
        <w:ind w:left="0"/>
        <w:jc w:val="both"/>
      </w:pPr>
      <w:r>
        <w:rPr>
          <w:rFonts w:ascii="Times New Roman"/>
          <w:b w:val="false"/>
          <w:i w:val="false"/>
          <w:color w:val="000000"/>
          <w:sz w:val="28"/>
        </w:rPr>
        <w:t>
      3) постоянного изучения эпизоотической ситуации;</w:t>
      </w:r>
    </w:p>
    <w:bookmarkEnd w:id="275"/>
    <w:bookmarkStart w:name="z435" w:id="276"/>
    <w:p>
      <w:pPr>
        <w:spacing w:after="0"/>
        <w:ind w:left="0"/>
        <w:jc w:val="both"/>
      </w:pPr>
      <w:r>
        <w:rPr>
          <w:rFonts w:ascii="Times New Roman"/>
          <w:b w:val="false"/>
          <w:i w:val="false"/>
          <w:color w:val="000000"/>
          <w:sz w:val="28"/>
        </w:rPr>
        <w:t>
      4) участия в международных научно-исследовательских программах;</w:t>
      </w:r>
    </w:p>
    <w:bookmarkEnd w:id="276"/>
    <w:bookmarkStart w:name="z436" w:id="277"/>
    <w:p>
      <w:pPr>
        <w:spacing w:after="0"/>
        <w:ind w:left="0"/>
        <w:jc w:val="both"/>
      </w:pPr>
      <w:r>
        <w:rPr>
          <w:rFonts w:ascii="Times New Roman"/>
          <w:b w:val="false"/>
          <w:i w:val="false"/>
          <w:color w:val="000000"/>
          <w:sz w:val="28"/>
        </w:rPr>
        <w:t>
      5) обоснования норм и нормативов и разработки научных рекомендаций в области охраны, воспроизводства и использования животного мира;</w:t>
      </w:r>
    </w:p>
    <w:bookmarkEnd w:id="277"/>
    <w:bookmarkStart w:name="z437" w:id="278"/>
    <w:p>
      <w:pPr>
        <w:spacing w:after="0"/>
        <w:ind w:left="0"/>
        <w:jc w:val="both"/>
      </w:pPr>
      <w:r>
        <w:rPr>
          <w:rFonts w:ascii="Times New Roman"/>
          <w:b w:val="false"/>
          <w:i w:val="false"/>
          <w:color w:val="000000"/>
          <w:sz w:val="28"/>
        </w:rPr>
        <w:t>
      6) обоснования мер по сохранению биологического разнообразия, охране, воспроизводству и использованию животного мира;</w:t>
      </w:r>
    </w:p>
    <w:bookmarkEnd w:id="278"/>
    <w:bookmarkStart w:name="z438" w:id="279"/>
    <w:p>
      <w:pPr>
        <w:spacing w:after="0"/>
        <w:ind w:left="0"/>
        <w:jc w:val="both"/>
      </w:pPr>
      <w:r>
        <w:rPr>
          <w:rFonts w:ascii="Times New Roman"/>
          <w:b w:val="false"/>
          <w:i w:val="false"/>
          <w:color w:val="000000"/>
          <w:sz w:val="28"/>
        </w:rPr>
        <w:t>
      7) разработки правовых и экономических механизмов охраны, воспроизводства и использования объектов животного мира;</w:t>
      </w:r>
    </w:p>
    <w:bookmarkEnd w:id="279"/>
    <w:bookmarkStart w:name="z439" w:id="280"/>
    <w:p>
      <w:pPr>
        <w:spacing w:after="0"/>
        <w:ind w:left="0"/>
        <w:jc w:val="both"/>
      </w:pPr>
      <w:r>
        <w:rPr>
          <w:rFonts w:ascii="Times New Roman"/>
          <w:b w:val="false"/>
          <w:i w:val="false"/>
          <w:color w:val="000000"/>
          <w:sz w:val="28"/>
        </w:rPr>
        <w:t>
      8) государственного учета и кадастра животного мира, межхозяйственного охотоустройства и паспортизации рыбохозяйственных водоемов и (или) участков.</w:t>
      </w:r>
    </w:p>
    <w:bookmarkEnd w:id="280"/>
    <w:bookmarkStart w:name="z440" w:id="281"/>
    <w:p>
      <w:pPr>
        <w:spacing w:after="0"/>
        <w:ind w:left="0"/>
        <w:jc w:val="both"/>
      </w:pPr>
      <w:r>
        <w:rPr>
          <w:rFonts w:ascii="Times New Roman"/>
          <w:b w:val="false"/>
          <w:i w:val="false"/>
          <w:color w:val="000000"/>
          <w:sz w:val="28"/>
        </w:rPr>
        <w:t>
      2. Научные исследования в области охраны, воспроизводства и использования животного мира осуществляются ежегодно за счет бюджетных средств и других источников, не запрещенных законодательством Республики Казахстан.</w:t>
      </w:r>
    </w:p>
    <w:bookmarkEnd w:id="281"/>
    <w:bookmarkStart w:name="z441" w:id="282"/>
    <w:p>
      <w:pPr>
        <w:spacing w:after="0"/>
        <w:ind w:left="0"/>
        <w:jc w:val="both"/>
      </w:pPr>
      <w:r>
        <w:rPr>
          <w:rFonts w:ascii="Times New Roman"/>
          <w:b w:val="false"/>
          <w:i w:val="false"/>
          <w:color w:val="000000"/>
          <w:sz w:val="28"/>
        </w:rPr>
        <w:t>
      3. Ежегодная оценка состояния животного мира в закрепленных охотничьих угодьях осуществляется за счет средств физических и юридических лиц, за которыми они закреплены.</w:t>
      </w:r>
    </w:p>
    <w:bookmarkEnd w:id="282"/>
    <w:bookmarkStart w:name="z964" w:id="283"/>
    <w:p>
      <w:pPr>
        <w:spacing w:after="0"/>
        <w:ind w:left="0"/>
        <w:jc w:val="both"/>
      </w:pPr>
      <w:r>
        <w:rPr>
          <w:rFonts w:ascii="Times New Roman"/>
          <w:b w:val="false"/>
          <w:i w:val="false"/>
          <w:color w:val="000000"/>
          <w:sz w:val="28"/>
        </w:rPr>
        <w:t>
      Оценка состояния рыбных ресурсов и других водных животных на закрепленных рыбохозяйственных водоемах и (или) участках местного значения осуществляется один раз в три года за счет средств физических и юридических лиц, за которыми они закреплены.</w:t>
      </w:r>
    </w:p>
    <w:bookmarkEnd w:id="283"/>
    <w:bookmarkStart w:name="z673" w:id="284"/>
    <w:p>
      <w:pPr>
        <w:spacing w:after="0"/>
        <w:ind w:left="0"/>
        <w:jc w:val="both"/>
      </w:pPr>
      <w:r>
        <w:rPr>
          <w:rFonts w:ascii="Times New Roman"/>
          <w:b w:val="false"/>
          <w:i w:val="false"/>
          <w:color w:val="000000"/>
          <w:sz w:val="28"/>
        </w:rPr>
        <w:t>
      4. Пользование животным миром в научно-исследовательских целях осуществляется в любое время года и разрешенными орудиями добывания на основании разрешений на пользование животным миром, выданных уполномоченным органом или местным исполнительным органом.</w:t>
      </w:r>
    </w:p>
    <w:bookmarkEnd w:id="284"/>
    <w:p>
      <w:pPr>
        <w:spacing w:after="0"/>
        <w:ind w:left="0"/>
        <w:jc w:val="both"/>
      </w:pPr>
      <w:r>
        <w:rPr>
          <w:rFonts w:ascii="Times New Roman"/>
          <w:b w:val="false"/>
          <w:i w:val="false"/>
          <w:color w:val="000000"/>
          <w:sz w:val="28"/>
        </w:rPr>
        <w:t>
      Квота изъятия объектов животного мира для научных исследований устанавливается республиканскими ассоциациями общественных объединений охотников и субъектов охотничьего хозяйства, а также общественных объединений рыболовов и субъектов рыбного хозяйства в пределах лимита изъятия видов животных, являющихся объектом охоты, и лимита изъятия рыбных ресурсов и других водных животных, утвержденных уполномоченным органом.</w:t>
      </w:r>
    </w:p>
    <w:bookmarkStart w:name="z763" w:id="285"/>
    <w:p>
      <w:pPr>
        <w:spacing w:after="0"/>
        <w:ind w:left="0"/>
        <w:jc w:val="both"/>
      </w:pPr>
      <w:r>
        <w:rPr>
          <w:rFonts w:ascii="Times New Roman"/>
          <w:b w:val="false"/>
          <w:i w:val="false"/>
          <w:color w:val="000000"/>
          <w:sz w:val="28"/>
        </w:rPr>
        <w:t>
      5. Научные исследования в области охраны, воспроизводства и использования животного мира проводятся юридическими лицами, аккредитованными как субъекты научной и (или) научно-технической деятельности, в порядке, определенном законодательством Республики Казахстан.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22-1. Ихтиологические наблюдения </w:t>
      </w:r>
    </w:p>
    <w:bookmarkStart w:name="z765" w:id="286"/>
    <w:p>
      <w:pPr>
        <w:spacing w:after="0"/>
        <w:ind w:left="0"/>
        <w:jc w:val="both"/>
      </w:pPr>
      <w:r>
        <w:rPr>
          <w:rFonts w:ascii="Times New Roman"/>
          <w:b w:val="false"/>
          <w:i w:val="false"/>
          <w:color w:val="000000"/>
          <w:sz w:val="28"/>
        </w:rPr>
        <w:t xml:space="preserve">
      1. Ихтиологические наблюдения ведутся территориальными подразделениями ведомства уполномоченного органа. </w:t>
      </w:r>
    </w:p>
    <w:bookmarkEnd w:id="286"/>
    <w:bookmarkStart w:name="z766" w:id="287"/>
    <w:p>
      <w:pPr>
        <w:spacing w:after="0"/>
        <w:ind w:left="0"/>
        <w:jc w:val="both"/>
      </w:pPr>
      <w:r>
        <w:rPr>
          <w:rFonts w:ascii="Times New Roman"/>
          <w:b w:val="false"/>
          <w:i w:val="false"/>
          <w:color w:val="000000"/>
          <w:sz w:val="28"/>
        </w:rPr>
        <w:t xml:space="preserve">
      2. Основными направлениями ихтиологических наблюдений являются: контроль за состоянием рыбохозяйственных водоемов; ведение контрольного лова; сбор биологических материалов о состоянии ихтиофауны; изучение путей миграции, сроков нереста и промысловой нагрузки на водоемы; определение прилова молоди рыб, мест нерестилищ и зимовальных ям; выработка предложений по регулированию режима рыболовства, включая перенос сроков запрета в нерестовый период в зависимости от гидрометеорологических условий, по орудиям лова, по организации рыбоводно-мелиоративных работ и рыбохозяйственной мелиорации водных объектов; учет замороопасных водоемов и организация мероприятий по профилактике и ликвидации заморов; осмотр водозаборных, сбросных сооружений и определение вреда, наносимого и нанесенного рыбным ресурсам и другим водным животным при отсутствии рыбозащитных устройств. </w:t>
      </w:r>
    </w:p>
    <w:bookmarkEnd w:id="287"/>
    <w:bookmarkStart w:name="z767" w:id="288"/>
    <w:p>
      <w:pPr>
        <w:spacing w:after="0"/>
        <w:ind w:left="0"/>
        <w:jc w:val="both"/>
      </w:pPr>
      <w:r>
        <w:rPr>
          <w:rFonts w:ascii="Times New Roman"/>
          <w:b w:val="false"/>
          <w:i w:val="false"/>
          <w:color w:val="000000"/>
          <w:sz w:val="28"/>
        </w:rPr>
        <w:t>
      3. Данные ихтиологических наблюдений применяются для подготовки рекомендаций по организации охраны, воспроизводства и устойчивого использования рыбных ресурсов и других водных животных.</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89"/>
    <w:p>
      <w:pPr>
        <w:spacing w:after="0"/>
        <w:ind w:left="0"/>
        <w:jc w:val="left"/>
      </w:pPr>
      <w:r>
        <w:rPr>
          <w:rFonts w:ascii="Times New Roman"/>
          <w:b/>
          <w:i w:val="false"/>
          <w:color w:val="000000"/>
        </w:rPr>
        <w:t xml:space="preserve">  Глава 4. Пользование животным миром</w:t>
      </w:r>
    </w:p>
    <w:bookmarkEnd w:id="289"/>
    <w:p>
      <w:pPr>
        <w:spacing w:after="0"/>
        <w:ind w:left="0"/>
        <w:jc w:val="both"/>
      </w:pPr>
      <w:r>
        <w:rPr>
          <w:rFonts w:ascii="Times New Roman"/>
          <w:b/>
          <w:i w:val="false"/>
          <w:color w:val="000000"/>
          <w:sz w:val="28"/>
        </w:rPr>
        <w:t xml:space="preserve">Статья 23. Пользование животным миром </w:t>
      </w:r>
    </w:p>
    <w:p>
      <w:pPr>
        <w:spacing w:after="0"/>
        <w:ind w:left="0"/>
        <w:jc w:val="both"/>
      </w:pPr>
      <w:r>
        <w:rPr>
          <w:rFonts w:ascii="Times New Roman"/>
          <w:b w:val="false"/>
          <w:i w:val="false"/>
          <w:color w:val="000000"/>
          <w:sz w:val="28"/>
        </w:rPr>
        <w:t>
      1. Пользование животным миром осуществляется в порядке общего и специального пользования.</w:t>
      </w:r>
    </w:p>
    <w:bookmarkStart w:name="z442" w:id="290"/>
    <w:p>
      <w:pPr>
        <w:spacing w:after="0"/>
        <w:ind w:left="0"/>
        <w:jc w:val="both"/>
      </w:pPr>
      <w:r>
        <w:rPr>
          <w:rFonts w:ascii="Times New Roman"/>
          <w:b w:val="false"/>
          <w:i w:val="false"/>
          <w:color w:val="000000"/>
          <w:sz w:val="28"/>
        </w:rPr>
        <w:t>
      2. Объекты животного мира предоставляются в пользование в соответствии с требованиями законодательства Республики Казахстан.</w:t>
      </w:r>
    </w:p>
    <w:bookmarkEnd w:id="290"/>
    <w:bookmarkStart w:name="z768" w:id="291"/>
    <w:p>
      <w:pPr>
        <w:spacing w:after="0"/>
        <w:ind w:left="0"/>
        <w:jc w:val="both"/>
      </w:pPr>
      <w:r>
        <w:rPr>
          <w:rFonts w:ascii="Times New Roman"/>
          <w:b w:val="false"/>
          <w:i w:val="false"/>
          <w:color w:val="000000"/>
          <w:sz w:val="28"/>
        </w:rPr>
        <w:t>
      3.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 за исключением отлова в целях реинтродукции.</w:t>
      </w:r>
    </w:p>
    <w:bookmarkEnd w:id="291"/>
    <w:bookmarkStart w:name="z444" w:id="292"/>
    <w:p>
      <w:pPr>
        <w:spacing w:after="0"/>
        <w:ind w:left="0"/>
        <w:jc w:val="both"/>
      </w:pPr>
      <w:r>
        <w:rPr>
          <w:rFonts w:ascii="Times New Roman"/>
          <w:b w:val="false"/>
          <w:i w:val="false"/>
          <w:color w:val="000000"/>
          <w:sz w:val="28"/>
        </w:rPr>
        <w:t>
      4. К общему пользованию животным миром относится пользование объектами животного мира, а также их полезными свойствами без изъятия из среды обитания.</w:t>
      </w:r>
    </w:p>
    <w:bookmarkEnd w:id="292"/>
    <w:bookmarkStart w:name="z445" w:id="293"/>
    <w:p>
      <w:pPr>
        <w:spacing w:after="0"/>
        <w:ind w:left="0"/>
        <w:jc w:val="both"/>
      </w:pPr>
      <w:r>
        <w:rPr>
          <w:rFonts w:ascii="Times New Roman"/>
          <w:b w:val="false"/>
          <w:i w:val="false"/>
          <w:color w:val="000000"/>
          <w:sz w:val="28"/>
        </w:rPr>
        <w:t>
      5. Пользование животным миром на территории государственного лесного фонда и особо охраняемых природных территориях осуществляется с учетом требований лесного законодательства Республики Казахстан и законодательства Республики Казахстан в области особо охраняемых природных территорий.</w:t>
      </w:r>
    </w:p>
    <w:bookmarkEnd w:id="293"/>
    <w:bookmarkStart w:name="z769" w:id="294"/>
    <w:p>
      <w:pPr>
        <w:spacing w:after="0"/>
        <w:ind w:left="0"/>
        <w:jc w:val="both"/>
      </w:pPr>
      <w:r>
        <w:rPr>
          <w:rFonts w:ascii="Times New Roman"/>
          <w:b w:val="false"/>
          <w:i w:val="false"/>
          <w:color w:val="000000"/>
          <w:sz w:val="28"/>
        </w:rPr>
        <w:t>
      5-1. Пользование разведенными и содержащимися в неволе и (или) полувольных условиях животными в фермерских охотничьих хозяйствах определяется их владельцами.</w:t>
      </w:r>
    </w:p>
    <w:bookmarkEnd w:id="294"/>
    <w:bookmarkStart w:name="z446" w:id="295"/>
    <w:p>
      <w:pPr>
        <w:spacing w:after="0"/>
        <w:ind w:left="0"/>
        <w:jc w:val="both"/>
      </w:pPr>
      <w:r>
        <w:rPr>
          <w:rFonts w:ascii="Times New Roman"/>
          <w:b w:val="false"/>
          <w:i w:val="false"/>
          <w:color w:val="000000"/>
          <w:sz w:val="28"/>
        </w:rPr>
        <w:t>
      6. Запрещается использование объектов животного мира в качестве биологического оружия.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Виды пользования животным миром </w:t>
      </w:r>
    </w:p>
    <w:p>
      <w:pPr>
        <w:spacing w:after="0"/>
        <w:ind w:left="0"/>
        <w:jc w:val="both"/>
      </w:pPr>
      <w:r>
        <w:rPr>
          <w:rFonts w:ascii="Times New Roman"/>
          <w:b w:val="false"/>
          <w:i w:val="false"/>
          <w:color w:val="000000"/>
          <w:sz w:val="28"/>
        </w:rPr>
        <w:t>
      На территории Республики Казахстан допускаются следующие виды пользования животным миром:</w:t>
      </w:r>
    </w:p>
    <w:bookmarkStart w:name="z447" w:id="296"/>
    <w:p>
      <w:pPr>
        <w:spacing w:after="0"/>
        <w:ind w:left="0"/>
        <w:jc w:val="both"/>
      </w:pPr>
      <w:r>
        <w:rPr>
          <w:rFonts w:ascii="Times New Roman"/>
          <w:b w:val="false"/>
          <w:i w:val="false"/>
          <w:color w:val="000000"/>
          <w:sz w:val="28"/>
        </w:rPr>
        <w:t>
      1) охота;</w:t>
      </w:r>
    </w:p>
    <w:bookmarkEnd w:id="296"/>
    <w:bookmarkStart w:name="z448" w:id="297"/>
    <w:p>
      <w:pPr>
        <w:spacing w:after="0"/>
        <w:ind w:left="0"/>
        <w:jc w:val="both"/>
      </w:pPr>
      <w:r>
        <w:rPr>
          <w:rFonts w:ascii="Times New Roman"/>
          <w:b w:val="false"/>
          <w:i w:val="false"/>
          <w:color w:val="000000"/>
          <w:sz w:val="28"/>
        </w:rPr>
        <w:t>
      2) рыболовство, включая изъятие водных беспозвоночных животных и морских млекопитающих;</w:t>
      </w:r>
    </w:p>
    <w:bookmarkEnd w:id="297"/>
    <w:bookmarkStart w:name="z449" w:id="298"/>
    <w:p>
      <w:pPr>
        <w:spacing w:after="0"/>
        <w:ind w:left="0"/>
        <w:jc w:val="both"/>
      </w:pPr>
      <w:r>
        <w:rPr>
          <w:rFonts w:ascii="Times New Roman"/>
          <w:b w:val="false"/>
          <w:i w:val="false"/>
          <w:color w:val="000000"/>
          <w:sz w:val="28"/>
        </w:rPr>
        <w:t>
      3) использование в хозяйственных целях животных, не относящихся к объектам охоты и рыболовства;</w:t>
      </w:r>
    </w:p>
    <w:bookmarkEnd w:id="298"/>
    <w:bookmarkStart w:name="z770" w:id="299"/>
    <w:p>
      <w:pPr>
        <w:spacing w:after="0"/>
        <w:ind w:left="0"/>
        <w:jc w:val="both"/>
      </w:pPr>
      <w:r>
        <w:rPr>
          <w:rFonts w:ascii="Times New Roman"/>
          <w:b w:val="false"/>
          <w:i w:val="false"/>
          <w:color w:val="000000"/>
          <w:sz w:val="28"/>
        </w:rPr>
        <w:t>
      4) использование животных в научных, культурно-просветительских, воспитательных, эстетических целях, а также в целях предотвращения эпизоотии;</w:t>
      </w:r>
    </w:p>
    <w:bookmarkEnd w:id="299"/>
    <w:bookmarkStart w:name="z451" w:id="300"/>
    <w:p>
      <w:pPr>
        <w:spacing w:after="0"/>
        <w:ind w:left="0"/>
        <w:jc w:val="both"/>
      </w:pPr>
      <w:r>
        <w:rPr>
          <w:rFonts w:ascii="Times New Roman"/>
          <w:b w:val="false"/>
          <w:i w:val="false"/>
          <w:color w:val="000000"/>
          <w:sz w:val="28"/>
        </w:rPr>
        <w:t>
      5) использование полезных свойств и продуктов жизнедеятельности животных;</w:t>
      </w:r>
    </w:p>
    <w:bookmarkEnd w:id="300"/>
    <w:bookmarkStart w:name="z674" w:id="301"/>
    <w:p>
      <w:pPr>
        <w:spacing w:after="0"/>
        <w:ind w:left="0"/>
        <w:jc w:val="both"/>
      </w:pPr>
      <w:r>
        <w:rPr>
          <w:rFonts w:ascii="Times New Roman"/>
          <w:b w:val="false"/>
          <w:i w:val="false"/>
          <w:color w:val="000000"/>
          <w:sz w:val="28"/>
        </w:rPr>
        <w:t>
      6) использование видов животных в воспроизводственных целях.</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Сроки пользования животным миром </w:t>
      </w:r>
    </w:p>
    <w:p>
      <w:pPr>
        <w:spacing w:after="0"/>
        <w:ind w:left="0"/>
        <w:jc w:val="both"/>
      </w:pPr>
      <w:r>
        <w:rPr>
          <w:rFonts w:ascii="Times New Roman"/>
          <w:b w:val="false"/>
          <w:i w:val="false"/>
          <w:color w:val="000000"/>
          <w:sz w:val="28"/>
        </w:rPr>
        <w:t>
      1. На общее пользование животным миром сроки пользования не устанавливаются.</w:t>
      </w:r>
    </w:p>
    <w:bookmarkStart w:name="z203" w:id="302"/>
    <w:p>
      <w:pPr>
        <w:spacing w:after="0"/>
        <w:ind w:left="0"/>
        <w:jc w:val="both"/>
      </w:pPr>
      <w:r>
        <w:rPr>
          <w:rFonts w:ascii="Times New Roman"/>
          <w:b w:val="false"/>
          <w:i w:val="false"/>
          <w:color w:val="000000"/>
          <w:sz w:val="28"/>
        </w:rPr>
        <w:t>
      2. На специальное пользование животным миром устанавливаются сроки:</w:t>
      </w:r>
    </w:p>
    <w:bookmarkEnd w:id="302"/>
    <w:bookmarkStart w:name="z204" w:id="303"/>
    <w:p>
      <w:pPr>
        <w:spacing w:after="0"/>
        <w:ind w:left="0"/>
        <w:jc w:val="both"/>
      </w:pPr>
      <w:r>
        <w:rPr>
          <w:rFonts w:ascii="Times New Roman"/>
          <w:b w:val="false"/>
          <w:i w:val="false"/>
          <w:color w:val="000000"/>
          <w:sz w:val="28"/>
        </w:rPr>
        <w:t>
      1) при ведении охотничьего хозяйства - от десяти до сорока девяти лет;</w:t>
      </w:r>
    </w:p>
    <w:bookmarkEnd w:id="303"/>
    <w:bookmarkStart w:name="z205" w:id="304"/>
    <w:p>
      <w:pPr>
        <w:spacing w:after="0"/>
        <w:ind w:left="0"/>
        <w:jc w:val="both"/>
      </w:pPr>
      <w:r>
        <w:rPr>
          <w:rFonts w:ascii="Times New Roman"/>
          <w:b w:val="false"/>
          <w:i w:val="false"/>
          <w:color w:val="000000"/>
          <w:sz w:val="28"/>
        </w:rPr>
        <w:t>
      2) при ведении рыбного хозяйства - от пяти до сорока девяти лет, а на замороопасных водоемах и (или) участках - от одного года до пяти лет.</w:t>
      </w:r>
    </w:p>
    <w:bookmarkEnd w:id="304"/>
    <w:bookmarkStart w:name="z206" w:id="305"/>
    <w:p>
      <w:pPr>
        <w:spacing w:after="0"/>
        <w:ind w:left="0"/>
        <w:jc w:val="both"/>
      </w:pPr>
      <w:r>
        <w:rPr>
          <w:rFonts w:ascii="Times New Roman"/>
          <w:b w:val="false"/>
          <w:i w:val="false"/>
          <w:color w:val="000000"/>
          <w:sz w:val="28"/>
        </w:rPr>
        <w:t>
      Указанные сроки устанавливаются в зависимости от периода закрепления охотничьих угодий, рыбохозяйственных и замороопасных водоемов и (или) участков, определяемого конкурсной комиссией,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на основании межхозяйственного охотоустройства и паспортизации рыбохозяйственных водоемов и (или) участков, квалификационных требований к участникам конкурса на закрепление охотничьих угодий и рыбохозяйственных водоемов и (или) участков, планов развития субъектов охотничьего и рыбного хозяйств.</w:t>
      </w:r>
    </w:p>
    <w:bookmarkEnd w:id="305"/>
    <w:bookmarkStart w:name="z207" w:id="306"/>
    <w:p>
      <w:pPr>
        <w:spacing w:after="0"/>
        <w:ind w:left="0"/>
        <w:jc w:val="both"/>
      </w:pPr>
      <w:r>
        <w:rPr>
          <w:rFonts w:ascii="Times New Roman"/>
          <w:b w:val="false"/>
          <w:i w:val="false"/>
          <w:color w:val="000000"/>
          <w:sz w:val="28"/>
        </w:rPr>
        <w:t>
      Сроки пользования животным миром на виды пользования животным миром, не перечисленные в части первой настоящего пункта, составляют не более одного года.</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Предоставление животного мира в пользование</w:t>
      </w:r>
    </w:p>
    <w:p>
      <w:pPr>
        <w:spacing w:after="0"/>
        <w:ind w:left="0"/>
        <w:jc w:val="both"/>
      </w:pPr>
      <w:r>
        <w:rPr>
          <w:rFonts w:ascii="Times New Roman"/>
          <w:b w:val="false"/>
          <w:i w:val="false"/>
          <w:color w:val="000000"/>
          <w:sz w:val="28"/>
        </w:rPr>
        <w:t>
      1. Животный мир для специального пользования предоставляется на основе разрешений на пользование животным миром, выдаваемых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52" w:id="307"/>
    <w:p>
      <w:pPr>
        <w:spacing w:after="0"/>
        <w:ind w:left="0"/>
        <w:jc w:val="both"/>
      </w:pPr>
      <w:r>
        <w:rPr>
          <w:rFonts w:ascii="Times New Roman"/>
          <w:b w:val="false"/>
          <w:i w:val="false"/>
          <w:color w:val="000000"/>
          <w:sz w:val="28"/>
        </w:rPr>
        <w:t>
      1-2. В выдаче разрешений отказывается в случаях:</w:t>
      </w:r>
    </w:p>
    <w:bookmarkEnd w:id="307"/>
    <w:bookmarkStart w:name="z453" w:id="308"/>
    <w:p>
      <w:pPr>
        <w:spacing w:after="0"/>
        <w:ind w:left="0"/>
        <w:jc w:val="both"/>
      </w:pPr>
      <w:r>
        <w:rPr>
          <w:rFonts w:ascii="Times New Roman"/>
          <w:b w:val="false"/>
          <w:i w:val="false"/>
          <w:color w:val="000000"/>
          <w:sz w:val="28"/>
        </w:rPr>
        <w:t>
      1) представления сведений, указанных в заявке, не в полном объеме;</w:t>
      </w:r>
    </w:p>
    <w:bookmarkEnd w:id="308"/>
    <w:bookmarkStart w:name="z454" w:id="309"/>
    <w:p>
      <w:pPr>
        <w:spacing w:after="0"/>
        <w:ind w:left="0"/>
        <w:jc w:val="both"/>
      </w:pPr>
      <w:r>
        <w:rPr>
          <w:rFonts w:ascii="Times New Roman"/>
          <w:b w:val="false"/>
          <w:i w:val="false"/>
          <w:color w:val="000000"/>
          <w:sz w:val="28"/>
        </w:rPr>
        <w:t>
      2) недостоверности сведений, указанных в заявке;</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675" w:id="310"/>
    <w:p>
      <w:pPr>
        <w:spacing w:after="0"/>
        <w:ind w:left="0"/>
        <w:jc w:val="both"/>
      </w:pPr>
      <w:r>
        <w:rPr>
          <w:rFonts w:ascii="Times New Roman"/>
          <w:b w:val="false"/>
          <w:i w:val="false"/>
          <w:color w:val="000000"/>
          <w:sz w:val="28"/>
        </w:rPr>
        <w:t>
      1-3. Справка о происхождении вылова выдается территориальными подразделениями ведомства уполномоченного органа по месту вылова рыб и других водных животных в течение двух рабочих дней с момента поступления заявления, при предоставлении заявителем разрешения на пользование животным миром.</w:t>
      </w:r>
    </w:p>
    <w:bookmarkEnd w:id="310"/>
    <w:p>
      <w:pPr>
        <w:spacing w:after="0"/>
        <w:ind w:left="0"/>
        <w:jc w:val="both"/>
      </w:pPr>
      <w:r>
        <w:rPr>
          <w:rFonts w:ascii="Times New Roman"/>
          <w:b w:val="false"/>
          <w:i w:val="false"/>
          <w:color w:val="000000"/>
          <w:sz w:val="28"/>
        </w:rPr>
        <w:t>
      Для рыб и других водных животных, выращенных в искусственных условиях, справка о происхождении вылова выдается при предоставлении подтверждающих документов об искусственном разведении.</w:t>
      </w:r>
    </w:p>
    <w:p>
      <w:pPr>
        <w:spacing w:after="0"/>
        <w:ind w:left="0"/>
        <w:jc w:val="both"/>
      </w:pPr>
      <w:r>
        <w:rPr>
          <w:rFonts w:ascii="Times New Roman"/>
          <w:b w:val="false"/>
          <w:i w:val="false"/>
          <w:color w:val="000000"/>
          <w:sz w:val="28"/>
        </w:rPr>
        <w:t>
      Выписывать справку о происхождении вылова разрешается в пределах выделенной квоты на изъятие рыбных ресурсов и других водных животных, документов, подтверждающих фактический вылов рыбы, в рамках мелиоративного лова, а также проектной мощности организации, занимающейся искусственным разведением.</w:t>
      </w:r>
    </w:p>
    <w:bookmarkStart w:name="z456" w:id="311"/>
    <w:p>
      <w:pPr>
        <w:spacing w:after="0"/>
        <w:ind w:left="0"/>
        <w:jc w:val="both"/>
      </w:pPr>
      <w:r>
        <w:rPr>
          <w:rFonts w:ascii="Times New Roman"/>
          <w:b w:val="false"/>
          <w:i w:val="false"/>
          <w:color w:val="000000"/>
          <w:sz w:val="28"/>
        </w:rPr>
        <w:t>
      2. Общее пользование животным миром, в том числе любительское (спортивное) рыболовство в резервном фонде рыбохозяйственных водоемов и (или) участков с изъятием до пяти килограмм на одного рыболова за выезд, осуществляется без каких-либо разрешений.</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Права и обязанности пользователей животным миром</w:t>
      </w:r>
    </w:p>
    <w:p>
      <w:pPr>
        <w:spacing w:after="0"/>
        <w:ind w:left="0"/>
        <w:jc w:val="both"/>
      </w:pPr>
      <w:r>
        <w:rPr>
          <w:rFonts w:ascii="Times New Roman"/>
          <w:b w:val="false"/>
          <w:i w:val="false"/>
          <w:color w:val="000000"/>
          <w:sz w:val="28"/>
        </w:rPr>
        <w:t>
      1. Пользователи животным миром при специальном пользовании имеют право:</w:t>
      </w:r>
    </w:p>
    <w:bookmarkStart w:name="z320" w:id="312"/>
    <w:p>
      <w:pPr>
        <w:spacing w:after="0"/>
        <w:ind w:left="0"/>
        <w:jc w:val="both"/>
      </w:pPr>
      <w:r>
        <w:rPr>
          <w:rFonts w:ascii="Times New Roman"/>
          <w:b w:val="false"/>
          <w:i w:val="false"/>
          <w:color w:val="000000"/>
          <w:sz w:val="28"/>
        </w:rPr>
        <w:t>
      1) осуществлять только те виды пользования животным миром, которые им разрешены;</w:t>
      </w:r>
    </w:p>
    <w:bookmarkEnd w:id="312"/>
    <w:bookmarkStart w:name="z321" w:id="313"/>
    <w:p>
      <w:pPr>
        <w:spacing w:after="0"/>
        <w:ind w:left="0"/>
        <w:jc w:val="both"/>
      </w:pPr>
      <w:r>
        <w:rPr>
          <w:rFonts w:ascii="Times New Roman"/>
          <w:b w:val="false"/>
          <w:i w:val="false"/>
          <w:color w:val="000000"/>
          <w:sz w:val="28"/>
        </w:rPr>
        <w:t>
      2) пользоваться объектами животного мира в соответствии с условиями их предоставления;</w:t>
      </w:r>
    </w:p>
    <w:bookmarkEnd w:id="313"/>
    <w:bookmarkStart w:name="z322" w:id="314"/>
    <w:p>
      <w:pPr>
        <w:spacing w:after="0"/>
        <w:ind w:left="0"/>
        <w:jc w:val="both"/>
      </w:pPr>
      <w:r>
        <w:rPr>
          <w:rFonts w:ascii="Times New Roman"/>
          <w:b w:val="false"/>
          <w:i w:val="false"/>
          <w:color w:val="000000"/>
          <w:sz w:val="28"/>
        </w:rPr>
        <w:t>
      3) собственности на добытые объекты животного мира, в том числе охотничьи и рыболовные трофеи, и полученную при этом продукцию, а также на их перевозку и реализацию;</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4" w:id="315"/>
    <w:p>
      <w:pPr>
        <w:spacing w:after="0"/>
        <w:ind w:left="0"/>
        <w:jc w:val="both"/>
      </w:pPr>
      <w:r>
        <w:rPr>
          <w:rFonts w:ascii="Times New Roman"/>
          <w:b w:val="false"/>
          <w:i w:val="false"/>
          <w:color w:val="000000"/>
          <w:sz w:val="28"/>
        </w:rPr>
        <w:t>
      5) заключать договоры с физическими и юридическими лицами на пользование животным миром;</w:t>
      </w:r>
    </w:p>
    <w:bookmarkEnd w:id="315"/>
    <w:bookmarkStart w:name="z676" w:id="316"/>
    <w:p>
      <w:pPr>
        <w:spacing w:after="0"/>
        <w:ind w:left="0"/>
        <w:jc w:val="both"/>
      </w:pPr>
      <w:r>
        <w:rPr>
          <w:rFonts w:ascii="Times New Roman"/>
          <w:b w:val="false"/>
          <w:i w:val="false"/>
          <w:color w:val="000000"/>
          <w:sz w:val="28"/>
        </w:rPr>
        <w:t>
      6) строительства временных сооружений для нужд охотничьего и рыбного хозяйств в соответствии с установленным сервитутом;</w:t>
      </w:r>
    </w:p>
    <w:bookmarkEnd w:id="316"/>
    <w:bookmarkStart w:name="z771" w:id="317"/>
    <w:p>
      <w:pPr>
        <w:spacing w:after="0"/>
        <w:ind w:left="0"/>
        <w:jc w:val="both"/>
      </w:pPr>
      <w:r>
        <w:rPr>
          <w:rFonts w:ascii="Times New Roman"/>
          <w:b w:val="false"/>
          <w:i w:val="false"/>
          <w:color w:val="000000"/>
          <w:sz w:val="28"/>
        </w:rPr>
        <w:t>
      6-1) обеспечить егерей служебным оружием в соответствии с нормами и правилами, установленными законодательством Республики Казахстан;</w:t>
      </w:r>
    </w:p>
    <w:bookmarkEnd w:id="317"/>
    <w:bookmarkStart w:name="z677" w:id="318"/>
    <w:p>
      <w:pPr>
        <w:spacing w:after="0"/>
        <w:ind w:left="0"/>
        <w:jc w:val="both"/>
      </w:pPr>
      <w:r>
        <w:rPr>
          <w:rFonts w:ascii="Times New Roman"/>
          <w:b w:val="false"/>
          <w:i w:val="false"/>
          <w:color w:val="000000"/>
          <w:sz w:val="28"/>
        </w:rPr>
        <w:t>
      7) осуществлять дичеразведение и проводить любительскую (спортивную) охоту на территории, отведенной для дичеразведения (в неволе и (или) полувольных условиях), а также самостоятельно использовать воспроизведенных в результате дичеразведения животных;</w:t>
      </w:r>
    </w:p>
    <w:bookmarkEnd w:id="318"/>
    <w:p>
      <w:pPr>
        <w:spacing w:after="0"/>
        <w:ind w:left="0"/>
        <w:jc w:val="both"/>
      </w:pPr>
      <w:r>
        <w:rPr>
          <w:rFonts w:ascii="Times New Roman"/>
          <w:b w:val="false"/>
          <w:i w:val="false"/>
          <w:color w:val="000000"/>
          <w:sz w:val="28"/>
        </w:rPr>
        <w:t>
      8) перевода закрепленных за ними рыбохозяйственных водоемов и (или) их участков для ведения рыболовства в рыбохозяйственные водоемы и (или) их участки для ведения рыбоводства (аквакультуры);</w:t>
      </w:r>
    </w:p>
    <w:bookmarkStart w:name="z882" w:id="319"/>
    <w:p>
      <w:pPr>
        <w:spacing w:after="0"/>
        <w:ind w:left="0"/>
        <w:jc w:val="both"/>
      </w:pPr>
      <w:r>
        <w:rPr>
          <w:rFonts w:ascii="Times New Roman"/>
          <w:b w:val="false"/>
          <w:i w:val="false"/>
          <w:color w:val="000000"/>
          <w:sz w:val="28"/>
        </w:rPr>
        <w:t>
      9) организовать садковое рыбоводное хозяйство на закрепленных за ним рыбохозяйственных водоемах и (или) участках для ведения с положительным заключением государственной экологической экспертизы рыболовства при наличии биологического обоснования с положительным заключением государственной экологической экспертизы.</w:t>
      </w:r>
    </w:p>
    <w:bookmarkEnd w:id="319"/>
    <w:bookmarkStart w:name="z325" w:id="320"/>
    <w:p>
      <w:pPr>
        <w:spacing w:after="0"/>
        <w:ind w:left="0"/>
        <w:jc w:val="both"/>
      </w:pPr>
      <w:r>
        <w:rPr>
          <w:rFonts w:ascii="Times New Roman"/>
          <w:b w:val="false"/>
          <w:i w:val="false"/>
          <w:color w:val="000000"/>
          <w:sz w:val="28"/>
        </w:rPr>
        <w:t>
      2. Пользователи животным миром при специальном пользовании обязаны:</w:t>
      </w:r>
    </w:p>
    <w:bookmarkEnd w:id="320"/>
    <w:bookmarkStart w:name="z326" w:id="321"/>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21"/>
    <w:bookmarkStart w:name="z327" w:id="322"/>
    <w:p>
      <w:pPr>
        <w:spacing w:after="0"/>
        <w:ind w:left="0"/>
        <w:jc w:val="both"/>
      </w:pPr>
      <w:r>
        <w:rPr>
          <w:rFonts w:ascii="Times New Roman"/>
          <w:b w:val="false"/>
          <w:i w:val="false"/>
          <w:color w:val="000000"/>
          <w:sz w:val="28"/>
        </w:rPr>
        <w:t>
      2) своевременно вносить плату за пользование животным миром в порядке, установленном налоговым законодательством Республики Казахстан;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323"/>
    <w:p>
      <w:pPr>
        <w:spacing w:after="0"/>
        <w:ind w:left="0"/>
        <w:jc w:val="both"/>
      </w:pPr>
      <w:r>
        <w:rPr>
          <w:rFonts w:ascii="Times New Roman"/>
          <w:b w:val="false"/>
          <w:i w:val="false"/>
          <w:color w:val="000000"/>
          <w:sz w:val="28"/>
        </w:rPr>
        <w:t xml:space="preserve">
      5)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23"/>
    <w:bookmarkStart w:name="z331" w:id="324"/>
    <w:p>
      <w:pPr>
        <w:spacing w:after="0"/>
        <w:ind w:left="0"/>
        <w:jc w:val="both"/>
      </w:pPr>
      <w:r>
        <w:rPr>
          <w:rFonts w:ascii="Times New Roman"/>
          <w:b w:val="false"/>
          <w:i w:val="false"/>
          <w:color w:val="000000"/>
          <w:sz w:val="28"/>
        </w:rPr>
        <w:t>
      6) пользоваться животным миром способами, безопасными для населения и окружающей среды, не допускающими нарушения целостности естественных сообществ и жестокого обращения с животными;</w:t>
      </w:r>
    </w:p>
    <w:bookmarkEnd w:id="324"/>
    <w:bookmarkStart w:name="z332" w:id="325"/>
    <w:p>
      <w:pPr>
        <w:spacing w:after="0"/>
        <w:ind w:left="0"/>
        <w:jc w:val="both"/>
      </w:pPr>
      <w:r>
        <w:rPr>
          <w:rFonts w:ascii="Times New Roman"/>
          <w:b w:val="false"/>
          <w:i w:val="false"/>
          <w:color w:val="000000"/>
          <w:sz w:val="28"/>
        </w:rPr>
        <w:t>
      7) проводить ежегодный учет численности используемых объектов животного мира для субъектов охотничьего хозяйства и представлять отчетность в порядке, установленном законодательством Республики Казахстан;</w:t>
      </w:r>
    </w:p>
    <w:bookmarkEnd w:id="325"/>
    <w:bookmarkStart w:name="z965" w:id="326"/>
    <w:p>
      <w:pPr>
        <w:spacing w:after="0"/>
        <w:ind w:left="0"/>
        <w:jc w:val="both"/>
      </w:pPr>
      <w:r>
        <w:rPr>
          <w:rFonts w:ascii="Times New Roman"/>
          <w:b w:val="false"/>
          <w:i w:val="false"/>
          <w:color w:val="000000"/>
          <w:sz w:val="28"/>
        </w:rPr>
        <w:t>
      7-1) представлять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326"/>
    <w:p>
      <w:pPr>
        <w:spacing w:after="0"/>
        <w:ind w:left="0"/>
        <w:jc w:val="both"/>
      </w:pPr>
      <w:r>
        <w:rPr>
          <w:rFonts w:ascii="Times New Roman"/>
          <w:b w:val="false"/>
          <w:i w:val="false"/>
          <w:color w:val="000000"/>
          <w:sz w:val="28"/>
        </w:rPr>
        <w:t>
      8) обеспечивать охрану и воспроизводство объектов животного мира, в том числе редких и находящихся под угрозой исчезновения, и не допускать снижение их численности за пределы ее естественных колебаний;</w:t>
      </w:r>
    </w:p>
    <w:bookmarkStart w:name="z772" w:id="327"/>
    <w:p>
      <w:pPr>
        <w:spacing w:after="0"/>
        <w:ind w:left="0"/>
        <w:jc w:val="both"/>
      </w:pPr>
      <w:r>
        <w:rPr>
          <w:rFonts w:ascii="Times New Roman"/>
          <w:b w:val="false"/>
          <w:i w:val="false"/>
          <w:color w:val="000000"/>
          <w:sz w:val="28"/>
        </w:rPr>
        <w:t>
      9) проводить необходимые мероприятия, обеспечивающие воспроизводство объектов животного мира в соответствии с планами развития субъектов охотничьего и рыбного хозяйств;</w:t>
      </w:r>
    </w:p>
    <w:bookmarkEnd w:id="327"/>
    <w:bookmarkStart w:name="z335" w:id="328"/>
    <w:p>
      <w:pPr>
        <w:spacing w:after="0"/>
        <w:ind w:left="0"/>
        <w:jc w:val="both"/>
      </w:pPr>
      <w:r>
        <w:rPr>
          <w:rFonts w:ascii="Times New Roman"/>
          <w:b w:val="false"/>
          <w:i w:val="false"/>
          <w:color w:val="000000"/>
          <w:sz w:val="28"/>
        </w:rPr>
        <w:t xml:space="preserve">
      10)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 воспроизводстве и использовании животного мира, проводимых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bookmarkEnd w:id="328"/>
    <w:bookmarkStart w:name="z336" w:id="329"/>
    <w:p>
      <w:pPr>
        <w:spacing w:after="0"/>
        <w:ind w:left="0"/>
        <w:jc w:val="both"/>
      </w:pPr>
      <w:r>
        <w:rPr>
          <w:rFonts w:ascii="Times New Roman"/>
          <w:b w:val="false"/>
          <w:i w:val="false"/>
          <w:color w:val="000000"/>
          <w:sz w:val="28"/>
        </w:rPr>
        <w:t>
      11) предоставить сервитут для осуществления:</w:t>
      </w:r>
    </w:p>
    <w:bookmarkEnd w:id="329"/>
    <w:bookmarkStart w:name="z773" w:id="330"/>
    <w:p>
      <w:pPr>
        <w:spacing w:after="0"/>
        <w:ind w:left="0"/>
        <w:jc w:val="both"/>
      </w:pPr>
      <w:r>
        <w:rPr>
          <w:rFonts w:ascii="Times New Roman"/>
          <w:b w:val="false"/>
          <w:i w:val="false"/>
          <w:color w:val="000000"/>
          <w:sz w:val="28"/>
        </w:rPr>
        <w:t>
      контрольного лова – территориальному подразделению ведомства уполномоченного органа;</w:t>
      </w:r>
    </w:p>
    <w:bookmarkEnd w:id="330"/>
    <w:bookmarkStart w:name="z338" w:id="331"/>
    <w:p>
      <w:pPr>
        <w:spacing w:after="0"/>
        <w:ind w:left="0"/>
        <w:jc w:val="both"/>
      </w:pPr>
      <w:r>
        <w:rPr>
          <w:rFonts w:ascii="Times New Roman"/>
          <w:b w:val="false"/>
          <w:i w:val="false"/>
          <w:color w:val="000000"/>
          <w:sz w:val="28"/>
        </w:rPr>
        <w:t>
      научно-исследовательского лова - физическим и юридическим лицам;</w:t>
      </w:r>
    </w:p>
    <w:bookmarkEnd w:id="331"/>
    <w:bookmarkStart w:name="z339" w:id="332"/>
    <w:p>
      <w:pPr>
        <w:spacing w:after="0"/>
        <w:ind w:left="0"/>
        <w:jc w:val="both"/>
      </w:pPr>
      <w:r>
        <w:rPr>
          <w:rFonts w:ascii="Times New Roman"/>
          <w:b w:val="false"/>
          <w:i w:val="false"/>
          <w:color w:val="000000"/>
          <w:sz w:val="28"/>
        </w:rPr>
        <w:t>
      любительского (спортивного) рыболовства - физическим лицам;</w:t>
      </w:r>
    </w:p>
    <w:bookmarkEnd w:id="332"/>
    <w:bookmarkStart w:name="z678" w:id="333"/>
    <w:p>
      <w:pPr>
        <w:spacing w:after="0"/>
        <w:ind w:left="0"/>
        <w:jc w:val="both"/>
      </w:pPr>
      <w:r>
        <w:rPr>
          <w:rFonts w:ascii="Times New Roman"/>
          <w:b w:val="false"/>
          <w:i w:val="false"/>
          <w:color w:val="000000"/>
          <w:sz w:val="28"/>
        </w:rPr>
        <w:t>
      любительской (спортивной) охоты – физическим лицам;</w:t>
      </w:r>
    </w:p>
    <w:bookmarkEnd w:id="333"/>
    <w:bookmarkStart w:name="z340" w:id="334"/>
    <w:p>
      <w:pPr>
        <w:spacing w:after="0"/>
        <w:ind w:left="0"/>
        <w:jc w:val="both"/>
      </w:pPr>
      <w:r>
        <w:rPr>
          <w:rFonts w:ascii="Times New Roman"/>
          <w:b w:val="false"/>
          <w:i w:val="false"/>
          <w:color w:val="000000"/>
          <w:sz w:val="28"/>
        </w:rPr>
        <w:t>
      12) производить рыбохозяйственную текущую мелиорацию на закрепленном рыбохозяйственном водоеме и (или) участке на основании научных рекомендаций;</w:t>
      </w:r>
    </w:p>
    <w:bookmarkEnd w:id="334"/>
    <w:bookmarkStart w:name="z341" w:id="335"/>
    <w:p>
      <w:pPr>
        <w:spacing w:after="0"/>
        <w:ind w:left="0"/>
        <w:jc w:val="both"/>
      </w:pPr>
      <w:r>
        <w:rPr>
          <w:rFonts w:ascii="Times New Roman"/>
          <w:b w:val="false"/>
          <w:i w:val="false"/>
          <w:color w:val="000000"/>
          <w:sz w:val="28"/>
        </w:rPr>
        <w:t>
      13) устанавливать аншлаги;</w:t>
      </w:r>
    </w:p>
    <w:bookmarkEnd w:id="335"/>
    <w:bookmarkStart w:name="z342" w:id="336"/>
    <w:p>
      <w:pPr>
        <w:spacing w:after="0"/>
        <w:ind w:left="0"/>
        <w:jc w:val="both"/>
      </w:pPr>
      <w:r>
        <w:rPr>
          <w:rFonts w:ascii="Times New Roman"/>
          <w:b w:val="false"/>
          <w:i w:val="false"/>
          <w:color w:val="000000"/>
          <w:sz w:val="28"/>
        </w:rPr>
        <w:t>
      14) вести на каждом рыбохозяйственном водоеме и (или) участке, судне (рыбодобывающем и транспортном), приемном пункте, бригаде или звене журнал учета вылова рыбных ресурсов и других водных животных (промысловый журнал) и предъявлять его по требованию должностных лиц ведомства уполномоченного органа и его территориальных подразделений;</w:t>
      </w:r>
    </w:p>
    <w:bookmarkEnd w:id="336"/>
    <w:bookmarkStart w:name="z774" w:id="337"/>
    <w:p>
      <w:pPr>
        <w:spacing w:after="0"/>
        <w:ind w:left="0"/>
        <w:jc w:val="both"/>
      </w:pPr>
      <w:r>
        <w:rPr>
          <w:rFonts w:ascii="Times New Roman"/>
          <w:b w:val="false"/>
          <w:i w:val="false"/>
          <w:color w:val="000000"/>
          <w:sz w:val="28"/>
        </w:rPr>
        <w:t>
      15) в порядке и сроки, установленные уполномоченным органом, направлять в территориальное подразделение ведомства информацию о заключенных договорах с физическими и юридическими лицами на пользование животным миром, в том числе об их расторжении;</w:t>
      </w:r>
    </w:p>
    <w:bookmarkEnd w:id="337"/>
    <w:bookmarkStart w:name="z344" w:id="338"/>
    <w:p>
      <w:pPr>
        <w:spacing w:after="0"/>
        <w:ind w:left="0"/>
        <w:jc w:val="both"/>
      </w:pPr>
      <w:r>
        <w:rPr>
          <w:rFonts w:ascii="Times New Roman"/>
          <w:b w:val="false"/>
          <w:i w:val="false"/>
          <w:color w:val="000000"/>
          <w:sz w:val="28"/>
        </w:rPr>
        <w:t>
      16) в порядке и сроки, установленные уполномоченным органом, представлять ему сведения о вылове рыбных ресурсов и других водных животных, промысловой обстановке на водоеме, выданных путевках согласно формам, утвержденным уполномоченным органом;</w:t>
      </w:r>
    </w:p>
    <w:bookmarkEnd w:id="338"/>
    <w:bookmarkStart w:name="z345" w:id="339"/>
    <w:p>
      <w:pPr>
        <w:spacing w:after="0"/>
        <w:ind w:left="0"/>
        <w:jc w:val="both"/>
      </w:pPr>
      <w:r>
        <w:rPr>
          <w:rFonts w:ascii="Times New Roman"/>
          <w:b w:val="false"/>
          <w:i w:val="false"/>
          <w:color w:val="000000"/>
          <w:sz w:val="28"/>
        </w:rPr>
        <w:t>
      17) при осуществлении эмиссий в окружающую среду получать экологическое разрешение в соответствии с Экологическим кодексом Республики Казахстан;</w:t>
      </w:r>
    </w:p>
    <w:bookmarkEnd w:id="339"/>
    <w:bookmarkStart w:name="z679" w:id="340"/>
    <w:p>
      <w:pPr>
        <w:spacing w:after="0"/>
        <w:ind w:left="0"/>
        <w:jc w:val="both"/>
      </w:pPr>
      <w:r>
        <w:rPr>
          <w:rFonts w:ascii="Times New Roman"/>
          <w:b w:val="false"/>
          <w:i w:val="false"/>
          <w:color w:val="000000"/>
          <w:sz w:val="28"/>
        </w:rPr>
        <w:t>
      18) обеспечить егерей средствами транспорта, связи, специальной одеждой со знаками различия, нагрудным знаком егеря, удостоверением егеря;</w:t>
      </w:r>
    </w:p>
    <w:bookmarkEnd w:id="340"/>
    <w:bookmarkStart w:name="z680" w:id="341"/>
    <w:p>
      <w:pPr>
        <w:spacing w:after="0"/>
        <w:ind w:left="0"/>
        <w:jc w:val="both"/>
      </w:pPr>
      <w:r>
        <w:rPr>
          <w:rFonts w:ascii="Times New Roman"/>
          <w:b w:val="false"/>
          <w:i w:val="false"/>
          <w:color w:val="000000"/>
          <w:sz w:val="28"/>
        </w:rPr>
        <w:t>
      19) соблюдать требования пожарной безопасности;</w:t>
      </w:r>
    </w:p>
    <w:bookmarkEnd w:id="341"/>
    <w:bookmarkStart w:name="z681" w:id="342"/>
    <w:p>
      <w:pPr>
        <w:spacing w:after="0"/>
        <w:ind w:left="0"/>
        <w:jc w:val="both"/>
      </w:pPr>
      <w:r>
        <w:rPr>
          <w:rFonts w:ascii="Times New Roman"/>
          <w:b w:val="false"/>
          <w:i w:val="false"/>
          <w:color w:val="000000"/>
          <w:sz w:val="28"/>
        </w:rPr>
        <w:t>
      20) выдавать путевки на проведение любительской (спортивной) охоты и любительского (спортивного) рыболовства физическим лицам в бумажном или электронном виде по их устному, письменному или электронному заявлению;</w:t>
      </w:r>
    </w:p>
    <w:bookmarkEnd w:id="342"/>
    <w:bookmarkStart w:name="z682" w:id="343"/>
    <w:p>
      <w:pPr>
        <w:spacing w:after="0"/>
        <w:ind w:left="0"/>
        <w:jc w:val="both"/>
      </w:pPr>
      <w:r>
        <w:rPr>
          <w:rFonts w:ascii="Times New Roman"/>
          <w:b w:val="false"/>
          <w:i w:val="false"/>
          <w:color w:val="000000"/>
          <w:sz w:val="28"/>
        </w:rPr>
        <w:t>
      21) утверждать внутренний регламент охотничьего хозяйства;</w:t>
      </w:r>
    </w:p>
    <w:bookmarkEnd w:id="343"/>
    <w:bookmarkStart w:name="z712" w:id="344"/>
    <w:p>
      <w:pPr>
        <w:spacing w:after="0"/>
        <w:ind w:left="0"/>
        <w:jc w:val="both"/>
      </w:pPr>
      <w:r>
        <w:rPr>
          <w:rFonts w:ascii="Times New Roman"/>
          <w:b w:val="false"/>
          <w:i w:val="false"/>
          <w:color w:val="000000"/>
          <w:sz w:val="28"/>
        </w:rPr>
        <w:t>
      22) уведомлять ведомство уполномоченного органа о создании зоологической коллекции;</w:t>
      </w:r>
    </w:p>
    <w:bookmarkEnd w:id="344"/>
    <w:bookmarkStart w:name="z839" w:id="345"/>
    <w:p>
      <w:pPr>
        <w:spacing w:after="0"/>
        <w:ind w:left="0"/>
        <w:jc w:val="both"/>
      </w:pPr>
      <w:r>
        <w:rPr>
          <w:rFonts w:ascii="Times New Roman"/>
          <w:b w:val="false"/>
          <w:i w:val="false"/>
          <w:color w:val="000000"/>
          <w:sz w:val="28"/>
        </w:rPr>
        <w:t>
      23) соблюдать нормативы промыслового усилия;</w:t>
      </w:r>
    </w:p>
    <w:bookmarkEnd w:id="345"/>
    <w:p>
      <w:pPr>
        <w:spacing w:after="0"/>
        <w:ind w:left="0"/>
        <w:jc w:val="both"/>
      </w:pPr>
      <w:r>
        <w:rPr>
          <w:rFonts w:ascii="Times New Roman"/>
          <w:b w:val="false"/>
          <w:i w:val="false"/>
          <w:color w:val="000000"/>
          <w:sz w:val="28"/>
        </w:rPr>
        <w:t>
      24) производить зарыбление закрепленного рыбохозяйственного водоема и (или) участка в соответствии с планами развития субъектов рыбного хозяйства на основании рекомендаций научной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5" w:id="346"/>
    <w:p>
      <w:pPr>
        <w:spacing w:after="0"/>
        <w:ind w:left="0"/>
        <w:jc w:val="both"/>
      </w:pPr>
      <w:r>
        <w:rPr>
          <w:rFonts w:ascii="Times New Roman"/>
          <w:b w:val="false"/>
          <w:i w:val="false"/>
          <w:color w:val="000000"/>
          <w:sz w:val="28"/>
        </w:rPr>
        <w:t>
      Подача уведомлений осуществляется заявителями в ведомство уполномоченного органа не менее чем за десять рабочих дней до начала осуществления деятельности или действий в порядке, определенном Законом Республики Казахстан "О разрешениях и уведомлениях".</w:t>
      </w:r>
    </w:p>
    <w:bookmarkEnd w:id="346"/>
    <w:bookmarkStart w:name="z346" w:id="347"/>
    <w:p>
      <w:pPr>
        <w:spacing w:after="0"/>
        <w:ind w:left="0"/>
        <w:jc w:val="both"/>
      </w:pPr>
      <w:r>
        <w:rPr>
          <w:rFonts w:ascii="Times New Roman"/>
          <w:b w:val="false"/>
          <w:i w:val="false"/>
          <w:color w:val="000000"/>
          <w:sz w:val="28"/>
        </w:rPr>
        <w:t>
      3. Пользователи животным миром при общем пользовании имеют право пользоваться объектами животного мира для удовлетворения своих культурных и эстетических потребностей.</w:t>
      </w:r>
    </w:p>
    <w:bookmarkEnd w:id="347"/>
    <w:bookmarkStart w:name="z347" w:id="348"/>
    <w:p>
      <w:pPr>
        <w:spacing w:after="0"/>
        <w:ind w:left="0"/>
        <w:jc w:val="both"/>
      </w:pPr>
      <w:r>
        <w:rPr>
          <w:rFonts w:ascii="Times New Roman"/>
          <w:b w:val="false"/>
          <w:i w:val="false"/>
          <w:color w:val="000000"/>
          <w:sz w:val="28"/>
        </w:rPr>
        <w:t>
      4. Пользователи животным миром при общем пользовании обязаны:</w:t>
      </w:r>
    </w:p>
    <w:bookmarkEnd w:id="348"/>
    <w:bookmarkStart w:name="z348" w:id="349"/>
    <w:p>
      <w:pPr>
        <w:spacing w:after="0"/>
        <w:ind w:left="0"/>
        <w:jc w:val="both"/>
      </w:pPr>
      <w:r>
        <w:rPr>
          <w:rFonts w:ascii="Times New Roman"/>
          <w:b w:val="false"/>
          <w:i w:val="false"/>
          <w:color w:val="000000"/>
          <w:sz w:val="28"/>
        </w:rPr>
        <w:t>
      1) соблюдать требования законодательства Республики Казахстан в области охраны, воспроизводства и использования животного мира;</w:t>
      </w:r>
    </w:p>
    <w:bookmarkEnd w:id="349"/>
    <w:bookmarkStart w:name="z349" w:id="350"/>
    <w:p>
      <w:pPr>
        <w:spacing w:after="0"/>
        <w:ind w:left="0"/>
        <w:jc w:val="both"/>
      </w:pPr>
      <w:r>
        <w:rPr>
          <w:rFonts w:ascii="Times New Roman"/>
          <w:b w:val="false"/>
          <w:i w:val="false"/>
          <w:color w:val="000000"/>
          <w:sz w:val="28"/>
        </w:rPr>
        <w:t xml:space="preserve">
      2)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350"/>
    <w:bookmarkStart w:name="z683" w:id="351"/>
    <w:p>
      <w:pPr>
        <w:spacing w:after="0"/>
        <w:ind w:left="0"/>
        <w:jc w:val="both"/>
      </w:pPr>
      <w:r>
        <w:rPr>
          <w:rFonts w:ascii="Times New Roman"/>
          <w:b w:val="false"/>
          <w:i w:val="false"/>
          <w:color w:val="000000"/>
          <w:sz w:val="28"/>
        </w:rPr>
        <w:t>
      2-1) соблюдать требования пожарной безопасности;</w:t>
      </w:r>
    </w:p>
    <w:bookmarkEnd w:id="351"/>
    <w:bookmarkStart w:name="z350" w:id="352"/>
    <w:p>
      <w:pPr>
        <w:spacing w:after="0"/>
        <w:ind w:left="0"/>
        <w:jc w:val="both"/>
      </w:pPr>
      <w:r>
        <w:rPr>
          <w:rFonts w:ascii="Times New Roman"/>
          <w:b w:val="false"/>
          <w:i w:val="false"/>
          <w:color w:val="000000"/>
          <w:sz w:val="28"/>
        </w:rPr>
        <w:t>
      3) выполнять иные требования по охране, воспроизводству и использованию животного мира, предусмотренные законодательными актами Республики Казахстан.</w:t>
      </w:r>
    </w:p>
    <w:bookmarkEnd w:id="352"/>
    <w:bookmarkStart w:name="z351" w:id="353"/>
    <w:p>
      <w:pPr>
        <w:spacing w:after="0"/>
        <w:ind w:left="0"/>
        <w:jc w:val="both"/>
      </w:pPr>
      <w:r>
        <w:rPr>
          <w:rFonts w:ascii="Times New Roman"/>
          <w:b w:val="false"/>
          <w:i w:val="false"/>
          <w:color w:val="000000"/>
          <w:sz w:val="28"/>
        </w:rPr>
        <w:t>
      5. Запрещается незаконное вмешательство в деятельность пользователей животного мира со стороны государственных органов, должностных лиц и организаций.</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Плата за пользование животным миром</w:t>
      </w:r>
    </w:p>
    <w:p>
      <w:pPr>
        <w:spacing w:after="0"/>
        <w:ind w:left="0"/>
        <w:jc w:val="both"/>
      </w:pPr>
      <w:r>
        <w:rPr>
          <w:rFonts w:ascii="Times New Roman"/>
          <w:b w:val="false"/>
          <w:i w:val="false"/>
          <w:color w:val="000000"/>
          <w:sz w:val="28"/>
        </w:rPr>
        <w:t>
      1. Общее пользование животным миром осуществляется бесплатно.</w:t>
      </w:r>
    </w:p>
    <w:bookmarkStart w:name="z457" w:id="354"/>
    <w:p>
      <w:pPr>
        <w:spacing w:after="0"/>
        <w:ind w:left="0"/>
        <w:jc w:val="both"/>
      </w:pPr>
      <w:r>
        <w:rPr>
          <w:rFonts w:ascii="Times New Roman"/>
          <w:b w:val="false"/>
          <w:i w:val="false"/>
          <w:color w:val="000000"/>
          <w:sz w:val="28"/>
        </w:rPr>
        <w:t>
      2. Специальное пользование животным миром осуществляется на платной основе в соответствии с налоговым законодательством Республики Казахстан.</w:t>
      </w:r>
    </w:p>
    <w:bookmarkEnd w:id="354"/>
    <w:p>
      <w:pPr>
        <w:spacing w:after="0"/>
        <w:ind w:left="0"/>
        <w:jc w:val="both"/>
      </w:pPr>
      <w:r>
        <w:rPr>
          <w:rFonts w:ascii="Times New Roman"/>
          <w:b/>
          <w:i w:val="false"/>
          <w:color w:val="000000"/>
          <w:sz w:val="28"/>
        </w:rPr>
        <w:t>Статья 29. Лимиты и квоты на пользование животным миром</w:t>
      </w:r>
    </w:p>
    <w:bookmarkStart w:name="z458" w:id="355"/>
    <w:p>
      <w:pPr>
        <w:spacing w:after="0"/>
        <w:ind w:left="0"/>
        <w:jc w:val="both"/>
      </w:pPr>
      <w:r>
        <w:rPr>
          <w:rFonts w:ascii="Times New Roman"/>
          <w:b w:val="false"/>
          <w:i w:val="false"/>
          <w:color w:val="000000"/>
          <w:sz w:val="28"/>
        </w:rPr>
        <w:t>
      1. Лимит изъятия объектов животного мира – предельно допустимый объем изъятия объектов животного мира, при котором сохраняются их естественное воспроизводство и численность.</w:t>
      </w:r>
    </w:p>
    <w:bookmarkEnd w:id="355"/>
    <w:p>
      <w:pPr>
        <w:spacing w:after="0"/>
        <w:ind w:left="0"/>
        <w:jc w:val="both"/>
      </w:pPr>
      <w:r>
        <w:rPr>
          <w:rFonts w:ascii="Times New Roman"/>
          <w:b w:val="false"/>
          <w:i w:val="false"/>
          <w:color w:val="000000"/>
          <w:sz w:val="28"/>
        </w:rPr>
        <w:t>
      Лимит изъятия объектов животного мира определяется в соответствии с биологическим обоснованием, подготовленным на основании материалов учета численности, мониторингом объектов животного мира и среды их обитания, научных исследований и утверждается уполномоченным органом.</w:t>
      </w:r>
    </w:p>
    <w:p>
      <w:pPr>
        <w:spacing w:after="0"/>
        <w:ind w:left="0"/>
        <w:jc w:val="both"/>
      </w:pPr>
      <w:r>
        <w:rPr>
          <w:rFonts w:ascii="Times New Roman"/>
          <w:b w:val="false"/>
          <w:i w:val="false"/>
          <w:color w:val="000000"/>
          <w:sz w:val="28"/>
        </w:rPr>
        <w:t>
      Лимит изъятия объектов животного мира, мигрирующих по территории нескольких государств или обитающих в водоемах межгосударственного значения, определяется на основе международных договоров, а при их отсутствии – в порядке, установленном законодательством Республики Казахстан.</w:t>
      </w:r>
    </w:p>
    <w:bookmarkStart w:name="z840" w:id="356"/>
    <w:p>
      <w:pPr>
        <w:spacing w:after="0"/>
        <w:ind w:left="0"/>
        <w:jc w:val="both"/>
      </w:pPr>
      <w:r>
        <w:rPr>
          <w:rFonts w:ascii="Times New Roman"/>
          <w:b w:val="false"/>
          <w:i w:val="false"/>
          <w:color w:val="000000"/>
          <w:sz w:val="28"/>
        </w:rPr>
        <w:t>
      Лимит изъятия рыбных ресурсов и других водных животных устанавливается на период с 1 июля текущего года по 1 июля будущего года.</w:t>
      </w:r>
    </w:p>
    <w:bookmarkEnd w:id="356"/>
    <w:bookmarkStart w:name="z903" w:id="357"/>
    <w:p>
      <w:pPr>
        <w:spacing w:after="0"/>
        <w:ind w:left="0"/>
        <w:jc w:val="both"/>
      </w:pPr>
      <w:r>
        <w:rPr>
          <w:rFonts w:ascii="Times New Roman"/>
          <w:b w:val="false"/>
          <w:i w:val="false"/>
          <w:color w:val="000000"/>
          <w:sz w:val="28"/>
        </w:rPr>
        <w:t>
      Лимит изъятия видов животных, являющихся объектом охоты, устанавливается на период с 15 февраля текущего года по 15 февраля будущего года.</w:t>
      </w:r>
    </w:p>
    <w:bookmarkEnd w:id="357"/>
    <w:bookmarkStart w:name="z776" w:id="358"/>
    <w:p>
      <w:pPr>
        <w:spacing w:after="0"/>
        <w:ind w:left="0"/>
        <w:jc w:val="both"/>
      </w:pPr>
      <w:r>
        <w:rPr>
          <w:rFonts w:ascii="Times New Roman"/>
          <w:b w:val="false"/>
          <w:i w:val="false"/>
          <w:color w:val="000000"/>
          <w:sz w:val="28"/>
        </w:rPr>
        <w:t>
      2. Квотой изъятия объектов животного мира является часть лимита изъятия объектов животного мира, устанавливаемая республиканскими ассоциациями общественных объединений охотников и субъектов охотничьего хозяйства, а также общественных объединений рыболовов и субъектов рыбного хозяйства для пользователей животным миром.</w:t>
      </w:r>
    </w:p>
    <w:bookmarkEnd w:id="358"/>
    <w:p>
      <w:pPr>
        <w:spacing w:after="0"/>
        <w:ind w:left="0"/>
        <w:jc w:val="both"/>
      </w:pPr>
      <w:r>
        <w:rPr>
          <w:rFonts w:ascii="Times New Roman"/>
          <w:b w:val="false"/>
          <w:i w:val="false"/>
          <w:color w:val="000000"/>
          <w:sz w:val="28"/>
        </w:rPr>
        <w:t>
      Объем рыбы, изъятой путем мелиоративного лова, осуществляемого как противозаморное мероприятие или для замены ихтиофауны в озерно-товарном рыбоводном хозяйстве, не входит в общий лимит вылова рыбы.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w:t>
      </w:r>
      <w:r>
        <w:rPr>
          <w:rFonts w:ascii="Times New Roman"/>
          <w:b w:val="false"/>
          <w:i w:val="false"/>
          <w:color w:val="000000"/>
          <w:sz w:val="28"/>
        </w:rPr>
        <w:t xml:space="preserve"> №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Основания прекращения права пользования животным миром </w:t>
      </w:r>
    </w:p>
    <w:p>
      <w:pPr>
        <w:spacing w:after="0"/>
        <w:ind w:left="0"/>
        <w:jc w:val="both"/>
      </w:pPr>
      <w:r>
        <w:rPr>
          <w:rFonts w:ascii="Times New Roman"/>
          <w:b w:val="false"/>
          <w:i w:val="false"/>
          <w:color w:val="000000"/>
          <w:sz w:val="28"/>
        </w:rPr>
        <w:t>
      Право пользования животным миром прекращается в случаях: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359"/>
    <w:p>
      <w:pPr>
        <w:spacing w:after="0"/>
        <w:ind w:left="0"/>
        <w:jc w:val="both"/>
      </w:pPr>
      <w:r>
        <w:rPr>
          <w:rFonts w:ascii="Times New Roman"/>
          <w:b w:val="false"/>
          <w:i w:val="false"/>
          <w:color w:val="000000"/>
          <w:sz w:val="28"/>
        </w:rPr>
        <w:t>
      2) истечения срока пользования животным миром;</w:t>
      </w:r>
    </w:p>
    <w:bookmarkEnd w:id="359"/>
    <w:bookmarkStart w:name="z464" w:id="360"/>
    <w:p>
      <w:pPr>
        <w:spacing w:after="0"/>
        <w:ind w:left="0"/>
        <w:jc w:val="both"/>
      </w:pPr>
      <w:r>
        <w:rPr>
          <w:rFonts w:ascii="Times New Roman"/>
          <w:b w:val="false"/>
          <w:i w:val="false"/>
          <w:color w:val="000000"/>
          <w:sz w:val="28"/>
        </w:rPr>
        <w:t>
      3) прекращения деятельности пользователя животным миром;</w:t>
      </w:r>
    </w:p>
    <w:bookmarkEnd w:id="360"/>
    <w:bookmarkStart w:name="z465" w:id="361"/>
    <w:p>
      <w:pPr>
        <w:spacing w:after="0"/>
        <w:ind w:left="0"/>
        <w:jc w:val="both"/>
      </w:pPr>
      <w:r>
        <w:rPr>
          <w:rFonts w:ascii="Times New Roman"/>
          <w:b w:val="false"/>
          <w:i w:val="false"/>
          <w:color w:val="000000"/>
          <w:sz w:val="28"/>
        </w:rPr>
        <w:t>
      4) систематического нарушения требований законодательства Республики Казахстан в области охраны, воспроизводства и использования животного мира при ведении охотничьего хозяйства, а также условий договора на ведение охотничьего или рыбного хозяйства;</w:t>
      </w:r>
    </w:p>
    <w:bookmarkEnd w:id="361"/>
    <w:bookmarkStart w:name="z966" w:id="362"/>
    <w:p>
      <w:pPr>
        <w:spacing w:after="0"/>
        <w:ind w:left="0"/>
        <w:jc w:val="both"/>
      </w:pPr>
      <w:r>
        <w:rPr>
          <w:rFonts w:ascii="Times New Roman"/>
          <w:b w:val="false"/>
          <w:i w:val="false"/>
          <w:color w:val="000000"/>
          <w:sz w:val="28"/>
        </w:rPr>
        <w:t>
      4-1) систематического грубого нарушения требований законодательства Республики Казахстан в области охраны, воспроизводства и использования животного мира при ведении рыбного хозяйства.</w:t>
      </w:r>
    </w:p>
    <w:bookmarkEnd w:id="362"/>
    <w:bookmarkStart w:name="z967" w:id="363"/>
    <w:p>
      <w:pPr>
        <w:spacing w:after="0"/>
        <w:ind w:left="0"/>
        <w:jc w:val="both"/>
      </w:pPr>
      <w:r>
        <w:rPr>
          <w:rFonts w:ascii="Times New Roman"/>
          <w:b w:val="false"/>
          <w:i w:val="false"/>
          <w:color w:val="000000"/>
          <w:sz w:val="28"/>
        </w:rPr>
        <w:t>
      К грубым нарушениям требований законодательства Республики Казахстан в области охраны, воспроизводства и использования животного мира относятся нарушения, повлекшие ущерб рыбным ресурсам в размере, превышающем десятикратный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364"/>
    <w:p>
      <w:pPr>
        <w:spacing w:after="0"/>
        <w:ind w:left="0"/>
        <w:jc w:val="both"/>
      </w:pPr>
      <w:r>
        <w:rPr>
          <w:rFonts w:ascii="Times New Roman"/>
          <w:b w:val="false"/>
          <w:i w:val="false"/>
          <w:color w:val="000000"/>
          <w:sz w:val="28"/>
        </w:rPr>
        <w:t>
      6) лишения разрешений на специальное пользование животным миром;</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Нормы и нормативы в области охраны, воспроизводства и использования животного мира </w:t>
      </w:r>
    </w:p>
    <w:bookmarkStart w:name="z777" w:id="365"/>
    <w:p>
      <w:pPr>
        <w:spacing w:after="0"/>
        <w:ind w:left="0"/>
        <w:jc w:val="both"/>
      </w:pPr>
      <w:r>
        <w:rPr>
          <w:rFonts w:ascii="Times New Roman"/>
          <w:b w:val="false"/>
          <w:i w:val="false"/>
          <w:color w:val="000000"/>
          <w:sz w:val="28"/>
        </w:rPr>
        <w:t xml:space="preserve">
      1. Нормы и нормативы в области охраны, воспроизводства и использования животного мира определяют предельно допустимое количественное и качественное значение показателей, необходимых для обеспечения сохранности животного мира, среды обитания и его устойчивого использования. </w:t>
      </w:r>
    </w:p>
    <w:bookmarkEnd w:id="365"/>
    <w:bookmarkStart w:name="z778" w:id="366"/>
    <w:p>
      <w:pPr>
        <w:spacing w:after="0"/>
        <w:ind w:left="0"/>
        <w:jc w:val="both"/>
      </w:pPr>
      <w:r>
        <w:rPr>
          <w:rFonts w:ascii="Times New Roman"/>
          <w:b w:val="false"/>
          <w:i w:val="false"/>
          <w:color w:val="000000"/>
          <w:sz w:val="28"/>
        </w:rPr>
        <w:t xml:space="preserve">
      2. Нормы и нормативы в области охраны, воспроизводства и использования животного мира устанавливаются на основании научных исследований и являются обязательными при планировании и ведении хозяйственной и иной деятельности, проведении мероприятий в области охраны, воспроизводства и использования животного мира.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7"/>
    <w:p>
      <w:pPr>
        <w:spacing w:after="0"/>
        <w:ind w:left="0"/>
        <w:jc w:val="left"/>
      </w:pPr>
      <w:r>
        <w:rPr>
          <w:rFonts w:ascii="Times New Roman"/>
          <w:b/>
          <w:i w:val="false"/>
          <w:color w:val="000000"/>
        </w:rPr>
        <w:t xml:space="preserve"> Глава 5. Охота</w:t>
      </w:r>
    </w:p>
    <w:bookmarkEnd w:id="367"/>
    <w:p>
      <w:pPr>
        <w:spacing w:after="0"/>
        <w:ind w:left="0"/>
        <w:jc w:val="both"/>
      </w:pPr>
      <w:r>
        <w:rPr>
          <w:rFonts w:ascii="Times New Roman"/>
          <w:b/>
          <w:i w:val="false"/>
          <w:color w:val="000000"/>
          <w:sz w:val="28"/>
        </w:rPr>
        <w:t xml:space="preserve">Статья 32. Понятие и виды охоты </w:t>
      </w:r>
    </w:p>
    <w:p>
      <w:pPr>
        <w:spacing w:after="0"/>
        <w:ind w:left="0"/>
        <w:jc w:val="both"/>
      </w:pP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p>
    <w:bookmarkStart w:name="z469" w:id="368"/>
    <w:p>
      <w:pPr>
        <w:spacing w:after="0"/>
        <w:ind w:left="0"/>
        <w:jc w:val="both"/>
      </w:pPr>
      <w:r>
        <w:rPr>
          <w:rFonts w:ascii="Times New Roman"/>
          <w:b w:val="false"/>
          <w:i w:val="false"/>
          <w:color w:val="000000"/>
          <w:sz w:val="28"/>
        </w:rPr>
        <w:t>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оружием и другими орудиями охоты или добытой продукцией охоты, с охотничьими собаками, спущенными с поводка, и ловчими хищными птицами приравниваются к охоте.</w:t>
      </w:r>
    </w:p>
    <w:bookmarkEnd w:id="368"/>
    <w:bookmarkStart w:name="z470" w:id="369"/>
    <w:p>
      <w:pPr>
        <w:spacing w:after="0"/>
        <w:ind w:left="0"/>
        <w:jc w:val="both"/>
      </w:pPr>
      <w:r>
        <w:rPr>
          <w:rFonts w:ascii="Times New Roman"/>
          <w:b w:val="false"/>
          <w:i w:val="false"/>
          <w:color w:val="000000"/>
          <w:sz w:val="28"/>
        </w:rPr>
        <w:t>
      2. Охота подразделяется на следующие виды:</w:t>
      </w:r>
    </w:p>
    <w:bookmarkEnd w:id="369"/>
    <w:bookmarkStart w:name="z471" w:id="370"/>
    <w:p>
      <w:pPr>
        <w:spacing w:after="0"/>
        <w:ind w:left="0"/>
        <w:jc w:val="both"/>
      </w:pPr>
      <w:r>
        <w:rPr>
          <w:rFonts w:ascii="Times New Roman"/>
          <w:b w:val="false"/>
          <w:i w:val="false"/>
          <w:color w:val="000000"/>
          <w:sz w:val="28"/>
        </w:rPr>
        <w:t>
      1) промысловая охота;</w:t>
      </w:r>
    </w:p>
    <w:bookmarkEnd w:id="370"/>
    <w:bookmarkStart w:name="z472" w:id="371"/>
    <w:p>
      <w:pPr>
        <w:spacing w:after="0"/>
        <w:ind w:left="0"/>
        <w:jc w:val="both"/>
      </w:pPr>
      <w:r>
        <w:rPr>
          <w:rFonts w:ascii="Times New Roman"/>
          <w:b w:val="false"/>
          <w:i w:val="false"/>
          <w:color w:val="000000"/>
          <w:sz w:val="28"/>
        </w:rPr>
        <w:t>
      2) любительская (спортивная) охота, в том числе национальная охота.</w:t>
      </w:r>
    </w:p>
    <w:bookmarkEnd w:id="371"/>
    <w:bookmarkStart w:name="z473" w:id="372"/>
    <w:p>
      <w:pPr>
        <w:spacing w:after="0"/>
        <w:ind w:left="0"/>
        <w:jc w:val="both"/>
      </w:pPr>
      <w:r>
        <w:rPr>
          <w:rFonts w:ascii="Times New Roman"/>
          <w:b w:val="false"/>
          <w:i w:val="false"/>
          <w:color w:val="000000"/>
          <w:sz w:val="28"/>
        </w:rPr>
        <w:t>
      3. Промысловая охота - добывание видов животных, являющихся объектом охоты, в целях предпринимательской деятельности.</w:t>
      </w:r>
    </w:p>
    <w:bookmarkEnd w:id="372"/>
    <w:bookmarkStart w:name="z474" w:id="373"/>
    <w:p>
      <w:pPr>
        <w:spacing w:after="0"/>
        <w:ind w:left="0"/>
        <w:jc w:val="both"/>
      </w:pPr>
      <w:r>
        <w:rPr>
          <w:rFonts w:ascii="Times New Roman"/>
          <w:b w:val="false"/>
          <w:i w:val="false"/>
          <w:color w:val="000000"/>
          <w:sz w:val="28"/>
        </w:rPr>
        <w:t>
      4. Любительская (спортивная) охота - добывание видов животных, являющихся объектом охоты, в целях удовлетворения спортивных, эстетических потребностей и для личного потребления добытой продукции.</w:t>
      </w:r>
    </w:p>
    <w:bookmarkEnd w:id="373"/>
    <w:p>
      <w:pPr>
        <w:spacing w:after="0"/>
        <w:ind w:left="0"/>
        <w:jc w:val="both"/>
      </w:pPr>
      <w:r>
        <w:rPr>
          <w:rFonts w:ascii="Times New Roman"/>
          <w:b w:val="false"/>
          <w:i w:val="false"/>
          <w:color w:val="000000"/>
          <w:sz w:val="28"/>
        </w:rPr>
        <w:t>
      Национальная охота – безружейное добывание видов животных, являющихся объектом любительской (спортивной) охоты, с использованием ловчих хищных птиц и собак казахских пород.</w:t>
      </w:r>
    </w:p>
    <w:bookmarkStart w:name="z475" w:id="374"/>
    <w:p>
      <w:pPr>
        <w:spacing w:after="0"/>
        <w:ind w:left="0"/>
        <w:jc w:val="both"/>
      </w:pPr>
      <w:r>
        <w:rPr>
          <w:rFonts w:ascii="Times New Roman"/>
          <w:b w:val="false"/>
          <w:i w:val="false"/>
          <w:color w:val="000000"/>
          <w:sz w:val="28"/>
        </w:rPr>
        <w:t>
      5. Охота производится в закрепленных охотничьих угодьях, если иное не установлено уполномоченным органом.</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Право на охоту</w:t>
      </w:r>
    </w:p>
    <w:p>
      <w:pPr>
        <w:spacing w:after="0"/>
        <w:ind w:left="0"/>
        <w:jc w:val="both"/>
      </w:pPr>
      <w:r>
        <w:rPr>
          <w:rFonts w:ascii="Times New Roman"/>
          <w:b w:val="false"/>
          <w:i w:val="false"/>
          <w:color w:val="000000"/>
          <w:sz w:val="28"/>
        </w:rPr>
        <w:t>
      1. Право на охоту имеют физические лица при условии:</w:t>
      </w:r>
    </w:p>
    <w:bookmarkStart w:name="z476" w:id="375"/>
    <w:p>
      <w:pPr>
        <w:spacing w:after="0"/>
        <w:ind w:left="0"/>
        <w:jc w:val="both"/>
      </w:pPr>
      <w:r>
        <w:rPr>
          <w:rFonts w:ascii="Times New Roman"/>
          <w:b w:val="false"/>
          <w:i w:val="false"/>
          <w:color w:val="000000"/>
          <w:sz w:val="28"/>
        </w:rPr>
        <w:t>
      1) достижения двадцатиоднолетнего возраста, если охота ведется с применением огнестрельного оружия;</w:t>
      </w:r>
    </w:p>
    <w:bookmarkEnd w:id="375"/>
    <w:bookmarkStart w:name="z477" w:id="376"/>
    <w:p>
      <w:pPr>
        <w:spacing w:after="0"/>
        <w:ind w:left="0"/>
        <w:jc w:val="both"/>
      </w:pPr>
      <w:r>
        <w:rPr>
          <w:rFonts w:ascii="Times New Roman"/>
          <w:b w:val="false"/>
          <w:i w:val="false"/>
          <w:color w:val="000000"/>
          <w:sz w:val="28"/>
        </w:rPr>
        <w:t>
      2) достижения четырнадцатилетнего возраста, если охота ведется с применением других разрешенных правилами охоты видов орудий добывания, охотничьих собак и ловчих хищных птиц;</w:t>
      </w:r>
    </w:p>
    <w:bookmarkEnd w:id="376"/>
    <w:bookmarkStart w:name="z779" w:id="377"/>
    <w:p>
      <w:pPr>
        <w:spacing w:after="0"/>
        <w:ind w:left="0"/>
        <w:jc w:val="both"/>
      </w:pPr>
      <w:r>
        <w:rPr>
          <w:rFonts w:ascii="Times New Roman"/>
          <w:b w:val="false"/>
          <w:i w:val="false"/>
          <w:color w:val="000000"/>
          <w:sz w:val="28"/>
        </w:rPr>
        <w:t>
      3) наличия удостоверения охотника;</w:t>
      </w:r>
    </w:p>
    <w:bookmarkEnd w:id="377"/>
    <w:bookmarkStart w:name="z780" w:id="378"/>
    <w:p>
      <w:pPr>
        <w:spacing w:after="0"/>
        <w:ind w:left="0"/>
        <w:jc w:val="both"/>
      </w:pPr>
      <w:r>
        <w:rPr>
          <w:rFonts w:ascii="Times New Roman"/>
          <w:b w:val="false"/>
          <w:i w:val="false"/>
          <w:color w:val="000000"/>
          <w:sz w:val="28"/>
        </w:rPr>
        <w:t>
      4) получения разрешения на пользование животным миром или путевки.</w:t>
      </w:r>
    </w:p>
    <w:bookmarkEnd w:id="378"/>
    <w:bookmarkStart w:name="z480" w:id="379"/>
    <w:p>
      <w:pPr>
        <w:spacing w:after="0"/>
        <w:ind w:left="0"/>
        <w:jc w:val="both"/>
      </w:pPr>
      <w:r>
        <w:rPr>
          <w:rFonts w:ascii="Times New Roman"/>
          <w:b w:val="false"/>
          <w:i w:val="false"/>
          <w:color w:val="000000"/>
          <w:sz w:val="28"/>
        </w:rPr>
        <w:t>
      2.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 и получения разрешения на пользование животным миром, а также разрешения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380"/>
    <w:p>
      <w:pPr>
        <w:spacing w:after="0"/>
        <w:ind w:left="0"/>
        <w:jc w:val="left"/>
      </w:pPr>
      <w:r>
        <w:rPr>
          <w:rFonts w:ascii="Times New Roman"/>
          <w:b/>
          <w:i w:val="false"/>
          <w:color w:val="000000"/>
        </w:rPr>
        <w:t xml:space="preserve"> Статья 33-1.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w:t>
      </w:r>
    </w:p>
    <w:bookmarkEnd w:id="380"/>
    <w:bookmarkStart w:name="z461" w:id="381"/>
    <w:p>
      <w:pPr>
        <w:spacing w:after="0"/>
        <w:ind w:left="0"/>
        <w:jc w:val="both"/>
      </w:pPr>
      <w:r>
        <w:rPr>
          <w:rFonts w:ascii="Times New Roman"/>
          <w:b w:val="false"/>
          <w:i w:val="false"/>
          <w:color w:val="000000"/>
          <w:sz w:val="28"/>
        </w:rPr>
        <w:t>
      1.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создаются для защиты интересов физических и юридических лиц, осуществляющих деятельность в области охраны, воспроизводства и использования животного мира.</w:t>
      </w:r>
    </w:p>
    <w:bookmarkEnd w:id="381"/>
    <w:bookmarkStart w:name="z684" w:id="382"/>
    <w:p>
      <w:pPr>
        <w:spacing w:after="0"/>
        <w:ind w:left="0"/>
        <w:jc w:val="both"/>
      </w:pPr>
      <w:r>
        <w:rPr>
          <w:rFonts w:ascii="Times New Roman"/>
          <w:b w:val="false"/>
          <w:i w:val="false"/>
          <w:color w:val="000000"/>
          <w:sz w:val="28"/>
        </w:rPr>
        <w:t>
      2.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являются некоммерческими организациями.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вправе создавать свои структурные подразделения (филиалы и представительства).</w:t>
      </w:r>
    </w:p>
    <w:bookmarkEnd w:id="382"/>
    <w:p>
      <w:pPr>
        <w:spacing w:after="0"/>
        <w:ind w:left="0"/>
        <w:jc w:val="both"/>
      </w:pPr>
      <w:r>
        <w:rPr>
          <w:rFonts w:ascii="Times New Roman"/>
          <w:b w:val="false"/>
          <w:i w:val="false"/>
          <w:color w:val="000000"/>
          <w:sz w:val="28"/>
        </w:rPr>
        <w:t>
      Республиканские ассоциации общественных объединений охотников и субъектов охотничьего хозяйства, а также общественных объединений рыболовов и субъектов рыбного хозяйства подлежат аккредитации в порядке, утвержденном уполномоченным органом. Аккредитация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проводится уполномоченным органом на основании их заявления и за счет их собственных средств.</w:t>
      </w:r>
    </w:p>
    <w:p>
      <w:pPr>
        <w:spacing w:after="0"/>
        <w:ind w:left="0"/>
        <w:jc w:val="both"/>
      </w:pPr>
      <w:r>
        <w:rPr>
          <w:rFonts w:ascii="Times New Roman"/>
          <w:b w:val="false"/>
          <w:i w:val="false"/>
          <w:color w:val="000000"/>
          <w:sz w:val="28"/>
        </w:rPr>
        <w:t>
      Деятельность республиканских ассоциаций общественных объединений охотников и субъектов охотничьего хозяйства, а также общественных объединений рыболовов и субъектов рыбного хозяйства регулируется законами Республики Казахстан и уставом.</w:t>
      </w:r>
    </w:p>
    <w:bookmarkStart w:name="z685" w:id="383"/>
    <w:p>
      <w:pPr>
        <w:spacing w:after="0"/>
        <w:ind w:left="0"/>
        <w:jc w:val="both"/>
      </w:pPr>
      <w:r>
        <w:rPr>
          <w:rFonts w:ascii="Times New Roman"/>
          <w:b w:val="false"/>
          <w:i w:val="false"/>
          <w:color w:val="000000"/>
          <w:sz w:val="28"/>
        </w:rPr>
        <w:t>
      3. Республиканская ассоциация общественных объединений охотников и субъектов охотничьего хозяйства осуществляет следующие виды деятельности:</w:t>
      </w:r>
    </w:p>
    <w:bookmarkEnd w:id="383"/>
    <w:p>
      <w:pPr>
        <w:spacing w:after="0"/>
        <w:ind w:left="0"/>
        <w:jc w:val="both"/>
      </w:pPr>
      <w:r>
        <w:rPr>
          <w:rFonts w:ascii="Times New Roman"/>
          <w:b w:val="false"/>
          <w:i w:val="false"/>
          <w:color w:val="000000"/>
          <w:sz w:val="28"/>
        </w:rPr>
        <w:t>
      1) координацию деятельности общественных объединений охотников и субъектов охотничьего хозяйства по развитию охотничьего хозяйства, охотничьего собаководства, дичеразведения;</w:t>
      </w:r>
    </w:p>
    <w:p>
      <w:pPr>
        <w:spacing w:after="0"/>
        <w:ind w:left="0"/>
        <w:jc w:val="both"/>
      </w:pPr>
      <w:r>
        <w:rPr>
          <w:rFonts w:ascii="Times New Roman"/>
          <w:b w:val="false"/>
          <w:i w:val="false"/>
          <w:color w:val="000000"/>
          <w:sz w:val="28"/>
        </w:rPr>
        <w:t>
      2) представление интересов общественных объединений охотников и субъектов охотничьего хозяйства в государственных органах и организациях, а также в негосударственных и международных организациях;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both"/>
      </w:pPr>
      <w:r>
        <w:rPr>
          <w:rFonts w:ascii="Times New Roman"/>
          <w:b w:val="false"/>
          <w:i w:val="false"/>
          <w:color w:val="000000"/>
          <w:sz w:val="28"/>
        </w:rPr>
        <w:t>
      5) распределяет квоты изъятия объектов животного мира, за исключением рыбных ресурсов и других водных животных;</w:t>
      </w:r>
    </w:p>
    <w:p>
      <w:pPr>
        <w:spacing w:after="0"/>
        <w:ind w:left="0"/>
        <w:jc w:val="both"/>
      </w:pPr>
      <w:r>
        <w:rPr>
          <w:rFonts w:ascii="Times New Roman"/>
          <w:b w:val="false"/>
          <w:i w:val="false"/>
          <w:color w:val="000000"/>
          <w:sz w:val="28"/>
        </w:rPr>
        <w:t>
      6) ведение учета и регистрации ловчих хищных птиц, используемых на охоте;</w:t>
      </w:r>
    </w:p>
    <w:p>
      <w:pPr>
        <w:spacing w:after="0"/>
        <w:ind w:left="0"/>
        <w:jc w:val="both"/>
      </w:pPr>
      <w:r>
        <w:rPr>
          <w:rFonts w:ascii="Times New Roman"/>
          <w:b w:val="false"/>
          <w:i w:val="false"/>
          <w:color w:val="000000"/>
          <w:sz w:val="28"/>
        </w:rPr>
        <w:t>
      7) выдача удостоверений охотника в электронной форме, представление в территориальные подразделения ведомства уполномоченного органа отчетности о выданных удостоверениях охотника по установленной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участие в ведении учета численности видов животных, являющихся объектами охоты, на закрепленных охотничьих угодьях, анализ и обобщение данных, представленных субъектами охотничьего хозяйства, и внесение рекомендаций в территориальные подразделения ведомства уполномоченного органа для подготовки лимита изъятия объектов животного мира;</w:t>
      </w:r>
    </w:p>
    <w:p>
      <w:pPr>
        <w:spacing w:after="0"/>
        <w:ind w:left="0"/>
        <w:jc w:val="both"/>
      </w:pPr>
      <w:r>
        <w:rPr>
          <w:rFonts w:ascii="Times New Roman"/>
          <w:b w:val="false"/>
          <w:i w:val="false"/>
          <w:color w:val="000000"/>
          <w:sz w:val="28"/>
        </w:rPr>
        <w:t>
      10) организация воспроизводства животного мира;</w:t>
      </w:r>
    </w:p>
    <w:p>
      <w:pPr>
        <w:spacing w:after="0"/>
        <w:ind w:left="0"/>
        <w:jc w:val="both"/>
      </w:pPr>
      <w:r>
        <w:rPr>
          <w:rFonts w:ascii="Times New Roman"/>
          <w:b w:val="false"/>
          <w:i w:val="false"/>
          <w:color w:val="000000"/>
          <w:sz w:val="28"/>
        </w:rPr>
        <w:t>
      11) участие в конкурсной комиссии по закреплению охотничьих угодий;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организацию развития национальных видов охоты с использованием ловчих хищных птиц и охотничьих собак;</w:t>
      </w:r>
    </w:p>
    <w:p>
      <w:pPr>
        <w:spacing w:after="0"/>
        <w:ind w:left="0"/>
        <w:jc w:val="both"/>
      </w:pPr>
      <w:r>
        <w:rPr>
          <w:rFonts w:ascii="Times New Roman"/>
          <w:b w:val="false"/>
          <w:i w:val="false"/>
          <w:color w:val="000000"/>
          <w:sz w:val="28"/>
        </w:rPr>
        <w:t>
      14) иную деятельность, предусмотренную Уставом и не запрещенную законодательством Республики Казахстан.</w:t>
      </w:r>
    </w:p>
    <w:p>
      <w:pPr>
        <w:spacing w:after="0"/>
        <w:ind w:left="0"/>
        <w:jc w:val="both"/>
      </w:pPr>
      <w:r>
        <w:rPr>
          <w:rFonts w:ascii="Times New Roman"/>
          <w:b w:val="false"/>
          <w:i w:val="false"/>
          <w:color w:val="000000"/>
          <w:sz w:val="28"/>
        </w:rPr>
        <w:t>
      Выданный республиканской ассоциацией общественных объединений охотников и субъектов охотничьего хозяйства документ о сдаче охотминимума является основанием для выдачи удостоверения охотника.</w:t>
      </w:r>
    </w:p>
    <w:bookmarkStart w:name="z686" w:id="384"/>
    <w:p>
      <w:pPr>
        <w:spacing w:after="0"/>
        <w:ind w:left="0"/>
        <w:jc w:val="both"/>
      </w:pPr>
      <w:r>
        <w:rPr>
          <w:rFonts w:ascii="Times New Roman"/>
          <w:b w:val="false"/>
          <w:i w:val="false"/>
          <w:color w:val="000000"/>
          <w:sz w:val="28"/>
        </w:rPr>
        <w:t>
      4. Республиканская ассоциация общественных объединений рыболовов и субъектов рыбного хозяйства осуществляет следующие виды деятельности:</w:t>
      </w:r>
    </w:p>
    <w:bookmarkEnd w:id="384"/>
    <w:p>
      <w:pPr>
        <w:spacing w:after="0"/>
        <w:ind w:left="0"/>
        <w:jc w:val="both"/>
      </w:pPr>
      <w:r>
        <w:rPr>
          <w:rFonts w:ascii="Times New Roman"/>
          <w:b w:val="false"/>
          <w:i w:val="false"/>
          <w:color w:val="000000"/>
          <w:sz w:val="28"/>
        </w:rPr>
        <w:t>
      1) координацию деятельности общественных объединений рыболовов и субъектов рыбного хозяйства по развитию рыбного хозяйства, аквакультуры, воспроизводства видов животных, любительского (спортивного) рыболовства;</w:t>
      </w:r>
    </w:p>
    <w:p>
      <w:pPr>
        <w:spacing w:after="0"/>
        <w:ind w:left="0"/>
        <w:jc w:val="both"/>
      </w:pPr>
      <w:r>
        <w:rPr>
          <w:rFonts w:ascii="Times New Roman"/>
          <w:b w:val="false"/>
          <w:i w:val="false"/>
          <w:color w:val="000000"/>
          <w:sz w:val="28"/>
        </w:rPr>
        <w:t>
      2) представление интересов общественных объединений рыболовов и субъектов рыбного хозяйства в государственных органах и организациях, а также в негосударственных и международных;</w:t>
      </w:r>
    </w:p>
    <w:p>
      <w:pPr>
        <w:spacing w:after="0"/>
        <w:ind w:left="0"/>
        <w:jc w:val="both"/>
      </w:pPr>
      <w:r>
        <w:rPr>
          <w:rFonts w:ascii="Times New Roman"/>
          <w:b w:val="false"/>
          <w:i w:val="false"/>
          <w:color w:val="000000"/>
          <w:sz w:val="28"/>
        </w:rPr>
        <w:t>
      3) участие в подготовке нормативных правовых актов и других документов по вопросам охраны, воспроизводства и использования животного мира;</w:t>
      </w:r>
    </w:p>
    <w:p>
      <w:pPr>
        <w:spacing w:after="0"/>
        <w:ind w:left="0"/>
        <w:jc w:val="both"/>
      </w:pPr>
      <w:r>
        <w:rPr>
          <w:rFonts w:ascii="Times New Roman"/>
          <w:b w:val="false"/>
          <w:i w:val="false"/>
          <w:color w:val="000000"/>
          <w:sz w:val="28"/>
        </w:rPr>
        <w:t>
      4) участие в мониторинге и учете объектов животного мира;</w:t>
      </w:r>
    </w:p>
    <w:p>
      <w:pPr>
        <w:spacing w:after="0"/>
        <w:ind w:left="0"/>
        <w:jc w:val="both"/>
      </w:pPr>
      <w:r>
        <w:rPr>
          <w:rFonts w:ascii="Times New Roman"/>
          <w:b w:val="false"/>
          <w:i w:val="false"/>
          <w:color w:val="000000"/>
          <w:sz w:val="28"/>
        </w:rPr>
        <w:t>
      5) распределяет квоты изъятия рыбных ресурсов и других водных животных;</w:t>
      </w:r>
    </w:p>
    <w:p>
      <w:pPr>
        <w:spacing w:after="0"/>
        <w:ind w:left="0"/>
        <w:jc w:val="both"/>
      </w:pPr>
      <w:r>
        <w:rPr>
          <w:rFonts w:ascii="Times New Roman"/>
          <w:b w:val="false"/>
          <w:i w:val="false"/>
          <w:color w:val="000000"/>
          <w:sz w:val="28"/>
        </w:rPr>
        <w:t>
      6) участие в конкурсной комиссии по закреплению рыбохозяйственных водоемов и (или) участков;</w:t>
      </w:r>
    </w:p>
    <w:p>
      <w:pPr>
        <w:spacing w:after="0"/>
        <w:ind w:left="0"/>
        <w:jc w:val="both"/>
      </w:pPr>
      <w:r>
        <w:rPr>
          <w:rFonts w:ascii="Times New Roman"/>
          <w:b w:val="false"/>
          <w:i w:val="false"/>
          <w:color w:val="000000"/>
          <w:sz w:val="28"/>
        </w:rPr>
        <w:t>
      7) участие в распределении субсидий, выделяемых на развитие рыбного хозяйства;</w:t>
      </w:r>
    </w:p>
    <w:p>
      <w:pPr>
        <w:spacing w:after="0"/>
        <w:ind w:left="0"/>
        <w:jc w:val="both"/>
      </w:pPr>
      <w:r>
        <w:rPr>
          <w:rFonts w:ascii="Times New Roman"/>
          <w:b w:val="false"/>
          <w:i w:val="false"/>
          <w:color w:val="000000"/>
          <w:sz w:val="28"/>
        </w:rPr>
        <w:t>
      8) участие в рамках государственного социального заказа в организации помощи рыбным ресурсам и другим водным животным в случаях массового заболевания, угрозы их гибели, угрозе замора и вследствие других причин, а также в спасении молоди рыб;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иную деятельность, предусмотренную Уставом и не запрещенную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9" w:id="385"/>
    <w:p>
      <w:pPr>
        <w:spacing w:after="0"/>
        <w:ind w:left="0"/>
        <w:jc w:val="left"/>
      </w:pPr>
      <w:r>
        <w:rPr>
          <w:rFonts w:ascii="Times New Roman"/>
          <w:b/>
          <w:i w:val="false"/>
          <w:color w:val="000000"/>
        </w:rPr>
        <w:t xml:space="preserve"> Глава 5-1. Сохранение и воспроизводство казахских пород собак </w:t>
      </w:r>
    </w:p>
    <w:bookmarkEnd w:id="385"/>
    <w:p>
      <w:pPr>
        <w:spacing w:after="0"/>
        <w:ind w:left="0"/>
        <w:jc w:val="both"/>
      </w:pPr>
      <w:r>
        <w:rPr>
          <w:rFonts w:ascii="Times New Roman"/>
          <w:b w:val="false"/>
          <w:i w:val="false"/>
          <w:color w:val="ff0000"/>
          <w:sz w:val="28"/>
        </w:rPr>
        <w:t xml:space="preserve">
      Сноска. Закон дополнен главой 5-1 в соответствии с Законом РК от 03.01.2023 </w:t>
      </w:r>
      <w:r>
        <w:rPr>
          <w:rFonts w:ascii="Times New Roman"/>
          <w:b w:val="false"/>
          <w:i w:val="false"/>
          <w:color w:val="ff0000"/>
          <w:sz w:val="28"/>
        </w:rPr>
        <w:t>№ 185-VII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33-2. Национальный центр казахских пород собак</w:t>
      </w:r>
    </w:p>
    <w:bookmarkStart w:name="z931" w:id="386"/>
    <w:p>
      <w:pPr>
        <w:spacing w:after="0"/>
        <w:ind w:left="0"/>
        <w:jc w:val="both"/>
      </w:pPr>
      <w:r>
        <w:rPr>
          <w:rFonts w:ascii="Times New Roman"/>
          <w:b w:val="false"/>
          <w:i w:val="false"/>
          <w:color w:val="000000"/>
          <w:sz w:val="28"/>
        </w:rPr>
        <w:t xml:space="preserve">
      1. Национальный центр казахских пород собак (далее – Национальный центр) является структурным подразделением специализированной организации, определенной уполномоченным органом для осуществления деятельности по сохранению и воспроизводству казахских пород собак. </w:t>
      </w:r>
    </w:p>
    <w:bookmarkEnd w:id="386"/>
    <w:bookmarkStart w:name="z932" w:id="387"/>
    <w:p>
      <w:pPr>
        <w:spacing w:after="0"/>
        <w:ind w:left="0"/>
        <w:jc w:val="both"/>
      </w:pPr>
      <w:r>
        <w:rPr>
          <w:rFonts w:ascii="Times New Roman"/>
          <w:b w:val="false"/>
          <w:i w:val="false"/>
          <w:color w:val="000000"/>
          <w:sz w:val="28"/>
        </w:rPr>
        <w:t>
      2. Задачами Национального центра являются:</w:t>
      </w:r>
    </w:p>
    <w:bookmarkEnd w:id="387"/>
    <w:bookmarkStart w:name="z933" w:id="388"/>
    <w:p>
      <w:pPr>
        <w:spacing w:after="0"/>
        <w:ind w:left="0"/>
        <w:jc w:val="both"/>
      </w:pPr>
      <w:r>
        <w:rPr>
          <w:rFonts w:ascii="Times New Roman"/>
          <w:b w:val="false"/>
          <w:i w:val="false"/>
          <w:color w:val="000000"/>
          <w:sz w:val="28"/>
        </w:rPr>
        <w:t>
      1) осуществление деятельности по сохранению и воспроизводству казахских пород собак;</w:t>
      </w:r>
    </w:p>
    <w:bookmarkEnd w:id="388"/>
    <w:bookmarkStart w:name="z934" w:id="389"/>
    <w:p>
      <w:pPr>
        <w:spacing w:after="0"/>
        <w:ind w:left="0"/>
        <w:jc w:val="both"/>
      </w:pPr>
      <w:r>
        <w:rPr>
          <w:rFonts w:ascii="Times New Roman"/>
          <w:b w:val="false"/>
          <w:i w:val="false"/>
          <w:color w:val="000000"/>
          <w:sz w:val="28"/>
        </w:rPr>
        <w:t>
      2) обучение экспертов и подготовка специалистов по работе с казахскими породами собак, в том числе по кинологической деятельности;</w:t>
      </w:r>
    </w:p>
    <w:bookmarkEnd w:id="389"/>
    <w:bookmarkStart w:name="z935" w:id="390"/>
    <w:p>
      <w:pPr>
        <w:spacing w:after="0"/>
        <w:ind w:left="0"/>
        <w:jc w:val="both"/>
      </w:pPr>
      <w:r>
        <w:rPr>
          <w:rFonts w:ascii="Times New Roman"/>
          <w:b w:val="false"/>
          <w:i w:val="false"/>
          <w:color w:val="000000"/>
          <w:sz w:val="28"/>
        </w:rPr>
        <w:t>
      3) выведение и разведение чистопородных собак казахских пород с выдачей свидетельства о происхождении;</w:t>
      </w:r>
    </w:p>
    <w:bookmarkEnd w:id="390"/>
    <w:bookmarkStart w:name="z936" w:id="391"/>
    <w:p>
      <w:pPr>
        <w:spacing w:after="0"/>
        <w:ind w:left="0"/>
        <w:jc w:val="both"/>
      </w:pPr>
      <w:r>
        <w:rPr>
          <w:rFonts w:ascii="Times New Roman"/>
          <w:b w:val="false"/>
          <w:i w:val="false"/>
          <w:color w:val="000000"/>
          <w:sz w:val="28"/>
        </w:rPr>
        <w:t>
      4) ведение Единой родословной книги в соответствии с порядком, определенным уполномоченным органом;</w:t>
      </w:r>
    </w:p>
    <w:bookmarkEnd w:id="391"/>
    <w:bookmarkStart w:name="z937" w:id="392"/>
    <w:p>
      <w:pPr>
        <w:spacing w:after="0"/>
        <w:ind w:left="0"/>
        <w:jc w:val="both"/>
      </w:pPr>
      <w:r>
        <w:rPr>
          <w:rFonts w:ascii="Times New Roman"/>
          <w:b w:val="false"/>
          <w:i w:val="false"/>
          <w:color w:val="000000"/>
          <w:sz w:val="28"/>
        </w:rPr>
        <w:t>
      5) разработка стандартов казахских пород собак совместно с физическими и юридическими лицами, осуществляющими кинологическую деятельность;</w:t>
      </w:r>
    </w:p>
    <w:bookmarkEnd w:id="392"/>
    <w:bookmarkStart w:name="z938" w:id="393"/>
    <w:p>
      <w:pPr>
        <w:spacing w:after="0"/>
        <w:ind w:left="0"/>
        <w:jc w:val="both"/>
      </w:pPr>
      <w:r>
        <w:rPr>
          <w:rFonts w:ascii="Times New Roman"/>
          <w:b w:val="false"/>
          <w:i w:val="false"/>
          <w:color w:val="000000"/>
          <w:sz w:val="28"/>
        </w:rPr>
        <w:t>
      6) организация и проведение испытаний, выставок, смотров, состязаний различного ранга собак казахских пород;</w:t>
      </w:r>
    </w:p>
    <w:bookmarkEnd w:id="393"/>
    <w:bookmarkStart w:name="z939" w:id="394"/>
    <w:p>
      <w:pPr>
        <w:spacing w:after="0"/>
        <w:ind w:left="0"/>
        <w:jc w:val="both"/>
      </w:pPr>
      <w:r>
        <w:rPr>
          <w:rFonts w:ascii="Times New Roman"/>
          <w:b w:val="false"/>
          <w:i w:val="false"/>
          <w:color w:val="000000"/>
          <w:sz w:val="28"/>
        </w:rPr>
        <w:t>
      7) осуществление иной деятельности, не запрещенной законодательством Республики Казахстан.</w:t>
      </w:r>
    </w:p>
    <w:bookmarkEnd w:id="394"/>
    <w:p>
      <w:pPr>
        <w:spacing w:after="0"/>
        <w:ind w:left="0"/>
        <w:jc w:val="both"/>
      </w:pPr>
      <w:r>
        <w:rPr>
          <w:rFonts w:ascii="Times New Roman"/>
          <w:b/>
          <w:i w:val="false"/>
          <w:color w:val="000000"/>
          <w:sz w:val="28"/>
        </w:rPr>
        <w:t>Статья 33-3. Особенности государственного регулирования в области сохранения и воспроизводства казахских пород собак</w:t>
      </w:r>
    </w:p>
    <w:bookmarkStart w:name="z941" w:id="395"/>
    <w:p>
      <w:pPr>
        <w:spacing w:after="0"/>
        <w:ind w:left="0"/>
        <w:jc w:val="both"/>
      </w:pPr>
      <w:r>
        <w:rPr>
          <w:rFonts w:ascii="Times New Roman"/>
          <w:b w:val="false"/>
          <w:i w:val="false"/>
          <w:color w:val="000000"/>
          <w:sz w:val="28"/>
        </w:rPr>
        <w:t>
      Государственное регулирование в области сохранения и воспроизводства казахских пород собак осуществляется посредством:</w:t>
      </w:r>
    </w:p>
    <w:bookmarkEnd w:id="395"/>
    <w:bookmarkStart w:name="z942" w:id="396"/>
    <w:p>
      <w:pPr>
        <w:spacing w:after="0"/>
        <w:ind w:left="0"/>
        <w:jc w:val="both"/>
      </w:pPr>
      <w:r>
        <w:rPr>
          <w:rFonts w:ascii="Times New Roman"/>
          <w:b w:val="false"/>
          <w:i w:val="false"/>
          <w:color w:val="000000"/>
          <w:sz w:val="28"/>
        </w:rPr>
        <w:t>
      1) проведения научных исследований фундаментального и прикладного характера в области сохранения и воспроизводства казахских пород собак, селекции по сохранению, развитию и использованию казахских пород собак в соответствии с законодательством Республики Казахстан;</w:t>
      </w:r>
    </w:p>
    <w:bookmarkEnd w:id="396"/>
    <w:bookmarkStart w:name="z943" w:id="397"/>
    <w:p>
      <w:pPr>
        <w:spacing w:after="0"/>
        <w:ind w:left="0"/>
        <w:jc w:val="both"/>
      </w:pPr>
      <w:r>
        <w:rPr>
          <w:rFonts w:ascii="Times New Roman"/>
          <w:b w:val="false"/>
          <w:i w:val="false"/>
          <w:color w:val="000000"/>
          <w:sz w:val="28"/>
        </w:rPr>
        <w:t>
      2) проведения испытаний и апробаций селекционных достижений в области сохранения и воспроизводства казахских пород собак в соответствии с законодательством Республики Казахстан;</w:t>
      </w:r>
    </w:p>
    <w:bookmarkEnd w:id="397"/>
    <w:bookmarkStart w:name="z944" w:id="398"/>
    <w:p>
      <w:pPr>
        <w:spacing w:after="0"/>
        <w:ind w:left="0"/>
        <w:jc w:val="both"/>
      </w:pPr>
      <w:r>
        <w:rPr>
          <w:rFonts w:ascii="Times New Roman"/>
          <w:b w:val="false"/>
          <w:i w:val="false"/>
          <w:color w:val="000000"/>
          <w:sz w:val="28"/>
        </w:rPr>
        <w:t xml:space="preserve">
      3) ведения учета собак казахских пород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ответственном обращении с животными".</w:t>
      </w:r>
    </w:p>
    <w:bookmarkEnd w:id="398"/>
    <w:p>
      <w:pPr>
        <w:spacing w:after="0"/>
        <w:ind w:left="0"/>
        <w:jc w:val="both"/>
      </w:pPr>
      <w:r>
        <w:rPr>
          <w:rFonts w:ascii="Times New Roman"/>
          <w:b/>
          <w:i w:val="false"/>
          <w:color w:val="000000"/>
          <w:sz w:val="28"/>
        </w:rPr>
        <w:t>Статья 33-4. Финансирование деятельности в области сохранения и воспроизводства казахских пород собак</w:t>
      </w:r>
    </w:p>
    <w:bookmarkStart w:name="z946" w:id="399"/>
    <w:p>
      <w:pPr>
        <w:spacing w:after="0"/>
        <w:ind w:left="0"/>
        <w:jc w:val="both"/>
      </w:pPr>
      <w:r>
        <w:rPr>
          <w:rFonts w:ascii="Times New Roman"/>
          <w:b w:val="false"/>
          <w:i w:val="false"/>
          <w:color w:val="000000"/>
          <w:sz w:val="28"/>
        </w:rPr>
        <w:t>
      1. Финансирование деятельности в области сохранения и воспроизводства казахских пород собак, в том числе Национального центра, осуществляется путем государственной поддержки за счет бюджетных средств, а также иных источников, не запрещенных законодательством Республики Казахстан.</w:t>
      </w:r>
    </w:p>
    <w:bookmarkEnd w:id="399"/>
    <w:bookmarkStart w:name="z947" w:id="400"/>
    <w:p>
      <w:pPr>
        <w:spacing w:after="0"/>
        <w:ind w:left="0"/>
        <w:jc w:val="both"/>
      </w:pPr>
      <w:r>
        <w:rPr>
          <w:rFonts w:ascii="Times New Roman"/>
          <w:b w:val="false"/>
          <w:i w:val="false"/>
          <w:color w:val="000000"/>
          <w:sz w:val="28"/>
        </w:rPr>
        <w:t>
      2. Основной формой государственной поддержки является финансирование мероприятий, направленных на:</w:t>
      </w:r>
    </w:p>
    <w:bookmarkEnd w:id="400"/>
    <w:bookmarkStart w:name="z948" w:id="401"/>
    <w:p>
      <w:pPr>
        <w:spacing w:after="0"/>
        <w:ind w:left="0"/>
        <w:jc w:val="both"/>
      </w:pPr>
      <w:r>
        <w:rPr>
          <w:rFonts w:ascii="Times New Roman"/>
          <w:b w:val="false"/>
          <w:i w:val="false"/>
          <w:color w:val="000000"/>
          <w:sz w:val="28"/>
        </w:rPr>
        <w:t>
      1) сохранение и воспроизводство казахских пород собак;</w:t>
      </w:r>
    </w:p>
    <w:bookmarkEnd w:id="401"/>
    <w:bookmarkStart w:name="z949" w:id="402"/>
    <w:p>
      <w:pPr>
        <w:spacing w:after="0"/>
        <w:ind w:left="0"/>
        <w:jc w:val="both"/>
      </w:pPr>
      <w:r>
        <w:rPr>
          <w:rFonts w:ascii="Times New Roman"/>
          <w:b w:val="false"/>
          <w:i w:val="false"/>
          <w:color w:val="000000"/>
          <w:sz w:val="28"/>
        </w:rPr>
        <w:t>
      2) защиту чистопородности казахских пород собак.</w:t>
      </w:r>
    </w:p>
    <w:bookmarkEnd w:id="402"/>
    <w:p>
      <w:pPr>
        <w:spacing w:after="0"/>
        <w:ind w:left="0"/>
        <w:jc w:val="both"/>
      </w:pPr>
      <w:r>
        <w:rPr>
          <w:rFonts w:ascii="Times New Roman"/>
          <w:b/>
          <w:i w:val="false"/>
          <w:color w:val="000000"/>
          <w:sz w:val="28"/>
        </w:rPr>
        <w:t>Статья 33-5. Научные исследования в области сохранения и воспроизводства казахских пород собак</w:t>
      </w:r>
    </w:p>
    <w:bookmarkStart w:name="z951" w:id="403"/>
    <w:p>
      <w:pPr>
        <w:spacing w:after="0"/>
        <w:ind w:left="0"/>
        <w:jc w:val="both"/>
      </w:pPr>
      <w:r>
        <w:rPr>
          <w:rFonts w:ascii="Times New Roman"/>
          <w:b w:val="false"/>
          <w:i w:val="false"/>
          <w:color w:val="000000"/>
          <w:sz w:val="28"/>
        </w:rPr>
        <w:t xml:space="preserve">
      Научные исследования в области сохранения и воспроизводства казахских пород собак осуществляются научными организациями Республики Казахстан. </w:t>
      </w:r>
    </w:p>
    <w:bookmarkEnd w:id="403"/>
    <w:bookmarkStart w:name="z952" w:id="404"/>
    <w:p>
      <w:pPr>
        <w:spacing w:after="0"/>
        <w:ind w:left="0"/>
        <w:jc w:val="both"/>
      </w:pPr>
      <w:r>
        <w:rPr>
          <w:rFonts w:ascii="Times New Roman"/>
          <w:b w:val="false"/>
          <w:i w:val="false"/>
          <w:color w:val="000000"/>
          <w:sz w:val="28"/>
        </w:rPr>
        <w:t>
      Научные организации совместно с уполномоченным органом, Национальным центром, а также физическими и юридическими лицами, осуществляющими кинологическую деятельность, осуществляют разработку государственных научно-технических программ в области сохранения и воспроизводства казахских пород собак.</w:t>
      </w:r>
    </w:p>
    <w:bookmarkEnd w:id="404"/>
    <w:bookmarkStart w:name="z39" w:id="405"/>
    <w:p>
      <w:pPr>
        <w:spacing w:after="0"/>
        <w:ind w:left="0"/>
        <w:jc w:val="left"/>
      </w:pPr>
      <w:r>
        <w:rPr>
          <w:rFonts w:ascii="Times New Roman"/>
          <w:b/>
          <w:i w:val="false"/>
          <w:color w:val="000000"/>
        </w:rPr>
        <w:t xml:space="preserve"> Глава 6. Рыболовство</w:t>
      </w:r>
    </w:p>
    <w:bookmarkEnd w:id="405"/>
    <w:p>
      <w:pPr>
        <w:spacing w:after="0"/>
        <w:ind w:left="0"/>
        <w:jc w:val="both"/>
      </w:pPr>
      <w:r>
        <w:rPr>
          <w:rFonts w:ascii="Times New Roman"/>
          <w:b/>
          <w:i w:val="false"/>
          <w:color w:val="000000"/>
          <w:sz w:val="28"/>
        </w:rPr>
        <w:t>Статья 34. Виды рыболовства</w:t>
      </w:r>
    </w:p>
    <w:p>
      <w:pPr>
        <w:spacing w:after="0"/>
        <w:ind w:left="0"/>
        <w:jc w:val="both"/>
      </w:pPr>
      <w:r>
        <w:rPr>
          <w:rFonts w:ascii="Times New Roman"/>
          <w:b w:val="false"/>
          <w:i w:val="false"/>
          <w:color w:val="000000"/>
          <w:sz w:val="28"/>
        </w:rPr>
        <w:t>
      1. Рыболовство подразделяется на следующие виды:</w:t>
      </w:r>
    </w:p>
    <w:bookmarkStart w:name="z208" w:id="406"/>
    <w:p>
      <w:pPr>
        <w:spacing w:after="0"/>
        <w:ind w:left="0"/>
        <w:jc w:val="both"/>
      </w:pPr>
      <w:r>
        <w:rPr>
          <w:rFonts w:ascii="Times New Roman"/>
          <w:b w:val="false"/>
          <w:i w:val="false"/>
          <w:color w:val="000000"/>
          <w:sz w:val="28"/>
        </w:rPr>
        <w:t>
      1) промысловое рыболовство;</w:t>
      </w:r>
    </w:p>
    <w:bookmarkEnd w:id="406"/>
    <w:bookmarkStart w:name="z209" w:id="407"/>
    <w:p>
      <w:pPr>
        <w:spacing w:after="0"/>
        <w:ind w:left="0"/>
        <w:jc w:val="both"/>
      </w:pPr>
      <w:r>
        <w:rPr>
          <w:rFonts w:ascii="Times New Roman"/>
          <w:b w:val="false"/>
          <w:i w:val="false"/>
          <w:color w:val="000000"/>
          <w:sz w:val="28"/>
        </w:rPr>
        <w:t>
      2) любительское (спортивное) рыболовство;</w:t>
      </w:r>
    </w:p>
    <w:bookmarkEnd w:id="407"/>
    <w:bookmarkStart w:name="z210" w:id="408"/>
    <w:p>
      <w:pPr>
        <w:spacing w:after="0"/>
        <w:ind w:left="0"/>
        <w:jc w:val="both"/>
      </w:pPr>
      <w:r>
        <w:rPr>
          <w:rFonts w:ascii="Times New Roman"/>
          <w:b w:val="false"/>
          <w:i w:val="false"/>
          <w:color w:val="000000"/>
          <w:sz w:val="28"/>
        </w:rPr>
        <w:t>
      3) научно-исследовательский лов;</w:t>
      </w:r>
    </w:p>
    <w:bookmarkEnd w:id="408"/>
    <w:bookmarkStart w:name="z211" w:id="409"/>
    <w:p>
      <w:pPr>
        <w:spacing w:after="0"/>
        <w:ind w:left="0"/>
        <w:jc w:val="both"/>
      </w:pPr>
      <w:r>
        <w:rPr>
          <w:rFonts w:ascii="Times New Roman"/>
          <w:b w:val="false"/>
          <w:i w:val="false"/>
          <w:color w:val="000000"/>
          <w:sz w:val="28"/>
        </w:rPr>
        <w:t>
      4) контрольный лов;</w:t>
      </w:r>
    </w:p>
    <w:bookmarkEnd w:id="409"/>
    <w:bookmarkStart w:name="z212" w:id="410"/>
    <w:p>
      <w:pPr>
        <w:spacing w:after="0"/>
        <w:ind w:left="0"/>
        <w:jc w:val="both"/>
      </w:pPr>
      <w:r>
        <w:rPr>
          <w:rFonts w:ascii="Times New Roman"/>
          <w:b w:val="false"/>
          <w:i w:val="false"/>
          <w:color w:val="000000"/>
          <w:sz w:val="28"/>
        </w:rPr>
        <w:t>
      5) мелиоративный лов;</w:t>
      </w:r>
    </w:p>
    <w:bookmarkEnd w:id="410"/>
    <w:bookmarkStart w:name="z213" w:id="411"/>
    <w:p>
      <w:pPr>
        <w:spacing w:after="0"/>
        <w:ind w:left="0"/>
        <w:jc w:val="both"/>
      </w:pPr>
      <w:r>
        <w:rPr>
          <w:rFonts w:ascii="Times New Roman"/>
          <w:b w:val="false"/>
          <w:i w:val="false"/>
          <w:color w:val="000000"/>
          <w:sz w:val="28"/>
        </w:rPr>
        <w:t>
      6) лов в воспроизводственных целях.</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12"/>
    <w:p>
      <w:pPr>
        <w:spacing w:after="0"/>
        <w:ind w:left="0"/>
        <w:jc w:val="both"/>
      </w:pPr>
      <w:r>
        <w:rPr>
          <w:rFonts w:ascii="Times New Roman"/>
          <w:b w:val="false"/>
          <w:i w:val="false"/>
          <w:color w:val="000000"/>
          <w:sz w:val="28"/>
        </w:rPr>
        <w:t>
      2.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412"/>
    <w:bookmarkStart w:name="z216" w:id="413"/>
    <w:p>
      <w:pPr>
        <w:spacing w:after="0"/>
        <w:ind w:left="0"/>
        <w:jc w:val="both"/>
      </w:pPr>
      <w:r>
        <w:rPr>
          <w:rFonts w:ascii="Times New Roman"/>
          <w:b w:val="false"/>
          <w:i w:val="false"/>
          <w:color w:val="000000"/>
          <w:sz w:val="28"/>
        </w:rPr>
        <w:t>
      Промысловое рыболовство осуществляется в целях предпринимательской деятельности.</w:t>
      </w:r>
    </w:p>
    <w:bookmarkEnd w:id="413"/>
    <w:bookmarkStart w:name="z217" w:id="414"/>
    <w:p>
      <w:pPr>
        <w:spacing w:after="0"/>
        <w:ind w:left="0"/>
        <w:jc w:val="both"/>
      </w:pPr>
      <w:r>
        <w:rPr>
          <w:rFonts w:ascii="Times New Roman"/>
          <w:b w:val="false"/>
          <w:i w:val="false"/>
          <w:color w:val="000000"/>
          <w:sz w:val="28"/>
        </w:rPr>
        <w:t>
      Промысловое рыболовство может осуществляться прибрежным и морским ловом.</w:t>
      </w:r>
    </w:p>
    <w:bookmarkEnd w:id="414"/>
    <w:bookmarkStart w:name="z218" w:id="415"/>
    <w:p>
      <w:pPr>
        <w:spacing w:after="0"/>
        <w:ind w:left="0"/>
        <w:jc w:val="both"/>
      </w:pPr>
      <w:r>
        <w:rPr>
          <w:rFonts w:ascii="Times New Roman"/>
          <w:b w:val="false"/>
          <w:i w:val="false"/>
          <w:color w:val="000000"/>
          <w:sz w:val="28"/>
        </w:rPr>
        <w:t>
      Прибрежный лов - лов рыбных ресурсов и других водных животных, осуществляемый на закрепленных рыбохозяйственных водоемах и (или) участках.</w:t>
      </w:r>
    </w:p>
    <w:bookmarkEnd w:id="415"/>
    <w:bookmarkStart w:name="z219" w:id="416"/>
    <w:p>
      <w:pPr>
        <w:spacing w:after="0"/>
        <w:ind w:left="0"/>
        <w:jc w:val="both"/>
      </w:pPr>
      <w:r>
        <w:rPr>
          <w:rFonts w:ascii="Times New Roman"/>
          <w:b w:val="false"/>
          <w:i w:val="false"/>
          <w:color w:val="000000"/>
          <w:sz w:val="28"/>
        </w:rPr>
        <w:t>
      Морской лов – лов рыбных ресурсов и других водных животных, осуществляемый в открытой части водоемов (морей, озер) вне пределов закрепленных участков, а также в рыболовной зоне и общем водном пространстве.</w:t>
      </w:r>
    </w:p>
    <w:bookmarkEnd w:id="416"/>
    <w:bookmarkStart w:name="z220" w:id="417"/>
    <w:p>
      <w:pPr>
        <w:spacing w:after="0"/>
        <w:ind w:left="0"/>
        <w:jc w:val="both"/>
      </w:pPr>
      <w:r>
        <w:rPr>
          <w:rFonts w:ascii="Times New Roman"/>
          <w:b w:val="false"/>
          <w:i w:val="false"/>
          <w:color w:val="000000"/>
          <w:sz w:val="28"/>
        </w:rPr>
        <w:t>
      Не допускается промысловое рыболовство в зонах рекреационного рыболовства, устанавливаемых местным исполнительным органом.</w:t>
      </w:r>
    </w:p>
    <w:bookmarkEnd w:id="417"/>
    <w:bookmarkStart w:name="z899" w:id="418"/>
    <w:p>
      <w:pPr>
        <w:spacing w:after="0"/>
        <w:ind w:left="0"/>
        <w:jc w:val="both"/>
      </w:pPr>
      <w:r>
        <w:rPr>
          <w:rFonts w:ascii="Times New Roman"/>
          <w:b w:val="false"/>
          <w:i w:val="false"/>
          <w:color w:val="000000"/>
          <w:sz w:val="28"/>
        </w:rPr>
        <w:t>
      Промысел совместных водных биологических ресурсов осуществляется в территориальных водах, рыболовной зоне и общем водном пространстве.</w:t>
      </w:r>
    </w:p>
    <w:bookmarkEnd w:id="418"/>
    <w:bookmarkStart w:name="z221" w:id="419"/>
    <w:p>
      <w:pPr>
        <w:spacing w:after="0"/>
        <w:ind w:left="0"/>
        <w:jc w:val="both"/>
      </w:pPr>
      <w:r>
        <w:rPr>
          <w:rFonts w:ascii="Times New Roman"/>
          <w:b w:val="false"/>
          <w:i w:val="false"/>
          <w:color w:val="000000"/>
          <w:sz w:val="28"/>
        </w:rPr>
        <w:t>
      3. Любительское (спортивное) рыболовство - лов рыбных ресурсов и других водных животных в целях удовлетворения спортивных и эстетических потребностей, проведения спортивных состязаний, а также для личного потребления выловленной продукции, осуществляемый орудиями лова, позволяющими проводить только поштучный лов (непромысловые орудия лова).</w:t>
      </w:r>
    </w:p>
    <w:bookmarkEnd w:id="419"/>
    <w:bookmarkStart w:name="z222" w:id="420"/>
    <w:p>
      <w:pPr>
        <w:spacing w:after="0"/>
        <w:ind w:left="0"/>
        <w:jc w:val="both"/>
      </w:pPr>
      <w:r>
        <w:rPr>
          <w:rFonts w:ascii="Times New Roman"/>
          <w:b w:val="false"/>
          <w:i w:val="false"/>
          <w:color w:val="000000"/>
          <w:sz w:val="28"/>
        </w:rPr>
        <w:t>
      Любительское (спортивное) рыболовство может осуществляться с последующим выпуском выловленной рыбы в естественную среду обитания в живом виде.</w:t>
      </w:r>
    </w:p>
    <w:bookmarkEnd w:id="420"/>
    <w:bookmarkStart w:name="z781" w:id="421"/>
    <w:p>
      <w:pPr>
        <w:spacing w:after="0"/>
        <w:ind w:left="0"/>
        <w:jc w:val="both"/>
      </w:pPr>
      <w:r>
        <w:rPr>
          <w:rFonts w:ascii="Times New Roman"/>
          <w:b w:val="false"/>
          <w:i w:val="false"/>
          <w:color w:val="000000"/>
          <w:sz w:val="28"/>
        </w:rPr>
        <w:t>
      4. Научно-исследовательский лов – лов рыбных ресурсов и других водных животных с целью проведения научных исследований в области охраны, воспроизводства и использования животного мира.</w:t>
      </w:r>
    </w:p>
    <w:bookmarkEnd w:id="421"/>
    <w:p>
      <w:pPr>
        <w:spacing w:after="0"/>
        <w:ind w:left="0"/>
        <w:jc w:val="both"/>
      </w:pPr>
      <w:r>
        <w:rPr>
          <w:rFonts w:ascii="Times New Roman"/>
          <w:b w:val="false"/>
          <w:i w:val="false"/>
          <w:color w:val="000000"/>
          <w:sz w:val="28"/>
        </w:rPr>
        <w:t>
      Научно-исследовательский лов вне лимита изъятия рыбных ресурсов и других водных животных допускается на водоемах, на которых ранее оценка состояния животного мира не проводилась.</w:t>
      </w:r>
    </w:p>
    <w:bookmarkStart w:name="z227" w:id="422"/>
    <w:p>
      <w:pPr>
        <w:spacing w:after="0"/>
        <w:ind w:left="0"/>
        <w:jc w:val="both"/>
      </w:pPr>
      <w:r>
        <w:rPr>
          <w:rFonts w:ascii="Times New Roman"/>
          <w:b w:val="false"/>
          <w:i w:val="false"/>
          <w:color w:val="000000"/>
          <w:sz w:val="28"/>
        </w:rPr>
        <w:t>
      5. Контрольный лов - лов рыбных ресурсов и других водных животных в целях контроля за состоянием ихтиофауны, определения эффективности воспроизводства рыбных ресурсов и других водных животных, урожайности молоди, рыбопродуктивности водоемов.</w:t>
      </w:r>
    </w:p>
    <w:bookmarkEnd w:id="422"/>
    <w:bookmarkStart w:name="z228" w:id="423"/>
    <w:p>
      <w:pPr>
        <w:spacing w:after="0"/>
        <w:ind w:left="0"/>
        <w:jc w:val="both"/>
      </w:pPr>
      <w:r>
        <w:rPr>
          <w:rFonts w:ascii="Times New Roman"/>
          <w:b w:val="false"/>
          <w:i w:val="false"/>
          <w:color w:val="000000"/>
          <w:sz w:val="28"/>
        </w:rPr>
        <w:t>
      6. Мелиоративный лов - лов рыбных ресурсов и других водных животных, включая тотальный отлов, отлов малоценных видов рыб, лов в замороопасных водоемах и (или) участках, направленный на увеличение рыбопродуктивности водоемов, сохранение рыбных ресурсов и других водных животных и улучшение условий их обитания и размножения.</w:t>
      </w:r>
    </w:p>
    <w:bookmarkEnd w:id="423"/>
    <w:bookmarkStart w:name="z229" w:id="424"/>
    <w:p>
      <w:pPr>
        <w:spacing w:after="0"/>
        <w:ind w:left="0"/>
        <w:jc w:val="both"/>
      </w:pPr>
      <w:r>
        <w:rPr>
          <w:rFonts w:ascii="Times New Roman"/>
          <w:b w:val="false"/>
          <w:i w:val="false"/>
          <w:color w:val="000000"/>
          <w:sz w:val="28"/>
        </w:rPr>
        <w:t>
      Тотальный отлов - изъятие всего промыслового запаса рыбных ресурсов и других водных животных в водоеме или изъятие промыслового запаса отдельных видов или экологических групп рыб. Тотальный отлов может применяться в качестве мелиоративного лова и для научно-исследовательских целей, а также в целях замены ихтиофауны на основании научных рекомендаций при ведении озерно-товарного рыбоводного хозяйства.</w:t>
      </w:r>
    </w:p>
    <w:bookmarkEnd w:id="424"/>
    <w:bookmarkStart w:name="z230" w:id="425"/>
    <w:p>
      <w:pPr>
        <w:spacing w:after="0"/>
        <w:ind w:left="0"/>
        <w:jc w:val="both"/>
      </w:pPr>
      <w:r>
        <w:rPr>
          <w:rFonts w:ascii="Times New Roman"/>
          <w:b w:val="false"/>
          <w:i w:val="false"/>
          <w:color w:val="000000"/>
          <w:sz w:val="28"/>
        </w:rPr>
        <w:t>
      7. Лов в воспроизводственных целях - лов рыбных ресурсов и других водных животных для целей их воспроизводства.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426"/>
    <w:p>
      <w:pPr>
        <w:spacing w:after="0"/>
        <w:ind w:left="0"/>
        <w:jc w:val="both"/>
      </w:pPr>
      <w:r>
        <w:rPr>
          <w:rFonts w:ascii="Times New Roman"/>
          <w:b w:val="false"/>
          <w:i w:val="false"/>
          <w:color w:val="000000"/>
          <w:sz w:val="28"/>
        </w:rPr>
        <w:t>
      9. Порядок осуществления рыболовства определяется правилами рыболовства.</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 августа 2018 года, за исключением подпункта 4) пункта 5 статьи 1, которые вводятся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Право на рыболовство</w:t>
      </w:r>
    </w:p>
    <w:bookmarkStart w:name="z812" w:id="427"/>
    <w:p>
      <w:pPr>
        <w:spacing w:after="0"/>
        <w:ind w:left="0"/>
        <w:jc w:val="both"/>
      </w:pPr>
      <w:r>
        <w:rPr>
          <w:rFonts w:ascii="Times New Roman"/>
          <w:b w:val="false"/>
          <w:i w:val="false"/>
          <w:color w:val="000000"/>
          <w:sz w:val="28"/>
        </w:rPr>
        <w:t>
      1. Право на промысловое рыболовство имеют физические и юридические лица при наличии:</w:t>
      </w:r>
    </w:p>
    <w:bookmarkEnd w:id="427"/>
    <w:bookmarkStart w:name="z233" w:id="428"/>
    <w:p>
      <w:pPr>
        <w:spacing w:after="0"/>
        <w:ind w:left="0"/>
        <w:jc w:val="both"/>
      </w:pPr>
      <w:r>
        <w:rPr>
          <w:rFonts w:ascii="Times New Roman"/>
          <w:b w:val="false"/>
          <w:i w:val="false"/>
          <w:color w:val="000000"/>
          <w:sz w:val="28"/>
        </w:rPr>
        <w:t>
      1) разрешения на пользование животным миром;</w:t>
      </w:r>
    </w:p>
    <w:bookmarkEnd w:id="428"/>
    <w:bookmarkStart w:name="z783" w:id="429"/>
    <w:p>
      <w:pPr>
        <w:spacing w:after="0"/>
        <w:ind w:left="0"/>
        <w:jc w:val="both"/>
      </w:pPr>
      <w:r>
        <w:rPr>
          <w:rFonts w:ascii="Times New Roman"/>
          <w:b w:val="false"/>
          <w:i w:val="false"/>
          <w:color w:val="000000"/>
          <w:sz w:val="28"/>
        </w:rPr>
        <w:t>
      2) договора с территориальным подразделением ведомства на ведение рыбного хозяйства.</w:t>
      </w:r>
    </w:p>
    <w:bookmarkEnd w:id="429"/>
    <w:bookmarkStart w:name="z784" w:id="430"/>
    <w:p>
      <w:pPr>
        <w:spacing w:after="0"/>
        <w:ind w:left="0"/>
        <w:jc w:val="both"/>
      </w:pPr>
      <w:r>
        <w:rPr>
          <w:rFonts w:ascii="Times New Roman"/>
          <w:b w:val="false"/>
          <w:i w:val="false"/>
          <w:color w:val="000000"/>
          <w:sz w:val="28"/>
        </w:rPr>
        <w:t xml:space="preserve">
      2. Право на научно-исследовательский и мелиоративный лов, а также лов в воспроизводственных целях имеют физические и юридические лица при наличии разрешения на пользование животным миром, а для любительского (спортивного) рыболовства – разрешения на пользование животным миром или путевки. </w:t>
      </w:r>
    </w:p>
    <w:bookmarkEnd w:id="430"/>
    <w:bookmarkStart w:name="z785" w:id="431"/>
    <w:p>
      <w:pPr>
        <w:spacing w:after="0"/>
        <w:ind w:left="0"/>
        <w:jc w:val="both"/>
      </w:pPr>
      <w:r>
        <w:rPr>
          <w:rFonts w:ascii="Times New Roman"/>
          <w:b w:val="false"/>
          <w:i w:val="false"/>
          <w:color w:val="000000"/>
          <w:sz w:val="28"/>
        </w:rPr>
        <w:t>
      3. Контрольный лов осуществляется территориальным подразделением ведомства уполномоченного органа без разрешения на пользование животным миром в порядке, определенном правилами рыболовства.</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Особенности регулирования рыбохозяйственной деятельности в искусственно созданных водоемах и рыбоводных хозяйствах с замкнутым циклом водообеспечения</w:t>
      </w:r>
    </w:p>
    <w:bookmarkStart w:name="z786" w:id="432"/>
    <w:p>
      <w:pPr>
        <w:spacing w:after="0"/>
        <w:ind w:left="0"/>
        <w:jc w:val="both"/>
      </w:pPr>
      <w:r>
        <w:rPr>
          <w:rFonts w:ascii="Times New Roman"/>
          <w:b w:val="false"/>
          <w:i w:val="false"/>
          <w:color w:val="000000"/>
          <w:sz w:val="28"/>
        </w:rPr>
        <w:t xml:space="preserve">
      Физические и юридические лица, вырастившие рыб и других водных животных в созданных ими искусственных водоемах или рыбоводных хозяйствах с замкнутым циклом водообеспечения, являются собственниками этих рыб и водных животных и распоряжаются ими в соответствии с законодательством Республики Казахстан. </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33"/>
    <w:p>
      <w:pPr>
        <w:spacing w:after="0"/>
        <w:ind w:left="0"/>
        <w:jc w:val="left"/>
      </w:pPr>
      <w:r>
        <w:rPr>
          <w:rFonts w:ascii="Times New Roman"/>
          <w:b/>
          <w:i w:val="false"/>
          <w:color w:val="000000"/>
        </w:rPr>
        <w:t xml:space="preserve"> Глава 7. Ведение охотничьего и рыбного хозяйства</w:t>
      </w:r>
    </w:p>
    <w:bookmarkEnd w:id="433"/>
    <w:p>
      <w:pPr>
        <w:spacing w:after="0"/>
        <w:ind w:left="0"/>
        <w:jc w:val="both"/>
      </w:pPr>
      <w:r>
        <w:rPr>
          <w:rFonts w:ascii="Times New Roman"/>
          <w:b/>
          <w:i w:val="false"/>
          <w:color w:val="000000"/>
          <w:sz w:val="28"/>
        </w:rPr>
        <w:t>Статья 37. Предоставление и прекращение права ведения охотничьего, рыбного хозяйств</w:t>
      </w:r>
    </w:p>
    <w:p>
      <w:pPr>
        <w:spacing w:after="0"/>
        <w:ind w:left="0"/>
        <w:jc w:val="both"/>
      </w:pPr>
      <w:r>
        <w:rPr>
          <w:rFonts w:ascii="Times New Roman"/>
          <w:b w:val="false"/>
          <w:i w:val="false"/>
          <w:color w:val="ff0000"/>
          <w:sz w:val="28"/>
        </w:rPr>
        <w:t xml:space="preserve">
      Сноска. Заголовок статьи 37 в редакции Закона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4" w:id="434"/>
    <w:p>
      <w:pPr>
        <w:spacing w:after="0"/>
        <w:ind w:left="0"/>
        <w:jc w:val="both"/>
      </w:pPr>
      <w:r>
        <w:rPr>
          <w:rFonts w:ascii="Times New Roman"/>
          <w:b w:val="false"/>
          <w:i w:val="false"/>
          <w:color w:val="000000"/>
          <w:sz w:val="28"/>
        </w:rPr>
        <w:t>
      1. Право ведения охотничьего хозяйства, а также рыбного хозяйства с закреплением рыбохозяйственных водоемов и (или) участков предоставляется гражданам Республики Казахстан и юридическим лицам Республики Казахстан на основании решения местного исполнительного органа области о закреплении охотничьих угодий и решения ведомства уполномоченного органа и (или) территориального подразделения о закреплении рыбохозяйственных водоемов и (или) участков, договоров на ведение охотничьего, рыбного хозяйств, заключаемых между территориальным подразделением ведомства и пользователем животным миром.</w:t>
      </w:r>
    </w:p>
    <w:bookmarkEnd w:id="434"/>
    <w:bookmarkStart w:name="z238" w:id="435"/>
    <w:p>
      <w:pPr>
        <w:spacing w:after="0"/>
        <w:ind w:left="0"/>
        <w:jc w:val="both"/>
      </w:pPr>
      <w:r>
        <w:rPr>
          <w:rFonts w:ascii="Times New Roman"/>
          <w:b w:val="false"/>
          <w:i w:val="false"/>
          <w:color w:val="000000"/>
          <w:sz w:val="28"/>
        </w:rPr>
        <w:t>
      2. Субъекты охотничьего и рыбного хозяйств получают право на изъятие объектов животного мира в пределах квоты с момента получения разрешения на пользование животным миром, а другие физические и юридические лица - после получения путевки от субъектов охотничьего и рыбного хозяйств или заключения договора с ними на охоту.</w:t>
      </w:r>
    </w:p>
    <w:bookmarkEnd w:id="435"/>
    <w:bookmarkStart w:name="z787" w:id="436"/>
    <w:p>
      <w:pPr>
        <w:spacing w:after="0"/>
        <w:ind w:left="0"/>
        <w:jc w:val="both"/>
      </w:pPr>
      <w:r>
        <w:rPr>
          <w:rFonts w:ascii="Times New Roman"/>
          <w:b w:val="false"/>
          <w:i w:val="false"/>
          <w:color w:val="000000"/>
          <w:sz w:val="28"/>
        </w:rPr>
        <w:t xml:space="preserve">
      2-1. Договоры на ведение охотничьего, рыбного хозяйств прекращаются в случаях: </w:t>
      </w:r>
    </w:p>
    <w:bookmarkEnd w:id="436"/>
    <w:bookmarkStart w:name="z788" w:id="437"/>
    <w:p>
      <w:pPr>
        <w:spacing w:after="0"/>
        <w:ind w:left="0"/>
        <w:jc w:val="both"/>
      </w:pPr>
      <w:r>
        <w:rPr>
          <w:rFonts w:ascii="Times New Roman"/>
          <w:b w:val="false"/>
          <w:i w:val="false"/>
          <w:color w:val="000000"/>
          <w:sz w:val="28"/>
        </w:rPr>
        <w:t xml:space="preserve">
      1) добровольного отказа от ведения охотничьего, рыбного хозяйств; </w:t>
      </w:r>
    </w:p>
    <w:bookmarkEnd w:id="437"/>
    <w:bookmarkStart w:name="z789" w:id="438"/>
    <w:p>
      <w:pPr>
        <w:spacing w:after="0"/>
        <w:ind w:left="0"/>
        <w:jc w:val="both"/>
      </w:pPr>
      <w:r>
        <w:rPr>
          <w:rFonts w:ascii="Times New Roman"/>
          <w:b w:val="false"/>
          <w:i w:val="false"/>
          <w:color w:val="000000"/>
          <w:sz w:val="28"/>
        </w:rPr>
        <w:t xml:space="preserve">
      2) истечения срока действия договоров на ведение охотничьего, рыбного хозяйств; </w:t>
      </w:r>
    </w:p>
    <w:bookmarkEnd w:id="438"/>
    <w:bookmarkStart w:name="z790" w:id="439"/>
    <w:p>
      <w:pPr>
        <w:spacing w:after="0"/>
        <w:ind w:left="0"/>
        <w:jc w:val="both"/>
      </w:pPr>
      <w:r>
        <w:rPr>
          <w:rFonts w:ascii="Times New Roman"/>
          <w:b w:val="false"/>
          <w:i w:val="false"/>
          <w:color w:val="000000"/>
          <w:sz w:val="28"/>
        </w:rPr>
        <w:t>
      3) прекращения деятельности субъектов охотничьего, рыбного хозяйств, за исключением случаев, предусмотренных пунктом 4 настоящей статьи;</w:t>
      </w:r>
    </w:p>
    <w:bookmarkEnd w:id="439"/>
    <w:bookmarkStart w:name="z791" w:id="440"/>
    <w:p>
      <w:pPr>
        <w:spacing w:after="0"/>
        <w:ind w:left="0"/>
        <w:jc w:val="both"/>
      </w:pPr>
      <w:r>
        <w:rPr>
          <w:rFonts w:ascii="Times New Roman"/>
          <w:b w:val="false"/>
          <w:i w:val="false"/>
          <w:color w:val="000000"/>
          <w:sz w:val="28"/>
        </w:rPr>
        <w:t xml:space="preserve">
      4) систематического нарушения условий договоров на ведение охотничьего, рыбного хозяйств; </w:t>
      </w:r>
    </w:p>
    <w:bookmarkEnd w:id="440"/>
    <w:bookmarkStart w:name="z792" w:id="441"/>
    <w:p>
      <w:pPr>
        <w:spacing w:after="0"/>
        <w:ind w:left="0"/>
        <w:jc w:val="both"/>
      </w:pPr>
      <w:r>
        <w:rPr>
          <w:rFonts w:ascii="Times New Roman"/>
          <w:b w:val="false"/>
          <w:i w:val="false"/>
          <w:color w:val="000000"/>
          <w:sz w:val="28"/>
        </w:rPr>
        <w:t xml:space="preserve">
      5) систематического нарушения требований законодательства Республики Казахстан в области охраны, воспроизводства и использования животного мира; </w:t>
      </w:r>
    </w:p>
    <w:bookmarkEnd w:id="441"/>
    <w:bookmarkStart w:name="z793" w:id="442"/>
    <w:p>
      <w:pPr>
        <w:spacing w:after="0"/>
        <w:ind w:left="0"/>
        <w:jc w:val="both"/>
      </w:pPr>
      <w:r>
        <w:rPr>
          <w:rFonts w:ascii="Times New Roman"/>
          <w:b w:val="false"/>
          <w:i w:val="false"/>
          <w:color w:val="000000"/>
          <w:sz w:val="28"/>
        </w:rPr>
        <w:t>
      6) изъятия земельных участков, на которых произведено закрепление охотничьих угодий или рыбохозяйственных водоемов и (или) участков, для государственных нужд в порядке, определенном законодательством Республики Казахстан.</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68" w:id="443"/>
    <w:p>
      <w:pPr>
        <w:spacing w:after="0"/>
        <w:ind w:left="0"/>
        <w:jc w:val="both"/>
      </w:pPr>
      <w:r>
        <w:rPr>
          <w:rFonts w:ascii="Times New Roman"/>
          <w:b w:val="false"/>
          <w:i w:val="false"/>
          <w:color w:val="000000"/>
          <w:sz w:val="28"/>
        </w:rPr>
        <w:t>
      4. В случае смерти физического лица, с которым заключен договор на ведение рыбного хозяйства, право пользования рыбохозяйственным водоемом и (или) участком наследуется в порядке, предусмотренном гражданским законодательством Республики Казахстан.</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Охотничьи угодья</w:t>
      </w:r>
    </w:p>
    <w:p>
      <w:pPr>
        <w:spacing w:after="0"/>
        <w:ind w:left="0"/>
        <w:jc w:val="both"/>
      </w:pPr>
      <w:r>
        <w:rPr>
          <w:rFonts w:ascii="Times New Roman"/>
          <w:b w:val="false"/>
          <w:i w:val="false"/>
          <w:color w:val="000000"/>
          <w:sz w:val="28"/>
        </w:rPr>
        <w:t>
      1.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p>
    <w:bookmarkStart w:name="z481" w:id="444"/>
    <w:p>
      <w:pPr>
        <w:spacing w:after="0"/>
        <w:ind w:left="0"/>
        <w:jc w:val="both"/>
      </w:pPr>
      <w:r>
        <w:rPr>
          <w:rFonts w:ascii="Times New Roman"/>
          <w:b w:val="false"/>
          <w:i w:val="false"/>
          <w:color w:val="000000"/>
          <w:sz w:val="28"/>
        </w:rPr>
        <w:t>
      Водно-болотные угодья могут быть включены в состав охотничьих угодий при условии их соответствия признакам, указанным в части первой настоящего пункта.</w:t>
      </w:r>
    </w:p>
    <w:bookmarkEnd w:id="444"/>
    <w:bookmarkStart w:name="z482" w:id="445"/>
    <w:p>
      <w:pPr>
        <w:spacing w:after="0"/>
        <w:ind w:left="0"/>
        <w:jc w:val="both"/>
      </w:pPr>
      <w:r>
        <w:rPr>
          <w:rFonts w:ascii="Times New Roman"/>
          <w:b w:val="false"/>
          <w:i w:val="false"/>
          <w:color w:val="000000"/>
          <w:sz w:val="28"/>
        </w:rPr>
        <w:t>
      2. Отнесение территории и акватории к охотничьим угодьям, определение их границы, установление соответствующих сервитутов и категорий охотничьего хозяйства осуществляются на основании результатов межхозяйственного охотоустройства в порядке, установленном законодательством Республики Казахстан.</w:t>
      </w:r>
    </w:p>
    <w:bookmarkEnd w:id="445"/>
    <w:bookmarkStart w:name="z483" w:id="446"/>
    <w:p>
      <w:pPr>
        <w:spacing w:after="0"/>
        <w:ind w:left="0"/>
        <w:jc w:val="both"/>
      </w:pPr>
      <w:r>
        <w:rPr>
          <w:rFonts w:ascii="Times New Roman"/>
          <w:b w:val="false"/>
          <w:i w:val="false"/>
          <w:color w:val="000000"/>
          <w:sz w:val="28"/>
        </w:rPr>
        <w:t>
      3. На охотничьих угодьях хозяйственная деятельность, не связанная с использованием объектов животного мира, должна вестись методами и способами, обеспечивающими сохранение объектов животного мира и среды их обитания.</w:t>
      </w:r>
    </w:p>
    <w:bookmarkEnd w:id="446"/>
    <w:bookmarkStart w:name="z484" w:id="447"/>
    <w:p>
      <w:pPr>
        <w:spacing w:after="0"/>
        <w:ind w:left="0"/>
        <w:jc w:val="both"/>
      </w:pPr>
      <w:r>
        <w:rPr>
          <w:rFonts w:ascii="Times New Roman"/>
          <w:b w:val="false"/>
          <w:i w:val="false"/>
          <w:color w:val="000000"/>
          <w:sz w:val="28"/>
        </w:rPr>
        <w:t>
      4. Право владения, пользования и распоряжения землями и акваториями, на которых находятся охотничьи угодья, не дает права пользования видами животных, являющихся объектами охоты.</w:t>
      </w:r>
    </w:p>
    <w:bookmarkEnd w:id="447"/>
    <w:bookmarkStart w:name="z485" w:id="448"/>
    <w:p>
      <w:pPr>
        <w:spacing w:after="0"/>
        <w:ind w:left="0"/>
        <w:jc w:val="both"/>
      </w:pPr>
      <w:r>
        <w:rPr>
          <w:rFonts w:ascii="Times New Roman"/>
          <w:b w:val="false"/>
          <w:i w:val="false"/>
          <w:color w:val="000000"/>
          <w:sz w:val="28"/>
        </w:rPr>
        <w:t>
      5. Охота запрещается:</w:t>
      </w:r>
    </w:p>
    <w:bookmarkEnd w:id="448"/>
    <w:bookmarkStart w:name="z486" w:id="449"/>
    <w:p>
      <w:pPr>
        <w:spacing w:after="0"/>
        <w:ind w:left="0"/>
        <w:jc w:val="both"/>
      </w:pPr>
      <w:r>
        <w:rPr>
          <w:rFonts w:ascii="Times New Roman"/>
          <w:b w:val="false"/>
          <w:i w:val="false"/>
          <w:color w:val="000000"/>
          <w:sz w:val="28"/>
        </w:rPr>
        <w:t>
      1) без удостоверения охотника;</w:t>
      </w:r>
    </w:p>
    <w:bookmarkEnd w:id="449"/>
    <w:bookmarkStart w:name="z487" w:id="450"/>
    <w:p>
      <w:pPr>
        <w:spacing w:after="0"/>
        <w:ind w:left="0"/>
        <w:jc w:val="both"/>
      </w:pPr>
      <w:r>
        <w:rPr>
          <w:rFonts w:ascii="Times New Roman"/>
          <w:b w:val="false"/>
          <w:i w:val="false"/>
          <w:color w:val="000000"/>
          <w:sz w:val="28"/>
        </w:rPr>
        <w:t>
      2) с огнестрельным оружием без разрешения органов внутренних дел на право его хранения и использования;</w:t>
      </w:r>
    </w:p>
    <w:bookmarkEnd w:id="450"/>
    <w:bookmarkStart w:name="z488" w:id="451"/>
    <w:p>
      <w:pPr>
        <w:spacing w:after="0"/>
        <w:ind w:left="0"/>
        <w:jc w:val="both"/>
      </w:pPr>
      <w:r>
        <w:rPr>
          <w:rFonts w:ascii="Times New Roman"/>
          <w:b w:val="false"/>
          <w:i w:val="false"/>
          <w:color w:val="000000"/>
          <w:sz w:val="28"/>
        </w:rPr>
        <w:t>
      3) с ловчими хищными птицами и охотничьими собаками, включая временно ввезенных в целях проведения охоты, без их регистрации в порядке, установленном законодательством Республики Казахстан;</w:t>
      </w:r>
    </w:p>
    <w:bookmarkEnd w:id="451"/>
    <w:bookmarkStart w:name="z489" w:id="452"/>
    <w:p>
      <w:pPr>
        <w:spacing w:after="0"/>
        <w:ind w:left="0"/>
        <w:jc w:val="both"/>
      </w:pPr>
      <w:r>
        <w:rPr>
          <w:rFonts w:ascii="Times New Roman"/>
          <w:b w:val="false"/>
          <w:i w:val="false"/>
          <w:color w:val="000000"/>
          <w:sz w:val="28"/>
        </w:rPr>
        <w:t>
      4) орудиями добывания, применение которых не предусмотрено правилами охоты;</w:t>
      </w:r>
    </w:p>
    <w:bookmarkEnd w:id="452"/>
    <w:bookmarkStart w:name="z490" w:id="453"/>
    <w:p>
      <w:pPr>
        <w:spacing w:after="0"/>
        <w:ind w:left="0"/>
        <w:jc w:val="both"/>
      </w:pPr>
      <w:r>
        <w:rPr>
          <w:rFonts w:ascii="Times New Roman"/>
          <w:b w:val="false"/>
          <w:i w:val="false"/>
          <w:color w:val="000000"/>
          <w:sz w:val="28"/>
        </w:rPr>
        <w:t>
      5) в промысловых целях без договора с субъектом охотничьего хозяйства;</w:t>
      </w:r>
    </w:p>
    <w:bookmarkEnd w:id="453"/>
    <w:bookmarkStart w:name="z491" w:id="454"/>
    <w:p>
      <w:pPr>
        <w:spacing w:after="0"/>
        <w:ind w:left="0"/>
        <w:jc w:val="both"/>
      </w:pPr>
      <w:r>
        <w:rPr>
          <w:rFonts w:ascii="Times New Roman"/>
          <w:b w:val="false"/>
          <w:i w:val="false"/>
          <w:color w:val="000000"/>
          <w:sz w:val="28"/>
        </w:rPr>
        <w:t>
      6) в резервном фонде охотничьих угодий, если иное не установлено уполномоченным органом;</w:t>
      </w:r>
    </w:p>
    <w:bookmarkEnd w:id="454"/>
    <w:bookmarkStart w:name="z492" w:id="455"/>
    <w:p>
      <w:pPr>
        <w:spacing w:after="0"/>
        <w:ind w:left="0"/>
        <w:jc w:val="both"/>
      </w:pPr>
      <w:r>
        <w:rPr>
          <w:rFonts w:ascii="Times New Roman"/>
          <w:b w:val="false"/>
          <w:i w:val="false"/>
          <w:color w:val="000000"/>
          <w:sz w:val="28"/>
        </w:rPr>
        <w:t>
      7) на землях населенных пунктов, а также прилегающих к ним территориях на расстоянии, не обеспечивающем согласно правилам охоты безопасность применения охотничьего огнестрельного оружия;</w:t>
      </w:r>
    </w:p>
    <w:bookmarkEnd w:id="455"/>
    <w:bookmarkStart w:name="z493" w:id="456"/>
    <w:p>
      <w:pPr>
        <w:spacing w:after="0"/>
        <w:ind w:left="0"/>
        <w:jc w:val="both"/>
      </w:pPr>
      <w:r>
        <w:rPr>
          <w:rFonts w:ascii="Times New Roman"/>
          <w:b w:val="false"/>
          <w:i w:val="false"/>
          <w:color w:val="000000"/>
          <w:sz w:val="28"/>
        </w:rPr>
        <w:t>
      8) на землях промышленности, транспорта, связи, обороны без разрешения уполномоченного органа;</w:t>
      </w:r>
    </w:p>
    <w:bookmarkEnd w:id="456"/>
    <w:bookmarkStart w:name="z494" w:id="457"/>
    <w:p>
      <w:pPr>
        <w:spacing w:after="0"/>
        <w:ind w:left="0"/>
        <w:jc w:val="both"/>
      </w:pPr>
      <w:r>
        <w:rPr>
          <w:rFonts w:ascii="Times New Roman"/>
          <w:b w:val="false"/>
          <w:i w:val="false"/>
          <w:color w:val="000000"/>
          <w:sz w:val="28"/>
        </w:rPr>
        <w:t>
      9) на животных, находящихся в бедственном и беспомощном положении (спасающихся от бури, наводнения, пожара, при переправе через водоемы, в гололед, истощенных от бескормицы, отсиживающихся на полыньях водоплавающих птиц);</w:t>
      </w:r>
    </w:p>
    <w:bookmarkEnd w:id="457"/>
    <w:bookmarkStart w:name="z495" w:id="458"/>
    <w:p>
      <w:pPr>
        <w:spacing w:after="0"/>
        <w:ind w:left="0"/>
        <w:jc w:val="both"/>
      </w:pPr>
      <w:r>
        <w:rPr>
          <w:rFonts w:ascii="Times New Roman"/>
          <w:b w:val="false"/>
          <w:i w:val="false"/>
          <w:color w:val="000000"/>
          <w:sz w:val="28"/>
        </w:rPr>
        <w:t>
      10) в любительских (спортивных) целях с применением авиа-, авто-, мототранспортных средств, снегоходной техники, маломерных судов с включенным двигателем, приборов ночного видения, лазерных целеуказателей, осветительных и звуковых приборов;</w:t>
      </w:r>
    </w:p>
    <w:bookmarkEnd w:id="458"/>
    <w:bookmarkStart w:name="z496" w:id="459"/>
    <w:p>
      <w:pPr>
        <w:spacing w:after="0"/>
        <w:ind w:left="0"/>
        <w:jc w:val="both"/>
      </w:pPr>
      <w:r>
        <w:rPr>
          <w:rFonts w:ascii="Times New Roman"/>
          <w:b w:val="false"/>
          <w:i w:val="false"/>
          <w:color w:val="000000"/>
          <w:sz w:val="28"/>
        </w:rPr>
        <w:t>
      11) в состоянии алкогольного или наркотического опьянения или интоксикации иного типа;</w:t>
      </w:r>
    </w:p>
    <w:bookmarkEnd w:id="459"/>
    <w:bookmarkStart w:name="z224" w:id="460"/>
    <w:p>
      <w:pPr>
        <w:spacing w:after="0"/>
        <w:ind w:left="0"/>
        <w:jc w:val="both"/>
      </w:pPr>
      <w:r>
        <w:rPr>
          <w:rFonts w:ascii="Times New Roman"/>
          <w:b w:val="false"/>
          <w:i w:val="false"/>
          <w:color w:val="000000"/>
          <w:sz w:val="28"/>
        </w:rPr>
        <w:t>
      12) на землях, занятых сельскохозяйственными культурами, до окончания уборки урожая;</w:t>
      </w:r>
    </w:p>
    <w:bookmarkEnd w:id="460"/>
    <w:bookmarkStart w:name="z225" w:id="461"/>
    <w:p>
      <w:pPr>
        <w:spacing w:after="0"/>
        <w:ind w:left="0"/>
        <w:jc w:val="both"/>
      </w:pPr>
      <w:r>
        <w:rPr>
          <w:rFonts w:ascii="Times New Roman"/>
          <w:b w:val="false"/>
          <w:i w:val="false"/>
          <w:color w:val="000000"/>
          <w:sz w:val="28"/>
        </w:rPr>
        <w:t>
      13) на особо охраняемых природных территориях, за исключением территории, где в порядке, установленном законодательством Республики Казахстан, допускаются отдельные виды природопользования;</w:t>
      </w:r>
    </w:p>
    <w:bookmarkEnd w:id="461"/>
    <w:bookmarkStart w:name="z687" w:id="462"/>
    <w:p>
      <w:pPr>
        <w:spacing w:after="0"/>
        <w:ind w:left="0"/>
        <w:jc w:val="both"/>
      </w:pPr>
      <w:r>
        <w:rPr>
          <w:rFonts w:ascii="Times New Roman"/>
          <w:b w:val="false"/>
          <w:i w:val="false"/>
          <w:color w:val="000000"/>
          <w:sz w:val="28"/>
        </w:rPr>
        <w:t>
      14) с применением огнестрельного оружия на речного бобра, выдру, норку, ондатру;</w:t>
      </w:r>
    </w:p>
    <w:bookmarkEnd w:id="462"/>
    <w:bookmarkStart w:name="z688" w:id="463"/>
    <w:p>
      <w:pPr>
        <w:spacing w:after="0"/>
        <w:ind w:left="0"/>
        <w:jc w:val="both"/>
      </w:pPr>
      <w:r>
        <w:rPr>
          <w:rFonts w:ascii="Times New Roman"/>
          <w:b w:val="false"/>
          <w:i w:val="false"/>
          <w:color w:val="000000"/>
          <w:sz w:val="28"/>
        </w:rPr>
        <w:t>
      15) с разрушением и повреждением жилищ животных, за исключением раскопки нор для спасения охотничьих собак;</w:t>
      </w:r>
    </w:p>
    <w:bookmarkEnd w:id="463"/>
    <w:bookmarkStart w:name="z689" w:id="464"/>
    <w:p>
      <w:pPr>
        <w:spacing w:after="0"/>
        <w:ind w:left="0"/>
        <w:jc w:val="both"/>
      </w:pPr>
      <w:r>
        <w:rPr>
          <w:rFonts w:ascii="Times New Roman"/>
          <w:b w:val="false"/>
          <w:i w:val="false"/>
          <w:color w:val="000000"/>
          <w:sz w:val="28"/>
        </w:rPr>
        <w:t>
      16) с разрушением плотины, возведенной речным бобром;</w:t>
      </w:r>
    </w:p>
    <w:bookmarkEnd w:id="464"/>
    <w:bookmarkStart w:name="z690" w:id="465"/>
    <w:p>
      <w:pPr>
        <w:spacing w:after="0"/>
        <w:ind w:left="0"/>
        <w:jc w:val="both"/>
      </w:pPr>
      <w:r>
        <w:rPr>
          <w:rFonts w:ascii="Times New Roman"/>
          <w:b w:val="false"/>
          <w:i w:val="false"/>
          <w:color w:val="000000"/>
          <w:sz w:val="28"/>
        </w:rPr>
        <w:t>
      17) с применением пневматического, метательного оружия (кроме использования луков и арбалетов для проведения научно-исследовательских и профилактических работ, связанных с обездвиживанием и инъекцированием объектов животного мира);</w:t>
      </w:r>
    </w:p>
    <w:bookmarkEnd w:id="465"/>
    <w:bookmarkStart w:name="z691" w:id="466"/>
    <w:p>
      <w:pPr>
        <w:spacing w:after="0"/>
        <w:ind w:left="0"/>
        <w:jc w:val="both"/>
      </w:pPr>
      <w:r>
        <w:rPr>
          <w:rFonts w:ascii="Times New Roman"/>
          <w:b w:val="false"/>
          <w:i w:val="false"/>
          <w:color w:val="000000"/>
          <w:sz w:val="28"/>
        </w:rPr>
        <w:t>
      18) с применением патронов с пулями бронебойного, зажигательного или разрывного действия со смещенным центром тяжести;</w:t>
      </w:r>
    </w:p>
    <w:bookmarkEnd w:id="466"/>
    <w:bookmarkStart w:name="z692" w:id="467"/>
    <w:p>
      <w:pPr>
        <w:spacing w:after="0"/>
        <w:ind w:left="0"/>
        <w:jc w:val="both"/>
      </w:pPr>
      <w:r>
        <w:rPr>
          <w:rFonts w:ascii="Times New Roman"/>
          <w:b w:val="false"/>
          <w:i w:val="false"/>
          <w:color w:val="000000"/>
          <w:sz w:val="28"/>
        </w:rPr>
        <w:t>
      19) с применением в гладкоствольных охотничьих ружьях самодельных нарезных вкладных стволов (вкладышей);</w:t>
      </w:r>
    </w:p>
    <w:bookmarkEnd w:id="467"/>
    <w:bookmarkStart w:name="z693" w:id="468"/>
    <w:p>
      <w:pPr>
        <w:spacing w:after="0"/>
        <w:ind w:left="0"/>
        <w:jc w:val="both"/>
      </w:pPr>
      <w:r>
        <w:rPr>
          <w:rFonts w:ascii="Times New Roman"/>
          <w:b w:val="false"/>
          <w:i w:val="false"/>
          <w:color w:val="000000"/>
          <w:sz w:val="28"/>
        </w:rPr>
        <w:t>
      20) с выжиганием пустошей, надводной растительности, раскорчевкой и уничтожением другой растительности;</w:t>
      </w:r>
    </w:p>
    <w:bookmarkEnd w:id="468"/>
    <w:bookmarkStart w:name="z694" w:id="469"/>
    <w:p>
      <w:pPr>
        <w:spacing w:after="0"/>
        <w:ind w:left="0"/>
        <w:jc w:val="both"/>
      </w:pPr>
      <w:r>
        <w:rPr>
          <w:rFonts w:ascii="Times New Roman"/>
          <w:b w:val="false"/>
          <w:i w:val="false"/>
          <w:color w:val="000000"/>
          <w:sz w:val="28"/>
        </w:rPr>
        <w:t>
      21) с применением самострелов, сжимов, схватов, кляпцев, подрезей; устройством западней, ловчих ям; путем установления крупных капканов без заметных для человека опознавательных знаков, шатров, перевесов, крючков, пик, птичьего клея; выкуриванием, выгоном на гладкий лед, наст, глубокий снег и вязкие солончаки, скошенный тростник; применением капканов при добыче бурого медведя, копытных животных и птиц; охота котлом, подковой;</w:t>
      </w:r>
    </w:p>
    <w:bookmarkEnd w:id="469"/>
    <w:bookmarkStart w:name="z695" w:id="470"/>
    <w:p>
      <w:pPr>
        <w:spacing w:after="0"/>
        <w:ind w:left="0"/>
        <w:jc w:val="both"/>
      </w:pPr>
      <w:r>
        <w:rPr>
          <w:rFonts w:ascii="Times New Roman"/>
          <w:b w:val="false"/>
          <w:i w:val="false"/>
          <w:color w:val="000000"/>
          <w:sz w:val="28"/>
        </w:rPr>
        <w:t>
      22) с применением сетей; выливанием из нор (за исключением отлова животных для их интродукции, реинтродукции, гибридизации или содержания в неволе по согласованию с ведомством уполномоченного органа);</w:t>
      </w:r>
    </w:p>
    <w:bookmarkEnd w:id="470"/>
    <w:bookmarkStart w:name="z696" w:id="471"/>
    <w:p>
      <w:pPr>
        <w:spacing w:after="0"/>
        <w:ind w:left="0"/>
        <w:jc w:val="both"/>
      </w:pPr>
      <w:r>
        <w:rPr>
          <w:rFonts w:ascii="Times New Roman"/>
          <w:b w:val="false"/>
          <w:i w:val="false"/>
          <w:color w:val="000000"/>
          <w:sz w:val="28"/>
        </w:rPr>
        <w:t>
      23)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эпизоотии бешенства и других болезней животных;</w:t>
      </w:r>
    </w:p>
    <w:bookmarkEnd w:id="471"/>
    <w:bookmarkStart w:name="z794" w:id="472"/>
    <w:p>
      <w:pPr>
        <w:spacing w:after="0"/>
        <w:ind w:left="0"/>
        <w:jc w:val="both"/>
      </w:pPr>
      <w:r>
        <w:rPr>
          <w:rFonts w:ascii="Times New Roman"/>
          <w:b w:val="false"/>
          <w:i w:val="false"/>
          <w:color w:val="000000"/>
          <w:sz w:val="28"/>
        </w:rPr>
        <w:t>
      24) сверх указанного в разрешении на пользование животным миром или путевке количества животных;</w:t>
      </w:r>
    </w:p>
    <w:bookmarkEnd w:id="472"/>
    <w:bookmarkStart w:name="z795" w:id="473"/>
    <w:p>
      <w:pPr>
        <w:spacing w:after="0"/>
        <w:ind w:left="0"/>
        <w:jc w:val="both"/>
      </w:pPr>
      <w:r>
        <w:rPr>
          <w:rFonts w:ascii="Times New Roman"/>
          <w:b w:val="false"/>
          <w:i w:val="false"/>
          <w:color w:val="000000"/>
          <w:sz w:val="28"/>
        </w:rPr>
        <w:t>
      25) других видов животных, не указанных в разрешении на пользование животным миром или путевке;</w:t>
      </w:r>
    </w:p>
    <w:bookmarkEnd w:id="473"/>
    <w:bookmarkStart w:name="z699" w:id="474"/>
    <w:p>
      <w:pPr>
        <w:spacing w:after="0"/>
        <w:ind w:left="0"/>
        <w:jc w:val="both"/>
      </w:pPr>
      <w:r>
        <w:rPr>
          <w:rFonts w:ascii="Times New Roman"/>
          <w:b w:val="false"/>
          <w:i w:val="false"/>
          <w:color w:val="000000"/>
          <w:sz w:val="28"/>
        </w:rPr>
        <w:t>
      26) без путевки субъекта охотничьего хозяйства;</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475"/>
    <w:p>
      <w:pPr>
        <w:spacing w:after="0"/>
        <w:ind w:left="0"/>
        <w:jc w:val="both"/>
      </w:pPr>
      <w:r>
        <w:rPr>
          <w:rFonts w:ascii="Times New Roman"/>
          <w:b w:val="false"/>
          <w:i w:val="false"/>
          <w:color w:val="000000"/>
          <w:sz w:val="28"/>
        </w:rPr>
        <w:t>
      28) без подсадной утки или чучела при весенней охоте на селезня утки;</w:t>
      </w:r>
    </w:p>
    <w:bookmarkEnd w:id="475"/>
    <w:bookmarkStart w:name="z702" w:id="476"/>
    <w:p>
      <w:pPr>
        <w:spacing w:after="0"/>
        <w:ind w:left="0"/>
        <w:jc w:val="both"/>
      </w:pPr>
      <w:r>
        <w:rPr>
          <w:rFonts w:ascii="Times New Roman"/>
          <w:b w:val="false"/>
          <w:i w:val="false"/>
          <w:color w:val="000000"/>
          <w:sz w:val="28"/>
        </w:rPr>
        <w:t>
      29) без сопровождения егеря или государственного инспектора по охране, воспроизводству и использованию животного мира на копытных животных и бурого медведя;</w:t>
      </w:r>
    </w:p>
    <w:bookmarkEnd w:id="476"/>
    <w:bookmarkStart w:name="z703" w:id="477"/>
    <w:p>
      <w:pPr>
        <w:spacing w:after="0"/>
        <w:ind w:left="0"/>
        <w:jc w:val="both"/>
      </w:pPr>
      <w:r>
        <w:rPr>
          <w:rFonts w:ascii="Times New Roman"/>
          <w:b w:val="false"/>
          <w:i w:val="false"/>
          <w:color w:val="000000"/>
          <w:sz w:val="28"/>
        </w:rPr>
        <w:t>
      30) в любительских (спортивных) целях на сурка с применением нарезного оружия калибром пять целых шесть десятых, миллиметров под патрон бокового (кольцевого) воспламенения;</w:t>
      </w:r>
    </w:p>
    <w:bookmarkEnd w:id="477"/>
    <w:bookmarkStart w:name="z704" w:id="478"/>
    <w:p>
      <w:pPr>
        <w:spacing w:after="0"/>
        <w:ind w:left="0"/>
        <w:jc w:val="both"/>
      </w:pPr>
      <w:r>
        <w:rPr>
          <w:rFonts w:ascii="Times New Roman"/>
          <w:b w:val="false"/>
          <w:i w:val="false"/>
          <w:color w:val="000000"/>
          <w:sz w:val="28"/>
        </w:rPr>
        <w:t>
      31) в зонах покоя и воспроизводственных участках.</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Рыбохозяйственные водоемы и (или) участки</w:t>
      </w:r>
    </w:p>
    <w:bookmarkStart w:name="z705" w:id="479"/>
    <w:p>
      <w:pPr>
        <w:spacing w:after="0"/>
        <w:ind w:left="0"/>
        <w:jc w:val="both"/>
      </w:pPr>
      <w:r>
        <w:rPr>
          <w:rFonts w:ascii="Times New Roman"/>
          <w:b w:val="false"/>
          <w:i w:val="false"/>
          <w:color w:val="000000"/>
          <w:sz w:val="28"/>
        </w:rPr>
        <w:t>
      1.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479"/>
    <w:bookmarkStart w:name="z497" w:id="480"/>
    <w:p>
      <w:pPr>
        <w:spacing w:after="0"/>
        <w:ind w:left="0"/>
        <w:jc w:val="both"/>
      </w:pPr>
      <w:r>
        <w:rPr>
          <w:rFonts w:ascii="Times New Roman"/>
          <w:b w:val="false"/>
          <w:i w:val="false"/>
          <w:color w:val="000000"/>
          <w:sz w:val="28"/>
        </w:rPr>
        <w:t xml:space="preserve">
      Рыболовство на водоемах, входящих в состав особо охраняемых природных территорий со статусом юридического лица,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480"/>
    <w:bookmarkStart w:name="z498" w:id="481"/>
    <w:p>
      <w:pPr>
        <w:spacing w:after="0"/>
        <w:ind w:left="0"/>
        <w:jc w:val="both"/>
      </w:pPr>
      <w:r>
        <w:rPr>
          <w:rFonts w:ascii="Times New Roman"/>
          <w:b w:val="false"/>
          <w:i w:val="false"/>
          <w:color w:val="000000"/>
          <w:sz w:val="28"/>
        </w:rPr>
        <w:t>
      2. Рыбохозяйственные водоемы и (или) участки по значению подразделяются на международные, республиканские и местные.</w:t>
      </w:r>
    </w:p>
    <w:bookmarkEnd w:id="481"/>
    <w:bookmarkStart w:name="z499" w:id="482"/>
    <w:p>
      <w:pPr>
        <w:spacing w:after="0"/>
        <w:ind w:left="0"/>
        <w:jc w:val="both"/>
      </w:pPr>
      <w:r>
        <w:rPr>
          <w:rFonts w:ascii="Times New Roman"/>
          <w:b w:val="false"/>
          <w:i w:val="false"/>
          <w:color w:val="000000"/>
          <w:sz w:val="28"/>
        </w:rPr>
        <w:t>
      3. К рыбохозяйственным водоемам и (или) участкам международного значения относятся водоемы, расположенные на территории Республики Казахстан и сопредельных государств.</w:t>
      </w:r>
    </w:p>
    <w:bookmarkEnd w:id="482"/>
    <w:bookmarkStart w:name="z500" w:id="483"/>
    <w:p>
      <w:pPr>
        <w:spacing w:after="0"/>
        <w:ind w:left="0"/>
        <w:jc w:val="both"/>
      </w:pPr>
      <w:r>
        <w:rPr>
          <w:rFonts w:ascii="Times New Roman"/>
          <w:b w:val="false"/>
          <w:i w:val="false"/>
          <w:color w:val="000000"/>
          <w:sz w:val="28"/>
        </w:rPr>
        <w:t>
      К рыбохозяйственным водоемам и (или) участкам республиканского значения относятся рыбохозяйственные водоемы и (или) участки, расположенные на территории двух и более областей.</w:t>
      </w:r>
    </w:p>
    <w:bookmarkEnd w:id="483"/>
    <w:bookmarkStart w:name="z501" w:id="484"/>
    <w:p>
      <w:pPr>
        <w:spacing w:after="0"/>
        <w:ind w:left="0"/>
        <w:jc w:val="both"/>
      </w:pPr>
      <w:r>
        <w:rPr>
          <w:rFonts w:ascii="Times New Roman"/>
          <w:b w:val="false"/>
          <w:i w:val="false"/>
          <w:color w:val="000000"/>
          <w:sz w:val="28"/>
        </w:rPr>
        <w:t>
      К рыбохозяйственным водоемам и (или) участкам местного значения относятся все остальные рыбохозяйственные водоемы и (или) участки, включенные в перечень, утвержденный областным исполнительным органом.</w:t>
      </w:r>
    </w:p>
    <w:bookmarkEnd w:id="484"/>
    <w:bookmarkStart w:name="z796" w:id="485"/>
    <w:p>
      <w:pPr>
        <w:spacing w:after="0"/>
        <w:ind w:left="0"/>
        <w:jc w:val="both"/>
      </w:pPr>
      <w:r>
        <w:rPr>
          <w:rFonts w:ascii="Times New Roman"/>
          <w:b w:val="false"/>
          <w:i w:val="false"/>
          <w:color w:val="000000"/>
          <w:sz w:val="28"/>
        </w:rPr>
        <w:t>
      3-1. Рыбохозяйственные водоемы и (или) участки могут быть использованы субъектами рыбного хозяйства для озерно-товарного рыбоводного и (или) садкового рыбоводного хозяйств в соответствии с проектной мощностью водоема, определяемой биологическим обоснованием и правилами рыбоводства на рыбохозяйственных водоемах.</w:t>
      </w:r>
    </w:p>
    <w:bookmarkEnd w:id="485"/>
    <w:bookmarkStart w:name="z969" w:id="486"/>
    <w:p>
      <w:pPr>
        <w:spacing w:after="0"/>
        <w:ind w:left="0"/>
        <w:jc w:val="both"/>
      </w:pPr>
      <w:r>
        <w:rPr>
          <w:rFonts w:ascii="Times New Roman"/>
          <w:b w:val="false"/>
          <w:i w:val="false"/>
          <w:color w:val="000000"/>
          <w:sz w:val="28"/>
        </w:rPr>
        <w:t>
      На рыбохозяйственных водоемах и (или) участках, закрепленных для ведения озерно-товарного рыбоводного хозяйства, допускается установка садков для выращивания рыб в соответствии с биологическим обоснованием.</w:t>
      </w:r>
    </w:p>
    <w:bookmarkEnd w:id="486"/>
    <w:bookmarkStart w:name="z504" w:id="487"/>
    <w:p>
      <w:pPr>
        <w:spacing w:after="0"/>
        <w:ind w:left="0"/>
        <w:jc w:val="both"/>
      </w:pPr>
      <w:r>
        <w:rPr>
          <w:rFonts w:ascii="Times New Roman"/>
          <w:b w:val="false"/>
          <w:i w:val="false"/>
          <w:color w:val="000000"/>
          <w:sz w:val="28"/>
        </w:rPr>
        <w:t>
      4. На рыбохозяйственных водоемах и (или) участках запрещается:</w:t>
      </w:r>
    </w:p>
    <w:bookmarkEnd w:id="487"/>
    <w:bookmarkStart w:name="z505" w:id="488"/>
    <w:p>
      <w:pPr>
        <w:spacing w:after="0"/>
        <w:ind w:left="0"/>
        <w:jc w:val="both"/>
      </w:pPr>
      <w:r>
        <w:rPr>
          <w:rFonts w:ascii="Times New Roman"/>
          <w:b w:val="false"/>
          <w:i w:val="false"/>
          <w:color w:val="000000"/>
          <w:sz w:val="28"/>
        </w:rPr>
        <w:t>
      1) останавливаться водному транспорту в пределах запретных для рыболовства мест, за исключением остановок у селений, рыбоприемных пунктов, для установки бакенов и в случае крайней необходимости;</w:t>
      </w:r>
    </w:p>
    <w:bookmarkEnd w:id="488"/>
    <w:bookmarkStart w:name="z506" w:id="489"/>
    <w:p>
      <w:pPr>
        <w:spacing w:after="0"/>
        <w:ind w:left="0"/>
        <w:jc w:val="both"/>
      </w:pPr>
      <w:r>
        <w:rPr>
          <w:rFonts w:ascii="Times New Roman"/>
          <w:b w:val="false"/>
          <w:i w:val="false"/>
          <w:color w:val="000000"/>
          <w:sz w:val="28"/>
        </w:rPr>
        <w:t>
      2) переносить различные виды орудий лова из одних рыбохозяйственных водоемов и (или) участков в другие без специальной обработки;</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490"/>
    <w:p>
      <w:pPr>
        <w:spacing w:after="0"/>
        <w:ind w:left="0"/>
        <w:jc w:val="both"/>
      </w:pPr>
      <w:r>
        <w:rPr>
          <w:rFonts w:ascii="Times New Roman"/>
          <w:b w:val="false"/>
          <w:i w:val="false"/>
          <w:color w:val="000000"/>
          <w:sz w:val="28"/>
        </w:rPr>
        <w:t>
      4) находиться на водоеме или в непосредственной близости от него с орудиями лова, применение которых не предусмотрено правилами рыболовства;</w:t>
      </w:r>
    </w:p>
    <w:bookmarkEnd w:id="490"/>
    <w:bookmarkStart w:name="z509" w:id="491"/>
    <w:p>
      <w:pPr>
        <w:spacing w:after="0"/>
        <w:ind w:left="0"/>
        <w:jc w:val="both"/>
      </w:pPr>
      <w:r>
        <w:rPr>
          <w:rFonts w:ascii="Times New Roman"/>
          <w:b w:val="false"/>
          <w:i w:val="false"/>
          <w:color w:val="000000"/>
          <w:sz w:val="28"/>
        </w:rPr>
        <w:t xml:space="preserve">
      5) хранение рыбы на куканах, выброс снулой и больной рыбы из плавучих средств и орудий лова в воду и береговую прибрежную полосу, за исключением случаев,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11-1 настоящего Закона;</w:t>
      </w:r>
    </w:p>
    <w:bookmarkEnd w:id="491"/>
    <w:bookmarkStart w:name="z797" w:id="492"/>
    <w:p>
      <w:pPr>
        <w:spacing w:after="0"/>
        <w:ind w:left="0"/>
        <w:jc w:val="both"/>
      </w:pPr>
      <w:r>
        <w:rPr>
          <w:rFonts w:ascii="Times New Roman"/>
          <w:b w:val="false"/>
          <w:i w:val="false"/>
          <w:color w:val="000000"/>
          <w:sz w:val="28"/>
        </w:rPr>
        <w:t>
      6) лов, прием, купля-продажа, перевозка и хранение рыбы менее установленной правилами рыболовства промысловой меры;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13" w:id="493"/>
    <w:p>
      <w:pPr>
        <w:spacing w:after="0"/>
        <w:ind w:left="0"/>
        <w:jc w:val="both"/>
      </w:pPr>
      <w:r>
        <w:rPr>
          <w:rFonts w:ascii="Times New Roman"/>
          <w:b w:val="false"/>
          <w:i w:val="false"/>
          <w:color w:val="000000"/>
          <w:sz w:val="28"/>
        </w:rPr>
        <w:t>
      9) физическим и юридическим лицам осуществлять сдачу и прием рыбы без указания вида;</w:t>
      </w:r>
    </w:p>
    <w:bookmarkEnd w:id="493"/>
    <w:bookmarkStart w:name="z514" w:id="494"/>
    <w:p>
      <w:pPr>
        <w:spacing w:after="0"/>
        <w:ind w:left="0"/>
        <w:jc w:val="both"/>
      </w:pPr>
      <w:r>
        <w:rPr>
          <w:rFonts w:ascii="Times New Roman"/>
          <w:b w:val="false"/>
          <w:i w:val="false"/>
          <w:color w:val="000000"/>
          <w:sz w:val="28"/>
        </w:rPr>
        <w:t>
      10) производить одновременный замет двух и более неводов (в замок), а также начинать замет невода до полной выборки на берег предыдущего невода;</w:t>
      </w:r>
    </w:p>
    <w:bookmarkEnd w:id="494"/>
    <w:bookmarkStart w:name="z515" w:id="495"/>
    <w:p>
      <w:pPr>
        <w:spacing w:after="0"/>
        <w:ind w:left="0"/>
        <w:jc w:val="both"/>
      </w:pPr>
      <w:r>
        <w:rPr>
          <w:rFonts w:ascii="Times New Roman"/>
          <w:b w:val="false"/>
          <w:i w:val="false"/>
          <w:color w:val="000000"/>
          <w:sz w:val="28"/>
        </w:rPr>
        <w:t>
      11)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 без согласования с территориальным подразделением ведомства уполномоченного органа;</w:t>
      </w:r>
    </w:p>
    <w:bookmarkEnd w:id="495"/>
    <w:bookmarkStart w:name="z706" w:id="496"/>
    <w:p>
      <w:pPr>
        <w:spacing w:after="0"/>
        <w:ind w:left="0"/>
        <w:jc w:val="both"/>
      </w:pPr>
      <w:r>
        <w:rPr>
          <w:rFonts w:ascii="Times New Roman"/>
          <w:b w:val="false"/>
          <w:i w:val="false"/>
          <w:color w:val="000000"/>
          <w:sz w:val="28"/>
        </w:rPr>
        <w:t>
      12)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животным миром и без оформления документов, предусмотренных правилами рыболовства.</w:t>
      </w:r>
    </w:p>
    <w:bookmarkEnd w:id="496"/>
    <w:bookmarkStart w:name="z798" w:id="497"/>
    <w:p>
      <w:pPr>
        <w:spacing w:after="0"/>
        <w:ind w:left="0"/>
        <w:jc w:val="both"/>
      </w:pPr>
      <w:r>
        <w:rPr>
          <w:rFonts w:ascii="Times New Roman"/>
          <w:b w:val="false"/>
          <w:i w:val="false"/>
          <w:color w:val="000000"/>
          <w:sz w:val="28"/>
        </w:rPr>
        <w:t xml:space="preserve">
      На рыбохозяйственных водоемах и (или) участках, закрепленных в установленном порядке для ведения озерно-товарного рыбоводного и (или) садкового рыбоводного хозяйства, запрещаются действия,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w:t>
      </w:r>
    </w:p>
    <w:bookmarkEnd w:id="497"/>
    <w:bookmarkStart w:name="z516" w:id="498"/>
    <w:p>
      <w:pPr>
        <w:spacing w:after="0"/>
        <w:ind w:left="0"/>
        <w:jc w:val="both"/>
      </w:pPr>
      <w:r>
        <w:rPr>
          <w:rFonts w:ascii="Times New Roman"/>
          <w:b w:val="false"/>
          <w:i w:val="false"/>
          <w:color w:val="000000"/>
          <w:sz w:val="28"/>
        </w:rPr>
        <w:t>
      5. Рыболовство запрещается:</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 плотин, шлюзов и мостов, на протоках, соединяющих озера между собой и основной рекой, подводящих каналах и отводах мелиоративных систем, перед устьями рек и каналов вне границ, определенных правилами рыболовства;</w:t>
      </w:r>
    </w:p>
    <w:bookmarkStart w:name="z518" w:id="499"/>
    <w:p>
      <w:pPr>
        <w:spacing w:after="0"/>
        <w:ind w:left="0"/>
        <w:jc w:val="both"/>
      </w:pPr>
      <w:r>
        <w:rPr>
          <w:rFonts w:ascii="Times New Roman"/>
          <w:b w:val="false"/>
          <w:i w:val="false"/>
          <w:color w:val="000000"/>
          <w:sz w:val="28"/>
        </w:rPr>
        <w:t>
      2) орудиями лова, применение которых не предусмотрено правилами рыболовства;</w:t>
      </w:r>
    </w:p>
    <w:bookmarkEnd w:id="499"/>
    <w:bookmarkStart w:name="z519" w:id="500"/>
    <w:p>
      <w:pPr>
        <w:spacing w:after="0"/>
        <w:ind w:left="0"/>
        <w:jc w:val="both"/>
      </w:pPr>
      <w:r>
        <w:rPr>
          <w:rFonts w:ascii="Times New Roman"/>
          <w:b w:val="false"/>
          <w:i w:val="false"/>
          <w:color w:val="000000"/>
          <w:sz w:val="28"/>
        </w:rPr>
        <w:t>
      3) в зимовальных ямах в зимний период, на нерестилищах во время нереста и иных участках в сроки и местах, устанавливаемых уполномоченным органом на основании биологического обоснования, выданного соответствующими научными организациями;</w:t>
      </w:r>
    </w:p>
    <w:bookmarkEnd w:id="500"/>
    <w:bookmarkStart w:name="z520" w:id="501"/>
    <w:p>
      <w:pPr>
        <w:spacing w:after="0"/>
        <w:ind w:left="0"/>
        <w:jc w:val="both"/>
      </w:pPr>
      <w:r>
        <w:rPr>
          <w:rFonts w:ascii="Times New Roman"/>
          <w:b w:val="false"/>
          <w:i w:val="false"/>
          <w:color w:val="000000"/>
          <w:sz w:val="28"/>
        </w:rPr>
        <w:t>
      4) плавучими средствами, не зарегистрированными и не обозначенными регистрационными номерами в порядке, установленном законодательством Республики Казахстан;</w:t>
      </w:r>
    </w:p>
    <w:bookmarkEnd w:id="501"/>
    <w:bookmarkStart w:name="z799" w:id="502"/>
    <w:p>
      <w:pPr>
        <w:spacing w:after="0"/>
        <w:ind w:left="0"/>
        <w:jc w:val="both"/>
      </w:pPr>
      <w:r>
        <w:rPr>
          <w:rFonts w:ascii="Times New Roman"/>
          <w:b w:val="false"/>
          <w:i w:val="false"/>
          <w:color w:val="000000"/>
          <w:sz w:val="28"/>
        </w:rPr>
        <w:t>
      5) орудиями лова промыслового рыболовства без бирок c указанием названия организации и параметров орудий лова согласно разрешению на пользование животным миром;</w:t>
      </w:r>
    </w:p>
    <w:bookmarkEnd w:id="502"/>
    <w:bookmarkStart w:name="z522" w:id="503"/>
    <w:p>
      <w:pPr>
        <w:spacing w:after="0"/>
        <w:ind w:left="0"/>
        <w:jc w:val="both"/>
      </w:pPr>
      <w:r>
        <w:rPr>
          <w:rFonts w:ascii="Times New Roman"/>
          <w:b w:val="false"/>
          <w:i w:val="false"/>
          <w:color w:val="000000"/>
          <w:sz w:val="28"/>
        </w:rPr>
        <w:t>
      6) ставными орудиями лова для добычи осетровых в море и реках;</w:t>
      </w:r>
    </w:p>
    <w:bookmarkEnd w:id="503"/>
    <w:bookmarkStart w:name="z523" w:id="504"/>
    <w:p>
      <w:pPr>
        <w:spacing w:after="0"/>
        <w:ind w:left="0"/>
        <w:jc w:val="both"/>
      </w:pPr>
      <w:r>
        <w:rPr>
          <w:rFonts w:ascii="Times New Roman"/>
          <w:b w:val="false"/>
          <w:i w:val="false"/>
          <w:color w:val="000000"/>
          <w:sz w:val="28"/>
        </w:rPr>
        <w:t>
      7) в состоянии алкогольного или наркотического опьянения или интоксикации иного типа;</w:t>
      </w:r>
    </w:p>
    <w:bookmarkEnd w:id="504"/>
    <w:bookmarkStart w:name="z524" w:id="505"/>
    <w:p>
      <w:pPr>
        <w:spacing w:after="0"/>
        <w:ind w:left="0"/>
        <w:jc w:val="both"/>
      </w:pPr>
      <w:r>
        <w:rPr>
          <w:rFonts w:ascii="Times New Roman"/>
          <w:b w:val="false"/>
          <w:i w:val="false"/>
          <w:color w:val="000000"/>
          <w:sz w:val="28"/>
        </w:rPr>
        <w:t>
      8) способами, которые не допускаются правилами рыболовства, ограничениями и запретами;</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6" w:id="506"/>
    <w:p>
      <w:pPr>
        <w:spacing w:after="0"/>
        <w:ind w:left="0"/>
        <w:jc w:val="both"/>
      </w:pPr>
      <w:r>
        <w:rPr>
          <w:rFonts w:ascii="Times New Roman"/>
          <w:b w:val="false"/>
          <w:i w:val="false"/>
          <w:color w:val="000000"/>
          <w:sz w:val="28"/>
        </w:rPr>
        <w:t>
      10) с занятием орудиями лова более двух третей ширины реки или протоки;</w:t>
      </w:r>
    </w:p>
    <w:bookmarkEnd w:id="506"/>
    <w:bookmarkStart w:name="z527" w:id="507"/>
    <w:p>
      <w:pPr>
        <w:spacing w:after="0"/>
        <w:ind w:left="0"/>
        <w:jc w:val="both"/>
      </w:pPr>
      <w:r>
        <w:rPr>
          <w:rFonts w:ascii="Times New Roman"/>
          <w:b w:val="false"/>
          <w:i w:val="false"/>
          <w:color w:val="000000"/>
          <w:sz w:val="28"/>
        </w:rPr>
        <w:t>
      11) с установкой ставных орудий лова в шахматном порядке, вентерей и секретов в радиусе пятисот метров от устья рек и стоков, впадающих каналов;</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на расстоянии ближе чем пятьсот метров у плотин, шлюзов и мостов при осуществлении промыслового рыболовства;</w:t>
      </w:r>
    </w:p>
    <w:bookmarkStart w:name="z529" w:id="508"/>
    <w:p>
      <w:pPr>
        <w:spacing w:after="0"/>
        <w:ind w:left="0"/>
        <w:jc w:val="both"/>
      </w:pPr>
      <w:r>
        <w:rPr>
          <w:rFonts w:ascii="Times New Roman"/>
          <w:b w:val="false"/>
          <w:i w:val="false"/>
          <w:color w:val="000000"/>
          <w:sz w:val="28"/>
        </w:rPr>
        <w:t>
      13) в местах концентрации и на путях миграции рыбных ресурсов и других водных животных в период их размножения, в местах и в сроки, устанавливаемые уполномоченным органом на основании биологического обоснования, выданного соответствующими научными организациями;</w:t>
      </w:r>
    </w:p>
    <w:bookmarkEnd w:id="508"/>
    <w:bookmarkStart w:name="z530" w:id="509"/>
    <w:p>
      <w:pPr>
        <w:spacing w:after="0"/>
        <w:ind w:left="0"/>
        <w:jc w:val="both"/>
      </w:pPr>
      <w:r>
        <w:rPr>
          <w:rFonts w:ascii="Times New Roman"/>
          <w:b w:val="false"/>
          <w:i w:val="false"/>
          <w:color w:val="000000"/>
          <w:sz w:val="28"/>
        </w:rPr>
        <w:t>
      14) с применением взрывных устройств, ядохимикатов и других химических препаратов, а также огнестрельного оружия;</w:t>
      </w:r>
    </w:p>
    <w:bookmarkEnd w:id="509"/>
    <w:bookmarkStart w:name="z531" w:id="510"/>
    <w:p>
      <w:pPr>
        <w:spacing w:after="0"/>
        <w:ind w:left="0"/>
        <w:jc w:val="both"/>
      </w:pPr>
      <w:r>
        <w:rPr>
          <w:rFonts w:ascii="Times New Roman"/>
          <w:b w:val="false"/>
          <w:i w:val="false"/>
          <w:color w:val="000000"/>
          <w:sz w:val="28"/>
        </w:rPr>
        <w:t>
      15) с применением видов орудий и способов рыболовства, не включенных в перечень разрешенных к применению промысловых и непромысловых видов орудий и способов рыболовства без разрешения уполномоченного органа.</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со дня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Водно-болотные угодья</w:t>
      </w:r>
    </w:p>
    <w:bookmarkStart w:name="z240" w:id="511"/>
    <w:p>
      <w:pPr>
        <w:spacing w:after="0"/>
        <w:ind w:left="0"/>
        <w:jc w:val="both"/>
      </w:pPr>
      <w:r>
        <w:rPr>
          <w:rFonts w:ascii="Times New Roman"/>
          <w:b w:val="false"/>
          <w:i w:val="false"/>
          <w:color w:val="000000"/>
          <w:sz w:val="28"/>
        </w:rPr>
        <w:t>
      1. Водно-болотные угодья - естественные (за исключением морских, глубина которых при отливе превышает шесть метров) и искусственные акватории, являющиеся местами массового обитания, гнездования, воспроизводства околоводных видов животных, включая редких и находящихся под угрозой исчезновения.</w:t>
      </w:r>
    </w:p>
    <w:bookmarkEnd w:id="511"/>
    <w:bookmarkStart w:name="z241" w:id="512"/>
    <w:p>
      <w:pPr>
        <w:spacing w:after="0"/>
        <w:ind w:left="0"/>
        <w:jc w:val="both"/>
      </w:pPr>
      <w:r>
        <w:rPr>
          <w:rFonts w:ascii="Times New Roman"/>
          <w:b w:val="false"/>
          <w:i w:val="false"/>
          <w:color w:val="000000"/>
          <w:sz w:val="28"/>
        </w:rPr>
        <w:t>
      2. Водно-болотные угодья по значению подразделяются на международные и республиканские.</w:t>
      </w:r>
    </w:p>
    <w:bookmarkEnd w:id="512"/>
    <w:bookmarkStart w:name="z242" w:id="513"/>
    <w:p>
      <w:pPr>
        <w:spacing w:after="0"/>
        <w:ind w:left="0"/>
        <w:jc w:val="both"/>
      </w:pPr>
      <w:r>
        <w:rPr>
          <w:rFonts w:ascii="Times New Roman"/>
          <w:b w:val="false"/>
          <w:i w:val="false"/>
          <w:color w:val="000000"/>
          <w:sz w:val="28"/>
        </w:rPr>
        <w:t>
      3. К водно-болотным угодьям международного значения относятся угодья, включенные в список водно-болотных угодий международного значения, в соответствии с международными договорами.</w:t>
      </w:r>
    </w:p>
    <w:bookmarkEnd w:id="513"/>
    <w:bookmarkStart w:name="z243" w:id="514"/>
    <w:p>
      <w:pPr>
        <w:spacing w:after="0"/>
        <w:ind w:left="0"/>
        <w:jc w:val="both"/>
      </w:pPr>
      <w:r>
        <w:rPr>
          <w:rFonts w:ascii="Times New Roman"/>
          <w:b w:val="false"/>
          <w:i w:val="false"/>
          <w:color w:val="000000"/>
          <w:sz w:val="28"/>
        </w:rPr>
        <w:t>
      4. К водно-болотным угодьям республиканского значения относятся все остальные угодья, включенные в список водно-болотных угодий республиканского значения в порядке, установленном законодательством Республики Казахстан.</w:t>
      </w:r>
    </w:p>
    <w:bookmarkEnd w:id="514"/>
    <w:bookmarkStart w:name="z244" w:id="515"/>
    <w:p>
      <w:pPr>
        <w:spacing w:after="0"/>
        <w:ind w:left="0"/>
        <w:jc w:val="both"/>
      </w:pPr>
      <w:r>
        <w:rPr>
          <w:rFonts w:ascii="Times New Roman"/>
          <w:b w:val="false"/>
          <w:i w:val="false"/>
          <w:color w:val="000000"/>
          <w:sz w:val="28"/>
        </w:rPr>
        <w:t>
      5. На водно-болотных угодьях предусматриваются меры по охране и воспроизводству животного мира, включая редких и находящихся под угрозой исчезновения.</w:t>
      </w:r>
    </w:p>
    <w:bookmarkEnd w:id="515"/>
    <w:bookmarkStart w:name="z245" w:id="516"/>
    <w:p>
      <w:pPr>
        <w:spacing w:after="0"/>
        <w:ind w:left="0"/>
        <w:jc w:val="both"/>
      </w:pPr>
      <w:r>
        <w:rPr>
          <w:rFonts w:ascii="Times New Roman"/>
          <w:b w:val="false"/>
          <w:i w:val="false"/>
          <w:color w:val="000000"/>
          <w:sz w:val="28"/>
        </w:rPr>
        <w:t>
      6. В целях обеспечения сохранения водно-болотных угодий уполномоченным органом утверждается план развития.</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39-1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Рыбохозяйственные технологические водоемы</w:t>
      </w:r>
    </w:p>
    <w:bookmarkStart w:name="z886" w:id="517"/>
    <w:p>
      <w:pPr>
        <w:spacing w:after="0"/>
        <w:ind w:left="0"/>
        <w:jc w:val="both"/>
      </w:pPr>
      <w:r>
        <w:rPr>
          <w:rFonts w:ascii="Times New Roman"/>
          <w:b w:val="false"/>
          <w:i w:val="false"/>
          <w:color w:val="000000"/>
          <w:sz w:val="28"/>
        </w:rPr>
        <w:t>
      1. Физические и юридические лица для организации рыбохозяйственных технологических водоемов обращаются в местные исполнительные органы о предоставлении соответствующего права на земельный участок.</w:t>
      </w:r>
    </w:p>
    <w:bookmarkEnd w:id="517"/>
    <w:bookmarkStart w:name="z887" w:id="518"/>
    <w:p>
      <w:pPr>
        <w:spacing w:after="0"/>
        <w:ind w:left="0"/>
        <w:jc w:val="both"/>
      </w:pPr>
      <w:r>
        <w:rPr>
          <w:rFonts w:ascii="Times New Roman"/>
          <w:b w:val="false"/>
          <w:i w:val="false"/>
          <w:color w:val="000000"/>
          <w:sz w:val="28"/>
        </w:rPr>
        <w:t>
      2. Предоставление земельных участков для создания рыбохозяйственных технологических водоемов осуществляется в соответствии с настоящим Законом и земельным законодательством Республики Казахстан.</w:t>
      </w:r>
    </w:p>
    <w:bookmarkEnd w:id="518"/>
    <w:bookmarkStart w:name="z888" w:id="519"/>
    <w:p>
      <w:pPr>
        <w:spacing w:after="0"/>
        <w:ind w:left="0"/>
        <w:jc w:val="both"/>
      </w:pPr>
      <w:r>
        <w:rPr>
          <w:rFonts w:ascii="Times New Roman"/>
          <w:b w:val="false"/>
          <w:i w:val="false"/>
          <w:color w:val="000000"/>
          <w:sz w:val="28"/>
        </w:rPr>
        <w:t xml:space="preserve">
      3. Использование водных ресурсов при эксплуатации рыбохозяйственных технологических водоемов осуществляется в соответствии с водным законодательством Республики Казахстан. </w:t>
      </w:r>
    </w:p>
    <w:bookmarkEnd w:id="519"/>
    <w:bookmarkStart w:name="z889" w:id="520"/>
    <w:p>
      <w:pPr>
        <w:spacing w:after="0"/>
        <w:ind w:left="0"/>
        <w:jc w:val="both"/>
      </w:pPr>
      <w:r>
        <w:rPr>
          <w:rFonts w:ascii="Times New Roman"/>
          <w:b w:val="false"/>
          <w:i w:val="false"/>
          <w:color w:val="000000"/>
          <w:sz w:val="28"/>
        </w:rPr>
        <w:t xml:space="preserve">
      4. Физические и юридические лица имеют право заключать с территориальным подразделением ведомства договор на ведение рыбного хозяйства на рыбохозяйственных технологических водоемах без учета требований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520"/>
    <w:bookmarkStart w:name="z890" w:id="521"/>
    <w:p>
      <w:pPr>
        <w:spacing w:after="0"/>
        <w:ind w:left="0"/>
        <w:jc w:val="both"/>
      </w:pPr>
      <w:r>
        <w:rPr>
          <w:rFonts w:ascii="Times New Roman"/>
          <w:b w:val="false"/>
          <w:i w:val="false"/>
          <w:color w:val="000000"/>
          <w:sz w:val="28"/>
        </w:rPr>
        <w:t>
      5. Договор пользования рыбоводным участком заключается на сорок девять лет.</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39-2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Порядок закрепления охотничьих угодий и рыбохозяйственных водоемов и (или) участков</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Охотничьи угодья закрепляются решением местного исполнительного органа области по итогам конкурса.</w:t>
      </w:r>
    </w:p>
    <w:bookmarkStart w:name="z970" w:id="522"/>
    <w:p>
      <w:pPr>
        <w:spacing w:after="0"/>
        <w:ind w:left="0"/>
        <w:jc w:val="both"/>
      </w:pPr>
      <w:r>
        <w:rPr>
          <w:rFonts w:ascii="Times New Roman"/>
          <w:b w:val="false"/>
          <w:i w:val="false"/>
          <w:color w:val="000000"/>
          <w:sz w:val="28"/>
        </w:rPr>
        <w:t>
      Рыбохозяйственные водоемы и (или) участки закрепляются с учетом бассейнового принципа решением ведомства уполномоченного органа и (или) территориального подразделения по итогам конкурса.</w:t>
      </w:r>
    </w:p>
    <w:bookmarkEnd w:id="522"/>
    <w:bookmarkStart w:name="z971" w:id="523"/>
    <w:p>
      <w:pPr>
        <w:spacing w:after="0"/>
        <w:ind w:left="0"/>
        <w:jc w:val="both"/>
      </w:pPr>
      <w:r>
        <w:rPr>
          <w:rFonts w:ascii="Times New Roman"/>
          <w:b w:val="false"/>
          <w:i w:val="false"/>
          <w:color w:val="000000"/>
          <w:sz w:val="28"/>
        </w:rPr>
        <w:t>
      Конкурс по закреплению охотничьих угодий проводится комиссией, созданной в соответствии с правилами проведения конкурса,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с использованием веб-портала реестра государственного имущества в электронной форме в порядке, определенном правилами проведения конкурса.</w:t>
      </w:r>
    </w:p>
    <w:bookmarkEnd w:id="523"/>
    <w:bookmarkStart w:name="z972" w:id="524"/>
    <w:p>
      <w:pPr>
        <w:spacing w:after="0"/>
        <w:ind w:left="0"/>
        <w:jc w:val="both"/>
      </w:pPr>
      <w:r>
        <w:rPr>
          <w:rFonts w:ascii="Times New Roman"/>
          <w:b w:val="false"/>
          <w:i w:val="false"/>
          <w:color w:val="000000"/>
          <w:sz w:val="28"/>
        </w:rPr>
        <w:t xml:space="preserve">
      Конкурс по закреплению рыбохозяйственных водоемов и (или) участков проводится с использованием веб-портала реестра государственного имущества в электронной форме в порядке, определенном правилами проведения конкурса. </w:t>
      </w:r>
    </w:p>
    <w:bookmarkEnd w:id="524"/>
    <w:bookmarkStart w:name="z973" w:id="525"/>
    <w:p>
      <w:pPr>
        <w:spacing w:after="0"/>
        <w:ind w:left="0"/>
        <w:jc w:val="both"/>
      </w:pP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рыбохозяйственных водоемов и (или) участков, осуществляемых за счет бюджетных средств, признаются перспективными для ведения охотничьего и рыбного хозяйств. Обязательства, данные пользователем при участии в конкурсе на закрепление охотничьих угодий и рыбохозяйственных водоемов и (или) участков, являются обязательными условиями договоров на ведение охотничьего, рыбного хозяйств.</w:t>
      </w:r>
    </w:p>
    <w:bookmarkEnd w:id="525"/>
    <w:bookmarkStart w:name="z974" w:id="526"/>
    <w:p>
      <w:pPr>
        <w:spacing w:after="0"/>
        <w:ind w:left="0"/>
        <w:jc w:val="both"/>
      </w:pPr>
      <w:r>
        <w:rPr>
          <w:rFonts w:ascii="Times New Roman"/>
          <w:b w:val="false"/>
          <w:i w:val="false"/>
          <w:color w:val="000000"/>
          <w:sz w:val="28"/>
        </w:rPr>
        <w:t>
      Охотничьи угодья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w:t>
      </w:r>
    </w:p>
    <w:bookmarkEnd w:id="526"/>
    <w:bookmarkStart w:name="z975" w:id="527"/>
    <w:p>
      <w:pPr>
        <w:spacing w:after="0"/>
        <w:ind w:left="0"/>
        <w:jc w:val="both"/>
      </w:pPr>
      <w:r>
        <w:rPr>
          <w:rFonts w:ascii="Times New Roman"/>
          <w:b w:val="false"/>
          <w:i w:val="false"/>
          <w:color w:val="000000"/>
          <w:sz w:val="28"/>
        </w:rPr>
        <w:t>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территориального подразделения ведомства при условии их соответствия установленным квалификационным требованиям.</w:t>
      </w:r>
    </w:p>
    <w:bookmarkEnd w:id="527"/>
    <w:bookmarkStart w:name="z976" w:id="528"/>
    <w:p>
      <w:pPr>
        <w:spacing w:after="0"/>
        <w:ind w:left="0"/>
        <w:jc w:val="both"/>
      </w:pPr>
      <w:r>
        <w:rPr>
          <w:rFonts w:ascii="Times New Roman"/>
          <w:b w:val="false"/>
          <w:i w:val="false"/>
          <w:color w:val="000000"/>
          <w:sz w:val="28"/>
        </w:rPr>
        <w:t>
      Охотничьи угодья и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квалификационным требованиям и выполнения договорных обязательств.</w:t>
      </w:r>
    </w:p>
    <w:bookmarkEnd w:id="528"/>
    <w:bookmarkStart w:name="z977" w:id="529"/>
    <w:p>
      <w:pPr>
        <w:spacing w:after="0"/>
        <w:ind w:left="0"/>
        <w:jc w:val="both"/>
      </w:pP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предоставляются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w:t>
      </w:r>
    </w:p>
    <w:bookmarkEnd w:id="529"/>
    <w:bookmarkStart w:name="z978" w:id="530"/>
    <w:p>
      <w:pPr>
        <w:spacing w:after="0"/>
        <w:ind w:left="0"/>
        <w:jc w:val="both"/>
      </w:pPr>
      <w:r>
        <w:rPr>
          <w:rFonts w:ascii="Times New Roman"/>
          <w:b w:val="false"/>
          <w:i w:val="false"/>
          <w:color w:val="000000"/>
          <w:sz w:val="28"/>
        </w:rPr>
        <w:t>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(или) участки, тони (тоневые участки) могут закрепляться сроком до сорока девяти лет.</w:t>
      </w:r>
    </w:p>
    <w:bookmarkEnd w:id="530"/>
    <w:bookmarkStart w:name="z247" w:id="5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Срок закрепления составляет:</w:t>
      </w:r>
    </w:p>
    <w:bookmarkEnd w:id="531"/>
    <w:bookmarkStart w:name="z254" w:id="532"/>
    <w:p>
      <w:pPr>
        <w:spacing w:after="0"/>
        <w:ind w:left="0"/>
        <w:jc w:val="both"/>
      </w:pPr>
      <w:r>
        <w:rPr>
          <w:rFonts w:ascii="Times New Roman"/>
          <w:b w:val="false"/>
          <w:i w:val="false"/>
          <w:color w:val="000000"/>
          <w:sz w:val="28"/>
        </w:rPr>
        <w:t>
      1) для охотничьих угодий с целью ведения охотничьего хозяйства - от десяти до сорока девяти лет;</w:t>
      </w:r>
    </w:p>
    <w:bookmarkEnd w:id="532"/>
    <w:bookmarkStart w:name="z255" w:id="533"/>
    <w:p>
      <w:pPr>
        <w:spacing w:after="0"/>
        <w:ind w:left="0"/>
        <w:jc w:val="both"/>
      </w:pPr>
      <w:r>
        <w:rPr>
          <w:rFonts w:ascii="Times New Roman"/>
          <w:b w:val="false"/>
          <w:i w:val="false"/>
          <w:color w:val="000000"/>
          <w:sz w:val="28"/>
        </w:rPr>
        <w:t>
      2) для рыбохозяйственных водоемов и (или) участков с целью ведения рыбного хозяйства, за исключением ведения рыбного хозяйства для выращивания рыбы, - от пяти до сорока девяти лет;</w:t>
      </w:r>
    </w:p>
    <w:bookmarkEnd w:id="533"/>
    <w:bookmarkStart w:name="z256" w:id="534"/>
    <w:p>
      <w:pPr>
        <w:spacing w:after="0"/>
        <w:ind w:left="0"/>
        <w:jc w:val="both"/>
      </w:pPr>
      <w:r>
        <w:rPr>
          <w:rFonts w:ascii="Times New Roman"/>
          <w:b w:val="false"/>
          <w:i w:val="false"/>
          <w:color w:val="000000"/>
          <w:sz w:val="28"/>
        </w:rPr>
        <w:t>
      3) для замороопасных водоемов и (или) участков местного значения с целью ведения рыбного хозяйства - от одного года до пяти лет.</w:t>
      </w:r>
    </w:p>
    <w:bookmarkEnd w:id="534"/>
    <w:bookmarkStart w:name="z979" w:id="535"/>
    <w:p>
      <w:pPr>
        <w:spacing w:after="0"/>
        <w:ind w:left="0"/>
        <w:jc w:val="both"/>
      </w:pPr>
      <w:r>
        <w:rPr>
          <w:rFonts w:ascii="Times New Roman"/>
          <w:b w:val="false"/>
          <w:i w:val="false"/>
          <w:color w:val="000000"/>
          <w:sz w:val="28"/>
        </w:rPr>
        <w:t>
      4) для рыбохозяйственных водоемов и (или) участков с целью ведения рыбного хозяйства для выращивания рыбы – на сорок девять лет.</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Закреплением рыбохозяйственного водоема и (или) участка является предоставление права ведения рыбного хозяйства на водном объекте или его части, отнесенном к рыбохозяйственному водоему и (или) участку, без предоставления права пользования всем водным объектом.</w:t>
      </w:r>
    </w:p>
    <w:bookmarkStart w:name="z257" w:id="536"/>
    <w:p>
      <w:pPr>
        <w:spacing w:after="0"/>
        <w:ind w:left="0"/>
        <w:jc w:val="both"/>
      </w:pPr>
      <w:r>
        <w:rPr>
          <w:rFonts w:ascii="Times New Roman"/>
          <w:b w:val="false"/>
          <w:i w:val="false"/>
          <w:color w:val="000000"/>
          <w:sz w:val="28"/>
        </w:rPr>
        <w:t>
      3. Охотничьи угодья и рыбохозяйственные водоемы и (или) участки в границах – ранее организованных охотничьих и рыбных хозяйств предоставляются на основе материалов предыдущих межхозяйственного охотоустройства и паспортизации рыбохозяйственных водоемов и (или) участков.</w:t>
      </w:r>
    </w:p>
    <w:bookmarkEnd w:id="536"/>
    <w:bookmarkStart w:name="z258" w:id="537"/>
    <w:p>
      <w:pPr>
        <w:spacing w:after="0"/>
        <w:ind w:left="0"/>
        <w:jc w:val="both"/>
      </w:pPr>
      <w:r>
        <w:rPr>
          <w:rFonts w:ascii="Times New Roman"/>
          <w:b w:val="false"/>
          <w:i w:val="false"/>
          <w:color w:val="000000"/>
          <w:sz w:val="28"/>
        </w:rPr>
        <w:t>
      4. Собственник земельного участка или землепользователь обязан обеспечить предоставление сервитута заинтересованным физическим и юридическим лицам, в том числе для целей ведения охотничьего и рыбного хозяйств и осуществления охоты и рыболовства на участках, входящих в территорию или акваторию охотничьих угодий и рыбохозяйственных водоемов и (или) участков.</w:t>
      </w:r>
    </w:p>
    <w:bookmarkEnd w:id="537"/>
    <w:bookmarkStart w:name="z802" w:id="538"/>
    <w:p>
      <w:pPr>
        <w:spacing w:after="0"/>
        <w:ind w:left="0"/>
        <w:jc w:val="both"/>
      </w:pPr>
      <w:r>
        <w:rPr>
          <w:rFonts w:ascii="Times New Roman"/>
          <w:b w:val="false"/>
          <w:i w:val="false"/>
          <w:color w:val="000000"/>
          <w:sz w:val="28"/>
        </w:rPr>
        <w:t>
      5. Рыбохозяйственные водоемы и (или) участки, закрепленные за субъектами рыбного хозяйства, не могут передаваться в пользование третьим лицам.</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Порядок закрепления рыбохозяйственных водоемов и (или) участков в целях реализации инвестиционных проектов в сфере рыбного хозяйства</w:t>
      </w:r>
    </w:p>
    <w:bookmarkStart w:name="z1188" w:id="539"/>
    <w:p>
      <w:pPr>
        <w:spacing w:after="0"/>
        <w:ind w:left="0"/>
        <w:jc w:val="both"/>
      </w:pPr>
      <w:r>
        <w:rPr>
          <w:rFonts w:ascii="Times New Roman"/>
          <w:b w:val="false"/>
          <w:i w:val="false"/>
          <w:color w:val="000000"/>
          <w:sz w:val="28"/>
        </w:rPr>
        <w:t>
      1. Рыбохозяйственные водоемы и (или) участки в целях реализации инвестиционного проекта в сфере рыбного хозяйства закрепляются решением ведомства уполномоченного органа.</w:t>
      </w:r>
    </w:p>
    <w:bookmarkEnd w:id="539"/>
    <w:bookmarkStart w:name="z1189" w:id="540"/>
    <w:p>
      <w:pPr>
        <w:spacing w:after="0"/>
        <w:ind w:left="0"/>
        <w:jc w:val="both"/>
      </w:pPr>
      <w:r>
        <w:rPr>
          <w:rFonts w:ascii="Times New Roman"/>
          <w:b w:val="false"/>
          <w:i w:val="false"/>
          <w:color w:val="000000"/>
          <w:sz w:val="28"/>
        </w:rPr>
        <w:t>
      В целях реализации инвестиционных проектов в сфере рыбного хозяйства рыбохозяйственные водоемы и (или) участки закрепляются за инвесторами в соответствии с порядком, определенным уполномоченным органом.</w:t>
      </w:r>
    </w:p>
    <w:bookmarkEnd w:id="540"/>
    <w:bookmarkStart w:name="z1190" w:id="541"/>
    <w:p>
      <w:pPr>
        <w:spacing w:after="0"/>
        <w:ind w:left="0"/>
        <w:jc w:val="both"/>
      </w:pPr>
      <w:r>
        <w:rPr>
          <w:rFonts w:ascii="Times New Roman"/>
          <w:b w:val="false"/>
          <w:i w:val="false"/>
          <w:color w:val="000000"/>
          <w:sz w:val="28"/>
        </w:rPr>
        <w:t>
      Инвестиционные проекты в сфере рыбного хозяйства рассматриваются и определяются инвестиционными комиссиями, созданными по решению ведомства уполномоченного органа.</w:t>
      </w:r>
    </w:p>
    <w:bookmarkEnd w:id="541"/>
    <w:bookmarkStart w:name="z1191" w:id="542"/>
    <w:p>
      <w:pPr>
        <w:spacing w:after="0"/>
        <w:ind w:left="0"/>
        <w:jc w:val="both"/>
      </w:pPr>
      <w:r>
        <w:rPr>
          <w:rFonts w:ascii="Times New Roman"/>
          <w:b w:val="false"/>
          <w:i w:val="false"/>
          <w:color w:val="000000"/>
          <w:sz w:val="28"/>
        </w:rPr>
        <w:t>
      Под инвестиционным проектом в сфере рыбного хозяйства понимается инвестиционный проект по созданию новых производств, предусматривающий осуществление инвестором инвестиций в создание новых производственных объектов рыбного хозяйства, в размере не менее ста пятидесятитысячекратного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542"/>
    <w:bookmarkStart w:name="z1192" w:id="543"/>
    <w:p>
      <w:pPr>
        <w:spacing w:after="0"/>
        <w:ind w:left="0"/>
        <w:jc w:val="both"/>
      </w:pPr>
      <w:r>
        <w:rPr>
          <w:rFonts w:ascii="Times New Roman"/>
          <w:b w:val="false"/>
          <w:i w:val="false"/>
          <w:color w:val="000000"/>
          <w:sz w:val="28"/>
        </w:rPr>
        <w:t>
      2. Перечень рыбохозяйственных водоемов и (или) участков в целях реализации инвестиционного проекта в сфере рыбного хозяйства формируется ведомством уполномоченного органа и согласовывается с местным исполнительным органом соответствующей области, города республиканского значения.</w:t>
      </w:r>
    </w:p>
    <w:bookmarkEnd w:id="543"/>
    <w:bookmarkStart w:name="z1193" w:id="544"/>
    <w:p>
      <w:pPr>
        <w:spacing w:after="0"/>
        <w:ind w:left="0"/>
        <w:jc w:val="both"/>
      </w:pPr>
      <w:r>
        <w:rPr>
          <w:rFonts w:ascii="Times New Roman"/>
          <w:b w:val="false"/>
          <w:i w:val="false"/>
          <w:color w:val="000000"/>
          <w:sz w:val="28"/>
        </w:rPr>
        <w:t>
      Предоставление земельных участков для размещения рыбоводных объектов на земельных участках, прилегающих к закрепленному рыбохозяйственному водоему и (или) участку для ведения рыбного хозяйства, и коммуникаций к ним осуществляется в соответствии с земельным законодательством.</w:t>
      </w:r>
    </w:p>
    <w:bookmarkEnd w:id="544"/>
    <w:bookmarkStart w:name="z1194" w:id="545"/>
    <w:p>
      <w:pPr>
        <w:spacing w:after="0"/>
        <w:ind w:left="0"/>
        <w:jc w:val="both"/>
      </w:pPr>
      <w:r>
        <w:rPr>
          <w:rFonts w:ascii="Times New Roman"/>
          <w:b w:val="false"/>
          <w:i w:val="false"/>
          <w:color w:val="000000"/>
          <w:sz w:val="28"/>
        </w:rPr>
        <w:t>
      Рыбохозяйственный водоем и (или) участок в целях реализации инвестиционного проекта в сфере рыбного хозяйства предоставляются по заявке инвестора и в случае соответствия его требованиям, утвержденным уполномоченным органом.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Использование в хозяйственных целях животных, не относящихся к объектам охоты и рыболовства</w:t>
      </w:r>
    </w:p>
    <w:p>
      <w:pPr>
        <w:spacing w:after="0"/>
        <w:ind w:left="0"/>
        <w:jc w:val="both"/>
      </w:pPr>
      <w:r>
        <w:rPr>
          <w:rFonts w:ascii="Times New Roman"/>
          <w:b w:val="false"/>
          <w:i w:val="false"/>
          <w:color w:val="000000"/>
          <w:sz w:val="28"/>
        </w:rPr>
        <w:t>
      Использование в хозяйственных целях животных, не относящихся к объектам охоты и рыболовства, а также их полезных свойств и продуктов жизнедеятельности осуществляется в порядке общего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10.07.2012 </w:t>
      </w:r>
      <w:r>
        <w:rPr>
          <w:rFonts w:ascii="Times New Roman"/>
          <w:b w:val="false"/>
          <w:i w:val="false"/>
          <w:color w:val="00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Использование животных в научных, культурно-просветительских, воспитательных и эстетических целях, в том числе для создания зоологических коллекций</w:t>
      </w:r>
    </w:p>
    <w:p>
      <w:pPr>
        <w:spacing w:after="0"/>
        <w:ind w:left="0"/>
        <w:jc w:val="both"/>
      </w:pPr>
      <w:r>
        <w:rPr>
          <w:rFonts w:ascii="Times New Roman"/>
          <w:b w:val="false"/>
          <w:i w:val="false"/>
          <w:color w:val="000000"/>
          <w:sz w:val="28"/>
        </w:rPr>
        <w:t xml:space="preserve">
      Использование животных, кроме редких и находящихся под угрозой исчезновения, в научных, культурно-просветительских, воспитательных и эстетических целях, в том числе для создания зоологических коллекций, осуществляется в порядке, установленном уполномоченным органом. </w:t>
      </w:r>
    </w:p>
    <w:p>
      <w:pPr>
        <w:spacing w:after="0"/>
        <w:ind w:left="0"/>
        <w:jc w:val="both"/>
      </w:pPr>
      <w:r>
        <w:rPr>
          <w:rFonts w:ascii="Times New Roman"/>
          <w:b/>
          <w:i w:val="false"/>
          <w:color w:val="000000"/>
          <w:sz w:val="28"/>
        </w:rPr>
        <w:t xml:space="preserve">Статья 42-1. Использование животных в целях предотвращения эпизоотии </w:t>
      </w:r>
    </w:p>
    <w:bookmarkStart w:name="z804" w:id="546"/>
    <w:p>
      <w:pPr>
        <w:spacing w:after="0"/>
        <w:ind w:left="0"/>
        <w:jc w:val="both"/>
      </w:pPr>
      <w:r>
        <w:rPr>
          <w:rFonts w:ascii="Times New Roman"/>
          <w:b w:val="false"/>
          <w:i w:val="false"/>
          <w:color w:val="000000"/>
          <w:sz w:val="28"/>
        </w:rPr>
        <w:t>
      Использование животных, кроме редких и находящихся под угрозой исчезновения, в целях предотвращения эпизоотии осуществляется в порядке, определенном уполномоченным органом.</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42-1 в соответствии с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Специализированные организации</w:t>
      </w:r>
    </w:p>
    <w:bookmarkStart w:name="z953" w:id="547"/>
    <w:p>
      <w:pPr>
        <w:spacing w:after="0"/>
        <w:ind w:left="0"/>
        <w:jc w:val="both"/>
      </w:pPr>
      <w:r>
        <w:rPr>
          <w:rFonts w:ascii="Times New Roman"/>
          <w:b w:val="false"/>
          <w:i w:val="false"/>
          <w:color w:val="000000"/>
          <w:sz w:val="28"/>
        </w:rPr>
        <w:t>
      1. Правительством Республики Казахстан создаются специализированные организации:</w:t>
      </w:r>
    </w:p>
    <w:bookmarkEnd w:id="547"/>
    <w:bookmarkStart w:name="z954" w:id="548"/>
    <w:p>
      <w:pPr>
        <w:spacing w:after="0"/>
        <w:ind w:left="0"/>
        <w:jc w:val="both"/>
      </w:pPr>
      <w:r>
        <w:rPr>
          <w:rFonts w:ascii="Times New Roman"/>
          <w:b w:val="false"/>
          <w:i w:val="false"/>
          <w:color w:val="000000"/>
          <w:sz w:val="28"/>
        </w:rPr>
        <w:t>
      1) республиканские государственные предприятия по обеспечению охраны, воспроизводства и устойчивого использования животного мира, а также сохранению и воспроизводству казахских пород собак;</w:t>
      </w:r>
    </w:p>
    <w:bookmarkEnd w:id="548"/>
    <w:bookmarkStart w:name="z955" w:id="549"/>
    <w:p>
      <w:pPr>
        <w:spacing w:after="0"/>
        <w:ind w:left="0"/>
        <w:jc w:val="both"/>
      </w:pPr>
      <w:r>
        <w:rPr>
          <w:rFonts w:ascii="Times New Roman"/>
          <w:b w:val="false"/>
          <w:i w:val="false"/>
          <w:color w:val="000000"/>
          <w:sz w:val="28"/>
        </w:rPr>
        <w:t>
      2) государственные учреждения по обеспечению охраны, воспроизводства и устойчивого использования животного мира.</w:t>
      </w:r>
    </w:p>
    <w:bookmarkEnd w:id="549"/>
    <w:bookmarkStart w:name="z956" w:id="550"/>
    <w:p>
      <w:pPr>
        <w:spacing w:after="0"/>
        <w:ind w:left="0"/>
        <w:jc w:val="both"/>
      </w:pPr>
      <w:r>
        <w:rPr>
          <w:rFonts w:ascii="Times New Roman"/>
          <w:b w:val="false"/>
          <w:i w:val="false"/>
          <w:color w:val="000000"/>
          <w:sz w:val="28"/>
        </w:rPr>
        <w:t>
      2. Местными исполнительными органами создаются специализированные организации – государственные учреждения по обеспечению охраны, воспроизводства и устойчивого использования животного мира.</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Воспроизводство видов животных</w:t>
      </w:r>
    </w:p>
    <w:bookmarkStart w:name="z817" w:id="551"/>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физическими и юридическими лицами на основании биологического обоснования и разрешения уполномоченного органа.</w:t>
      </w:r>
    </w:p>
    <w:bookmarkEnd w:id="551"/>
    <w:bookmarkStart w:name="z818" w:id="552"/>
    <w:p>
      <w:pPr>
        <w:spacing w:after="0"/>
        <w:ind w:left="0"/>
        <w:jc w:val="both"/>
      </w:pPr>
      <w:r>
        <w:rPr>
          <w:rFonts w:ascii="Times New Roman"/>
          <w:b w:val="false"/>
          <w:i w:val="false"/>
          <w:color w:val="000000"/>
          <w:sz w:val="28"/>
        </w:rPr>
        <w:t>
      Воспроизводство рыбных ресурсов и других водных животных осуществляется физическими и юридическими лицами на основании рекомендаций научных организаций в области охраны, воспроизводства и использования животного мира.</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43-2. Субсидирование рыбного хозяйства</w:t>
      </w:r>
    </w:p>
    <w:bookmarkStart w:name="z981" w:id="553"/>
    <w:p>
      <w:pPr>
        <w:spacing w:after="0"/>
        <w:ind w:left="0"/>
        <w:jc w:val="both"/>
      </w:pPr>
      <w:r>
        <w:rPr>
          <w:rFonts w:ascii="Times New Roman"/>
          <w:b w:val="false"/>
          <w:i w:val="false"/>
          <w:color w:val="000000"/>
          <w:sz w:val="28"/>
        </w:rPr>
        <w:t>
      1. Субсидирование рыбного хозяйства осуществляется в качестве экономического стимулирования развития рыбного хозяйства при условиях:</w:t>
      </w:r>
    </w:p>
    <w:bookmarkEnd w:id="553"/>
    <w:bookmarkStart w:name="z982" w:id="554"/>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рыбного хозяйства;</w:t>
      </w:r>
    </w:p>
    <w:bookmarkEnd w:id="554"/>
    <w:bookmarkStart w:name="z983" w:id="555"/>
    <w:p>
      <w:pPr>
        <w:spacing w:after="0"/>
        <w:ind w:left="0"/>
        <w:jc w:val="both"/>
      </w:pPr>
      <w:r>
        <w:rPr>
          <w:rFonts w:ascii="Times New Roman"/>
          <w:b w:val="false"/>
          <w:i w:val="false"/>
          <w:color w:val="000000"/>
          <w:sz w:val="28"/>
        </w:rPr>
        <w:t>
      2) повышения качества и конкурентоспособности производимой рыбной продукции.</w:t>
      </w:r>
    </w:p>
    <w:bookmarkEnd w:id="555"/>
    <w:bookmarkStart w:name="z984" w:id="556"/>
    <w:p>
      <w:pPr>
        <w:spacing w:after="0"/>
        <w:ind w:left="0"/>
        <w:jc w:val="both"/>
      </w:pPr>
      <w:r>
        <w:rPr>
          <w:rFonts w:ascii="Times New Roman"/>
          <w:b w:val="false"/>
          <w:i w:val="false"/>
          <w:color w:val="000000"/>
          <w:sz w:val="28"/>
        </w:rPr>
        <w:t>
      2. Субсидирование рыбного хозяйства осуществляется в порядке, определяемом уполномоченным органом, по следующим направлениям:</w:t>
      </w:r>
    </w:p>
    <w:bookmarkEnd w:id="556"/>
    <w:bookmarkStart w:name="z985" w:id="557"/>
    <w:p>
      <w:pPr>
        <w:spacing w:after="0"/>
        <w:ind w:left="0"/>
        <w:jc w:val="both"/>
      </w:pPr>
      <w:r>
        <w:rPr>
          <w:rFonts w:ascii="Times New Roman"/>
          <w:b w:val="false"/>
          <w:i w:val="false"/>
          <w:color w:val="000000"/>
          <w:sz w:val="28"/>
        </w:rPr>
        <w:t>
      1) повышение продуктивности и качества продукции аквакультуры (рыбоводства), а также развитие племенного рыбоводства;</w:t>
      </w:r>
    </w:p>
    <w:bookmarkEnd w:id="557"/>
    <w:bookmarkStart w:name="z986" w:id="558"/>
    <w:p>
      <w:pPr>
        <w:spacing w:after="0"/>
        <w:ind w:left="0"/>
        <w:jc w:val="both"/>
      </w:pPr>
      <w:r>
        <w:rPr>
          <w:rFonts w:ascii="Times New Roman"/>
          <w:b w:val="false"/>
          <w:i w:val="false"/>
          <w:color w:val="000000"/>
          <w:sz w:val="28"/>
        </w:rPr>
        <w:t>
      2) возмещение части расходов, понесенных субъектом рыбного хозяйства, при инвестиционных вложениях;</w:t>
      </w:r>
    </w:p>
    <w:bookmarkEnd w:id="558"/>
    <w:bookmarkStart w:name="z987" w:id="559"/>
    <w:p>
      <w:pPr>
        <w:spacing w:after="0"/>
        <w:ind w:left="0"/>
        <w:jc w:val="both"/>
      </w:pPr>
      <w:r>
        <w:rPr>
          <w:rFonts w:ascii="Times New Roman"/>
          <w:b w:val="false"/>
          <w:i w:val="false"/>
          <w:color w:val="000000"/>
          <w:sz w:val="28"/>
        </w:rPr>
        <w:t>
      3) переработка рыбной продукции;</w:t>
      </w:r>
    </w:p>
    <w:bookmarkEnd w:id="559"/>
    <w:bookmarkStart w:name="z988" w:id="560"/>
    <w:p>
      <w:pPr>
        <w:spacing w:after="0"/>
        <w:ind w:left="0"/>
        <w:jc w:val="both"/>
      </w:pPr>
      <w:r>
        <w:rPr>
          <w:rFonts w:ascii="Times New Roman"/>
          <w:b w:val="false"/>
          <w:i w:val="false"/>
          <w:color w:val="000000"/>
          <w:sz w:val="28"/>
        </w:rPr>
        <w:t>
      4) удешевление ставок вознаграждения при кредитовании субъектов рыбного хозяйства.</w:t>
      </w:r>
    </w:p>
    <w:bookmarkEnd w:id="560"/>
    <w:bookmarkStart w:name="z989" w:id="561"/>
    <w:p>
      <w:pPr>
        <w:spacing w:after="0"/>
        <w:ind w:left="0"/>
        <w:jc w:val="both"/>
      </w:pPr>
      <w:r>
        <w:rPr>
          <w:rFonts w:ascii="Times New Roman"/>
          <w:b w:val="false"/>
          <w:i w:val="false"/>
          <w:color w:val="000000"/>
          <w:sz w:val="28"/>
        </w:rPr>
        <w:t>
      3. Субсидирование рыбного хозяйства осуществляется в соответствии с правилами субсидирования при условии принятия получателем субсидий встречных обязательств по увеличению объемов производства, созданию и (или) увеличению рабочих мест и повышению заработной платы.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1" w:id="562"/>
    <w:p>
      <w:pPr>
        <w:spacing w:after="0"/>
        <w:ind w:left="0"/>
        <w:jc w:val="left"/>
      </w:pPr>
      <w:r>
        <w:rPr>
          <w:rFonts w:ascii="Times New Roman"/>
          <w:b/>
          <w:i w:val="false"/>
          <w:color w:val="000000"/>
        </w:rPr>
        <w:t xml:space="preserve"> Глава 8. Регулирование численности видов животных</w:t>
      </w:r>
    </w:p>
    <w:bookmarkEnd w:id="562"/>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Цели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Регулирование численности видов животных осуществляется в целях:</w:t>
      </w:r>
    </w:p>
    <w:bookmarkStart w:name="z532" w:id="563"/>
    <w:p>
      <w:pPr>
        <w:spacing w:after="0"/>
        <w:ind w:left="0"/>
        <w:jc w:val="both"/>
      </w:pPr>
      <w:r>
        <w:rPr>
          <w:rFonts w:ascii="Times New Roman"/>
          <w:b w:val="false"/>
          <w:i w:val="false"/>
          <w:color w:val="000000"/>
          <w:sz w:val="28"/>
        </w:rPr>
        <w:t>
      1) охраны здоровья населения;</w:t>
      </w:r>
    </w:p>
    <w:bookmarkEnd w:id="563"/>
    <w:bookmarkStart w:name="z533" w:id="564"/>
    <w:p>
      <w:pPr>
        <w:spacing w:after="0"/>
        <w:ind w:left="0"/>
        <w:jc w:val="both"/>
      </w:pPr>
      <w:r>
        <w:rPr>
          <w:rFonts w:ascii="Times New Roman"/>
          <w:b w:val="false"/>
          <w:i w:val="false"/>
          <w:color w:val="000000"/>
          <w:sz w:val="28"/>
        </w:rPr>
        <w:t>
      2) предотвращения заболеваний сельскохозяйственных и домашних животных;</w:t>
      </w:r>
    </w:p>
    <w:bookmarkEnd w:id="564"/>
    <w:bookmarkStart w:name="z534" w:id="565"/>
    <w:p>
      <w:pPr>
        <w:spacing w:after="0"/>
        <w:ind w:left="0"/>
        <w:jc w:val="both"/>
      </w:pPr>
      <w:r>
        <w:rPr>
          <w:rFonts w:ascii="Times New Roman"/>
          <w:b w:val="false"/>
          <w:i w:val="false"/>
          <w:color w:val="000000"/>
          <w:sz w:val="28"/>
        </w:rPr>
        <w:t>
      3) предотвращения ущерба экономике;</w:t>
      </w:r>
    </w:p>
    <w:bookmarkEnd w:id="565"/>
    <w:bookmarkStart w:name="z535" w:id="566"/>
    <w:p>
      <w:pPr>
        <w:spacing w:after="0"/>
        <w:ind w:left="0"/>
        <w:jc w:val="both"/>
      </w:pPr>
      <w:r>
        <w:rPr>
          <w:rFonts w:ascii="Times New Roman"/>
          <w:b w:val="false"/>
          <w:i w:val="false"/>
          <w:color w:val="000000"/>
          <w:sz w:val="28"/>
        </w:rPr>
        <w:t>
      4) сохранения биологического равновесия.</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Основания регулирования численности видов животных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Основаниями регулирования численности видов животных являются:</w:t>
      </w:r>
    </w:p>
    <w:bookmarkStart w:name="z536" w:id="567"/>
    <w:p>
      <w:pPr>
        <w:spacing w:after="0"/>
        <w:ind w:left="0"/>
        <w:jc w:val="both"/>
      </w:pPr>
      <w:r>
        <w:rPr>
          <w:rFonts w:ascii="Times New Roman"/>
          <w:b w:val="false"/>
          <w:i w:val="false"/>
          <w:color w:val="000000"/>
          <w:sz w:val="28"/>
        </w:rPr>
        <w:t>
      1) возникновение угрозы заражения или заболевания населения, сельскохозяйственных и домашних животных болезнями, переносчиками которых являются объекты животного мира;</w:t>
      </w:r>
    </w:p>
    <w:bookmarkEnd w:id="567"/>
    <w:bookmarkStart w:name="z537" w:id="568"/>
    <w:p>
      <w:pPr>
        <w:spacing w:after="0"/>
        <w:ind w:left="0"/>
        <w:jc w:val="both"/>
      </w:pPr>
      <w:r>
        <w:rPr>
          <w:rFonts w:ascii="Times New Roman"/>
          <w:b w:val="false"/>
          <w:i w:val="false"/>
          <w:color w:val="000000"/>
          <w:sz w:val="28"/>
        </w:rPr>
        <w:t>
      2) возникновение угрозы значительного ущерба экономике;</w:t>
      </w:r>
    </w:p>
    <w:bookmarkEnd w:id="568"/>
    <w:bookmarkStart w:name="z538" w:id="569"/>
    <w:p>
      <w:pPr>
        <w:spacing w:after="0"/>
        <w:ind w:left="0"/>
        <w:jc w:val="both"/>
      </w:pPr>
      <w:r>
        <w:rPr>
          <w:rFonts w:ascii="Times New Roman"/>
          <w:b w:val="false"/>
          <w:i w:val="false"/>
          <w:color w:val="000000"/>
          <w:sz w:val="28"/>
        </w:rPr>
        <w:t>
      3) нарушение сложившегося природного баланса животного мира в среде их обитания, приведшее к сокращению численности его отдельных видов и другим негативным последствиям;</w:t>
      </w:r>
    </w:p>
    <w:bookmarkEnd w:id="569"/>
    <w:bookmarkStart w:name="z539" w:id="570"/>
    <w:p>
      <w:pPr>
        <w:spacing w:after="0"/>
        <w:ind w:left="0"/>
        <w:jc w:val="both"/>
      </w:pPr>
      <w:r>
        <w:rPr>
          <w:rFonts w:ascii="Times New Roman"/>
          <w:b w:val="false"/>
          <w:i w:val="false"/>
          <w:color w:val="000000"/>
          <w:sz w:val="28"/>
        </w:rPr>
        <w:t>
      4) возникновение угрозы нарушения гидрохимического и иных режимов водоемов и (или) участков, которое может привести к заморам.</w:t>
      </w:r>
    </w:p>
    <w:bookmarkEnd w:id="570"/>
    <w:bookmarkStart w:name="z807" w:id="571"/>
    <w:p>
      <w:pPr>
        <w:spacing w:after="0"/>
        <w:ind w:left="0"/>
        <w:jc w:val="both"/>
      </w:pPr>
      <w:r>
        <w:rPr>
          <w:rFonts w:ascii="Times New Roman"/>
          <w:b w:val="false"/>
          <w:i w:val="false"/>
          <w:color w:val="000000"/>
          <w:sz w:val="28"/>
        </w:rPr>
        <w:t>
      Регулирование численности видов животных проводится в соответствии с биологическим обоснованием.</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Порядок регулирования численности видов животных</w:t>
      </w:r>
    </w:p>
    <w:p>
      <w:pPr>
        <w:spacing w:after="0"/>
        <w:ind w:left="0"/>
        <w:jc w:val="both"/>
      </w:pPr>
      <w:r>
        <w:rPr>
          <w:rFonts w:ascii="Times New Roman"/>
          <w:b w:val="false"/>
          <w:i w:val="false"/>
          <w:color w:val="ff0000"/>
          <w:sz w:val="28"/>
        </w:rPr>
        <w:t xml:space="preserve">
      Сноска. Статья 46 исключена Законом РК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72"/>
    <w:p>
      <w:pPr>
        <w:spacing w:after="0"/>
        <w:ind w:left="0"/>
        <w:jc w:val="left"/>
      </w:pPr>
      <w:r>
        <w:rPr>
          <w:rFonts w:ascii="Times New Roman"/>
          <w:b/>
          <w:i w:val="false"/>
          <w:color w:val="000000"/>
        </w:rPr>
        <w:t xml:space="preserve"> Глава 9. Финансирование и экономическое стимулирование</w:t>
      </w:r>
      <w:r>
        <w:br/>
      </w:r>
      <w:r>
        <w:rPr>
          <w:rFonts w:ascii="Times New Roman"/>
          <w:b/>
          <w:i w:val="false"/>
          <w:color w:val="000000"/>
        </w:rPr>
        <w:t>мероприятий по охране, воспроизводству и</w:t>
      </w:r>
      <w:r>
        <w:br/>
      </w:r>
      <w:r>
        <w:rPr>
          <w:rFonts w:ascii="Times New Roman"/>
          <w:b/>
          <w:i w:val="false"/>
          <w:color w:val="000000"/>
        </w:rPr>
        <w:t>устойчивому использованию животного мира</w:t>
      </w:r>
    </w:p>
    <w:bookmarkEnd w:id="572"/>
    <w:p>
      <w:pPr>
        <w:spacing w:after="0"/>
        <w:ind w:left="0"/>
        <w:jc w:val="both"/>
      </w:pPr>
      <w:r>
        <w:rPr>
          <w:rFonts w:ascii="Times New Roman"/>
          <w:b/>
          <w:i w:val="false"/>
          <w:color w:val="000000"/>
          <w:sz w:val="28"/>
        </w:rPr>
        <w:t>Статья 47. Финансирование мероприятий по охране, воспроизводству и устойчивому использованию животного мира</w:t>
      </w:r>
    </w:p>
    <w:p>
      <w:pPr>
        <w:spacing w:after="0"/>
        <w:ind w:left="0"/>
        <w:jc w:val="both"/>
      </w:pPr>
      <w:r>
        <w:rPr>
          <w:rFonts w:ascii="Times New Roman"/>
          <w:b w:val="false"/>
          <w:i w:val="false"/>
          <w:color w:val="000000"/>
          <w:sz w:val="28"/>
        </w:rPr>
        <w:t>
      1. Финансирование мероприятий по охране, воспроизводству и устойчивому использованию животного мира осуществляется за счет бюджетных средств в соответствии с бюджетным законодательством Республики Казахстан.</w:t>
      </w:r>
    </w:p>
    <w:bookmarkStart w:name="z540" w:id="573"/>
    <w:p>
      <w:pPr>
        <w:spacing w:after="0"/>
        <w:ind w:left="0"/>
        <w:jc w:val="both"/>
      </w:pPr>
      <w:r>
        <w:rPr>
          <w:rFonts w:ascii="Times New Roman"/>
          <w:b w:val="false"/>
          <w:i w:val="false"/>
          <w:color w:val="000000"/>
          <w:sz w:val="28"/>
        </w:rPr>
        <w:t>
      2. Финансирование мероприятий по охране, воспроизводству и устойчивому использованию животного мира на закрепленных охотничьих угодьях и рыбохозяйственных водоемах и (или) участках производится за счет средств субъектов охотничьего и рыбного хозяйств.</w:t>
      </w:r>
    </w:p>
    <w:bookmarkEnd w:id="573"/>
    <w:bookmarkStart w:name="z541" w:id="574"/>
    <w:p>
      <w:pPr>
        <w:spacing w:after="0"/>
        <w:ind w:left="0"/>
        <w:jc w:val="both"/>
      </w:pPr>
      <w:r>
        <w:rPr>
          <w:rFonts w:ascii="Times New Roman"/>
          <w:b w:val="false"/>
          <w:i w:val="false"/>
          <w:color w:val="000000"/>
          <w:sz w:val="28"/>
        </w:rPr>
        <w:t>
      3. Для финансирования мероприятий по охране, воспроизводству и устойчивому использованию животного мира могут создаваться общественные фонды в соответствии с законодательством Республики Казахстан, а также привлекаться иные источники, не запрещенные законодательством Республики Казахстан.</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Экономическое стимулирование охраны, воспроизводства и устойчивого использования животного мира</w:t>
      </w:r>
    </w:p>
    <w:p>
      <w:pPr>
        <w:spacing w:after="0"/>
        <w:ind w:left="0"/>
        <w:jc w:val="both"/>
      </w:pPr>
      <w:r>
        <w:rPr>
          <w:rFonts w:ascii="Times New Roman"/>
          <w:b w:val="false"/>
          <w:i w:val="false"/>
          <w:color w:val="000000"/>
          <w:sz w:val="28"/>
        </w:rPr>
        <w:t>
      Экономическое стимулирование (предоставление льгот, преференций и государственная поддержка) охраны, воспроизводства и устойчивого использования животного мира осуществляется в соответствии с законодательными актами Республики Казахстан.</w:t>
      </w:r>
    </w:p>
    <w:bookmarkStart w:name="z58" w:id="575"/>
    <w:p>
      <w:pPr>
        <w:spacing w:after="0"/>
        <w:ind w:left="0"/>
        <w:jc w:val="left"/>
      </w:pPr>
      <w:r>
        <w:rPr>
          <w:rFonts w:ascii="Times New Roman"/>
          <w:b/>
          <w:i w:val="false"/>
          <w:color w:val="000000"/>
        </w:rPr>
        <w:t xml:space="preserve"> Глава 10. Контроль и надзор в области охраны, воспроизводства и использования животного мира</w:t>
      </w:r>
    </w:p>
    <w:bookmarkEnd w:id="575"/>
    <w:p>
      <w:pPr>
        <w:spacing w:after="0"/>
        <w:ind w:left="0"/>
        <w:jc w:val="both"/>
      </w:pPr>
      <w:r>
        <w:rPr>
          <w:rFonts w:ascii="Times New Roman"/>
          <w:b w:val="false"/>
          <w:i w:val="false"/>
          <w:color w:val="ff0000"/>
          <w:sz w:val="28"/>
        </w:rPr>
        <w:t xml:space="preserve">
      Сноска. Заголовок главы 10 в редакции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49. Государственный контроль и надзор в области охраны, воспроизводства и использования животного мира</w:t>
      </w:r>
    </w:p>
    <w:bookmarkStart w:name="z852" w:id="576"/>
    <w:p>
      <w:pPr>
        <w:spacing w:after="0"/>
        <w:ind w:left="0"/>
        <w:jc w:val="both"/>
      </w:pPr>
      <w:r>
        <w:rPr>
          <w:rFonts w:ascii="Times New Roman"/>
          <w:b w:val="false"/>
          <w:i w:val="false"/>
          <w:color w:val="000000"/>
          <w:sz w:val="28"/>
        </w:rPr>
        <w:t>
      1. Государственный контроль и надзор в области охраны, воспроизводства и использования животного мира осуществляются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576"/>
    <w:bookmarkStart w:name="z853" w:id="577"/>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577"/>
    <w:bookmarkStart w:name="z854" w:id="57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настоящим Законом.</w:t>
      </w:r>
    </w:p>
    <w:bookmarkEnd w:id="578"/>
    <w:bookmarkStart w:name="z855" w:id="579"/>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и надзора проводится уполномоченным органом, ведомством и его территориальными подразделениями путем сопоставления сведений, полученных из различных источников информации, по их деятельности.</w:t>
      </w:r>
    </w:p>
    <w:bookmarkEnd w:id="579"/>
    <w:bookmarkStart w:name="z856" w:id="580"/>
    <w:p>
      <w:pPr>
        <w:spacing w:after="0"/>
        <w:ind w:left="0"/>
        <w:jc w:val="both"/>
      </w:pPr>
      <w:r>
        <w:rPr>
          <w:rFonts w:ascii="Times New Roman"/>
          <w:b w:val="false"/>
          <w:i w:val="false"/>
          <w:color w:val="000000"/>
          <w:sz w:val="28"/>
        </w:rPr>
        <w:t>
      5. Субъектами контроля и надзора являются проверяемые субъекты.</w:t>
      </w:r>
    </w:p>
    <w:bookmarkEnd w:id="580"/>
    <w:bookmarkStart w:name="z857" w:id="581"/>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и надзора являются своевременное пресечение и недопущение нарушений, предоставление субъектам контроля и надзора права самостоятельного устранения нарушений, выявленных по результатам профилактического контроля без посещения субъекта (объекта) контроля и надзора, и снижение административной нагрузки на них.</w:t>
      </w:r>
    </w:p>
    <w:bookmarkEnd w:id="581"/>
    <w:bookmarkStart w:name="z858" w:id="582"/>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и надзора проводится путем анализа отчета, представляемого субъектами контроля и надзора, а также других сведений о деятельности субъекта контроля и надзора.</w:t>
      </w:r>
    </w:p>
    <w:bookmarkEnd w:id="582"/>
    <w:bookmarkStart w:name="z859" w:id="583"/>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и надзора в действиях (бездействии) субъекта контроля и надзора оформляется и направляется рекомендация об устранении нарушений в срок не позднее десяти рабочих дней со дня выявления нарушений.</w:t>
      </w:r>
    </w:p>
    <w:bookmarkEnd w:id="583"/>
    <w:bookmarkStart w:name="z860" w:id="584"/>
    <w:p>
      <w:pPr>
        <w:spacing w:after="0"/>
        <w:ind w:left="0"/>
        <w:jc w:val="both"/>
      </w:pPr>
      <w:r>
        <w:rPr>
          <w:rFonts w:ascii="Times New Roman"/>
          <w:b w:val="false"/>
          <w:i w:val="false"/>
          <w:color w:val="000000"/>
          <w:sz w:val="28"/>
        </w:rPr>
        <w:t>
      9. Рекомендация об устранении нарушений должна быть вручена субъекту контроля и надзора лично под роспись или иным способом, подтверждающим факты отправки и получения.</w:t>
      </w:r>
    </w:p>
    <w:bookmarkEnd w:id="584"/>
    <w:bookmarkStart w:name="z861" w:id="585"/>
    <w:p>
      <w:pPr>
        <w:spacing w:after="0"/>
        <w:ind w:left="0"/>
        <w:jc w:val="both"/>
      </w:pPr>
      <w:r>
        <w:rPr>
          <w:rFonts w:ascii="Times New Roman"/>
          <w:b w:val="false"/>
          <w:i w:val="false"/>
          <w:color w:val="000000"/>
          <w:sz w:val="28"/>
        </w:rPr>
        <w:t>
      10. Рекомендация об устранении нарушений, направленная одним из нижеперечисленных способов, считается врученной в следующих случаях:</w:t>
      </w:r>
    </w:p>
    <w:bookmarkEnd w:id="585"/>
    <w:bookmarkStart w:name="z862" w:id="586"/>
    <w:p>
      <w:pPr>
        <w:spacing w:after="0"/>
        <w:ind w:left="0"/>
        <w:jc w:val="both"/>
      </w:pPr>
      <w:r>
        <w:rPr>
          <w:rFonts w:ascii="Times New Roman"/>
          <w:b w:val="false"/>
          <w:i w:val="false"/>
          <w:color w:val="000000"/>
          <w:sz w:val="28"/>
        </w:rPr>
        <w:t>
      1) нарочно – с даты отметки в рекомендации о получении;</w:t>
      </w:r>
    </w:p>
    <w:bookmarkEnd w:id="586"/>
    <w:bookmarkStart w:name="z863" w:id="587"/>
    <w:p>
      <w:pPr>
        <w:spacing w:after="0"/>
        <w:ind w:left="0"/>
        <w:jc w:val="both"/>
      </w:pPr>
      <w:r>
        <w:rPr>
          <w:rFonts w:ascii="Times New Roman"/>
          <w:b w:val="false"/>
          <w:i w:val="false"/>
          <w:color w:val="000000"/>
          <w:sz w:val="28"/>
        </w:rPr>
        <w:t>
      2) почтой – заказным письмом;</w:t>
      </w:r>
    </w:p>
    <w:bookmarkEnd w:id="587"/>
    <w:bookmarkStart w:name="z864" w:id="588"/>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 уполномоченного органа, ведомства или его территориального подразделения.</w:t>
      </w:r>
    </w:p>
    <w:bookmarkEnd w:id="588"/>
    <w:bookmarkStart w:name="z865" w:id="589"/>
    <w:p>
      <w:pPr>
        <w:spacing w:after="0"/>
        <w:ind w:left="0"/>
        <w:jc w:val="both"/>
      </w:pPr>
      <w:r>
        <w:rPr>
          <w:rFonts w:ascii="Times New Roman"/>
          <w:b w:val="false"/>
          <w:i w:val="false"/>
          <w:color w:val="000000"/>
          <w:sz w:val="28"/>
        </w:rPr>
        <w:t>
      11. Рекомендация об устранении нарушений, выявленных по результатам профилактического контроля без посещения субъекта (объекта) контроля и надзора, должна быть исполнена в течение тридцати рабочих дней со дня, следующего за днем ее вручения.</w:t>
      </w:r>
    </w:p>
    <w:bookmarkEnd w:id="589"/>
    <w:bookmarkStart w:name="z866" w:id="590"/>
    <w:p>
      <w:pPr>
        <w:spacing w:after="0"/>
        <w:ind w:left="0"/>
        <w:jc w:val="both"/>
      </w:pPr>
      <w:r>
        <w:rPr>
          <w:rFonts w:ascii="Times New Roman"/>
          <w:b w:val="false"/>
          <w:i w:val="false"/>
          <w:color w:val="000000"/>
          <w:sz w:val="28"/>
        </w:rPr>
        <w:t>
      12. Субъект контроля и надзора в случае несогласия с нарушениями, указанными в рекомендации об устранении нарушений, вправе направить в уполномоченный орган, ведомство или его территориальное подразделение, направившие рекомендацию, возражение в течение пяти рабочих дней со дня, следующего за днем вручения рекомендации.</w:t>
      </w:r>
    </w:p>
    <w:bookmarkEnd w:id="590"/>
    <w:bookmarkStart w:name="z867" w:id="591"/>
    <w:p>
      <w:pPr>
        <w:spacing w:after="0"/>
        <w:ind w:left="0"/>
        <w:jc w:val="both"/>
      </w:pPr>
      <w:r>
        <w:rPr>
          <w:rFonts w:ascii="Times New Roman"/>
          <w:b w:val="false"/>
          <w:i w:val="false"/>
          <w:color w:val="000000"/>
          <w:sz w:val="28"/>
        </w:rPr>
        <w:t>
      13.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полугодовой список проведения профилактического контроля с посещением субъекта (объекта) контроля и надзора.</w:t>
      </w:r>
    </w:p>
    <w:bookmarkEnd w:id="591"/>
    <w:bookmarkStart w:name="z868" w:id="592"/>
    <w:p>
      <w:pPr>
        <w:spacing w:after="0"/>
        <w:ind w:left="0"/>
        <w:jc w:val="both"/>
      </w:pPr>
      <w:r>
        <w:rPr>
          <w:rFonts w:ascii="Times New Roman"/>
          <w:b w:val="false"/>
          <w:i w:val="false"/>
          <w:color w:val="000000"/>
          <w:sz w:val="28"/>
        </w:rPr>
        <w:t>
      14. Профилактический контроль без посещения субъекта (объекта) контроля и надзора проводится не чаще одного раза в квартал.</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w:t>
      </w:r>
    </w:p>
    <w:bookmarkStart w:name="z991" w:id="593"/>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 осуществляется в форме проверок без уведомления субъектов контроля и надзора.</w:t>
      </w:r>
    </w:p>
    <w:bookmarkEnd w:id="593"/>
    <w:bookmarkStart w:name="z992" w:id="594"/>
    <w:p>
      <w:pPr>
        <w:spacing w:after="0"/>
        <w:ind w:left="0"/>
        <w:jc w:val="both"/>
      </w:pPr>
      <w:r>
        <w:rPr>
          <w:rFonts w:ascii="Times New Roman"/>
          <w:b w:val="false"/>
          <w:i w:val="false"/>
          <w:color w:val="000000"/>
          <w:sz w:val="28"/>
        </w:rPr>
        <w:t>
      2. Проверка проводится на предмет соблюдения законодательства Республики Казахстан в области охраны, воспроизводства и использования животного мира путем обследования деятельности субъектов контроля и надзора с целью предотвращения несанкционированного изъятия объектов животного мира.</w:t>
      </w:r>
    </w:p>
    <w:bookmarkEnd w:id="594"/>
    <w:bookmarkStart w:name="z993" w:id="595"/>
    <w:p>
      <w:pPr>
        <w:spacing w:after="0"/>
        <w:ind w:left="0"/>
        <w:jc w:val="both"/>
      </w:pPr>
      <w:r>
        <w:rPr>
          <w:rFonts w:ascii="Times New Roman"/>
          <w:b w:val="false"/>
          <w:i w:val="false"/>
          <w:color w:val="000000"/>
          <w:sz w:val="28"/>
        </w:rPr>
        <w:t>
      Проверка проводится на:</w:t>
      </w:r>
    </w:p>
    <w:bookmarkEnd w:id="595"/>
    <w:bookmarkStart w:name="z994" w:id="596"/>
    <w:p>
      <w:pPr>
        <w:spacing w:after="0"/>
        <w:ind w:left="0"/>
        <w:jc w:val="both"/>
      </w:pPr>
      <w:r>
        <w:rPr>
          <w:rFonts w:ascii="Times New Roman"/>
          <w:b w:val="false"/>
          <w:i w:val="false"/>
          <w:color w:val="000000"/>
          <w:sz w:val="28"/>
        </w:rPr>
        <w:t>
      рыбохозяйственных водоемах и (или) участках – ведомством уполномоченного органа или его территориальными подразделениями в области охраны, воспроизводства и использования рыбных ресурсов и других водных животных;</w:t>
      </w:r>
    </w:p>
    <w:bookmarkEnd w:id="596"/>
    <w:bookmarkStart w:name="z995" w:id="597"/>
    <w:p>
      <w:pPr>
        <w:spacing w:after="0"/>
        <w:ind w:left="0"/>
        <w:jc w:val="both"/>
      </w:pPr>
      <w:r>
        <w:rPr>
          <w:rFonts w:ascii="Times New Roman"/>
          <w:b w:val="false"/>
          <w:i w:val="false"/>
          <w:color w:val="000000"/>
          <w:sz w:val="28"/>
        </w:rPr>
        <w:t>
      охотничьих угодьях – ведомством уполномоченного органа или его территориальными подразделениями в области лесного хозяйства, охраны, воспроизводства и использования животного мира и особо охраняемых природных территорий.</w:t>
      </w:r>
    </w:p>
    <w:bookmarkEnd w:id="597"/>
    <w:bookmarkStart w:name="z996" w:id="598"/>
    <w:p>
      <w:pPr>
        <w:spacing w:after="0"/>
        <w:ind w:left="0"/>
        <w:jc w:val="both"/>
      </w:pPr>
      <w:r>
        <w:rPr>
          <w:rFonts w:ascii="Times New Roman"/>
          <w:b w:val="false"/>
          <w:i w:val="false"/>
          <w:color w:val="000000"/>
          <w:sz w:val="28"/>
        </w:rPr>
        <w:t>
      3. Должностное лицо ведомства уполномоченного органа или его территориального подразделения, осуществляющее проверку на рыбохозяйственных водоемах и (или) участках, проверяет:</w:t>
      </w:r>
    </w:p>
    <w:bookmarkEnd w:id="598"/>
    <w:bookmarkStart w:name="z997" w:id="599"/>
    <w:p>
      <w:pPr>
        <w:spacing w:after="0"/>
        <w:ind w:left="0"/>
        <w:jc w:val="both"/>
      </w:pPr>
      <w:r>
        <w:rPr>
          <w:rFonts w:ascii="Times New Roman"/>
          <w:b w:val="false"/>
          <w:i w:val="false"/>
          <w:color w:val="000000"/>
          <w:sz w:val="28"/>
        </w:rPr>
        <w:t>
      1) наличие удостоверения рыбака;</w:t>
      </w:r>
    </w:p>
    <w:bookmarkEnd w:id="599"/>
    <w:bookmarkStart w:name="z998" w:id="600"/>
    <w:p>
      <w:pPr>
        <w:spacing w:after="0"/>
        <w:ind w:left="0"/>
        <w:jc w:val="both"/>
      </w:pPr>
      <w:r>
        <w:rPr>
          <w:rFonts w:ascii="Times New Roman"/>
          <w:b w:val="false"/>
          <w:i w:val="false"/>
          <w:color w:val="000000"/>
          <w:sz w:val="28"/>
        </w:rPr>
        <w:t>
      2) наличие разрешения на пользование животным миром, а также соответствие количества и видового состава выловленной рыбы разрешению на пользование животным миром;</w:t>
      </w:r>
    </w:p>
    <w:bookmarkEnd w:id="600"/>
    <w:bookmarkStart w:name="z999" w:id="601"/>
    <w:p>
      <w:pPr>
        <w:spacing w:after="0"/>
        <w:ind w:left="0"/>
        <w:jc w:val="both"/>
      </w:pPr>
      <w:r>
        <w:rPr>
          <w:rFonts w:ascii="Times New Roman"/>
          <w:b w:val="false"/>
          <w:i w:val="false"/>
          <w:color w:val="000000"/>
          <w:sz w:val="28"/>
        </w:rPr>
        <w:t>
      3) наличие журнала учета вылова рыбных ресурсов и других водных животных (промыслового журнала) и соответствие занесенных данных по объему и видовому составу рыб;</w:t>
      </w:r>
    </w:p>
    <w:bookmarkEnd w:id="601"/>
    <w:bookmarkStart w:name="z1000" w:id="602"/>
    <w:p>
      <w:pPr>
        <w:spacing w:after="0"/>
        <w:ind w:left="0"/>
        <w:jc w:val="both"/>
      </w:pPr>
      <w:r>
        <w:rPr>
          <w:rFonts w:ascii="Times New Roman"/>
          <w:b w:val="false"/>
          <w:i w:val="false"/>
          <w:color w:val="000000"/>
          <w:sz w:val="28"/>
        </w:rPr>
        <w:t>
      4) орудия лова и способы рыболовства на предмет соответствия перечню разрешенных к применению промысловых и непромысловых видов орудий и способов рыболовства, правилам рыболовства и разрешению на пользование животным миром;</w:t>
      </w:r>
    </w:p>
    <w:bookmarkEnd w:id="602"/>
    <w:bookmarkStart w:name="z1001" w:id="603"/>
    <w:p>
      <w:pPr>
        <w:spacing w:after="0"/>
        <w:ind w:left="0"/>
        <w:jc w:val="both"/>
      </w:pPr>
      <w:r>
        <w:rPr>
          <w:rFonts w:ascii="Times New Roman"/>
          <w:b w:val="false"/>
          <w:i w:val="false"/>
          <w:color w:val="000000"/>
          <w:sz w:val="28"/>
        </w:rPr>
        <w:t>
      5) соблюдение ограничений и запретов на пользование объектами животного мира, их частей и дериватов;</w:t>
      </w:r>
    </w:p>
    <w:bookmarkEnd w:id="603"/>
    <w:bookmarkStart w:name="z1002" w:id="604"/>
    <w:p>
      <w:pPr>
        <w:spacing w:after="0"/>
        <w:ind w:left="0"/>
        <w:jc w:val="both"/>
      </w:pPr>
      <w:r>
        <w:rPr>
          <w:rFonts w:ascii="Times New Roman"/>
          <w:b w:val="false"/>
          <w:i w:val="false"/>
          <w:color w:val="000000"/>
          <w:sz w:val="28"/>
        </w:rPr>
        <w:t>
      6) соблюдение промысловой меры рыб и прилова по видам рыб;</w:t>
      </w:r>
    </w:p>
    <w:bookmarkEnd w:id="604"/>
    <w:bookmarkStart w:name="z1003" w:id="605"/>
    <w:p>
      <w:pPr>
        <w:spacing w:after="0"/>
        <w:ind w:left="0"/>
        <w:jc w:val="both"/>
      </w:pPr>
      <w:r>
        <w:rPr>
          <w:rFonts w:ascii="Times New Roman"/>
          <w:b w:val="false"/>
          <w:i w:val="false"/>
          <w:color w:val="000000"/>
          <w:sz w:val="28"/>
        </w:rPr>
        <w:t>
      7) наличие путевки.</w:t>
      </w:r>
    </w:p>
    <w:bookmarkEnd w:id="605"/>
    <w:bookmarkStart w:name="z1004" w:id="606"/>
    <w:p>
      <w:pPr>
        <w:spacing w:after="0"/>
        <w:ind w:left="0"/>
        <w:jc w:val="both"/>
      </w:pPr>
      <w:r>
        <w:rPr>
          <w:rFonts w:ascii="Times New Roman"/>
          <w:b w:val="false"/>
          <w:i w:val="false"/>
          <w:color w:val="000000"/>
          <w:sz w:val="28"/>
        </w:rPr>
        <w:t>
      4. Должностное лицо ведомства уполномоченного органа или его территориального подразделения, осуществляющее проверку на охотничьих угодьях, проверяет:</w:t>
      </w:r>
    </w:p>
    <w:bookmarkEnd w:id="606"/>
    <w:bookmarkStart w:name="z1005" w:id="607"/>
    <w:p>
      <w:pPr>
        <w:spacing w:after="0"/>
        <w:ind w:left="0"/>
        <w:jc w:val="both"/>
      </w:pPr>
      <w:r>
        <w:rPr>
          <w:rFonts w:ascii="Times New Roman"/>
          <w:b w:val="false"/>
          <w:i w:val="false"/>
          <w:color w:val="000000"/>
          <w:sz w:val="28"/>
        </w:rPr>
        <w:t>
      1) наличие удостоверения охотника;</w:t>
      </w:r>
    </w:p>
    <w:bookmarkEnd w:id="607"/>
    <w:bookmarkStart w:name="z1006" w:id="608"/>
    <w:p>
      <w:pPr>
        <w:spacing w:after="0"/>
        <w:ind w:left="0"/>
        <w:jc w:val="both"/>
      </w:pPr>
      <w:r>
        <w:rPr>
          <w:rFonts w:ascii="Times New Roman"/>
          <w:b w:val="false"/>
          <w:i w:val="false"/>
          <w:color w:val="000000"/>
          <w:sz w:val="28"/>
        </w:rPr>
        <w:t>
      2) наличие разрешения на пользование животным миром и путевки;</w:t>
      </w:r>
    </w:p>
    <w:bookmarkEnd w:id="608"/>
    <w:bookmarkStart w:name="z1007" w:id="609"/>
    <w:p>
      <w:pPr>
        <w:spacing w:after="0"/>
        <w:ind w:left="0"/>
        <w:jc w:val="both"/>
      </w:pPr>
      <w:r>
        <w:rPr>
          <w:rFonts w:ascii="Times New Roman"/>
          <w:b w:val="false"/>
          <w:i w:val="false"/>
          <w:color w:val="000000"/>
          <w:sz w:val="28"/>
        </w:rPr>
        <w:t>
      3) наличие разрешения на хранение, хранение и ношение гражданского оружия и патронов к нему;</w:t>
      </w:r>
    </w:p>
    <w:bookmarkEnd w:id="609"/>
    <w:bookmarkStart w:name="z1008" w:id="610"/>
    <w:p>
      <w:pPr>
        <w:spacing w:after="0"/>
        <w:ind w:left="0"/>
        <w:jc w:val="both"/>
      </w:pPr>
      <w:r>
        <w:rPr>
          <w:rFonts w:ascii="Times New Roman"/>
          <w:b w:val="false"/>
          <w:i w:val="false"/>
          <w:color w:val="000000"/>
          <w:sz w:val="28"/>
        </w:rPr>
        <w:t>
      4) наличие паспорта ловчей хищной птицы или охотничьей собаки;</w:t>
      </w:r>
    </w:p>
    <w:bookmarkEnd w:id="610"/>
    <w:bookmarkStart w:name="z1009" w:id="611"/>
    <w:p>
      <w:pPr>
        <w:spacing w:after="0"/>
        <w:ind w:left="0"/>
        <w:jc w:val="both"/>
      </w:pPr>
      <w:r>
        <w:rPr>
          <w:rFonts w:ascii="Times New Roman"/>
          <w:b w:val="false"/>
          <w:i w:val="false"/>
          <w:color w:val="000000"/>
          <w:sz w:val="28"/>
        </w:rPr>
        <w:t>
      5) наличие договора на пользование животным миром с субъектом охотничьего хозяйства;</w:t>
      </w:r>
    </w:p>
    <w:bookmarkEnd w:id="611"/>
    <w:bookmarkStart w:name="z1010" w:id="612"/>
    <w:p>
      <w:pPr>
        <w:spacing w:after="0"/>
        <w:ind w:left="0"/>
        <w:jc w:val="both"/>
      </w:pPr>
      <w:r>
        <w:rPr>
          <w:rFonts w:ascii="Times New Roman"/>
          <w:b w:val="false"/>
          <w:i w:val="false"/>
          <w:color w:val="000000"/>
          <w:sz w:val="28"/>
        </w:rPr>
        <w:t>
      6) наличие журнала учета добычи животных (промыслового журнала);</w:t>
      </w:r>
    </w:p>
    <w:bookmarkEnd w:id="612"/>
    <w:bookmarkStart w:name="z1011" w:id="613"/>
    <w:p>
      <w:pPr>
        <w:spacing w:after="0"/>
        <w:ind w:left="0"/>
        <w:jc w:val="both"/>
      </w:pPr>
      <w:r>
        <w:rPr>
          <w:rFonts w:ascii="Times New Roman"/>
          <w:b w:val="false"/>
          <w:i w:val="false"/>
          <w:color w:val="000000"/>
          <w:sz w:val="28"/>
        </w:rPr>
        <w:t>
      7) наличие разрешения на изъятие видов животных, численность которых подлежит регулированию;</w:t>
      </w:r>
    </w:p>
    <w:bookmarkEnd w:id="613"/>
    <w:bookmarkStart w:name="z1012" w:id="614"/>
    <w:p>
      <w:pPr>
        <w:spacing w:after="0"/>
        <w:ind w:left="0"/>
        <w:jc w:val="both"/>
      </w:pPr>
      <w:r>
        <w:rPr>
          <w:rFonts w:ascii="Times New Roman"/>
          <w:b w:val="false"/>
          <w:i w:val="false"/>
          <w:color w:val="000000"/>
          <w:sz w:val="28"/>
        </w:rPr>
        <w:t>
      8) орудия, методы и способы добывания животных, их половозрастной состав на предмет соответствия правилам охоты;</w:t>
      </w:r>
    </w:p>
    <w:bookmarkEnd w:id="614"/>
    <w:bookmarkStart w:name="z1013" w:id="615"/>
    <w:p>
      <w:pPr>
        <w:spacing w:after="0"/>
        <w:ind w:left="0"/>
        <w:jc w:val="both"/>
      </w:pPr>
      <w:r>
        <w:rPr>
          <w:rFonts w:ascii="Times New Roman"/>
          <w:b w:val="false"/>
          <w:i w:val="false"/>
          <w:color w:val="000000"/>
          <w:sz w:val="28"/>
        </w:rPr>
        <w:t>
      9) соблюдение ограничений и запретов на пользование объектами животного мира, их частей и дериватов.</w:t>
      </w:r>
    </w:p>
    <w:bookmarkEnd w:id="615"/>
    <w:bookmarkStart w:name="z1014" w:id="616"/>
    <w:p>
      <w:pPr>
        <w:spacing w:after="0"/>
        <w:ind w:left="0"/>
        <w:jc w:val="both"/>
      </w:pPr>
      <w:r>
        <w:rPr>
          <w:rFonts w:ascii="Times New Roman"/>
          <w:b w:val="false"/>
          <w:i w:val="false"/>
          <w:color w:val="000000"/>
          <w:sz w:val="28"/>
        </w:rPr>
        <w:t>
      5. Должностное лицо, прибывшее для проведения проверки, предъявляет субъекту контроля и надзора служебное удостоверение либо идентификационную карту.</w:t>
      </w:r>
    </w:p>
    <w:bookmarkEnd w:id="616"/>
    <w:bookmarkStart w:name="z1015" w:id="617"/>
    <w:p>
      <w:pPr>
        <w:spacing w:after="0"/>
        <w:ind w:left="0"/>
        <w:jc w:val="both"/>
      </w:pPr>
      <w:r>
        <w:rPr>
          <w:rFonts w:ascii="Times New Roman"/>
          <w:b w:val="false"/>
          <w:i w:val="false"/>
          <w:color w:val="000000"/>
          <w:sz w:val="28"/>
        </w:rPr>
        <w:t>
      6. Срок проведения проверки в отношении субъекта контроля и надзора не должен превышать двадцать четыре часа.</w:t>
      </w:r>
    </w:p>
    <w:bookmarkEnd w:id="617"/>
    <w:bookmarkStart w:name="z1016" w:id="618"/>
    <w:p>
      <w:pPr>
        <w:spacing w:after="0"/>
        <w:ind w:left="0"/>
        <w:jc w:val="both"/>
      </w:pPr>
      <w:r>
        <w:rPr>
          <w:rFonts w:ascii="Times New Roman"/>
          <w:b w:val="false"/>
          <w:i w:val="false"/>
          <w:color w:val="000000"/>
          <w:sz w:val="28"/>
        </w:rPr>
        <w:t>
      7. При выявлении в ходе осуществления и (или) по результатам проверки фактов нарушения с наличием состава административного правонарушения субъект контроля и надзора привлекается к административной ответственности в соответствии с Кодексом Республики Казахстан об административных правонарушениях.</w:t>
      </w:r>
    </w:p>
    <w:bookmarkEnd w:id="618"/>
    <w:bookmarkStart w:name="z1017" w:id="619"/>
    <w:p>
      <w:pPr>
        <w:spacing w:after="0"/>
        <w:ind w:left="0"/>
        <w:jc w:val="both"/>
      </w:pPr>
      <w:r>
        <w:rPr>
          <w:rFonts w:ascii="Times New Roman"/>
          <w:b w:val="false"/>
          <w:i w:val="false"/>
          <w:color w:val="000000"/>
          <w:sz w:val="28"/>
        </w:rPr>
        <w:t xml:space="preserve">
      8. Должностные лица при проведении проверки имеют право: </w:t>
      </w:r>
    </w:p>
    <w:bookmarkEnd w:id="619"/>
    <w:bookmarkStart w:name="z1018" w:id="620"/>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и надзора при предъявлении документов, указанных в пункте 5 настоящей статьи;</w:t>
      </w:r>
    </w:p>
    <w:bookmarkEnd w:id="620"/>
    <w:bookmarkStart w:name="z1019" w:id="621"/>
    <w:p>
      <w:pPr>
        <w:spacing w:after="0"/>
        <w:ind w:left="0"/>
        <w:jc w:val="both"/>
      </w:pPr>
      <w:r>
        <w:rPr>
          <w:rFonts w:ascii="Times New Roman"/>
          <w:b w:val="false"/>
          <w:i w:val="false"/>
          <w:color w:val="000000"/>
          <w:sz w:val="28"/>
        </w:rPr>
        <w:t>
      2) осуществлять аудио-, фото- и видеосъемку.</w:t>
      </w:r>
    </w:p>
    <w:bookmarkEnd w:id="621"/>
    <w:bookmarkStart w:name="z1020" w:id="622"/>
    <w:p>
      <w:pPr>
        <w:spacing w:after="0"/>
        <w:ind w:left="0"/>
        <w:jc w:val="both"/>
      </w:pPr>
      <w:r>
        <w:rPr>
          <w:rFonts w:ascii="Times New Roman"/>
          <w:b w:val="false"/>
          <w:i w:val="false"/>
          <w:color w:val="000000"/>
          <w:sz w:val="28"/>
        </w:rPr>
        <w:t>
      9. При проведении проверки должностное лицо не вправе:</w:t>
      </w:r>
    </w:p>
    <w:bookmarkEnd w:id="622"/>
    <w:bookmarkStart w:name="z1021" w:id="623"/>
    <w:p>
      <w:pPr>
        <w:spacing w:after="0"/>
        <w:ind w:left="0"/>
        <w:jc w:val="both"/>
      </w:pPr>
      <w:r>
        <w:rPr>
          <w:rFonts w:ascii="Times New Roman"/>
          <w:b w:val="false"/>
          <w:i w:val="false"/>
          <w:color w:val="000000"/>
          <w:sz w:val="28"/>
        </w:rPr>
        <w:t>
      1) требовать предоставления документов и сведений, если они не являются объектами проверки или не относятся к предмету проверки;</w:t>
      </w:r>
    </w:p>
    <w:bookmarkEnd w:id="623"/>
    <w:bookmarkStart w:name="z1022" w:id="624"/>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w:t>
      </w:r>
    </w:p>
    <w:bookmarkEnd w:id="624"/>
    <w:bookmarkStart w:name="z1023" w:id="625"/>
    <w:p>
      <w:pPr>
        <w:spacing w:after="0"/>
        <w:ind w:left="0"/>
        <w:jc w:val="both"/>
      </w:pPr>
      <w:r>
        <w:rPr>
          <w:rFonts w:ascii="Times New Roman"/>
          <w:b w:val="false"/>
          <w:i w:val="false"/>
          <w:color w:val="000000"/>
          <w:sz w:val="28"/>
        </w:rPr>
        <w:t>
      3) предъявлять требования и обращаться с просьбами, не относящимися к предмету проверки.</w:t>
      </w:r>
    </w:p>
    <w:bookmarkEnd w:id="625"/>
    <w:bookmarkStart w:name="z1024" w:id="626"/>
    <w:p>
      <w:pPr>
        <w:spacing w:after="0"/>
        <w:ind w:left="0"/>
        <w:jc w:val="both"/>
      </w:pPr>
      <w:r>
        <w:rPr>
          <w:rFonts w:ascii="Times New Roman"/>
          <w:b w:val="false"/>
          <w:i w:val="false"/>
          <w:color w:val="000000"/>
          <w:sz w:val="28"/>
        </w:rPr>
        <w:t>
      10. Должностные лица при проведении проверки обязаны:</w:t>
      </w:r>
    </w:p>
    <w:bookmarkEnd w:id="626"/>
    <w:bookmarkStart w:name="z1025" w:id="62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627"/>
    <w:bookmarkStart w:name="z1026" w:id="628"/>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628"/>
    <w:bookmarkStart w:name="z1027" w:id="629"/>
    <w:p>
      <w:pPr>
        <w:spacing w:after="0"/>
        <w:ind w:left="0"/>
        <w:jc w:val="both"/>
      </w:pPr>
      <w:r>
        <w:rPr>
          <w:rFonts w:ascii="Times New Roman"/>
          <w:b w:val="false"/>
          <w:i w:val="false"/>
          <w:color w:val="000000"/>
          <w:sz w:val="28"/>
        </w:rPr>
        <w:t>
      3) применять меры оперативного реагирования в соответствии с настоящим Законом;</w:t>
      </w:r>
    </w:p>
    <w:bookmarkEnd w:id="629"/>
    <w:bookmarkStart w:name="z1028" w:id="630"/>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 в области охраны, воспроизводства и использования животного мира;</w:t>
      </w:r>
    </w:p>
    <w:bookmarkEnd w:id="630"/>
    <w:bookmarkStart w:name="z1029" w:id="631"/>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631"/>
    <w:bookmarkStart w:name="z1030" w:id="632"/>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проверки;</w:t>
      </w:r>
    </w:p>
    <w:bookmarkEnd w:id="632"/>
    <w:bookmarkStart w:name="z1031" w:id="633"/>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633"/>
    <w:bookmarkStart w:name="z1032" w:id="634"/>
    <w:p>
      <w:pPr>
        <w:spacing w:after="0"/>
        <w:ind w:left="0"/>
        <w:jc w:val="both"/>
      </w:pPr>
      <w:r>
        <w:rPr>
          <w:rFonts w:ascii="Times New Roman"/>
          <w:b w:val="false"/>
          <w:i w:val="false"/>
          <w:color w:val="000000"/>
          <w:sz w:val="28"/>
        </w:rPr>
        <w:t>
      11. Субъекты контроля и надзора при осуществлении проверки вправе:</w:t>
      </w:r>
    </w:p>
    <w:bookmarkEnd w:id="634"/>
    <w:bookmarkStart w:name="z1033" w:id="635"/>
    <w:p>
      <w:pPr>
        <w:spacing w:after="0"/>
        <w:ind w:left="0"/>
        <w:jc w:val="both"/>
      </w:pPr>
      <w:r>
        <w:rPr>
          <w:rFonts w:ascii="Times New Roman"/>
          <w:b w:val="false"/>
          <w:i w:val="false"/>
          <w:color w:val="000000"/>
          <w:sz w:val="28"/>
        </w:rPr>
        <w:t>
      1) не допускать к проверке должностных лиц, прибывших для проведения проверки, в случае отсутствия документов, предусмотренных пунктом 5 настоящей статьи;</w:t>
      </w:r>
    </w:p>
    <w:bookmarkEnd w:id="635"/>
    <w:bookmarkStart w:name="z1034" w:id="636"/>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w:t>
      </w:r>
    </w:p>
    <w:bookmarkEnd w:id="636"/>
    <w:bookmarkStart w:name="z1035" w:id="637"/>
    <w:p>
      <w:pPr>
        <w:spacing w:after="0"/>
        <w:ind w:left="0"/>
        <w:jc w:val="both"/>
      </w:pPr>
      <w:r>
        <w:rPr>
          <w:rFonts w:ascii="Times New Roman"/>
          <w:b w:val="false"/>
          <w:i w:val="false"/>
          <w:color w:val="000000"/>
          <w:sz w:val="28"/>
        </w:rPr>
        <w:t>
      3)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p>
    <w:bookmarkEnd w:id="637"/>
    <w:bookmarkStart w:name="z1036" w:id="638"/>
    <w:p>
      <w:pPr>
        <w:spacing w:after="0"/>
        <w:ind w:left="0"/>
        <w:jc w:val="both"/>
      </w:pPr>
      <w:r>
        <w:rPr>
          <w:rFonts w:ascii="Times New Roman"/>
          <w:b w:val="false"/>
          <w:i w:val="false"/>
          <w:color w:val="000000"/>
          <w:sz w:val="28"/>
        </w:rPr>
        <w:t>
      4) обжаловать решения, действия (бездействие) должностных лиц вышестоящему должностному лицу либо в суд в порядке, установленном законодательством Республики Казахстан.</w:t>
      </w:r>
    </w:p>
    <w:bookmarkEnd w:id="638"/>
    <w:bookmarkStart w:name="z1037" w:id="639"/>
    <w:p>
      <w:pPr>
        <w:spacing w:after="0"/>
        <w:ind w:left="0"/>
        <w:jc w:val="both"/>
      </w:pPr>
      <w:r>
        <w:rPr>
          <w:rFonts w:ascii="Times New Roman"/>
          <w:b w:val="false"/>
          <w:i w:val="false"/>
          <w:color w:val="000000"/>
          <w:sz w:val="28"/>
        </w:rPr>
        <w:t xml:space="preserve">
      12. Субъекты контроля и надзора обязаны: </w:t>
      </w:r>
    </w:p>
    <w:bookmarkEnd w:id="639"/>
    <w:bookmarkStart w:name="z1038" w:id="640"/>
    <w:p>
      <w:pPr>
        <w:spacing w:after="0"/>
        <w:ind w:left="0"/>
        <w:jc w:val="both"/>
      </w:pPr>
      <w:r>
        <w:rPr>
          <w:rFonts w:ascii="Times New Roman"/>
          <w:b w:val="false"/>
          <w:i w:val="false"/>
          <w:color w:val="000000"/>
          <w:sz w:val="28"/>
        </w:rPr>
        <w:t>
      1) не препятствовать осуществлению проверок по предотвращению несанкционированного изъятия объектов животного мира, проводимых в соответствии с настоящей статьей;</w:t>
      </w:r>
    </w:p>
    <w:bookmarkEnd w:id="640"/>
    <w:bookmarkStart w:name="z1039" w:id="641"/>
    <w:p>
      <w:pPr>
        <w:spacing w:after="0"/>
        <w:ind w:left="0"/>
        <w:jc w:val="both"/>
      </w:pPr>
      <w:r>
        <w:rPr>
          <w:rFonts w:ascii="Times New Roman"/>
          <w:b w:val="false"/>
          <w:i w:val="false"/>
          <w:color w:val="000000"/>
          <w:sz w:val="28"/>
        </w:rPr>
        <w:t>
      2) обеспечить беспрепятственный доступ должностных лиц, осуществляющих проверку, на территорию и в помещения субъекта (объекта) контроля и надзора при соблюдении требований пункта 5 настоящей статьи.</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Меры оперативного реагирования и порядок их применения</w:t>
      </w:r>
    </w:p>
    <w:bookmarkStart w:name="z1041" w:id="642"/>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должностными лицами в области охраны, воспроизводства и использования животного мира применяются меры оперативного реагирования в случаях выявления деятельности или ее отдельных видов, продукции (товара),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w:t>
      </w:r>
    </w:p>
    <w:bookmarkEnd w:id="642"/>
    <w:bookmarkStart w:name="z1042" w:id="643"/>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виды которых предусмотрены настоящим Законом.</w:t>
      </w:r>
    </w:p>
    <w:bookmarkEnd w:id="643"/>
    <w:bookmarkStart w:name="z1043" w:id="644"/>
    <w:p>
      <w:pPr>
        <w:spacing w:after="0"/>
        <w:ind w:left="0"/>
        <w:jc w:val="both"/>
      </w:pPr>
      <w:r>
        <w:rPr>
          <w:rFonts w:ascii="Times New Roman"/>
          <w:b w:val="false"/>
          <w:i w:val="false"/>
          <w:color w:val="000000"/>
          <w:sz w:val="28"/>
        </w:rPr>
        <w:t>
      3. К мерам оперативного реагирования относятся:</w:t>
      </w:r>
    </w:p>
    <w:bookmarkEnd w:id="644"/>
    <w:bookmarkStart w:name="z1044" w:id="645"/>
    <w:p>
      <w:pPr>
        <w:spacing w:after="0"/>
        <w:ind w:left="0"/>
        <w:jc w:val="both"/>
      </w:pPr>
      <w:r>
        <w:rPr>
          <w:rFonts w:ascii="Times New Roman"/>
          <w:b w:val="false"/>
          <w:i w:val="false"/>
          <w:color w:val="000000"/>
          <w:sz w:val="28"/>
        </w:rPr>
        <w:t xml:space="preserve">
      в рамках государственного контроля и надзора согласно подпункту 6) пункта 4 статьи 129 Предпринимательского кодекса Республики Казахстан: </w:t>
      </w:r>
    </w:p>
    <w:bookmarkEnd w:id="645"/>
    <w:bookmarkStart w:name="z1045" w:id="646"/>
    <w:p>
      <w:pPr>
        <w:spacing w:after="0"/>
        <w:ind w:left="0"/>
        <w:jc w:val="both"/>
      </w:pPr>
      <w:r>
        <w:rPr>
          <w:rFonts w:ascii="Times New Roman"/>
          <w:b w:val="false"/>
          <w:i w:val="false"/>
          <w:color w:val="000000"/>
          <w:sz w:val="28"/>
        </w:rPr>
        <w:t>
      1) задержание, доставление в правоохранительные органы лиц, совершивших несанкционированное изъятие объектов животного мира, с признаками состава преступления либо уголовного проступка;</w:t>
      </w:r>
    </w:p>
    <w:bookmarkEnd w:id="646"/>
    <w:bookmarkStart w:name="z1046" w:id="647"/>
    <w:p>
      <w:pPr>
        <w:spacing w:after="0"/>
        <w:ind w:left="0"/>
        <w:jc w:val="both"/>
      </w:pPr>
      <w:r>
        <w:rPr>
          <w:rFonts w:ascii="Times New Roman"/>
          <w:b w:val="false"/>
          <w:i w:val="false"/>
          <w:color w:val="000000"/>
          <w:sz w:val="28"/>
        </w:rPr>
        <w:t>
      2) изъятие у физических и юридических лиц незаконно добытых объектов животного мира, орудия их добывания, а также плавательных и транспортных средств для передачи в правоохранительные органы.</w:t>
      </w:r>
    </w:p>
    <w:bookmarkEnd w:id="647"/>
    <w:bookmarkStart w:name="z1047" w:id="648"/>
    <w:p>
      <w:pPr>
        <w:spacing w:after="0"/>
        <w:ind w:left="0"/>
        <w:jc w:val="both"/>
      </w:pPr>
      <w:r>
        <w:rPr>
          <w:rFonts w:ascii="Times New Roman"/>
          <w:b w:val="false"/>
          <w:i w:val="false"/>
          <w:color w:val="000000"/>
          <w:sz w:val="28"/>
        </w:rPr>
        <w:t>
      в рамках профилактического контроля с посещением субъекта (объекта) контроля и надзора и (или) проверки – приостановление деятельности субъекта контроля и надзора или отдельных ее видов.</w:t>
      </w:r>
    </w:p>
    <w:bookmarkEnd w:id="648"/>
    <w:bookmarkStart w:name="z1048" w:id="649"/>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статьями 129 и 143 Предпринимательского кодекса Республики Казахстан.</w:t>
      </w:r>
    </w:p>
    <w:bookmarkEnd w:id="649"/>
    <w:bookmarkStart w:name="z1049" w:id="650"/>
    <w:p>
      <w:pPr>
        <w:spacing w:after="0"/>
        <w:ind w:left="0"/>
        <w:jc w:val="both"/>
      </w:pPr>
      <w:r>
        <w:rPr>
          <w:rFonts w:ascii="Times New Roman"/>
          <w:b w:val="false"/>
          <w:i w:val="false"/>
          <w:color w:val="000000"/>
          <w:sz w:val="28"/>
        </w:rPr>
        <w:t>
      5. Должностными лицами в области охраны, воспроизводства и использования животного мира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оформляется постановление о применении мер оперативного реагирования по форме, утвержденной уполномоченным органом.</w:t>
      </w:r>
    </w:p>
    <w:bookmarkEnd w:id="650"/>
    <w:bookmarkStart w:name="z1050" w:id="651"/>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651"/>
    <w:bookmarkStart w:name="z1051" w:id="652"/>
    <w:p>
      <w:pPr>
        <w:spacing w:after="0"/>
        <w:ind w:left="0"/>
        <w:jc w:val="both"/>
      </w:pPr>
      <w:r>
        <w:rPr>
          <w:rFonts w:ascii="Times New Roman"/>
          <w:b w:val="false"/>
          <w:i w:val="false"/>
          <w:color w:val="000000"/>
          <w:sz w:val="28"/>
        </w:rPr>
        <w:t>
      После оформления акта надзора по результатам государственного контроля на основании подпункта 6) пункта 4 статьи 129 Предпринимательского кодекса Республики Казахстан должностное лицо в области охраны, воспроизводства и использования животного мира осуществляет непосредственно применение меры оперативного реагирования.</w:t>
      </w:r>
    </w:p>
    <w:bookmarkEnd w:id="652"/>
    <w:bookmarkStart w:name="z1052" w:id="653"/>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653"/>
    <w:bookmarkStart w:name="z1053" w:id="654"/>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654"/>
    <w:bookmarkStart w:name="z1054" w:id="655"/>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655"/>
    <w:bookmarkStart w:name="z1055" w:id="656"/>
    <w:p>
      <w:pPr>
        <w:spacing w:after="0"/>
        <w:ind w:left="0"/>
        <w:jc w:val="both"/>
      </w:pPr>
      <w:r>
        <w:rPr>
          <w:rFonts w:ascii="Times New Roman"/>
          <w:b w:val="false"/>
          <w:i w:val="false"/>
          <w:color w:val="000000"/>
          <w:sz w:val="28"/>
        </w:rPr>
        <w:t>
      8. Выявленные в ходе осуществления и (или) по результатам профилактического контроля с посещением субъекта (объекта) контроля и надзора и (или) проверки нарушения требований, являющиеся основанием для применения мер оперативного реагирования, отражаются в акте о результатах проверки, а также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56"/>
    <w:bookmarkStart w:name="z1056" w:id="657"/>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657"/>
    <w:bookmarkStart w:name="z1057" w:id="658"/>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658"/>
    <w:bookmarkStart w:name="z1058" w:id="659"/>
    <w:p>
      <w:pPr>
        <w:spacing w:after="0"/>
        <w:ind w:left="0"/>
        <w:jc w:val="both"/>
      </w:pPr>
      <w:r>
        <w:rPr>
          <w:rFonts w:ascii="Times New Roman"/>
          <w:b w:val="false"/>
          <w:i w:val="false"/>
          <w:color w:val="000000"/>
          <w:sz w:val="28"/>
        </w:rPr>
        <w:t>
      Действие постановления о применении мер оперативного реагирования прекращается в случае подтверждения органом контроля и надзора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659"/>
    <w:bookmarkStart w:name="z1059" w:id="660"/>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660"/>
    <w:bookmarkStart w:name="z1060" w:id="661"/>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требований законодательства Республики Казахстан в области охраны, воспроизводства и использования животного мира,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661"/>
    <w:bookmarkStart w:name="z1061" w:id="662"/>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662"/>
    <w:bookmarkStart w:name="z1062" w:id="663"/>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663"/>
    <w:bookmarkStart w:name="z1063" w:id="664"/>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664"/>
    <w:bookmarkStart w:name="z1064" w:id="665"/>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665"/>
    <w:bookmarkStart w:name="z1065" w:id="666"/>
    <w:p>
      <w:pPr>
        <w:spacing w:after="0"/>
        <w:ind w:left="0"/>
        <w:jc w:val="both"/>
      </w:pPr>
      <w:r>
        <w:rPr>
          <w:rFonts w:ascii="Times New Roman"/>
          <w:b w:val="false"/>
          <w:i w:val="false"/>
          <w:color w:val="000000"/>
          <w:sz w:val="28"/>
        </w:rPr>
        <w:t>
      14. Основаниями для признания недействительным постановления о применении мер оперативного реагирования и его отмены являются:</w:t>
      </w:r>
    </w:p>
    <w:bookmarkEnd w:id="666"/>
    <w:bookmarkStart w:name="z1066" w:id="667"/>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667"/>
    <w:bookmarkStart w:name="z1067" w:id="668"/>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668"/>
    <w:bookmarkStart w:name="z1068" w:id="669"/>
    <w:p>
      <w:pPr>
        <w:spacing w:after="0"/>
        <w:ind w:left="0"/>
        <w:jc w:val="both"/>
      </w:pPr>
      <w:r>
        <w:rPr>
          <w:rFonts w:ascii="Times New Roman"/>
          <w:b w:val="false"/>
          <w:i w:val="false"/>
          <w:color w:val="000000"/>
          <w:sz w:val="28"/>
        </w:rPr>
        <w:t>
      3) применение мер оперативного реагирования ведомством уполномоченного органа или его территориальными подразделениями по вопросам, не входящим в их компетенцию.</w:t>
      </w:r>
    </w:p>
    <w:bookmarkEnd w:id="669"/>
    <w:bookmarkStart w:name="z1069" w:id="670"/>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w:t>
      </w:r>
    </w:p>
    <w:bookmarkStart w:name="z1071" w:id="671"/>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 (далее – проверяемый государственный орган) осуществляется в форме периодических, внеплановых проверок и дистанционного контроля в соответствии с настоящей статьей.</w:t>
      </w:r>
    </w:p>
    <w:bookmarkEnd w:id="671"/>
    <w:bookmarkStart w:name="z1072" w:id="672"/>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разработанных и утвержденных уполномоченным органом, не позднее 1 декабря года, предшествующего году проведения проверки, и 1 июня текущего календарного года.</w:t>
      </w:r>
    </w:p>
    <w:bookmarkEnd w:id="672"/>
    <w:bookmarkStart w:name="z1073" w:id="673"/>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673"/>
    <w:bookmarkStart w:name="z1074" w:id="674"/>
    <w:p>
      <w:pPr>
        <w:spacing w:after="0"/>
        <w:ind w:left="0"/>
        <w:jc w:val="both"/>
      </w:pPr>
      <w:r>
        <w:rPr>
          <w:rFonts w:ascii="Times New Roman"/>
          <w:b w:val="false"/>
          <w:i w:val="false"/>
          <w:color w:val="000000"/>
          <w:sz w:val="28"/>
        </w:rPr>
        <w:t>
      1) номер и дату утверждения плана;</w:t>
      </w:r>
    </w:p>
    <w:bookmarkEnd w:id="674"/>
    <w:bookmarkStart w:name="z1075" w:id="675"/>
    <w:p>
      <w:pPr>
        <w:spacing w:after="0"/>
        <w:ind w:left="0"/>
        <w:jc w:val="both"/>
      </w:pPr>
      <w:r>
        <w:rPr>
          <w:rFonts w:ascii="Times New Roman"/>
          <w:b w:val="false"/>
          <w:i w:val="false"/>
          <w:color w:val="000000"/>
          <w:sz w:val="28"/>
        </w:rPr>
        <w:t>
      2) наименование государственного органа;</w:t>
      </w:r>
    </w:p>
    <w:bookmarkEnd w:id="675"/>
    <w:bookmarkStart w:name="z1076" w:id="676"/>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676"/>
    <w:bookmarkStart w:name="z1077" w:id="677"/>
    <w:p>
      <w:pPr>
        <w:spacing w:after="0"/>
        <w:ind w:left="0"/>
        <w:jc w:val="both"/>
      </w:pPr>
      <w:r>
        <w:rPr>
          <w:rFonts w:ascii="Times New Roman"/>
          <w:b w:val="false"/>
          <w:i w:val="false"/>
          <w:color w:val="000000"/>
          <w:sz w:val="28"/>
        </w:rPr>
        <w:t>
      4) предмет проверки;</w:t>
      </w:r>
    </w:p>
    <w:bookmarkEnd w:id="677"/>
    <w:bookmarkStart w:name="z1078" w:id="678"/>
    <w:p>
      <w:pPr>
        <w:spacing w:after="0"/>
        <w:ind w:left="0"/>
        <w:jc w:val="both"/>
      </w:pPr>
      <w:r>
        <w:rPr>
          <w:rFonts w:ascii="Times New Roman"/>
          <w:b w:val="false"/>
          <w:i w:val="false"/>
          <w:color w:val="000000"/>
          <w:sz w:val="28"/>
        </w:rPr>
        <w:t>
      5) сроки проведения проверки;</w:t>
      </w:r>
    </w:p>
    <w:bookmarkEnd w:id="678"/>
    <w:bookmarkStart w:name="z1079" w:id="679"/>
    <w:p>
      <w:pPr>
        <w:spacing w:after="0"/>
        <w:ind w:left="0"/>
        <w:jc w:val="both"/>
      </w:pPr>
      <w:r>
        <w:rPr>
          <w:rFonts w:ascii="Times New Roman"/>
          <w:b w:val="false"/>
          <w:i w:val="false"/>
          <w:color w:val="000000"/>
          <w:sz w:val="28"/>
        </w:rPr>
        <w:t>
      6) подпись лица, уполномоченного подписывать план.</w:t>
      </w:r>
    </w:p>
    <w:bookmarkEnd w:id="679"/>
    <w:bookmarkStart w:name="z1080" w:id="680"/>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ведомства уполномоченного органа и его территориального подразделения не позднее 10 декабря года, предшествующего году проведения проверки, и 10 июня текущего календарного года.</w:t>
      </w:r>
    </w:p>
    <w:bookmarkEnd w:id="680"/>
    <w:bookmarkStart w:name="z1081" w:id="681"/>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681"/>
    <w:bookmarkStart w:name="z1082" w:id="682"/>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периодическая проверка может быть продлена либо приостановлена.</w:t>
      </w:r>
    </w:p>
    <w:bookmarkEnd w:id="682"/>
    <w:bookmarkStart w:name="z1083" w:id="683"/>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683"/>
    <w:bookmarkStart w:name="z1084" w:id="684"/>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руководства ведомства уполномоченного органа или руководителем территориального подразделения ведомства уполномоченного органа. Продление сроков проведения периодических проверок оформляется дополнительным приказом о продлении срока периодической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срока периодической проверки вручается проверяемому государственному органу ведомством уполномоченного органа или его территориальным подразделением за один рабочий день до продления с уведомлением о вручении.</w:t>
      </w:r>
    </w:p>
    <w:bookmarkEnd w:id="684"/>
    <w:bookmarkStart w:name="z1085" w:id="685"/>
    <w:p>
      <w:pPr>
        <w:spacing w:after="0"/>
        <w:ind w:left="0"/>
        <w:jc w:val="both"/>
      </w:pPr>
      <w:r>
        <w:rPr>
          <w:rFonts w:ascii="Times New Roman"/>
          <w:b w:val="false"/>
          <w:i w:val="false"/>
          <w:color w:val="000000"/>
          <w:sz w:val="28"/>
        </w:rPr>
        <w:t>
      3. Для формирования полугодовых планов проведения периодических проверок используются следующие источники информации:</w:t>
      </w:r>
    </w:p>
    <w:bookmarkEnd w:id="685"/>
    <w:bookmarkStart w:name="z1086" w:id="686"/>
    <w:p>
      <w:pPr>
        <w:spacing w:after="0"/>
        <w:ind w:left="0"/>
        <w:jc w:val="both"/>
      </w:pPr>
      <w:r>
        <w:rPr>
          <w:rFonts w:ascii="Times New Roman"/>
          <w:b w:val="false"/>
          <w:i w:val="false"/>
          <w:color w:val="000000"/>
          <w:sz w:val="28"/>
        </w:rPr>
        <w:t>
      1) результаты мониторинга отчетности и сведений, в том числе посредством автоматизированных информационных систем;</w:t>
      </w:r>
    </w:p>
    <w:bookmarkEnd w:id="686"/>
    <w:bookmarkStart w:name="z1087" w:id="687"/>
    <w:p>
      <w:pPr>
        <w:spacing w:after="0"/>
        <w:ind w:left="0"/>
        <w:jc w:val="both"/>
      </w:pPr>
      <w:r>
        <w:rPr>
          <w:rFonts w:ascii="Times New Roman"/>
          <w:b w:val="false"/>
          <w:i w:val="false"/>
          <w:color w:val="000000"/>
          <w:sz w:val="28"/>
        </w:rPr>
        <w:t>
      2) результаты анализа сведений, представленных государственными органами по запросу ведомства уполномоченного органа и (или) его территориального подразделения;</w:t>
      </w:r>
    </w:p>
    <w:bookmarkEnd w:id="687"/>
    <w:bookmarkStart w:name="z1088" w:id="688"/>
    <w:p>
      <w:pPr>
        <w:spacing w:after="0"/>
        <w:ind w:left="0"/>
        <w:jc w:val="both"/>
      </w:pPr>
      <w:r>
        <w:rPr>
          <w:rFonts w:ascii="Times New Roman"/>
          <w:b w:val="false"/>
          <w:i w:val="false"/>
          <w:color w:val="000000"/>
          <w:sz w:val="28"/>
        </w:rPr>
        <w:t>
      3) результаты предыдущего государственного контроля и иных проверок;</w:t>
      </w:r>
    </w:p>
    <w:bookmarkEnd w:id="688"/>
    <w:bookmarkStart w:name="z1089" w:id="689"/>
    <w:p>
      <w:pPr>
        <w:spacing w:after="0"/>
        <w:ind w:left="0"/>
        <w:jc w:val="both"/>
      </w:pPr>
      <w:r>
        <w:rPr>
          <w:rFonts w:ascii="Times New Roman"/>
          <w:b w:val="false"/>
          <w:i w:val="false"/>
          <w:color w:val="000000"/>
          <w:sz w:val="28"/>
        </w:rPr>
        <w:t>
      4) результаты дистанционного контроля.</w:t>
      </w:r>
    </w:p>
    <w:bookmarkEnd w:id="689"/>
    <w:bookmarkStart w:name="z1090" w:id="690"/>
    <w:p>
      <w:pPr>
        <w:spacing w:after="0"/>
        <w:ind w:left="0"/>
        <w:jc w:val="both"/>
      </w:pPr>
      <w:r>
        <w:rPr>
          <w:rFonts w:ascii="Times New Roman"/>
          <w:b w:val="false"/>
          <w:i w:val="false"/>
          <w:color w:val="000000"/>
          <w:sz w:val="28"/>
        </w:rPr>
        <w:t>
      При анализе и отборе местных исполнительных органов областей, городов республиканского значения, столицы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690"/>
    <w:bookmarkStart w:name="z1091" w:id="691"/>
    <w:p>
      <w:pPr>
        <w:spacing w:after="0"/>
        <w:ind w:left="0"/>
        <w:jc w:val="both"/>
      </w:pPr>
      <w:r>
        <w:rPr>
          <w:rFonts w:ascii="Times New Roman"/>
          <w:b w:val="false"/>
          <w:i w:val="false"/>
          <w:color w:val="000000"/>
          <w:sz w:val="28"/>
        </w:rPr>
        <w:t>
      4. Проверка проводится путем посещения проверяемого государственного органа на основании приказа о назначении проверки, в котором указываются:</w:t>
      </w:r>
    </w:p>
    <w:bookmarkEnd w:id="691"/>
    <w:bookmarkStart w:name="z1092" w:id="692"/>
    <w:p>
      <w:pPr>
        <w:spacing w:after="0"/>
        <w:ind w:left="0"/>
        <w:jc w:val="both"/>
      </w:pPr>
      <w:r>
        <w:rPr>
          <w:rFonts w:ascii="Times New Roman"/>
          <w:b w:val="false"/>
          <w:i w:val="false"/>
          <w:color w:val="000000"/>
          <w:sz w:val="28"/>
        </w:rPr>
        <w:t>
      1) номер и дата приказа;</w:t>
      </w:r>
    </w:p>
    <w:bookmarkEnd w:id="692"/>
    <w:bookmarkStart w:name="z1093" w:id="693"/>
    <w:p>
      <w:pPr>
        <w:spacing w:after="0"/>
        <w:ind w:left="0"/>
        <w:jc w:val="both"/>
      </w:pPr>
      <w:r>
        <w:rPr>
          <w:rFonts w:ascii="Times New Roman"/>
          <w:b w:val="false"/>
          <w:i w:val="false"/>
          <w:color w:val="000000"/>
          <w:sz w:val="28"/>
        </w:rPr>
        <w:t>
      2) наименование государственного органа;</w:t>
      </w:r>
    </w:p>
    <w:bookmarkEnd w:id="693"/>
    <w:bookmarkStart w:name="z1094" w:id="69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694"/>
    <w:bookmarkStart w:name="z1095" w:id="695"/>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695"/>
    <w:bookmarkStart w:name="z1096" w:id="696"/>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696"/>
    <w:bookmarkStart w:name="z1097" w:id="697"/>
    <w:p>
      <w:pPr>
        <w:spacing w:after="0"/>
        <w:ind w:left="0"/>
        <w:jc w:val="both"/>
      </w:pPr>
      <w:r>
        <w:rPr>
          <w:rFonts w:ascii="Times New Roman"/>
          <w:b w:val="false"/>
          <w:i w:val="false"/>
          <w:color w:val="000000"/>
          <w:sz w:val="28"/>
        </w:rPr>
        <w:t>
      6) предмет назначенной проверки;</w:t>
      </w:r>
    </w:p>
    <w:bookmarkEnd w:id="697"/>
    <w:bookmarkStart w:name="z1098" w:id="698"/>
    <w:p>
      <w:pPr>
        <w:spacing w:after="0"/>
        <w:ind w:left="0"/>
        <w:jc w:val="both"/>
      </w:pPr>
      <w:r>
        <w:rPr>
          <w:rFonts w:ascii="Times New Roman"/>
          <w:b w:val="false"/>
          <w:i w:val="false"/>
          <w:color w:val="000000"/>
          <w:sz w:val="28"/>
        </w:rPr>
        <w:t>
      7) вид проверки;</w:t>
      </w:r>
    </w:p>
    <w:bookmarkEnd w:id="698"/>
    <w:bookmarkStart w:name="z1099" w:id="699"/>
    <w:p>
      <w:pPr>
        <w:spacing w:after="0"/>
        <w:ind w:left="0"/>
        <w:jc w:val="both"/>
      </w:pPr>
      <w:r>
        <w:rPr>
          <w:rFonts w:ascii="Times New Roman"/>
          <w:b w:val="false"/>
          <w:i w:val="false"/>
          <w:color w:val="000000"/>
          <w:sz w:val="28"/>
        </w:rPr>
        <w:t>
      8) сроки проведения проверки;</w:t>
      </w:r>
    </w:p>
    <w:bookmarkEnd w:id="699"/>
    <w:bookmarkStart w:name="z1100" w:id="700"/>
    <w:p>
      <w:pPr>
        <w:spacing w:after="0"/>
        <w:ind w:left="0"/>
        <w:jc w:val="both"/>
      </w:pPr>
      <w:r>
        <w:rPr>
          <w:rFonts w:ascii="Times New Roman"/>
          <w:b w:val="false"/>
          <w:i w:val="false"/>
          <w:color w:val="000000"/>
          <w:sz w:val="28"/>
        </w:rPr>
        <w:t>
      9) основание проведения проверки;</w:t>
      </w:r>
    </w:p>
    <w:bookmarkEnd w:id="700"/>
    <w:bookmarkStart w:name="z1101" w:id="701"/>
    <w:p>
      <w:pPr>
        <w:spacing w:after="0"/>
        <w:ind w:left="0"/>
        <w:jc w:val="both"/>
      </w:pPr>
      <w:r>
        <w:rPr>
          <w:rFonts w:ascii="Times New Roman"/>
          <w:b w:val="false"/>
          <w:i w:val="false"/>
          <w:color w:val="000000"/>
          <w:sz w:val="28"/>
        </w:rPr>
        <w:t>
      10) проверяемый период;</w:t>
      </w:r>
    </w:p>
    <w:bookmarkEnd w:id="701"/>
    <w:bookmarkStart w:name="z1102" w:id="702"/>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702"/>
    <w:bookmarkStart w:name="z1103" w:id="703"/>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приказа;</w:t>
      </w:r>
    </w:p>
    <w:bookmarkEnd w:id="703"/>
    <w:bookmarkStart w:name="z1104" w:id="704"/>
    <w:p>
      <w:pPr>
        <w:spacing w:after="0"/>
        <w:ind w:left="0"/>
        <w:jc w:val="both"/>
      </w:pPr>
      <w:r>
        <w:rPr>
          <w:rFonts w:ascii="Times New Roman"/>
          <w:b w:val="false"/>
          <w:i w:val="false"/>
          <w:color w:val="000000"/>
          <w:sz w:val="28"/>
        </w:rPr>
        <w:t>
      13) подпись лица, уполномоченного подписывать приказ.</w:t>
      </w:r>
    </w:p>
    <w:bookmarkEnd w:id="704"/>
    <w:bookmarkStart w:name="z1105" w:id="705"/>
    <w:p>
      <w:pPr>
        <w:spacing w:after="0"/>
        <w:ind w:left="0"/>
        <w:jc w:val="both"/>
      </w:pPr>
      <w:r>
        <w:rPr>
          <w:rFonts w:ascii="Times New Roman"/>
          <w:b w:val="false"/>
          <w:i w:val="false"/>
          <w:color w:val="000000"/>
          <w:sz w:val="28"/>
        </w:rPr>
        <w:t>
      Приказы о назначении, продлении, приостановлении и возобновлении периодических проверок подписываются руководством ведомства уполномоченного органа или руководителем территориального подразделения ведомства уполномоченного органа.</w:t>
      </w:r>
    </w:p>
    <w:bookmarkEnd w:id="705"/>
    <w:bookmarkStart w:name="z1106" w:id="706"/>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706"/>
    <w:bookmarkStart w:name="z1107" w:id="707"/>
    <w:p>
      <w:pPr>
        <w:spacing w:after="0"/>
        <w:ind w:left="0"/>
        <w:jc w:val="both"/>
      </w:pPr>
      <w:r>
        <w:rPr>
          <w:rFonts w:ascii="Times New Roman"/>
          <w:b w:val="false"/>
          <w:i w:val="false"/>
          <w:color w:val="000000"/>
          <w:sz w:val="28"/>
        </w:rPr>
        <w:t>
      5. Основаниями для внеплановой проверки являются:</w:t>
      </w:r>
    </w:p>
    <w:bookmarkEnd w:id="707"/>
    <w:bookmarkStart w:name="z1108" w:id="708"/>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по результатам проверки и (или) дистанционного контроля;</w:t>
      </w:r>
    </w:p>
    <w:bookmarkEnd w:id="708"/>
    <w:bookmarkStart w:name="z1109" w:id="709"/>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законодательства Республики Казахстан в области охраны, воспроизводства и использования животного мира;</w:t>
      </w:r>
    </w:p>
    <w:bookmarkEnd w:id="709"/>
    <w:bookmarkStart w:name="z1110" w:id="710"/>
    <w:p>
      <w:pPr>
        <w:spacing w:after="0"/>
        <w:ind w:left="0"/>
        <w:jc w:val="both"/>
      </w:pPr>
      <w:r>
        <w:rPr>
          <w:rFonts w:ascii="Times New Roman"/>
          <w:b w:val="false"/>
          <w:i w:val="false"/>
          <w:color w:val="000000"/>
          <w:sz w:val="28"/>
        </w:rPr>
        <w:t>
      3) требование прокуратуры по конкретным фактам причинения либо об угрозе причинения вреда правам и законным интересам физических и юридических лиц, государства;</w:t>
      </w:r>
    </w:p>
    <w:bookmarkEnd w:id="710"/>
    <w:bookmarkStart w:name="z1111" w:id="711"/>
    <w:p>
      <w:pPr>
        <w:spacing w:after="0"/>
        <w:ind w:left="0"/>
        <w:jc w:val="both"/>
      </w:pPr>
      <w:r>
        <w:rPr>
          <w:rFonts w:ascii="Times New Roman"/>
          <w:b w:val="false"/>
          <w:i w:val="false"/>
          <w:color w:val="000000"/>
          <w:sz w:val="28"/>
        </w:rPr>
        <w:t>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государства.</w:t>
      </w:r>
    </w:p>
    <w:bookmarkEnd w:id="711"/>
    <w:bookmarkStart w:name="z1112" w:id="712"/>
    <w:p>
      <w:pPr>
        <w:spacing w:after="0"/>
        <w:ind w:left="0"/>
        <w:jc w:val="both"/>
      </w:pPr>
      <w:r>
        <w:rPr>
          <w:rFonts w:ascii="Times New Roman"/>
          <w:b w:val="false"/>
          <w:i w:val="false"/>
          <w:color w:val="000000"/>
          <w:sz w:val="28"/>
        </w:rPr>
        <w:t>
      Ведомство уполномоченного органа или его территориальное подразделение обязано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712"/>
    <w:bookmarkStart w:name="z1113" w:id="713"/>
    <w:p>
      <w:pPr>
        <w:spacing w:after="0"/>
        <w:ind w:left="0"/>
        <w:jc w:val="both"/>
      </w:pPr>
      <w:r>
        <w:rPr>
          <w:rFonts w:ascii="Times New Roman"/>
          <w:b w:val="false"/>
          <w:i w:val="false"/>
          <w:color w:val="000000"/>
          <w:sz w:val="28"/>
        </w:rPr>
        <w:t>
      6. Срок проведения внеплановой проверки должен составлять не более десяти рабочих дней с продлением до десяти рабочих дней.</w:t>
      </w:r>
    </w:p>
    <w:bookmarkEnd w:id="713"/>
    <w:bookmarkStart w:name="z1114" w:id="714"/>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руководства ведомства уполномоченного органа или руководителя территориального подразделения ведомства уполномоченного органа. Продление сроков проведения внеплановой проверки оформляется дополнительным приказом о продлении срока внеплановой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сроков внеплановой проверки проверяемому государственному органу вручается ведомством уполномоченного органа или его территориальным подразделением за один рабочий день до продления с уведомлением о вручении.</w:t>
      </w:r>
    </w:p>
    <w:bookmarkEnd w:id="714"/>
    <w:bookmarkStart w:name="z1115" w:id="715"/>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715"/>
    <w:bookmarkStart w:name="z1116" w:id="716"/>
    <w:p>
      <w:pPr>
        <w:spacing w:after="0"/>
        <w:ind w:left="0"/>
        <w:jc w:val="both"/>
      </w:pPr>
      <w:r>
        <w:rPr>
          <w:rFonts w:ascii="Times New Roman"/>
          <w:b w:val="false"/>
          <w:i w:val="false"/>
          <w:color w:val="000000"/>
          <w:sz w:val="28"/>
        </w:rPr>
        <w:t>
      8. Дистанционный контроль проводится один раз в год без посещения проверяемого государственного органа путем совершения следующих действий:</w:t>
      </w:r>
    </w:p>
    <w:bookmarkEnd w:id="716"/>
    <w:bookmarkStart w:name="z1117" w:id="717"/>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717"/>
    <w:bookmarkStart w:name="z1118" w:id="718"/>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проверки;</w:t>
      </w:r>
    </w:p>
    <w:bookmarkEnd w:id="718"/>
    <w:bookmarkStart w:name="z1119" w:id="719"/>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проверки.</w:t>
      </w:r>
    </w:p>
    <w:bookmarkEnd w:id="719"/>
    <w:bookmarkStart w:name="z1120" w:id="720"/>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720"/>
    <w:bookmarkStart w:name="z1121" w:id="721"/>
    <w:p>
      <w:pPr>
        <w:spacing w:after="0"/>
        <w:ind w:left="0"/>
        <w:jc w:val="both"/>
      </w:pPr>
      <w:r>
        <w:rPr>
          <w:rFonts w:ascii="Times New Roman"/>
          <w:b w:val="false"/>
          <w:i w:val="false"/>
          <w:color w:val="000000"/>
          <w:sz w:val="28"/>
        </w:rPr>
        <w:t>
      9. В случае выявления нарушений по результатам дистанционного контроля составляется заключение в трех экземплярах, в котором указываются:</w:t>
      </w:r>
    </w:p>
    <w:bookmarkEnd w:id="721"/>
    <w:bookmarkStart w:name="z1122" w:id="722"/>
    <w:p>
      <w:pPr>
        <w:spacing w:after="0"/>
        <w:ind w:left="0"/>
        <w:jc w:val="both"/>
      </w:pPr>
      <w:r>
        <w:rPr>
          <w:rFonts w:ascii="Times New Roman"/>
          <w:b w:val="false"/>
          <w:i w:val="false"/>
          <w:color w:val="000000"/>
          <w:sz w:val="28"/>
        </w:rPr>
        <w:t>
      1) номер, дата и место составления заключения;</w:t>
      </w:r>
    </w:p>
    <w:bookmarkEnd w:id="722"/>
    <w:bookmarkStart w:name="z1123" w:id="723"/>
    <w:p>
      <w:pPr>
        <w:spacing w:after="0"/>
        <w:ind w:left="0"/>
        <w:jc w:val="both"/>
      </w:pPr>
      <w:r>
        <w:rPr>
          <w:rFonts w:ascii="Times New Roman"/>
          <w:b w:val="false"/>
          <w:i w:val="false"/>
          <w:color w:val="000000"/>
          <w:sz w:val="28"/>
        </w:rPr>
        <w:t>
      2) наименование государственного органа;</w:t>
      </w:r>
    </w:p>
    <w:bookmarkEnd w:id="723"/>
    <w:bookmarkStart w:name="z1124" w:id="724"/>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724"/>
    <w:bookmarkStart w:name="z1125" w:id="725"/>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725"/>
    <w:bookmarkStart w:name="z1126" w:id="726"/>
    <w:p>
      <w:pPr>
        <w:spacing w:after="0"/>
        <w:ind w:left="0"/>
        <w:jc w:val="both"/>
      </w:pPr>
      <w:r>
        <w:rPr>
          <w:rFonts w:ascii="Times New Roman"/>
          <w:b w:val="false"/>
          <w:i w:val="false"/>
          <w:color w:val="000000"/>
          <w:sz w:val="28"/>
        </w:rPr>
        <w:t>
      5) период и сроки проведения дистанционного контроля;</w:t>
      </w:r>
    </w:p>
    <w:bookmarkEnd w:id="726"/>
    <w:bookmarkStart w:name="z1127" w:id="727"/>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727"/>
    <w:bookmarkStart w:name="z1128" w:id="728"/>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728"/>
    <w:bookmarkStart w:name="z1129" w:id="729"/>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729"/>
    <w:bookmarkStart w:name="z1130" w:id="730"/>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ведомства уполномоченного органа или его территориального подразделения,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730"/>
    <w:bookmarkStart w:name="z1131" w:id="731"/>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ведомство уполномоченного органа или его территориальное подразделение в течение трех рабочих дней со дня вручения заключения о результатах дистанционного контроля.</w:t>
      </w:r>
    </w:p>
    <w:bookmarkEnd w:id="731"/>
    <w:bookmarkStart w:name="z1132" w:id="732"/>
    <w:p>
      <w:pPr>
        <w:spacing w:after="0"/>
        <w:ind w:left="0"/>
        <w:jc w:val="both"/>
      </w:pPr>
      <w:r>
        <w:rPr>
          <w:rFonts w:ascii="Times New Roman"/>
          <w:b w:val="false"/>
          <w:i w:val="false"/>
          <w:color w:val="000000"/>
          <w:sz w:val="28"/>
        </w:rPr>
        <w:t>
      Ведомство уполномоченного органа или его территориальное подразделение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732"/>
    <w:bookmarkStart w:name="z1133" w:id="733"/>
    <w:p>
      <w:pPr>
        <w:spacing w:after="0"/>
        <w:ind w:left="0"/>
        <w:jc w:val="both"/>
      </w:pPr>
      <w:r>
        <w:rPr>
          <w:rFonts w:ascii="Times New Roman"/>
          <w:b w:val="false"/>
          <w:i w:val="false"/>
          <w:color w:val="000000"/>
          <w:sz w:val="28"/>
        </w:rPr>
        <w:t>
      10. По результатам проверки составляется заключение в трех экземплярах.</w:t>
      </w:r>
    </w:p>
    <w:bookmarkEnd w:id="733"/>
    <w:bookmarkStart w:name="z1134" w:id="734"/>
    <w:p>
      <w:pPr>
        <w:spacing w:after="0"/>
        <w:ind w:left="0"/>
        <w:jc w:val="both"/>
      </w:pPr>
      <w:r>
        <w:rPr>
          <w:rFonts w:ascii="Times New Roman"/>
          <w:b w:val="false"/>
          <w:i w:val="false"/>
          <w:color w:val="000000"/>
          <w:sz w:val="28"/>
        </w:rPr>
        <w:t>
      В заключении о результатах проверки указываются:</w:t>
      </w:r>
    </w:p>
    <w:bookmarkEnd w:id="734"/>
    <w:bookmarkStart w:name="z1135" w:id="735"/>
    <w:p>
      <w:pPr>
        <w:spacing w:after="0"/>
        <w:ind w:left="0"/>
        <w:jc w:val="both"/>
      </w:pPr>
      <w:r>
        <w:rPr>
          <w:rFonts w:ascii="Times New Roman"/>
          <w:b w:val="false"/>
          <w:i w:val="false"/>
          <w:color w:val="000000"/>
          <w:sz w:val="28"/>
        </w:rPr>
        <w:t>
      1) номер, дата и место составления заключения;</w:t>
      </w:r>
    </w:p>
    <w:bookmarkEnd w:id="735"/>
    <w:bookmarkStart w:name="z1136" w:id="736"/>
    <w:p>
      <w:pPr>
        <w:spacing w:after="0"/>
        <w:ind w:left="0"/>
        <w:jc w:val="both"/>
      </w:pPr>
      <w:r>
        <w:rPr>
          <w:rFonts w:ascii="Times New Roman"/>
          <w:b w:val="false"/>
          <w:i w:val="false"/>
          <w:color w:val="000000"/>
          <w:sz w:val="28"/>
        </w:rPr>
        <w:t>
      2) наименование государственного органа;</w:t>
      </w:r>
    </w:p>
    <w:bookmarkEnd w:id="736"/>
    <w:bookmarkStart w:name="z1137" w:id="737"/>
    <w:p>
      <w:pPr>
        <w:spacing w:after="0"/>
        <w:ind w:left="0"/>
        <w:jc w:val="both"/>
      </w:pPr>
      <w:r>
        <w:rPr>
          <w:rFonts w:ascii="Times New Roman"/>
          <w:b w:val="false"/>
          <w:i w:val="false"/>
          <w:color w:val="000000"/>
          <w:sz w:val="28"/>
        </w:rPr>
        <w:t>
      3) фамилии, имена, отчества (если они указаны в документах, удостоверяющих личность) и должности лиц, проводивших проверку;</w:t>
      </w:r>
    </w:p>
    <w:bookmarkEnd w:id="737"/>
    <w:bookmarkStart w:name="z1138" w:id="738"/>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738"/>
    <w:bookmarkStart w:name="z1139" w:id="739"/>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739"/>
    <w:bookmarkStart w:name="z1140" w:id="740"/>
    <w:p>
      <w:pPr>
        <w:spacing w:after="0"/>
        <w:ind w:left="0"/>
        <w:jc w:val="both"/>
      </w:pPr>
      <w:r>
        <w:rPr>
          <w:rFonts w:ascii="Times New Roman"/>
          <w:b w:val="false"/>
          <w:i w:val="false"/>
          <w:color w:val="000000"/>
          <w:sz w:val="28"/>
        </w:rPr>
        <w:t>
      6) основание и предмет проведения проверки;</w:t>
      </w:r>
    </w:p>
    <w:bookmarkEnd w:id="740"/>
    <w:bookmarkStart w:name="z1141" w:id="741"/>
    <w:p>
      <w:pPr>
        <w:spacing w:after="0"/>
        <w:ind w:left="0"/>
        <w:jc w:val="both"/>
      </w:pPr>
      <w:r>
        <w:rPr>
          <w:rFonts w:ascii="Times New Roman"/>
          <w:b w:val="false"/>
          <w:i w:val="false"/>
          <w:color w:val="000000"/>
          <w:sz w:val="28"/>
        </w:rPr>
        <w:t>
      7) вид проверки;</w:t>
      </w:r>
    </w:p>
    <w:bookmarkEnd w:id="741"/>
    <w:bookmarkStart w:name="z1142" w:id="742"/>
    <w:p>
      <w:pPr>
        <w:spacing w:after="0"/>
        <w:ind w:left="0"/>
        <w:jc w:val="both"/>
      </w:pPr>
      <w:r>
        <w:rPr>
          <w:rFonts w:ascii="Times New Roman"/>
          <w:b w:val="false"/>
          <w:i w:val="false"/>
          <w:color w:val="000000"/>
          <w:sz w:val="28"/>
        </w:rPr>
        <w:t>
      8) период проведения проверки;</w:t>
      </w:r>
    </w:p>
    <w:bookmarkEnd w:id="742"/>
    <w:bookmarkStart w:name="z1143" w:id="743"/>
    <w:p>
      <w:pPr>
        <w:spacing w:after="0"/>
        <w:ind w:left="0"/>
        <w:jc w:val="both"/>
      </w:pPr>
      <w:r>
        <w:rPr>
          <w:rFonts w:ascii="Times New Roman"/>
          <w:b w:val="false"/>
          <w:i w:val="false"/>
          <w:color w:val="000000"/>
          <w:sz w:val="28"/>
        </w:rPr>
        <w:t>
      9) срок проведения проверки;</w:t>
      </w:r>
    </w:p>
    <w:bookmarkEnd w:id="743"/>
    <w:bookmarkStart w:name="z1144" w:id="744"/>
    <w:p>
      <w:pPr>
        <w:spacing w:after="0"/>
        <w:ind w:left="0"/>
        <w:jc w:val="both"/>
      </w:pPr>
      <w:r>
        <w:rPr>
          <w:rFonts w:ascii="Times New Roman"/>
          <w:b w:val="false"/>
          <w:i w:val="false"/>
          <w:color w:val="000000"/>
          <w:sz w:val="28"/>
        </w:rPr>
        <w:t>
      10) выявленные нарушения и требования об их устранении с указанием срока исполнения требований и (или) принятия мер в отношении лиц, допустивших нарушения;</w:t>
      </w:r>
    </w:p>
    <w:bookmarkEnd w:id="744"/>
    <w:bookmarkStart w:name="z1145" w:id="745"/>
    <w:p>
      <w:pPr>
        <w:spacing w:after="0"/>
        <w:ind w:left="0"/>
        <w:jc w:val="both"/>
      </w:pPr>
      <w:r>
        <w:rPr>
          <w:rFonts w:ascii="Times New Roman"/>
          <w:b w:val="false"/>
          <w:i w:val="false"/>
          <w:color w:val="000000"/>
          <w:sz w:val="28"/>
        </w:rPr>
        <w:t>
      11) сведения об ознакомлении или отказе в ознакомлении с заключением лиц, присутствовавших при проведении проверки, их подписи или запись об отказе от подписи;</w:t>
      </w:r>
    </w:p>
    <w:bookmarkEnd w:id="745"/>
    <w:bookmarkStart w:name="z1146" w:id="746"/>
    <w:p>
      <w:pPr>
        <w:spacing w:after="0"/>
        <w:ind w:left="0"/>
        <w:jc w:val="both"/>
      </w:pPr>
      <w:r>
        <w:rPr>
          <w:rFonts w:ascii="Times New Roman"/>
          <w:b w:val="false"/>
          <w:i w:val="false"/>
          <w:color w:val="000000"/>
          <w:sz w:val="28"/>
        </w:rPr>
        <w:t>
      12) подпись должностных лиц, проводивших проверку.</w:t>
      </w:r>
    </w:p>
    <w:bookmarkEnd w:id="746"/>
    <w:bookmarkStart w:name="z1147" w:id="747"/>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747"/>
    <w:bookmarkStart w:name="z1148" w:id="748"/>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уполномоченного органа или его территориального подразделения.</w:t>
      </w:r>
    </w:p>
    <w:bookmarkEnd w:id="748"/>
    <w:bookmarkStart w:name="z1149" w:id="749"/>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ведомство уполномоченного органа или его территориальное подразделение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749"/>
    <w:bookmarkStart w:name="z1150" w:id="750"/>
    <w:p>
      <w:pPr>
        <w:spacing w:after="0"/>
        <w:ind w:left="0"/>
        <w:jc w:val="both"/>
      </w:pPr>
      <w:r>
        <w:rPr>
          <w:rFonts w:ascii="Times New Roman"/>
          <w:b w:val="false"/>
          <w:i w:val="false"/>
          <w:color w:val="000000"/>
          <w:sz w:val="28"/>
        </w:rPr>
        <w:t>
      Ведомство уполномоченного органа или его территориальное подразделение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750"/>
    <w:bookmarkStart w:name="z1151" w:id="751"/>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751"/>
    <w:bookmarkStart w:name="z1152" w:id="752"/>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приказе о назначении проверки (дополнительном приказе о продлении срока проверки при его наличии).</w:t>
      </w:r>
    </w:p>
    <w:bookmarkEnd w:id="752"/>
    <w:bookmarkStart w:name="z1153" w:id="753"/>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753"/>
    <w:bookmarkStart w:name="z1154" w:id="754"/>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установленного в заключении о результатах проверки или дистанционного контроля, обязан предоставить информацию в ведомство уполномоченного органа и (или) его территориальное подразделение об устранении выявленных нарушений.</w:t>
      </w:r>
    </w:p>
    <w:bookmarkEnd w:id="754"/>
    <w:bookmarkStart w:name="z1155" w:id="755"/>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ведомство уполномоченного органа и (или) его территориальное подразделение назначает внеплановую проверку.</w:t>
      </w:r>
    </w:p>
    <w:bookmarkEnd w:id="755"/>
    <w:bookmarkStart w:name="z1156" w:id="756"/>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756"/>
    <w:bookmarkStart w:name="z1157" w:id="757"/>
    <w:p>
      <w:pPr>
        <w:spacing w:after="0"/>
        <w:ind w:left="0"/>
        <w:jc w:val="both"/>
      </w:pPr>
      <w:r>
        <w:rPr>
          <w:rFonts w:ascii="Times New Roman"/>
          <w:b w:val="false"/>
          <w:i w:val="false"/>
          <w:color w:val="000000"/>
          <w:sz w:val="28"/>
        </w:rPr>
        <w:t>
      15. Должностные лица ведомства уполномоченного органа и (или) его территориального подразделения при проведении проверки имеют право:</w:t>
      </w:r>
    </w:p>
    <w:bookmarkEnd w:id="757"/>
    <w:bookmarkStart w:name="z1158" w:id="758"/>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758"/>
    <w:bookmarkStart w:name="z1159" w:id="759"/>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w:t>
      </w:r>
    </w:p>
    <w:bookmarkEnd w:id="759"/>
    <w:bookmarkStart w:name="z1160" w:id="760"/>
    <w:p>
      <w:pPr>
        <w:spacing w:after="0"/>
        <w:ind w:left="0"/>
        <w:jc w:val="both"/>
      </w:pPr>
      <w:r>
        <w:rPr>
          <w:rFonts w:ascii="Times New Roman"/>
          <w:b w:val="false"/>
          <w:i w:val="false"/>
          <w:color w:val="000000"/>
          <w:sz w:val="28"/>
        </w:rPr>
        <w:t>
      3) привлекать специалистов, консультантов и экспертов;</w:t>
      </w:r>
    </w:p>
    <w:bookmarkEnd w:id="760"/>
    <w:bookmarkStart w:name="z1161" w:id="761"/>
    <w:p>
      <w:pPr>
        <w:spacing w:after="0"/>
        <w:ind w:left="0"/>
        <w:jc w:val="both"/>
      </w:pPr>
      <w:r>
        <w:rPr>
          <w:rFonts w:ascii="Times New Roman"/>
          <w:b w:val="false"/>
          <w:i w:val="false"/>
          <w:color w:val="000000"/>
          <w:sz w:val="28"/>
        </w:rPr>
        <w:t>
      4) осуществлять аудио-, фото- и видеосъемку;</w:t>
      </w:r>
    </w:p>
    <w:bookmarkEnd w:id="761"/>
    <w:bookmarkStart w:name="z1162" w:id="762"/>
    <w:p>
      <w:pPr>
        <w:spacing w:after="0"/>
        <w:ind w:left="0"/>
        <w:jc w:val="both"/>
      </w:pPr>
      <w:r>
        <w:rPr>
          <w:rFonts w:ascii="Times New Roman"/>
          <w:b w:val="false"/>
          <w:i w:val="false"/>
          <w:color w:val="000000"/>
          <w:sz w:val="28"/>
        </w:rPr>
        <w:t>
      5) продлевать, приостанавливать и возобновлять проверку в случаях, указанных в настоящей статье.</w:t>
      </w:r>
    </w:p>
    <w:bookmarkEnd w:id="762"/>
    <w:bookmarkStart w:name="z1163" w:id="763"/>
    <w:p>
      <w:pPr>
        <w:spacing w:after="0"/>
        <w:ind w:left="0"/>
        <w:jc w:val="both"/>
      </w:pPr>
      <w:r>
        <w:rPr>
          <w:rFonts w:ascii="Times New Roman"/>
          <w:b w:val="false"/>
          <w:i w:val="false"/>
          <w:color w:val="000000"/>
          <w:sz w:val="28"/>
        </w:rPr>
        <w:t>
      16. Должностные лица уполномоченного органа, прибывшие для проведения проверки, обязаны предъявить проверяемому государственному органу:</w:t>
      </w:r>
    </w:p>
    <w:bookmarkEnd w:id="763"/>
    <w:bookmarkStart w:name="z1164" w:id="764"/>
    <w:p>
      <w:pPr>
        <w:spacing w:after="0"/>
        <w:ind w:left="0"/>
        <w:jc w:val="both"/>
      </w:pPr>
      <w:r>
        <w:rPr>
          <w:rFonts w:ascii="Times New Roman"/>
          <w:b w:val="false"/>
          <w:i w:val="false"/>
          <w:color w:val="000000"/>
          <w:sz w:val="28"/>
        </w:rPr>
        <w:t>
      1) приказ о назначении проверки;</w:t>
      </w:r>
    </w:p>
    <w:bookmarkEnd w:id="764"/>
    <w:bookmarkStart w:name="z1165" w:id="765"/>
    <w:p>
      <w:pPr>
        <w:spacing w:after="0"/>
        <w:ind w:left="0"/>
        <w:jc w:val="both"/>
      </w:pPr>
      <w:r>
        <w:rPr>
          <w:rFonts w:ascii="Times New Roman"/>
          <w:b w:val="false"/>
          <w:i w:val="false"/>
          <w:color w:val="000000"/>
          <w:sz w:val="28"/>
        </w:rPr>
        <w:t>
      2) служебное удостоверение (идентификационную карту).</w:t>
      </w:r>
    </w:p>
    <w:bookmarkEnd w:id="765"/>
    <w:bookmarkStart w:name="z1166" w:id="766"/>
    <w:p>
      <w:pPr>
        <w:spacing w:after="0"/>
        <w:ind w:left="0"/>
        <w:jc w:val="both"/>
      </w:pPr>
      <w:r>
        <w:rPr>
          <w:rFonts w:ascii="Times New Roman"/>
          <w:b w:val="false"/>
          <w:i w:val="false"/>
          <w:color w:val="000000"/>
          <w:sz w:val="28"/>
        </w:rPr>
        <w:t>
      17. Проверяемые государственные органы либо их уполномоченные представители при проведении проверки вправе:</w:t>
      </w:r>
    </w:p>
    <w:bookmarkEnd w:id="766"/>
    <w:bookmarkStart w:name="z1167" w:id="767"/>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 или дистанционного контроля;</w:t>
      </w:r>
    </w:p>
    <w:bookmarkEnd w:id="767"/>
    <w:bookmarkStart w:name="z1168" w:id="768"/>
    <w:p>
      <w:pPr>
        <w:spacing w:after="0"/>
        <w:ind w:left="0"/>
        <w:jc w:val="both"/>
      </w:pPr>
      <w:r>
        <w:rPr>
          <w:rFonts w:ascii="Times New Roman"/>
          <w:b w:val="false"/>
          <w:i w:val="false"/>
          <w:color w:val="000000"/>
          <w:sz w:val="28"/>
        </w:rPr>
        <w:t>
      2)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ведомство уполномоченного органа или его территориальное подразделение с заявлением о продлении сроков устранения нарушений;</w:t>
      </w:r>
    </w:p>
    <w:bookmarkEnd w:id="768"/>
    <w:bookmarkStart w:name="z1169" w:id="769"/>
    <w:p>
      <w:pPr>
        <w:spacing w:after="0"/>
        <w:ind w:left="0"/>
        <w:jc w:val="both"/>
      </w:pPr>
      <w:r>
        <w:rPr>
          <w:rFonts w:ascii="Times New Roman"/>
          <w:b w:val="false"/>
          <w:i w:val="false"/>
          <w:color w:val="000000"/>
          <w:sz w:val="28"/>
        </w:rPr>
        <w:t>
      3) обжаловать заключение о результатах проверки или дистанционного контроля, а также действия (бездействие) должностных лиц ведомства уполномоченного органа или его территориального подразделения в порядке, установленном законодательством Республики Казахстан;</w:t>
      </w:r>
    </w:p>
    <w:bookmarkEnd w:id="769"/>
    <w:bookmarkStart w:name="z1170" w:id="770"/>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уполномоченного органа или его территориального подразделения, ограничивающие деятельность проверяемого государственного органа;</w:t>
      </w:r>
    </w:p>
    <w:bookmarkEnd w:id="770"/>
    <w:bookmarkStart w:name="z1171" w:id="771"/>
    <w:p>
      <w:pPr>
        <w:spacing w:after="0"/>
        <w:ind w:left="0"/>
        <w:jc w:val="both"/>
      </w:pPr>
      <w:r>
        <w:rPr>
          <w:rFonts w:ascii="Times New Roman"/>
          <w:b w:val="false"/>
          <w:i w:val="false"/>
          <w:color w:val="000000"/>
          <w:sz w:val="28"/>
        </w:rPr>
        <w:t>
      5) фиксировать процесс осуществления проверки или дистанционного контроля, а также отдельные действия должностного лица,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771"/>
    <w:bookmarkStart w:name="z1172" w:id="772"/>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обязаны:</w:t>
      </w:r>
    </w:p>
    <w:bookmarkEnd w:id="772"/>
    <w:bookmarkStart w:name="z1173" w:id="773"/>
    <w:p>
      <w:pPr>
        <w:spacing w:after="0"/>
        <w:ind w:left="0"/>
        <w:jc w:val="both"/>
      </w:pPr>
      <w:r>
        <w:rPr>
          <w:rFonts w:ascii="Times New Roman"/>
          <w:b w:val="false"/>
          <w:i w:val="false"/>
          <w:color w:val="000000"/>
          <w:sz w:val="28"/>
        </w:rPr>
        <w:t>
      1) обеспечить беспрепятственный доступ должностных лиц ведомства уполномоченного органа или его территориального подразделения на территорию и в помещения проверяемого государственного органа;</w:t>
      </w:r>
    </w:p>
    <w:bookmarkEnd w:id="773"/>
    <w:bookmarkStart w:name="z1174" w:id="774"/>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Республики Казахстан тайны представлять должностным лицам уполномоченного органа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774"/>
    <w:bookmarkStart w:name="z1175" w:id="775"/>
    <w:p>
      <w:pPr>
        <w:spacing w:after="0"/>
        <w:ind w:left="0"/>
        <w:jc w:val="both"/>
      </w:pPr>
      <w:r>
        <w:rPr>
          <w:rFonts w:ascii="Times New Roman"/>
          <w:b w:val="false"/>
          <w:i w:val="false"/>
          <w:color w:val="000000"/>
          <w:sz w:val="28"/>
        </w:rPr>
        <w:t>
      3) сделать отметку о получении приказа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775"/>
    <w:bookmarkStart w:name="z1176" w:id="776"/>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Законом либо иными законами Республики Казахстан;</w:t>
      </w:r>
    </w:p>
    <w:bookmarkEnd w:id="776"/>
    <w:bookmarkStart w:name="z1177" w:id="777"/>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777"/>
    <w:bookmarkStart w:name="z1178" w:id="778"/>
    <w:p>
      <w:pPr>
        <w:spacing w:after="0"/>
        <w:ind w:left="0"/>
        <w:jc w:val="both"/>
      </w:pPr>
      <w:r>
        <w:rPr>
          <w:rFonts w:ascii="Times New Roman"/>
          <w:b w:val="false"/>
          <w:i w:val="false"/>
          <w:color w:val="000000"/>
          <w:sz w:val="28"/>
        </w:rPr>
        <w:t>
      19. Если в результате проведения проверки будет выявлен факт нарушения проверяемым государственным органом требований в области охраны, воспроизводства и использования животного мира при наличии достаточных данных, указывающих на признаки состава административного правонарушения, должностные лица ведомства уполномоченного органа или его территориального подразделения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778"/>
    <w:bookmarkStart w:name="z1179" w:id="779"/>
    <w:p>
      <w:pPr>
        <w:spacing w:after="0"/>
        <w:ind w:left="0"/>
        <w:jc w:val="both"/>
      </w:pPr>
      <w:r>
        <w:rPr>
          <w:rFonts w:ascii="Times New Roman"/>
          <w:b w:val="false"/>
          <w:i w:val="false"/>
          <w:color w:val="000000"/>
          <w:sz w:val="28"/>
        </w:rPr>
        <w:t>
      В случаях воспрепятствования доступу должностного лица ведомства уполномоченного органа или его территориального подразделения, осуществляющего проверку, к материалам, необходимым для проведения проверки, либо предоставления недостоверной информации, невыполнения или ненадлежащего выполнения законных требований об устранении нарушений принимаются меры по привлечению лиц, допустивших нарушения, к ответственности, установленной законами Республики Казахстан.</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Объекты государственного контроля и надзора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Объектами государственного контроля и надзора в области охраны, воспроизводства и использования животного мира являются:</w:t>
      </w:r>
    </w:p>
    <w:bookmarkStart w:name="z548" w:id="780"/>
    <w:p>
      <w:pPr>
        <w:spacing w:after="0"/>
        <w:ind w:left="0"/>
        <w:jc w:val="both"/>
      </w:pPr>
      <w:r>
        <w:rPr>
          <w:rFonts w:ascii="Times New Roman"/>
          <w:b w:val="false"/>
          <w:i w:val="false"/>
          <w:color w:val="000000"/>
          <w:sz w:val="28"/>
        </w:rPr>
        <w:t>
      1) животный мир и среда его обитания;</w:t>
      </w:r>
    </w:p>
    <w:bookmarkEnd w:id="780"/>
    <w:bookmarkStart w:name="z549" w:id="781"/>
    <w:p>
      <w:pPr>
        <w:spacing w:after="0"/>
        <w:ind w:left="0"/>
        <w:jc w:val="both"/>
      </w:pPr>
      <w:r>
        <w:rPr>
          <w:rFonts w:ascii="Times New Roman"/>
          <w:b w:val="false"/>
          <w:i w:val="false"/>
          <w:color w:val="000000"/>
          <w:sz w:val="28"/>
        </w:rPr>
        <w:t>
      2) условия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w:t>
      </w:r>
    </w:p>
    <w:bookmarkEnd w:id="781"/>
    <w:bookmarkStart w:name="z808" w:id="782"/>
    <w:p>
      <w:pPr>
        <w:spacing w:after="0"/>
        <w:ind w:left="0"/>
        <w:jc w:val="both"/>
      </w:pPr>
      <w:r>
        <w:rPr>
          <w:rFonts w:ascii="Times New Roman"/>
          <w:b w:val="false"/>
          <w:i w:val="false"/>
          <w:color w:val="000000"/>
          <w:sz w:val="28"/>
        </w:rPr>
        <w:t>
      3) орудия, методы и (или) способы добывания объектов животного мира;</w:t>
      </w:r>
    </w:p>
    <w:bookmarkEnd w:id="782"/>
    <w:bookmarkStart w:name="z551" w:id="783"/>
    <w:p>
      <w:pPr>
        <w:spacing w:after="0"/>
        <w:ind w:left="0"/>
        <w:jc w:val="both"/>
      </w:pPr>
      <w:r>
        <w:rPr>
          <w:rFonts w:ascii="Times New Roman"/>
          <w:b w:val="false"/>
          <w:i w:val="false"/>
          <w:color w:val="000000"/>
          <w:sz w:val="28"/>
        </w:rPr>
        <w:t>
      4) добытая продукция животного мира;</w:t>
      </w:r>
    </w:p>
    <w:bookmarkEnd w:id="783"/>
    <w:bookmarkStart w:name="z809" w:id="784"/>
    <w:p>
      <w:pPr>
        <w:spacing w:after="0"/>
        <w:ind w:left="0"/>
        <w:jc w:val="both"/>
      </w:pPr>
      <w:r>
        <w:rPr>
          <w:rFonts w:ascii="Times New Roman"/>
          <w:b w:val="false"/>
          <w:i w:val="false"/>
          <w:color w:val="000000"/>
          <w:sz w:val="28"/>
        </w:rPr>
        <w:t>
      5) документация, подтверждающая право пользования животным миром (удостоверение охотника и (или) рыбака, договоры на ведение охотничьего, рыбного хозяйств, договор на охоту, договор и разрешение на пользование животным миром, путевка, промысловый журнал);</w:t>
      </w:r>
    </w:p>
    <w:bookmarkEnd w:id="784"/>
    <w:bookmarkStart w:name="z553" w:id="785"/>
    <w:p>
      <w:pPr>
        <w:spacing w:after="0"/>
        <w:ind w:left="0"/>
        <w:jc w:val="both"/>
      </w:pPr>
      <w:r>
        <w:rPr>
          <w:rFonts w:ascii="Times New Roman"/>
          <w:b w:val="false"/>
          <w:i w:val="false"/>
          <w:color w:val="000000"/>
          <w:sz w:val="28"/>
        </w:rPr>
        <w:t>
      6) деятельность по охране, воспроизводству и использованию животного мира;</w:t>
      </w:r>
    </w:p>
    <w:bookmarkEnd w:id="785"/>
    <w:bookmarkStart w:name="z554" w:id="786"/>
    <w:p>
      <w:pPr>
        <w:spacing w:after="0"/>
        <w:ind w:left="0"/>
        <w:jc w:val="both"/>
      </w:pPr>
      <w:r>
        <w:rPr>
          <w:rFonts w:ascii="Times New Roman"/>
          <w:b w:val="false"/>
          <w:i w:val="false"/>
          <w:color w:val="000000"/>
          <w:sz w:val="28"/>
        </w:rPr>
        <w:t>
      7) нормативная документация в области охраны, воспроизводства и использования животного мира;</w:t>
      </w:r>
    </w:p>
    <w:bookmarkEnd w:id="786"/>
    <w:bookmarkStart w:name="z555" w:id="787"/>
    <w:p>
      <w:pPr>
        <w:spacing w:after="0"/>
        <w:ind w:left="0"/>
        <w:jc w:val="both"/>
      </w:pPr>
      <w:r>
        <w:rPr>
          <w:rFonts w:ascii="Times New Roman"/>
          <w:b w:val="false"/>
          <w:i w:val="false"/>
          <w:color w:val="000000"/>
          <w:sz w:val="28"/>
        </w:rPr>
        <w:t>
      8) деятельность, оказывающая влияние на животный мир и среду его обитания.</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Должностные лица, осуществляющие государственный контроль и надзор в области охраны, воспроизводства и использования животного мира</w:t>
      </w:r>
    </w:p>
    <w:bookmarkStart w:name="z146" w:id="788"/>
    <w:p>
      <w:pPr>
        <w:spacing w:after="0"/>
        <w:ind w:left="0"/>
        <w:jc w:val="both"/>
      </w:pPr>
      <w:r>
        <w:rPr>
          <w:rFonts w:ascii="Times New Roman"/>
          <w:b w:val="false"/>
          <w:i w:val="false"/>
          <w:color w:val="000000"/>
          <w:sz w:val="28"/>
        </w:rPr>
        <w:t>
      1. Руководитель ведомства уполномоченного органа является по должности одновременно главным государственным инспектором по охране животного мира Республики Казахстан.</w:t>
      </w:r>
    </w:p>
    <w:bookmarkEnd w:id="788"/>
    <w:bookmarkStart w:name="z259" w:id="789"/>
    <w:p>
      <w:pPr>
        <w:spacing w:after="0"/>
        <w:ind w:left="0"/>
        <w:jc w:val="both"/>
      </w:pPr>
      <w:r>
        <w:rPr>
          <w:rFonts w:ascii="Times New Roman"/>
          <w:b w:val="false"/>
          <w:i w:val="false"/>
          <w:color w:val="000000"/>
          <w:sz w:val="28"/>
        </w:rPr>
        <w:t>
      2. Заместители руководителя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Республики Казахстан.</w:t>
      </w:r>
    </w:p>
    <w:bookmarkEnd w:id="789"/>
    <w:bookmarkStart w:name="z260" w:id="790"/>
    <w:p>
      <w:pPr>
        <w:spacing w:after="0"/>
        <w:ind w:left="0"/>
        <w:jc w:val="both"/>
      </w:pPr>
      <w:r>
        <w:rPr>
          <w:rFonts w:ascii="Times New Roman"/>
          <w:b w:val="false"/>
          <w:i w:val="false"/>
          <w:color w:val="000000"/>
          <w:sz w:val="28"/>
        </w:rPr>
        <w:t>
      3. Руководитель территориального подразделения ведомства уполномоченного органа является по должности одновременно главным государственным инспектором по охране животного мира соответствующей области (бассейна).</w:t>
      </w:r>
    </w:p>
    <w:bookmarkEnd w:id="790"/>
    <w:bookmarkStart w:name="z261" w:id="791"/>
    <w:p>
      <w:pPr>
        <w:spacing w:after="0"/>
        <w:ind w:left="0"/>
        <w:jc w:val="both"/>
      </w:pPr>
      <w:r>
        <w:rPr>
          <w:rFonts w:ascii="Times New Roman"/>
          <w:b w:val="false"/>
          <w:i w:val="false"/>
          <w:color w:val="000000"/>
          <w:sz w:val="28"/>
        </w:rPr>
        <w:t>
      4. Заместители руководителя территориального подразделения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заместителями главного государственного инспектора по охране животного мира соответствующей области (бассейна).</w:t>
      </w:r>
    </w:p>
    <w:bookmarkEnd w:id="791"/>
    <w:bookmarkStart w:name="z262" w:id="792"/>
    <w:p>
      <w:pPr>
        <w:spacing w:after="0"/>
        <w:ind w:left="0"/>
        <w:jc w:val="both"/>
      </w:pPr>
      <w:r>
        <w:rPr>
          <w:rFonts w:ascii="Times New Roman"/>
          <w:b w:val="false"/>
          <w:i w:val="false"/>
          <w:color w:val="000000"/>
          <w:sz w:val="28"/>
        </w:rPr>
        <w:t>
      5. Руководители структурных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Республики Казахстан, а специалисты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Республики Казахстан.</w:t>
      </w:r>
    </w:p>
    <w:bookmarkEnd w:id="792"/>
    <w:bookmarkStart w:name="z263" w:id="793"/>
    <w:p>
      <w:pPr>
        <w:spacing w:after="0"/>
        <w:ind w:left="0"/>
        <w:jc w:val="both"/>
      </w:pPr>
      <w:r>
        <w:rPr>
          <w:rFonts w:ascii="Times New Roman"/>
          <w:b w:val="false"/>
          <w:i w:val="false"/>
          <w:color w:val="000000"/>
          <w:sz w:val="28"/>
        </w:rPr>
        <w:t>
      6. Руководители структурных подразделений территориальных подразделений ведомства уполномоченного органа, ведающие вопросами регулирования, контроля и надзора в области охраны, воспроизводства и использования животного мира, являются по должности одновременно старшими государственными инспекторами по охране животного мира соответствующей области (бассейна), а специалисты, ведающие вопросами регулирования, контроля и надзора в области охраны, воспроизводства и использования животного мира, – государственными инспекторами по охране животного мира соответствующей области (бассейна).</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с изменением, внесенным Законом РК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Права и обязанности должностных лиц,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области охраны, воспроизводства и использования животного мира, имеют право:</w:t>
      </w:r>
    </w:p>
    <w:bookmarkStart w:name="z556" w:id="794"/>
    <w:p>
      <w:pPr>
        <w:spacing w:after="0"/>
        <w:ind w:left="0"/>
        <w:jc w:val="both"/>
      </w:pPr>
      <w:r>
        <w:rPr>
          <w:rFonts w:ascii="Times New Roman"/>
          <w:b w:val="false"/>
          <w:i w:val="false"/>
          <w:color w:val="000000"/>
          <w:sz w:val="28"/>
        </w:rPr>
        <w:t>
      1) посещать объекты в целях контроля на предмет соблюдения требований законодательства Республики Казахстан в области охраны, воспроизводства и использования животного мира, а также получать в порядке, установленном законодательством Республики Казахстан, информацию о деятельности пользователей животным миром;</w:t>
      </w:r>
    </w:p>
    <w:bookmarkEnd w:id="794"/>
    <w:bookmarkStart w:name="z557" w:id="795"/>
    <w:p>
      <w:pPr>
        <w:spacing w:after="0"/>
        <w:ind w:left="0"/>
        <w:jc w:val="both"/>
      </w:pPr>
      <w:r>
        <w:rPr>
          <w:rFonts w:ascii="Times New Roman"/>
          <w:b w:val="false"/>
          <w:i w:val="false"/>
          <w:color w:val="000000"/>
          <w:sz w:val="28"/>
        </w:rPr>
        <w:t>
      2) издавать акты в пределах полномочий, предоставленных настоящим Законом;</w:t>
      </w:r>
    </w:p>
    <w:bookmarkEnd w:id="795"/>
    <w:bookmarkStart w:name="z558" w:id="796"/>
    <w:p>
      <w:pPr>
        <w:spacing w:after="0"/>
        <w:ind w:left="0"/>
        <w:jc w:val="both"/>
      </w:pPr>
      <w:r>
        <w:rPr>
          <w:rFonts w:ascii="Times New Roman"/>
          <w:b w:val="false"/>
          <w:i w:val="false"/>
          <w:color w:val="000000"/>
          <w:sz w:val="28"/>
        </w:rPr>
        <w:t>
      3) передавать материалы проверок в правоохранительные органы для принятия процессуального решения;</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797"/>
    <w:p>
      <w:pPr>
        <w:spacing w:after="0"/>
        <w:ind w:left="0"/>
        <w:jc w:val="both"/>
      </w:pPr>
      <w:r>
        <w:rPr>
          <w:rFonts w:ascii="Times New Roman"/>
          <w:b w:val="false"/>
          <w:i w:val="false"/>
          <w:color w:val="000000"/>
          <w:sz w:val="28"/>
        </w:rPr>
        <w:t>
      5) определять размеры вреда, причиненного в результате нарушения законодательства Республики Казахстан в области охраны, воспроизводства и использования животного мира, и на основании этого предъявлять к виновным лицам претензии о добровольном возмещении этого вреда либо предъявлять иск в суд;</w:t>
      </w:r>
    </w:p>
    <w:bookmarkEnd w:id="797"/>
    <w:bookmarkStart w:name="z561" w:id="798"/>
    <w:p>
      <w:pPr>
        <w:spacing w:after="0"/>
        <w:ind w:left="0"/>
        <w:jc w:val="both"/>
      </w:pPr>
      <w:r>
        <w:rPr>
          <w:rFonts w:ascii="Times New Roman"/>
          <w:b w:val="false"/>
          <w:i w:val="false"/>
          <w:color w:val="000000"/>
          <w:sz w:val="28"/>
        </w:rPr>
        <w:t xml:space="preserve">
      6) рассматривать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дела об административных правонарушениях в области охраны, воспроизводства и использования животного мира;</w:t>
      </w:r>
    </w:p>
    <w:bookmarkEnd w:id="798"/>
    <w:bookmarkStart w:name="z562" w:id="799"/>
    <w:p>
      <w:pPr>
        <w:spacing w:after="0"/>
        <w:ind w:left="0"/>
        <w:jc w:val="both"/>
      </w:pPr>
      <w:r>
        <w:rPr>
          <w:rFonts w:ascii="Times New Roman"/>
          <w:b w:val="false"/>
          <w:i w:val="false"/>
          <w:color w:val="000000"/>
          <w:sz w:val="28"/>
        </w:rPr>
        <w:t>
      7) останавливать транспортные и плавучие средства на территориях охотничьих угодий, рыбохозяйственных водоемов и (или) участков и их береговой полосе, а также на особо охраняемых природных территориях и при выезде из них, производить их досмотр;</w:t>
      </w:r>
    </w:p>
    <w:bookmarkEnd w:id="799"/>
    <w:bookmarkStart w:name="z810" w:id="800"/>
    <w:p>
      <w:pPr>
        <w:spacing w:after="0"/>
        <w:ind w:left="0"/>
        <w:jc w:val="both"/>
      </w:pPr>
      <w:r>
        <w:rPr>
          <w:rFonts w:ascii="Times New Roman"/>
          <w:b w:val="false"/>
          <w:i w:val="false"/>
          <w:color w:val="000000"/>
          <w:sz w:val="28"/>
        </w:rPr>
        <w:t>
      7-1) осуществлять осмотр водозаборных и сбросных сооружений на наличие рыбозащитных устройств и их соответствие установленным требованиям;</w:t>
      </w:r>
    </w:p>
    <w:bookmarkEnd w:id="800"/>
    <w:bookmarkStart w:name="z564" w:id="801"/>
    <w:p>
      <w:pPr>
        <w:spacing w:after="0"/>
        <w:ind w:left="0"/>
        <w:jc w:val="both"/>
      </w:pPr>
      <w:r>
        <w:rPr>
          <w:rFonts w:ascii="Times New Roman"/>
          <w:b w:val="false"/>
          <w:i w:val="false"/>
          <w:color w:val="000000"/>
          <w:sz w:val="28"/>
        </w:rPr>
        <w:t>
      7-2) осматривать у лиц, находящихся в охотничьих угодьях и на рыбохозяйственных водоемах и (или) участках, береговой полосе и при выезде из них, документы на право пользования животным миром;</w:t>
      </w:r>
    </w:p>
    <w:bookmarkEnd w:id="801"/>
    <w:bookmarkStart w:name="z565" w:id="802"/>
    <w:p>
      <w:pPr>
        <w:spacing w:after="0"/>
        <w:ind w:left="0"/>
        <w:jc w:val="both"/>
      </w:pPr>
      <w:r>
        <w:rPr>
          <w:rFonts w:ascii="Times New Roman"/>
          <w:b w:val="false"/>
          <w:i w:val="false"/>
          <w:color w:val="000000"/>
          <w:sz w:val="28"/>
        </w:rPr>
        <w:t>
      8) изымать орудия незаконного добывания объектов животного мира и плавательные, транспортные средства в целях временного хранения до вынесения решения судом и (или) для передачи в правоохранительные органы в рамках оперативного реагирования;</w:t>
      </w:r>
    </w:p>
    <w:bookmarkEnd w:id="802"/>
    <w:bookmarkStart w:name="z566" w:id="803"/>
    <w:p>
      <w:pPr>
        <w:spacing w:after="0"/>
        <w:ind w:left="0"/>
        <w:jc w:val="both"/>
      </w:pPr>
      <w:r>
        <w:rPr>
          <w:rFonts w:ascii="Times New Roman"/>
          <w:b w:val="false"/>
          <w:i w:val="false"/>
          <w:color w:val="000000"/>
          <w:sz w:val="28"/>
        </w:rPr>
        <w:t>
      9) изымать незаконно добытые объекты животного мира и продукты их жизнедеятельности в порядке, установленном законодательством Республики Казахстан;</w:t>
      </w:r>
    </w:p>
    <w:bookmarkEnd w:id="803"/>
    <w:bookmarkStart w:name="z567" w:id="804"/>
    <w:p>
      <w:pPr>
        <w:spacing w:after="0"/>
        <w:ind w:left="0"/>
        <w:jc w:val="both"/>
      </w:pPr>
      <w:r>
        <w:rPr>
          <w:rFonts w:ascii="Times New Roman"/>
          <w:b w:val="false"/>
          <w:i w:val="false"/>
          <w:color w:val="000000"/>
          <w:sz w:val="28"/>
        </w:rPr>
        <w:t>
      10) изымать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для временного хранения до вынесения решения судом;</w:t>
      </w:r>
    </w:p>
    <w:bookmarkEnd w:id="804"/>
    <w:bookmarkStart w:name="z568" w:id="805"/>
    <w:p>
      <w:pPr>
        <w:spacing w:after="0"/>
        <w:ind w:left="0"/>
        <w:jc w:val="both"/>
      </w:pPr>
      <w:r>
        <w:rPr>
          <w:rFonts w:ascii="Times New Roman"/>
          <w:b w:val="false"/>
          <w:i w:val="false"/>
          <w:color w:val="000000"/>
          <w:sz w:val="28"/>
        </w:rPr>
        <w:t>
      11) на хранение, ношение и применение специальных средств и служебного оружия в порядке, установленном законодательством Республики Казахстан.</w:t>
      </w:r>
    </w:p>
    <w:bookmarkEnd w:id="805"/>
    <w:bookmarkStart w:name="z1180" w:id="806"/>
    <w:p>
      <w:pPr>
        <w:spacing w:after="0"/>
        <w:ind w:left="0"/>
        <w:jc w:val="both"/>
      </w:pPr>
      <w:r>
        <w:rPr>
          <w:rFonts w:ascii="Times New Roman"/>
          <w:b w:val="false"/>
          <w:i w:val="false"/>
          <w:color w:val="000000"/>
          <w:sz w:val="28"/>
        </w:rPr>
        <w:t>
      12) задерживать, доставлять в правоохранительные органы лиц, совершивших незаконное изъятие объектов животного мира.</w:t>
      </w:r>
    </w:p>
    <w:bookmarkEnd w:id="806"/>
    <w:bookmarkStart w:name="z569" w:id="807"/>
    <w:p>
      <w:pPr>
        <w:spacing w:after="0"/>
        <w:ind w:left="0"/>
        <w:jc w:val="both"/>
      </w:pPr>
      <w:r>
        <w:rPr>
          <w:rFonts w:ascii="Times New Roman"/>
          <w:b w:val="false"/>
          <w:i w:val="false"/>
          <w:color w:val="000000"/>
          <w:sz w:val="28"/>
        </w:rPr>
        <w:t>
      2. Должностные лица, осуществляющие государственный контроль и надзор в области охраны, воспроизводства и использования животного мира, обязаны осуществлять контроль за:</w:t>
      </w:r>
    </w:p>
    <w:bookmarkEnd w:id="807"/>
    <w:bookmarkStart w:name="z570" w:id="808"/>
    <w:p>
      <w:pPr>
        <w:spacing w:after="0"/>
        <w:ind w:left="0"/>
        <w:jc w:val="both"/>
      </w:pPr>
      <w:r>
        <w:rPr>
          <w:rFonts w:ascii="Times New Roman"/>
          <w:b w:val="false"/>
          <w:i w:val="false"/>
          <w:color w:val="000000"/>
          <w:sz w:val="28"/>
        </w:rPr>
        <w:t>
      1) соблюдением правил ведения охотничьего, рыбного хозяйства;</w:t>
      </w:r>
    </w:p>
    <w:bookmarkEnd w:id="808"/>
    <w:bookmarkStart w:name="z571" w:id="809"/>
    <w:p>
      <w:pPr>
        <w:spacing w:after="0"/>
        <w:ind w:left="0"/>
        <w:jc w:val="both"/>
      </w:pPr>
      <w:r>
        <w:rPr>
          <w:rFonts w:ascii="Times New Roman"/>
          <w:b w:val="false"/>
          <w:i w:val="false"/>
          <w:color w:val="000000"/>
          <w:sz w:val="28"/>
        </w:rPr>
        <w:t>
      2) соблюдением правил охоты и рыболовства;</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810"/>
    <w:p>
      <w:pPr>
        <w:spacing w:after="0"/>
        <w:ind w:left="0"/>
        <w:jc w:val="both"/>
      </w:pPr>
      <w:r>
        <w:rPr>
          <w:rFonts w:ascii="Times New Roman"/>
          <w:b w:val="false"/>
          <w:i w:val="false"/>
          <w:color w:val="000000"/>
          <w:sz w:val="28"/>
        </w:rPr>
        <w:t>
      5) соблюдением установленных ограничений и запретов на пользование животным миром;</w:t>
      </w:r>
    </w:p>
    <w:bookmarkEnd w:id="810"/>
    <w:bookmarkStart w:name="z575" w:id="811"/>
    <w:p>
      <w:pPr>
        <w:spacing w:after="0"/>
        <w:ind w:left="0"/>
        <w:jc w:val="both"/>
      </w:pPr>
      <w:r>
        <w:rPr>
          <w:rFonts w:ascii="Times New Roman"/>
          <w:b w:val="false"/>
          <w:i w:val="false"/>
          <w:color w:val="000000"/>
          <w:sz w:val="28"/>
        </w:rPr>
        <w:t>
      6) выполнением мероприятий по охране, воспроизводству и использованию животного мира;</w:t>
      </w:r>
    </w:p>
    <w:bookmarkEnd w:id="811"/>
    <w:bookmarkStart w:name="z576" w:id="812"/>
    <w:p>
      <w:pPr>
        <w:spacing w:after="0"/>
        <w:ind w:left="0"/>
        <w:jc w:val="both"/>
      </w:pPr>
      <w:r>
        <w:rPr>
          <w:rFonts w:ascii="Times New Roman"/>
          <w:b w:val="false"/>
          <w:i w:val="false"/>
          <w:color w:val="000000"/>
          <w:sz w:val="28"/>
        </w:rPr>
        <w:t>
      7) соблюдением порядка осуществления интродукции, реинтродукции, гибридизации животных;</w:t>
      </w:r>
    </w:p>
    <w:bookmarkEnd w:id="812"/>
    <w:bookmarkStart w:name="z577" w:id="813"/>
    <w:p>
      <w:pPr>
        <w:spacing w:after="0"/>
        <w:ind w:left="0"/>
        <w:jc w:val="both"/>
      </w:pPr>
      <w:r>
        <w:rPr>
          <w:rFonts w:ascii="Times New Roman"/>
          <w:b w:val="false"/>
          <w:i w:val="false"/>
          <w:color w:val="000000"/>
          <w:sz w:val="28"/>
        </w:rPr>
        <w:t>
      8) соблюдением норм и нормативов в области охраны, воспроизводства и использования животного мира;</w:t>
      </w:r>
    </w:p>
    <w:bookmarkEnd w:id="813"/>
    <w:bookmarkStart w:name="z869" w:id="814"/>
    <w:p>
      <w:pPr>
        <w:spacing w:after="0"/>
        <w:ind w:left="0"/>
        <w:jc w:val="both"/>
      </w:pPr>
      <w:r>
        <w:rPr>
          <w:rFonts w:ascii="Times New Roman"/>
          <w:b w:val="false"/>
          <w:i w:val="false"/>
          <w:color w:val="000000"/>
          <w:sz w:val="28"/>
        </w:rPr>
        <w:t>
      8-1) выполнением физическими и юридическими лицами условий договора на ведение охотничьего и рыбного хозяйств;</w:t>
      </w:r>
    </w:p>
    <w:bookmarkEnd w:id="814"/>
    <w:bookmarkStart w:name="z870" w:id="815"/>
    <w:p>
      <w:pPr>
        <w:spacing w:after="0"/>
        <w:ind w:left="0"/>
        <w:jc w:val="both"/>
      </w:pPr>
      <w:r>
        <w:rPr>
          <w:rFonts w:ascii="Times New Roman"/>
          <w:b w:val="false"/>
          <w:i w:val="false"/>
          <w:color w:val="000000"/>
          <w:sz w:val="28"/>
        </w:rPr>
        <w:t>
      8-2) соблюдением порядка содержания, разведения в неволе и полувольных условиях редких и находящихся под угрозой исчезновения видов животных и видов животных, подпадающих под действие Конвенции о международной торговле видами дикой фауны и флоры, находящимися под угрозой исчезновения, а также создания зоологических коллекций;</w:t>
      </w:r>
    </w:p>
    <w:bookmarkEnd w:id="815"/>
    <w:bookmarkStart w:name="z578" w:id="816"/>
    <w:p>
      <w:pPr>
        <w:spacing w:after="0"/>
        <w:ind w:left="0"/>
        <w:jc w:val="both"/>
      </w:pPr>
      <w:r>
        <w:rPr>
          <w:rFonts w:ascii="Times New Roman"/>
          <w:b w:val="false"/>
          <w:i w:val="false"/>
          <w:color w:val="000000"/>
          <w:sz w:val="28"/>
        </w:rPr>
        <w:t>
      9) выполнением иных требований законодательства Республики Казахстан в области охраны, воспроизводства и использования животного мира.</w:t>
      </w:r>
    </w:p>
    <w:bookmarkEnd w:id="816"/>
    <w:bookmarkStart w:name="z579" w:id="817"/>
    <w:p>
      <w:pPr>
        <w:spacing w:after="0"/>
        <w:ind w:left="0"/>
        <w:jc w:val="both"/>
      </w:pPr>
      <w:r>
        <w:rPr>
          <w:rFonts w:ascii="Times New Roman"/>
          <w:b w:val="false"/>
          <w:i w:val="false"/>
          <w:color w:val="000000"/>
          <w:sz w:val="28"/>
        </w:rPr>
        <w:t>
      3. Должностные лица, осуществляющие государственный контроль и надзор в области охраны, воспроизводства и использования животного мира, обеспечиваются форменной одеждой со знаками различия (без погон).</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Акты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 воспроизводства и использования животного мира должностными лицами ведомства уполномоченного органа и его территориальных подразделений, осуществляющими государственный контроль и надзор в области охраны, воспроизводства и использования животного мира, издаются следующие акты:</w:t>
      </w:r>
    </w:p>
    <w:bookmarkStart w:name="z580" w:id="818"/>
    <w:p>
      <w:pPr>
        <w:spacing w:after="0"/>
        <w:ind w:left="0"/>
        <w:jc w:val="both"/>
      </w:pPr>
      <w:r>
        <w:rPr>
          <w:rFonts w:ascii="Times New Roman"/>
          <w:b w:val="false"/>
          <w:i w:val="false"/>
          <w:color w:val="000000"/>
          <w:sz w:val="28"/>
        </w:rPr>
        <w:t>
      1) протокол об административных правонарушениях;</w:t>
      </w:r>
    </w:p>
    <w:bookmarkEnd w:id="818"/>
    <w:bookmarkStart w:name="z581" w:id="819"/>
    <w:p>
      <w:pPr>
        <w:spacing w:after="0"/>
        <w:ind w:left="0"/>
        <w:jc w:val="both"/>
      </w:pPr>
      <w:r>
        <w:rPr>
          <w:rFonts w:ascii="Times New Roman"/>
          <w:b w:val="false"/>
          <w:i w:val="false"/>
          <w:color w:val="000000"/>
          <w:sz w:val="28"/>
        </w:rPr>
        <w:t>
      1-1) акт проверки;</w:t>
      </w:r>
    </w:p>
    <w:bookmarkEnd w:id="819"/>
    <w:bookmarkStart w:name="z582" w:id="820"/>
    <w:p>
      <w:pPr>
        <w:spacing w:after="0"/>
        <w:ind w:left="0"/>
        <w:jc w:val="both"/>
      </w:pPr>
      <w:r>
        <w:rPr>
          <w:rFonts w:ascii="Times New Roman"/>
          <w:b w:val="false"/>
          <w:i w:val="false"/>
          <w:color w:val="000000"/>
          <w:sz w:val="28"/>
        </w:rPr>
        <w:t>
      2) предписание об устранении нарушения требований законодательства Республики Казахстан в области охраны, воспроизводства и использования животного мира;</w:t>
      </w:r>
    </w:p>
    <w:bookmarkEnd w:id="820"/>
    <w:bookmarkStart w:name="z585" w:id="821"/>
    <w:p>
      <w:pPr>
        <w:spacing w:after="0"/>
        <w:ind w:left="0"/>
        <w:jc w:val="both"/>
      </w:pPr>
      <w:r>
        <w:rPr>
          <w:rFonts w:ascii="Times New Roman"/>
          <w:b w:val="false"/>
          <w:i w:val="false"/>
          <w:color w:val="000000"/>
          <w:sz w:val="28"/>
        </w:rPr>
        <w:t>
      3) постановление о привлечении виновных лиц к административной ответственности в случае нарушения законодательства Республики Казахстан в области охраны, воспроизводства и использования животного мира;</w:t>
      </w:r>
    </w:p>
    <w:bookmarkEnd w:id="821"/>
    <w:bookmarkStart w:name="z871" w:id="822"/>
    <w:p>
      <w:pPr>
        <w:spacing w:after="0"/>
        <w:ind w:left="0"/>
        <w:jc w:val="both"/>
      </w:pPr>
      <w:r>
        <w:rPr>
          <w:rFonts w:ascii="Times New Roman"/>
          <w:b w:val="false"/>
          <w:i w:val="false"/>
          <w:color w:val="000000"/>
          <w:sz w:val="28"/>
        </w:rPr>
        <w:t>
      4) протокол об изъятии огнестрельного оружия, использованного с нарушением законодательства Республики Казахстан в области охраны, воспроизводства и использования животного мира, запрещенных видов орудий добывания и незаконно добытых объектов животного мира и продуктов их жизнедеятельности для временного хранения до вынесения судебного решения.</w:t>
      </w:r>
    </w:p>
    <w:bookmarkEnd w:id="822"/>
    <w:bookmarkStart w:name="z588" w:id="823"/>
    <w:p>
      <w:pPr>
        <w:spacing w:after="0"/>
        <w:ind w:left="0"/>
        <w:jc w:val="both"/>
      </w:pPr>
      <w:r>
        <w:rPr>
          <w:rFonts w:ascii="Times New Roman"/>
          <w:b w:val="false"/>
          <w:i w:val="false"/>
          <w:color w:val="000000"/>
          <w:sz w:val="28"/>
        </w:rPr>
        <w:t>
      2. Акты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 обязательны для исполнения физическими и юридическими лицами.</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Правовая и социальная защита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животного мира</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15.06.2017 </w:t>
      </w:r>
      <w:r>
        <w:rPr>
          <w:rFonts w:ascii="Times New Roman"/>
          <w:b w:val="false"/>
          <w:i w:val="false"/>
          <w:color w:val="ff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Должностные лица ведомства уполномоченного органа и его территориальных подразделений, осуществляющие государственный контроль и надзор в области охраны, воспроизводства и использования животного мира, подлежат правовой и социальной защите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Государственная охрана животного мира</w:t>
      </w:r>
    </w:p>
    <w:p>
      <w:pPr>
        <w:spacing w:after="0"/>
        <w:ind w:left="0"/>
        <w:jc w:val="both"/>
      </w:pPr>
      <w:r>
        <w:rPr>
          <w:rFonts w:ascii="Times New Roman"/>
          <w:b w:val="false"/>
          <w:i w:val="false"/>
          <w:color w:val="000000"/>
          <w:sz w:val="28"/>
        </w:rPr>
        <w:t>
      1. Государственная охрана животного мира Республики Казахстан (далее - государственная охрана животного мира) состоит из работников специализированных организаций по охране животного мира, ведающих вопросами охраны, воспроизводства и использования животного мира.</w:t>
      </w:r>
    </w:p>
    <w:bookmarkStart w:name="z589" w:id="824"/>
    <w:p>
      <w:pPr>
        <w:spacing w:after="0"/>
        <w:ind w:left="0"/>
        <w:jc w:val="both"/>
      </w:pPr>
      <w:r>
        <w:rPr>
          <w:rFonts w:ascii="Times New Roman"/>
          <w:b w:val="false"/>
          <w:i w:val="false"/>
          <w:color w:val="000000"/>
          <w:sz w:val="28"/>
        </w:rPr>
        <w:t>
      2. Государственной охране животного мира для выполнения возложенных на нее обязанностей предоставляется право:</w:t>
      </w:r>
    </w:p>
    <w:bookmarkEnd w:id="824"/>
    <w:bookmarkStart w:name="z590" w:id="825"/>
    <w:p>
      <w:pPr>
        <w:spacing w:after="0"/>
        <w:ind w:left="0"/>
        <w:jc w:val="both"/>
      </w:pPr>
      <w:r>
        <w:rPr>
          <w:rFonts w:ascii="Times New Roman"/>
          <w:b w:val="false"/>
          <w:i w:val="false"/>
          <w:color w:val="000000"/>
          <w:sz w:val="28"/>
        </w:rPr>
        <w:t>
      1) проверять у физических и юридических лиц документы на право охоты и (или) рыболовства;</w:t>
      </w:r>
    </w:p>
    <w:bookmarkEnd w:id="825"/>
    <w:bookmarkStart w:name="z591" w:id="826"/>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в области охраны, воспроизводства и использования животного мира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827"/>
    <w:p>
      <w:pPr>
        <w:spacing w:after="0"/>
        <w:ind w:left="0"/>
        <w:jc w:val="both"/>
      </w:pPr>
      <w:r>
        <w:rPr>
          <w:rFonts w:ascii="Times New Roman"/>
          <w:b w:val="false"/>
          <w:i w:val="false"/>
          <w:color w:val="000000"/>
          <w:sz w:val="28"/>
        </w:rPr>
        <w:t>
      4) производить в соответствии с законодательством Республики Казахстан досмотр транспортных средств, иных объектов и мест, а при необходимости - личный досмотр задержанных лиц;</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 w:id="828"/>
    <w:p>
      <w:pPr>
        <w:spacing w:after="0"/>
        <w:ind w:left="0"/>
        <w:jc w:val="both"/>
      </w:pPr>
      <w:r>
        <w:rPr>
          <w:rFonts w:ascii="Times New Roman"/>
          <w:b w:val="false"/>
          <w:i w:val="false"/>
          <w:color w:val="000000"/>
          <w:sz w:val="28"/>
        </w:rPr>
        <w:t>
      6) на ношение форменной одежды со знаками различия (без погон) и служебного оружия в порядке, установленном законодательством Республики Казахстан;</w:t>
      </w:r>
    </w:p>
    <w:bookmarkEnd w:id="828"/>
    <w:bookmarkStart w:name="z872" w:id="829"/>
    <w:p>
      <w:pPr>
        <w:spacing w:after="0"/>
        <w:ind w:left="0"/>
        <w:jc w:val="both"/>
      </w:pPr>
      <w:r>
        <w:rPr>
          <w:rFonts w:ascii="Times New Roman"/>
          <w:b w:val="false"/>
          <w:i w:val="false"/>
          <w:color w:val="000000"/>
          <w:sz w:val="28"/>
        </w:rPr>
        <w:t>
      7) задерживать и доставлять в правоохранительные органы лиц, совершивших правонарушения в области охраны, воспроизводства и использования животного мира;</w:t>
      </w:r>
    </w:p>
    <w:bookmarkEnd w:id="829"/>
    <w:bookmarkStart w:name="z873" w:id="830"/>
    <w:p>
      <w:pPr>
        <w:spacing w:after="0"/>
        <w:ind w:left="0"/>
        <w:jc w:val="both"/>
      </w:pPr>
      <w:r>
        <w:rPr>
          <w:rFonts w:ascii="Times New Roman"/>
          <w:b w:val="false"/>
          <w:i w:val="false"/>
          <w:color w:val="000000"/>
          <w:sz w:val="28"/>
        </w:rPr>
        <w:t>
      8) изымать у физических и юридических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запрещенные виды орудий добывания, незаконно добытые объекты животного мира и продукты их жизнедеятельности и решать вопрос об их дальнейшей принадлежности в порядке, установленном законодательством Республики Казахстан.</w:t>
      </w:r>
    </w:p>
    <w:bookmarkEnd w:id="830"/>
    <w:bookmarkStart w:name="z596" w:id="831"/>
    <w:p>
      <w:pPr>
        <w:spacing w:after="0"/>
        <w:ind w:left="0"/>
        <w:jc w:val="both"/>
      </w:pPr>
      <w:r>
        <w:rPr>
          <w:rFonts w:ascii="Times New Roman"/>
          <w:b w:val="false"/>
          <w:i w:val="false"/>
          <w:color w:val="000000"/>
          <w:sz w:val="28"/>
        </w:rPr>
        <w:t>
      3. Государственная охрана животного мира обязана:</w:t>
      </w:r>
    </w:p>
    <w:bookmarkEnd w:id="831"/>
    <w:bookmarkStart w:name="z597" w:id="832"/>
    <w:p>
      <w:pPr>
        <w:spacing w:after="0"/>
        <w:ind w:left="0"/>
        <w:jc w:val="both"/>
      </w:pPr>
      <w:r>
        <w:rPr>
          <w:rFonts w:ascii="Times New Roman"/>
          <w:b w:val="false"/>
          <w:i w:val="false"/>
          <w:color w:val="000000"/>
          <w:sz w:val="28"/>
        </w:rPr>
        <w:t>
      1) предотвращать и пресекать правонарушения в области охраны, воспроизводства и использования животного мира;</w:t>
      </w:r>
    </w:p>
    <w:bookmarkEnd w:id="832"/>
    <w:bookmarkStart w:name="z598" w:id="833"/>
    <w:p>
      <w:pPr>
        <w:spacing w:after="0"/>
        <w:ind w:left="0"/>
        <w:jc w:val="both"/>
      </w:pPr>
      <w:r>
        <w:rPr>
          <w:rFonts w:ascii="Times New Roman"/>
          <w:b w:val="false"/>
          <w:i w:val="false"/>
          <w:color w:val="000000"/>
          <w:sz w:val="28"/>
        </w:rPr>
        <w:t>
      2) направлять в уполномоченный и правоохранительные органы, суд информацию, исковые требования и иные материалы по фактам нарушений законодательства Республики Казахстан в области охраны, воспроизводства и использования животного мира.</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834"/>
    <w:p>
      <w:pPr>
        <w:spacing w:after="0"/>
        <w:ind w:left="0"/>
        <w:jc w:val="both"/>
      </w:pPr>
      <w:r>
        <w:rPr>
          <w:rFonts w:ascii="Times New Roman"/>
          <w:b w:val="false"/>
          <w:i w:val="false"/>
          <w:color w:val="000000"/>
          <w:sz w:val="28"/>
        </w:rPr>
        <w:t>
      5) принимать меры по борьбе с незаконным, несообщаемым, нерегулируемым промыслом, а также незаконным оборотом продукции, изготовленной из водных биологических ресурсов.</w:t>
      </w:r>
    </w:p>
    <w:bookmarkEnd w:id="834"/>
    <w:bookmarkStart w:name="z599" w:id="835"/>
    <w:p>
      <w:pPr>
        <w:spacing w:after="0"/>
        <w:ind w:left="0"/>
        <w:jc w:val="both"/>
      </w:pPr>
      <w:r>
        <w:rPr>
          <w:rFonts w:ascii="Times New Roman"/>
          <w:b w:val="false"/>
          <w:i w:val="false"/>
          <w:color w:val="000000"/>
          <w:sz w:val="28"/>
        </w:rPr>
        <w:t>
      4. Должностным лицам государственной охраны животного мира разрешаются хранение, ношение и применение специальных средств и служебного оружия в порядке, установленном законодательством Республики Казахстан.</w:t>
      </w:r>
    </w:p>
    <w:bookmarkEnd w:id="835"/>
    <w:bookmarkStart w:name="z600" w:id="836"/>
    <w:p>
      <w:pPr>
        <w:spacing w:after="0"/>
        <w:ind w:left="0"/>
        <w:jc w:val="both"/>
      </w:pPr>
      <w:r>
        <w:rPr>
          <w:rFonts w:ascii="Times New Roman"/>
          <w:b w:val="false"/>
          <w:i w:val="false"/>
          <w:color w:val="000000"/>
          <w:sz w:val="28"/>
        </w:rPr>
        <w:t>
      5. Должностные лица государственной охраны животного мира в порядке, установленном законодательством Республики Казахстан, обеспечиваются форменной одеждой со знаками различия (без погон) и служебным оружием.</w:t>
      </w:r>
    </w:p>
    <w:bookmarkEnd w:id="836"/>
    <w:bookmarkStart w:name="z601" w:id="837"/>
    <w:p>
      <w:pPr>
        <w:spacing w:after="0"/>
        <w:ind w:left="0"/>
        <w:jc w:val="both"/>
      </w:pPr>
      <w:r>
        <w:rPr>
          <w:rFonts w:ascii="Times New Roman"/>
          <w:b w:val="false"/>
          <w:i w:val="false"/>
          <w:color w:val="000000"/>
          <w:sz w:val="28"/>
        </w:rPr>
        <w:t>
      6. Деятельность государственной охраны животного мира определяется Положением о государственной охране животного мира, утвержденным уполномоченным органом.</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23.02.2021 </w:t>
      </w:r>
      <w:r>
        <w:rPr>
          <w:rFonts w:ascii="Times New Roman"/>
          <w:b w:val="false"/>
          <w:i w:val="false"/>
          <w:color w:val="000000"/>
          <w:sz w:val="28"/>
        </w:rPr>
        <w:t>№ 11-VII</w:t>
      </w:r>
      <w:r>
        <w:rPr>
          <w:rFonts w:ascii="Times New Roman"/>
          <w:b w:val="false"/>
          <w:i w:val="false"/>
          <w:color w:val="ff0000"/>
          <w:sz w:val="28"/>
        </w:rPr>
        <w:t xml:space="preserve"> (вводится в действие с даты вступления в силу </w:t>
      </w:r>
      <w:r>
        <w:rPr>
          <w:rFonts w:ascii="Times New Roman"/>
          <w:b w:val="false"/>
          <w:i w:val="false"/>
          <w:color w:val="000000"/>
          <w:sz w:val="28"/>
        </w:rPr>
        <w:t>Конвенции</w:t>
      </w:r>
      <w:r>
        <w:rPr>
          <w:rFonts w:ascii="Times New Roman"/>
          <w:b w:val="false"/>
          <w:i w:val="false"/>
          <w:color w:val="ff0000"/>
          <w:sz w:val="28"/>
        </w:rPr>
        <w:t xml:space="preserve"> о правовом статусе Каспийского моря, совершенной 12.08.2018).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Производственный контроль по охране, воспроизводству и использованию животного мира</w:t>
      </w:r>
    </w:p>
    <w:p>
      <w:pPr>
        <w:spacing w:after="0"/>
        <w:ind w:left="0"/>
        <w:jc w:val="both"/>
      </w:pPr>
      <w:r>
        <w:rPr>
          <w:rFonts w:ascii="Times New Roman"/>
          <w:b w:val="false"/>
          <w:i w:val="false"/>
          <w:color w:val="000000"/>
          <w:sz w:val="28"/>
        </w:rPr>
        <w:t>
      1. Производственный контроль по охране, воспроизводству и использованию животного мира - деятельность егерской службы субъектов охотничьего и рыбного хозяйств, осуществляющей функцию охраны животного мира на закрепленных охотничьих угодьях и рыбохозяйственных водоемах и (или) участках.</w:t>
      </w:r>
    </w:p>
    <w:bookmarkStart w:name="z264" w:id="838"/>
    <w:p>
      <w:pPr>
        <w:spacing w:after="0"/>
        <w:ind w:left="0"/>
        <w:jc w:val="both"/>
      </w:pPr>
      <w:r>
        <w:rPr>
          <w:rFonts w:ascii="Times New Roman"/>
          <w:b w:val="false"/>
          <w:i w:val="false"/>
          <w:color w:val="000000"/>
          <w:sz w:val="28"/>
        </w:rPr>
        <w:t>
      2. Егерь имеет право:</w:t>
      </w:r>
    </w:p>
    <w:bookmarkEnd w:id="838"/>
    <w:bookmarkStart w:name="z811" w:id="839"/>
    <w:p>
      <w:pPr>
        <w:spacing w:after="0"/>
        <w:ind w:left="0"/>
        <w:jc w:val="both"/>
      </w:pPr>
      <w:r>
        <w:rPr>
          <w:rFonts w:ascii="Times New Roman"/>
          <w:b w:val="false"/>
          <w:i w:val="false"/>
          <w:color w:val="000000"/>
          <w:sz w:val="28"/>
        </w:rPr>
        <w:t>
      1) составлять протоколы об административных правонарушениях в соответствии с законодательством Республики Казахстан об административных правонарушениях для обязательной последующей передачи их в территориальное подразделение ведомства уполномоченного органа;</w:t>
      </w:r>
    </w:p>
    <w:bookmarkEnd w:id="839"/>
    <w:p>
      <w:pPr>
        <w:spacing w:after="0"/>
        <w:ind w:left="0"/>
        <w:jc w:val="both"/>
      </w:pPr>
      <w:r>
        <w:rPr>
          <w:rFonts w:ascii="Times New Roman"/>
          <w:b w:val="false"/>
          <w:i w:val="false"/>
          <w:color w:val="000000"/>
          <w:sz w:val="28"/>
        </w:rPr>
        <w:t>
      2) на ношение служебного оружия и специальной одежды со знаками различия;</w:t>
      </w:r>
    </w:p>
    <w:p>
      <w:pPr>
        <w:spacing w:after="0"/>
        <w:ind w:left="0"/>
        <w:jc w:val="both"/>
      </w:pPr>
      <w:r>
        <w:rPr>
          <w:rFonts w:ascii="Times New Roman"/>
          <w:b w:val="false"/>
          <w:i w:val="false"/>
          <w:color w:val="000000"/>
          <w:sz w:val="28"/>
        </w:rPr>
        <w:t>
      3) проверять у физических и юридических лиц документы на право охоты и рыболовства;</w:t>
      </w:r>
    </w:p>
    <w:p>
      <w:pPr>
        <w:spacing w:after="0"/>
        <w:ind w:left="0"/>
        <w:jc w:val="both"/>
      </w:pPr>
      <w:r>
        <w:rPr>
          <w:rFonts w:ascii="Times New Roman"/>
          <w:b w:val="false"/>
          <w:i w:val="false"/>
          <w:color w:val="000000"/>
          <w:sz w:val="28"/>
        </w:rPr>
        <w:t>
      4) изымать огнестрельное оружие за нарушение правил охоты для обязательной последующей передачи органам внутренних дел;</w:t>
      </w:r>
    </w:p>
    <w:p>
      <w:pPr>
        <w:spacing w:after="0"/>
        <w:ind w:left="0"/>
        <w:jc w:val="both"/>
      </w:pPr>
      <w:r>
        <w:rPr>
          <w:rFonts w:ascii="Times New Roman"/>
          <w:b w:val="false"/>
          <w:i w:val="false"/>
          <w:color w:val="000000"/>
          <w:sz w:val="28"/>
        </w:rPr>
        <w:t>
      5) изымать орудия добывания, используемые с нарушением законодательства Республики Казахстан в области охраны, воспроизводства и использования животного мира, незаконно добытую продукцию охоты и рыболовства, запрещенные виды орудий добывания для обязательной последующей передачи государственному инспектору по охране животного мира или сотрудникам органов внутренних дел Республики Казахстан;</w:t>
      </w:r>
    </w:p>
    <w:bookmarkStart w:name="z904" w:id="840"/>
    <w:p>
      <w:pPr>
        <w:spacing w:after="0"/>
        <w:ind w:left="0"/>
        <w:jc w:val="both"/>
      </w:pPr>
      <w:r>
        <w:rPr>
          <w:rFonts w:ascii="Times New Roman"/>
          <w:b w:val="false"/>
          <w:i w:val="false"/>
          <w:color w:val="000000"/>
          <w:sz w:val="28"/>
        </w:rPr>
        <w:t>
      6) останавливать транспортные и плавучие средства на территории закрепленного охотничьего угодья, рыбохозяйственного водоема и (или) участка и его береговой полосе при выезде из них.</w:t>
      </w:r>
    </w:p>
    <w:bookmarkEnd w:id="840"/>
    <w:bookmarkStart w:name="z266" w:id="841"/>
    <w:p>
      <w:pPr>
        <w:spacing w:after="0"/>
        <w:ind w:left="0"/>
        <w:jc w:val="both"/>
      </w:pPr>
      <w:r>
        <w:rPr>
          <w:rFonts w:ascii="Times New Roman"/>
          <w:b w:val="false"/>
          <w:i w:val="false"/>
          <w:color w:val="000000"/>
          <w:sz w:val="28"/>
        </w:rPr>
        <w:t>
      3. Егерь обязан:</w:t>
      </w:r>
    </w:p>
    <w:bookmarkEnd w:id="841"/>
    <w:p>
      <w:pPr>
        <w:spacing w:after="0"/>
        <w:ind w:left="0"/>
        <w:jc w:val="both"/>
      </w:pPr>
      <w:r>
        <w:rPr>
          <w:rFonts w:ascii="Times New Roman"/>
          <w:b w:val="false"/>
          <w:i w:val="false"/>
          <w:color w:val="000000"/>
          <w:sz w:val="28"/>
        </w:rPr>
        <w:t>
      1) обеспечить охрану животного мира на закрепленных охотничьих угодьях и рыбохозяйственных водоемах и (или) участках;</w:t>
      </w:r>
    </w:p>
    <w:p>
      <w:pPr>
        <w:spacing w:after="0"/>
        <w:ind w:left="0"/>
        <w:jc w:val="both"/>
      </w:pPr>
      <w:r>
        <w:rPr>
          <w:rFonts w:ascii="Times New Roman"/>
          <w:b w:val="false"/>
          <w:i w:val="false"/>
          <w:color w:val="000000"/>
          <w:sz w:val="28"/>
        </w:rPr>
        <w:t>
      2) пресекать нарушения правил охоты и рыболовства, внутреннего регламента охотничьего хозяйства, противопожарной безопасности, а также установленных ограничений и запретов на пользование животным миром в зонах покоя и на воспроизводственных участках;</w:t>
      </w:r>
    </w:p>
    <w:p>
      <w:pPr>
        <w:spacing w:after="0"/>
        <w:ind w:left="0"/>
        <w:jc w:val="both"/>
      </w:pPr>
      <w:r>
        <w:rPr>
          <w:rFonts w:ascii="Times New Roman"/>
          <w:b w:val="false"/>
          <w:i w:val="false"/>
          <w:color w:val="000000"/>
          <w:sz w:val="28"/>
        </w:rPr>
        <w:t>
      3) требовать от физических и юридических лиц прекращения действий, приводящих к гибели животных и нарушению среды их обитания;</w:t>
      </w:r>
    </w:p>
    <w:p>
      <w:pPr>
        <w:spacing w:after="0"/>
        <w:ind w:left="0"/>
        <w:jc w:val="both"/>
      </w:pPr>
      <w:r>
        <w:rPr>
          <w:rFonts w:ascii="Times New Roman"/>
          <w:b w:val="false"/>
          <w:i w:val="false"/>
          <w:color w:val="000000"/>
          <w:sz w:val="28"/>
        </w:rPr>
        <w:t>
      4) принимать меры по сохранению среды обитания, условий размножения и мест концентрации объектов животного мира;</w:t>
      </w:r>
    </w:p>
    <w:p>
      <w:pPr>
        <w:spacing w:after="0"/>
        <w:ind w:left="0"/>
        <w:jc w:val="both"/>
      </w:pPr>
      <w:r>
        <w:rPr>
          <w:rFonts w:ascii="Times New Roman"/>
          <w:b w:val="false"/>
          <w:i w:val="false"/>
          <w:color w:val="000000"/>
          <w:sz w:val="28"/>
        </w:rPr>
        <w:t>
      5) вести пропаганду бережного и гуманного отношения к животному миру;</w:t>
      </w:r>
    </w:p>
    <w:p>
      <w:pPr>
        <w:spacing w:after="0"/>
        <w:ind w:left="0"/>
        <w:jc w:val="both"/>
      </w:pPr>
      <w:r>
        <w:rPr>
          <w:rFonts w:ascii="Times New Roman"/>
          <w:b w:val="false"/>
          <w:i w:val="false"/>
          <w:color w:val="000000"/>
          <w:sz w:val="28"/>
        </w:rPr>
        <w:t>
      6) принимать меры по оказанию помощи объектам животного мира в случае заболеваний и угрозы гибели при стихийных бедствиях;</w:t>
      </w:r>
    </w:p>
    <w:p>
      <w:pPr>
        <w:spacing w:after="0"/>
        <w:ind w:left="0"/>
        <w:jc w:val="both"/>
      </w:pPr>
      <w:r>
        <w:rPr>
          <w:rFonts w:ascii="Times New Roman"/>
          <w:b w:val="false"/>
          <w:i w:val="false"/>
          <w:color w:val="000000"/>
          <w:sz w:val="28"/>
        </w:rPr>
        <w:t>
      7) обеспечивать сохранность аншлагов.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Общественный контроль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Общественный контроль в области охраны, воспроизводства и использования животного мира осуществляется в соответствии с Законом Республики Казахстан "Об общественном контроле".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 в редакции Закона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8" w:id="842"/>
    <w:p>
      <w:pPr>
        <w:spacing w:after="0"/>
        <w:ind w:left="0"/>
        <w:jc w:val="left"/>
      </w:pPr>
      <w:r>
        <w:rPr>
          <w:rFonts w:ascii="Times New Roman"/>
          <w:b/>
          <w:i w:val="false"/>
          <w:color w:val="000000"/>
        </w:rPr>
        <w:t xml:space="preserve"> Глава 11. Заключительные положения</w:t>
      </w:r>
    </w:p>
    <w:bookmarkEnd w:id="842"/>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Нарушение законодательства Республики Казахстан в области охраны, воспроизводства и использования животного мира влечет ответственность, установленную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Разрешение споров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Споры, возникающие в области охраны, воспроизводства и использования животного мира, разрешаются в порядке, установленном законодательством Республики Казахстан.</w:t>
      </w:r>
    </w:p>
    <w:p>
      <w:pPr>
        <w:spacing w:after="0"/>
        <w:ind w:left="0"/>
        <w:jc w:val="both"/>
      </w:pPr>
      <w:r>
        <w:rPr>
          <w:rFonts w:ascii="Times New Roman"/>
          <w:b/>
          <w:i w:val="false"/>
          <w:color w:val="000000"/>
          <w:sz w:val="28"/>
        </w:rPr>
        <w:t>Статья 60. Международное сотрудничество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Международное сотрудничество в области охраны, воспроизводства и использования животного мира осуществляется в соответствии с законодательством Республики Казахстан и международными договорами.</w:t>
      </w:r>
    </w:p>
    <w:p>
      <w:pPr>
        <w:spacing w:after="0"/>
        <w:ind w:left="0"/>
        <w:jc w:val="both"/>
      </w:pPr>
      <w:r>
        <w:rPr>
          <w:rFonts w:ascii="Times New Roman"/>
          <w:b/>
          <w:i w:val="false"/>
          <w:color w:val="000000"/>
          <w:sz w:val="28"/>
        </w:rPr>
        <w:t>Статья 61.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Start w:name="z602" w:id="843"/>
    <w:p>
      <w:pPr>
        <w:spacing w:after="0"/>
        <w:ind w:left="0"/>
        <w:jc w:val="both"/>
      </w:pPr>
      <w:r>
        <w:rPr>
          <w:rFonts w:ascii="Times New Roman"/>
          <w:b w:val="false"/>
          <w:i w:val="false"/>
          <w:color w:val="000000"/>
          <w:sz w:val="28"/>
        </w:rPr>
        <w:t>
      2. Признать утратившими силу:</w:t>
      </w:r>
    </w:p>
    <w:bookmarkEnd w:id="8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октября 1993 г. "Об охране, воспроизводстве и использовании животного мира" (Ведомости Верховного Совета Республики Казахстан, 1993 г., N 18, ст. 439; Ведомости Парламента Республики Казахстан, 1999 г., N 11, ст. 357; 2001 г., N 3, ст. 20; N 24, ст. 338);</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21 октября 1993 г. "О порядке введения в действие Закона Республики Казахстан "Об охране, воспроизводстве и использовании животного мира" (Ведомости Верховного Совета Республики Казахстан, 1993 г., N 18, ст. 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