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c552" w14:textId="bdd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Соединенными Штатами Америки о предоставлении лиц в распоряжение Международного Уголовного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октября 2004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Соединенными Штатами Америки о предоставлении лиц в распоряжение Международного Уголовного Суда, совершенное в Нью-Йорке 22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Соединенными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Штатами Америки о предоставлении лиц в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Уголовного Суда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силу 07.10.2004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Соединенные Штаты Америки,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важность привлечения к суду тех, кто совершает геноцид, преступления против человечества и военные преступления,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Соединенные Штаты Америки выразили свое намерение расследовать и преследовать в уголовном порядке, где это уместно, акты, подлежащие юрисдикции Международного Уголовного Суда, которые, как утверждается, совершили их официальные лица, работники, военный персонал или другие граждане;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В целях настоящего Соглашения под определением "лица" любой из Сторон, понимаются все граждане и настоящий или бывший военный персонал этой Стороны.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 одной Стороны, находящиеся на территории другой Стороны, не подлежат без письменного согласия первой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предоставлению в распоряжение или передаче любым способом Международному Уголовному Суду для любых целей,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предоставлению в распоряжение или передаче любым способом любой другой организации или третьей стране или высланы в любую третью страну, с целью предоставления в распоряжение или передачи Международному Уголовному Суду.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Республика Казахстан выдает, предоставляет в распоряжение или передает другим способом лицо Соединенных Штатов Америки любой третьей стране, Республика Казахстан не согласится на предоставление в распоряжение или передачу этого лица Международному Уголовному Суду третьей страной без письменного согласия Соединенных Штатов Америки.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Когда Соединенные Штаты Америки выдают, предоставляют в распоряжение или передают другим способом лицо Республики Казахстан любой третьей стране, Соединенные Штаты Америки не согласятся на предоставление в распоряжение или передачу этого лица Международному Уголовному Суду третьей страной без письменного согласия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взаимному письменному согласию Сторон в настоящее Соглашение могут вноситься изменения и дополнения.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споры и разногласия при применении или толковании положений настоящего Соглашения, разрешаются путем консультаций между Сторонами, и в их урегулировании Стороны не ссылаются на какую-либо третью Сторону или международный суд.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Соглашение вступает в силу с момента обмена письменными уведомлениями о выполнении Сторонами внутригосударственных процедур, необходимых для его вступления в силу.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Соглашение может быть прекращено любой Стороной путем направления соответствующего письменного уведомления. В этом случае, настоящее Соглашение прекращает свое действие через год с момента направления такого письменного уведомления. Положения настоящего Соглашения продолжают действовать в отношении любого деяния, произошедшего, или любого предположения, выдвинутого до фактической даты прекращения его действия.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Совершено в городе Нью-Йорк 22 сентября 2003 года, в двух экземплярах, каждый на английском и русском языках, причем оба текста имеют одинаковую силу. Будет подготовлен текст на казахском языке, который будет признан в равной степени имеющим законную силу, что будет подтверждено посредством обмена дипломатическими нотами, подтверждающими его соответствие тексту на английском языке.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    За Соединенные Штаты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          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 верность данной копии оригинала Соглашения между Республикой Казахстан и Соединенными Штатами Америки о предоставлении лиц в распоряжение Международного Уголовного Суда, совершенного в городе Нью-Йорк 22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