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64af5" w14:textId="bc64a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государственной регистрации ипотеки судна или строящегося судна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22 октября 2004 года N 601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изменения и дополнения в следующие законодательные акты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12 июня 2001 г. "О налогах и других обязательных платежах в бюджет" (Налоговый кодекс) (Ведомости Парламента Республики Казахстан, 2001 г., N 11-12, ст. 168; 2002 г., N 6, ст. 73, 75; N 19-20, ст. 171; 2003 г., N 1-2, ст. 6; N 4, ст. 25; N 11, ст. 56; N 15, ст. 133, 139; N 21-22, ст. 160; N 24, ст. 178; 2004 г., N 5, ст. 30):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61 дополнить пунктом 6-1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"6-1. Сбор за государственную регистрацию ипотеки судна или строящегося судна.";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главой 73-1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"Глава 73-1. Сбор за государственную регистрацию ипотеки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судна или строящегося судна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415-1. Общие положения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Сбор за государственную регистрацию ипотеки судна или строящегося судна (далее - сбор) взимается при государственной регистрации ипотеки судна или строящегося судна, а также при получении дубликата документа, удостоверяющего государственную регистрацию (далее - регистрация).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Регистрация осуществляется уполномоченным органом в области транспорта (далее - регистрирующий орган) в порядке и случаях, установленных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415-2. Плательщики сбора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Плательщиками сбора являются физические и юридические лица, заключившие договор ипотеки судна или строящегося судна.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415-3. Порядок исчисления, уплаты сбора и возврата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уплаченных сумм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Сумма сбора исчисляется по ставкам, установленным Правительством Республики Казахстан, и уплачивается до подачи соответствующих документов в регистрирующий орган.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Сумма сбора вносится в бюджет по месту осуществления регистрации.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Возврат уплаченных сумм сбора не производится, за исключением случаев отказа лиц, уплативших сбор, от совершения регистрации до подачи соответствующих документов в регистрирующий орган.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возврат производится после представления плательщиком документа, выданного соответствующим регистрирующим органом, подтверждающим непредставление указанным лицом документов на совершение регистрационных действий.".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г. (Ведомости Парламента Республики Казахстан, 2004 г., N 8-9, ст. 53):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статьи 46 дополнить подпунктом 12-1)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"12-1) сбор за государственную регистрацию ипотеки судна или строящегося судна;".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17 января 2002 г. "О торговом мореплавании" (Ведомости Парламента Республики Казахстан, 2002 г., N 2, ст. 16):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41) статьи 1 слово "регистрации" заменить словами "государственной регистрации судов и прав на них";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1 статьи 10 слово "регистрации" заменить словами "государственной регистрации";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пунктах 3 и 4 статьи 11 слово "регистрации" заменить словами "государственной регистрации";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пункте 2 статьи 13 слово "регистрации" заменить словами "государственной регистрации";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части второй пункта 3 статьи 16 слово "регистрации" заменить словами "государственной регистрации";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части первой статьи 18 слово "регистрации" заменить словами "государственной регистрации";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статье 20 слова "правилами регистрации" заменить словами "правилами государственной регистрации";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пункте 1 статьи 209 слово "регистрации" заменить словами "государственной регистрации";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заголовке статьи 211 слово "Регистрация" заменить словами "Государственная регистрация";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статье 212: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заголовке, пункте 1, абзаце первом части первой и части второй пункта 2, пунктах 4 и 8 слово "регистрации" заменить словами "государственной регистрации";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"ее регистрации,", "требованиям регистрации" заменить соответственно словами "ее государственной регистрации,", "требованиям государственной регистрации";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 слова "свидетельство о регистрации" заменить словами "свидетельство о государственной регистрации";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За государственную регистрацию ипотеки судна или строящегося судна взимается сбор в порядке, определяемом налоговым законодательством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"6-1. Порядок предоставления информации о государственной регистрации ипотеки судна или строящегося судна устанавливается Правительством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тексте статьи 214 слово "регистрации" заменить словами "государственной регистрации";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заголовке и пункте 1 статьи 217 слово "регистрации" заменить словами "государственной регистрации".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с 1 января 2005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