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95415" w14:textId="2a954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обороне и Вооруженных Силах Республики Казахстан</w:t>
      </w:r>
    </w:p>
    <w:p>
      <w:pPr>
        <w:spacing w:after="0"/>
        <w:ind w:left="0"/>
        <w:jc w:val="both"/>
      </w:pPr>
      <w:r>
        <w:rPr>
          <w:rFonts w:ascii="Times New Roman"/>
          <w:b w:val="false"/>
          <w:i w:val="false"/>
          <w:color w:val="000000"/>
          <w:sz w:val="28"/>
        </w:rPr>
        <w:t>Закон Республики Казахстан от 7 января 2005 года N 29.</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Настоящий Закон регулирует общественные отношения в области организации обороны и Вооруженных Сил Республики Казахстан, функции и полномочия государственных органов в обеспечении обороноспособности страны, права и обязанности граждан и организаций в сфере обороны.</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291" w:id="1"/>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End w:id="1"/>
    <w:bookmarkStart w:name="z292" w:id="2"/>
    <w:p>
      <w:pPr>
        <w:spacing w:after="0"/>
        <w:ind w:left="0"/>
        <w:jc w:val="both"/>
      </w:pPr>
      <w:r>
        <w:rPr>
          <w:rFonts w:ascii="Times New Roman"/>
          <w:b w:val="false"/>
          <w:i w:val="false"/>
          <w:color w:val="000000"/>
          <w:sz w:val="28"/>
        </w:rPr>
        <w:t xml:space="preserve">
      1) гражданский персонал – граждане Республики Казахстан, находящиеся на государственной службе или состоящие в трудовых отношениях в Вооруженных Силах Республики Казахстан; </w:t>
      </w:r>
    </w:p>
    <w:bookmarkEnd w:id="2"/>
    <w:bookmarkStart w:name="z293" w:id="3"/>
    <w:p>
      <w:pPr>
        <w:spacing w:after="0"/>
        <w:ind w:left="0"/>
        <w:jc w:val="both"/>
      </w:pPr>
      <w:r>
        <w:rPr>
          <w:rFonts w:ascii="Times New Roman"/>
          <w:b w:val="false"/>
          <w:i w:val="false"/>
          <w:color w:val="000000"/>
          <w:sz w:val="28"/>
        </w:rPr>
        <w:t xml:space="preserve">
      2) специальные войска – воинские части и подразделения инженерного и химического обеспечения, разведки, связи, радиоэлектронной борьбы, информационной безопасности, предназначенные для выполнения специальных задач по обеспечению боевой деятельности Вооруженных Сил Республики Казахстан, других войск и воинских формирований; </w:t>
      </w:r>
    </w:p>
    <w:bookmarkEnd w:id="3"/>
    <w:bookmarkStart w:name="z294" w:id="4"/>
    <w:p>
      <w:pPr>
        <w:spacing w:after="0"/>
        <w:ind w:left="0"/>
        <w:jc w:val="both"/>
      </w:pPr>
      <w:r>
        <w:rPr>
          <w:rFonts w:ascii="Times New Roman"/>
          <w:b w:val="false"/>
          <w:i w:val="false"/>
          <w:color w:val="000000"/>
          <w:sz w:val="28"/>
        </w:rPr>
        <w:t xml:space="preserve">
      3) специальные формирования – формирования, создаваемые государственными органами и организациями независимо от формы собственности в системе обороны при объявлении мобилизации для охраны и выполнения работ по восстановлению объектов промышленности, сельского хозяйства, транспорта, транспортной инфраструктуры и связи, оказания медицинских услуг (помощи), а также локализации и ликвидации чрезвычайных ситуаций; </w:t>
      </w:r>
    </w:p>
    <w:bookmarkEnd w:id="4"/>
    <w:bookmarkStart w:name="z459" w:id="5"/>
    <w:p>
      <w:pPr>
        <w:spacing w:after="0"/>
        <w:ind w:left="0"/>
        <w:jc w:val="both"/>
      </w:pPr>
      <w:r>
        <w:rPr>
          <w:rFonts w:ascii="Times New Roman"/>
          <w:b w:val="false"/>
          <w:i w:val="false"/>
          <w:color w:val="000000"/>
          <w:sz w:val="28"/>
        </w:rPr>
        <w:t>
      3-1) Силы специальных операций – часть Вооруженных Сил Республики Казахстан, предназначенная для проведения специальных операций Вооруженных Сил Республики Казахстан, а также выполнения задач в соответствии с законодательством Республики Казахстан;</w:t>
      </w:r>
    </w:p>
    <w:bookmarkEnd w:id="5"/>
    <w:bookmarkStart w:name="z295" w:id="6"/>
    <w:p>
      <w:pPr>
        <w:spacing w:after="0"/>
        <w:ind w:left="0"/>
        <w:jc w:val="both"/>
      </w:pPr>
      <w:r>
        <w:rPr>
          <w:rFonts w:ascii="Times New Roman"/>
          <w:b w:val="false"/>
          <w:i w:val="false"/>
          <w:color w:val="000000"/>
          <w:sz w:val="28"/>
        </w:rPr>
        <w:t xml:space="preserve">
      4) оперативное оборудование территории – комплекс мероприятий, направленных на подготовку и поддержание в постоянной готовности транспортных сооружений, дорожных сетей, складского хозяйства, связи, водо-, тепло- и энергоснабжения к эксплуатации для оперативного решения задач в целях обороны; </w:t>
      </w:r>
    </w:p>
    <w:bookmarkEnd w:id="6"/>
    <w:bookmarkStart w:name="z296" w:id="7"/>
    <w:p>
      <w:pPr>
        <w:spacing w:after="0"/>
        <w:ind w:left="0"/>
        <w:jc w:val="both"/>
      </w:pPr>
      <w:r>
        <w:rPr>
          <w:rFonts w:ascii="Times New Roman"/>
          <w:b w:val="false"/>
          <w:i w:val="false"/>
          <w:color w:val="000000"/>
          <w:sz w:val="28"/>
        </w:rPr>
        <w:t xml:space="preserve">
      5) территориальные войска – воинские части и подразделения (формирования) территориальной обороны, являющиеся составной частью Вооруженных Сил Республики Казахстан, предназначенные для выполнения соответствующих задач в пределах границы административно-территориальной единицы Республики Казахстан; </w:t>
      </w:r>
    </w:p>
    <w:bookmarkEnd w:id="7"/>
    <w:p>
      <w:pPr>
        <w:spacing w:after="0"/>
        <w:ind w:left="0"/>
        <w:jc w:val="both"/>
      </w:pPr>
      <w:r>
        <w:rPr>
          <w:rFonts w:ascii="Times New Roman"/>
          <w:b w:val="false"/>
          <w:i w:val="false"/>
          <w:color w:val="000000"/>
          <w:sz w:val="28"/>
        </w:rPr>
        <w:t xml:space="preserve">
      6) специальное развертывание территориальных войск – комплектование воинских частей и подразделений (формирований) территориальной обороны путем призыва военнообязанных на специальные воинские сборы по выполнению мероприятий при введении и обеспечении режима чрезвычайного положения, ликвидации чрезвычайных ситуаций природного и техногенного характера и их последствий и в иных случаях, определяемых Президентом Республики Казахстан; </w:t>
      </w:r>
    </w:p>
    <w:bookmarkStart w:name="z415" w:id="8"/>
    <w:p>
      <w:pPr>
        <w:spacing w:after="0"/>
        <w:ind w:left="0"/>
        <w:jc w:val="both"/>
      </w:pPr>
      <w:r>
        <w:rPr>
          <w:rFonts w:ascii="Times New Roman"/>
          <w:b w:val="false"/>
          <w:i w:val="false"/>
          <w:color w:val="000000"/>
          <w:sz w:val="28"/>
        </w:rPr>
        <w:t>
      6-1) территориальные органы территориальных войск – тактические органы военного управления территориальной обороны областей, городов республиканского значения, столицы, функционирующие на правах воинских частей и подразделений Вооруженных Сил Республики Казахстан;</w:t>
      </w:r>
    </w:p>
    <w:bookmarkEnd w:id="8"/>
    <w:bookmarkStart w:name="z298" w:id="9"/>
    <w:p>
      <w:pPr>
        <w:spacing w:after="0"/>
        <w:ind w:left="0"/>
        <w:jc w:val="both"/>
      </w:pPr>
      <w:r>
        <w:rPr>
          <w:rFonts w:ascii="Times New Roman"/>
          <w:b w:val="false"/>
          <w:i w:val="false"/>
          <w:color w:val="000000"/>
          <w:sz w:val="28"/>
        </w:rPr>
        <w:t xml:space="preserve">
      7) территориальная оборона – совокупность мероприятий, осуществляемых Правительством Республики Казахстан в целях защиты населения, объектов и коммуникаций Республики Казахстан от действий противника, диверсионных актов или актов терроризма, а также введения и обеспечения режимов чрезвычайного или военного положения; </w:t>
      </w:r>
    </w:p>
    <w:bookmarkEnd w:id="9"/>
    <w:bookmarkStart w:name="z299" w:id="10"/>
    <w:p>
      <w:pPr>
        <w:spacing w:after="0"/>
        <w:ind w:left="0"/>
        <w:jc w:val="both"/>
      </w:pPr>
      <w:r>
        <w:rPr>
          <w:rFonts w:ascii="Times New Roman"/>
          <w:b w:val="false"/>
          <w:i w:val="false"/>
          <w:color w:val="000000"/>
          <w:sz w:val="28"/>
        </w:rPr>
        <w:t xml:space="preserve">
      8) аппарат военного атташе – атташе по вопросам обороны (военный атташе), его заместители и помощники, являющиеся военнослужащими, представляющими интересы Вооруженных Сил Республики Казахстан в иностранном государстве; </w:t>
      </w:r>
    </w:p>
    <w:bookmarkEnd w:id="10"/>
    <w:bookmarkStart w:name="z300" w:id="11"/>
    <w:p>
      <w:pPr>
        <w:spacing w:after="0"/>
        <w:ind w:left="0"/>
        <w:jc w:val="both"/>
      </w:pPr>
      <w:r>
        <w:rPr>
          <w:rFonts w:ascii="Times New Roman"/>
          <w:b w:val="false"/>
          <w:i w:val="false"/>
          <w:color w:val="000000"/>
          <w:sz w:val="28"/>
        </w:rPr>
        <w:t xml:space="preserve">
      9) органы военного управления – стратегические, оперативно-стратегические, оперативно-территориальные, оперативно-тактические, тактические и местные органы военного управления; </w:t>
      </w:r>
    </w:p>
    <w:bookmarkEnd w:id="11"/>
    <w:bookmarkStart w:name="z301" w:id="12"/>
    <w:p>
      <w:pPr>
        <w:spacing w:after="0"/>
        <w:ind w:left="0"/>
        <w:jc w:val="both"/>
      </w:pPr>
      <w:r>
        <w:rPr>
          <w:rFonts w:ascii="Times New Roman"/>
          <w:b w:val="false"/>
          <w:i w:val="false"/>
          <w:color w:val="000000"/>
          <w:sz w:val="28"/>
        </w:rPr>
        <w:t xml:space="preserve">
      10) воинская часть – республиканское государственное учреждение, являющееся организационно-самостоятельной единицей Вооруженных Сил Республики Казахстан, других войск и воинских формирований, которому присваивается условное и (или) действительное наименования; </w:t>
      </w:r>
    </w:p>
    <w:bookmarkEnd w:id="12"/>
    <w:bookmarkStart w:name="z302" w:id="13"/>
    <w:p>
      <w:pPr>
        <w:spacing w:after="0"/>
        <w:ind w:left="0"/>
        <w:jc w:val="both"/>
      </w:pPr>
      <w:r>
        <w:rPr>
          <w:rFonts w:ascii="Times New Roman"/>
          <w:b w:val="false"/>
          <w:i w:val="false"/>
          <w:color w:val="000000"/>
          <w:sz w:val="28"/>
        </w:rPr>
        <w:t xml:space="preserve">
      11) автоматизированная система управления военного назначения – система, предназначенная для сбора, обработки, хранения, поиска, распространения, передачи и предоставления информации с применением аппаратно-программного комплекса для принятия решения, планирования, постановки и доведения задач до войск (сил), контроля их исполнения в целях управления войсками (силами) в мирное и военное время; </w:t>
      </w:r>
    </w:p>
    <w:bookmarkEnd w:id="13"/>
    <w:bookmarkStart w:name="z444" w:id="14"/>
    <w:p>
      <w:pPr>
        <w:spacing w:after="0"/>
        <w:ind w:left="0"/>
        <w:jc w:val="both"/>
      </w:pPr>
      <w:r>
        <w:rPr>
          <w:rFonts w:ascii="Times New Roman"/>
          <w:b w:val="false"/>
          <w:i w:val="false"/>
          <w:color w:val="000000"/>
          <w:sz w:val="28"/>
        </w:rPr>
        <w:t>
      11-1) информационно-коммуникационная инфраструктура военного назначения – совокупность объектов информационно-коммуникационной инфраструктуры, обеспечивающих функционирование военной организации государства;</w:t>
      </w:r>
    </w:p>
    <w:bookmarkEnd w:id="14"/>
    <w:bookmarkStart w:name="z445" w:id="15"/>
    <w:p>
      <w:pPr>
        <w:spacing w:after="0"/>
        <w:ind w:left="0"/>
        <w:jc w:val="both"/>
      </w:pPr>
      <w:r>
        <w:rPr>
          <w:rFonts w:ascii="Times New Roman"/>
          <w:b w:val="false"/>
          <w:i w:val="false"/>
          <w:color w:val="000000"/>
          <w:sz w:val="28"/>
        </w:rPr>
        <w:t>
      11-2) единый оператор информационно-коммуникационной инфраструктуры военного назначения – юридическое лицо со стопроцентным участием государства, на которое возложены функции управления проектами по созданию объектов информационно-коммуникационной инфраструктуры военного назначения, а также функции по их внедрению, сопровождению, развитию, интеграции и системно-техническому обслуживанию, оказанию консультационной помощи субъектам информационно-коммуникационной инфраструктуры военного назначения государственных органов и обеспечению соответствия информационной безопасности информационно-коммуникационной инфраструктуры военного назначения;</w:t>
      </w:r>
    </w:p>
    <w:bookmarkEnd w:id="15"/>
    <w:bookmarkStart w:name="z303" w:id="16"/>
    <w:p>
      <w:pPr>
        <w:spacing w:after="0"/>
        <w:ind w:left="0"/>
        <w:jc w:val="both"/>
      </w:pPr>
      <w:r>
        <w:rPr>
          <w:rFonts w:ascii="Times New Roman"/>
          <w:b w:val="false"/>
          <w:i w:val="false"/>
          <w:color w:val="000000"/>
          <w:sz w:val="28"/>
        </w:rPr>
        <w:t xml:space="preserve">
      12) военное имущество – оборонные объекты, все виды вооружения, военной техники, специальные средства и другое имущество, находящиеся на праве оперативного управления государственных учреждений Вооруженных Сил Республики Казахстан, других войск и воинских формирований; </w:t>
      </w:r>
    </w:p>
    <w:bookmarkEnd w:id="16"/>
    <w:bookmarkStart w:name="z304" w:id="17"/>
    <w:p>
      <w:pPr>
        <w:spacing w:after="0"/>
        <w:ind w:left="0"/>
        <w:jc w:val="both"/>
      </w:pPr>
      <w:r>
        <w:rPr>
          <w:rFonts w:ascii="Times New Roman"/>
          <w:b w:val="false"/>
          <w:i w:val="false"/>
          <w:color w:val="000000"/>
          <w:sz w:val="28"/>
        </w:rPr>
        <w:t>
      13) военная техника – боевые машины, военные корабли (катера и другие суда), военные воздушные суда и другие летательные аппараты, которыми оснащаются Вооруженные Силы Республики Казахстан, другие войска и воинские формирования;</w:t>
      </w:r>
    </w:p>
    <w:bookmarkEnd w:id="17"/>
    <w:bookmarkStart w:name="z305" w:id="18"/>
    <w:p>
      <w:pPr>
        <w:spacing w:after="0"/>
        <w:ind w:left="0"/>
        <w:jc w:val="both"/>
      </w:pPr>
      <w:r>
        <w:rPr>
          <w:rFonts w:ascii="Times New Roman"/>
          <w:b w:val="false"/>
          <w:i w:val="false"/>
          <w:color w:val="000000"/>
          <w:sz w:val="28"/>
        </w:rPr>
        <w:t xml:space="preserve">
      14) род войск – самостоятельная либо входящая в состав вида составная часть Вооруженных Сил Республики Казахстан, имеющая свойственные только ей основное оружие и военную технику, а также способы их боевого применения; </w:t>
      </w:r>
    </w:p>
    <w:bookmarkEnd w:id="18"/>
    <w:p>
      <w:pPr>
        <w:spacing w:after="0"/>
        <w:ind w:left="0"/>
        <w:jc w:val="both"/>
      </w:pPr>
      <w:r>
        <w:rPr>
          <w:rFonts w:ascii="Times New Roman"/>
          <w:b w:val="false"/>
          <w:i w:val="false"/>
          <w:color w:val="000000"/>
          <w:sz w:val="28"/>
        </w:rPr>
        <w:t>
      15) другие войска и воинские формирования – Пограничная служба, Авиационная служба, Пограничная академия, органы военной контрразведки и военной полиции Комитета национальной безопасности Республики Казахстан и иные подразделения органов национальной безопасности Республики Казахстан, определяемые в установленном законодательством Республики Казахстан порядке, Силы особого назначения Службы государственной охраны Республики Казахстан, Национальная гвардия Республики Казахстан, военно-следственные органы Министерства внутренних дел Республики Казахстан, органы управления и воинские части гражданской обороны уполномоченного органа в сфере гражданской защиты, органы военной прокуратуры;</w:t>
      </w:r>
    </w:p>
    <w:bookmarkStart w:name="z416" w:id="19"/>
    <w:p>
      <w:pPr>
        <w:spacing w:after="0"/>
        <w:ind w:left="0"/>
        <w:jc w:val="both"/>
      </w:pPr>
      <w:r>
        <w:rPr>
          <w:rFonts w:ascii="Times New Roman"/>
          <w:b w:val="false"/>
          <w:i w:val="false"/>
          <w:color w:val="000000"/>
          <w:sz w:val="28"/>
        </w:rPr>
        <w:t>
      15-1) единая военно-техническая политика – система концептуальных взглядов и практических действий, реализуемых государственными органами в интересах обеспечения высокой технической оснащенности Вооруженных Сил Республики Казахстан, других войск и воинских формирований с учетом поставленных перед ними практических задач, экономических возможностей государства и состояния военно-политической обстановки;</w:t>
      </w:r>
    </w:p>
    <w:bookmarkEnd w:id="19"/>
    <w:bookmarkStart w:name="z307" w:id="20"/>
    <w:p>
      <w:pPr>
        <w:spacing w:after="0"/>
        <w:ind w:left="0"/>
        <w:jc w:val="both"/>
      </w:pPr>
      <w:r>
        <w:rPr>
          <w:rFonts w:ascii="Times New Roman"/>
          <w:b w:val="false"/>
          <w:i w:val="false"/>
          <w:color w:val="000000"/>
          <w:sz w:val="28"/>
        </w:rPr>
        <w:t>
      16) нормы снабжения (натуральные нормы) – количество материальных средств, установленных к выдаче в мирное или военное время военнослужащим, подразделениям, воинским частям (кораблям) и соединениям;</w:t>
      </w:r>
    </w:p>
    <w:bookmarkEnd w:id="20"/>
    <w:bookmarkStart w:name="z308" w:id="21"/>
    <w:p>
      <w:pPr>
        <w:spacing w:after="0"/>
        <w:ind w:left="0"/>
        <w:jc w:val="both"/>
      </w:pPr>
      <w:r>
        <w:rPr>
          <w:rFonts w:ascii="Times New Roman"/>
          <w:b w:val="false"/>
          <w:i w:val="false"/>
          <w:color w:val="000000"/>
          <w:sz w:val="28"/>
        </w:rPr>
        <w:t xml:space="preserve">
      17) боевая готовность – состояние, определяющее степень подготовленности Вооруженных Сил Республики Казахстан, других войск и воинских формирований к выполнению возложенных на них задач в установленные сроки; </w:t>
      </w:r>
    </w:p>
    <w:bookmarkEnd w:id="21"/>
    <w:bookmarkStart w:name="z309" w:id="22"/>
    <w:p>
      <w:pPr>
        <w:spacing w:after="0"/>
        <w:ind w:left="0"/>
        <w:jc w:val="both"/>
      </w:pPr>
      <w:r>
        <w:rPr>
          <w:rFonts w:ascii="Times New Roman"/>
          <w:b w:val="false"/>
          <w:i w:val="false"/>
          <w:color w:val="000000"/>
          <w:sz w:val="28"/>
        </w:rPr>
        <w:t xml:space="preserve">
      18) боевая способность – состояние войск (сил) Вооруженных Сил Республики Казахстан, других войск и воинских формирований, позволяющее им вести боевые (войсковые, специальные) действия в соответствии с предназначением и реализовать свои боевые возможности; </w:t>
      </w:r>
    </w:p>
    <w:bookmarkEnd w:id="22"/>
    <w:bookmarkStart w:name="z310" w:id="23"/>
    <w:p>
      <w:pPr>
        <w:spacing w:after="0"/>
        <w:ind w:left="0"/>
        <w:jc w:val="both"/>
      </w:pPr>
      <w:r>
        <w:rPr>
          <w:rFonts w:ascii="Times New Roman"/>
          <w:b w:val="false"/>
          <w:i w:val="false"/>
          <w:color w:val="000000"/>
          <w:sz w:val="28"/>
        </w:rPr>
        <w:t xml:space="preserve">
      19) боевая задача – задача, поставленная вышестоящим командиром (начальником) для достижения определенной цели в бою (операции) к установленному сроку; </w:t>
      </w:r>
    </w:p>
    <w:bookmarkEnd w:id="23"/>
    <w:bookmarkStart w:name="z311" w:id="24"/>
    <w:p>
      <w:pPr>
        <w:spacing w:after="0"/>
        <w:ind w:left="0"/>
        <w:jc w:val="both"/>
      </w:pPr>
      <w:r>
        <w:rPr>
          <w:rFonts w:ascii="Times New Roman"/>
          <w:b w:val="false"/>
          <w:i w:val="false"/>
          <w:color w:val="000000"/>
          <w:sz w:val="28"/>
        </w:rPr>
        <w:t xml:space="preserve">
      20) высшее командование (высший командный состав) – Министр обороны Республики Казахстан, его заместители, главнокомандующие видами Вооруженных Сил Республики Казахстан и иные должностные лица, назначаемые Президентом Республики Казахстан; </w:t>
      </w:r>
    </w:p>
    <w:bookmarkEnd w:id="24"/>
    <w:bookmarkStart w:name="z312" w:id="25"/>
    <w:p>
      <w:pPr>
        <w:spacing w:after="0"/>
        <w:ind w:left="0"/>
        <w:jc w:val="both"/>
      </w:pPr>
      <w:r>
        <w:rPr>
          <w:rFonts w:ascii="Times New Roman"/>
          <w:b w:val="false"/>
          <w:i w:val="false"/>
          <w:color w:val="000000"/>
          <w:sz w:val="28"/>
        </w:rPr>
        <w:t xml:space="preserve">
      21) органы военной разведки Министерства обороны Республики Казахстан – подразделения Вооруженных Сил Республики Казахстан, осуществляющие разведывательную и оперативно-розыскную деятельность в соответствии с законами Республики Казахстан; </w:t>
      </w:r>
    </w:p>
    <w:bookmarkEnd w:id="25"/>
    <w:bookmarkStart w:name="z313" w:id="26"/>
    <w:p>
      <w:pPr>
        <w:spacing w:after="0"/>
        <w:ind w:left="0"/>
        <w:jc w:val="both"/>
      </w:pPr>
      <w:r>
        <w:rPr>
          <w:rFonts w:ascii="Times New Roman"/>
          <w:b w:val="false"/>
          <w:i w:val="false"/>
          <w:color w:val="000000"/>
          <w:sz w:val="28"/>
        </w:rPr>
        <w:t>
      22) Вооруженные Силы Республики Казахстан (далее – Вооруженные Силы) – основа военной организации государства, создаваемая и содержащаяся Республикой Казахстан для обеспечения обороны, отражения агрессии или предотвращения непосредственной внешней угрозы, а также выполнения задач, вытекающих из международных обязательств Республики Казахстан;</w:t>
      </w:r>
    </w:p>
    <w:bookmarkEnd w:id="26"/>
    <w:bookmarkStart w:name="z427" w:id="27"/>
    <w:p>
      <w:pPr>
        <w:spacing w:after="0"/>
        <w:ind w:left="0"/>
        <w:jc w:val="both"/>
      </w:pPr>
      <w:r>
        <w:rPr>
          <w:rFonts w:ascii="Times New Roman"/>
          <w:b w:val="false"/>
          <w:i w:val="false"/>
          <w:color w:val="000000"/>
          <w:sz w:val="28"/>
        </w:rPr>
        <w:t>
      22-1) план обороны Республики Казахстан – комплект взаимосвязанных документов по обеспечению обороны государства;</w:t>
      </w:r>
    </w:p>
    <w:bookmarkEnd w:id="27"/>
    <w:bookmarkStart w:name="z314" w:id="28"/>
    <w:p>
      <w:pPr>
        <w:spacing w:after="0"/>
        <w:ind w:left="0"/>
        <w:jc w:val="both"/>
      </w:pPr>
      <w:r>
        <w:rPr>
          <w:rFonts w:ascii="Times New Roman"/>
          <w:b w:val="false"/>
          <w:i w:val="false"/>
          <w:color w:val="000000"/>
          <w:sz w:val="28"/>
        </w:rPr>
        <w:t xml:space="preserve">
      23) вооружение – различные виды оружия, комплексы и системы, предназначенные для поражения живой силы, техники и объектов инфраструктуры, разрушения строений (укреплений), средства, имитирующие указанные компоненты, боеприпасы, а также системы, устройства, носители и приборы, обеспечивающие их применение в Вооруженных Силах, других войсках и воинских формированиях; </w:t>
      </w:r>
    </w:p>
    <w:bookmarkEnd w:id="28"/>
    <w:bookmarkStart w:name="z315" w:id="29"/>
    <w:p>
      <w:pPr>
        <w:spacing w:after="0"/>
        <w:ind w:left="0"/>
        <w:jc w:val="both"/>
      </w:pPr>
      <w:r>
        <w:rPr>
          <w:rFonts w:ascii="Times New Roman"/>
          <w:b w:val="false"/>
          <w:i w:val="false"/>
          <w:color w:val="000000"/>
          <w:sz w:val="28"/>
        </w:rPr>
        <w:t xml:space="preserve">
      24) комплектующие к вооружению и военной технике – составные части, составляющие в совокупности конструктивную целостность вооружения и военной техники, и запасные части и принадлежности к вооружению и военной технике; </w:t>
      </w:r>
    </w:p>
    <w:bookmarkEnd w:id="29"/>
    <w:bookmarkStart w:name="z316" w:id="30"/>
    <w:p>
      <w:pPr>
        <w:spacing w:after="0"/>
        <w:ind w:left="0"/>
        <w:jc w:val="both"/>
      </w:pPr>
      <w:r>
        <w:rPr>
          <w:rFonts w:ascii="Times New Roman"/>
          <w:b w:val="false"/>
          <w:i w:val="false"/>
          <w:color w:val="000000"/>
          <w:sz w:val="28"/>
        </w:rPr>
        <w:t xml:space="preserve">
      25) специальные операции Вооруженных Сил – особая форма применения войск Вооруженных Сил в мирное и военное время; </w:t>
      </w:r>
    </w:p>
    <w:bookmarkEnd w:id="30"/>
    <w:bookmarkStart w:name="z317" w:id="31"/>
    <w:p>
      <w:pPr>
        <w:spacing w:after="0"/>
        <w:ind w:left="0"/>
        <w:jc w:val="both"/>
      </w:pPr>
      <w:r>
        <w:rPr>
          <w:rFonts w:ascii="Times New Roman"/>
          <w:b w:val="false"/>
          <w:i w:val="false"/>
          <w:color w:val="000000"/>
          <w:sz w:val="28"/>
        </w:rPr>
        <w:t>
      26) запретная зона при арсеналах, базах и складах Вооруженных Сил, других войск и воинских формирований (далее – запретная зона) – территория, непосредственно примыкающая к арсеналам, базам и складам Вооруженных Сил, других войск и воинских формирований и являющаяся частью запретного района при арсеналах, базах и складах Вооруженных Сил, других войск и воинских формирований;</w:t>
      </w:r>
    </w:p>
    <w:bookmarkEnd w:id="31"/>
    <w:bookmarkStart w:name="z318" w:id="32"/>
    <w:p>
      <w:pPr>
        <w:spacing w:after="0"/>
        <w:ind w:left="0"/>
        <w:jc w:val="both"/>
      </w:pPr>
      <w:r>
        <w:rPr>
          <w:rFonts w:ascii="Times New Roman"/>
          <w:b w:val="false"/>
          <w:i w:val="false"/>
          <w:color w:val="000000"/>
          <w:sz w:val="28"/>
        </w:rPr>
        <w:t>
      27) запретный район при арсеналах, базах и складах Вооруженных Сил, других войск и воинских формирований (далее – запретный район) – территория, прилегающая к арсеналам, базам и складам Вооруженных Сил, других войск и воинских формирований, в пределах которой установлены запреты и ограничения;</w:t>
      </w:r>
    </w:p>
    <w:bookmarkEnd w:id="32"/>
    <w:bookmarkStart w:name="z319" w:id="33"/>
    <w:p>
      <w:pPr>
        <w:spacing w:after="0"/>
        <w:ind w:left="0"/>
        <w:jc w:val="both"/>
      </w:pPr>
      <w:r>
        <w:rPr>
          <w:rFonts w:ascii="Times New Roman"/>
          <w:b w:val="false"/>
          <w:i w:val="false"/>
          <w:color w:val="000000"/>
          <w:sz w:val="28"/>
        </w:rPr>
        <w:t xml:space="preserve">
      28) кадастр вооружения и военной техники Вооруженных Сил, других войск и воинских формирований – систематизированный свод сведений, составляемых периодически на основе данных о вооружении и военной технике, состоящих на оснащении, их качественной характеристике, назначении, предприятии-изготовителе, дате изготовления, принятия и снятия с вооружения; </w:t>
      </w:r>
    </w:p>
    <w:bookmarkEnd w:id="33"/>
    <w:bookmarkStart w:name="z320" w:id="34"/>
    <w:p>
      <w:pPr>
        <w:spacing w:after="0"/>
        <w:ind w:left="0"/>
        <w:jc w:val="both"/>
      </w:pPr>
      <w:r>
        <w:rPr>
          <w:rFonts w:ascii="Times New Roman"/>
          <w:b w:val="false"/>
          <w:i w:val="false"/>
          <w:color w:val="000000"/>
          <w:sz w:val="28"/>
        </w:rPr>
        <w:t xml:space="preserve">
      29) вид Вооруженных Сил – часть Вооруженных Сил государства, предназначенная для ведения военных действий в определенной сфере (на суше, море, в воздушном пространстве); </w:t>
      </w:r>
    </w:p>
    <w:bookmarkEnd w:id="34"/>
    <w:bookmarkStart w:name="z321" w:id="35"/>
    <w:p>
      <w:pPr>
        <w:spacing w:after="0"/>
        <w:ind w:left="0"/>
        <w:jc w:val="both"/>
      </w:pPr>
      <w:r>
        <w:rPr>
          <w:rFonts w:ascii="Times New Roman"/>
          <w:b w:val="false"/>
          <w:i w:val="false"/>
          <w:color w:val="000000"/>
          <w:sz w:val="28"/>
        </w:rPr>
        <w:t xml:space="preserve">
      30) оборона – система государственных мер политического, военного, экономического, информационного, экологического, социально-правового и иного характера по обеспечению военной безопасности, вооруженной защиты суверенитета, территориальной целостности и неприкосновенности Государственной границы Республики Казахстан; </w:t>
      </w:r>
    </w:p>
    <w:bookmarkEnd w:id="35"/>
    <w:bookmarkStart w:name="z322" w:id="36"/>
    <w:p>
      <w:pPr>
        <w:spacing w:after="0"/>
        <w:ind w:left="0"/>
        <w:jc w:val="both"/>
      </w:pPr>
      <w:r>
        <w:rPr>
          <w:rFonts w:ascii="Times New Roman"/>
          <w:b w:val="false"/>
          <w:i w:val="false"/>
          <w:color w:val="000000"/>
          <w:sz w:val="28"/>
        </w:rPr>
        <w:t xml:space="preserve">
      31) оборонные объекты – недвижимое имущество, закрепленное на праве оперативного управления за государственными учреждениями Вооруженных Сил, других войск и воинских формирований; </w:t>
      </w:r>
    </w:p>
    <w:bookmarkEnd w:id="36"/>
    <w:bookmarkStart w:name="z323" w:id="37"/>
    <w:p>
      <w:pPr>
        <w:spacing w:after="0"/>
        <w:ind w:left="0"/>
        <w:jc w:val="both"/>
      </w:pPr>
      <w:r>
        <w:rPr>
          <w:rFonts w:ascii="Times New Roman"/>
          <w:b w:val="false"/>
          <w:i w:val="false"/>
          <w:color w:val="000000"/>
          <w:sz w:val="28"/>
        </w:rPr>
        <w:t xml:space="preserve">
      32) оборонные исследования – исследования в области обороны и военной безопасности, включающие стратегические, прикладные, аналитические и социологические исследования, направленные на решение вопросов развития военной организации государства, военного искусства, разработки, создания новых образцов вооружения, военной техники, технических и специальных средств, их внедрения, модернизации состоящих на вооружении, оснащении, снабжении и в эксплуатации образцов вооружения и военной техники, строительства и обеспечения Вооруженных Сил, территориальной обороны;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w:t>
      </w:r>
      <w:r>
        <w:br/>
      </w:r>
      <w:r>
        <w:rPr>
          <w:rFonts w:ascii="Times New Roman"/>
          <w:b w:val="false"/>
          <w:i w:val="false"/>
          <w:color w:val="000000"/>
          <w:sz w:val="28"/>
        </w:rPr>
        <w:t>
</w:t>
      </w:r>
    </w:p>
    <w:bookmarkStart w:name="z326" w:id="38"/>
    <w:p>
      <w:pPr>
        <w:spacing w:after="0"/>
        <w:ind w:left="0"/>
        <w:jc w:val="both"/>
      </w:pPr>
      <w:r>
        <w:rPr>
          <w:rFonts w:ascii="Times New Roman"/>
          <w:b w:val="false"/>
          <w:i w:val="false"/>
          <w:color w:val="000000"/>
          <w:sz w:val="28"/>
        </w:rPr>
        <w:t xml:space="preserve">
      35) материально-техническое обеспечение – комплекс мероприятий, осуществляемых в целях обеспечения Вооруженных Сил, других войск и воинских формирований вооружением, военной техникой и другим имуществом, их ремонта и восстановления, удовлетворения материальных, медицинских, транспортных, бытовых и иных потребностей Вооруженных Сил, других войск и воинских формирований для поддержания их боевой готовности и боевого применения; </w:t>
      </w:r>
    </w:p>
    <w:bookmarkEnd w:id="38"/>
    <w:bookmarkStart w:name="z327" w:id="39"/>
    <w:p>
      <w:pPr>
        <w:spacing w:after="0"/>
        <w:ind w:left="0"/>
        <w:jc w:val="both"/>
      </w:pPr>
      <w:r>
        <w:rPr>
          <w:rFonts w:ascii="Times New Roman"/>
          <w:b w:val="false"/>
          <w:i w:val="false"/>
          <w:color w:val="000000"/>
          <w:sz w:val="28"/>
        </w:rPr>
        <w:t xml:space="preserve">
      36) военная организация государства – совокупность Вооруженных Сил, других войск и воинских формирований, государственных органов, организаций и оборонно-промышленного комплекса, совместная деятельность которых направлена на решение задач по обеспечению военной безопасности и обороны Республики Казахстан;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w:t>
      </w:r>
      <w:r>
        <w:br/>
      </w:r>
      <w:r>
        <w:rPr>
          <w:rFonts w:ascii="Times New Roman"/>
          <w:b w:val="false"/>
          <w:i w:val="false"/>
          <w:color w:val="000000"/>
          <w:sz w:val="28"/>
        </w:rPr>
        <w:t>
</w:t>
      </w:r>
    </w:p>
    <w:bookmarkStart w:name="z332" w:id="40"/>
    <w:p>
      <w:pPr>
        <w:spacing w:after="0"/>
        <w:ind w:left="0"/>
        <w:jc w:val="both"/>
      </w:pPr>
      <w:r>
        <w:rPr>
          <w:rFonts w:ascii="Times New Roman"/>
          <w:b w:val="false"/>
          <w:i w:val="false"/>
          <w:color w:val="000000"/>
          <w:sz w:val="28"/>
        </w:rPr>
        <w:t xml:space="preserve">
      41) неиспользуемое военное имущество – имущество, снятое с вооружения, не годное к использованию по прямому назначению, списанное, выслужившее гарантийные сроки хранения в запасах, не находящее применения излишествующее в Вооруженных Силах, других войсках и воинских формированиях; </w:t>
      </w:r>
    </w:p>
    <w:bookmarkEnd w:id="40"/>
    <w:bookmarkStart w:name="z333" w:id="41"/>
    <w:p>
      <w:pPr>
        <w:spacing w:after="0"/>
        <w:ind w:left="0"/>
        <w:jc w:val="both"/>
      </w:pPr>
      <w:r>
        <w:rPr>
          <w:rFonts w:ascii="Times New Roman"/>
          <w:b w:val="false"/>
          <w:i w:val="false"/>
          <w:color w:val="000000"/>
          <w:sz w:val="28"/>
        </w:rPr>
        <w:t xml:space="preserve">
      42) состояние войны – отношения государств с момента объявления войны между ними (фактического начала военных действий) до ее окончания (фактического прекращения); </w:t>
      </w:r>
    </w:p>
    <w:bookmarkEnd w:id="41"/>
    <w:bookmarkStart w:name="z334" w:id="42"/>
    <w:p>
      <w:pPr>
        <w:spacing w:after="0"/>
        <w:ind w:left="0"/>
        <w:jc w:val="both"/>
      </w:pPr>
      <w:r>
        <w:rPr>
          <w:rFonts w:ascii="Times New Roman"/>
          <w:b w:val="false"/>
          <w:i w:val="false"/>
          <w:color w:val="000000"/>
          <w:sz w:val="28"/>
        </w:rPr>
        <w:t xml:space="preserve">
      43) военная угроза – реально существующее намерение разрешить имеющиеся противоречия военно-силовыми методами, развязать военный конфликт (войну) против Республики Казахстан; </w:t>
      </w:r>
    </w:p>
    <w:bookmarkEnd w:id="42"/>
    <w:bookmarkStart w:name="z335" w:id="43"/>
    <w:p>
      <w:pPr>
        <w:spacing w:after="0"/>
        <w:ind w:left="0"/>
        <w:jc w:val="both"/>
      </w:pPr>
      <w:r>
        <w:rPr>
          <w:rFonts w:ascii="Times New Roman"/>
          <w:b w:val="false"/>
          <w:i w:val="false"/>
          <w:color w:val="000000"/>
          <w:sz w:val="28"/>
        </w:rPr>
        <w:t xml:space="preserve">
      44) военная опасность – фактор нестабильности, предполагающий возможность применения против Республики Казахстан средств военного насилия для достижения политических и иных целей; </w:t>
      </w:r>
    </w:p>
    <w:bookmarkEnd w:id="43"/>
    <w:bookmarkStart w:name="z336" w:id="44"/>
    <w:p>
      <w:pPr>
        <w:spacing w:after="0"/>
        <w:ind w:left="0"/>
        <w:jc w:val="both"/>
      </w:pPr>
      <w:r>
        <w:rPr>
          <w:rFonts w:ascii="Times New Roman"/>
          <w:b w:val="false"/>
          <w:i w:val="false"/>
          <w:color w:val="000000"/>
          <w:sz w:val="28"/>
        </w:rPr>
        <w:t xml:space="preserve">
      45) военные действия – комплекс действий стратегического масштаба (включая боевые действия) с применением всех видов Вооруженных Сил для выполнения поставленных боевых задач при отражении агрессии; </w:t>
      </w:r>
    </w:p>
    <w:bookmarkEnd w:id="44"/>
    <w:bookmarkStart w:name="z337" w:id="45"/>
    <w:p>
      <w:pPr>
        <w:spacing w:after="0"/>
        <w:ind w:left="0"/>
        <w:jc w:val="both"/>
      </w:pPr>
      <w:r>
        <w:rPr>
          <w:rFonts w:ascii="Times New Roman"/>
          <w:b w:val="false"/>
          <w:i w:val="false"/>
          <w:color w:val="000000"/>
          <w:sz w:val="28"/>
        </w:rPr>
        <w:t xml:space="preserve">
      46) военное время – период с момента объявления состояния войны или фактического начала военных действий до момента объявления о прекращении военных действий, но не ранее их фактического прекращения;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47) исключен Законом РК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9" w:id="46"/>
    <w:p>
      <w:pPr>
        <w:spacing w:after="0"/>
        <w:ind w:left="0"/>
        <w:jc w:val="both"/>
      </w:pPr>
      <w:r>
        <w:rPr>
          <w:rFonts w:ascii="Times New Roman"/>
          <w:b w:val="false"/>
          <w:i w:val="false"/>
          <w:color w:val="000000"/>
          <w:sz w:val="28"/>
        </w:rPr>
        <w:t>
      48) боевые действия – организованные действия воинских частей, соединений и подразделений при выполнении боевых задач под управлением соответствующих органов военного управления.</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обороне и Вооруженных Силах</w:t>
      </w:r>
    </w:p>
    <w:bookmarkStart w:name="z75" w:id="47"/>
    <w:p>
      <w:pPr>
        <w:spacing w:after="0"/>
        <w:ind w:left="0"/>
        <w:jc w:val="both"/>
      </w:pPr>
      <w:r>
        <w:rPr>
          <w:rFonts w:ascii="Times New Roman"/>
          <w:b w:val="false"/>
          <w:i w:val="false"/>
          <w:color w:val="000000"/>
          <w:sz w:val="28"/>
        </w:rPr>
        <w:t xml:space="preserve">
      1. Законодательство Республики Казахстан об обороне и Вооруженных Силах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 </w:t>
      </w:r>
    </w:p>
    <w:bookmarkEnd w:id="47"/>
    <w:bookmarkStart w:name="z76" w:id="48"/>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48"/>
    <w:p>
      <w:pPr>
        <w:spacing w:after="0"/>
        <w:ind w:left="0"/>
        <w:jc w:val="both"/>
      </w:pPr>
      <w:r>
        <w:rPr>
          <w:rFonts w:ascii="Times New Roman"/>
          <w:b/>
          <w:i w:val="false"/>
          <w:color w:val="000000"/>
          <w:sz w:val="28"/>
        </w:rPr>
        <w:t>Статья 3. Основные принципы государственной политики в области обеспечения военной безопасности Республики Казахстан</w:t>
      </w:r>
    </w:p>
    <w:bookmarkStart w:name="z77" w:id="49"/>
    <w:p>
      <w:pPr>
        <w:spacing w:after="0"/>
        <w:ind w:left="0"/>
        <w:jc w:val="both"/>
      </w:pPr>
      <w:r>
        <w:rPr>
          <w:rFonts w:ascii="Times New Roman"/>
          <w:b w:val="false"/>
          <w:i w:val="false"/>
          <w:color w:val="000000"/>
          <w:sz w:val="28"/>
        </w:rPr>
        <w:t xml:space="preserve">
      Основными принципами государственной политики в области обеспечения военной безопасности Республики Казахстан являются: </w:t>
      </w:r>
    </w:p>
    <w:bookmarkEnd w:id="49"/>
    <w:bookmarkStart w:name="z78" w:id="50"/>
    <w:p>
      <w:pPr>
        <w:spacing w:after="0"/>
        <w:ind w:left="0"/>
        <w:jc w:val="both"/>
      </w:pPr>
      <w:r>
        <w:rPr>
          <w:rFonts w:ascii="Times New Roman"/>
          <w:b w:val="false"/>
          <w:i w:val="false"/>
          <w:color w:val="000000"/>
          <w:sz w:val="28"/>
        </w:rPr>
        <w:t xml:space="preserve">
      1) уважение суверенитета, нерушимости государственных границ, территориальной целостности других государств и невмешательство в их внутренние дела; </w:t>
      </w:r>
    </w:p>
    <w:bookmarkEnd w:id="50"/>
    <w:bookmarkStart w:name="z79" w:id="51"/>
    <w:p>
      <w:pPr>
        <w:spacing w:after="0"/>
        <w:ind w:left="0"/>
        <w:jc w:val="both"/>
      </w:pPr>
      <w:r>
        <w:rPr>
          <w:rFonts w:ascii="Times New Roman"/>
          <w:b w:val="false"/>
          <w:i w:val="false"/>
          <w:color w:val="000000"/>
          <w:sz w:val="28"/>
        </w:rPr>
        <w:t xml:space="preserve">
      2) укрепление мер доверия и открытости в военной области; </w:t>
      </w:r>
    </w:p>
    <w:bookmarkEnd w:id="51"/>
    <w:bookmarkStart w:name="z80" w:id="52"/>
    <w:p>
      <w:pPr>
        <w:spacing w:after="0"/>
        <w:ind w:left="0"/>
        <w:jc w:val="both"/>
      </w:pPr>
      <w:r>
        <w:rPr>
          <w:rFonts w:ascii="Times New Roman"/>
          <w:b w:val="false"/>
          <w:i w:val="false"/>
          <w:color w:val="000000"/>
          <w:sz w:val="28"/>
        </w:rPr>
        <w:t>
      3) мирное урегулирование международных споров;</w:t>
      </w:r>
    </w:p>
    <w:bookmarkEnd w:id="52"/>
    <w:bookmarkStart w:name="z81" w:id="53"/>
    <w:p>
      <w:pPr>
        <w:spacing w:after="0"/>
        <w:ind w:left="0"/>
        <w:jc w:val="both"/>
      </w:pPr>
      <w:r>
        <w:rPr>
          <w:rFonts w:ascii="Times New Roman"/>
          <w:b w:val="false"/>
          <w:i w:val="false"/>
          <w:color w:val="000000"/>
          <w:sz w:val="28"/>
        </w:rPr>
        <w:t xml:space="preserve">
      4) соблюдение международных обязательств и содействие достижению целей договоров, участником которых является Республика Казахстан; </w:t>
      </w:r>
    </w:p>
    <w:bookmarkEnd w:id="53"/>
    <w:bookmarkStart w:name="z82" w:id="54"/>
    <w:p>
      <w:pPr>
        <w:spacing w:after="0"/>
        <w:ind w:left="0"/>
        <w:jc w:val="both"/>
      </w:pPr>
      <w:r>
        <w:rPr>
          <w:rFonts w:ascii="Times New Roman"/>
          <w:b w:val="false"/>
          <w:i w:val="false"/>
          <w:color w:val="000000"/>
          <w:sz w:val="28"/>
        </w:rPr>
        <w:t xml:space="preserve">
      5) поддержание дружественных отношений со всеми странами на основе взаимовыгодного сотрудничества и взаимопонимания; </w:t>
      </w:r>
    </w:p>
    <w:bookmarkEnd w:id="54"/>
    <w:bookmarkStart w:name="z83" w:id="55"/>
    <w:p>
      <w:pPr>
        <w:spacing w:after="0"/>
        <w:ind w:left="0"/>
        <w:jc w:val="both"/>
      </w:pPr>
      <w:r>
        <w:rPr>
          <w:rFonts w:ascii="Times New Roman"/>
          <w:b w:val="false"/>
          <w:i w:val="false"/>
          <w:color w:val="000000"/>
          <w:sz w:val="28"/>
        </w:rPr>
        <w:t xml:space="preserve">
      6) участие в создании глобальной и региональных систем безопасности, направленных на предотвращение военных конфликтов, поддержание и восстановление мира. </w:t>
      </w:r>
    </w:p>
    <w:bookmarkEnd w:id="55"/>
    <w:p>
      <w:pPr>
        <w:spacing w:after="0"/>
        <w:ind w:left="0"/>
        <w:jc w:val="both"/>
      </w:pPr>
      <w:r>
        <w:rPr>
          <w:rFonts w:ascii="Times New Roman"/>
          <w:b/>
          <w:i w:val="false"/>
          <w:color w:val="000000"/>
          <w:sz w:val="28"/>
        </w:rPr>
        <w:t>Статья 4. Государственное регулирование в области обороны</w:t>
      </w:r>
    </w:p>
    <w:bookmarkStart w:name="z84" w:id="56"/>
    <w:p>
      <w:pPr>
        <w:spacing w:after="0"/>
        <w:ind w:left="0"/>
        <w:jc w:val="both"/>
      </w:pPr>
      <w:r>
        <w:rPr>
          <w:rFonts w:ascii="Times New Roman"/>
          <w:b w:val="false"/>
          <w:i w:val="false"/>
          <w:color w:val="000000"/>
          <w:sz w:val="28"/>
        </w:rPr>
        <w:t>
      1. Государственное регулирование в области обороны включает:</w:t>
      </w:r>
    </w:p>
    <w:bookmarkEnd w:id="56"/>
    <w:bookmarkStart w:name="z85" w:id="57"/>
    <w:p>
      <w:pPr>
        <w:spacing w:after="0"/>
        <w:ind w:left="0"/>
        <w:jc w:val="both"/>
      </w:pPr>
      <w:r>
        <w:rPr>
          <w:rFonts w:ascii="Times New Roman"/>
          <w:b w:val="false"/>
          <w:i w:val="false"/>
          <w:color w:val="000000"/>
          <w:sz w:val="28"/>
        </w:rPr>
        <w:t>
      1) прогнозирование и оценку военной опасности и военной угрозы;</w:t>
      </w:r>
    </w:p>
    <w:bookmarkEnd w:id="57"/>
    <w:bookmarkStart w:name="z86" w:id="58"/>
    <w:p>
      <w:pPr>
        <w:spacing w:after="0"/>
        <w:ind w:left="0"/>
        <w:jc w:val="both"/>
      </w:pPr>
      <w:r>
        <w:rPr>
          <w:rFonts w:ascii="Times New Roman"/>
          <w:b w:val="false"/>
          <w:i w:val="false"/>
          <w:color w:val="000000"/>
          <w:sz w:val="28"/>
        </w:rPr>
        <w:t xml:space="preserve">
      2) разработку основных направлений военной политики и положений Военной доктрины Республики Казахстан; </w:t>
      </w:r>
    </w:p>
    <w:bookmarkEnd w:id="58"/>
    <w:bookmarkStart w:name="z87" w:id="59"/>
    <w:p>
      <w:pPr>
        <w:spacing w:after="0"/>
        <w:ind w:left="0"/>
        <w:jc w:val="both"/>
      </w:pPr>
      <w:r>
        <w:rPr>
          <w:rFonts w:ascii="Times New Roman"/>
          <w:b w:val="false"/>
          <w:i w:val="false"/>
          <w:color w:val="000000"/>
          <w:sz w:val="28"/>
        </w:rPr>
        <w:t xml:space="preserve">
      3) правовое регулирование; </w:t>
      </w:r>
    </w:p>
    <w:bookmarkEnd w:id="59"/>
    <w:bookmarkStart w:name="z88" w:id="60"/>
    <w:p>
      <w:pPr>
        <w:spacing w:after="0"/>
        <w:ind w:left="0"/>
        <w:jc w:val="both"/>
      </w:pPr>
      <w:r>
        <w:rPr>
          <w:rFonts w:ascii="Times New Roman"/>
          <w:b w:val="false"/>
          <w:i w:val="false"/>
          <w:color w:val="000000"/>
          <w:sz w:val="28"/>
        </w:rPr>
        <w:t xml:space="preserve">
      4) планирование применения Вооруженных Сил, других войск и воинских формирований, определение их необходимой численности, строительство, подготовку и поддержание требуемого уровня их боевой и мобилизационной готовности; </w:t>
      </w:r>
    </w:p>
    <w:bookmarkEnd w:id="60"/>
    <w:bookmarkStart w:name="z89" w:id="61"/>
    <w:p>
      <w:pPr>
        <w:spacing w:after="0"/>
        <w:ind w:left="0"/>
        <w:jc w:val="both"/>
      </w:pPr>
      <w:r>
        <w:rPr>
          <w:rFonts w:ascii="Times New Roman"/>
          <w:b w:val="false"/>
          <w:i w:val="false"/>
          <w:color w:val="000000"/>
          <w:sz w:val="28"/>
        </w:rPr>
        <w:t xml:space="preserve">
      5) развитие систем управления Вооруженными Силами, другими войсками и воинскими формированиями, а также планирование использования радиочастотного спектра; </w:t>
      </w:r>
    </w:p>
    <w:bookmarkEnd w:id="61"/>
    <w:bookmarkStart w:name="z90" w:id="62"/>
    <w:p>
      <w:pPr>
        <w:spacing w:after="0"/>
        <w:ind w:left="0"/>
        <w:jc w:val="both"/>
      </w:pPr>
      <w:r>
        <w:rPr>
          <w:rFonts w:ascii="Times New Roman"/>
          <w:b w:val="false"/>
          <w:i w:val="false"/>
          <w:color w:val="000000"/>
          <w:sz w:val="28"/>
        </w:rPr>
        <w:t>
      6) разработку и реализацию единой военно-технической политики;</w:t>
      </w:r>
    </w:p>
    <w:bookmarkEnd w:id="62"/>
    <w:bookmarkStart w:name="z91" w:id="63"/>
    <w:p>
      <w:pPr>
        <w:spacing w:after="0"/>
        <w:ind w:left="0"/>
        <w:jc w:val="both"/>
      </w:pPr>
      <w:r>
        <w:rPr>
          <w:rFonts w:ascii="Times New Roman"/>
          <w:b w:val="false"/>
          <w:i w:val="false"/>
          <w:color w:val="000000"/>
          <w:sz w:val="28"/>
        </w:rPr>
        <w:t>
      7) комплекс общегосударственных мероприятий, проводимых в мирное время, включающий заблаговременную мобилизационную подготовку государственных органов, организаций, транспорта, коммуникаций и населения страны, а также оперативное оборудование территории в интересах обороны Республики Казахстан;</w:t>
      </w:r>
    </w:p>
    <w:bookmarkEnd w:id="63"/>
    <w:bookmarkStart w:name="z92" w:id="64"/>
    <w:p>
      <w:pPr>
        <w:spacing w:after="0"/>
        <w:ind w:left="0"/>
        <w:jc w:val="both"/>
      </w:pPr>
      <w:r>
        <w:rPr>
          <w:rFonts w:ascii="Times New Roman"/>
          <w:b w:val="false"/>
          <w:i w:val="false"/>
          <w:color w:val="000000"/>
          <w:sz w:val="28"/>
        </w:rPr>
        <w:t xml:space="preserve">
      8) создание запасов государственного материального резерва; </w:t>
      </w:r>
    </w:p>
    <w:bookmarkEnd w:id="64"/>
    <w:bookmarkStart w:name="z93" w:id="65"/>
    <w:p>
      <w:pPr>
        <w:spacing w:after="0"/>
        <w:ind w:left="0"/>
        <w:jc w:val="both"/>
      </w:pPr>
      <w:r>
        <w:rPr>
          <w:rFonts w:ascii="Times New Roman"/>
          <w:b w:val="false"/>
          <w:i w:val="false"/>
          <w:color w:val="000000"/>
          <w:sz w:val="28"/>
        </w:rPr>
        <w:t xml:space="preserve">
      9) подготовку граждан к воинской службе, накопление военнообученного резерва на военное время; </w:t>
      </w:r>
    </w:p>
    <w:bookmarkEnd w:id="65"/>
    <w:bookmarkStart w:name="z94" w:id="66"/>
    <w:p>
      <w:pPr>
        <w:spacing w:after="0"/>
        <w:ind w:left="0"/>
        <w:jc w:val="both"/>
      </w:pPr>
      <w:r>
        <w:rPr>
          <w:rFonts w:ascii="Times New Roman"/>
          <w:b w:val="false"/>
          <w:i w:val="false"/>
          <w:color w:val="000000"/>
          <w:sz w:val="28"/>
        </w:rPr>
        <w:t xml:space="preserve">
      10) планирование и осуществление мероприятий гражданской и территориальной обороны; </w:t>
      </w:r>
    </w:p>
    <w:bookmarkEnd w:id="66"/>
    <w:bookmarkStart w:name="z95" w:id="67"/>
    <w:p>
      <w:pPr>
        <w:spacing w:after="0"/>
        <w:ind w:left="0"/>
        <w:jc w:val="both"/>
      </w:pPr>
      <w:r>
        <w:rPr>
          <w:rFonts w:ascii="Times New Roman"/>
          <w:b w:val="false"/>
          <w:i w:val="false"/>
          <w:color w:val="000000"/>
          <w:sz w:val="28"/>
        </w:rPr>
        <w:t>
      11) организацию защиты сведений, составляющих государственные секреты, и обеспечение информационной безопасности;</w:t>
      </w:r>
    </w:p>
    <w:bookmarkEnd w:id="67"/>
    <w:bookmarkStart w:name="z96" w:id="68"/>
    <w:p>
      <w:pPr>
        <w:spacing w:after="0"/>
        <w:ind w:left="0"/>
        <w:jc w:val="both"/>
      </w:pPr>
      <w:r>
        <w:rPr>
          <w:rFonts w:ascii="Times New Roman"/>
          <w:b w:val="false"/>
          <w:i w:val="false"/>
          <w:color w:val="000000"/>
          <w:sz w:val="28"/>
        </w:rPr>
        <w:t xml:space="preserve">
      12) развитие науки в интересах обороны; </w:t>
      </w:r>
    </w:p>
    <w:bookmarkEnd w:id="68"/>
    <w:bookmarkStart w:name="z97" w:id="69"/>
    <w:p>
      <w:pPr>
        <w:spacing w:after="0"/>
        <w:ind w:left="0"/>
        <w:jc w:val="both"/>
      </w:pPr>
      <w:r>
        <w:rPr>
          <w:rFonts w:ascii="Times New Roman"/>
          <w:b w:val="false"/>
          <w:i w:val="false"/>
          <w:color w:val="000000"/>
          <w:sz w:val="28"/>
        </w:rPr>
        <w:t>
      13) координацию деятельности государственных органов и организаций при выполнении задач по обеспечению военной безопасности и обороны, в том числе связанных с радиационной, химической и биологической безопасностью;</w:t>
      </w:r>
    </w:p>
    <w:bookmarkEnd w:id="69"/>
    <w:bookmarkStart w:name="z98" w:id="70"/>
    <w:p>
      <w:pPr>
        <w:spacing w:after="0"/>
        <w:ind w:left="0"/>
        <w:jc w:val="both"/>
      </w:pPr>
      <w:r>
        <w:rPr>
          <w:rFonts w:ascii="Times New Roman"/>
          <w:b w:val="false"/>
          <w:i w:val="false"/>
          <w:color w:val="000000"/>
          <w:sz w:val="28"/>
        </w:rPr>
        <w:t xml:space="preserve">
      14) контроль над деятельностью Вооруженных Сил, других войск и воинских формирований; </w:t>
      </w:r>
    </w:p>
    <w:bookmarkEnd w:id="70"/>
    <w:bookmarkStart w:name="z99" w:id="71"/>
    <w:p>
      <w:pPr>
        <w:spacing w:after="0"/>
        <w:ind w:left="0"/>
        <w:jc w:val="both"/>
      </w:pPr>
      <w:r>
        <w:rPr>
          <w:rFonts w:ascii="Times New Roman"/>
          <w:b w:val="false"/>
          <w:i w:val="false"/>
          <w:color w:val="000000"/>
          <w:sz w:val="28"/>
        </w:rPr>
        <w:t xml:space="preserve">
      15) международное сотрудничество в целях коллективной безопасности и совместной обороны; </w:t>
      </w:r>
    </w:p>
    <w:bookmarkEnd w:id="71"/>
    <w:bookmarkStart w:name="z100" w:id="72"/>
    <w:p>
      <w:pPr>
        <w:spacing w:after="0"/>
        <w:ind w:left="0"/>
        <w:jc w:val="both"/>
      </w:pPr>
      <w:r>
        <w:rPr>
          <w:rFonts w:ascii="Times New Roman"/>
          <w:b w:val="false"/>
          <w:i w:val="false"/>
          <w:color w:val="000000"/>
          <w:sz w:val="28"/>
        </w:rPr>
        <w:t xml:space="preserve">
      16) иные мероприятия в области обороны. </w:t>
      </w:r>
    </w:p>
    <w:bookmarkEnd w:id="72"/>
    <w:bookmarkStart w:name="z101" w:id="73"/>
    <w:p>
      <w:pPr>
        <w:spacing w:after="0"/>
        <w:ind w:left="0"/>
        <w:jc w:val="both"/>
      </w:pPr>
      <w:r>
        <w:rPr>
          <w:rFonts w:ascii="Times New Roman"/>
          <w:b w:val="false"/>
          <w:i w:val="false"/>
          <w:color w:val="000000"/>
          <w:sz w:val="28"/>
        </w:rPr>
        <w:t>
      2. В целях обороны устанавливаются воинская обязанность граждан Республики Казахстан, а также иные виды обязанностей, предусмотренные законами Республики Казахстан.</w:t>
      </w:r>
    </w:p>
    <w:bookmarkEnd w:id="73"/>
    <w:bookmarkStart w:name="z102" w:id="74"/>
    <w:p>
      <w:pPr>
        <w:spacing w:after="0"/>
        <w:ind w:left="0"/>
        <w:jc w:val="both"/>
      </w:pPr>
      <w:r>
        <w:rPr>
          <w:rFonts w:ascii="Times New Roman"/>
          <w:b w:val="false"/>
          <w:i w:val="false"/>
          <w:color w:val="000000"/>
          <w:sz w:val="28"/>
        </w:rPr>
        <w:t>
      3. Задачи по обеспечению военной безопасности и обороны решаются военной организацией государства.</w:t>
      </w:r>
    </w:p>
    <w:bookmarkEnd w:id="74"/>
    <w:bookmarkStart w:name="z103" w:id="75"/>
    <w:p>
      <w:pPr>
        <w:spacing w:after="0"/>
        <w:ind w:left="0"/>
        <w:jc w:val="both"/>
      </w:pPr>
      <w:r>
        <w:rPr>
          <w:rFonts w:ascii="Times New Roman"/>
          <w:b w:val="false"/>
          <w:i w:val="false"/>
          <w:color w:val="000000"/>
          <w:sz w:val="28"/>
        </w:rPr>
        <w:t>
      4. Вооруженные Силы, другие войска и воинские формирования, а также государственные органы и организации выполняют задачи в области обороны в соответствии с планом обороны Республики Казахстан.</w:t>
      </w:r>
    </w:p>
    <w:bookmarkEnd w:id="75"/>
    <w:bookmarkStart w:name="z104" w:id="76"/>
    <w:p>
      <w:pPr>
        <w:spacing w:after="0"/>
        <w:ind w:left="0"/>
        <w:jc w:val="both"/>
      </w:pPr>
      <w:r>
        <w:rPr>
          <w:rFonts w:ascii="Times New Roman"/>
          <w:b w:val="false"/>
          <w:i w:val="false"/>
          <w:color w:val="000000"/>
          <w:sz w:val="28"/>
        </w:rPr>
        <w:t>
      5. Земли, леса, воды и другие природные ресурсы предоставляются для нужд обороны в соответствии с законодательством Республики Казахстан.</w:t>
      </w:r>
    </w:p>
    <w:bookmarkEnd w:id="76"/>
    <w:bookmarkStart w:name="z105" w:id="77"/>
    <w:p>
      <w:pPr>
        <w:spacing w:after="0"/>
        <w:ind w:left="0"/>
        <w:jc w:val="both"/>
      </w:pPr>
      <w:r>
        <w:rPr>
          <w:rFonts w:ascii="Times New Roman"/>
          <w:b w:val="false"/>
          <w:i w:val="false"/>
          <w:color w:val="000000"/>
          <w:sz w:val="28"/>
        </w:rPr>
        <w:t>
      6. Имущество, закрепленное за государственными учреждениями Вооруженных Сил, других войск и воинских формирований, является республиканской собственностью.</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6" w:id="78"/>
    <w:p>
      <w:pPr>
        <w:spacing w:after="0"/>
        <w:ind w:left="0"/>
        <w:jc w:val="left"/>
      </w:pPr>
      <w:r>
        <w:rPr>
          <w:rFonts w:ascii="Times New Roman"/>
          <w:b/>
          <w:i w:val="false"/>
          <w:color w:val="000000"/>
        </w:rPr>
        <w:t xml:space="preserve"> Глава 2. Полномочия Президента, Парламента и Правительства Республики Казахстан в области обороны</w:t>
      </w:r>
    </w:p>
    <w:bookmarkEnd w:id="78"/>
    <w:p>
      <w:pPr>
        <w:spacing w:after="0"/>
        <w:ind w:left="0"/>
        <w:jc w:val="both"/>
      </w:pPr>
      <w:r>
        <w:rPr>
          <w:rFonts w:ascii="Times New Roman"/>
          <w:b/>
          <w:i w:val="false"/>
          <w:color w:val="000000"/>
          <w:sz w:val="28"/>
        </w:rPr>
        <w:t>Статья 5. Полномочия Президента Республики Казахстан в области обороны</w:t>
      </w:r>
    </w:p>
    <w:bookmarkStart w:name="z106" w:id="79"/>
    <w:p>
      <w:pPr>
        <w:spacing w:after="0"/>
        <w:ind w:left="0"/>
        <w:jc w:val="both"/>
      </w:pPr>
      <w:r>
        <w:rPr>
          <w:rFonts w:ascii="Times New Roman"/>
          <w:b w:val="false"/>
          <w:i w:val="false"/>
          <w:color w:val="000000"/>
          <w:sz w:val="28"/>
        </w:rPr>
        <w:t>
      1. Президент Республики Казахстан является Верховным Главнокомандующим Вооруженными Силами Республики Казахстан.</w:t>
      </w:r>
    </w:p>
    <w:bookmarkEnd w:id="79"/>
    <w:bookmarkStart w:name="z107" w:id="80"/>
    <w:p>
      <w:pPr>
        <w:spacing w:after="0"/>
        <w:ind w:left="0"/>
        <w:jc w:val="both"/>
      </w:pPr>
      <w:r>
        <w:rPr>
          <w:rFonts w:ascii="Times New Roman"/>
          <w:b w:val="false"/>
          <w:i w:val="false"/>
          <w:color w:val="000000"/>
          <w:sz w:val="28"/>
        </w:rPr>
        <w:t>
      2. Президент Республики Казахстан:</w:t>
      </w:r>
    </w:p>
    <w:bookmarkEnd w:id="80"/>
    <w:bookmarkStart w:name="z108" w:id="81"/>
    <w:p>
      <w:pPr>
        <w:spacing w:after="0"/>
        <w:ind w:left="0"/>
        <w:jc w:val="both"/>
      </w:pPr>
      <w:r>
        <w:rPr>
          <w:rFonts w:ascii="Times New Roman"/>
          <w:b w:val="false"/>
          <w:i w:val="false"/>
          <w:color w:val="000000"/>
          <w:sz w:val="28"/>
        </w:rPr>
        <w:t xml:space="preserve">
      1) определяет основные направления военной политики Республики Казахстан; </w:t>
      </w:r>
    </w:p>
    <w:bookmarkEnd w:id="81"/>
    <w:bookmarkStart w:name="z109" w:id="82"/>
    <w:p>
      <w:pPr>
        <w:spacing w:after="0"/>
        <w:ind w:left="0"/>
        <w:jc w:val="both"/>
      </w:pPr>
      <w:r>
        <w:rPr>
          <w:rFonts w:ascii="Times New Roman"/>
          <w:b w:val="false"/>
          <w:i w:val="false"/>
          <w:color w:val="000000"/>
          <w:sz w:val="28"/>
        </w:rPr>
        <w:t>
      2) утверждает Военную доктрину Республики Казахстан, концепцию строительства и развития Вооруженных Сил, других войск и воинских формирований, а также концепции по вопросам военной безопасности и обороны;</w:t>
      </w:r>
    </w:p>
    <w:bookmarkEnd w:id="82"/>
    <w:bookmarkStart w:name="z42" w:id="83"/>
    <w:p>
      <w:pPr>
        <w:spacing w:after="0"/>
        <w:ind w:left="0"/>
        <w:jc w:val="both"/>
      </w:pPr>
      <w:r>
        <w:rPr>
          <w:rFonts w:ascii="Times New Roman"/>
          <w:b w:val="false"/>
          <w:i w:val="false"/>
          <w:color w:val="000000"/>
          <w:sz w:val="28"/>
        </w:rPr>
        <w:t>
      2-1) утверждает правила применения Вооруженных Сил Республики Казахстан, правила оперативного оборудования территории Республики Казахстан и правила планирования обороны Республики Казахстан;</w:t>
      </w:r>
    </w:p>
    <w:bookmarkEnd w:id="83"/>
    <w:bookmarkStart w:name="z110" w:id="84"/>
    <w:p>
      <w:pPr>
        <w:spacing w:after="0"/>
        <w:ind w:left="0"/>
        <w:jc w:val="both"/>
      </w:pPr>
      <w:r>
        <w:rPr>
          <w:rFonts w:ascii="Times New Roman"/>
          <w:b w:val="false"/>
          <w:i w:val="false"/>
          <w:color w:val="000000"/>
          <w:sz w:val="28"/>
        </w:rPr>
        <w:t>
      3) утверждает план обороны Республики Казахстан, директивы Верховного Главнокомандующего Вооруженными Силами Республики Казахстан;</w:t>
      </w:r>
    </w:p>
    <w:bookmarkEnd w:id="84"/>
    <w:bookmarkStart w:name="z460" w:id="85"/>
    <w:p>
      <w:pPr>
        <w:spacing w:after="0"/>
        <w:ind w:left="0"/>
        <w:jc w:val="both"/>
      </w:pPr>
      <w:r>
        <w:rPr>
          <w:rFonts w:ascii="Times New Roman"/>
          <w:b w:val="false"/>
          <w:i w:val="false"/>
          <w:color w:val="000000"/>
          <w:sz w:val="28"/>
        </w:rPr>
        <w:t>
      3-1) утверждает систему военного планирования;</w:t>
      </w:r>
    </w:p>
    <w:bookmarkEnd w:id="85"/>
    <w:bookmarkStart w:name="z111" w:id="86"/>
    <w:p>
      <w:pPr>
        <w:spacing w:after="0"/>
        <w:ind w:left="0"/>
        <w:jc w:val="both"/>
      </w:pPr>
      <w:r>
        <w:rPr>
          <w:rFonts w:ascii="Times New Roman"/>
          <w:b w:val="false"/>
          <w:i w:val="false"/>
          <w:color w:val="000000"/>
          <w:sz w:val="28"/>
        </w:rPr>
        <w:t xml:space="preserve">
      4) осуществляет общее руководство Вооруженными Силами, другими войсками и воинскими формированиями; </w:t>
      </w:r>
    </w:p>
    <w:bookmarkEnd w:id="86"/>
    <w:bookmarkStart w:name="z112" w:id="87"/>
    <w:p>
      <w:pPr>
        <w:spacing w:after="0"/>
        <w:ind w:left="0"/>
        <w:jc w:val="both"/>
      </w:pPr>
      <w:r>
        <w:rPr>
          <w:rFonts w:ascii="Times New Roman"/>
          <w:b w:val="false"/>
          <w:i w:val="false"/>
          <w:color w:val="000000"/>
          <w:sz w:val="28"/>
        </w:rPr>
        <w:t>
      5) утверждает структуру, лимит штатной численности Вооруженных Сил;</w:t>
      </w:r>
    </w:p>
    <w:bookmarkEnd w:id="87"/>
    <w:bookmarkStart w:name="z113" w:id="88"/>
    <w:p>
      <w:pPr>
        <w:spacing w:after="0"/>
        <w:ind w:left="0"/>
        <w:jc w:val="both"/>
      </w:pPr>
      <w:r>
        <w:rPr>
          <w:rFonts w:ascii="Times New Roman"/>
          <w:b w:val="false"/>
          <w:i w:val="false"/>
          <w:color w:val="000000"/>
          <w:sz w:val="28"/>
        </w:rPr>
        <w:t>
      6) принимает решения о применении Вооруженных Сил для выполнения задач, предусмотренных пунктом 2 статьи 18 настоящего Закона, с незамедлительным информированием об этом Парламента Республики;</w:t>
      </w:r>
    </w:p>
    <w:bookmarkEnd w:id="88"/>
    <w:bookmarkStart w:name="z114" w:id="89"/>
    <w:p>
      <w:pPr>
        <w:spacing w:after="0"/>
        <w:ind w:left="0"/>
        <w:jc w:val="both"/>
      </w:pPr>
      <w:r>
        <w:rPr>
          <w:rFonts w:ascii="Times New Roman"/>
          <w:b w:val="false"/>
          <w:i w:val="false"/>
          <w:color w:val="000000"/>
          <w:sz w:val="28"/>
        </w:rPr>
        <w:t>
      7) присваивает высшие воинские звания;</w:t>
      </w:r>
    </w:p>
    <w:bookmarkEnd w:id="89"/>
    <w:bookmarkStart w:name="z115" w:id="90"/>
    <w:p>
      <w:pPr>
        <w:spacing w:after="0"/>
        <w:ind w:left="0"/>
        <w:jc w:val="both"/>
      </w:pPr>
      <w:r>
        <w:rPr>
          <w:rFonts w:ascii="Times New Roman"/>
          <w:b w:val="false"/>
          <w:i w:val="false"/>
          <w:color w:val="000000"/>
          <w:sz w:val="28"/>
        </w:rPr>
        <w:t xml:space="preserve">
      8) назначает на должность и освобождает от должности высшее командование Вооруженных Сил; </w:t>
      </w:r>
    </w:p>
    <w:bookmarkEnd w:id="90"/>
    <w:bookmarkStart w:name="z116" w:id="91"/>
    <w:p>
      <w:pPr>
        <w:spacing w:after="0"/>
        <w:ind w:left="0"/>
        <w:jc w:val="both"/>
      </w:pPr>
      <w:r>
        <w:rPr>
          <w:rFonts w:ascii="Times New Roman"/>
          <w:b w:val="false"/>
          <w:i w:val="false"/>
          <w:color w:val="000000"/>
          <w:sz w:val="28"/>
        </w:rPr>
        <w:t xml:space="preserve">
      9) утверждает текст военной присяги, общевоинские уставы, правила прохождения воинской службы, воинские символы, образцы военной формы одежды и знаки различия Вооруженных Сил, других войск и воинских формирований; </w:t>
      </w:r>
    </w:p>
    <w:bookmarkEnd w:id="91"/>
    <w:bookmarkStart w:name="z117" w:id="92"/>
    <w:p>
      <w:pPr>
        <w:spacing w:after="0"/>
        <w:ind w:left="0"/>
        <w:jc w:val="both"/>
      </w:pPr>
      <w:r>
        <w:rPr>
          <w:rFonts w:ascii="Times New Roman"/>
          <w:b w:val="false"/>
          <w:i w:val="false"/>
          <w:color w:val="000000"/>
          <w:sz w:val="28"/>
        </w:rPr>
        <w:t xml:space="preserve">
      10) ведет переговоры и подписывает международные договоры Республики Казахстан в области обороны и военного сотрудничества; </w:t>
      </w:r>
    </w:p>
    <w:bookmarkEnd w:id="92"/>
    <w:bookmarkStart w:name="z118" w:id="93"/>
    <w:p>
      <w:pPr>
        <w:spacing w:after="0"/>
        <w:ind w:left="0"/>
        <w:jc w:val="both"/>
      </w:pPr>
      <w:r>
        <w:rPr>
          <w:rFonts w:ascii="Times New Roman"/>
          <w:b w:val="false"/>
          <w:i w:val="false"/>
          <w:color w:val="000000"/>
          <w:sz w:val="28"/>
        </w:rPr>
        <w:t>
      11) принимает решение о призыве граждан Республики Казахстан на срочную воинскую службу и увольнении в запас военнослужащих срочной службы, о призыве на воинскую службу по мобилизации, в военное время, а также о призыве военнообязанных на специальные сборы, в том числе в целях выполнения мероприятий по введению и обеспечению режима чрезвычайного положения;</w:t>
      </w:r>
    </w:p>
    <w:bookmarkEnd w:id="93"/>
    <w:bookmarkStart w:name="z119" w:id="94"/>
    <w:p>
      <w:pPr>
        <w:spacing w:after="0"/>
        <w:ind w:left="0"/>
        <w:jc w:val="both"/>
      </w:pPr>
      <w:r>
        <w:rPr>
          <w:rFonts w:ascii="Times New Roman"/>
          <w:b w:val="false"/>
          <w:i w:val="false"/>
          <w:color w:val="000000"/>
          <w:sz w:val="28"/>
        </w:rPr>
        <w:t>
      12) вносит на рассмотрение совместного заседания палат Парламента предложение об использовании Вооруженных Сил для выполнения международных обязательств по поддержанию мира и безопасности;</w:t>
      </w:r>
    </w:p>
    <w:bookmarkEnd w:id="94"/>
    <w:bookmarkStart w:name="z120" w:id="95"/>
    <w:p>
      <w:pPr>
        <w:spacing w:after="0"/>
        <w:ind w:left="0"/>
        <w:jc w:val="both"/>
      </w:pPr>
      <w:r>
        <w:rPr>
          <w:rFonts w:ascii="Times New Roman"/>
          <w:b w:val="false"/>
          <w:i w:val="false"/>
          <w:color w:val="000000"/>
          <w:sz w:val="28"/>
        </w:rPr>
        <w:t xml:space="preserve">
      13) в случаях, предусмотренных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вводит на всей территории Республики Казахстан или в отдельных ее местностях чрезвычайное или военное положение, объявляет частичную или общую мобилизацию и незамедлительно информирует об этом Парламент Республики; </w:t>
      </w:r>
    </w:p>
    <w:bookmarkEnd w:id="95"/>
    <w:bookmarkStart w:name="z121" w:id="96"/>
    <w:p>
      <w:pPr>
        <w:spacing w:after="0"/>
        <w:ind w:left="0"/>
        <w:jc w:val="both"/>
      </w:pPr>
      <w:r>
        <w:rPr>
          <w:rFonts w:ascii="Times New Roman"/>
          <w:b w:val="false"/>
          <w:i w:val="false"/>
          <w:color w:val="000000"/>
          <w:sz w:val="28"/>
        </w:rPr>
        <w:t xml:space="preserve">
      14) осуществляет иные полномочия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25.05.2020 </w:t>
      </w:r>
      <w:r>
        <w:rPr>
          <w:rFonts w:ascii="Times New Roman"/>
          <w:b w:val="false"/>
          <w:i w:val="false"/>
          <w:color w:val="ff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Полномочия Парламента Республики Казахстан в области обороны</w:t>
      </w:r>
    </w:p>
    <w:p>
      <w:pPr>
        <w:spacing w:after="0"/>
        <w:ind w:left="0"/>
        <w:jc w:val="both"/>
      </w:pPr>
      <w:r>
        <w:rPr>
          <w:rFonts w:ascii="Times New Roman"/>
          <w:b w:val="false"/>
          <w:i w:val="false"/>
          <w:color w:val="000000"/>
          <w:sz w:val="28"/>
        </w:rPr>
        <w:t xml:space="preserve">
      Парламент Республики Казахстан: </w:t>
      </w:r>
    </w:p>
    <w:bookmarkStart w:name="z122" w:id="97"/>
    <w:p>
      <w:pPr>
        <w:spacing w:after="0"/>
        <w:ind w:left="0"/>
        <w:jc w:val="both"/>
      </w:pPr>
      <w:r>
        <w:rPr>
          <w:rFonts w:ascii="Times New Roman"/>
          <w:b w:val="false"/>
          <w:i w:val="false"/>
          <w:color w:val="000000"/>
          <w:sz w:val="28"/>
        </w:rPr>
        <w:t xml:space="preserve">
      1) принимает законы по вопросам обеспечения обороны Республики Казахстан, вносит изменения и дополнения к ним; </w:t>
      </w:r>
    </w:p>
    <w:bookmarkEnd w:id="97"/>
    <w:bookmarkStart w:name="z123" w:id="98"/>
    <w:p>
      <w:pPr>
        <w:spacing w:after="0"/>
        <w:ind w:left="0"/>
        <w:jc w:val="both"/>
      </w:pPr>
      <w:r>
        <w:rPr>
          <w:rFonts w:ascii="Times New Roman"/>
          <w:b w:val="false"/>
          <w:i w:val="false"/>
          <w:color w:val="000000"/>
          <w:sz w:val="28"/>
        </w:rPr>
        <w:t xml:space="preserve">
      2) решает вопросы войны и мира; </w:t>
      </w:r>
    </w:p>
    <w:bookmarkEnd w:id="98"/>
    <w:bookmarkStart w:name="z124" w:id="99"/>
    <w:p>
      <w:pPr>
        <w:spacing w:after="0"/>
        <w:ind w:left="0"/>
        <w:jc w:val="both"/>
      </w:pPr>
      <w:r>
        <w:rPr>
          <w:rFonts w:ascii="Times New Roman"/>
          <w:b w:val="false"/>
          <w:i w:val="false"/>
          <w:color w:val="000000"/>
          <w:sz w:val="28"/>
        </w:rPr>
        <w:t xml:space="preserve">
      3) принимает по предложению Президента Республики Казахстан решение об использовании Вооруженных Сил для выполнения международных обязательств по поддержанию мира и безопасности; </w:t>
      </w:r>
    </w:p>
    <w:bookmarkEnd w:id="99"/>
    <w:bookmarkStart w:name="z125" w:id="100"/>
    <w:p>
      <w:pPr>
        <w:spacing w:after="0"/>
        <w:ind w:left="0"/>
        <w:jc w:val="both"/>
      </w:pPr>
      <w:r>
        <w:rPr>
          <w:rFonts w:ascii="Times New Roman"/>
          <w:b w:val="false"/>
          <w:i w:val="false"/>
          <w:color w:val="000000"/>
          <w:sz w:val="28"/>
        </w:rPr>
        <w:t xml:space="preserve">
      4) устанавливает воинские звания; </w:t>
      </w:r>
    </w:p>
    <w:bookmarkEnd w:id="100"/>
    <w:bookmarkStart w:name="z126" w:id="101"/>
    <w:p>
      <w:pPr>
        <w:spacing w:after="0"/>
        <w:ind w:left="0"/>
        <w:jc w:val="both"/>
      </w:pPr>
      <w:r>
        <w:rPr>
          <w:rFonts w:ascii="Times New Roman"/>
          <w:b w:val="false"/>
          <w:i w:val="false"/>
          <w:color w:val="000000"/>
          <w:sz w:val="28"/>
        </w:rPr>
        <w:t xml:space="preserve">
      5) ратифицирует и денонсирует международные договоры по вопросам обороны и военного сотрудничества; </w:t>
      </w:r>
    </w:p>
    <w:bookmarkEnd w:id="101"/>
    <w:bookmarkStart w:name="z127" w:id="102"/>
    <w:p>
      <w:pPr>
        <w:spacing w:after="0"/>
        <w:ind w:left="0"/>
        <w:jc w:val="both"/>
      </w:pPr>
      <w:r>
        <w:rPr>
          <w:rFonts w:ascii="Times New Roman"/>
          <w:b w:val="false"/>
          <w:i w:val="false"/>
          <w:color w:val="000000"/>
          <w:sz w:val="28"/>
        </w:rPr>
        <w:t xml:space="preserve">
      6) проводит по вопросам обороны и Вооруженных Сил парламентские слушания. </w:t>
      </w:r>
    </w:p>
    <w:bookmarkEnd w:id="102"/>
    <w:p>
      <w:pPr>
        <w:spacing w:after="0"/>
        <w:ind w:left="0"/>
        <w:jc w:val="both"/>
      </w:pPr>
      <w:r>
        <w:rPr>
          <w:rFonts w:ascii="Times New Roman"/>
          <w:b/>
          <w:i w:val="false"/>
          <w:color w:val="000000"/>
          <w:sz w:val="28"/>
        </w:rPr>
        <w:t>Статья 7. Полномочия Правительства Республики Казахстан в области обороны</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both"/>
      </w:pPr>
      <w:r>
        <w:rPr>
          <w:rFonts w:ascii="Times New Roman"/>
          <w:b w:val="false"/>
          <w:i w:val="false"/>
          <w:color w:val="000000"/>
          <w:sz w:val="28"/>
        </w:rPr>
        <w:t>
      1) разрабатывает основные направления военной политики государства, реализует меры по обеспечению обороноспособности республики;</w:t>
      </w:r>
    </w:p>
    <w:p>
      <w:pPr>
        <w:spacing w:after="0"/>
        <w:ind w:left="0"/>
        <w:jc w:val="both"/>
      </w:pPr>
      <w:r>
        <w:rPr>
          <w:rFonts w:ascii="Times New Roman"/>
          <w:b w:val="false"/>
          <w:i w:val="false"/>
          <w:color w:val="000000"/>
          <w:sz w:val="28"/>
        </w:rPr>
        <w:t>
      2) руководит деятельностью Министерства обороны, иных центральных и местных исполнительных органов;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принимает решения о создании, реорганизации и ликвидации военных учебных заведений;</w:t>
      </w:r>
    </w:p>
    <w:p>
      <w:pPr>
        <w:spacing w:after="0"/>
        <w:ind w:left="0"/>
        <w:jc w:val="both"/>
      </w:pPr>
      <w:r>
        <w:rPr>
          <w:rFonts w:ascii="Times New Roman"/>
          <w:b w:val="false"/>
          <w:i w:val="false"/>
          <w:color w:val="000000"/>
          <w:sz w:val="28"/>
        </w:rPr>
        <w:t>
      7) определяет систему и условия оплаты труда работников государственных учреждений Вооруженных Сил, других войск и воинских формирований, не являющихся государственными служащими;</w:t>
      </w:r>
    </w:p>
    <w:p>
      <w:pPr>
        <w:spacing w:after="0"/>
        <w:ind w:left="0"/>
        <w:jc w:val="both"/>
      </w:pPr>
      <w:r>
        <w:rPr>
          <w:rFonts w:ascii="Times New Roman"/>
          <w:b w:val="false"/>
          <w:i w:val="false"/>
          <w:color w:val="000000"/>
          <w:sz w:val="28"/>
        </w:rPr>
        <w:t>
      8) организует оснащение и обеспечение Вооруженных Сил, других войск и воинских формирований вооружением, военной техникой и материально-техническими ресурсами;</w:t>
      </w:r>
    </w:p>
    <w:bookmarkStart w:name="z446" w:id="103"/>
    <w:p>
      <w:pPr>
        <w:spacing w:after="0"/>
        <w:ind w:left="0"/>
        <w:jc w:val="both"/>
      </w:pPr>
      <w:r>
        <w:rPr>
          <w:rFonts w:ascii="Times New Roman"/>
          <w:b w:val="false"/>
          <w:i w:val="false"/>
          <w:color w:val="000000"/>
          <w:sz w:val="28"/>
        </w:rPr>
        <w:t>
      8-1) определяет единого оператора информационно-коммуникационной инфраструктуры военного назначения;</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10)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11)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обеспечивает выполнение мероприятий по оперативному оборудованию территории в интересах обороны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14-1) исключен Законом РК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определяет категории и количество граждан, подлежащих призыву на воинскую службу;</w:t>
      </w:r>
    </w:p>
    <w:p>
      <w:pPr>
        <w:spacing w:after="0"/>
        <w:ind w:left="0"/>
        <w:jc w:val="both"/>
      </w:pPr>
      <w:r>
        <w:rPr>
          <w:rFonts w:ascii="Times New Roman"/>
          <w:b w:val="false"/>
          <w:i w:val="false"/>
          <w:color w:val="000000"/>
          <w:sz w:val="28"/>
        </w:rPr>
        <w:t>
      16) осуществляет общее руководство созданием и подготовкой военнообученного резерва, утверждает государственный заказ на комплектование Вооруженных Сил, других войск и воинских формирований;</w:t>
      </w:r>
    </w:p>
    <w:p>
      <w:pPr>
        <w:spacing w:after="0"/>
        <w:ind w:left="0"/>
        <w:jc w:val="both"/>
      </w:pPr>
      <w:r>
        <w:rPr>
          <w:rFonts w:ascii="Times New Roman"/>
          <w:b w:val="false"/>
          <w:i w:val="false"/>
          <w:color w:val="000000"/>
          <w:sz w:val="28"/>
        </w:rPr>
        <w:t>
      17) осуществляет планирование гражданской и территориальной обороны государства и общее руководство ими;</w:t>
      </w:r>
    </w:p>
    <w:p>
      <w:pPr>
        <w:spacing w:after="0"/>
        <w:ind w:left="0"/>
        <w:jc w:val="both"/>
      </w:pPr>
      <w:r>
        <w:rPr>
          <w:rFonts w:ascii="Times New Roman"/>
          <w:b w:val="false"/>
          <w:i w:val="false"/>
          <w:color w:val="000000"/>
          <w:sz w:val="28"/>
        </w:rPr>
        <w:t>
      18) в соответствии с законодательством Республики Казахстан определяет порядок предоставления и использования для нужд обороны земель, лесов, вод и других природных ресурсов;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принимает решения о проведении международных переговоров по вопросам военного и военно-экономического сотрудничества и подписании межправительственных соглашений;</w:t>
      </w:r>
    </w:p>
    <w:p>
      <w:pPr>
        <w:spacing w:after="0"/>
        <w:ind w:left="0"/>
        <w:jc w:val="both"/>
      </w:pPr>
      <w:r>
        <w:rPr>
          <w:rFonts w:ascii="Times New Roman"/>
          <w:b w:val="false"/>
          <w:i w:val="false"/>
          <w:color w:val="000000"/>
          <w:sz w:val="28"/>
        </w:rPr>
        <w:t>
      21) определяет порядок возмещения государством стоимости реквизированного, а также предоставленного для нужд обороны имущества физических и юридических лиц;</w:t>
      </w:r>
    </w:p>
    <w:p>
      <w:pPr>
        <w:spacing w:after="0"/>
        <w:ind w:left="0"/>
        <w:jc w:val="both"/>
      </w:pPr>
      <w:r>
        <w:rPr>
          <w:rFonts w:ascii="Times New Roman"/>
          <w:b w:val="false"/>
          <w:i w:val="false"/>
          <w:color w:val="000000"/>
          <w:sz w:val="28"/>
        </w:rPr>
        <w:t>
      22) устанавливает порядок учета и списания военного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утверждает правила осуществления контроля за качеством выполнения государственного оборонного заказа в организациях независимо от форм собственности;</w:t>
      </w:r>
    </w:p>
    <w:p>
      <w:pPr>
        <w:spacing w:after="0"/>
        <w:ind w:left="0"/>
        <w:jc w:val="both"/>
      </w:pPr>
      <w:r>
        <w:rPr>
          <w:rFonts w:ascii="Times New Roman"/>
          <w:b w:val="false"/>
          <w:i w:val="false"/>
          <w:color w:val="000000"/>
          <w:sz w:val="28"/>
        </w:rPr>
        <w:t>
      24-1) утверждает правила установления запретных зон, запретных районов и перечень запретных зон и запретных районов (далее – правила установления запретных зон и запретных районов);</w:t>
      </w:r>
    </w:p>
    <w:p>
      <w:pPr>
        <w:spacing w:after="0"/>
        <w:ind w:left="0"/>
        <w:jc w:val="both"/>
      </w:pPr>
      <w:r>
        <w:rPr>
          <w:rFonts w:ascii="Times New Roman"/>
          <w:b w:val="false"/>
          <w:i w:val="false"/>
          <w:color w:val="000000"/>
          <w:sz w:val="28"/>
        </w:rPr>
        <w:t>
      24-2) утверждает по согласованию с Президентом Республики Казахстан перечень отчуждаемых оборонных объектов по договорам государственно-частного партнерства;</w:t>
      </w:r>
    </w:p>
    <w:bookmarkStart w:name="z447" w:id="104"/>
    <w:p>
      <w:pPr>
        <w:spacing w:after="0"/>
        <w:ind w:left="0"/>
        <w:jc w:val="both"/>
      </w:pPr>
      <w:r>
        <w:rPr>
          <w:rFonts w:ascii="Times New Roman"/>
          <w:b w:val="false"/>
          <w:i w:val="false"/>
          <w:color w:val="000000"/>
          <w:sz w:val="28"/>
        </w:rPr>
        <w:t>
      24-3) утверждает правила ценообразования на товары (продукцию) военного назначения, товары (продукцию) двойного назначения (применения), работы военного назначения и услуги военного назначения в рамках обеспечения функционирования информационно-коммуникационной инфраструктуры военного назначения, закрепленной за единым оператором информационно-коммуникационной инфраструктуры военного назначения;</w:t>
      </w:r>
    </w:p>
    <w:bookmarkEnd w:id="104"/>
    <w:p>
      <w:pPr>
        <w:spacing w:after="0"/>
        <w:ind w:left="0"/>
        <w:jc w:val="both"/>
      </w:pPr>
      <w:r>
        <w:rPr>
          <w:rFonts w:ascii="Times New Roman"/>
          <w:b w:val="false"/>
          <w:i w:val="false"/>
          <w:color w:val="000000"/>
          <w:sz w:val="28"/>
        </w:rPr>
        <w:t xml:space="preserve">
      25)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bookmarkStart w:name="z340" w:id="105"/>
    <w:p>
      <w:pPr>
        <w:spacing w:after="0"/>
        <w:ind w:left="0"/>
        <w:jc w:val="both"/>
      </w:pPr>
      <w:r>
        <w:rPr>
          <w:rFonts w:ascii="Times New Roman"/>
          <w:b w:val="false"/>
          <w:i w:val="false"/>
          <w:color w:val="000000"/>
          <w:sz w:val="28"/>
        </w:rPr>
        <w:t xml:space="preserve">
      Правительство Республики Казахстан организует устойчивое функционирование военной организации государства в любых условиях военно-политической обстановки. </w:t>
      </w:r>
    </w:p>
    <w:bookmarkEnd w:id="105"/>
    <w:bookmarkStart w:name="z341" w:id="106"/>
    <w:p>
      <w:pPr>
        <w:spacing w:after="0"/>
        <w:ind w:left="0"/>
        <w:jc w:val="both"/>
      </w:pPr>
      <w:r>
        <w:rPr>
          <w:rFonts w:ascii="Times New Roman"/>
          <w:b w:val="false"/>
          <w:i w:val="false"/>
          <w:color w:val="000000"/>
          <w:sz w:val="28"/>
        </w:rPr>
        <w:t xml:space="preserve">
      В военное время и период введения военного положения Правительство Республики Казахстан осуществляет: </w:t>
      </w:r>
    </w:p>
    <w:bookmarkEnd w:id="106"/>
    <w:bookmarkStart w:name="z342" w:id="107"/>
    <w:p>
      <w:pPr>
        <w:spacing w:after="0"/>
        <w:ind w:left="0"/>
        <w:jc w:val="both"/>
      </w:pPr>
      <w:r>
        <w:rPr>
          <w:rFonts w:ascii="Times New Roman"/>
          <w:b w:val="false"/>
          <w:i w:val="false"/>
          <w:color w:val="000000"/>
          <w:sz w:val="28"/>
        </w:rPr>
        <w:t xml:space="preserve">
      1) перевод экономики на режим функционирования в условиях военного времени или военного положения; </w:t>
      </w:r>
    </w:p>
    <w:bookmarkEnd w:id="107"/>
    <w:bookmarkStart w:name="z343" w:id="108"/>
    <w:p>
      <w:pPr>
        <w:spacing w:after="0"/>
        <w:ind w:left="0"/>
        <w:jc w:val="both"/>
      </w:pPr>
      <w:r>
        <w:rPr>
          <w:rFonts w:ascii="Times New Roman"/>
          <w:b w:val="false"/>
          <w:i w:val="false"/>
          <w:color w:val="000000"/>
          <w:sz w:val="28"/>
        </w:rPr>
        <w:t xml:space="preserve">
      2) подготовку резервов для Вооруженных Сил и специальных государственных органов, мобилизацию людских и материальных ресурсов; </w:t>
      </w:r>
    </w:p>
    <w:bookmarkEnd w:id="108"/>
    <w:bookmarkStart w:name="z344" w:id="109"/>
    <w:p>
      <w:pPr>
        <w:spacing w:after="0"/>
        <w:ind w:left="0"/>
        <w:jc w:val="both"/>
      </w:pPr>
      <w:r>
        <w:rPr>
          <w:rFonts w:ascii="Times New Roman"/>
          <w:b w:val="false"/>
          <w:i w:val="false"/>
          <w:color w:val="000000"/>
          <w:sz w:val="28"/>
        </w:rPr>
        <w:t xml:space="preserve">
      3) обеспечение Вооруженных Сил и специальных государственных органов силами и средствами для ведения вооруженной борьбы; </w:t>
      </w:r>
    </w:p>
    <w:bookmarkEnd w:id="109"/>
    <w:bookmarkStart w:name="z345" w:id="110"/>
    <w:p>
      <w:pPr>
        <w:spacing w:after="0"/>
        <w:ind w:left="0"/>
        <w:jc w:val="both"/>
      </w:pPr>
      <w:r>
        <w:rPr>
          <w:rFonts w:ascii="Times New Roman"/>
          <w:b w:val="false"/>
          <w:i w:val="false"/>
          <w:color w:val="000000"/>
          <w:sz w:val="28"/>
        </w:rPr>
        <w:t>
      4) организацию информационных безопасности и противоборства.</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25.05.2020 </w:t>
      </w:r>
      <w:r>
        <w:rPr>
          <w:rFonts w:ascii="Times New Roman"/>
          <w:b w:val="false"/>
          <w:i w:val="false"/>
          <w:color w:val="ff0000"/>
          <w:sz w:val="28"/>
        </w:rPr>
        <w:t>№ 332-VI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0" w:id="111"/>
    <w:p>
      <w:pPr>
        <w:spacing w:after="0"/>
        <w:ind w:left="0"/>
        <w:jc w:val="left"/>
      </w:pPr>
      <w:r>
        <w:rPr>
          <w:rFonts w:ascii="Times New Roman"/>
          <w:b/>
          <w:i w:val="false"/>
          <w:color w:val="000000"/>
        </w:rPr>
        <w:t xml:space="preserve"> Глава 3. Функции центральных и местных исполнительных органов, права и обязанности граждан и организаций в области обороны</w:t>
      </w:r>
    </w:p>
    <w:bookmarkEnd w:id="111"/>
    <w:p>
      <w:pPr>
        <w:spacing w:after="0"/>
        <w:ind w:left="0"/>
        <w:jc w:val="both"/>
      </w:pPr>
      <w:r>
        <w:rPr>
          <w:rFonts w:ascii="Times New Roman"/>
          <w:b/>
          <w:i w:val="false"/>
          <w:color w:val="000000"/>
          <w:sz w:val="28"/>
        </w:rPr>
        <w:t>Статья 8. Функции центральных исполнительных органов в области обороны</w:t>
      </w:r>
    </w:p>
    <w:p>
      <w:pPr>
        <w:spacing w:after="0"/>
        <w:ind w:left="0"/>
        <w:jc w:val="both"/>
      </w:pPr>
      <w:r>
        <w:rPr>
          <w:rFonts w:ascii="Times New Roman"/>
          <w:b w:val="false"/>
          <w:i w:val="false"/>
          <w:color w:val="000000"/>
          <w:sz w:val="28"/>
        </w:rPr>
        <w:t>
      Центральные исполнительные органы в пределах своей компетенции:</w:t>
      </w:r>
    </w:p>
    <w:bookmarkStart w:name="z155" w:id="112"/>
    <w:p>
      <w:pPr>
        <w:spacing w:after="0"/>
        <w:ind w:left="0"/>
        <w:jc w:val="both"/>
      </w:pPr>
      <w:r>
        <w:rPr>
          <w:rFonts w:ascii="Times New Roman"/>
          <w:b w:val="false"/>
          <w:i w:val="false"/>
          <w:color w:val="000000"/>
          <w:sz w:val="28"/>
        </w:rPr>
        <w:t>
      1) участвуют в мероприятиях территориальной обороны, мобилизационной подготовке отрасли, создании, развитии и сохранении объектов мобилизационного назначения, мощностей по разработке, производству, выпуску и ремонту необходимой для нужд обороны продукции и обеспечивают накопление мобилизационных резервов, а также совместно с Генеральным штабом Вооруженных Сил Республики Казахстан в соответствии с правилами планирования обороны Республики Казахстан участвуют в разработке плана обороны Республики Казахстан и документов по его реализации;</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w:t>
      </w:r>
      <w:r>
        <w:br/>
      </w:r>
      <w:r>
        <w:rPr>
          <w:rFonts w:ascii="Times New Roman"/>
          <w:b w:val="false"/>
          <w:i w:val="false"/>
          <w:color w:val="000000"/>
          <w:sz w:val="28"/>
        </w:rPr>
        <w:t>
</w:t>
      </w:r>
    </w:p>
    <w:bookmarkStart w:name="z157" w:id="113"/>
    <w:p>
      <w:pPr>
        <w:spacing w:after="0"/>
        <w:ind w:left="0"/>
        <w:jc w:val="both"/>
      </w:pPr>
      <w:r>
        <w:rPr>
          <w:rFonts w:ascii="Times New Roman"/>
          <w:b w:val="false"/>
          <w:i w:val="false"/>
          <w:color w:val="000000"/>
          <w:sz w:val="28"/>
        </w:rPr>
        <w:t>
      3) организуют непосредственную подготовку отрасли к выполнению мероприятий в соответствии с планом обороны Республики Казахстан, осуществляют мероприятия по устойчивому функционированию отрасли в военное время;</w:t>
      </w:r>
    </w:p>
    <w:bookmarkEnd w:id="113"/>
    <w:bookmarkStart w:name="z158" w:id="114"/>
    <w:p>
      <w:pPr>
        <w:spacing w:after="0"/>
        <w:ind w:left="0"/>
        <w:jc w:val="both"/>
      </w:pPr>
      <w:r>
        <w:rPr>
          <w:rFonts w:ascii="Times New Roman"/>
          <w:b w:val="false"/>
          <w:i w:val="false"/>
          <w:color w:val="000000"/>
          <w:sz w:val="28"/>
        </w:rPr>
        <w:t>
      4) организуют выполнение мероприятий по подготовке подведомственных объектов, подлежащих охране и обороне в период мобилизации, военного положения и в военное время, в отношении инженерно-технической укрепленности и противодиверсионной безопасности, созданию запасов материально-технических средств для специальных формирований;</w:t>
      </w:r>
    </w:p>
    <w:bookmarkEnd w:id="114"/>
    <w:bookmarkStart w:name="z159" w:id="115"/>
    <w:p>
      <w:pPr>
        <w:spacing w:after="0"/>
        <w:ind w:left="0"/>
        <w:jc w:val="both"/>
      </w:pPr>
      <w:r>
        <w:rPr>
          <w:rFonts w:ascii="Times New Roman"/>
          <w:b w:val="false"/>
          <w:i w:val="false"/>
          <w:color w:val="000000"/>
          <w:sz w:val="28"/>
        </w:rPr>
        <w:t xml:space="preserve">
      5) организуют и проводят мероприятия гражданской обороны и обеспечивают их выполнение подведомственными организациями; </w:t>
      </w:r>
    </w:p>
    <w:bookmarkEnd w:id="115"/>
    <w:bookmarkStart w:name="z160" w:id="116"/>
    <w:p>
      <w:pPr>
        <w:spacing w:after="0"/>
        <w:ind w:left="0"/>
        <w:jc w:val="both"/>
      </w:pPr>
      <w:r>
        <w:rPr>
          <w:rFonts w:ascii="Times New Roman"/>
          <w:b w:val="false"/>
          <w:i w:val="false"/>
          <w:color w:val="000000"/>
          <w:sz w:val="28"/>
        </w:rPr>
        <w:t xml:space="preserve">
      6) участвуют в подготовке населения республики к обороне, осуществляют контроль за соблюдением законодательства Республики Казахстан об обороне и Вооруженных Силах; </w:t>
      </w:r>
    </w:p>
    <w:bookmarkEnd w:id="116"/>
    <w:bookmarkStart w:name="z161" w:id="117"/>
    <w:p>
      <w:pPr>
        <w:spacing w:after="0"/>
        <w:ind w:left="0"/>
        <w:jc w:val="both"/>
      </w:pPr>
      <w:r>
        <w:rPr>
          <w:rFonts w:ascii="Times New Roman"/>
          <w:b w:val="false"/>
          <w:i w:val="false"/>
          <w:color w:val="000000"/>
          <w:sz w:val="28"/>
        </w:rPr>
        <w:t xml:space="preserve">
      7) осуществляют иные полномочия в соответствии с настоящим Законом, иными законами Республики Казахстан, актами Президента Республики Казахстан и Правительства Республики Казахстан. </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Функции местных исполнительных органов в области обороны</w:t>
      </w:r>
    </w:p>
    <w:p>
      <w:pPr>
        <w:spacing w:after="0"/>
        <w:ind w:left="0"/>
        <w:jc w:val="both"/>
      </w:pPr>
      <w:r>
        <w:rPr>
          <w:rFonts w:ascii="Times New Roman"/>
          <w:b w:val="false"/>
          <w:i w:val="false"/>
          <w:color w:val="000000"/>
          <w:sz w:val="28"/>
        </w:rPr>
        <w:t>
      Местные исполнительные органы в пределах своей компетенции:</w:t>
      </w:r>
    </w:p>
    <w:bookmarkStart w:name="z162" w:id="118"/>
    <w:p>
      <w:pPr>
        <w:spacing w:after="0"/>
        <w:ind w:left="0"/>
        <w:jc w:val="both"/>
      </w:pPr>
      <w:r>
        <w:rPr>
          <w:rFonts w:ascii="Times New Roman"/>
          <w:b w:val="false"/>
          <w:i w:val="false"/>
          <w:color w:val="000000"/>
          <w:sz w:val="28"/>
        </w:rPr>
        <w:t>
      1) участвуют в разработке документов по реализации плана обороны Республики Казахстан, выполнении мероприятий оперативного оборудования территории в интересах обороны Республики Казахстан и обеспечивают подготовку коммуникаций в целях обороны;</w:t>
      </w:r>
    </w:p>
    <w:bookmarkEnd w:id="118"/>
    <w:bookmarkStart w:name="z163" w:id="119"/>
    <w:p>
      <w:pPr>
        <w:spacing w:after="0"/>
        <w:ind w:left="0"/>
        <w:jc w:val="both"/>
      </w:pPr>
      <w:r>
        <w:rPr>
          <w:rFonts w:ascii="Times New Roman"/>
          <w:b w:val="false"/>
          <w:i w:val="false"/>
          <w:color w:val="000000"/>
          <w:sz w:val="28"/>
        </w:rPr>
        <w:t>
      2) обеспечивают учет и мобилизационную готовность транспортных и других технических средств в целях обороны;</w:t>
      </w:r>
    </w:p>
    <w:bookmarkEnd w:id="119"/>
    <w:bookmarkStart w:name="z164" w:id="120"/>
    <w:p>
      <w:pPr>
        <w:spacing w:after="0"/>
        <w:ind w:left="0"/>
        <w:jc w:val="both"/>
      </w:pPr>
      <w:r>
        <w:rPr>
          <w:rFonts w:ascii="Times New Roman"/>
          <w:b w:val="false"/>
          <w:i w:val="false"/>
          <w:color w:val="000000"/>
          <w:sz w:val="28"/>
        </w:rPr>
        <w:t>
      3) участвуют в подготовке населения и территории к обороне, обеспечивают потребности Вооруженных Сил, других войск и воинских формирований в материальных, энергетических и иных ресурсах и услугах по их заказам в порядке, установленном законодательством Республики Казахстан об обороне и Вооруженных Силах;</w:t>
      </w:r>
    </w:p>
    <w:bookmarkEnd w:id="120"/>
    <w:bookmarkStart w:name="z165" w:id="121"/>
    <w:p>
      <w:pPr>
        <w:spacing w:after="0"/>
        <w:ind w:left="0"/>
        <w:jc w:val="both"/>
      </w:pPr>
      <w:r>
        <w:rPr>
          <w:rFonts w:ascii="Times New Roman"/>
          <w:b w:val="false"/>
          <w:i w:val="false"/>
          <w:color w:val="000000"/>
          <w:sz w:val="28"/>
        </w:rPr>
        <w:t>
      4) организуют и обеспечивают воинский учет и подготовку граждан к воинской службе, их призыв на воинскую службу, воинские сборы и призыв по мобилизации;</w:t>
      </w:r>
    </w:p>
    <w:bookmarkEnd w:id="121"/>
    <w:bookmarkStart w:name="z166" w:id="122"/>
    <w:p>
      <w:pPr>
        <w:spacing w:after="0"/>
        <w:ind w:left="0"/>
        <w:jc w:val="both"/>
      </w:pPr>
      <w:r>
        <w:rPr>
          <w:rFonts w:ascii="Times New Roman"/>
          <w:b w:val="false"/>
          <w:i w:val="false"/>
          <w:color w:val="000000"/>
          <w:sz w:val="28"/>
        </w:rPr>
        <w:t>
      5) организуют и проводят работу по бронированию военнообязанных;</w:t>
      </w:r>
    </w:p>
    <w:bookmarkEnd w:id="122"/>
    <w:bookmarkStart w:name="z167" w:id="123"/>
    <w:p>
      <w:pPr>
        <w:spacing w:after="0"/>
        <w:ind w:left="0"/>
        <w:jc w:val="both"/>
      </w:pPr>
      <w:r>
        <w:rPr>
          <w:rFonts w:ascii="Times New Roman"/>
          <w:b w:val="false"/>
          <w:i w:val="false"/>
          <w:color w:val="000000"/>
          <w:sz w:val="28"/>
        </w:rPr>
        <w:t>
      6) участвуют в планировании и обеспечивают выполнение мероприятий по гражданской и территориальной обороне;</w:t>
      </w:r>
    </w:p>
    <w:bookmarkEnd w:id="123"/>
    <w:p>
      <w:pPr>
        <w:spacing w:after="0"/>
        <w:ind w:left="0"/>
        <w:jc w:val="both"/>
      </w:pPr>
      <w:r>
        <w:rPr>
          <w:rFonts w:ascii="Times New Roman"/>
          <w:b w:val="false"/>
          <w:i w:val="false"/>
          <w:color w:val="000000"/>
          <w:sz w:val="28"/>
        </w:rPr>
        <w:t>
      6-1) обеспечивают территориальные органы территориальных войск в пределах численности и структуры, утвержденной Министерством обороны Республики Казахстан (далее – Министерство обороны), служебными помещениями, транспортными средствами, техническими средствами информации, телекоммуникаций и связи, мебелью и казарменным инвентарем, включая их содержание, обслуживание и ремонт, приобретение горюче-смазочных материалов, канцелярских товаров, а также затраты по оплате коммунальных услуг, электроэнергии, отопления и услуг связи, создание запасов материально-технических средств согласно нормам штатной потребности военного времени при проведении специального развертывания территориальных войск, проведение сборов с военнообязанными подразделений территориальной обороны;</w:t>
      </w:r>
    </w:p>
    <w:bookmarkStart w:name="z417" w:id="124"/>
    <w:p>
      <w:pPr>
        <w:spacing w:after="0"/>
        <w:ind w:left="0"/>
        <w:jc w:val="both"/>
      </w:pPr>
      <w:r>
        <w:rPr>
          <w:rFonts w:ascii="Times New Roman"/>
          <w:b w:val="false"/>
          <w:i w:val="false"/>
          <w:color w:val="000000"/>
          <w:sz w:val="28"/>
        </w:rPr>
        <w:t>
      6-2) обеспечивают содержание работников, обеспечивающих техническое обслуживание и функционирование территориальных органов территориальных войск;</w:t>
      </w:r>
    </w:p>
    <w:bookmarkEnd w:id="124"/>
    <w:bookmarkStart w:name="z428" w:id="125"/>
    <w:p>
      <w:pPr>
        <w:spacing w:after="0"/>
        <w:ind w:left="0"/>
        <w:jc w:val="both"/>
      </w:pPr>
      <w:r>
        <w:rPr>
          <w:rFonts w:ascii="Times New Roman"/>
          <w:b w:val="false"/>
          <w:i w:val="false"/>
          <w:color w:val="000000"/>
          <w:sz w:val="28"/>
        </w:rPr>
        <w:t>
      6-3) разрабатывают и утверждают по согласованию с Генеральным штабом Вооруженных Сил Республики Казахстан план территориальной обороны области, города республиканского значения, столицы;</w:t>
      </w:r>
    </w:p>
    <w:bookmarkEnd w:id="125"/>
    <w:bookmarkStart w:name="z168" w:id="126"/>
    <w:p>
      <w:pPr>
        <w:spacing w:after="0"/>
        <w:ind w:left="0"/>
        <w:jc w:val="both"/>
      </w:pPr>
      <w:r>
        <w:rPr>
          <w:rFonts w:ascii="Times New Roman"/>
          <w:b w:val="false"/>
          <w:i w:val="false"/>
          <w:color w:val="000000"/>
          <w:sz w:val="28"/>
        </w:rPr>
        <w:t>
      7) координируют и согласовывают свою деятельность в области обороны с органами военного управления;</w:t>
      </w:r>
    </w:p>
    <w:bookmarkEnd w:id="126"/>
    <w:bookmarkStart w:name="z347" w:id="127"/>
    <w:p>
      <w:pPr>
        <w:spacing w:after="0"/>
        <w:ind w:left="0"/>
        <w:jc w:val="both"/>
      </w:pPr>
      <w:r>
        <w:rPr>
          <w:rFonts w:ascii="Times New Roman"/>
          <w:b w:val="false"/>
          <w:i w:val="false"/>
          <w:color w:val="000000"/>
          <w:sz w:val="28"/>
        </w:rPr>
        <w:t>
      7-1) образовывают советы обороны областей, городов республиканского значения, столицы в соответствии с законодательством Республики Казахстан;</w:t>
      </w:r>
    </w:p>
    <w:bookmarkEnd w:id="127"/>
    <w:bookmarkStart w:name="z169" w:id="128"/>
    <w:p>
      <w:pPr>
        <w:spacing w:after="0"/>
        <w:ind w:left="0"/>
        <w:jc w:val="both"/>
      </w:pPr>
      <w:r>
        <w:rPr>
          <w:rFonts w:ascii="Times New Roman"/>
          <w:b w:val="false"/>
          <w:i w:val="false"/>
          <w:color w:val="000000"/>
          <w:sz w:val="28"/>
        </w:rPr>
        <w:t>
      8)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16.02.2012 </w:t>
      </w:r>
      <w:r>
        <w:rPr>
          <w:rFonts w:ascii="Times New Roman"/>
          <w:b w:val="false"/>
          <w:i w:val="false"/>
          <w:color w:val="00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28.10.2015 </w:t>
      </w:r>
      <w:r>
        <w:rPr>
          <w:rFonts w:ascii="Times New Roman"/>
          <w:b w:val="false"/>
          <w:i w:val="false"/>
          <w:color w:val="000000"/>
          <w:sz w:val="28"/>
        </w:rPr>
        <w:t>№ 367-V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Права и обязанности граждан Республики Казахстан в области обороны</w:t>
      </w:r>
    </w:p>
    <w:bookmarkStart w:name="z170" w:id="129"/>
    <w:p>
      <w:pPr>
        <w:spacing w:after="0"/>
        <w:ind w:left="0"/>
        <w:jc w:val="both"/>
      </w:pPr>
      <w:r>
        <w:rPr>
          <w:rFonts w:ascii="Times New Roman"/>
          <w:b w:val="false"/>
          <w:i w:val="false"/>
          <w:color w:val="000000"/>
          <w:sz w:val="28"/>
        </w:rPr>
        <w:t xml:space="preserve">
      1. Граждане Республики Казахстан вправе: </w:t>
      </w:r>
    </w:p>
    <w:bookmarkEnd w:id="129"/>
    <w:bookmarkStart w:name="z171" w:id="130"/>
    <w:p>
      <w:pPr>
        <w:spacing w:after="0"/>
        <w:ind w:left="0"/>
        <w:jc w:val="both"/>
      </w:pPr>
      <w:r>
        <w:rPr>
          <w:rFonts w:ascii="Times New Roman"/>
          <w:b w:val="false"/>
          <w:i w:val="false"/>
          <w:color w:val="000000"/>
          <w:sz w:val="28"/>
        </w:rPr>
        <w:t xml:space="preserve">
      1) добровольно поступать на воинскую службу на контрактной основе; </w:t>
      </w:r>
    </w:p>
    <w:bookmarkEnd w:id="130"/>
    <w:bookmarkStart w:name="z172" w:id="131"/>
    <w:p>
      <w:pPr>
        <w:spacing w:after="0"/>
        <w:ind w:left="0"/>
        <w:jc w:val="both"/>
      </w:pPr>
      <w:r>
        <w:rPr>
          <w:rFonts w:ascii="Times New Roman"/>
          <w:b w:val="false"/>
          <w:i w:val="false"/>
          <w:color w:val="000000"/>
          <w:sz w:val="28"/>
        </w:rPr>
        <w:t xml:space="preserve">
      2) принимать участие в деятельности организаций, содействующих укреплению обороны. </w:t>
      </w:r>
    </w:p>
    <w:bookmarkEnd w:id="131"/>
    <w:bookmarkStart w:name="z173" w:id="132"/>
    <w:p>
      <w:pPr>
        <w:spacing w:after="0"/>
        <w:ind w:left="0"/>
        <w:jc w:val="both"/>
      </w:pPr>
      <w:r>
        <w:rPr>
          <w:rFonts w:ascii="Times New Roman"/>
          <w:b w:val="false"/>
          <w:i w:val="false"/>
          <w:color w:val="000000"/>
          <w:sz w:val="28"/>
        </w:rPr>
        <w:t xml:space="preserve">
      2. Граждане Республики Казахстан обязаны: </w:t>
      </w:r>
    </w:p>
    <w:bookmarkEnd w:id="132"/>
    <w:bookmarkStart w:name="z174" w:id="133"/>
    <w:p>
      <w:pPr>
        <w:spacing w:after="0"/>
        <w:ind w:left="0"/>
        <w:jc w:val="both"/>
      </w:pPr>
      <w:r>
        <w:rPr>
          <w:rFonts w:ascii="Times New Roman"/>
          <w:b w:val="false"/>
          <w:i w:val="false"/>
          <w:color w:val="000000"/>
          <w:sz w:val="28"/>
        </w:rPr>
        <w:t xml:space="preserve">
      1) выполнять воинскую обязанность; </w:t>
      </w:r>
    </w:p>
    <w:bookmarkEnd w:id="133"/>
    <w:bookmarkStart w:name="z175" w:id="134"/>
    <w:p>
      <w:pPr>
        <w:spacing w:after="0"/>
        <w:ind w:left="0"/>
        <w:jc w:val="both"/>
      </w:pPr>
      <w:r>
        <w:rPr>
          <w:rFonts w:ascii="Times New Roman"/>
          <w:b w:val="false"/>
          <w:i w:val="false"/>
          <w:color w:val="000000"/>
          <w:sz w:val="28"/>
        </w:rPr>
        <w:t>
      2) участвовать в мероприятиях по гражданской и территориальной обороне;</w:t>
      </w:r>
    </w:p>
    <w:bookmarkEnd w:id="134"/>
    <w:bookmarkStart w:name="z176" w:id="135"/>
    <w:p>
      <w:pPr>
        <w:spacing w:after="0"/>
        <w:ind w:left="0"/>
        <w:jc w:val="both"/>
      </w:pPr>
      <w:r>
        <w:rPr>
          <w:rFonts w:ascii="Times New Roman"/>
          <w:b w:val="false"/>
          <w:i w:val="false"/>
          <w:color w:val="000000"/>
          <w:sz w:val="28"/>
        </w:rPr>
        <w:t xml:space="preserve">
      3) в период мобилизации и военного положения предоставлять необходимое для нужд обороны имущество, находящееся в их собственности, с последующим равноценным возмещением его стоимости государством в порядке, установленном Правительством Республики Казахстан. </w:t>
      </w:r>
    </w:p>
    <w:bookmarkEnd w:id="135"/>
    <w:p>
      <w:pPr>
        <w:spacing w:after="0"/>
        <w:ind w:left="0"/>
        <w:jc w:val="both"/>
      </w:pPr>
      <w:r>
        <w:rPr>
          <w:rFonts w:ascii="Times New Roman"/>
          <w:b/>
          <w:i w:val="false"/>
          <w:color w:val="000000"/>
          <w:sz w:val="28"/>
        </w:rPr>
        <w:t>Статья 11. Функции организаций независимо от форм собственности в области обороны</w:t>
      </w:r>
    </w:p>
    <w:p>
      <w:pPr>
        <w:spacing w:after="0"/>
        <w:ind w:left="0"/>
        <w:jc w:val="both"/>
      </w:pPr>
      <w:r>
        <w:rPr>
          <w:rFonts w:ascii="Times New Roman"/>
          <w:b w:val="false"/>
          <w:i w:val="false"/>
          <w:color w:val="000000"/>
          <w:sz w:val="28"/>
        </w:rPr>
        <w:t xml:space="preserve">
      Организации независимо от форм собственности в соответствии с законодательством Республики Казахстан: </w:t>
      </w:r>
    </w:p>
    <w:bookmarkStart w:name="z177" w:id="136"/>
    <w:p>
      <w:pPr>
        <w:spacing w:after="0"/>
        <w:ind w:left="0"/>
        <w:jc w:val="both"/>
      </w:pPr>
      <w:r>
        <w:rPr>
          <w:rFonts w:ascii="Times New Roman"/>
          <w:b w:val="false"/>
          <w:i w:val="false"/>
          <w:color w:val="000000"/>
          <w:sz w:val="28"/>
        </w:rPr>
        <w:t xml:space="preserve">
      1) принимают участие в выполнении мероприятий по гражданской и территориальной обороне; </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w:t>
      </w:r>
      <w:r>
        <w:br/>
      </w:r>
      <w:r>
        <w:rPr>
          <w:rFonts w:ascii="Times New Roman"/>
          <w:b w:val="false"/>
          <w:i w:val="false"/>
          <w:color w:val="000000"/>
          <w:sz w:val="28"/>
        </w:rPr>
        <w:t>
</w:t>
      </w:r>
    </w:p>
    <w:bookmarkStart w:name="z180" w:id="137"/>
    <w:p>
      <w:pPr>
        <w:spacing w:after="0"/>
        <w:ind w:left="0"/>
        <w:jc w:val="both"/>
      </w:pPr>
      <w:r>
        <w:rPr>
          <w:rFonts w:ascii="Times New Roman"/>
          <w:b w:val="false"/>
          <w:i w:val="false"/>
          <w:color w:val="000000"/>
          <w:sz w:val="28"/>
        </w:rPr>
        <w:t xml:space="preserve">
      4) в период мобилизации и военного положения предоставляют необходимое для нужд обороны имущество, находящееся в их собственности, с последующим возмещением его стоимости государством в порядке, установленном Правительством Республики Казахстан; </w:t>
      </w:r>
    </w:p>
    <w:bookmarkEnd w:id="137"/>
    <w:bookmarkStart w:name="z181" w:id="138"/>
    <w:p>
      <w:pPr>
        <w:spacing w:after="0"/>
        <w:ind w:left="0"/>
        <w:jc w:val="both"/>
      </w:pPr>
      <w:r>
        <w:rPr>
          <w:rFonts w:ascii="Times New Roman"/>
          <w:b w:val="false"/>
          <w:i w:val="false"/>
          <w:color w:val="000000"/>
          <w:sz w:val="28"/>
        </w:rPr>
        <w:t>
      5) создают своим работникам необходимые условия для выполнения ими воинской обязанности;</w:t>
      </w:r>
    </w:p>
    <w:bookmarkEnd w:id="138"/>
    <w:bookmarkStart w:name="z429" w:id="139"/>
    <w:p>
      <w:pPr>
        <w:spacing w:after="0"/>
        <w:ind w:left="0"/>
        <w:jc w:val="both"/>
      </w:pPr>
      <w:r>
        <w:rPr>
          <w:rFonts w:ascii="Times New Roman"/>
          <w:b w:val="false"/>
          <w:i w:val="false"/>
          <w:color w:val="000000"/>
          <w:sz w:val="28"/>
        </w:rPr>
        <w:t>
      6) в пределах своей компетенции осуществляют мероприятия по инженерно-технической укрепленности и противодиверсионной безопасности объектов, подлежащих охране и обороне в период мобилизации, военного положения и в военное время, а также обеспечивают создаваемые специальные формирования материально-техническими средствами.</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40"/>
    <w:p>
      <w:pPr>
        <w:spacing w:after="0"/>
        <w:ind w:left="0"/>
        <w:jc w:val="left"/>
      </w:pPr>
      <w:r>
        <w:rPr>
          <w:rFonts w:ascii="Times New Roman"/>
          <w:b/>
          <w:i w:val="false"/>
          <w:color w:val="000000"/>
        </w:rPr>
        <w:t xml:space="preserve"> Глава 4. Обеспечение обороны Республики Казахстан</w:t>
      </w:r>
    </w:p>
    <w:bookmarkEnd w:id="140"/>
    <w:p>
      <w:pPr>
        <w:spacing w:after="0"/>
        <w:ind w:left="0"/>
        <w:jc w:val="both"/>
      </w:pPr>
      <w:r>
        <w:rPr>
          <w:rFonts w:ascii="Times New Roman"/>
          <w:b w:val="false"/>
          <w:i w:val="false"/>
          <w:color w:val="ff0000"/>
          <w:sz w:val="28"/>
        </w:rPr>
        <w:t xml:space="preserve">
      Сноска. Заголовок главы 4 в редакции Закона РК от 10.06.2020 </w:t>
      </w:r>
      <w:r>
        <w:rPr>
          <w:rFonts w:ascii="Times New Roman"/>
          <w:b w:val="false"/>
          <w:i w:val="false"/>
          <w:color w:val="ff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12. Экономическое обеспечение обороны</w:t>
      </w:r>
    </w:p>
    <w:p>
      <w:pPr>
        <w:spacing w:after="0"/>
        <w:ind w:left="0"/>
        <w:jc w:val="both"/>
      </w:pPr>
      <w:r>
        <w:rPr>
          <w:rFonts w:ascii="Times New Roman"/>
          <w:b w:val="false"/>
          <w:i w:val="false"/>
          <w:color w:val="ff0000"/>
          <w:sz w:val="28"/>
        </w:rPr>
        <w:t xml:space="preserve">
      Сноска. Заголовок статьи 12 в редакции Закона РК от 10.06.2020 </w:t>
      </w:r>
      <w:r>
        <w:rPr>
          <w:rFonts w:ascii="Times New Roman"/>
          <w:b w:val="false"/>
          <w:i w:val="false"/>
          <w:color w:val="ff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2" w:id="141"/>
    <w:p>
      <w:pPr>
        <w:spacing w:after="0"/>
        <w:ind w:left="0"/>
        <w:jc w:val="both"/>
      </w:pPr>
      <w:r>
        <w:rPr>
          <w:rFonts w:ascii="Times New Roman"/>
          <w:b w:val="false"/>
          <w:i w:val="false"/>
          <w:color w:val="000000"/>
          <w:sz w:val="28"/>
        </w:rPr>
        <w:t xml:space="preserve">
      1. Экономическое обеспечение обороны заключается в выделении Вооруженным Силам, другим войскам и воинским формированиям финансовых, материально-технических и иных ресурсов, их оснащении вооружением, военной и специальной техникой в количестве, необходимом для гарантированного обеспечения обороны Республики Казахстан. </w:t>
      </w:r>
    </w:p>
    <w:bookmarkEnd w:id="141"/>
    <w:bookmarkStart w:name="z183" w:id="142"/>
    <w:p>
      <w:pPr>
        <w:spacing w:after="0"/>
        <w:ind w:left="0"/>
        <w:jc w:val="both"/>
      </w:pPr>
      <w:r>
        <w:rPr>
          <w:rFonts w:ascii="Times New Roman"/>
          <w:b w:val="false"/>
          <w:i w:val="false"/>
          <w:color w:val="000000"/>
          <w:sz w:val="28"/>
        </w:rPr>
        <w:t xml:space="preserve">
      2. Основные задачи экономического обеспечения обороны: </w:t>
      </w:r>
    </w:p>
    <w:bookmarkEnd w:id="142"/>
    <w:bookmarkStart w:name="z184" w:id="143"/>
    <w:p>
      <w:pPr>
        <w:spacing w:after="0"/>
        <w:ind w:left="0"/>
        <w:jc w:val="both"/>
      </w:pPr>
      <w:r>
        <w:rPr>
          <w:rFonts w:ascii="Times New Roman"/>
          <w:b w:val="false"/>
          <w:i w:val="false"/>
          <w:color w:val="000000"/>
          <w:sz w:val="28"/>
        </w:rPr>
        <w:t xml:space="preserve">
      1) удовлетворение потребностей Вооруженных Сил, других войск и воинских формирований в финансовых, материально-технических и иных ресурсах; </w:t>
      </w:r>
    </w:p>
    <w:bookmarkEnd w:id="143"/>
    <w:bookmarkStart w:name="z185" w:id="144"/>
    <w:p>
      <w:pPr>
        <w:spacing w:after="0"/>
        <w:ind w:left="0"/>
        <w:jc w:val="both"/>
      </w:pPr>
      <w:r>
        <w:rPr>
          <w:rFonts w:ascii="Times New Roman"/>
          <w:b w:val="false"/>
          <w:i w:val="false"/>
          <w:color w:val="000000"/>
          <w:sz w:val="28"/>
        </w:rPr>
        <w:t xml:space="preserve">
      2) совершенствование научно-технической и производственной базы для осуществления производства, ремонта и модернизации вооружения и военной техники; </w:t>
      </w:r>
    </w:p>
    <w:bookmarkEnd w:id="144"/>
    <w:bookmarkStart w:name="z186" w:id="145"/>
    <w:p>
      <w:pPr>
        <w:spacing w:after="0"/>
        <w:ind w:left="0"/>
        <w:jc w:val="both"/>
      </w:pPr>
      <w:r>
        <w:rPr>
          <w:rFonts w:ascii="Times New Roman"/>
          <w:b w:val="false"/>
          <w:i w:val="false"/>
          <w:color w:val="000000"/>
          <w:sz w:val="28"/>
        </w:rPr>
        <w:t xml:space="preserve">
      3) создание эффективных систем мобилизационной готовности экономики и мобилизационной подготовки населения страны; </w:t>
      </w:r>
    </w:p>
    <w:bookmarkEnd w:id="145"/>
    <w:bookmarkStart w:name="z187" w:id="146"/>
    <w:p>
      <w:pPr>
        <w:spacing w:after="0"/>
        <w:ind w:left="0"/>
        <w:jc w:val="both"/>
      </w:pPr>
      <w:r>
        <w:rPr>
          <w:rFonts w:ascii="Times New Roman"/>
          <w:b w:val="false"/>
          <w:i w:val="false"/>
          <w:color w:val="000000"/>
          <w:sz w:val="28"/>
        </w:rPr>
        <w:t xml:space="preserve">
      4) повышение уровня социального обеспечения, реализация установленных законодательством Республики Казахстан гарантий военнослужащих, членов их семей и лиц, уволенных с воинской службы; </w:t>
      </w:r>
    </w:p>
    <w:bookmarkEnd w:id="146"/>
    <w:bookmarkStart w:name="z188" w:id="147"/>
    <w:p>
      <w:pPr>
        <w:spacing w:after="0"/>
        <w:ind w:left="0"/>
        <w:jc w:val="both"/>
      </w:pPr>
      <w:r>
        <w:rPr>
          <w:rFonts w:ascii="Times New Roman"/>
          <w:b w:val="false"/>
          <w:i w:val="false"/>
          <w:color w:val="000000"/>
          <w:sz w:val="28"/>
        </w:rPr>
        <w:t>
      5) осуществление взаимовыгодного международного военного и военно-технического сотрудничества.</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Финансирование обороны</w:t>
      </w:r>
    </w:p>
    <w:bookmarkStart w:name="z189" w:id="148"/>
    <w:p>
      <w:pPr>
        <w:spacing w:after="0"/>
        <w:ind w:left="0"/>
        <w:jc w:val="both"/>
      </w:pPr>
      <w:r>
        <w:rPr>
          <w:rFonts w:ascii="Times New Roman"/>
          <w:b w:val="false"/>
          <w:i w:val="false"/>
          <w:color w:val="000000"/>
          <w:sz w:val="28"/>
        </w:rPr>
        <w:t xml:space="preserve">
      1. Финансирование обороны направлено на гарантированное удовлетворение потребностей Вооруженных Сил, других войск и воинских формирований в финансовых, материально-технических и иных ресурсах. </w:t>
      </w:r>
    </w:p>
    <w:bookmarkEnd w:id="148"/>
    <w:bookmarkStart w:name="z190" w:id="149"/>
    <w:p>
      <w:pPr>
        <w:spacing w:after="0"/>
        <w:ind w:left="0"/>
        <w:jc w:val="both"/>
      </w:pPr>
      <w:r>
        <w:rPr>
          <w:rFonts w:ascii="Times New Roman"/>
          <w:b w:val="false"/>
          <w:i w:val="false"/>
          <w:color w:val="000000"/>
          <w:sz w:val="28"/>
        </w:rPr>
        <w:t xml:space="preserve">
      2. Финансирование Вооруженных Сил, других войск и воинских формирований, а также расходов на оборону осуществляется за счет бюджетных и иных средств, предусмотренных статьей 24 настоящего Закона. </w:t>
      </w:r>
    </w:p>
    <w:bookmarkEnd w:id="149"/>
    <w:bookmarkStart w:name="z191" w:id="150"/>
    <w:p>
      <w:pPr>
        <w:spacing w:after="0"/>
        <w:ind w:left="0"/>
        <w:jc w:val="both"/>
      </w:pPr>
      <w:r>
        <w:rPr>
          <w:rFonts w:ascii="Times New Roman"/>
          <w:b w:val="false"/>
          <w:i w:val="false"/>
          <w:color w:val="000000"/>
          <w:sz w:val="28"/>
        </w:rPr>
        <w:t xml:space="preserve">
      3. Финансирование военных объектов совместного использования с иностранными государствами, дислоцированных на территории Республики Казахстан, и мероприятий по контролю за сокращением вооружения и обеспечению инспекционной деятельности производится в соответствии с международными договорами, ратифицированными Республикой Казахстан. </w:t>
      </w:r>
    </w:p>
    <w:bookmarkEnd w:id="150"/>
    <w:bookmarkStart w:name="z192" w:id="151"/>
    <w:p>
      <w:pPr>
        <w:spacing w:after="0"/>
        <w:ind w:left="0"/>
        <w:jc w:val="both"/>
      </w:pPr>
      <w:r>
        <w:rPr>
          <w:rFonts w:ascii="Times New Roman"/>
          <w:b w:val="false"/>
          <w:i w:val="false"/>
          <w:color w:val="000000"/>
          <w:sz w:val="28"/>
        </w:rPr>
        <w:t>
      4. Контроль за использованием бюджетных средств, выделенных на оборону, а также денег от реализации товаров (работ, услуг), остающихся в распоряжении государственных учреждений Вооруженных Сил, осуществляется в соответствии с законодательством Республики Казахстан.</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Материально-техническое обеспечение</w:t>
      </w:r>
    </w:p>
    <w:bookmarkStart w:name="z193" w:id="152"/>
    <w:p>
      <w:pPr>
        <w:spacing w:after="0"/>
        <w:ind w:left="0"/>
        <w:jc w:val="both"/>
      </w:pPr>
      <w:r>
        <w:rPr>
          <w:rFonts w:ascii="Times New Roman"/>
          <w:b w:val="false"/>
          <w:i w:val="false"/>
          <w:color w:val="000000"/>
          <w:sz w:val="28"/>
        </w:rPr>
        <w:t>
      1. Материально-техническое обеспечение Вооруженных Сил, других войск и воинских формирований осуществляется в приоритетном порядке в соответствии с государственным оборонным заказом и международными соглашениями на разработку, производство, поставку и обеспечение продукцией производственно-технического назначения, включая вооружение и военную технику.</w:t>
      </w:r>
    </w:p>
    <w:bookmarkEnd w:id="152"/>
    <w:bookmarkStart w:name="z194" w:id="153"/>
    <w:p>
      <w:pPr>
        <w:spacing w:after="0"/>
        <w:ind w:left="0"/>
        <w:jc w:val="both"/>
      </w:pPr>
      <w:r>
        <w:rPr>
          <w:rFonts w:ascii="Times New Roman"/>
          <w:b w:val="false"/>
          <w:i w:val="false"/>
          <w:color w:val="000000"/>
          <w:sz w:val="28"/>
        </w:rPr>
        <w:t>
      2. Порядок формирования государственного оборонного заказа, его материально-техническое и финансовое обеспечение и условия закупки определяются законодательными актами Республики Казахстан.</w:t>
      </w:r>
    </w:p>
    <w:bookmarkEnd w:id="153"/>
    <w:bookmarkStart w:name="z457" w:id="154"/>
    <w:p>
      <w:pPr>
        <w:spacing w:after="0"/>
        <w:ind w:left="0"/>
        <w:jc w:val="both"/>
      </w:pPr>
      <w:r>
        <w:rPr>
          <w:rFonts w:ascii="Times New Roman"/>
          <w:b w:val="false"/>
          <w:i w:val="false"/>
          <w:color w:val="000000"/>
          <w:sz w:val="28"/>
        </w:rPr>
        <w:t>
      3. Материально-техническое обеспечение Вооруженных Сил, других войск и воинских формирований, базирующихся вне мест их постоянной дислокации, при чрезвычайной ситуации природного и техногенного или социального характера, в период чрезвычайного положения, при проведении совместных операций и учений может осуществляться теми Вооруженными Силами, другими войсками и воинскими формированиями, на объектах которых они временно расположены.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14-1. Особенности снабжения Вооруженных Сил нефтепродуктами</w:t>
      </w:r>
    </w:p>
    <w:p>
      <w:pPr>
        <w:spacing w:after="0"/>
        <w:ind w:left="0"/>
        <w:jc w:val="both"/>
      </w:pPr>
      <w:r>
        <w:rPr>
          <w:rFonts w:ascii="Times New Roman"/>
          <w:b w:val="false"/>
          <w:i w:val="false"/>
          <w:color w:val="000000"/>
          <w:sz w:val="28"/>
        </w:rPr>
        <w:t>
      Вооруженные Силы закупают нефтепродукты у единого оператора по поставке нефтепродуктов, определяемого уполномоченным органом по государственному регулированию производства нефтепродуктов.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14-1 в соответствии с Законом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Использование объектов и имущества в интересах обороны</w:t>
      </w:r>
    </w:p>
    <w:bookmarkStart w:name="z195" w:id="155"/>
    <w:p>
      <w:pPr>
        <w:spacing w:after="0"/>
        <w:ind w:left="0"/>
        <w:jc w:val="both"/>
      </w:pPr>
      <w:r>
        <w:rPr>
          <w:rFonts w:ascii="Times New Roman"/>
          <w:b w:val="false"/>
          <w:i w:val="false"/>
          <w:color w:val="000000"/>
          <w:sz w:val="28"/>
        </w:rPr>
        <w:t>
      1.  Объекты и имущество, являющиеся государственной собственностью, закрепленные за организациями отраслей экономики на праве оперативного управления, хозяйственного ведения и предназначенные для обеспечения нужд обороны и выполнения мобилизационных заданий, не подлежат отчуждению, за исключением неиспользуемого военного имущества и оборонных объектов, подлежащих передаче в рамках возмещения затрат частному партнеру по договорам государственно-частного партнерства.</w:t>
      </w:r>
    </w:p>
    <w:bookmarkEnd w:id="155"/>
    <w:bookmarkStart w:name="z196" w:id="156"/>
    <w:p>
      <w:pPr>
        <w:spacing w:after="0"/>
        <w:ind w:left="0"/>
        <w:jc w:val="both"/>
      </w:pPr>
      <w:r>
        <w:rPr>
          <w:rFonts w:ascii="Times New Roman"/>
          <w:b w:val="false"/>
          <w:i w:val="false"/>
          <w:color w:val="000000"/>
          <w:sz w:val="28"/>
        </w:rPr>
        <w:t>
      2. Оборонные объекты, не используемые Вооруженными Силами, другими войсками и воинскими формированиями в мирное время, подлежат консервации за счет бюджетных средств или могут быть переданы в имущественный наем (аренду) в порядке, установленном законодательством Республики Казахстан, а также организациям других государств на основе международных договоров, ратифицированных Республикой Казахстан.</w:t>
      </w:r>
    </w:p>
    <w:bookmarkEnd w:id="156"/>
    <w:p>
      <w:pPr>
        <w:spacing w:after="0"/>
        <w:ind w:left="0"/>
        <w:jc w:val="both"/>
      </w:pPr>
      <w:r>
        <w:rPr>
          <w:rFonts w:ascii="Times New Roman"/>
          <w:b w:val="false"/>
          <w:i w:val="false"/>
          <w:color w:val="000000"/>
          <w:sz w:val="28"/>
        </w:rPr>
        <w:t>
      В целях обеспечения выполнения физическими и юридическими лицами договорных обязательств по организации питания и банно-прачечного обслуживания перед республиканскими государственными учреждениями Вооруженных Сил, других войск и воинских формирований, их руководителями в порядке, определенном руководителем соответствующего государственного органа, осуществляется безвозмездно временная передача зданий, помещений столовых, банно-прачечных комбинатов и находящегося в них военного имущества в имущественный наем (аренду) в пределах срока договора об организации питания или банно-прачечного обслуживания.</w:t>
      </w:r>
    </w:p>
    <w:bookmarkStart w:name="z197" w:id="157"/>
    <w:p>
      <w:pPr>
        <w:spacing w:after="0"/>
        <w:ind w:left="0"/>
        <w:jc w:val="both"/>
      </w:pPr>
      <w:r>
        <w:rPr>
          <w:rFonts w:ascii="Times New Roman"/>
          <w:b w:val="false"/>
          <w:i w:val="false"/>
          <w:color w:val="000000"/>
          <w:sz w:val="28"/>
        </w:rPr>
        <w:t>
      3. Неиспользуемое военное имущество может быть передано, реализовано, ликвидировано посредством уничтожения, утилизации, захоронения и переработано в соответствии с законодательством Республики Казахстан об оборонной промышленности и государственном оборонном заказе.</w:t>
      </w:r>
    </w:p>
    <w:bookmarkEnd w:id="157"/>
    <w:bookmarkStart w:name="z441" w:id="158"/>
    <w:p>
      <w:pPr>
        <w:spacing w:after="0"/>
        <w:ind w:left="0"/>
        <w:jc w:val="both"/>
      </w:pPr>
      <w:r>
        <w:rPr>
          <w:rFonts w:ascii="Times New Roman"/>
          <w:b w:val="false"/>
          <w:i w:val="false"/>
          <w:color w:val="000000"/>
          <w:sz w:val="28"/>
        </w:rPr>
        <w:t>
      Боеприпасы, дальнейшее хранение которых представляет реальную опасность и требующие незамедлительного уничтожения, не признаются неиспользуемым военным имуществом и подлежат уничтожению.</w:t>
      </w:r>
    </w:p>
    <w:bookmarkEnd w:id="158"/>
    <w:bookmarkStart w:name="z442" w:id="159"/>
    <w:p>
      <w:pPr>
        <w:spacing w:after="0"/>
        <w:ind w:left="0"/>
        <w:jc w:val="both"/>
      </w:pPr>
      <w:r>
        <w:rPr>
          <w:rFonts w:ascii="Times New Roman"/>
          <w:b w:val="false"/>
          <w:i w:val="false"/>
          <w:color w:val="000000"/>
          <w:sz w:val="28"/>
        </w:rPr>
        <w:t>
      Критерии отнесения боеприпасов к требующим незамедлительного уничтожения, а также порядок их уничтожения определяются Министерством обороны по согласованию с заинтересованными государственными органами.</w:t>
      </w:r>
    </w:p>
    <w:bookmarkEnd w:id="159"/>
    <w:bookmarkStart w:name="z58" w:id="160"/>
    <w:p>
      <w:pPr>
        <w:spacing w:after="0"/>
        <w:ind w:left="0"/>
        <w:jc w:val="both"/>
      </w:pPr>
      <w:r>
        <w:rPr>
          <w:rFonts w:ascii="Times New Roman"/>
          <w:b w:val="false"/>
          <w:i w:val="false"/>
          <w:color w:val="000000"/>
          <w:sz w:val="28"/>
        </w:rPr>
        <w:t>
      3-1. Охрана и содержание оборонных объектов, в которых расположены органы военной контрразведки, осуществляются Вооруженными Силами, другими войсками и воинскими формированиями, в оперативном управлении которых находятся указанные объекты, за счет бюджетных средств, выделяемых им для этих целей.</w:t>
      </w:r>
    </w:p>
    <w:bookmarkEnd w:id="160"/>
    <w:bookmarkStart w:name="z198" w:id="161"/>
    <w:p>
      <w:pPr>
        <w:spacing w:after="0"/>
        <w:ind w:left="0"/>
        <w:jc w:val="both"/>
      </w:pPr>
      <w:r>
        <w:rPr>
          <w:rFonts w:ascii="Times New Roman"/>
          <w:b w:val="false"/>
          <w:i w:val="false"/>
          <w:color w:val="000000"/>
          <w:sz w:val="28"/>
        </w:rPr>
        <w:t>
      4. Генеральный штаб Вооруженных Сил Республики Казахстан в порядке, установленном Правительством Республики Казахстан:</w:t>
      </w:r>
    </w:p>
    <w:bookmarkEnd w:id="161"/>
    <w:bookmarkStart w:name="z199" w:id="162"/>
    <w:p>
      <w:pPr>
        <w:spacing w:after="0"/>
        <w:ind w:left="0"/>
        <w:jc w:val="both"/>
      </w:pPr>
      <w:r>
        <w:rPr>
          <w:rFonts w:ascii="Times New Roman"/>
          <w:b w:val="false"/>
          <w:i w:val="false"/>
          <w:color w:val="000000"/>
          <w:sz w:val="28"/>
        </w:rPr>
        <w:t xml:space="preserve">
      1) списывает военное имущество, которое в период ведения военных действий пришло в непригодное состояние или было утрачено при угрозе жизни личного состава Вооруженных Сил; </w:t>
      </w:r>
    </w:p>
    <w:bookmarkEnd w:id="162"/>
    <w:bookmarkStart w:name="z200" w:id="163"/>
    <w:p>
      <w:pPr>
        <w:spacing w:after="0"/>
        <w:ind w:left="0"/>
        <w:jc w:val="both"/>
      </w:pPr>
      <w:r>
        <w:rPr>
          <w:rFonts w:ascii="Times New Roman"/>
          <w:b w:val="false"/>
          <w:i w:val="false"/>
          <w:color w:val="000000"/>
          <w:sz w:val="28"/>
        </w:rPr>
        <w:t xml:space="preserve">
      2) ведет учет военного имущества, находящегося в их оперативном управлении. </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Использование и отчуждение имущества в целях реализации договоров государственно-частного партнерства</w:t>
      </w:r>
    </w:p>
    <w:bookmarkStart w:name="z434" w:id="164"/>
    <w:p>
      <w:pPr>
        <w:spacing w:after="0"/>
        <w:ind w:left="0"/>
        <w:jc w:val="both"/>
      </w:pPr>
      <w:r>
        <w:rPr>
          <w:rFonts w:ascii="Times New Roman"/>
          <w:b w:val="false"/>
          <w:i w:val="false"/>
          <w:color w:val="000000"/>
          <w:sz w:val="28"/>
        </w:rPr>
        <w:t>
      1. Военное имущество, за исключением вооружения, военной техники и специальных средств, может быть передано во временное владение и пользование для реализации государственно-частного партнерства в соответствии с законодательством Республики Казахстан.</w:t>
      </w:r>
    </w:p>
    <w:bookmarkEnd w:id="164"/>
    <w:bookmarkStart w:name="z435" w:id="165"/>
    <w:p>
      <w:pPr>
        <w:spacing w:after="0"/>
        <w:ind w:left="0"/>
        <w:jc w:val="both"/>
      </w:pPr>
      <w:r>
        <w:rPr>
          <w:rFonts w:ascii="Times New Roman"/>
          <w:b w:val="false"/>
          <w:i w:val="false"/>
          <w:color w:val="000000"/>
          <w:sz w:val="28"/>
        </w:rPr>
        <w:t>
      2. Оборонные объекты могут быть отчуждены частному партнеру в целях возмещения затрат по договору государственно-частного партнерства.</w:t>
      </w:r>
    </w:p>
    <w:bookmarkEnd w:id="165"/>
    <w:bookmarkStart w:name="z437" w:id="166"/>
    <w:p>
      <w:pPr>
        <w:spacing w:after="0"/>
        <w:ind w:left="0"/>
        <w:jc w:val="both"/>
      </w:pPr>
      <w:r>
        <w:rPr>
          <w:rFonts w:ascii="Times New Roman"/>
          <w:b w:val="false"/>
          <w:i w:val="false"/>
          <w:color w:val="000000"/>
          <w:sz w:val="28"/>
        </w:rPr>
        <w:t>
      3. Совокупный объем компенсации инвестиционных затрат и стоимости оборонных объектов, отчуждаемых в соответствии с пунктом 2 настоящей статьи, не может превышать объем инвестиционных затрат частного партнера.</w:t>
      </w:r>
    </w:p>
    <w:bookmarkEnd w:id="166"/>
    <w:p>
      <w:pPr>
        <w:spacing w:after="0"/>
        <w:ind w:left="0"/>
        <w:jc w:val="both"/>
      </w:pPr>
      <w:r>
        <w:rPr>
          <w:rFonts w:ascii="Times New Roman"/>
          <w:b w:val="false"/>
          <w:i w:val="false"/>
          <w:color w:val="000000"/>
          <w:sz w:val="28"/>
        </w:rPr>
        <w:t>
      Оборонные объекты, отчуждаемые по договорам государственно-частного партнерства, подлежат оценке в порядке, определенном законодательством Республики Казахстан об оценочной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15-1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Передача земель, зданий, сооружений, объектов и другого имущества для нужд обороны</w:t>
      </w:r>
    </w:p>
    <w:bookmarkStart w:name="z45" w:id="167"/>
    <w:p>
      <w:pPr>
        <w:spacing w:after="0"/>
        <w:ind w:left="0"/>
        <w:jc w:val="both"/>
      </w:pPr>
      <w:r>
        <w:rPr>
          <w:rFonts w:ascii="Times New Roman"/>
          <w:b w:val="false"/>
          <w:i w:val="false"/>
          <w:color w:val="000000"/>
          <w:sz w:val="28"/>
        </w:rPr>
        <w:t>
      1. Предоставленные для размещения и постоянной деятельности Вооруженных Сил, других войск и воинских формирований земельные участки находятся в их владении и пользовании.</w:t>
      </w:r>
    </w:p>
    <w:bookmarkEnd w:id="167"/>
    <w:bookmarkStart w:name="z46" w:id="168"/>
    <w:p>
      <w:pPr>
        <w:spacing w:after="0"/>
        <w:ind w:left="0"/>
        <w:jc w:val="both"/>
      </w:pPr>
      <w:r>
        <w:rPr>
          <w:rFonts w:ascii="Times New Roman"/>
          <w:b w:val="false"/>
          <w:i w:val="false"/>
          <w:color w:val="000000"/>
          <w:sz w:val="28"/>
        </w:rPr>
        <w:t xml:space="preserve">
      2. Принудительное отчуждение земельного участка для нужд обороны и его возмещение собственникам и землепользователям осуществляются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p>
    <w:bookmarkEnd w:id="168"/>
    <w:bookmarkStart w:name="z47" w:id="169"/>
    <w:p>
      <w:pPr>
        <w:spacing w:after="0"/>
        <w:ind w:left="0"/>
        <w:jc w:val="both"/>
      </w:pPr>
      <w:r>
        <w:rPr>
          <w:rFonts w:ascii="Times New Roman"/>
          <w:b w:val="false"/>
          <w:i w:val="false"/>
          <w:color w:val="000000"/>
          <w:sz w:val="28"/>
        </w:rPr>
        <w:t>
      3. Для нужд обороны Вооруженным Силам, другим войскам и воинским формированиям передаются здания, сооружения, объекты и другое имущество, а также может производиться их возврат в порядке, установленном законодательством Республики Казахстан.</w:t>
      </w:r>
    </w:p>
    <w:bookmarkEnd w:id="169"/>
    <w:bookmarkStart w:name="z48" w:id="170"/>
    <w:p>
      <w:pPr>
        <w:spacing w:after="0"/>
        <w:ind w:left="0"/>
        <w:jc w:val="both"/>
      </w:pPr>
      <w:r>
        <w:rPr>
          <w:rFonts w:ascii="Times New Roman"/>
          <w:b w:val="false"/>
          <w:i w:val="false"/>
          <w:color w:val="000000"/>
          <w:sz w:val="28"/>
        </w:rPr>
        <w:t>
      4. Реквизиция имущества для нужд обороны в период действия военного положения и военное время осуществляется в случае и порядке, которые установлены законодательными актами Республики Казахстан.</w:t>
      </w:r>
    </w:p>
    <w:bookmarkEnd w:id="170"/>
    <w:bookmarkStart w:name="z49" w:id="171"/>
    <w:p>
      <w:pPr>
        <w:spacing w:after="0"/>
        <w:ind w:left="0"/>
        <w:jc w:val="both"/>
      </w:pPr>
      <w:r>
        <w:rPr>
          <w:rFonts w:ascii="Times New Roman"/>
          <w:b w:val="false"/>
          <w:i w:val="false"/>
          <w:color w:val="000000"/>
          <w:sz w:val="28"/>
        </w:rPr>
        <w:t>
      5. Порядок предоставления во владение и пользование имущества, а также порядок временного возмездного землепользования (аренды) воинским формированиям других государств определяются международными договорами, ратифицированными Республикой Казахстан.</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Научное обеспечение обороны и подготовка кадров</w:t>
      </w:r>
    </w:p>
    <w:bookmarkStart w:name="z348" w:id="172"/>
    <w:p>
      <w:pPr>
        <w:spacing w:after="0"/>
        <w:ind w:left="0"/>
        <w:jc w:val="both"/>
      </w:pPr>
      <w:r>
        <w:rPr>
          <w:rFonts w:ascii="Times New Roman"/>
          <w:b w:val="false"/>
          <w:i w:val="false"/>
          <w:color w:val="000000"/>
          <w:sz w:val="28"/>
        </w:rPr>
        <w:t xml:space="preserve">
      1. Научное обеспечение обороны направлено на всестороннее исследование проблем военной организации государства, решение задач повышения обороноспособности страны научными методами, выполнение опытно-конструкторских работ, в том числе двойного назначения, а также развитие национального военно-научного потенциала. </w:t>
      </w:r>
    </w:p>
    <w:bookmarkEnd w:id="172"/>
    <w:bookmarkStart w:name="z349" w:id="173"/>
    <w:p>
      <w:pPr>
        <w:spacing w:after="0"/>
        <w:ind w:left="0"/>
        <w:jc w:val="both"/>
      </w:pPr>
      <w:r>
        <w:rPr>
          <w:rFonts w:ascii="Times New Roman"/>
          <w:b w:val="false"/>
          <w:i w:val="false"/>
          <w:color w:val="000000"/>
          <w:sz w:val="28"/>
        </w:rPr>
        <w:t>
      2. Субъектами научной и (или) научно-технической деятельности Республики Казахстан в целях обеспечения потребностей обороны осуществляются оборонные исследования.</w:t>
      </w:r>
    </w:p>
    <w:bookmarkEnd w:id="173"/>
    <w:bookmarkStart w:name="z350" w:id="174"/>
    <w:p>
      <w:pPr>
        <w:spacing w:after="0"/>
        <w:ind w:left="0"/>
        <w:jc w:val="both"/>
      </w:pPr>
      <w:r>
        <w:rPr>
          <w:rFonts w:ascii="Times New Roman"/>
          <w:b w:val="false"/>
          <w:i w:val="false"/>
          <w:color w:val="000000"/>
          <w:sz w:val="28"/>
        </w:rPr>
        <w:t>
      3. Порядок финансирования оборонных исследований определяется Министерством обороны.</w:t>
      </w:r>
    </w:p>
    <w:bookmarkEnd w:id="174"/>
    <w:bookmarkStart w:name="z351" w:id="175"/>
    <w:p>
      <w:pPr>
        <w:spacing w:after="0"/>
        <w:ind w:left="0"/>
        <w:jc w:val="both"/>
      </w:pPr>
      <w:r>
        <w:rPr>
          <w:rFonts w:ascii="Times New Roman"/>
          <w:b w:val="false"/>
          <w:i w:val="false"/>
          <w:color w:val="000000"/>
          <w:sz w:val="28"/>
        </w:rPr>
        <w:t>
      4. Подготовка и переподготовка военных, военно-научных кадров осуществляются в военных учебных заведениях, организациях образования Республики Казахстан, а также в иностранных организациях образования на основе международных договоров.</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76"/>
    <w:p>
      <w:pPr>
        <w:spacing w:after="0"/>
        <w:ind w:left="0"/>
        <w:jc w:val="left"/>
      </w:pPr>
      <w:r>
        <w:rPr>
          <w:rFonts w:ascii="Times New Roman"/>
          <w:b/>
          <w:i w:val="false"/>
          <w:color w:val="000000"/>
        </w:rPr>
        <w:t xml:space="preserve"> Глава 5. Вооруженные Силы, другие войска и воинские формирования</w:t>
      </w:r>
    </w:p>
    <w:bookmarkEnd w:id="176"/>
    <w:p>
      <w:pPr>
        <w:spacing w:after="0"/>
        <w:ind w:left="0"/>
        <w:jc w:val="both"/>
      </w:pPr>
      <w:r>
        <w:rPr>
          <w:rFonts w:ascii="Times New Roman"/>
          <w:b/>
          <w:i w:val="false"/>
          <w:color w:val="000000"/>
          <w:sz w:val="28"/>
        </w:rPr>
        <w:t>Статья 18. Вооруженные Силы и их предназначение</w:t>
      </w:r>
    </w:p>
    <w:bookmarkStart w:name="z208" w:id="177"/>
    <w:p>
      <w:pPr>
        <w:spacing w:after="0"/>
        <w:ind w:left="0"/>
        <w:jc w:val="both"/>
      </w:pPr>
      <w:r>
        <w:rPr>
          <w:rFonts w:ascii="Times New Roman"/>
          <w:b w:val="false"/>
          <w:i w:val="false"/>
          <w:color w:val="000000"/>
          <w:sz w:val="28"/>
        </w:rPr>
        <w:t>
      1. Вооруженные Силы предназначены для отражения агрессии, вооруженной защиты территориальной целостности и суверенитета Республики Казахстан, охраны и обороны государственных и военных объектов, охраны воздушного пространства, борьбы с незаконными вооруженными формированиями, а также для выполнения задач в соответствии с международными договорами, ратифицированными Республикой Казахстан.</w:t>
      </w:r>
    </w:p>
    <w:bookmarkEnd w:id="177"/>
    <w:bookmarkStart w:name="z209" w:id="1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Вооруженные Силы могут быть применены на основании решений Президента Республики Казахстан для ликвидации чрезвычайных ситуаций социального, природного и техногенного характера, а также для проведения антитеррористических операций, усиления охраны Государственной границы Республики Казахстан и обеспечения режима чрезвычайного положения, а также когда демократические институты, независимость и территориальная целостность, политическая стабильность Республики Казахстан, безопасность ее граждан находятся под серьезной и непосредственной угрозой и нарушено нормальное функционирование конституционных органов государства.</w:t>
      </w:r>
    </w:p>
    <w:bookmarkEnd w:id="178"/>
    <w:bookmarkStart w:name="z455" w:id="179"/>
    <w:p>
      <w:pPr>
        <w:spacing w:after="0"/>
        <w:ind w:left="0"/>
        <w:jc w:val="both"/>
      </w:pPr>
      <w:r>
        <w:rPr>
          <w:rFonts w:ascii="Times New Roman"/>
          <w:b w:val="false"/>
          <w:i w:val="false"/>
          <w:color w:val="000000"/>
          <w:sz w:val="28"/>
        </w:rPr>
        <w:t>
      В случаях, предусмотренных частью первой настоящего пункта, военная, специальная, автомобильная техника и иные транспортные средства используются в качестве боевой техники в соответствии с законодательством Республики Казахстан.</w:t>
      </w:r>
    </w:p>
    <w:bookmarkEnd w:id="179"/>
    <w:bookmarkStart w:name="z456" w:id="180"/>
    <w:p>
      <w:pPr>
        <w:spacing w:after="0"/>
        <w:ind w:left="0"/>
        <w:jc w:val="both"/>
      </w:pPr>
      <w:r>
        <w:rPr>
          <w:rFonts w:ascii="Times New Roman"/>
          <w:b w:val="false"/>
          <w:i w:val="false"/>
          <w:color w:val="000000"/>
          <w:sz w:val="28"/>
        </w:rPr>
        <w:t xml:space="preserve">
      Вооруженные Силы могут быть привлечены к охранным мероприятиям по обеспечению безопасности охраняемых лиц и объектов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Службе государственной охраны Республики Казахстан".</w:t>
      </w:r>
    </w:p>
    <w:bookmarkEnd w:id="180"/>
    <w:bookmarkStart w:name="z210" w:id="181"/>
    <w:p>
      <w:pPr>
        <w:spacing w:after="0"/>
        <w:ind w:left="0"/>
        <w:jc w:val="both"/>
      </w:pPr>
      <w:r>
        <w:rPr>
          <w:rFonts w:ascii="Times New Roman"/>
          <w:b w:val="false"/>
          <w:i w:val="false"/>
          <w:color w:val="000000"/>
          <w:sz w:val="28"/>
        </w:rPr>
        <w:t xml:space="preserve">
      3. Применение Вооруженных Сил для выполнения задач, вытекающих из международных обязательств Республики Казахстан, осуществляется на условиях и в порядке, оговоренных в международных договорах, ратифицированных Республикой Казахстан. </w:t>
      </w:r>
    </w:p>
    <w:bookmarkEnd w:id="181"/>
    <w:bookmarkStart w:name="z211" w:id="182"/>
    <w:p>
      <w:pPr>
        <w:spacing w:after="0"/>
        <w:ind w:left="0"/>
        <w:jc w:val="both"/>
      </w:pPr>
      <w:r>
        <w:rPr>
          <w:rFonts w:ascii="Times New Roman"/>
          <w:b w:val="false"/>
          <w:i w:val="false"/>
          <w:color w:val="000000"/>
          <w:sz w:val="28"/>
        </w:rPr>
        <w:t>
      4. Часть состава Вооруженных Сил может входить в объединенные (коллективные) войска (силы) или находиться под объединенным командованием в соответствии с международными договорами, ратифицированными Республикой Казахстан.</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16.02.2012 </w:t>
      </w:r>
      <w:r>
        <w:rPr>
          <w:rFonts w:ascii="Times New Roman"/>
          <w:b w:val="false"/>
          <w:i w:val="false"/>
          <w:color w:val="00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Общий состав Вооруженных Сил</w:t>
      </w:r>
    </w:p>
    <w:bookmarkStart w:name="z414" w:id="183"/>
    <w:p>
      <w:pPr>
        <w:spacing w:after="0"/>
        <w:ind w:left="0"/>
        <w:jc w:val="both"/>
      </w:pPr>
      <w:r>
        <w:rPr>
          <w:rFonts w:ascii="Times New Roman"/>
          <w:b w:val="false"/>
          <w:i w:val="false"/>
          <w:color w:val="000000"/>
          <w:sz w:val="28"/>
        </w:rPr>
        <w:t>
      Вооруженные Силы включают органы военного управления, виды Вооруженных Сил, Силы специальных операций, рода войск, специальные войска, войска материально-технического обеспечения, территориальные войска, военные учебные заведения, военно-научные учреждения и другие организации.</w:t>
      </w:r>
    </w:p>
    <w:bookmarkEnd w:id="183"/>
    <w:bookmarkStart w:name="z352" w:id="184"/>
    <w:p>
      <w:pPr>
        <w:spacing w:after="0"/>
        <w:ind w:left="0"/>
        <w:jc w:val="both"/>
      </w:pPr>
      <w:r>
        <w:rPr>
          <w:rFonts w:ascii="Times New Roman"/>
          <w:b w:val="false"/>
          <w:i w:val="false"/>
          <w:color w:val="000000"/>
          <w:sz w:val="28"/>
        </w:rPr>
        <w:t xml:space="preserve">
      В состав специальных войск Вооруженных Сил входят воинские части и подразделения инженерного, геоинформационного и гидрометеорологического обеспечения, разведки, радиационной, химической и биологической защиты, связи, радиоэлектронной борьбы, информационного противоборства, органы военной полиции, предназначенные для выполнения специальных задач по обеспечению боевой деятельности Вооруженных Сил. </w:t>
      </w:r>
    </w:p>
    <w:bookmarkEnd w:id="184"/>
    <w:bookmarkStart w:name="z353" w:id="185"/>
    <w:p>
      <w:pPr>
        <w:spacing w:after="0"/>
        <w:ind w:left="0"/>
        <w:jc w:val="both"/>
      </w:pPr>
      <w:r>
        <w:rPr>
          <w:rFonts w:ascii="Times New Roman"/>
          <w:b w:val="false"/>
          <w:i w:val="false"/>
          <w:color w:val="000000"/>
          <w:sz w:val="28"/>
        </w:rPr>
        <w:t>
      При объявлении мобилизации в состав Вооруженных Сил входят Пограничная служба, Авиационная служба, Пограничная академия Комитета национальной безопасности Республики Казахстан и иные подразделения органов национальной безопасности Республики Казахстан, определяемые в установленном законодательством Республики Казахстан порядке, Национальная гвардия и органы управления гражданской обороны уполномоченного органа в сфере гражданской защиты, а также специальные формирования. Передача других войск и воинских формирований, специальных формирований в состав Вооруженных Сил осуществляется в порядке, определяемом Министром обороны Республики Казахстан по согласованию с заинтересованным государственным органом или организацией.</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Комплектование Вооруженных Сил</w:t>
      </w:r>
    </w:p>
    <w:bookmarkStart w:name="z214" w:id="186"/>
    <w:p>
      <w:pPr>
        <w:spacing w:after="0"/>
        <w:ind w:left="0"/>
        <w:jc w:val="both"/>
      </w:pPr>
      <w:r>
        <w:rPr>
          <w:rFonts w:ascii="Times New Roman"/>
          <w:b w:val="false"/>
          <w:i w:val="false"/>
          <w:color w:val="000000"/>
          <w:sz w:val="28"/>
        </w:rPr>
        <w:t xml:space="preserve">
      1. Личный состав Вооруженных Сил включает военнослужащих и лиц гражданского персонала. </w:t>
      </w:r>
    </w:p>
    <w:bookmarkEnd w:id="186"/>
    <w:bookmarkStart w:name="z215" w:id="187"/>
    <w:p>
      <w:pPr>
        <w:spacing w:after="0"/>
        <w:ind w:left="0"/>
        <w:jc w:val="both"/>
      </w:pPr>
      <w:r>
        <w:rPr>
          <w:rFonts w:ascii="Times New Roman"/>
          <w:b w:val="false"/>
          <w:i w:val="false"/>
          <w:color w:val="000000"/>
          <w:sz w:val="28"/>
        </w:rPr>
        <w:t xml:space="preserve">
      2. Вооруженные Силы комплектуются: </w:t>
      </w:r>
    </w:p>
    <w:bookmarkEnd w:id="187"/>
    <w:bookmarkStart w:name="z216" w:id="188"/>
    <w:p>
      <w:pPr>
        <w:spacing w:after="0"/>
        <w:ind w:left="0"/>
        <w:jc w:val="both"/>
      </w:pPr>
      <w:r>
        <w:rPr>
          <w:rFonts w:ascii="Times New Roman"/>
          <w:b w:val="false"/>
          <w:i w:val="false"/>
          <w:color w:val="000000"/>
          <w:sz w:val="28"/>
        </w:rPr>
        <w:t>
      1) военнослужащими путем призыва граждан на воинскую службу и путем добровольного поступления на воинскую службу в соответствии с законодательными актами Республики Казахстан;</w:t>
      </w:r>
    </w:p>
    <w:bookmarkEnd w:id="188"/>
    <w:bookmarkStart w:name="z217" w:id="189"/>
    <w:p>
      <w:pPr>
        <w:spacing w:after="0"/>
        <w:ind w:left="0"/>
        <w:jc w:val="both"/>
      </w:pPr>
      <w:r>
        <w:rPr>
          <w:rFonts w:ascii="Times New Roman"/>
          <w:b w:val="false"/>
          <w:i w:val="false"/>
          <w:color w:val="000000"/>
          <w:sz w:val="28"/>
        </w:rPr>
        <w:t xml:space="preserve">
      2) гражданским персоналом в соответствии с трудовым законодательством Республики Казахстан и законодательством Республики Казахстан о государственной службе. </w:t>
      </w:r>
    </w:p>
    <w:bookmarkEnd w:id="189"/>
    <w:bookmarkStart w:name="z218" w:id="190"/>
    <w:p>
      <w:pPr>
        <w:spacing w:after="0"/>
        <w:ind w:left="0"/>
        <w:jc w:val="both"/>
      </w:pPr>
      <w:r>
        <w:rPr>
          <w:rFonts w:ascii="Times New Roman"/>
          <w:b w:val="false"/>
          <w:i w:val="false"/>
          <w:color w:val="000000"/>
          <w:sz w:val="28"/>
        </w:rPr>
        <w:t xml:space="preserve">
      3. Для мобилизационного развертывания Вооруженных Сил в государстве создается запас военнообученного резерва. </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15.05.2007 </w:t>
      </w:r>
      <w:r>
        <w:rPr>
          <w:rFonts w:ascii="Times New Roman"/>
          <w:b w:val="false"/>
          <w:i w:val="false"/>
          <w:color w:val="000000"/>
          <w:sz w:val="28"/>
        </w:rPr>
        <w:t>№ 253</w:t>
      </w:r>
      <w:r>
        <w:rPr>
          <w:rFonts w:ascii="Times New Roman"/>
          <w:b w:val="false"/>
          <w:i w:val="false"/>
          <w:color w:val="ff0000"/>
          <w:sz w:val="28"/>
        </w:rPr>
        <w:t xml:space="preserve">; от 16.02.2012 </w:t>
      </w:r>
      <w:r>
        <w:rPr>
          <w:rFonts w:ascii="Times New Roman"/>
          <w:b w:val="false"/>
          <w:i w:val="false"/>
          <w:color w:val="00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Руководство и управление Вооруженными Силами</w:t>
      </w:r>
    </w:p>
    <w:bookmarkStart w:name="z219" w:id="191"/>
    <w:p>
      <w:pPr>
        <w:spacing w:after="0"/>
        <w:ind w:left="0"/>
        <w:jc w:val="both"/>
      </w:pPr>
      <w:r>
        <w:rPr>
          <w:rFonts w:ascii="Times New Roman"/>
          <w:b w:val="false"/>
          <w:i w:val="false"/>
          <w:color w:val="000000"/>
          <w:sz w:val="28"/>
        </w:rPr>
        <w:t xml:space="preserve">
      1. Военно-политическое руководство Вооруженными Силами осуществляет Президент Республики Казахстан - Верховный Главнокомандующий Вооруженными Силами Республики Казахстан. </w:t>
      </w:r>
    </w:p>
    <w:bookmarkEnd w:id="191"/>
    <w:bookmarkStart w:name="z220" w:id="192"/>
    <w:p>
      <w:pPr>
        <w:spacing w:after="0"/>
        <w:ind w:left="0"/>
        <w:jc w:val="both"/>
      </w:pPr>
      <w:r>
        <w:rPr>
          <w:rFonts w:ascii="Times New Roman"/>
          <w:b w:val="false"/>
          <w:i w:val="false"/>
          <w:color w:val="000000"/>
          <w:sz w:val="28"/>
        </w:rPr>
        <w:t>
      2. Ставка Верховного Главного командования Вооруженных Сил Республики Казахстан является высшим органом военно-политического руководства Республики Казахстан в военное время и период введения военного положения, осуществляет управление военной организацией государства, контроль и координацию деятельности центральных и местных исполнительных органов Республики Казахстан при выполнении задач по обороне.</w:t>
      </w:r>
    </w:p>
    <w:bookmarkEnd w:id="192"/>
    <w:bookmarkStart w:name="z221" w:id="1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Ставка Верховного Главного командования Вооруженных Сил Республики Казахстан осуществляет управление Вооруженными Силами через Генеральный штаб Вооруженных Сил Республики Казахстан, который является ее рабочим органом. </w:t>
      </w:r>
    </w:p>
    <w:bookmarkEnd w:id="193"/>
    <w:bookmarkStart w:name="z355" w:id="194"/>
    <w:p>
      <w:pPr>
        <w:spacing w:after="0"/>
        <w:ind w:left="0"/>
        <w:jc w:val="both"/>
      </w:pPr>
      <w:r>
        <w:rPr>
          <w:rFonts w:ascii="Times New Roman"/>
          <w:b w:val="false"/>
          <w:i w:val="false"/>
          <w:color w:val="000000"/>
          <w:sz w:val="28"/>
        </w:rPr>
        <w:t>
      Генеральный штаб Вооруженных Сил Республики Казахстан в мирное время является ведомством Министерства обороны.</w:t>
      </w:r>
    </w:p>
    <w:bookmarkEnd w:id="194"/>
    <w:bookmarkStart w:name="z222" w:id="195"/>
    <w:p>
      <w:pPr>
        <w:spacing w:after="0"/>
        <w:ind w:left="0"/>
        <w:jc w:val="both"/>
      </w:pPr>
      <w:r>
        <w:rPr>
          <w:rFonts w:ascii="Times New Roman"/>
          <w:b w:val="false"/>
          <w:i w:val="false"/>
          <w:color w:val="000000"/>
          <w:sz w:val="28"/>
        </w:rPr>
        <w:t>
      4. Управление Вооруженными Силами в мирное время осуществляет Министр обороны Республики Казахстан через Генеральный штаб Вооруженных Сил Республики Казахстан.</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16.02.2012 </w:t>
      </w:r>
      <w:r>
        <w:rPr>
          <w:rFonts w:ascii="Times New Roman"/>
          <w:b w:val="false"/>
          <w:i w:val="false"/>
          <w:color w:val="00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Функции Министерства обороны</w:t>
      </w:r>
    </w:p>
    <w:bookmarkStart w:name="z223" w:id="196"/>
    <w:p>
      <w:pPr>
        <w:spacing w:after="0"/>
        <w:ind w:left="0"/>
        <w:jc w:val="both"/>
      </w:pPr>
      <w:r>
        <w:rPr>
          <w:rFonts w:ascii="Times New Roman"/>
          <w:b w:val="false"/>
          <w:i w:val="false"/>
          <w:color w:val="000000"/>
          <w:sz w:val="28"/>
        </w:rPr>
        <w:t>
      1. Министерство обороны является центральным исполнительным органом, осуществляющим государственную политику в области обороны, военно-политическое и военно-экономическое управление Вооруженными Силами, а также уполномоченным органом в сферах государственной авиации и территориальной обороны.</w:t>
      </w:r>
    </w:p>
    <w:bookmarkEnd w:id="196"/>
    <w:bookmarkStart w:name="z224" w:id="197"/>
    <w:p>
      <w:pPr>
        <w:spacing w:after="0"/>
        <w:ind w:left="0"/>
        <w:jc w:val="both"/>
      </w:pPr>
      <w:r>
        <w:rPr>
          <w:rFonts w:ascii="Times New Roman"/>
          <w:b w:val="false"/>
          <w:i w:val="false"/>
          <w:color w:val="000000"/>
          <w:sz w:val="28"/>
        </w:rPr>
        <w:t>
      2. Министерство обороны Республики Казахстан:</w:t>
      </w:r>
    </w:p>
    <w:bookmarkEnd w:id="197"/>
    <w:bookmarkStart w:name="z43" w:id="198"/>
    <w:p>
      <w:pPr>
        <w:spacing w:after="0"/>
        <w:ind w:left="0"/>
        <w:jc w:val="both"/>
      </w:pPr>
      <w:r>
        <w:rPr>
          <w:rFonts w:ascii="Times New Roman"/>
          <w:b w:val="false"/>
          <w:i w:val="false"/>
          <w:color w:val="000000"/>
          <w:sz w:val="28"/>
        </w:rPr>
        <w:t xml:space="preserve">
      1) осуществляет государственную политику в области обороны; </w:t>
      </w:r>
    </w:p>
    <w:bookmarkEnd w:id="198"/>
    <w:bookmarkStart w:name="z44" w:id="199"/>
    <w:p>
      <w:pPr>
        <w:spacing w:after="0"/>
        <w:ind w:left="0"/>
        <w:jc w:val="both"/>
      </w:pPr>
      <w:r>
        <w:rPr>
          <w:rFonts w:ascii="Times New Roman"/>
          <w:b w:val="false"/>
          <w:i w:val="false"/>
          <w:color w:val="000000"/>
          <w:sz w:val="28"/>
        </w:rPr>
        <w:t>
      2) разрабатывает Военную доктрину, концепцию строительства и развития Вооруженных Сил, других войск и воинских формирований, а также концепции по вопросам военной безопасности и обороны;</w:t>
      </w:r>
    </w:p>
    <w:bookmarkEnd w:id="199"/>
    <w:bookmarkStart w:name="z356" w:id="200"/>
    <w:p>
      <w:pPr>
        <w:spacing w:after="0"/>
        <w:ind w:left="0"/>
        <w:jc w:val="both"/>
      </w:pPr>
      <w:r>
        <w:rPr>
          <w:rFonts w:ascii="Times New Roman"/>
          <w:b w:val="false"/>
          <w:i w:val="false"/>
          <w:color w:val="000000"/>
          <w:sz w:val="28"/>
        </w:rPr>
        <w:t>
      2-1) координирует разработку и представляет на утверждение план обороны Республики Казахстан и директивы Верховного Главнокомандующего Вооруженными Силами Республики Казахстан;</w:t>
      </w:r>
    </w:p>
    <w:bookmarkEnd w:id="200"/>
    <w:bookmarkStart w:name="z52" w:id="201"/>
    <w:p>
      <w:pPr>
        <w:spacing w:after="0"/>
        <w:ind w:left="0"/>
        <w:jc w:val="both"/>
      </w:pPr>
      <w:r>
        <w:rPr>
          <w:rFonts w:ascii="Times New Roman"/>
          <w:b w:val="false"/>
          <w:i w:val="false"/>
          <w:color w:val="000000"/>
          <w:sz w:val="28"/>
        </w:rPr>
        <w:t>
      3) разрабатывает и утверждает структуру Министерства обороны, структуру и штатную численность Генерального штаба Вооруженных Сил Республики Казахстан и республиканских государственных учреждений, находящихся в ведении Министерства обороны и его ведомства, штаты, табели к штатам, ведет учет штатов и табелей к штатам органов военного управления в пределах утвержденных Президентом Республики Казахстан и Правительством Республики Казахстан лимитов штатной численности Вооруженных Сил, Министерства обороны и подведомственных Министерству обороны государственных учреждений;</w:t>
      </w:r>
    </w:p>
    <w:bookmarkEnd w:id="201"/>
    <w:bookmarkStart w:name="z461" w:id="202"/>
    <w:p>
      <w:pPr>
        <w:spacing w:after="0"/>
        <w:ind w:left="0"/>
        <w:jc w:val="both"/>
      </w:pPr>
      <w:r>
        <w:rPr>
          <w:rFonts w:ascii="Times New Roman"/>
          <w:b w:val="false"/>
          <w:i w:val="false"/>
          <w:color w:val="000000"/>
          <w:sz w:val="28"/>
        </w:rPr>
        <w:t>
      3-1) разрабатывает систему военного планирования;</w:t>
      </w:r>
    </w:p>
    <w:bookmarkEnd w:id="202"/>
    <w:bookmarkStart w:name="z57" w:id="203"/>
    <w:p>
      <w:pPr>
        <w:spacing w:after="0"/>
        <w:ind w:left="0"/>
        <w:jc w:val="both"/>
      </w:pPr>
      <w:r>
        <w:rPr>
          <w:rFonts w:ascii="Times New Roman"/>
          <w:b w:val="false"/>
          <w:i w:val="false"/>
          <w:color w:val="000000"/>
          <w:sz w:val="28"/>
        </w:rPr>
        <w:t>
      4) проводит единую военно-техническую политику в государстве;</w:t>
      </w:r>
    </w:p>
    <w:bookmarkEnd w:id="203"/>
    <w:bookmarkStart w:name="z62" w:id="204"/>
    <w:p>
      <w:pPr>
        <w:spacing w:after="0"/>
        <w:ind w:left="0"/>
        <w:jc w:val="both"/>
      </w:pPr>
      <w:r>
        <w:rPr>
          <w:rFonts w:ascii="Times New Roman"/>
          <w:b w:val="false"/>
          <w:i w:val="false"/>
          <w:color w:val="000000"/>
          <w:sz w:val="28"/>
        </w:rPr>
        <w:t>
      5) организует деятельность органов военной разведки Министерства обороны Республики Казахстан на территории Республики Казахстан и за ее пределами в целях обеспечения военной составляющей национальной безопасности государства в соответствии с нормативными правовыми актами Республики Казахстан;</w:t>
      </w:r>
    </w:p>
    <w:bookmarkEnd w:id="204"/>
    <w:bookmarkStart w:name="z357" w:id="205"/>
    <w:p>
      <w:pPr>
        <w:spacing w:after="0"/>
        <w:ind w:left="0"/>
        <w:jc w:val="both"/>
      </w:pPr>
      <w:r>
        <w:rPr>
          <w:rFonts w:ascii="Times New Roman"/>
          <w:b w:val="false"/>
          <w:i w:val="false"/>
          <w:color w:val="000000"/>
          <w:sz w:val="28"/>
        </w:rPr>
        <w:t xml:space="preserve">
      5-1) участвует в организации мобилизационной подготовки экономики, государственных органов и организаций независимо от формы собственности, а также утверждает мобилизационный план Вооруженных Сил; </w:t>
      </w:r>
    </w:p>
    <w:bookmarkEnd w:id="205"/>
    <w:bookmarkStart w:name="z358" w:id="206"/>
    <w:p>
      <w:pPr>
        <w:spacing w:after="0"/>
        <w:ind w:left="0"/>
        <w:jc w:val="both"/>
      </w:pPr>
      <w:r>
        <w:rPr>
          <w:rFonts w:ascii="Times New Roman"/>
          <w:b w:val="false"/>
          <w:i w:val="false"/>
          <w:color w:val="000000"/>
          <w:sz w:val="28"/>
        </w:rPr>
        <w:t xml:space="preserve">
      5-2) разрабатывает и утверждает правила топогеодезического обеспечения Вооруженных Сил; </w:t>
      </w:r>
    </w:p>
    <w:bookmarkEnd w:id="206"/>
    <w:bookmarkStart w:name="z359" w:id="207"/>
    <w:p>
      <w:pPr>
        <w:spacing w:after="0"/>
        <w:ind w:left="0"/>
        <w:jc w:val="both"/>
      </w:pPr>
      <w:r>
        <w:rPr>
          <w:rFonts w:ascii="Times New Roman"/>
          <w:b w:val="false"/>
          <w:i w:val="false"/>
          <w:color w:val="000000"/>
          <w:sz w:val="28"/>
        </w:rPr>
        <w:t>
      5-3) разрабатывает и утверждает правила навигационного обеспечения Вооруженных Сил;</w:t>
      </w:r>
    </w:p>
    <w:bookmarkEnd w:id="207"/>
    <w:bookmarkStart w:name="z458" w:id="208"/>
    <w:p>
      <w:pPr>
        <w:spacing w:after="0"/>
        <w:ind w:left="0"/>
        <w:jc w:val="both"/>
      </w:pPr>
      <w:r>
        <w:rPr>
          <w:rFonts w:ascii="Times New Roman"/>
          <w:b w:val="false"/>
          <w:i w:val="false"/>
          <w:color w:val="000000"/>
          <w:sz w:val="28"/>
        </w:rPr>
        <w:t>
      5-4) разрабатывает и утверждает правила обеспечения радиационной, химической и биологической защиты Вооруженных Сил;</w:t>
      </w:r>
    </w:p>
    <w:bookmarkEnd w:id="208"/>
    <w:p>
      <w:pPr>
        <w:spacing w:after="0"/>
        <w:ind w:left="0"/>
        <w:jc w:val="both"/>
      </w:pPr>
      <w:r>
        <w:rPr>
          <w:rFonts w:ascii="Times New Roman"/>
          <w:b w:val="false"/>
          <w:i w:val="false"/>
          <w:color w:val="000000"/>
          <w:sz w:val="28"/>
        </w:rPr>
        <w:t>
      5-5) разрабатывает и утверждает по согласованию с центральным уполномоченным органом по исполнению бюджета правила реализации государственными учреждениями Вооруженных Сил товаров (работ, услуг) и использования денег от их реализации;</w:t>
      </w:r>
    </w:p>
    <w:bookmarkStart w:name="z63" w:id="209"/>
    <w:p>
      <w:pPr>
        <w:spacing w:after="0"/>
        <w:ind w:left="0"/>
        <w:jc w:val="both"/>
      </w:pPr>
      <w:r>
        <w:rPr>
          <w:rFonts w:ascii="Times New Roman"/>
          <w:b w:val="false"/>
          <w:i w:val="false"/>
          <w:color w:val="000000"/>
          <w:sz w:val="28"/>
        </w:rPr>
        <w:t>
      6) определяет оперативное предназначение и задачи видов Вооруженных Сил, родов войск и специальных войск, их применение во взаимодействии с другими войсками и воинскими формированиями, а также с вооруженными силами иностранных государств в соответствии с международными договорами, ратифицированными Республикой Казахстан;</w:t>
      </w:r>
    </w:p>
    <w:bookmarkEnd w:id="209"/>
    <w:bookmarkStart w:name="z64" w:id="210"/>
    <w:p>
      <w:pPr>
        <w:spacing w:after="0"/>
        <w:ind w:left="0"/>
        <w:jc w:val="both"/>
      </w:pPr>
      <w:r>
        <w:rPr>
          <w:rFonts w:ascii="Times New Roman"/>
          <w:b w:val="false"/>
          <w:i w:val="false"/>
          <w:color w:val="000000"/>
          <w:sz w:val="28"/>
        </w:rPr>
        <w:t>
      7) осуществляет руководство оборонными исследованиями, научно-исследовательскими, опытно-конструкторскими и другими работами в области военной безопасности и обороны, организует контроль за их качеством;</w:t>
      </w:r>
    </w:p>
    <w:bookmarkEnd w:id="210"/>
    <w:bookmarkStart w:name="z65" w:id="211"/>
    <w:p>
      <w:pPr>
        <w:spacing w:after="0"/>
        <w:ind w:left="0"/>
        <w:jc w:val="both"/>
      </w:pPr>
      <w:r>
        <w:rPr>
          <w:rFonts w:ascii="Times New Roman"/>
          <w:b w:val="false"/>
          <w:i w:val="false"/>
          <w:color w:val="000000"/>
          <w:sz w:val="28"/>
        </w:rPr>
        <w:t>
      8) осуществляет инспектирование войск и контроль за расходом финансовых средств в Вооруженных Силах;</w:t>
      </w:r>
    </w:p>
    <w:bookmarkEnd w:id="211"/>
    <w:bookmarkStart w:name="z66" w:id="212"/>
    <w:p>
      <w:pPr>
        <w:spacing w:after="0"/>
        <w:ind w:left="0"/>
        <w:jc w:val="both"/>
      </w:pPr>
      <w:r>
        <w:rPr>
          <w:rFonts w:ascii="Times New Roman"/>
          <w:b w:val="false"/>
          <w:i w:val="false"/>
          <w:color w:val="000000"/>
          <w:sz w:val="28"/>
        </w:rPr>
        <w:t>
      9) разрабатывает и утверждает нормативные правовые акты, регламентирующие прием, организацию учебно-воспитательного процесса в ведомственных военных учебных заведениях, осуществляет контроль за деятельностью и качеством учебно-воспитательной работы ведомственных военно-учебных заведений и других организаций образования, осуществляющих военную подготовку;</w:t>
      </w:r>
    </w:p>
    <w:bookmarkEnd w:id="212"/>
    <w:bookmarkStart w:name="z67" w:id="213"/>
    <w:p>
      <w:pPr>
        <w:spacing w:after="0"/>
        <w:ind w:left="0"/>
        <w:jc w:val="both"/>
      </w:pPr>
      <w:r>
        <w:rPr>
          <w:rFonts w:ascii="Times New Roman"/>
          <w:b w:val="false"/>
          <w:i w:val="false"/>
          <w:color w:val="000000"/>
          <w:sz w:val="28"/>
        </w:rPr>
        <w:t>
      10) координирует подготовку допризывной и призывной молодежи к воинской службе;</w:t>
      </w:r>
    </w:p>
    <w:bookmarkEnd w:id="213"/>
    <w:bookmarkStart w:name="z68" w:id="214"/>
    <w:p>
      <w:pPr>
        <w:spacing w:after="0"/>
        <w:ind w:left="0"/>
        <w:jc w:val="both"/>
      </w:pPr>
      <w:r>
        <w:rPr>
          <w:rFonts w:ascii="Times New Roman"/>
          <w:b w:val="false"/>
          <w:i w:val="false"/>
          <w:color w:val="000000"/>
          <w:sz w:val="28"/>
        </w:rPr>
        <w:t>
      11) осуществляет международное военное и военно-экономическое сотрудничество;</w:t>
      </w:r>
    </w:p>
    <w:bookmarkEnd w:id="214"/>
    <w:bookmarkStart w:name="z419" w:id="215"/>
    <w:p>
      <w:pPr>
        <w:spacing w:after="0"/>
        <w:ind w:left="0"/>
        <w:jc w:val="both"/>
      </w:pPr>
      <w:r>
        <w:rPr>
          <w:rFonts w:ascii="Times New Roman"/>
          <w:b w:val="false"/>
          <w:i w:val="false"/>
          <w:color w:val="000000"/>
          <w:sz w:val="28"/>
        </w:rPr>
        <w:t>
      11-1) участвует в осуществлении военно-технического сотрудничества;</w:t>
      </w:r>
    </w:p>
    <w:bookmarkEnd w:id="215"/>
    <w:bookmarkStart w:name="z71" w:id="216"/>
    <w:p>
      <w:pPr>
        <w:spacing w:after="0"/>
        <w:ind w:left="0"/>
        <w:jc w:val="both"/>
      </w:pPr>
      <w:r>
        <w:rPr>
          <w:rFonts w:ascii="Times New Roman"/>
          <w:b w:val="false"/>
          <w:i w:val="false"/>
          <w:color w:val="000000"/>
          <w:sz w:val="28"/>
        </w:rPr>
        <w:t>
      12) осуществляет контроль за соблюдением законности и правопорядка в Вооруженных Силах и обеспечивает социальные и правовые гарантии военнослужащим, членам их семей и гражданскому персоналу;</w:t>
      </w:r>
    </w:p>
    <w:bookmarkEnd w:id="216"/>
    <w:bookmarkStart w:name="z72" w:id="217"/>
    <w:p>
      <w:pPr>
        <w:spacing w:after="0"/>
        <w:ind w:left="0"/>
        <w:jc w:val="both"/>
      </w:pPr>
      <w:r>
        <w:rPr>
          <w:rFonts w:ascii="Times New Roman"/>
          <w:b w:val="false"/>
          <w:i w:val="false"/>
          <w:color w:val="000000"/>
          <w:sz w:val="28"/>
        </w:rPr>
        <w:t>
      13) принимает в пределах своей компетенции нормативные правовые акты по вопросам прохождения воинской службы, обороны и Вооруженных Сил и контролирует их исполнение;</w:t>
      </w:r>
    </w:p>
    <w:bookmarkEnd w:id="217"/>
    <w:bookmarkStart w:name="z360" w:id="218"/>
    <w:p>
      <w:pPr>
        <w:spacing w:after="0"/>
        <w:ind w:left="0"/>
        <w:jc w:val="both"/>
      </w:pPr>
      <w:r>
        <w:rPr>
          <w:rFonts w:ascii="Times New Roman"/>
          <w:b w:val="false"/>
          <w:i w:val="false"/>
          <w:color w:val="000000"/>
          <w:sz w:val="28"/>
        </w:rPr>
        <w:t>
      13-1) проводит мониторинг информационного пространства в области военной безопасности и противодействие источникам ее угроз в пределах своей компетенции;</w:t>
      </w:r>
    </w:p>
    <w:bookmarkEnd w:id="218"/>
    <w:bookmarkStart w:name="z73" w:id="219"/>
    <w:p>
      <w:pPr>
        <w:spacing w:after="0"/>
        <w:ind w:left="0"/>
        <w:jc w:val="both"/>
      </w:pPr>
      <w:r>
        <w:rPr>
          <w:rFonts w:ascii="Times New Roman"/>
          <w:b w:val="false"/>
          <w:i w:val="false"/>
          <w:color w:val="000000"/>
          <w:sz w:val="28"/>
        </w:rPr>
        <w:t>
      14) осуществляет контроль качества и приемку товаров (продукции) военного назначения, товаров (продукции) двойного назначения (применения), работ военного назначения и услуг военного назначения, поставляемых в рамках государственного оборонного заказа;</w:t>
      </w:r>
    </w:p>
    <w:bookmarkEnd w:id="219"/>
    <w:bookmarkStart w:name="z74" w:id="220"/>
    <w:p>
      <w:pPr>
        <w:spacing w:after="0"/>
        <w:ind w:left="0"/>
        <w:jc w:val="both"/>
      </w:pPr>
      <w:r>
        <w:rPr>
          <w:rFonts w:ascii="Times New Roman"/>
          <w:b w:val="false"/>
          <w:i w:val="false"/>
          <w:color w:val="000000"/>
          <w:sz w:val="28"/>
        </w:rPr>
        <w:t>
      15) в пределах своей компетенции контролирует деятельность центральных и местных исполнительных органов по вопросам подготовки и обеспечения территориальной обороны;</w:t>
      </w:r>
    </w:p>
    <w:bookmarkEnd w:id="220"/>
    <w:bookmarkStart w:name="z443" w:id="221"/>
    <w:p>
      <w:pPr>
        <w:spacing w:after="0"/>
        <w:ind w:left="0"/>
        <w:jc w:val="both"/>
      </w:pPr>
      <w:r>
        <w:rPr>
          <w:rFonts w:ascii="Times New Roman"/>
          <w:b w:val="false"/>
          <w:i w:val="false"/>
          <w:color w:val="000000"/>
          <w:sz w:val="28"/>
        </w:rPr>
        <w:t>
      15-1) организовывает хранение и создает запасы вооружения, военной техники и специальных средств для территориальных органов территориальных войск;</w:t>
      </w:r>
    </w:p>
    <w:bookmarkEnd w:id="221"/>
    <w:bookmarkStart w:name="z128" w:id="222"/>
    <w:p>
      <w:pPr>
        <w:spacing w:after="0"/>
        <w:ind w:left="0"/>
        <w:jc w:val="both"/>
      </w:pPr>
      <w:r>
        <w:rPr>
          <w:rFonts w:ascii="Times New Roman"/>
          <w:b w:val="false"/>
          <w:i w:val="false"/>
          <w:color w:val="000000"/>
          <w:sz w:val="28"/>
        </w:rPr>
        <w:t>
      16) обеспечивает реализацию единой государственной кадровой политики в Вооруженных Силах;</w:t>
      </w:r>
    </w:p>
    <w:bookmarkEnd w:id="222"/>
    <w:bookmarkStart w:name="z361" w:id="223"/>
    <w:p>
      <w:pPr>
        <w:spacing w:after="0"/>
        <w:ind w:left="0"/>
        <w:jc w:val="both"/>
      </w:pPr>
      <w:r>
        <w:rPr>
          <w:rFonts w:ascii="Times New Roman"/>
          <w:b w:val="false"/>
          <w:i w:val="false"/>
          <w:color w:val="000000"/>
          <w:sz w:val="28"/>
        </w:rPr>
        <w:t xml:space="preserve">
      16-1) разрабатывает и утверждает концепцию кадровой политики Вооруженных Сил, осуществляет расстановку кадров и присвоение воинских званий в пределах своей компетенции, вносит на рассмотрение Президенту Республики Казахстан предложения по назначению на должности и присвоению воинских званий согласно перечню должностей; </w:t>
      </w:r>
    </w:p>
    <w:bookmarkEnd w:id="223"/>
    <w:bookmarkStart w:name="z362" w:id="224"/>
    <w:p>
      <w:pPr>
        <w:spacing w:after="0"/>
        <w:ind w:left="0"/>
        <w:jc w:val="both"/>
      </w:pPr>
      <w:r>
        <w:rPr>
          <w:rFonts w:ascii="Times New Roman"/>
          <w:b w:val="false"/>
          <w:i w:val="false"/>
          <w:color w:val="000000"/>
          <w:sz w:val="28"/>
        </w:rPr>
        <w:t>
      16-2) разрабатывает и утверждает правила организации воинских перевозок в Вооруженных Силах и правила оформления и оплаты воинских перевозок в Вооруженных Силах;</w:t>
      </w:r>
    </w:p>
    <w:bookmarkEnd w:id="224"/>
    <w:bookmarkStart w:name="z129" w:id="225"/>
    <w:p>
      <w:pPr>
        <w:spacing w:after="0"/>
        <w:ind w:left="0"/>
        <w:jc w:val="both"/>
      </w:pPr>
      <w:r>
        <w:rPr>
          <w:rFonts w:ascii="Times New Roman"/>
          <w:b w:val="false"/>
          <w:i w:val="false"/>
          <w:color w:val="000000"/>
          <w:sz w:val="28"/>
        </w:rPr>
        <w:t>
      17) передает военное имущество в пределах Министерства обороны и государственных учреждений Вооруженных Сил, а также предоставляет в имущественный наем (аренду) неиспользуемые оборонные объекты;</w:t>
      </w:r>
    </w:p>
    <w:bookmarkEnd w:id="225"/>
    <w:bookmarkStart w:name="z363" w:id="226"/>
    <w:p>
      <w:pPr>
        <w:spacing w:after="0"/>
        <w:ind w:left="0"/>
        <w:jc w:val="both"/>
      </w:pPr>
      <w:r>
        <w:rPr>
          <w:rFonts w:ascii="Times New Roman"/>
          <w:b w:val="false"/>
          <w:i w:val="false"/>
          <w:color w:val="000000"/>
          <w:sz w:val="28"/>
        </w:rPr>
        <w:t xml:space="preserve">
      17-1) взаимодействует с центральными и местными исполнительными органами по вопросам соблюдения международных договоров в области контроля над вооружениями и наблюдает за выполнением этих договоров другими государствами-участниками; </w:t>
      </w:r>
    </w:p>
    <w:bookmarkEnd w:id="226"/>
    <w:p>
      <w:pPr>
        <w:spacing w:after="0"/>
        <w:ind w:left="0"/>
        <w:jc w:val="both"/>
      </w:pPr>
      <w:r>
        <w:rPr>
          <w:rFonts w:ascii="Times New Roman"/>
          <w:b w:val="false"/>
          <w:i w:val="false"/>
          <w:color w:val="000000"/>
          <w:sz w:val="28"/>
        </w:rPr>
        <w:t>
      17-2) в пределах своей компетенции заключает международные договоры Республики Казахстан;</w:t>
      </w:r>
    </w:p>
    <w:bookmarkStart w:name="z420" w:id="227"/>
    <w:p>
      <w:pPr>
        <w:spacing w:after="0"/>
        <w:ind w:left="0"/>
        <w:jc w:val="both"/>
      </w:pPr>
      <w:r>
        <w:rPr>
          <w:rFonts w:ascii="Times New Roman"/>
          <w:b w:val="false"/>
          <w:i w:val="false"/>
          <w:color w:val="000000"/>
          <w:sz w:val="28"/>
        </w:rPr>
        <w:t>
      17-3) признает военное имущество Вооруженных Сил неиспользуемым;</w:t>
      </w:r>
    </w:p>
    <w:bookmarkEnd w:id="227"/>
    <w:bookmarkStart w:name="z130" w:id="228"/>
    <w:p>
      <w:pPr>
        <w:spacing w:after="0"/>
        <w:ind w:left="0"/>
        <w:jc w:val="both"/>
      </w:pPr>
      <w:r>
        <w:rPr>
          <w:rFonts w:ascii="Times New Roman"/>
          <w:b w:val="false"/>
          <w:i w:val="false"/>
          <w:color w:val="000000"/>
          <w:sz w:val="28"/>
        </w:rPr>
        <w:t>
      18) утверждает правила принятия на вооружение Вооруженных Сил, других войск и воинских формирований Республики Казахстан вооружения и военной техники;</w:t>
      </w:r>
    </w:p>
    <w:bookmarkEnd w:id="228"/>
    <w:bookmarkStart w:name="z365" w:id="229"/>
    <w:p>
      <w:pPr>
        <w:spacing w:after="0"/>
        <w:ind w:left="0"/>
        <w:jc w:val="both"/>
      </w:pPr>
      <w:r>
        <w:rPr>
          <w:rFonts w:ascii="Times New Roman"/>
          <w:b w:val="false"/>
          <w:i w:val="false"/>
          <w:color w:val="000000"/>
          <w:sz w:val="28"/>
        </w:rPr>
        <w:t>
      18-1) утверждает правила снятия с вооружения Вооруженных Сил, других войск и воинских формирований вооружения и военной техники;</w:t>
      </w:r>
    </w:p>
    <w:bookmarkEnd w:id="229"/>
    <w:bookmarkStart w:name="z131" w:id="230"/>
    <w:p>
      <w:pPr>
        <w:spacing w:after="0"/>
        <w:ind w:left="0"/>
        <w:jc w:val="both"/>
      </w:pPr>
      <w:r>
        <w:rPr>
          <w:rFonts w:ascii="Times New Roman"/>
          <w:b w:val="false"/>
          <w:i w:val="false"/>
          <w:color w:val="000000"/>
          <w:sz w:val="28"/>
        </w:rPr>
        <w:t>
      19) утверждает Кадастр вооружения и военной техники Вооруженных Сил, других войск и воинских формирований;</w:t>
      </w:r>
    </w:p>
    <w:bookmarkEnd w:id="230"/>
    <w:bookmarkStart w:name="z132" w:id="231"/>
    <w:p>
      <w:pPr>
        <w:spacing w:after="0"/>
        <w:ind w:left="0"/>
        <w:jc w:val="both"/>
      </w:pPr>
      <w:r>
        <w:rPr>
          <w:rFonts w:ascii="Times New Roman"/>
          <w:b w:val="false"/>
          <w:i w:val="false"/>
          <w:color w:val="000000"/>
          <w:sz w:val="28"/>
        </w:rPr>
        <w:t>
      20) организует реализацию проектов в области космической деятельности военного назначения;</w:t>
      </w:r>
    </w:p>
    <w:bookmarkEnd w:id="231"/>
    <w:bookmarkStart w:name="z133" w:id="232"/>
    <w:p>
      <w:pPr>
        <w:spacing w:after="0"/>
        <w:ind w:left="0"/>
        <w:jc w:val="both"/>
      </w:pPr>
      <w:r>
        <w:rPr>
          <w:rFonts w:ascii="Times New Roman"/>
          <w:b w:val="false"/>
          <w:i w:val="false"/>
          <w:color w:val="000000"/>
          <w:sz w:val="28"/>
        </w:rPr>
        <w:t>
      21) утверждает правила военной подготовки в высших учебных заведениях и военных факультетах при организациях высшего профессионального образования;</w:t>
      </w:r>
    </w:p>
    <w:bookmarkEnd w:id="232"/>
    <w:bookmarkStart w:name="z134" w:id="233"/>
    <w:p>
      <w:pPr>
        <w:spacing w:after="0"/>
        <w:ind w:left="0"/>
        <w:jc w:val="both"/>
      </w:pPr>
      <w:r>
        <w:rPr>
          <w:rFonts w:ascii="Times New Roman"/>
          <w:b w:val="false"/>
          <w:i w:val="false"/>
          <w:color w:val="000000"/>
          <w:sz w:val="28"/>
        </w:rPr>
        <w:t>
      22) утверждает по согласованию с центральным уполномоченным органом по бюджетному планированию нормы снабжения Вооруженных Сил;</w:t>
      </w:r>
    </w:p>
    <w:bookmarkEnd w:id="233"/>
    <w:bookmarkStart w:name="z135" w:id="234"/>
    <w:p>
      <w:pPr>
        <w:spacing w:after="0"/>
        <w:ind w:left="0"/>
        <w:jc w:val="both"/>
      </w:pPr>
      <w:r>
        <w:rPr>
          <w:rFonts w:ascii="Times New Roman"/>
          <w:b w:val="false"/>
          <w:i w:val="false"/>
          <w:color w:val="000000"/>
          <w:sz w:val="28"/>
        </w:rPr>
        <w:t>
      23) утверждает правила о порядке ведения воинского учета военнообязанных и призывников;</w:t>
      </w:r>
    </w:p>
    <w:bookmarkEnd w:id="234"/>
    <w:bookmarkStart w:name="z136" w:id="235"/>
    <w:p>
      <w:pPr>
        <w:spacing w:after="0"/>
        <w:ind w:left="0"/>
        <w:jc w:val="both"/>
      </w:pPr>
      <w:r>
        <w:rPr>
          <w:rFonts w:ascii="Times New Roman"/>
          <w:b w:val="false"/>
          <w:i w:val="false"/>
          <w:color w:val="000000"/>
          <w:sz w:val="28"/>
        </w:rPr>
        <w:t>
      24) разрабатывает правила установления запретных зон и запретных районов;</w:t>
      </w:r>
    </w:p>
    <w:bookmarkEnd w:id="235"/>
    <w:bookmarkStart w:name="z137" w:id="236"/>
    <w:p>
      <w:pPr>
        <w:spacing w:after="0"/>
        <w:ind w:left="0"/>
        <w:jc w:val="both"/>
      </w:pPr>
      <w:r>
        <w:rPr>
          <w:rFonts w:ascii="Times New Roman"/>
          <w:b w:val="false"/>
          <w:i w:val="false"/>
          <w:color w:val="000000"/>
          <w:sz w:val="28"/>
        </w:rPr>
        <w:t>
      25) утверждает правила организации деятельности и условий прохождения службы военнослужащих аппарата военных атташе;</w:t>
      </w:r>
    </w:p>
    <w:bookmarkEnd w:id="236"/>
    <w:bookmarkStart w:name="z138" w:id="237"/>
    <w:p>
      <w:pPr>
        <w:spacing w:after="0"/>
        <w:ind w:left="0"/>
        <w:jc w:val="both"/>
      </w:pPr>
      <w:r>
        <w:rPr>
          <w:rFonts w:ascii="Times New Roman"/>
          <w:b w:val="false"/>
          <w:i w:val="false"/>
          <w:color w:val="000000"/>
          <w:sz w:val="28"/>
        </w:rPr>
        <w:t>
      26) утверждает положение о местных органах военного управления;</w:t>
      </w:r>
    </w:p>
    <w:bookmarkEnd w:id="237"/>
    <w:bookmarkStart w:name="z366" w:id="238"/>
    <w:p>
      <w:pPr>
        <w:spacing w:after="0"/>
        <w:ind w:left="0"/>
        <w:jc w:val="both"/>
      </w:pPr>
      <w:r>
        <w:rPr>
          <w:rFonts w:ascii="Times New Roman"/>
          <w:b w:val="false"/>
          <w:i w:val="false"/>
          <w:color w:val="000000"/>
          <w:sz w:val="28"/>
        </w:rPr>
        <w:t>
      26-1) утверждает описание персонифицированных знаков, нагрудных знаков и иных военно-геральдических знаков, знаков об окончании военных учебных заведений, для классных специалистов, наградных медалей (значков) для призеров военно-прикладных, служебно-прикладных, технических и других спортивных мероприятий, а также порядок их выдачи и ношения военнослужащими Вооруженных Сил;</w:t>
      </w:r>
    </w:p>
    <w:bookmarkEnd w:id="238"/>
    <w:bookmarkStart w:name="z367" w:id="239"/>
    <w:p>
      <w:pPr>
        <w:spacing w:after="0"/>
        <w:ind w:left="0"/>
        <w:jc w:val="both"/>
      </w:pPr>
      <w:r>
        <w:rPr>
          <w:rFonts w:ascii="Times New Roman"/>
          <w:b w:val="false"/>
          <w:i w:val="false"/>
          <w:color w:val="000000"/>
          <w:sz w:val="28"/>
        </w:rPr>
        <w:t xml:space="preserve">
      26-2) осуществляет внутренний контроль в сфере ветеринарии и санитарно-эпидемиологического благополучия на объектах, расположенных на территории военных городков и учебных центров Вооруженных Сил; </w:t>
      </w:r>
    </w:p>
    <w:bookmarkEnd w:id="239"/>
    <w:bookmarkStart w:name="z368" w:id="240"/>
    <w:p>
      <w:pPr>
        <w:spacing w:after="0"/>
        <w:ind w:left="0"/>
        <w:jc w:val="both"/>
      </w:pPr>
      <w:r>
        <w:rPr>
          <w:rFonts w:ascii="Times New Roman"/>
          <w:b w:val="false"/>
          <w:i w:val="false"/>
          <w:color w:val="000000"/>
          <w:sz w:val="28"/>
        </w:rPr>
        <w:t xml:space="preserve">
      26-3) присваивает условные наименования воинским частям Вооруженных Сил и организациям, органам управления и воинским частям гражданской обороны уполномоченного органа в сфере гражданской защиты, органам национальной безопасности, уполномоченному органу в сфере внешней разведки, воинским частям Службы государственной охраны Республики Казахстан по представлению руководителя уполномоченного государственного органа; </w:t>
      </w:r>
    </w:p>
    <w:bookmarkEnd w:id="240"/>
    <w:bookmarkStart w:name="z369" w:id="241"/>
    <w:p>
      <w:pPr>
        <w:spacing w:after="0"/>
        <w:ind w:left="0"/>
        <w:jc w:val="both"/>
      </w:pPr>
      <w:r>
        <w:rPr>
          <w:rFonts w:ascii="Times New Roman"/>
          <w:b w:val="false"/>
          <w:i w:val="false"/>
          <w:color w:val="000000"/>
          <w:sz w:val="28"/>
        </w:rPr>
        <w:t xml:space="preserve">
      26-4) разрабатывает и утверждает правила присвоения воинским частям и организациям действительных и условных наименований и их применения при ведении переписки в Вооруженных Силах; </w:t>
      </w:r>
    </w:p>
    <w:bookmarkEnd w:id="241"/>
    <w:bookmarkStart w:name="z370" w:id="242"/>
    <w:p>
      <w:pPr>
        <w:spacing w:after="0"/>
        <w:ind w:left="0"/>
        <w:jc w:val="both"/>
      </w:pPr>
      <w:r>
        <w:rPr>
          <w:rFonts w:ascii="Times New Roman"/>
          <w:b w:val="false"/>
          <w:i w:val="false"/>
          <w:color w:val="000000"/>
          <w:sz w:val="28"/>
        </w:rPr>
        <w:t xml:space="preserve">
      26-5) разрабатывает и утверждает положение о территориальных войсках, правила обеспечения и содержания территориальных органов территориальных войск, нормативные правовые акты по вопросам территориальной обороны, во взаимодействии с местными исполнительными органами осуществляет руководство территориальными войсками, определяет порядок и сроки предоставления центральными и местными исполнительными органами информации по вопросам территориальной обороны; </w:t>
      </w:r>
    </w:p>
    <w:bookmarkEnd w:id="242"/>
    <w:bookmarkStart w:name="z371" w:id="243"/>
    <w:p>
      <w:pPr>
        <w:spacing w:after="0"/>
        <w:ind w:left="0"/>
        <w:jc w:val="both"/>
      </w:pPr>
      <w:r>
        <w:rPr>
          <w:rFonts w:ascii="Times New Roman"/>
          <w:b w:val="false"/>
          <w:i w:val="false"/>
          <w:color w:val="000000"/>
          <w:sz w:val="28"/>
        </w:rPr>
        <w:t xml:space="preserve">
      26-6) разрабатывает и утверждает правила обеспечения экологической безопасности в Вооруженных Силах; </w:t>
      </w:r>
    </w:p>
    <w:bookmarkEnd w:id="243"/>
    <w:bookmarkStart w:name="z372" w:id="244"/>
    <w:p>
      <w:pPr>
        <w:spacing w:after="0"/>
        <w:ind w:left="0"/>
        <w:jc w:val="both"/>
      </w:pPr>
      <w:r>
        <w:rPr>
          <w:rFonts w:ascii="Times New Roman"/>
          <w:b w:val="false"/>
          <w:i w:val="false"/>
          <w:color w:val="000000"/>
          <w:sz w:val="28"/>
        </w:rPr>
        <w:t xml:space="preserve">
      26-7) разрабатывает и утверждает правила выдачи военнослужащим центрального аппарата Министерства обороны служебного удостоверения и его описание; </w:t>
      </w:r>
    </w:p>
    <w:bookmarkEnd w:id="244"/>
    <w:bookmarkStart w:name="z373" w:id="245"/>
    <w:p>
      <w:pPr>
        <w:spacing w:after="0"/>
        <w:ind w:left="0"/>
        <w:jc w:val="both"/>
      </w:pPr>
      <w:r>
        <w:rPr>
          <w:rFonts w:ascii="Times New Roman"/>
          <w:b w:val="false"/>
          <w:i w:val="false"/>
          <w:color w:val="000000"/>
          <w:sz w:val="28"/>
        </w:rPr>
        <w:t xml:space="preserve">
      26-8) разрабатывает и утверждает правила организации финансовой и хозяйственной деятельности в Вооруженных Силах; </w:t>
      </w:r>
    </w:p>
    <w:bookmarkEnd w:id="245"/>
    <w:bookmarkStart w:name="z374" w:id="246"/>
    <w:p>
      <w:pPr>
        <w:spacing w:after="0"/>
        <w:ind w:left="0"/>
        <w:jc w:val="both"/>
      </w:pPr>
      <w:r>
        <w:rPr>
          <w:rFonts w:ascii="Times New Roman"/>
          <w:b w:val="false"/>
          <w:i w:val="false"/>
          <w:color w:val="000000"/>
          <w:sz w:val="28"/>
        </w:rPr>
        <w:t xml:space="preserve">
      26-9) разрабатывает и утверждает нормативные правовые акты по вопросам мобилизационной, оперативной и боевой подготовки, шифрованной, кодированной, засекреченной связи, защиты государственных секретов, обеспечения безопасности информации в Вооруженных Силах; </w:t>
      </w:r>
    </w:p>
    <w:bookmarkEnd w:id="246"/>
    <w:bookmarkStart w:name="z375" w:id="247"/>
    <w:p>
      <w:pPr>
        <w:spacing w:after="0"/>
        <w:ind w:left="0"/>
        <w:jc w:val="both"/>
      </w:pPr>
      <w:r>
        <w:rPr>
          <w:rFonts w:ascii="Times New Roman"/>
          <w:b w:val="false"/>
          <w:i w:val="false"/>
          <w:color w:val="000000"/>
          <w:sz w:val="28"/>
        </w:rPr>
        <w:t xml:space="preserve">
      26-10) разрабатывает и утверждает правила по организации хранения ракет и боеприпасов на арсеналах, базах и складах Вооруженных Сил; </w:t>
      </w:r>
    </w:p>
    <w:bookmarkEnd w:id="247"/>
    <w:bookmarkStart w:name="z376" w:id="248"/>
    <w:p>
      <w:pPr>
        <w:spacing w:after="0"/>
        <w:ind w:left="0"/>
        <w:jc w:val="both"/>
      </w:pPr>
      <w:r>
        <w:rPr>
          <w:rFonts w:ascii="Times New Roman"/>
          <w:b w:val="false"/>
          <w:i w:val="false"/>
          <w:color w:val="000000"/>
          <w:sz w:val="28"/>
        </w:rPr>
        <w:t xml:space="preserve">
      26-11) разрабатывает и утверждает правила реагирования командования воинских частей и органов военной полиции Вооруженных Сил на информацию о хищении, утрате оружия и боеприпасов либо самовольном оставлении военнослужащим месторасположения воинской части с оружием; </w:t>
      </w:r>
    </w:p>
    <w:bookmarkEnd w:id="248"/>
    <w:bookmarkStart w:name="z377" w:id="249"/>
    <w:p>
      <w:pPr>
        <w:spacing w:after="0"/>
        <w:ind w:left="0"/>
        <w:jc w:val="both"/>
      </w:pPr>
      <w:r>
        <w:rPr>
          <w:rFonts w:ascii="Times New Roman"/>
          <w:b w:val="false"/>
          <w:i w:val="false"/>
          <w:color w:val="000000"/>
          <w:sz w:val="28"/>
        </w:rPr>
        <w:t xml:space="preserve">
      26-12) организует военно-историческую и культурную работу в Вооруженных Силах; </w:t>
      </w:r>
    </w:p>
    <w:bookmarkEnd w:id="249"/>
    <w:bookmarkStart w:name="z378" w:id="250"/>
    <w:p>
      <w:pPr>
        <w:spacing w:after="0"/>
        <w:ind w:left="0"/>
        <w:jc w:val="both"/>
      </w:pPr>
      <w:r>
        <w:rPr>
          <w:rFonts w:ascii="Times New Roman"/>
          <w:b w:val="false"/>
          <w:i w:val="false"/>
          <w:color w:val="000000"/>
          <w:sz w:val="28"/>
        </w:rPr>
        <w:t>
      26-13) разрабатывает и утверждает правила начальной военной подготовки;</w:t>
      </w:r>
    </w:p>
    <w:bookmarkEnd w:id="250"/>
    <w:bookmarkStart w:name="z379" w:id="251"/>
    <w:p>
      <w:pPr>
        <w:spacing w:after="0"/>
        <w:ind w:left="0"/>
        <w:jc w:val="both"/>
      </w:pPr>
      <w:r>
        <w:rPr>
          <w:rFonts w:ascii="Times New Roman"/>
          <w:b w:val="false"/>
          <w:i w:val="false"/>
          <w:color w:val="000000"/>
          <w:sz w:val="28"/>
        </w:rPr>
        <w:t xml:space="preserve">
      26-14) разрабатывает и утверждает правила военной подготовки по дополнительным образовательным программам; </w:t>
      </w:r>
    </w:p>
    <w:bookmarkEnd w:id="251"/>
    <w:bookmarkStart w:name="z380" w:id="252"/>
    <w:p>
      <w:pPr>
        <w:spacing w:after="0"/>
        <w:ind w:left="0"/>
        <w:jc w:val="both"/>
      </w:pPr>
      <w:r>
        <w:rPr>
          <w:rFonts w:ascii="Times New Roman"/>
          <w:b w:val="false"/>
          <w:i w:val="false"/>
          <w:color w:val="000000"/>
          <w:sz w:val="28"/>
        </w:rPr>
        <w:t xml:space="preserve">
      26-15) разрабатывает и утверждает правила подготовки по военно-техническим и иным специальностям; </w:t>
      </w:r>
    </w:p>
    <w:bookmarkEnd w:id="252"/>
    <w:bookmarkStart w:name="z381" w:id="253"/>
    <w:p>
      <w:pPr>
        <w:spacing w:after="0"/>
        <w:ind w:left="0"/>
        <w:jc w:val="both"/>
      </w:pPr>
      <w:r>
        <w:rPr>
          <w:rFonts w:ascii="Times New Roman"/>
          <w:b w:val="false"/>
          <w:i w:val="false"/>
          <w:color w:val="000000"/>
          <w:sz w:val="28"/>
        </w:rPr>
        <w:t>
      26-16) разрабатывает и утверждает правила военной подготовки по программам офицеров запаса и сержантов запаса;</w:t>
      </w:r>
    </w:p>
    <w:bookmarkEnd w:id="253"/>
    <w:bookmarkStart w:name="z382" w:id="254"/>
    <w:p>
      <w:pPr>
        <w:spacing w:after="0"/>
        <w:ind w:left="0"/>
        <w:jc w:val="both"/>
      </w:pPr>
      <w:r>
        <w:rPr>
          <w:rFonts w:ascii="Times New Roman"/>
          <w:b w:val="false"/>
          <w:i w:val="false"/>
          <w:color w:val="000000"/>
          <w:sz w:val="28"/>
        </w:rPr>
        <w:t xml:space="preserve">
      26-17) разрабатывает и утверждает правила отчисления из военных учебных заведений Министерства обороны; </w:t>
      </w:r>
    </w:p>
    <w:bookmarkEnd w:id="254"/>
    <w:bookmarkStart w:name="z383" w:id="255"/>
    <w:p>
      <w:pPr>
        <w:spacing w:after="0"/>
        <w:ind w:left="0"/>
        <w:jc w:val="both"/>
      </w:pPr>
      <w:r>
        <w:rPr>
          <w:rFonts w:ascii="Times New Roman"/>
          <w:b w:val="false"/>
          <w:i w:val="false"/>
          <w:color w:val="000000"/>
          <w:sz w:val="28"/>
        </w:rPr>
        <w:t xml:space="preserve">
      26-18) разрабатывает и утверждает правила подготовки специалистов военной медицины Вооруженных Сил по согласованию с уполномоченным органом в области здравоохранения; </w:t>
      </w:r>
    </w:p>
    <w:bookmarkEnd w:id="255"/>
    <w:bookmarkStart w:name="z384" w:id="256"/>
    <w:p>
      <w:pPr>
        <w:spacing w:after="0"/>
        <w:ind w:left="0"/>
        <w:jc w:val="both"/>
      </w:pPr>
      <w:r>
        <w:rPr>
          <w:rFonts w:ascii="Times New Roman"/>
          <w:b w:val="false"/>
          <w:i w:val="false"/>
          <w:color w:val="000000"/>
          <w:sz w:val="28"/>
        </w:rPr>
        <w:t xml:space="preserve">
      26-19) организует и координирует научное обеспечение обороны, в том числе оборонные исследования; </w:t>
      </w:r>
    </w:p>
    <w:bookmarkEnd w:id="256"/>
    <w:bookmarkStart w:name="z385" w:id="257"/>
    <w:p>
      <w:pPr>
        <w:spacing w:after="0"/>
        <w:ind w:left="0"/>
        <w:jc w:val="both"/>
      </w:pPr>
      <w:r>
        <w:rPr>
          <w:rFonts w:ascii="Times New Roman"/>
          <w:b w:val="false"/>
          <w:i w:val="false"/>
          <w:color w:val="000000"/>
          <w:sz w:val="28"/>
        </w:rPr>
        <w:t xml:space="preserve">
      26-20) разрабатывает и утверждает правила организации и использования учебно-материальной базы военных учебных заведений и военных кафедр по согласованию с уполномоченным органом в области образования; </w:t>
      </w:r>
    </w:p>
    <w:bookmarkEnd w:id="257"/>
    <w:bookmarkStart w:name="z386" w:id="258"/>
    <w:p>
      <w:pPr>
        <w:spacing w:after="0"/>
        <w:ind w:left="0"/>
        <w:jc w:val="both"/>
      </w:pPr>
      <w:r>
        <w:rPr>
          <w:rFonts w:ascii="Times New Roman"/>
          <w:b w:val="false"/>
          <w:i w:val="false"/>
          <w:color w:val="000000"/>
          <w:sz w:val="28"/>
        </w:rPr>
        <w:t xml:space="preserve">
      26-21) разрабатывает и утверждает правила отбора военнослужащих Вооруженных Сил для подготовки в иностранных военных учебных заведениях; </w:t>
      </w:r>
    </w:p>
    <w:bookmarkEnd w:id="258"/>
    <w:p>
      <w:pPr>
        <w:spacing w:after="0"/>
        <w:ind w:left="0"/>
        <w:jc w:val="both"/>
      </w:pPr>
      <w:r>
        <w:rPr>
          <w:rFonts w:ascii="Times New Roman"/>
          <w:b w:val="false"/>
          <w:i w:val="false"/>
          <w:color w:val="000000"/>
          <w:sz w:val="28"/>
        </w:rPr>
        <w:t>
      26-22) разрабатывает и утверждает правила физической подготовки в Вооруженных Силах;</w:t>
      </w:r>
    </w:p>
    <w:p>
      <w:pPr>
        <w:spacing w:after="0"/>
        <w:ind w:left="0"/>
        <w:jc w:val="both"/>
      </w:pPr>
      <w:r>
        <w:rPr>
          <w:rFonts w:ascii="Times New Roman"/>
          <w:b w:val="false"/>
          <w:i w:val="false"/>
          <w:color w:val="000000"/>
          <w:sz w:val="28"/>
        </w:rPr>
        <w:t>
      26-23) принимает по согласованию с уполномоченным органом в области образования решение о создании и ликвидации военной кафедры организации высшего и (или) послевузовского образования;</w:t>
      </w:r>
    </w:p>
    <w:bookmarkStart w:name="z421" w:id="259"/>
    <w:p>
      <w:pPr>
        <w:spacing w:after="0"/>
        <w:ind w:left="0"/>
        <w:jc w:val="both"/>
      </w:pPr>
      <w:r>
        <w:rPr>
          <w:rFonts w:ascii="Times New Roman"/>
          <w:b w:val="false"/>
          <w:i w:val="false"/>
          <w:color w:val="000000"/>
          <w:sz w:val="28"/>
        </w:rPr>
        <w:t>
      26-24) разрабатывает правила осуществления контроля за качеством выполнения государственного оборонного заказа в организациях независимо от форм собственности;</w:t>
      </w:r>
    </w:p>
    <w:bookmarkEnd w:id="259"/>
    <w:p>
      <w:pPr>
        <w:spacing w:after="0"/>
        <w:ind w:left="0"/>
        <w:jc w:val="both"/>
      </w:pPr>
      <w:r>
        <w:rPr>
          <w:rFonts w:ascii="Times New Roman"/>
          <w:b w:val="false"/>
          <w:i w:val="false"/>
          <w:color w:val="000000"/>
          <w:sz w:val="28"/>
        </w:rPr>
        <w:t>
      26-25) разрабатывает и утверждает правила и инструкции по вопросам метрологического обеспечения Вооруженных Сил;</w:t>
      </w:r>
    </w:p>
    <w:bookmarkStart w:name="z438" w:id="260"/>
    <w:p>
      <w:pPr>
        <w:spacing w:after="0"/>
        <w:ind w:left="0"/>
        <w:jc w:val="both"/>
      </w:pPr>
      <w:r>
        <w:rPr>
          <w:rFonts w:ascii="Times New Roman"/>
          <w:b w:val="false"/>
          <w:i w:val="false"/>
          <w:color w:val="000000"/>
          <w:sz w:val="28"/>
        </w:rPr>
        <w:t>
      26-26) разрабатывает и утверждает правила предоставления земельного участка во временное безвозмездное пользование по договорам государственно-частного партнерства для строительства, реконструкции и эксплуатации оборонных объектов;</w:t>
      </w:r>
    </w:p>
    <w:bookmarkEnd w:id="260"/>
    <w:bookmarkStart w:name="z439" w:id="261"/>
    <w:p>
      <w:pPr>
        <w:spacing w:after="0"/>
        <w:ind w:left="0"/>
        <w:jc w:val="both"/>
      </w:pPr>
      <w:r>
        <w:rPr>
          <w:rFonts w:ascii="Times New Roman"/>
          <w:b w:val="false"/>
          <w:i w:val="false"/>
          <w:color w:val="000000"/>
          <w:sz w:val="28"/>
        </w:rPr>
        <w:t>
      26-27) разрабатывает и утверждает правила отчуждения оборонных объектов по договорам государственно-частного партнерства для возмещения затрат частному партнеру;</w:t>
      </w:r>
    </w:p>
    <w:bookmarkEnd w:id="261"/>
    <w:p>
      <w:pPr>
        <w:spacing w:after="0"/>
        <w:ind w:left="0"/>
        <w:jc w:val="both"/>
      </w:pPr>
      <w:r>
        <w:rPr>
          <w:rFonts w:ascii="Times New Roman"/>
          <w:b w:val="false"/>
          <w:i w:val="false"/>
          <w:color w:val="000000"/>
          <w:sz w:val="28"/>
        </w:rPr>
        <w:t>
      26-28) разрабатывает перечень отчуждаемых оборонных объектов по договорам государственно-частного партнерства;</w:t>
      </w:r>
    </w:p>
    <w:bookmarkStart w:name="z448" w:id="262"/>
    <w:p>
      <w:pPr>
        <w:spacing w:after="0"/>
        <w:ind w:left="0"/>
        <w:jc w:val="both"/>
      </w:pPr>
      <w:r>
        <w:rPr>
          <w:rFonts w:ascii="Times New Roman"/>
          <w:b w:val="false"/>
          <w:i w:val="false"/>
          <w:color w:val="000000"/>
          <w:sz w:val="28"/>
        </w:rPr>
        <w:t>
      26-29) разрабатывает правила ценообразования на товары (продукцию) военного назначения, товары (продукцию) двойного назначения (применения), работы военного назначения и услуги военного назначения в рамках обеспечения функционирования информационно-коммуникационной инфраструктуры военного назначения, закрепленной за единым оператором информационно-коммуникационной инфраструктуры военного назначения;</w:t>
      </w:r>
    </w:p>
    <w:bookmarkEnd w:id="262"/>
    <w:bookmarkStart w:name="z449" w:id="263"/>
    <w:p>
      <w:pPr>
        <w:spacing w:after="0"/>
        <w:ind w:left="0"/>
        <w:jc w:val="both"/>
      </w:pPr>
      <w:r>
        <w:rPr>
          <w:rFonts w:ascii="Times New Roman"/>
          <w:b w:val="false"/>
          <w:i w:val="false"/>
          <w:color w:val="000000"/>
          <w:sz w:val="28"/>
        </w:rPr>
        <w:t>
      26-30) разрабатывает и утверждает правила функционирования единого оператора информационно-коммуникационной инфраструктуры военного назначения;</w:t>
      </w:r>
    </w:p>
    <w:bookmarkEnd w:id="263"/>
    <w:bookmarkStart w:name="z450" w:id="264"/>
    <w:p>
      <w:pPr>
        <w:spacing w:after="0"/>
        <w:ind w:left="0"/>
        <w:jc w:val="both"/>
      </w:pPr>
      <w:r>
        <w:rPr>
          <w:rFonts w:ascii="Times New Roman"/>
          <w:b w:val="false"/>
          <w:i w:val="false"/>
          <w:color w:val="000000"/>
          <w:sz w:val="28"/>
        </w:rPr>
        <w:t>
      26-31) разрабатывает и утверждает перечень объектов информационно-коммуникационной инфраструктуры военного назначения, закрепляемых за единым оператором информационно-коммуникационной инфраструктуры военного назначения, за исключением объектов информационно-коммуникационной инфраструктуры военного назначения специальных государственных органов;</w:t>
      </w:r>
    </w:p>
    <w:bookmarkEnd w:id="264"/>
    <w:bookmarkStart w:name="z139" w:id="265"/>
    <w:p>
      <w:pPr>
        <w:spacing w:after="0"/>
        <w:ind w:left="0"/>
        <w:jc w:val="both"/>
      </w:pPr>
      <w:r>
        <w:rPr>
          <w:rFonts w:ascii="Times New Roman"/>
          <w:b w:val="false"/>
          <w:i w:val="false"/>
          <w:color w:val="000000"/>
          <w:sz w:val="28"/>
        </w:rPr>
        <w:t>
      27)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16.02.2012 </w:t>
      </w:r>
      <w:r>
        <w:rPr>
          <w:rFonts w:ascii="Times New Roman"/>
          <w:b w:val="false"/>
          <w:i w:val="false"/>
          <w:color w:val="00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21.05.2022 </w:t>
      </w:r>
      <w:r>
        <w:rPr>
          <w:rFonts w:ascii="Times New Roman"/>
          <w:b w:val="false"/>
          <w:i w:val="false"/>
          <w:color w:val="000000"/>
          <w:sz w:val="28"/>
        </w:rPr>
        <w:t>№ 123-VII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14.03.2023 </w:t>
      </w:r>
      <w:r>
        <w:rPr>
          <w:rFonts w:ascii="Times New Roman"/>
          <w:b w:val="false"/>
          <w:i w:val="false"/>
          <w:color w:val="000000"/>
          <w:sz w:val="28"/>
        </w:rPr>
        <w:t>№ 206-VII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Функции Генерального штаба Вооруженных Сил Республики Казахстан</w:t>
      </w:r>
    </w:p>
    <w:p>
      <w:pPr>
        <w:spacing w:after="0"/>
        <w:ind w:left="0"/>
        <w:jc w:val="both"/>
      </w:pPr>
      <w:r>
        <w:rPr>
          <w:rFonts w:ascii="Times New Roman"/>
          <w:b w:val="false"/>
          <w:i w:val="false"/>
          <w:color w:val="ff0000"/>
          <w:sz w:val="28"/>
        </w:rPr>
        <w:t xml:space="preserve">
      Сноска. Заголовок статьи 23 в редакции Закона РК от 16.02.2012 </w:t>
      </w:r>
      <w:r>
        <w:rPr>
          <w:rFonts w:ascii="Times New Roman"/>
          <w:b w:val="false"/>
          <w:i w:val="false"/>
          <w:color w:val="ff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239" w:id="266"/>
    <w:p>
      <w:pPr>
        <w:spacing w:after="0"/>
        <w:ind w:left="0"/>
        <w:jc w:val="both"/>
      </w:pPr>
      <w:r>
        <w:rPr>
          <w:rFonts w:ascii="Times New Roman"/>
          <w:b w:val="false"/>
          <w:i w:val="false"/>
          <w:color w:val="000000"/>
          <w:sz w:val="28"/>
        </w:rPr>
        <w:t>
      1. Генеральный штаб Вооруженных Сил Республики Казахстан:</w:t>
      </w:r>
    </w:p>
    <w:bookmarkEnd w:id="266"/>
    <w:bookmarkStart w:name="z240" w:id="267"/>
    <w:p>
      <w:pPr>
        <w:spacing w:after="0"/>
        <w:ind w:left="0"/>
        <w:jc w:val="both"/>
      </w:pPr>
      <w:r>
        <w:rPr>
          <w:rFonts w:ascii="Times New Roman"/>
          <w:b w:val="false"/>
          <w:i w:val="false"/>
          <w:color w:val="000000"/>
          <w:sz w:val="28"/>
        </w:rPr>
        <w:t>
      1) осуществляет оперативно-стратегическое планирование, применение и руководство боевой и повседневной деятельностью Вооруженных Сил, определяет их боевой состав;</w:t>
      </w:r>
    </w:p>
    <w:bookmarkEnd w:id="267"/>
    <w:bookmarkStart w:name="z241" w:id="268"/>
    <w:p>
      <w:pPr>
        <w:spacing w:after="0"/>
        <w:ind w:left="0"/>
        <w:jc w:val="both"/>
      </w:pPr>
      <w:r>
        <w:rPr>
          <w:rFonts w:ascii="Times New Roman"/>
          <w:b w:val="false"/>
          <w:i w:val="false"/>
          <w:color w:val="000000"/>
          <w:sz w:val="28"/>
        </w:rPr>
        <w:t>
      2) разрабатывает совместно с другими государственными органами план обороны Республики Казахстан;</w:t>
      </w:r>
    </w:p>
    <w:bookmarkEnd w:id="268"/>
    <w:bookmarkStart w:name="z431" w:id="269"/>
    <w:p>
      <w:pPr>
        <w:spacing w:after="0"/>
        <w:ind w:left="0"/>
        <w:jc w:val="both"/>
      </w:pPr>
      <w:r>
        <w:rPr>
          <w:rFonts w:ascii="Times New Roman"/>
          <w:b w:val="false"/>
          <w:i w:val="false"/>
          <w:color w:val="000000"/>
          <w:sz w:val="28"/>
        </w:rPr>
        <w:t>
      2-1) разрабатывает директивы Верховного Главнокомандующего Вооруженными Силами Республики Казахстан, осуществляет планирование, подготовку и мобилизационное развертывание войск;</w:t>
      </w:r>
    </w:p>
    <w:bookmarkEnd w:id="269"/>
    <w:bookmarkStart w:name="z242" w:id="270"/>
    <w:p>
      <w:pPr>
        <w:spacing w:after="0"/>
        <w:ind w:left="0"/>
        <w:jc w:val="both"/>
      </w:pPr>
      <w:r>
        <w:rPr>
          <w:rFonts w:ascii="Times New Roman"/>
          <w:b w:val="false"/>
          <w:i w:val="false"/>
          <w:color w:val="000000"/>
          <w:sz w:val="28"/>
        </w:rPr>
        <w:t>
      3) разрабатывает по согласованию с уполномоченным органом в области мобилизационной подготовки мобилизационный план Вооруженных Сил;</w:t>
      </w:r>
    </w:p>
    <w:bookmarkEnd w:id="270"/>
    <w:bookmarkStart w:name="z243" w:id="271"/>
    <w:p>
      <w:pPr>
        <w:spacing w:after="0"/>
        <w:ind w:left="0"/>
        <w:jc w:val="both"/>
      </w:pPr>
      <w:r>
        <w:rPr>
          <w:rFonts w:ascii="Times New Roman"/>
          <w:b w:val="false"/>
          <w:i w:val="false"/>
          <w:color w:val="000000"/>
          <w:sz w:val="28"/>
        </w:rPr>
        <w:t xml:space="preserve">
      4) организует и проводит мероприятия по поддержанию боевой и мобилизационной готовности Вооруженных Сил; </w:t>
      </w:r>
    </w:p>
    <w:bookmarkEnd w:id="271"/>
    <w:bookmarkStart w:name="z244" w:id="272"/>
    <w:p>
      <w:pPr>
        <w:spacing w:after="0"/>
        <w:ind w:left="0"/>
        <w:jc w:val="both"/>
      </w:pPr>
      <w:r>
        <w:rPr>
          <w:rFonts w:ascii="Times New Roman"/>
          <w:b w:val="false"/>
          <w:i w:val="false"/>
          <w:color w:val="000000"/>
          <w:sz w:val="28"/>
        </w:rPr>
        <w:t xml:space="preserve">
      5) организует и обеспечивает охрану и защиту воздушного пространства Республики Казахстан; </w:t>
      </w:r>
    </w:p>
    <w:bookmarkEnd w:id="272"/>
    <w:bookmarkStart w:name="z245" w:id="273"/>
    <w:p>
      <w:pPr>
        <w:spacing w:after="0"/>
        <w:ind w:left="0"/>
        <w:jc w:val="both"/>
      </w:pPr>
      <w:r>
        <w:rPr>
          <w:rFonts w:ascii="Times New Roman"/>
          <w:b w:val="false"/>
          <w:i w:val="false"/>
          <w:color w:val="000000"/>
          <w:sz w:val="28"/>
        </w:rPr>
        <w:t>
      6) организует и осуществляет взаимодействие Вооруженных Сил с другими войсками и воинскими формированиями в области организации обороны;</w:t>
      </w:r>
    </w:p>
    <w:bookmarkEnd w:id="273"/>
    <w:bookmarkStart w:name="z388" w:id="274"/>
    <w:p>
      <w:pPr>
        <w:spacing w:after="0"/>
        <w:ind w:left="0"/>
        <w:jc w:val="both"/>
      </w:pPr>
      <w:r>
        <w:rPr>
          <w:rFonts w:ascii="Times New Roman"/>
          <w:b w:val="false"/>
          <w:i w:val="false"/>
          <w:color w:val="000000"/>
          <w:sz w:val="28"/>
        </w:rPr>
        <w:t>
      6-1) разрабатывает правила применения Вооруженных Сил, правила оперативного оборудования территории Республики Казахстан и правила планирования обороны Республики Казахстан;</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275"/>
    <w:p>
      <w:pPr>
        <w:spacing w:after="0"/>
        <w:ind w:left="0"/>
        <w:jc w:val="both"/>
      </w:pPr>
      <w:r>
        <w:rPr>
          <w:rFonts w:ascii="Times New Roman"/>
          <w:b w:val="false"/>
          <w:i w:val="false"/>
          <w:color w:val="000000"/>
          <w:sz w:val="28"/>
        </w:rPr>
        <w:t>
      8) координирует разработку планов территориальной обороны, действия сил и средств, участвующих в выполнении задач территориальной обороны;</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9)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организует и проводит комплектование Вооруженных Сил военнослужащими срочной службы, по контракту и прием гражданского персонала; </w:t>
      </w:r>
    </w:p>
    <w:bookmarkStart w:name="z249" w:id="276"/>
    <w:p>
      <w:pPr>
        <w:spacing w:after="0"/>
        <w:ind w:left="0"/>
        <w:jc w:val="both"/>
      </w:pPr>
      <w:r>
        <w:rPr>
          <w:rFonts w:ascii="Times New Roman"/>
          <w:b w:val="false"/>
          <w:i w:val="false"/>
          <w:color w:val="000000"/>
          <w:sz w:val="28"/>
        </w:rPr>
        <w:t xml:space="preserve">
      10) принимает участие в разработке плана оперативного применения и взаимодействия Вооруженных Сил, других войск и воинских формирований с вооруженными силами иностранных государств в соответствии с международными договорами, ратифицированными Республикой Казахстан; </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Законом РК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277"/>
    <w:p>
      <w:pPr>
        <w:spacing w:after="0"/>
        <w:ind w:left="0"/>
        <w:jc w:val="both"/>
      </w:pPr>
      <w:r>
        <w:rPr>
          <w:rFonts w:ascii="Times New Roman"/>
          <w:b w:val="false"/>
          <w:i w:val="false"/>
          <w:color w:val="000000"/>
          <w:sz w:val="28"/>
        </w:rPr>
        <w:t xml:space="preserve">
      11) осуществляет расстановку кадров и присвоение воинских званий, вносит на рассмотрение Министру обороны предложения по назначению на должности и присвоению воинских званий согласно номенклатуре; </w:t>
      </w:r>
    </w:p>
    <w:bookmarkEnd w:id="277"/>
    <w:bookmarkStart w:name="z251" w:id="278"/>
    <w:p>
      <w:pPr>
        <w:spacing w:after="0"/>
        <w:ind w:left="0"/>
        <w:jc w:val="both"/>
      </w:pPr>
      <w:r>
        <w:rPr>
          <w:rFonts w:ascii="Times New Roman"/>
          <w:b w:val="false"/>
          <w:i w:val="false"/>
          <w:color w:val="000000"/>
          <w:sz w:val="28"/>
        </w:rPr>
        <w:t>
      12) организует текущее и перспективное планирование обеспечения Вооруженных Сил необходимыми видами вооружения, военной техники и другими материальными средствами, их эксплуатацию, сохранность, учет, списание и утилизацию, а также планирует накопление и размещение в мирное время запасов этих средств для мобилизационного развертывания войск;</w:t>
      </w:r>
    </w:p>
    <w:bookmarkEnd w:id="278"/>
    <w:bookmarkStart w:name="z389" w:id="279"/>
    <w:p>
      <w:pPr>
        <w:spacing w:after="0"/>
        <w:ind w:left="0"/>
        <w:jc w:val="both"/>
      </w:pPr>
      <w:r>
        <w:rPr>
          <w:rFonts w:ascii="Times New Roman"/>
          <w:b w:val="false"/>
          <w:i w:val="false"/>
          <w:color w:val="000000"/>
          <w:sz w:val="28"/>
        </w:rPr>
        <w:t>
      12-1) организует внедрение в Вооруженных Силах автоматизированных систем управления военного назначения;</w:t>
      </w:r>
    </w:p>
    <w:bookmarkEnd w:id="279"/>
    <w:bookmarkStart w:name="z252" w:id="280"/>
    <w:p>
      <w:pPr>
        <w:spacing w:after="0"/>
        <w:ind w:left="0"/>
        <w:jc w:val="both"/>
      </w:pPr>
      <w:r>
        <w:rPr>
          <w:rFonts w:ascii="Times New Roman"/>
          <w:b w:val="false"/>
          <w:i w:val="false"/>
          <w:color w:val="000000"/>
          <w:sz w:val="28"/>
        </w:rPr>
        <w:t xml:space="preserve">
      13) разрабатывает предложения по направлениям развития военной науки в Вооруженных Силах; </w:t>
      </w:r>
    </w:p>
    <w:bookmarkEnd w:id="280"/>
    <w:bookmarkStart w:name="z253" w:id="281"/>
    <w:p>
      <w:pPr>
        <w:spacing w:after="0"/>
        <w:ind w:left="0"/>
        <w:jc w:val="both"/>
      </w:pPr>
      <w:r>
        <w:rPr>
          <w:rFonts w:ascii="Times New Roman"/>
          <w:b w:val="false"/>
          <w:i w:val="false"/>
          <w:color w:val="000000"/>
          <w:sz w:val="28"/>
        </w:rPr>
        <w:t>
      14) организует работу по морально-психологическому и идеологическому обеспечению войск в целях формирования у личного состава высоких боевых и морально-нравственных качеств;</w:t>
      </w:r>
    </w:p>
    <w:bookmarkEnd w:id="281"/>
    <w:bookmarkStart w:name="z254" w:id="282"/>
    <w:p>
      <w:pPr>
        <w:spacing w:after="0"/>
        <w:ind w:left="0"/>
        <w:jc w:val="both"/>
      </w:pPr>
      <w:r>
        <w:rPr>
          <w:rFonts w:ascii="Times New Roman"/>
          <w:b w:val="false"/>
          <w:i w:val="false"/>
          <w:color w:val="000000"/>
          <w:sz w:val="28"/>
        </w:rPr>
        <w:t>
      15) проводит мероприятия по обеспечению экологической безопасности и охране окружающей среды в связи с деятельностью войск;</w:t>
      </w:r>
    </w:p>
    <w:bookmarkEnd w:id="282"/>
    <w:bookmarkStart w:name="z390" w:id="283"/>
    <w:p>
      <w:pPr>
        <w:spacing w:after="0"/>
        <w:ind w:left="0"/>
        <w:jc w:val="both"/>
      </w:pPr>
      <w:r>
        <w:rPr>
          <w:rFonts w:ascii="Times New Roman"/>
          <w:b w:val="false"/>
          <w:i w:val="false"/>
          <w:color w:val="000000"/>
          <w:sz w:val="28"/>
        </w:rPr>
        <w:t>
      15-1) организует в Вооруженных Силах шифрованную, кодированную, засекреченную связь, защиту государственных секретов, обеспечение безопасности информации;</w:t>
      </w:r>
    </w:p>
    <w:bookmarkEnd w:id="283"/>
    <w:bookmarkStart w:name="z255" w:id="284"/>
    <w:p>
      <w:pPr>
        <w:spacing w:after="0"/>
        <w:ind w:left="0"/>
        <w:jc w:val="both"/>
      </w:pPr>
      <w:r>
        <w:rPr>
          <w:rFonts w:ascii="Times New Roman"/>
          <w:b w:val="false"/>
          <w:i w:val="false"/>
          <w:color w:val="000000"/>
          <w:sz w:val="28"/>
        </w:rPr>
        <w:t xml:space="preserve">
      16) осуществляет иные функции в области планирования применения и управления Вооруженными Силами, их взаимодействия с другими войсками и воинскими формированиями в соответствии с законодательством Республики Казахстан. </w:t>
      </w:r>
    </w:p>
    <w:bookmarkEnd w:id="284"/>
    <w:bookmarkStart w:name="z256" w:id="285"/>
    <w:p>
      <w:pPr>
        <w:spacing w:after="0"/>
        <w:ind w:left="0"/>
        <w:jc w:val="both"/>
      </w:pPr>
      <w:r>
        <w:rPr>
          <w:rFonts w:ascii="Times New Roman"/>
          <w:b w:val="false"/>
          <w:i w:val="false"/>
          <w:color w:val="000000"/>
          <w:sz w:val="28"/>
        </w:rPr>
        <w:t>
      2. Генеральный штаб Вооруженных Сил Республики Казахстан в военное время является рабочим органом Ставки Верховного Главного командования Вооруженных Сил Республики Казахстан.</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10.01.2011 </w:t>
      </w:r>
      <w:r>
        <w:rPr>
          <w:rFonts w:ascii="Times New Roman"/>
          <w:b w:val="false"/>
          <w:i w:val="false"/>
          <w:color w:val="000000"/>
          <w:sz w:val="28"/>
        </w:rPr>
        <w:t>№ 383-IV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18.04.2011 </w:t>
      </w:r>
      <w:r>
        <w:rPr>
          <w:rFonts w:ascii="Times New Roman"/>
          <w:b w:val="false"/>
          <w:i w:val="false"/>
          <w:color w:val="000000"/>
          <w:sz w:val="28"/>
        </w:rPr>
        <w:t>№ 429-IV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23-1. Виды Вооруженных Сил</w:t>
      </w:r>
    </w:p>
    <w:bookmarkStart w:name="z392" w:id="286"/>
    <w:p>
      <w:pPr>
        <w:spacing w:after="0"/>
        <w:ind w:left="0"/>
        <w:jc w:val="both"/>
      </w:pPr>
      <w:r>
        <w:rPr>
          <w:rFonts w:ascii="Times New Roman"/>
          <w:b w:val="false"/>
          <w:i w:val="false"/>
          <w:color w:val="000000"/>
          <w:sz w:val="28"/>
        </w:rPr>
        <w:t xml:space="preserve">
      Виды Вооруженных Сил: </w:t>
      </w:r>
    </w:p>
    <w:bookmarkEnd w:id="286"/>
    <w:bookmarkStart w:name="z393" w:id="287"/>
    <w:p>
      <w:pPr>
        <w:spacing w:after="0"/>
        <w:ind w:left="0"/>
        <w:jc w:val="both"/>
      </w:pPr>
      <w:r>
        <w:rPr>
          <w:rFonts w:ascii="Times New Roman"/>
          <w:b w:val="false"/>
          <w:i w:val="false"/>
          <w:color w:val="000000"/>
          <w:sz w:val="28"/>
        </w:rPr>
        <w:t xml:space="preserve">
      1) осуществляют оперативно-стратегическое планирование вида Вооруженных Сил в рамках стратегического планирования применения Вооруженных Сил; </w:t>
      </w:r>
    </w:p>
    <w:bookmarkEnd w:id="287"/>
    <w:bookmarkStart w:name="z394" w:id="288"/>
    <w:p>
      <w:pPr>
        <w:spacing w:after="0"/>
        <w:ind w:left="0"/>
        <w:jc w:val="both"/>
      </w:pPr>
      <w:r>
        <w:rPr>
          <w:rFonts w:ascii="Times New Roman"/>
          <w:b w:val="false"/>
          <w:i w:val="false"/>
          <w:color w:val="000000"/>
          <w:sz w:val="28"/>
        </w:rPr>
        <w:t xml:space="preserve">
      2) обеспечивают боевую, мобилизационную готовность и боевую способность органов военного управления, войск (сил) вида; </w:t>
      </w:r>
    </w:p>
    <w:bookmarkEnd w:id="288"/>
    <w:bookmarkStart w:name="z395" w:id="289"/>
    <w:p>
      <w:pPr>
        <w:spacing w:after="0"/>
        <w:ind w:left="0"/>
        <w:jc w:val="both"/>
      </w:pPr>
      <w:r>
        <w:rPr>
          <w:rFonts w:ascii="Times New Roman"/>
          <w:b w:val="false"/>
          <w:i w:val="false"/>
          <w:color w:val="000000"/>
          <w:sz w:val="28"/>
        </w:rPr>
        <w:t xml:space="preserve">
      3) организовывают подготовку органов военного управления, войск (сил) вида; </w:t>
      </w:r>
    </w:p>
    <w:bookmarkEnd w:id="289"/>
    <w:bookmarkStart w:name="z396" w:id="290"/>
    <w:p>
      <w:pPr>
        <w:spacing w:after="0"/>
        <w:ind w:left="0"/>
        <w:jc w:val="both"/>
      </w:pPr>
      <w:r>
        <w:rPr>
          <w:rFonts w:ascii="Times New Roman"/>
          <w:b w:val="false"/>
          <w:i w:val="false"/>
          <w:color w:val="000000"/>
          <w:sz w:val="28"/>
        </w:rPr>
        <w:t xml:space="preserve">
      4) обеспечивают морально-психологическую подготовку войск, соблюдение воинской дисциплины и правопорядка в войсках (силах) вида; </w:t>
      </w:r>
    </w:p>
    <w:bookmarkEnd w:id="290"/>
    <w:bookmarkStart w:name="z397" w:id="291"/>
    <w:p>
      <w:pPr>
        <w:spacing w:after="0"/>
        <w:ind w:left="0"/>
        <w:jc w:val="both"/>
      </w:pPr>
      <w:r>
        <w:rPr>
          <w:rFonts w:ascii="Times New Roman"/>
          <w:b w:val="false"/>
          <w:i w:val="false"/>
          <w:color w:val="000000"/>
          <w:sz w:val="28"/>
        </w:rPr>
        <w:t xml:space="preserve">
      5) осуществляют контроль за выполнением поставленных задач в войсках (силах) вида; </w:t>
      </w:r>
    </w:p>
    <w:bookmarkEnd w:id="291"/>
    <w:bookmarkStart w:name="z398" w:id="292"/>
    <w:p>
      <w:pPr>
        <w:spacing w:after="0"/>
        <w:ind w:left="0"/>
        <w:jc w:val="both"/>
      </w:pPr>
      <w:r>
        <w:rPr>
          <w:rFonts w:ascii="Times New Roman"/>
          <w:b w:val="false"/>
          <w:i w:val="false"/>
          <w:color w:val="000000"/>
          <w:sz w:val="28"/>
        </w:rPr>
        <w:t>
      6) осуществляют иные функции, предусмотренные законодательством Республики Казахстан.</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23-1 в соответствии с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23-2. Аппарат военных атташе</w:t>
      </w:r>
    </w:p>
    <w:bookmarkStart w:name="z400" w:id="293"/>
    <w:p>
      <w:pPr>
        <w:spacing w:after="0"/>
        <w:ind w:left="0"/>
        <w:jc w:val="both"/>
      </w:pPr>
      <w:r>
        <w:rPr>
          <w:rFonts w:ascii="Times New Roman"/>
          <w:b w:val="false"/>
          <w:i w:val="false"/>
          <w:color w:val="000000"/>
          <w:sz w:val="28"/>
        </w:rPr>
        <w:t xml:space="preserve">
      1. Аппарат военных атташе находится в ведении и штатной численности Вооруженных Сил. </w:t>
      </w:r>
    </w:p>
    <w:bookmarkEnd w:id="293"/>
    <w:bookmarkStart w:name="z401" w:id="294"/>
    <w:p>
      <w:pPr>
        <w:spacing w:after="0"/>
        <w:ind w:left="0"/>
        <w:jc w:val="both"/>
      </w:pPr>
      <w:r>
        <w:rPr>
          <w:rFonts w:ascii="Times New Roman"/>
          <w:b w:val="false"/>
          <w:i w:val="false"/>
          <w:color w:val="000000"/>
          <w:sz w:val="28"/>
        </w:rPr>
        <w:t xml:space="preserve">
      2. Военнослужащие, проходящие воинскую службу в аппарате военных атташе в иностранном государстве, приравниваются к соответствующим должностям сотрудников дипломатической службы в вопросах дипломатических привилегий и иммунитета, оплаты и условий труда, социального и медицинского обеспечения, предусмотренных законодательством Республики Казахстан о дипломатической службе. </w:t>
      </w:r>
    </w:p>
    <w:bookmarkEnd w:id="294"/>
    <w:bookmarkStart w:name="z402" w:id="295"/>
    <w:p>
      <w:pPr>
        <w:spacing w:after="0"/>
        <w:ind w:left="0"/>
        <w:jc w:val="both"/>
      </w:pPr>
      <w:r>
        <w:rPr>
          <w:rFonts w:ascii="Times New Roman"/>
          <w:b w:val="false"/>
          <w:i w:val="false"/>
          <w:color w:val="000000"/>
          <w:sz w:val="28"/>
        </w:rPr>
        <w:t xml:space="preserve">
      3. Финансирование деятельности аппарата военных атташе осуществляется в объеме и порядке, установленных законодательством Республики Казахстан о дипломатической службе, по приравненным должностям за счет бюджетных средств, выделенных для нужд обороны. </w:t>
      </w:r>
    </w:p>
    <w:bookmarkEnd w:id="295"/>
    <w:bookmarkStart w:name="z403" w:id="296"/>
    <w:p>
      <w:pPr>
        <w:spacing w:after="0"/>
        <w:ind w:left="0"/>
        <w:jc w:val="both"/>
      </w:pPr>
      <w:r>
        <w:rPr>
          <w:rFonts w:ascii="Times New Roman"/>
          <w:b w:val="false"/>
          <w:i w:val="false"/>
          <w:color w:val="000000"/>
          <w:sz w:val="28"/>
        </w:rPr>
        <w:t>
      4. Приравнивание должностей военнослужащих аппарата военных атташе к персоналу загранучреждений Республики Казахстан осуществляется совместным решением Министра обороны Республики Казахстан и Министра иностранных дел Республики Казахстан.</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23-2 в соответствии с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Государственные учреждения Вооруженных Сил</w:t>
      </w:r>
    </w:p>
    <w:bookmarkStart w:name="z257" w:id="297"/>
    <w:p>
      <w:pPr>
        <w:spacing w:after="0"/>
        <w:ind w:left="0"/>
        <w:jc w:val="both"/>
      </w:pPr>
      <w:r>
        <w:rPr>
          <w:rFonts w:ascii="Times New Roman"/>
          <w:b w:val="false"/>
          <w:i w:val="false"/>
          <w:color w:val="000000"/>
          <w:sz w:val="28"/>
        </w:rPr>
        <w:t xml:space="preserve">
      1. Государственные учреждения Вооруженных Сил: </w:t>
      </w:r>
    </w:p>
    <w:bookmarkEnd w:id="297"/>
    <w:bookmarkStart w:name="z258" w:id="298"/>
    <w:p>
      <w:pPr>
        <w:spacing w:after="0"/>
        <w:ind w:left="0"/>
        <w:jc w:val="both"/>
      </w:pPr>
      <w:r>
        <w:rPr>
          <w:rFonts w:ascii="Times New Roman"/>
          <w:b w:val="false"/>
          <w:i w:val="false"/>
          <w:color w:val="000000"/>
          <w:sz w:val="28"/>
        </w:rPr>
        <w:t xml:space="preserve">
      1) осуществляют свою деятельность в соответствии с законодательством Республики Казахстан; </w:t>
      </w:r>
    </w:p>
    <w:bookmarkEnd w:id="298"/>
    <w:bookmarkStart w:name="z259" w:id="299"/>
    <w:p>
      <w:pPr>
        <w:spacing w:after="0"/>
        <w:ind w:left="0"/>
        <w:jc w:val="both"/>
      </w:pPr>
      <w:r>
        <w:rPr>
          <w:rFonts w:ascii="Times New Roman"/>
          <w:b w:val="false"/>
          <w:i w:val="false"/>
          <w:color w:val="000000"/>
          <w:sz w:val="28"/>
        </w:rPr>
        <w:t xml:space="preserve">
      2) вправе получать и использовать предоставленную благотворительную помощь, а также помощь, оказываемую в рамках военно-технического сотрудничества. </w:t>
      </w:r>
    </w:p>
    <w:bookmarkEnd w:id="299"/>
    <w:bookmarkStart w:name="z260" w:id="300"/>
    <w:p>
      <w:pPr>
        <w:spacing w:after="0"/>
        <w:ind w:left="0"/>
        <w:jc w:val="both"/>
      </w:pPr>
      <w:r>
        <w:rPr>
          <w:rFonts w:ascii="Times New Roman"/>
          <w:b w:val="false"/>
          <w:i w:val="false"/>
          <w:color w:val="000000"/>
          <w:sz w:val="28"/>
        </w:rPr>
        <w:t>
      2. Государственные учреждения Вооруженных Сил вправе оказывать услуги, соответствующие их уставным целям и не относящиеся к их основной деятельности, и использовать деньги от реализации таких услуг в порядке, определяемом Министром обороны Республики Казахстан по согласованию с центральным уполномоченным органом по исполнению бюджета.</w:t>
      </w:r>
    </w:p>
    <w:bookmarkEnd w:id="300"/>
    <w:p>
      <w:pPr>
        <w:spacing w:after="0"/>
        <w:ind w:left="0"/>
        <w:jc w:val="both"/>
      </w:pPr>
      <w:r>
        <w:rPr>
          <w:rFonts w:ascii="Times New Roman"/>
          <w:b w:val="false"/>
          <w:i w:val="false"/>
          <w:color w:val="000000"/>
          <w:sz w:val="28"/>
        </w:rPr>
        <w:t>
      Государственные учреждения Вооруженных Сил, специализирующиеся в сфере производства, передачи, распределения и реализации тепловой энергии, сфере водоснабжения и (или) водоотведения, вправе оказывать услуги, соответствующие их уставным целям и не относящиеся к их основной деятельности. Доходы от реализации таких услуг подлежат зачислению в государственный бюджет в соответствии с бюджетным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404" w:id="301"/>
    <w:p>
      <w:pPr>
        <w:spacing w:after="0"/>
        <w:ind w:left="0"/>
        <w:jc w:val="both"/>
      </w:pPr>
      <w:r>
        <w:rPr>
          <w:rFonts w:ascii="Times New Roman"/>
          <w:b w:val="false"/>
          <w:i w:val="false"/>
          <w:color w:val="000000"/>
          <w:sz w:val="28"/>
        </w:rPr>
        <w:t>
      3. Министр обороны Республики Казахстан на основании предложения первого руководителя государственного учреждения Вооруженных Сил утверждает тарифы (цены) на товары (работы, услуги) государственных учреждений Вооруженных Сил, которым предоставлено право осуществлять приносящую доходы деятельность, деньги от реализации которых остаются в их распоряжении, за исключением случаев, определенных законодательством Республики Казахстан.</w:t>
      </w:r>
    </w:p>
    <w:bookmarkEnd w:id="301"/>
    <w:bookmarkStart w:name="z405" w:id="302"/>
    <w:p>
      <w:pPr>
        <w:spacing w:after="0"/>
        <w:ind w:left="0"/>
        <w:jc w:val="both"/>
      </w:pPr>
      <w:r>
        <w:rPr>
          <w:rFonts w:ascii="Times New Roman"/>
          <w:b w:val="false"/>
          <w:i w:val="false"/>
          <w:color w:val="000000"/>
          <w:sz w:val="28"/>
        </w:rPr>
        <w:t xml:space="preserve">
      4. Министерство обороны может создавать при подведомственных государственных учреждениях вне места их нахождения иные обособленные структурные подразделения, не подлежащие учетной регистрации в уполномоченном органе. </w:t>
      </w:r>
    </w:p>
    <w:bookmarkEnd w:id="302"/>
    <w:bookmarkStart w:name="z406" w:id="303"/>
    <w:p>
      <w:pPr>
        <w:spacing w:after="0"/>
        <w:ind w:left="0"/>
        <w:jc w:val="both"/>
      </w:pPr>
      <w:r>
        <w:rPr>
          <w:rFonts w:ascii="Times New Roman"/>
          <w:b w:val="false"/>
          <w:i w:val="false"/>
          <w:color w:val="000000"/>
          <w:sz w:val="28"/>
        </w:rPr>
        <w:t>
      Иные обособленные структурные подразделения выполняют часть полномочий, установленных Министром обороны Республики Казахстан.</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 от 18.03.2019 </w:t>
      </w:r>
      <w:r>
        <w:rPr>
          <w:rFonts w:ascii="Times New Roman"/>
          <w:b w:val="false"/>
          <w:i w:val="false"/>
          <w:color w:val="000000"/>
          <w:sz w:val="28"/>
        </w:rPr>
        <w:t>№ 237-VI</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Дислокация Вооруженных Сил</w:t>
      </w:r>
    </w:p>
    <w:bookmarkStart w:name="z261" w:id="304"/>
    <w:p>
      <w:pPr>
        <w:spacing w:after="0"/>
        <w:ind w:left="0"/>
        <w:jc w:val="both"/>
      </w:pPr>
      <w:r>
        <w:rPr>
          <w:rFonts w:ascii="Times New Roman"/>
          <w:b w:val="false"/>
          <w:i w:val="false"/>
          <w:color w:val="000000"/>
          <w:sz w:val="28"/>
        </w:rPr>
        <w:t>
      1. Дислокация Вооруженных Сил осуществляется в соответствии с планом обороны Республики Казахстан.</w:t>
      </w:r>
    </w:p>
    <w:bookmarkEnd w:id="304"/>
    <w:bookmarkStart w:name="z262" w:id="305"/>
    <w:p>
      <w:pPr>
        <w:spacing w:after="0"/>
        <w:ind w:left="0"/>
        <w:jc w:val="both"/>
      </w:pPr>
      <w:r>
        <w:rPr>
          <w:rFonts w:ascii="Times New Roman"/>
          <w:b w:val="false"/>
          <w:i w:val="false"/>
          <w:color w:val="000000"/>
          <w:sz w:val="28"/>
        </w:rPr>
        <w:t xml:space="preserve">
      2. Передислокация соединений, воинских частей в пределах территорий, переданных в пользование Вооруженным Силам, осуществляется по решению Министра обороны в соответствии с планом, утвержденным Президентом Республики Казахстан. </w:t>
      </w:r>
    </w:p>
    <w:bookmarkEnd w:id="305"/>
    <w:bookmarkStart w:name="z263" w:id="306"/>
    <w:p>
      <w:pPr>
        <w:spacing w:after="0"/>
        <w:ind w:left="0"/>
        <w:jc w:val="both"/>
      </w:pPr>
      <w:r>
        <w:rPr>
          <w:rFonts w:ascii="Times New Roman"/>
          <w:b w:val="false"/>
          <w:i w:val="false"/>
          <w:color w:val="000000"/>
          <w:sz w:val="28"/>
        </w:rPr>
        <w:t>
      3. Дислокация соединений и воинских частей Вооруженных Сил за пределами территории Республики Казахстан допускается на основе международных договоров, ратифицированных Республикой Казахстан.</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Другие войска и воинские формирования</w:t>
      </w:r>
    </w:p>
    <w:bookmarkStart w:name="z264" w:id="307"/>
    <w:p>
      <w:pPr>
        <w:spacing w:after="0"/>
        <w:ind w:left="0"/>
        <w:jc w:val="both"/>
      </w:pPr>
      <w:r>
        <w:rPr>
          <w:rFonts w:ascii="Times New Roman"/>
          <w:b w:val="false"/>
          <w:i w:val="false"/>
          <w:color w:val="000000"/>
          <w:sz w:val="28"/>
        </w:rPr>
        <w:t xml:space="preserve">
      1. Создание, управление и деятельность других войск и воинских формирований осуществляются в соответствии с законодательными актами Республики Казахстан. </w:t>
      </w:r>
    </w:p>
    <w:bookmarkEnd w:id="307"/>
    <w:bookmarkStart w:name="z265" w:id="308"/>
    <w:p>
      <w:pPr>
        <w:spacing w:after="0"/>
        <w:ind w:left="0"/>
        <w:jc w:val="both"/>
      </w:pPr>
      <w:r>
        <w:rPr>
          <w:rFonts w:ascii="Times New Roman"/>
          <w:b w:val="false"/>
          <w:i w:val="false"/>
          <w:color w:val="000000"/>
          <w:sz w:val="28"/>
        </w:rPr>
        <w:t xml:space="preserve">
      2. Другие войска и воинские формирования в целях обороны: </w:t>
      </w:r>
    </w:p>
    <w:bookmarkEnd w:id="308"/>
    <w:bookmarkStart w:name="z266" w:id="309"/>
    <w:p>
      <w:pPr>
        <w:spacing w:after="0"/>
        <w:ind w:left="0"/>
        <w:jc w:val="both"/>
      </w:pPr>
      <w:r>
        <w:rPr>
          <w:rFonts w:ascii="Times New Roman"/>
          <w:b w:val="false"/>
          <w:i w:val="false"/>
          <w:color w:val="000000"/>
          <w:sz w:val="28"/>
        </w:rPr>
        <w:t>
      1) участвуют в разработке плана обороны Республики Казахстан;</w:t>
      </w:r>
    </w:p>
    <w:bookmarkEnd w:id="309"/>
    <w:bookmarkStart w:name="z267" w:id="310"/>
    <w:p>
      <w:pPr>
        <w:spacing w:after="0"/>
        <w:ind w:left="0"/>
        <w:jc w:val="both"/>
      </w:pPr>
      <w:r>
        <w:rPr>
          <w:rFonts w:ascii="Times New Roman"/>
          <w:b w:val="false"/>
          <w:i w:val="false"/>
          <w:color w:val="000000"/>
          <w:sz w:val="28"/>
        </w:rPr>
        <w:t xml:space="preserve">
      2) организуют подготовку к совместным действиям с Вооруженными Силами; </w:t>
      </w:r>
    </w:p>
    <w:bookmarkEnd w:id="310"/>
    <w:bookmarkStart w:name="z268" w:id="311"/>
    <w:p>
      <w:pPr>
        <w:spacing w:after="0"/>
        <w:ind w:left="0"/>
        <w:jc w:val="both"/>
      </w:pPr>
      <w:r>
        <w:rPr>
          <w:rFonts w:ascii="Times New Roman"/>
          <w:b w:val="false"/>
          <w:i w:val="false"/>
          <w:color w:val="000000"/>
          <w:sz w:val="28"/>
        </w:rPr>
        <w:t xml:space="preserve">
      3) участвуют в подготовке граждан к воинской службе; </w:t>
      </w:r>
    </w:p>
    <w:bookmarkEnd w:id="311"/>
    <w:bookmarkStart w:name="z269" w:id="312"/>
    <w:p>
      <w:pPr>
        <w:spacing w:after="0"/>
        <w:ind w:left="0"/>
        <w:jc w:val="both"/>
      </w:pPr>
      <w:r>
        <w:rPr>
          <w:rFonts w:ascii="Times New Roman"/>
          <w:b w:val="false"/>
          <w:i w:val="false"/>
          <w:color w:val="000000"/>
          <w:sz w:val="28"/>
        </w:rPr>
        <w:t xml:space="preserve">
      4) обеспечивают осуществление мероприятий по оперативному оборудованию территории к обороне; </w:t>
      </w:r>
    </w:p>
    <w:bookmarkEnd w:id="312"/>
    <w:bookmarkStart w:name="z270" w:id="313"/>
    <w:p>
      <w:pPr>
        <w:spacing w:after="0"/>
        <w:ind w:left="0"/>
        <w:jc w:val="both"/>
      </w:pPr>
      <w:r>
        <w:rPr>
          <w:rFonts w:ascii="Times New Roman"/>
          <w:b w:val="false"/>
          <w:i w:val="false"/>
          <w:color w:val="000000"/>
          <w:sz w:val="28"/>
        </w:rPr>
        <w:t>
      5) выполняют указания Генерального штаба Вооруженных Сил Республики Казахстан по вопросам организации обороны в порядке, определенном совместным приказом первых руководителей уполномоченных государственных органов;</w:t>
      </w:r>
    </w:p>
    <w:bookmarkEnd w:id="313"/>
    <w:bookmarkStart w:name="z271" w:id="314"/>
    <w:p>
      <w:pPr>
        <w:spacing w:after="0"/>
        <w:ind w:left="0"/>
        <w:jc w:val="both"/>
      </w:pPr>
      <w:r>
        <w:rPr>
          <w:rFonts w:ascii="Times New Roman"/>
          <w:b w:val="false"/>
          <w:i w:val="false"/>
          <w:color w:val="000000"/>
          <w:sz w:val="28"/>
        </w:rPr>
        <w:t>
      6) привлекаются в случаях, предусмотренных законодательством Республики Казахстан, к совместной с Вооруженными Силами оперативной и мобилизационной подготовке.</w:t>
      </w:r>
    </w:p>
    <w:bookmarkEnd w:id="314"/>
    <w:bookmarkStart w:name="z272" w:id="315"/>
    <w:p>
      <w:pPr>
        <w:spacing w:after="0"/>
        <w:ind w:left="0"/>
        <w:jc w:val="both"/>
      </w:pPr>
      <w:r>
        <w:rPr>
          <w:rFonts w:ascii="Times New Roman"/>
          <w:b w:val="false"/>
          <w:i w:val="false"/>
          <w:color w:val="000000"/>
          <w:sz w:val="28"/>
        </w:rPr>
        <w:t>
      3. Комплектование других войск и воинских формирований осуществляется в порядке, установленном законодательством Республики Казахстан.</w:t>
      </w:r>
    </w:p>
    <w:bookmarkEnd w:id="315"/>
    <w:bookmarkStart w:name="z140" w:id="316"/>
    <w:p>
      <w:pPr>
        <w:spacing w:after="0"/>
        <w:ind w:left="0"/>
        <w:jc w:val="both"/>
      </w:pPr>
      <w:r>
        <w:rPr>
          <w:rFonts w:ascii="Times New Roman"/>
          <w:b w:val="false"/>
          <w:i w:val="false"/>
          <w:color w:val="000000"/>
          <w:sz w:val="28"/>
        </w:rPr>
        <w:t>
      4. Нормы снабжения других войск и воинских формирований утверждаются первыми руководителями соответствующих государственных органов по согласованию с центральным уполномоченным органом по бюджетному планированию.</w:t>
      </w:r>
    </w:p>
    <w:bookmarkEnd w:id="316"/>
    <w:bookmarkStart w:name="z451" w:id="317"/>
    <w:p>
      <w:pPr>
        <w:spacing w:after="0"/>
        <w:ind w:left="0"/>
        <w:jc w:val="both"/>
      </w:pPr>
      <w:r>
        <w:rPr>
          <w:rFonts w:ascii="Times New Roman"/>
          <w:b w:val="false"/>
          <w:i w:val="false"/>
          <w:color w:val="000000"/>
          <w:sz w:val="28"/>
        </w:rPr>
        <w:t>
      5. Другие войска и воинские формирования разрабатывают и вносят на утверждение в Министерство обороны перечень объектов информационно-коммуникационной инфраструктуры военного назначения, закрепляемых за единым оператором информационно-коммуникационной инфраструктуры военного назначения.</w:t>
      </w:r>
    </w:p>
    <w:bookmarkEnd w:id="317"/>
    <w:bookmarkStart w:name="z452" w:id="318"/>
    <w:p>
      <w:pPr>
        <w:spacing w:after="0"/>
        <w:ind w:left="0"/>
        <w:jc w:val="both"/>
      </w:pPr>
      <w:r>
        <w:rPr>
          <w:rFonts w:ascii="Times New Roman"/>
          <w:b w:val="false"/>
          <w:i w:val="false"/>
          <w:color w:val="000000"/>
          <w:sz w:val="28"/>
        </w:rPr>
        <w:t>
      6. Информационно-коммуникационная инфраструктура военного назначения специальных государственных органов может быть отнесена под обслуживание единого оператора информационно-коммуникационной инфраструктуры военного назначения по решению специальных государственных органов.</w:t>
      </w:r>
    </w:p>
    <w:bookmarkEnd w:id="318"/>
    <w:bookmarkStart w:name="z453" w:id="319"/>
    <w:p>
      <w:pPr>
        <w:spacing w:after="0"/>
        <w:ind w:left="0"/>
        <w:jc w:val="both"/>
      </w:pPr>
      <w:r>
        <w:rPr>
          <w:rFonts w:ascii="Times New Roman"/>
          <w:b w:val="false"/>
          <w:i w:val="false"/>
          <w:color w:val="000000"/>
          <w:sz w:val="28"/>
        </w:rPr>
        <w:t>
      Перечень объектов информационно-коммуникационной инфраструктуры военного назначения специальных государственных органов, закрепляемых за единым оператором информационно-коммуникационной инфраструктуры военного назначения, определяется первыми руководителями специальных государственных органов.</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16.02.2012 </w:t>
      </w:r>
      <w:r>
        <w:rPr>
          <w:rFonts w:ascii="Times New Roman"/>
          <w:b w:val="false"/>
          <w:i w:val="false"/>
          <w:color w:val="00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Надзор за соблюдением законности, обеспечение правопорядка и правовая защита военнослужащих в Вооруженных Силах, других войсках и воинских формированиях</w:t>
      </w:r>
    </w:p>
    <w:bookmarkStart w:name="z273" w:id="320"/>
    <w:p>
      <w:pPr>
        <w:spacing w:after="0"/>
        <w:ind w:left="0"/>
        <w:jc w:val="both"/>
      </w:pPr>
      <w:r>
        <w:rPr>
          <w:rFonts w:ascii="Times New Roman"/>
          <w:b w:val="false"/>
          <w:i w:val="false"/>
          <w:color w:val="000000"/>
          <w:sz w:val="28"/>
        </w:rPr>
        <w:t>
      1. Высший надзор за соблюдением законности в Вооруженных Силах, других войсках и воинских формированиях осуществляют Генеральный Прокурор Республики Казахстан и подчиненные ему военные прокуроры.</w:t>
      </w:r>
    </w:p>
    <w:bookmarkEnd w:id="320"/>
    <w:bookmarkStart w:name="z274" w:id="321"/>
    <w:p>
      <w:pPr>
        <w:spacing w:after="0"/>
        <w:ind w:left="0"/>
        <w:jc w:val="both"/>
      </w:pPr>
      <w:r>
        <w:rPr>
          <w:rFonts w:ascii="Times New Roman"/>
          <w:b w:val="false"/>
          <w:i w:val="false"/>
          <w:color w:val="000000"/>
          <w:sz w:val="28"/>
        </w:rPr>
        <w:t xml:space="preserve">
      2. Правовую защиту военнослужащих, рассмотрение гражданских и уголовных дел в Вооруженных Силах, других войсках и воинских формированиях осуществляют суды. </w:t>
      </w:r>
    </w:p>
    <w:bookmarkEnd w:id="321"/>
    <w:bookmarkStart w:name="z275" w:id="322"/>
    <w:p>
      <w:pPr>
        <w:spacing w:after="0"/>
        <w:ind w:left="0"/>
        <w:jc w:val="both"/>
      </w:pPr>
      <w:r>
        <w:rPr>
          <w:rFonts w:ascii="Times New Roman"/>
          <w:b w:val="false"/>
          <w:i w:val="false"/>
          <w:color w:val="000000"/>
          <w:sz w:val="28"/>
        </w:rPr>
        <w:t>
      3. Обеспечение правопорядка в Вооруженных Силах, других войсках и воинских формированиях, производство дознания в пределах компетенции осуществляют органы военной полиции в соответствии с законом Республики Казахстан.</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23"/>
    <w:p>
      <w:pPr>
        <w:spacing w:after="0"/>
        <w:ind w:left="0"/>
        <w:jc w:val="left"/>
      </w:pPr>
      <w:r>
        <w:rPr>
          <w:rFonts w:ascii="Times New Roman"/>
          <w:b/>
          <w:i w:val="false"/>
          <w:color w:val="000000"/>
        </w:rPr>
        <w:t xml:space="preserve"> Глава 6. Состояние войны. Военное положение. </w:t>
      </w:r>
      <w:r>
        <w:br/>
      </w:r>
      <w:r>
        <w:rPr>
          <w:rFonts w:ascii="Times New Roman"/>
          <w:b/>
          <w:i w:val="false"/>
          <w:color w:val="000000"/>
        </w:rPr>
        <w:t xml:space="preserve">Мобилизация. Гражданская оборона. </w:t>
      </w:r>
      <w:r>
        <w:br/>
      </w:r>
      <w:r>
        <w:rPr>
          <w:rFonts w:ascii="Times New Roman"/>
          <w:b/>
          <w:i w:val="false"/>
          <w:color w:val="000000"/>
        </w:rPr>
        <w:t>Территориальная оборона. Запретная зона и запретный район</w:t>
      </w:r>
    </w:p>
    <w:bookmarkEnd w:id="323"/>
    <w:p>
      <w:pPr>
        <w:spacing w:after="0"/>
        <w:ind w:left="0"/>
        <w:jc w:val="both"/>
      </w:pPr>
      <w:r>
        <w:rPr>
          <w:rFonts w:ascii="Times New Roman"/>
          <w:b w:val="false"/>
          <w:i w:val="false"/>
          <w:color w:val="ff0000"/>
          <w:sz w:val="28"/>
        </w:rPr>
        <w:t xml:space="preserve">
      Сноска. Заголовок главы 6 с изменением, внесенным Законом РК от 18.04.2011 </w:t>
      </w:r>
      <w:r>
        <w:rPr>
          <w:rFonts w:ascii="Times New Roman"/>
          <w:b w:val="false"/>
          <w:i w:val="false"/>
          <w:color w:val="ff0000"/>
          <w:sz w:val="28"/>
        </w:rPr>
        <w:t>№ 429-IV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28. Состояние войны</w:t>
      </w:r>
    </w:p>
    <w:bookmarkStart w:name="z276" w:id="324"/>
    <w:p>
      <w:pPr>
        <w:spacing w:after="0"/>
        <w:ind w:left="0"/>
        <w:jc w:val="both"/>
      </w:pPr>
      <w:r>
        <w:rPr>
          <w:rFonts w:ascii="Times New Roman"/>
          <w:b w:val="false"/>
          <w:i w:val="false"/>
          <w:color w:val="000000"/>
          <w:sz w:val="28"/>
        </w:rPr>
        <w:t xml:space="preserve">
      1. Состояние войны объявляется Парламентом Республики Казахстан в случае вооруженного нападения на Республику Казахстан другого государства (группы либо коалиции государств), а также в случаях, предусмотренных международными договорами, ратифицированными Республикой Казахстан. </w:t>
      </w:r>
    </w:p>
    <w:bookmarkEnd w:id="324"/>
    <w:bookmarkStart w:name="z277" w:id="325"/>
    <w:p>
      <w:pPr>
        <w:spacing w:after="0"/>
        <w:ind w:left="0"/>
        <w:jc w:val="both"/>
      </w:pPr>
      <w:r>
        <w:rPr>
          <w:rFonts w:ascii="Times New Roman"/>
          <w:b w:val="false"/>
          <w:i w:val="false"/>
          <w:color w:val="000000"/>
          <w:sz w:val="28"/>
        </w:rPr>
        <w:t xml:space="preserve">
      2. С момента объявления состояния войны или фактического начала военных действий наступает военное время, которое истекает с момента объявления о прекращении военных действий, но не ранее их фактического прекращения. </w:t>
      </w:r>
    </w:p>
    <w:bookmarkEnd w:id="325"/>
    <w:p>
      <w:pPr>
        <w:spacing w:after="0"/>
        <w:ind w:left="0"/>
        <w:jc w:val="both"/>
      </w:pPr>
      <w:r>
        <w:rPr>
          <w:rFonts w:ascii="Times New Roman"/>
          <w:b/>
          <w:i w:val="false"/>
          <w:color w:val="000000"/>
          <w:sz w:val="28"/>
        </w:rPr>
        <w:t xml:space="preserve">Статья 29. Военное положение и мобилизация </w:t>
      </w:r>
    </w:p>
    <w:bookmarkStart w:name="z278" w:id="326"/>
    <w:p>
      <w:pPr>
        <w:spacing w:after="0"/>
        <w:ind w:left="0"/>
        <w:jc w:val="both"/>
      </w:pPr>
      <w:r>
        <w:rPr>
          <w:rFonts w:ascii="Times New Roman"/>
          <w:b w:val="false"/>
          <w:i w:val="false"/>
          <w:color w:val="000000"/>
          <w:sz w:val="28"/>
        </w:rPr>
        <w:t xml:space="preserve">
      1. Режим военного положения, организация и порядок мобилизационной подготовки определяются соответствующими законодательными актами Республики Казахстан. </w:t>
      </w:r>
    </w:p>
    <w:bookmarkEnd w:id="326"/>
    <w:bookmarkStart w:name="z279" w:id="327"/>
    <w:p>
      <w:pPr>
        <w:spacing w:after="0"/>
        <w:ind w:left="0"/>
        <w:jc w:val="both"/>
      </w:pPr>
      <w:r>
        <w:rPr>
          <w:rFonts w:ascii="Times New Roman"/>
          <w:b w:val="false"/>
          <w:i w:val="false"/>
          <w:color w:val="000000"/>
          <w:sz w:val="28"/>
        </w:rPr>
        <w:t>
      2. В период военного положения Вооруженные Силы, а также входящие в их состав Национальная гвардия, Пограничная служба, Авиационная служба, Пограничная академия Комитета национальной безопасности Республики Казахстан и иные подразделения органов национальной безопасности Республики Казахстан, определяемые в установленном законодательством Республики Казахстан порядке, органы управления и воинские части гражданской обороны уполномоченного органа в сфере гражданской защиты и специальные формирования ведут боевые и иные действия по отражению агрессии независимо от объявления состояния войны.</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26.05.2008 </w:t>
      </w:r>
      <w:r>
        <w:rPr>
          <w:rFonts w:ascii="Times New Roman"/>
          <w:b w:val="false"/>
          <w:i w:val="false"/>
          <w:color w:val="000000"/>
          <w:sz w:val="28"/>
        </w:rPr>
        <w:t>№ 34-IV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Гражданская оборона</w:t>
      </w:r>
    </w:p>
    <w:bookmarkStart w:name="z280" w:id="328"/>
    <w:p>
      <w:pPr>
        <w:spacing w:after="0"/>
        <w:ind w:left="0"/>
        <w:jc w:val="both"/>
      </w:pPr>
      <w:r>
        <w:rPr>
          <w:rFonts w:ascii="Times New Roman"/>
          <w:b w:val="false"/>
          <w:i w:val="false"/>
          <w:color w:val="000000"/>
          <w:sz w:val="28"/>
        </w:rPr>
        <w:t xml:space="preserve">
      1. Гражданская оборона организуется в целях защиты населения и территории Республики Казахстан от воздействия поражающих (разрушающих) факторов современных средств поражения, чрезвычайных ситуаций природного и техногенного характера. </w:t>
      </w:r>
    </w:p>
    <w:bookmarkEnd w:id="328"/>
    <w:bookmarkStart w:name="z281" w:id="329"/>
    <w:p>
      <w:pPr>
        <w:spacing w:after="0"/>
        <w:ind w:left="0"/>
        <w:jc w:val="both"/>
      </w:pPr>
      <w:r>
        <w:rPr>
          <w:rFonts w:ascii="Times New Roman"/>
          <w:b w:val="false"/>
          <w:i w:val="false"/>
          <w:color w:val="000000"/>
          <w:sz w:val="28"/>
        </w:rPr>
        <w:t xml:space="preserve">
      2. Задачи и организация гражданской обороны определяются законом Республики Казахстан. </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изменением, внесенным Законом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Территориальная оборона</w:t>
      </w:r>
    </w:p>
    <w:bookmarkStart w:name="z407" w:id="330"/>
    <w:p>
      <w:pPr>
        <w:spacing w:after="0"/>
        <w:ind w:left="0"/>
        <w:jc w:val="both"/>
      </w:pPr>
      <w:r>
        <w:rPr>
          <w:rFonts w:ascii="Times New Roman"/>
          <w:b w:val="false"/>
          <w:i w:val="false"/>
          <w:color w:val="000000"/>
          <w:sz w:val="28"/>
        </w:rPr>
        <w:t xml:space="preserve">
      1. Территориальная оборона организуется Правительством Республики Казахстан. </w:t>
      </w:r>
    </w:p>
    <w:bookmarkEnd w:id="330"/>
    <w:bookmarkStart w:name="z408" w:id="331"/>
    <w:p>
      <w:pPr>
        <w:spacing w:after="0"/>
        <w:ind w:left="0"/>
        <w:jc w:val="both"/>
      </w:pPr>
      <w:r>
        <w:rPr>
          <w:rFonts w:ascii="Times New Roman"/>
          <w:b w:val="false"/>
          <w:i w:val="false"/>
          <w:color w:val="000000"/>
          <w:sz w:val="28"/>
        </w:rPr>
        <w:t xml:space="preserve">
      2. К планированию и выполнению мероприятий территориальной обороны в пределах своей компетенции привлекаются специальные государственные органы Республики Казахстан. </w:t>
      </w:r>
    </w:p>
    <w:bookmarkEnd w:id="331"/>
    <w:bookmarkStart w:name="z409" w:id="332"/>
    <w:p>
      <w:pPr>
        <w:spacing w:after="0"/>
        <w:ind w:left="0"/>
        <w:jc w:val="both"/>
      </w:pPr>
      <w:r>
        <w:rPr>
          <w:rFonts w:ascii="Times New Roman"/>
          <w:b w:val="false"/>
          <w:i w:val="false"/>
          <w:color w:val="000000"/>
          <w:sz w:val="28"/>
        </w:rPr>
        <w:t xml:space="preserve">
      3. В период мобилизации, военного положения, военное время общее руководство территориальной обороной осуществляется Ставкой Верховного Главного командования Вооруженных Сил Республики Казахстан через Генеральный штаб Вооруженных Сил Республики Казахстан. </w:t>
      </w:r>
    </w:p>
    <w:bookmarkEnd w:id="332"/>
    <w:bookmarkStart w:name="z410" w:id="333"/>
    <w:p>
      <w:pPr>
        <w:spacing w:after="0"/>
        <w:ind w:left="0"/>
        <w:jc w:val="both"/>
      </w:pPr>
      <w:r>
        <w:rPr>
          <w:rFonts w:ascii="Times New Roman"/>
          <w:b w:val="false"/>
          <w:i w:val="false"/>
          <w:color w:val="000000"/>
          <w:sz w:val="28"/>
        </w:rPr>
        <w:t xml:space="preserve">
      4. Общие задачи и система организации территориальной обороны определяются Президентом Республики Казахстан. </w:t>
      </w:r>
    </w:p>
    <w:bookmarkEnd w:id="333"/>
    <w:bookmarkStart w:name="z411" w:id="334"/>
    <w:p>
      <w:pPr>
        <w:spacing w:after="0"/>
        <w:ind w:left="0"/>
        <w:jc w:val="both"/>
      </w:pPr>
      <w:r>
        <w:rPr>
          <w:rFonts w:ascii="Times New Roman"/>
          <w:b w:val="false"/>
          <w:i w:val="false"/>
          <w:color w:val="000000"/>
          <w:sz w:val="28"/>
        </w:rPr>
        <w:t xml:space="preserve">
      5. Для выполнения задач территориальной обороны местными исполнительными органами обеспечивается содержание территориальных войск. </w:t>
      </w:r>
    </w:p>
    <w:bookmarkEnd w:id="334"/>
    <w:bookmarkStart w:name="z412" w:id="335"/>
    <w:p>
      <w:pPr>
        <w:spacing w:after="0"/>
        <w:ind w:left="0"/>
        <w:jc w:val="both"/>
      </w:pPr>
      <w:r>
        <w:rPr>
          <w:rFonts w:ascii="Times New Roman"/>
          <w:b w:val="false"/>
          <w:i w:val="false"/>
          <w:color w:val="000000"/>
          <w:sz w:val="28"/>
        </w:rPr>
        <w:t xml:space="preserve">
      6. В целях введения и обеспечения режима чрезвычайного положения, а также ликвидации чрезвычайных ситуаций природного и техногенного характера и их последствий осуществляется специальное развертывание территориальных войск. </w:t>
      </w:r>
    </w:p>
    <w:bookmarkEnd w:id="335"/>
    <w:bookmarkStart w:name="z413" w:id="336"/>
    <w:p>
      <w:pPr>
        <w:spacing w:after="0"/>
        <w:ind w:left="0"/>
        <w:jc w:val="both"/>
      </w:pPr>
      <w:r>
        <w:rPr>
          <w:rFonts w:ascii="Times New Roman"/>
          <w:b w:val="false"/>
          <w:i w:val="false"/>
          <w:color w:val="000000"/>
          <w:sz w:val="28"/>
        </w:rPr>
        <w:t>
      7. Для обеспечения территориальной обороны государственными органами и организациями независимо от формы собственности создаются специальные формирования.</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в редакции Закона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31-1. Запретная зона и запретный район</w:t>
      </w:r>
    </w:p>
    <w:bookmarkStart w:name="z55" w:id="337"/>
    <w:p>
      <w:pPr>
        <w:spacing w:after="0"/>
        <w:ind w:left="0"/>
        <w:jc w:val="both"/>
      </w:pPr>
      <w:r>
        <w:rPr>
          <w:rFonts w:ascii="Times New Roman"/>
          <w:b w:val="false"/>
          <w:i w:val="false"/>
          <w:color w:val="000000"/>
          <w:sz w:val="28"/>
        </w:rPr>
        <w:t>
      1. Запретная зона устанавливается в целях обеспечения противопожарной безопасности арсеналов, баз и складов Вооруженных Сил, других войск и воинских формирований.</w:t>
      </w:r>
    </w:p>
    <w:bookmarkEnd w:id="337"/>
    <w:p>
      <w:pPr>
        <w:spacing w:after="0"/>
        <w:ind w:left="0"/>
        <w:jc w:val="both"/>
      </w:pPr>
      <w:r>
        <w:rPr>
          <w:rFonts w:ascii="Times New Roman"/>
          <w:b w:val="false"/>
          <w:i w:val="false"/>
          <w:color w:val="000000"/>
          <w:sz w:val="28"/>
        </w:rPr>
        <w:t>
      На территории запретной зоны не допускаются нахождение физических лиц, строительство и проведение каких-либо работ, за исключением работ, осуществляемых в целях обеспечения противодиверсионной и противопожарной безопасности.</w:t>
      </w:r>
    </w:p>
    <w:bookmarkStart w:name="z424" w:id="338"/>
    <w:p>
      <w:pPr>
        <w:spacing w:after="0"/>
        <w:ind w:left="0"/>
        <w:jc w:val="both"/>
      </w:pPr>
      <w:r>
        <w:rPr>
          <w:rFonts w:ascii="Times New Roman"/>
          <w:b w:val="false"/>
          <w:i w:val="false"/>
          <w:color w:val="000000"/>
          <w:sz w:val="28"/>
        </w:rPr>
        <w:t>
      Граница территории запретной зоны определяется в соответствии с правилами установления запретных зон и запретных районов.</w:t>
      </w:r>
    </w:p>
    <w:bookmarkEnd w:id="338"/>
    <w:bookmarkStart w:name="z56" w:id="339"/>
    <w:p>
      <w:pPr>
        <w:spacing w:after="0"/>
        <w:ind w:left="0"/>
        <w:jc w:val="both"/>
      </w:pPr>
      <w:r>
        <w:rPr>
          <w:rFonts w:ascii="Times New Roman"/>
          <w:b w:val="false"/>
          <w:i w:val="false"/>
          <w:color w:val="000000"/>
          <w:sz w:val="28"/>
        </w:rPr>
        <w:t>
      2. Запретный район устанавливается в целях обеспечения противодиверсионной безопасности арсеналов, баз и складов Вооруженных Сил, других войск и воинских формирований, а также безопасности населения, зданий и сооружений, расположенных на прилегающих территориях.</w:t>
      </w:r>
    </w:p>
    <w:bookmarkEnd w:id="339"/>
    <w:bookmarkStart w:name="z425" w:id="340"/>
    <w:p>
      <w:pPr>
        <w:spacing w:after="0"/>
        <w:ind w:left="0"/>
        <w:jc w:val="both"/>
      </w:pPr>
      <w:r>
        <w:rPr>
          <w:rFonts w:ascii="Times New Roman"/>
          <w:b w:val="false"/>
          <w:i w:val="false"/>
          <w:color w:val="000000"/>
          <w:sz w:val="28"/>
        </w:rPr>
        <w:t>
      На территории запретного района запрещаются строительство зданий и сооружений, хозяйственная и иная деятельность, не связанные с непосредственной эксплуатацией арсеналов, баз и складов Вооруженных Сил, других войск и воинских формирований, стрельба из огнестрельного оружия, использование пиротехнических веществ и изделий, устройство стрелковых тиров (стрельбищ) и стендов, использование летательных аппаратов , в том числе беспилотных воздушных судов, а также применение средств, систем, устройств и аппаратуры для наблюдения, аудио- и видеозаписи, фотосъемки, передачи информации, за исключением случаев, предусмотренных законами Республики Казахстан.</w:t>
      </w:r>
    </w:p>
    <w:bookmarkEnd w:id="340"/>
    <w:bookmarkStart w:name="z426" w:id="341"/>
    <w:p>
      <w:pPr>
        <w:spacing w:after="0"/>
        <w:ind w:left="0"/>
        <w:jc w:val="both"/>
      </w:pPr>
      <w:r>
        <w:rPr>
          <w:rFonts w:ascii="Times New Roman"/>
          <w:b w:val="false"/>
          <w:i w:val="false"/>
          <w:color w:val="000000"/>
          <w:sz w:val="28"/>
        </w:rPr>
        <w:t>
      Граница территории запретного района определяется в соответствии с правилами установления запретных зон и запретных районов.</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31-1 в соответствии с Законом РК от 18.04.2011 </w:t>
      </w:r>
      <w:r>
        <w:rPr>
          <w:rFonts w:ascii="Times New Roman"/>
          <w:b w:val="false"/>
          <w:i w:val="false"/>
          <w:color w:val="000000"/>
          <w:sz w:val="28"/>
        </w:rPr>
        <w:t>№ 429-IV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29.05.2020 </w:t>
      </w:r>
      <w:r>
        <w:rPr>
          <w:rFonts w:ascii="Times New Roman"/>
          <w:b w:val="false"/>
          <w:i w:val="false"/>
          <w:color w:val="000000"/>
          <w:sz w:val="28"/>
        </w:rPr>
        <w:t>№ 337-VI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42"/>
    <w:p>
      <w:pPr>
        <w:spacing w:after="0"/>
        <w:ind w:left="0"/>
        <w:jc w:val="left"/>
      </w:pPr>
      <w:r>
        <w:rPr>
          <w:rFonts w:ascii="Times New Roman"/>
          <w:b/>
          <w:i w:val="false"/>
          <w:color w:val="000000"/>
        </w:rPr>
        <w:t xml:space="preserve"> Глава 7. Заключительные положения</w:t>
      </w:r>
    </w:p>
    <w:bookmarkEnd w:id="342"/>
    <w:p>
      <w:pPr>
        <w:spacing w:after="0"/>
        <w:ind w:left="0"/>
        <w:jc w:val="both"/>
      </w:pPr>
      <w:r>
        <w:rPr>
          <w:rFonts w:ascii="Times New Roman"/>
          <w:b/>
          <w:i w:val="false"/>
          <w:color w:val="000000"/>
          <w:sz w:val="28"/>
        </w:rPr>
        <w:t xml:space="preserve">Статья 32. Международное сотрудничество Республики Казахстан в области обороны </w:t>
      </w:r>
    </w:p>
    <w:bookmarkStart w:name="z284" w:id="343"/>
    <w:p>
      <w:pPr>
        <w:spacing w:after="0"/>
        <w:ind w:left="0"/>
        <w:jc w:val="both"/>
      </w:pPr>
      <w:r>
        <w:rPr>
          <w:rFonts w:ascii="Times New Roman"/>
          <w:b w:val="false"/>
          <w:i w:val="false"/>
          <w:color w:val="000000"/>
          <w:sz w:val="28"/>
        </w:rPr>
        <w:t xml:space="preserve">
      1. Сотрудничество Республики Казахстан с другими государствами по обеспечению совместной обороны от агрессии, поддержанию мира и безопасности строится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международными договорами, ратифицированными Республикой Казахстан.</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Пункт 2 вводится в действие с 01.08.2003.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Вооруженные Силы на основании решения Парламента Республики Казахстан, принимаемого в соответствии с Конституцией, выполняют международные обязательства по поддержанию мира и безопасности.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Пункт 3 вводится в действие с 01.08.2003.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Военнослужащим Вооруженных Сил, принимавшим непосредственное участие в выполнении международных обязательств по поддержанию мира и безопасности за пределами Республики Казахстан и участвовавшим в боевых действиях, период такого участия определяется в соответствии с законодательством Республики Казахстан. </w:t>
      </w:r>
    </w:p>
    <w:p>
      <w:pPr>
        <w:spacing w:after="0"/>
        <w:ind w:left="0"/>
        <w:jc w:val="both"/>
      </w:pPr>
      <w:r>
        <w:rPr>
          <w:rFonts w:ascii="Times New Roman"/>
          <w:b/>
          <w:i w:val="false"/>
          <w:color w:val="000000"/>
          <w:sz w:val="28"/>
        </w:rPr>
        <w:t xml:space="preserve">Статья 33. Ответственность за нарушение законодательства Республики Казахстан об обороне и Вооруженных Силах </w:t>
      </w:r>
    </w:p>
    <w:p>
      <w:pPr>
        <w:spacing w:after="0"/>
        <w:ind w:left="0"/>
        <w:jc w:val="both"/>
      </w:pPr>
      <w:r>
        <w:rPr>
          <w:rFonts w:ascii="Times New Roman"/>
          <w:b w:val="false"/>
          <w:i w:val="false"/>
          <w:color w:val="000000"/>
          <w:sz w:val="28"/>
        </w:rPr>
        <w:t xml:space="preserve">
      Лица, виновные в нарушении законодательства Республики Казахстан об обороне и Вооруженных Силах, несут ответственность, установленную законами Республики Казахстан. </w:t>
      </w:r>
    </w:p>
    <w:p>
      <w:pPr>
        <w:spacing w:after="0"/>
        <w:ind w:left="0"/>
        <w:jc w:val="both"/>
      </w:pPr>
      <w:r>
        <w:rPr>
          <w:rFonts w:ascii="Times New Roman"/>
          <w:b/>
          <w:i w:val="false"/>
          <w:color w:val="000000"/>
          <w:sz w:val="28"/>
        </w:rPr>
        <w:t xml:space="preserve">Статья 34. Порядок введения в действие настоящего Закона </w:t>
      </w:r>
    </w:p>
    <w:bookmarkStart w:name="z287" w:id="344"/>
    <w:p>
      <w:pPr>
        <w:spacing w:after="0"/>
        <w:ind w:left="0"/>
        <w:jc w:val="both"/>
      </w:pPr>
      <w:r>
        <w:rPr>
          <w:rFonts w:ascii="Times New Roman"/>
          <w:b w:val="false"/>
          <w:i w:val="false"/>
          <w:color w:val="000000"/>
          <w:sz w:val="28"/>
        </w:rPr>
        <w:t xml:space="preserve">
      1. Настоящий Закон вводится в действие со дня его официального опубликования, за исключением </w:t>
      </w:r>
      <w:r>
        <w:rPr>
          <w:rFonts w:ascii="Times New Roman"/>
          <w:b w:val="false"/>
          <w:i w:val="false"/>
          <w:color w:val="000000"/>
          <w:sz w:val="28"/>
        </w:rPr>
        <w:t>пункта 4</w:t>
      </w:r>
      <w:r>
        <w:rPr>
          <w:rFonts w:ascii="Times New Roman"/>
          <w:b w:val="false"/>
          <w:i w:val="false"/>
          <w:color w:val="000000"/>
          <w:sz w:val="28"/>
        </w:rPr>
        <w:t xml:space="preserve"> статьи 15, </w:t>
      </w:r>
      <w:r>
        <w:rPr>
          <w:rFonts w:ascii="Times New Roman"/>
          <w:b w:val="false"/>
          <w:i w:val="false"/>
          <w:color w:val="000000"/>
          <w:sz w:val="28"/>
        </w:rPr>
        <w:t>пунктов 2</w:t>
      </w:r>
      <w:r>
        <w:rPr>
          <w:rFonts w:ascii="Times New Roman"/>
          <w:b w:val="false"/>
          <w:i w:val="false"/>
          <w:color w:val="000000"/>
          <w:sz w:val="28"/>
        </w:rPr>
        <w:t xml:space="preserve"> и 3 статьи 32, которые вводятся в действие с 1 августа 2003 года. </w:t>
      </w:r>
    </w:p>
    <w:bookmarkEnd w:id="344"/>
    <w:bookmarkStart w:name="z288" w:id="345"/>
    <w:p>
      <w:pPr>
        <w:spacing w:after="0"/>
        <w:ind w:left="0"/>
        <w:jc w:val="both"/>
      </w:pPr>
      <w:r>
        <w:rPr>
          <w:rFonts w:ascii="Times New Roman"/>
          <w:b w:val="false"/>
          <w:i w:val="false"/>
          <w:color w:val="000000"/>
          <w:sz w:val="28"/>
        </w:rPr>
        <w:t xml:space="preserve">
      2. Признать утратившими силу: </w:t>
      </w:r>
    </w:p>
    <w:bookmarkEnd w:id="345"/>
    <w:bookmarkStart w:name="z289" w:id="3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1993 г. "Об обороне и Вооруженных Силах Республики Казахстан" (Ведомости Верховного Совета Республики Казахстан, 1993 г., N 8, ст. 202; 1995 г., N 8, ст. 56; N 20, ст. 120; N 22, ст. 136; Ведомости Парламента Республики Казахстан, 1999 г., N 8, ст. 233; 2002 г., N 3, ст. 22); </w:t>
      </w:r>
    </w:p>
    <w:bookmarkEnd w:id="346"/>
    <w:bookmarkStart w:name="z290" w:id="34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Верховного Совета Республики Казахстан от 9 апреля 1993 г. "О введении в действие Закона Республики Казахстан "Об обороне и Вооруженных Силах Республики Казахстан" (Ведомости Верховного Совета Республики Казахстан, 1993 г., N 8, ст. 203). </w:t>
      </w:r>
    </w:p>
    <w:bookmarkEnd w:id="34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