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9bb6" w14:textId="1879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апреля 2005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Закона в редакции Закона РК от 02.12.2015 </w:t>
      </w:r>
      <w:r>
        <w:rPr>
          <w:rFonts w:ascii="Times New Roman"/>
          <w:b w:val="false"/>
          <w:i w:val="false"/>
          <w:color w:val="ff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слово "проектов" заменено словами "социальных проектов"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процессе реализации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 для неправительственных организаций в Республике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Основные понятия, используемые в настоящем Законе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социальный заказ – форма реализации социальных программ, социальных проектов, функций центральных и (или) местных исполнительных органов, переданных для осуществления в конкурентную среду, направленных на решение задач в социальной сфере, выполняемых неправительственными организациями за счет бюджетных средств;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 на получение государственного социального заказа (далее - конкурс) - способ определения потенциального поставщика, направленный на приобретение заказчиком работ, услуг неправительственных организаций и обеспечивающий открытую и добросовестную конкуренцию между потенциальными поставщиками государственного социального заказа;</w:t>
      </w:r>
    </w:p>
    <w:bookmarkEnd w:id="5"/>
    <w:bookmarkStart w:name="z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числе центральный государственный и местный исполнительный органы,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неправительственных организаций;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3-2)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стандарты государственного социального заказа – нормативные правовые акты, устанавливающие требования к качеству, условиям, содержанию услуг, оказываемых неправительственными организациями, а также критерии оценки их качества;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на осуществление государственного социального заказа - договор, заключенный между заказчиком и поставщиком в порядке, установленном законодательством Республики Казахстан;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bookmarkEnd w:id="9"/>
    <w:bookmarkStart w:name="z1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оценка результатов государственного социального заказа – анализ эффективности реализации государственного социального заказа;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поставщик государственного социального заказа (далее – поставщик) – неправительственная организация, реализующая социальные программы, социальные проекты по договору на осуществление государственного социального заказа;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</w:p>
    <w:bookmarkEnd w:id="12"/>
    <w:bookmarkStart w:name="z1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формирование государственных грантов – деятельность государственных органов по определению направлений государственных грантов, проведению процедуры ежегодного и (или) среднесрочного планирования и определения бюджетных средств для государственных грантов;</w:t>
      </w:r>
    </w:p>
    <w:bookmarkEnd w:id="13"/>
    <w:bookmarkStart w:name="z1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оценка эффективности государственных грантов – процесс анализа результатов, полученных в ходе реализации проектов, их соответствия поставленным целям и ожидаемым результатам;</w:t>
      </w:r>
    </w:p>
    <w:bookmarkEnd w:id="14"/>
    <w:bookmarkStart w:name="z1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стратегический партнер – неправительственная организация, прошедшая конкурсный отбор в соответствии с правилами осуществления государственного заказа на реализацию стратегического партнерства, с которой заключен договор на выполнение государственного заказа на реализацию стратегического партнерства;</w:t>
      </w:r>
    </w:p>
    <w:bookmarkEnd w:id="15"/>
    <w:bookmarkStart w:name="z1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государственный заказ на реализацию стратегического партнерства – средства, предоставляемые неправительственным организациям центральными исполнительными органами в целях привлечения потенциала неправительственных организаций для реализации общенациональных приоритетов;</w:t>
      </w:r>
    </w:p>
    <w:bookmarkEnd w:id="16"/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заказчик - администраторы республиканских и местных бюджетных программ;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Координационный совет по взаимодействию с неправительственными организациями при уполномоченном органе (далее – Координационный совет) – консультативно-совещательный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организациями;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неправительственная организация - некоммерческая организация (за исключением политических партий, профессиональных союзов и религиозных объединений), созданная гражданами и (или) негосударственными юридическими лицами на добровольной основе для достижения ими общих целей в соответствии с законодательством Республики Казахстан;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сферы;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мониторинг реализации грантов для неправительственных организаций – сбор, обработка и анализ информации о реализации грантов для неправительственных организаций;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премия для неправительственных организаций (далее – премия) –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уровней;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оператор в сфере грантового финансирования неправительственных организаций (далее – оператор) – некоммерческая организация в форме акционерного общества, определяемая Правительством Республики Казахстан и имеющая право на предоставление грантов в соответствии с настоящим Законом;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База данных неправительственных организаций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премий;</w:t>
      </w:r>
    </w:p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советы по взаимодействию и сотрудничеству с неправительственными организациями – консультативно-совещательные органы, создаваемые для выработки предложений по совершенствованию взаимодействия и сотрудничества между государственным органом и неправительственными организациями, в состав которых входят представители заинтересованных государственных органов и неправительственных организаций;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- неправительственная организация, участвующая в конкурсе;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Законом РК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и иных нормативных правовых актов Республики Казахстан.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</w:t>
      </w:r>
    </w:p>
    <w:bookmarkEnd w:id="28"/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 не распространяется на стандарты, устанавливающие правила, общие принципы и характеристики применительно к объектам технического регулирования.</w:t>
      </w:r>
    </w:p>
    <w:bookmarkEnd w:id="29"/>
    <w:bookmarkStart w:name="z1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настоящего Закона не распространяется на отношения, возникающие в связи с предоставлением грантов без участия оператора, а также на отношения, возникающие в процессе предоставления грантов, которые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иными законами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Принципы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</w:t>
      </w:r>
    </w:p>
    <w:bookmarkEnd w:id="31"/>
    <w:bookmarkStart w:name="z1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заказ, государственный заказ на реализацию стратегического партнерства, предоставление грантов и присуждение премий основываются на принципах: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33"/>
    <w:bookmarkStart w:name="z1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эффективности реализации социальных программ, социальных проектов в Республике Казахстан;</w:t>
      </w:r>
    </w:p>
    <w:bookmarkEnd w:id="34"/>
    <w:bookmarkStart w:name="z1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граждан Республики Казахстан в решении социальных задач;</w:t>
      </w:r>
    </w:p>
    <w:bookmarkEnd w:id="35"/>
    <w:bookmarkStart w:name="z1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равных возможностей для неправительственных организаций;</w:t>
      </w:r>
    </w:p>
    <w:bookmarkEnd w:id="36"/>
    <w:bookmarkStart w:name="z1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открытости процесса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Компетенция Правительства Республики Казахстан</w:t>
      </w:r>
    </w:p>
    <w:bookmarkEnd w:id="38"/>
    <w:bookmarkStart w:name="z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4 исключена Законом РК от 19.04.2023 </w:t>
      </w:r>
      <w:r>
        <w:rPr>
          <w:rFonts w:ascii="Times New Roman"/>
          <w:b w:val="false"/>
          <w:i w:val="false"/>
          <w:color w:val="ff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9"/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4-1. Компетенция уполномоченного органа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государственных органов по формированию, мониторингу реализации и оценке результатов государственного социального заказа;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информационную, консультативную, методическую поддержку государственным органам, осуществляющим формирование, мониторинг реализации и оценку результатов государственного социального заказа;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формирования, мониторинга реализации и оценки результатов государственного социального заказа;</w:t>
      </w:r>
    </w:p>
    <w:bookmarkEnd w:id="44"/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стандарты государственного социального заказа;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размещает на своем интернет-ресурсе темы государственного социального заказа, формируемого государственными органами;</w:t>
      </w:r>
    </w:p>
    <w:bookmarkEnd w:id="46"/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 до 31 марта предоставляет информацию в Правительство Республики Казахстан по итогам реализации государственного социального заказа в Республике Казахстан;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формирования, предоставления, мониторинга и оценки эффективности государственных грантов;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Координационный совет, утверждает положение о нем и его состав;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на рассмотрение Координационного совета перечень направлений государственных грантов, относящихся к компетенции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направляет в центральные государственные органы рекомендации Координационного совета по направлениям государственных грантов в соответствии с их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отчет оператора о результатах его деятельности и утверждает его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присуждения премий и осуществляет их присуждение;</w:t>
      </w:r>
    </w:p>
    <w:bookmarkStart w:name="z1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правила осуществления государственного заказа на реализацию стратегического партнерства;</w:t>
      </w:r>
    </w:p>
    <w:bookmarkEnd w:id="50"/>
    <w:bookmarkStart w:name="z1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определяет направления государственного заказа на реализацию стратегического партнерства;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проверку сведений, представляемых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некоммерческих организациях" для включения в Базу данных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порядок формирования Базы данных неправительственных организаций;</w:t>
      </w:r>
    </w:p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ведение Базы данных неправительственных организаций;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4-2. Компетенция центральных государственных и местных исполнительных органов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государственные органы: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основе рекомендаций Координационного совета формируют государственные гранты по направлениям и объемам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конкурсный отбор стратегических партнеров и заключают с ними договоры в соответствии с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ежегодно до 1 декабря предоставляют в уполномоченный орган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1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предусмотренные подпунктами 9) – 11) части первой настоящего пункта, не распространяются на государственные органы, непосредственно подчиненные и подотчетные Президенту Республики Казахстан.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bookmarkStart w:name="z1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выносят на рассмотрение советов по взаимодействию и сотрудничеству с неправительственными организациями перечень направлений государственных грантов;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основе рекомендаций советов по взаимодействию и сотрудничеству с неправительственными организациями формируют государственные гранты по направлениям и объемам финансирования;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4-2 в соответствии с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4-3. Проверка сведений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 сведений, представляемых в Базу данных неправительственных организаций, осуществляется уполномоченным органом.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проведения проверки сведений являются результаты мониторинга реализации государственного социального заказа и мониторинга реализации грантов для неправительственных организаций, а также результаты государственного заказа на реализацию стратегического партнерства, жалобы физических и юридических лиц, информация государственных органов, публикации в средствах массовой информации.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проведению проверки при необходимости могут привлекаться представители других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4-3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Сферы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5 - в редакции Закона РК от 04.07.2022 </w:t>
      </w:r>
      <w:r>
        <w:rPr>
          <w:rFonts w:ascii="Times New Roman"/>
          <w:b w:val="false"/>
          <w:i w:val="false"/>
          <w:color w:val="ff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Реализация государственного социального заказа, предоставление государственных грантов и присуждение премий осуществляются по следующим сферам:</w:t>
      </w:r>
    </w:p>
    <w:bookmarkEnd w:id="66"/>
    <w:bookmarkStart w:name="z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достижение целей в области образования, науки, информации, физической культуры и спорта; </w:t>
      </w:r>
    </w:p>
    <w:bookmarkEnd w:id="67"/>
    <w:bookmarkStart w:name="z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здоровья граждан, пропаганда здорового образа жизни; </w:t>
      </w:r>
    </w:p>
    <w:bookmarkEnd w:id="68"/>
    <w:bookmarkStart w:name="z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окружающей среды; </w:t>
      </w:r>
    </w:p>
    <w:bookmarkEnd w:id="69"/>
    <w:bookmarkStart w:name="z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молодежной политики и детских инициатив; </w:t>
      </w:r>
    </w:p>
    <w:bookmarkEnd w:id="70"/>
    <w:bookmarkStart w:name="z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решению семейно-демографических и гендерных вопросов;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Законом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поддержка социально уязвимых слоев населения; </w:t>
      </w:r>
    </w:p>
    <w:bookmarkEnd w:id="72"/>
    <w:bookmarkStart w:name="z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помощь детям-сиротам, детям из неполных и многодетных семей;</w:t>
      </w:r>
    </w:p>
    <w:bookmarkEnd w:id="73"/>
    <w:bookmarkStart w:name="z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обеспечению трудовой занятости населения;</w:t>
      </w:r>
    </w:p>
    <w:bookmarkEnd w:id="74"/>
    <w:bookmarkStart w:name="z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защита прав, законных интересов граждан и организаций; </w:t>
      </w:r>
    </w:p>
    <w:bookmarkEnd w:id="75"/>
    <w:bookmarkStart w:name="z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развитие культуры и искусства; </w:t>
      </w:r>
    </w:p>
    <w:bookmarkEnd w:id="76"/>
    <w:bookmarkStart w:name="z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охрана историко-культурного наследия; </w:t>
      </w:r>
    </w:p>
    <w:bookmarkEnd w:id="77"/>
    <w:bookmarkStart w:name="z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общественного согласия и общенационального единства;</w:t>
      </w:r>
    </w:p>
    <w:bookmarkEnd w:id="78"/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содействие службам пробации при оказании социально-правовой помощи лицам, состоящим на их учете;</w:t>
      </w:r>
    </w:p>
    <w:bookmarkEnd w:id="79"/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проведение общественного мониторинга качества оказания государственных услуг;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13-3)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развитию гражданского общества, в том числе повышению эффективности деятельности неправительственных организаций;</w:t>
      </w:r>
    </w:p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и поддержка волонтерских инициатив.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государственного социального заказа осуществляется также по сферам: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помощи лицу (семье), находящемуся (находящейся)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ответственного обращения с животными, в том числе поддержки приютов для животных;</w:t>
      </w:r>
    </w:p>
    <w:bookmarkStart w:name="z2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сохранения и воспроизводства казахских пород собак;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иным социально значимым сферам, не противоречащим законодательству Республики Казахстан.</w:t>
      </w:r>
    </w:p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сфер государственного социального заказа формируются темы.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заказ на реализацию стратегического партнерства осуществляется в соответствии с общенациональными приоритетами, определяемыми Президентом Республики Казахстан.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15.02.2012 </w:t>
      </w:r>
      <w:r>
        <w:rPr>
          <w:rFonts w:ascii="Times New Roman"/>
          <w:b w:val="false"/>
          <w:i w:val="false"/>
          <w:color w:val="000000"/>
          <w:sz w:val="28"/>
        </w:rPr>
        <w:t>№ 556-IV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15.04.2013 </w:t>
      </w:r>
      <w:r>
        <w:rPr>
          <w:rFonts w:ascii="Times New Roman"/>
          <w:b w:val="false"/>
          <w:i w:val="false"/>
          <w:color w:val="000000"/>
          <w:sz w:val="28"/>
        </w:rPr>
        <w:t>№ 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18.02.2014 </w:t>
      </w:r>
      <w:r>
        <w:rPr>
          <w:rFonts w:ascii="Times New Roman"/>
          <w:b w:val="false"/>
          <w:i w:val="false"/>
          <w:color w:val="000000"/>
          <w:sz w:val="28"/>
        </w:rPr>
        <w:t>№ 175-V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03.01.2023 </w:t>
      </w:r>
      <w:r>
        <w:rPr>
          <w:rFonts w:ascii="Times New Roman"/>
          <w:b w:val="false"/>
          <w:i w:val="false"/>
          <w:color w:val="000000"/>
          <w:sz w:val="28"/>
        </w:rPr>
        <w:t>№ 185-VII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5-1. База данных неправительственных организаций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неправительственных организаций осуществляется на основе сведений, представляемых в соответствии с пунктом 5 статьи 41 Закона Республики Казахстан "О некоммерческих организациях".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5-1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Осуществление государственного социального заказа</w:t>
      </w:r>
    </w:p>
    <w:bookmarkEnd w:id="88"/>
    <w:bookmarkStart w:name="z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социальный заказ осуществляется государственными органами и неправительственными организациями.</w:t>
      </w:r>
    </w:p>
    <w:bookmarkEnd w:id="89"/>
    <w:bookmarkStart w:name="z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социальный заказ осуществляется в соответствии с настоящим Законом и законодательством Республики Казахстан о государственных закупках.</w:t>
      </w:r>
    </w:p>
    <w:bookmarkEnd w:id="90"/>
    <w:bookmarkStart w:name="z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участия в конкурсе допускаются потенциальные поставщики, осуществляющие деятельность в соответствии с уставными целями по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Реализация функций центральных и местных исполнительных органов, переданных в конкурентную среду, посредством государственного социального заказа осуществляется в соответствии с законодательством Республики Казахстан.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22.12.2011 </w:t>
      </w:r>
      <w:r>
        <w:rPr>
          <w:rFonts w:ascii="Times New Roman"/>
          <w:b w:val="false"/>
          <w:i w:val="false"/>
          <w:color w:val="000000"/>
          <w:sz w:val="28"/>
        </w:rPr>
        <w:t>№ 515-IV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6-1. Гранты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Гранты подразделяются на:  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гранты, предоставляемые за счет бюджетных средств;   </w:t>
      </w:r>
    </w:p>
    <w:bookmarkEnd w:id="95"/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негосударственные гранты, предоставляемые из внебюджетных источников финансирования. </w:t>
      </w:r>
    </w:p>
    <w:bookmarkEnd w:id="96"/>
    <w:bookmarkStart w:name="z1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гранты подразделяются на следующие виды:</w:t>
      </w:r>
    </w:p>
    <w:bookmarkEnd w:id="97"/>
    <w:bookmarkStart w:name="z1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гранты – гранты, срок реализации которых составляет от трех месяцев до одного года, объем финансирования – не менее пятисоткратного и не более трехтысячекратного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98"/>
    <w:bookmarkStart w:name="z1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гранты – гранты, срок реализации которых составляет от одного года до двух лет, объем финансирования – не менее трехтысячекратного и не более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99"/>
    <w:bookmarkStart w:name="z1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гранты – гранты, срок реализации которых составляет от двух до трех лет, объем финансирования –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год, предоставляемые неправительственным организациям, имеющим необходимую материальную базу для реализации долгосрочных проектов, в соответствии с правилами формирования, предоставления, мониторинга и оценки эффективности государственных грантов.</w:t>
      </w:r>
    </w:p>
    <w:bookmarkEnd w:id="100"/>
    <w:bookmarkStart w:name="z16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гранты предоставляются через оператора в соответствии с договором на предоставление государственного гранта для реализации социальных программ, социальных проектов, разработанных неправительственными организациями.</w:t>
      </w:r>
    </w:p>
    <w:bookmarkEnd w:id="101"/>
    <w:bookmarkStart w:name="z1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гранты предоставляются на основе конкурсного отбора неправительственным организациям, включенным в Базу данных неправительственных организаций, за исключением неправительственных организаций:</w:t>
      </w:r>
    </w:p>
    <w:bookmarkEnd w:id="102"/>
    <w:bookmarkStart w:name="z16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процессе ликвидации;</w:t>
      </w:r>
    </w:p>
    <w:bookmarkEnd w:id="103"/>
    <w:bookmarkStart w:name="z16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банкротами;</w:t>
      </w:r>
    </w:p>
    <w:bookmarkEnd w:id="104"/>
    <w:bookmarkStart w:name="z1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задолженности по исполнительному производству;</w:t>
      </w:r>
    </w:p>
    <w:bookmarkEnd w:id="105"/>
    <w:bookmarkStart w:name="z1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состоящих в реестре недобросовестных участников государственных закупок;</w:t>
      </w:r>
    </w:p>
    <w:bookmarkEnd w:id="106"/>
    <w:bookmarkStart w:name="z1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 которых наложен арест;</w:t>
      </w:r>
    </w:p>
    <w:bookmarkEnd w:id="107"/>
    <w:bookmarkStart w:name="z16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деятельность которых приостановлена;</w:t>
      </w:r>
    </w:p>
    <w:bookmarkEnd w:id="108"/>
    <w:bookmarkStart w:name="z17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являются супругом (супругой), близкими родственниками, свойственниками уполномоченных лиц государственного органа и (или) оператора;</w:t>
      </w:r>
    </w:p>
    <w:bookmarkEnd w:id="109"/>
    <w:bookmarkStart w:name="z17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</w:r>
    </w:p>
    <w:bookmarkEnd w:id="110"/>
    <w:bookmarkStart w:name="z1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Неправительственные организации, получившие государственный грант, могут использовать часть полученных средств на материально-техническое обеспечение и институциональное развитие:</w:t>
      </w:r>
    </w:p>
    <w:bookmarkEnd w:id="111"/>
    <w:bookmarkStart w:name="z17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десяти процентов для краткосрочных и среднесрочных грантов;</w:t>
      </w:r>
    </w:p>
    <w:bookmarkEnd w:id="112"/>
    <w:bookmarkStart w:name="z17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пяти процентов для долгосрочных грантов.</w:t>
      </w:r>
    </w:p>
    <w:bookmarkEnd w:id="113"/>
    <w:bookmarkStart w:name="z17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предоставлению негосударственных грантов и отчетности определяются условиями договора, заключенного между оператором и физическими или юридическими лицами в соответствии с гражданским законодательством Республики Казахстан.</w:t>
      </w:r>
    </w:p>
    <w:bookmarkEnd w:id="114"/>
    <w:bookmarkStart w:name="z1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государственных грантов по направлениям и объемам финансирования на следующий финансовый год, проведение оператором конкурсного отбора на получение неправительственными организациями государственного гранта осуществляются с учетом результатов оценки эффективности государственных грантов, проводимой государственными органами в соответствии с правилами формирования, предоставления, мониторинга и оценки эффективности государственных грантов.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6-1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6-2. Оператор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вправе: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государственные и негосударственные гранты неправительственным организациям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сферы, за исключением случаев, предусмотренных налоговым законодательством Республики Казахстан;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экспертов для мониторинга реализации грантов в целях развития общественного контроля.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обязан: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реализации государственных грантов в соответствии с правилами формирования, предоставления, мониторинга и оценки эффективности государственных грантов;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совершенствованию механизмов предоставления грантов в уполномоченный орган;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информацию о реализации грантов на своем интернет-ресурсе;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ежегодный отчет о результатах своей деятельности в уполномоченный орган, а также размещать его на своем интернет-ресурсе.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6-2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6-3. Премии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Присуждение премий осуществляется уполномоченным органом в порядке, определяемом законодательством Республики Казахстан.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Премии присуждаются неправительственным организациям, представившим сведения в Базу данных неправительственных организаций в порядке, определяемом законодательством Республики Казахстан.</w:t>
      </w:r>
    </w:p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Заявки на соискание премии подаются неправительственными организациями в уполномоченный орган ежегодно до 1 сентября.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и та же неправительственная организация может выдвигаться на соискание премии только в одной сфере.</w:t>
      </w:r>
    </w:p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повторное выдвижение неправительственных организаций на соискание премии в течение трех лет после ее получения.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размер премии составляет двухтысячекратный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129"/>
    <w:bookmarkStart w:name="z1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Премия в одной сфере может присуждаться одному или одновременно нескольким соискателям. При присуждении премии нескольким соискателям премия делится между ними на равные части.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6-3 в соответствии с Законом РК от 02.12.2015 </w:t>
      </w:r>
      <w:r>
        <w:rPr>
          <w:rFonts w:ascii="Times New Roman"/>
          <w:b w:val="false"/>
          <w:i w:val="false"/>
          <w:color w:val="000000"/>
          <w:sz w:val="28"/>
        </w:rPr>
        <w:t>№ 429-V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6-4. Права и обязанности неправительственных организаций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Неправительственная организация вправе: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запросом в центральные и (или) местные исполнительные органы за информацией, необходимой для осуществления государственного социального заказа;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уполномоченный орган, уполномоченный орган в сфере развития системы государственного управления, центральные и (или) местные исполнительные органы по вопросам формирования и осуществления государственного социального заказа.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Неправительственная организация обязана: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центральным и (или) местным исполнительным органам информацию и (или) документы, необходимые для проведения мониторинга реализации государственного социального заказа;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качественного осуществления государственного социального заказа;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обращения физических и юридических лиц предоставлять им полную и достоверную информацию об осуществлении государственного социального заказа;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физических и юридических лиц в рамках осуществления государственного социального заказа.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6-4 в соответствии с Законом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6-5. Государственный заказ на реализацию стратегического партнерства</w:t>
      </w:r>
    </w:p>
    <w:bookmarkStart w:name="z1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 вносят в уполномоченный орган предложения по направлениям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End w:id="140"/>
    <w:bookmarkStart w:name="z1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предложениям центральных государственных органов определяет направления государственного заказа на реализацию стратегического партнерства, вытекающие из документов Системы государственного планирования в Республике Казахстан.</w:t>
      </w:r>
    </w:p>
    <w:bookmarkEnd w:id="141"/>
    <w:bookmarkStart w:name="z1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каждому направлению государственного заказа на реализацию стратегического партнерства определяется только один стратегический партнер на основе конкурсного отбора в соответствии с правилами осуществления государственного заказа на реализацию стратегического партнерства. </w:t>
      </w:r>
    </w:p>
    <w:bookmarkEnd w:id="142"/>
    <w:bookmarkStart w:name="z1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заказ на реализацию стратегического партнерства осуществляется на основе договора, заключенного между центральным исполнительным органом и стратегическим партнером, в соответствии с правилами осуществления государственного заказа на реализацию стратегического партнерства.</w:t>
      </w:r>
    </w:p>
    <w:bookmarkEnd w:id="143"/>
    <w:bookmarkStart w:name="z1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недостижения по вине стратегического партнера целевых показателей, установленных в договоре, и (или) систематического неисполнения стратегическим партнером своих обязательств договор подлежит расторжению в одностороннем порядке по инициативе соответствующего центрального исполнительного органа в порядке, определяемом правилами осуществления государственного заказа на реализацию стратегического партнерства.</w:t>
      </w:r>
    </w:p>
    <w:bookmarkEnd w:id="144"/>
    <w:bookmarkStart w:name="z1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 оказанных услуг по государственному заказу на реализацию стратегического партнерства принимается комиссией из представителей центрального исполнительного органа и гражданского общества, созданной в соответствии с правилами осуществления государственного заказа на реализацию стратегического партнерства.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6-5 в соответствии с Законом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Финансирование и использование бюджетных средств государственного социального заказа, государственного заказа на реализацию стратегического партнерства, государственных грантов и премий</w:t>
      </w:r>
    </w:p>
    <w:bookmarkStart w:name="z1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государственного социального заказа, государственного заказа на реализацию стратегического партнерства, государственных грантов и премий осуществляется за счет бюджетных средств.</w:t>
      </w:r>
    </w:p>
    <w:bookmarkEnd w:id="146"/>
    <w:bookmarkStart w:name="z1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предусмотренные для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премий, используются в целях и порядке, которые установлены настоящим Законом, иными нормативными правовыми актами Республики Казахстан, договором на осуществление государственного социального заказа, договором на выполнение государственного заказа на реализацию стратегического партнерства, договором на предоставление государственного гранта.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 осуществляется уполномоченным органом, а также иными государственными органами в пределах их компетенции, установленной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Ответственность за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9 - в редакции Закона РК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Порядок введения в действие настоящего Закона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со дня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