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5c744" w14:textId="6e5c7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Закон Республики Казахстан "О жилищных строительных сбережениях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14 апреля 2005 года N 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7 декабря 2000 г. "О жилищных строительных сбережениях в Республике Казахстан" (Ведомости Парламента Республики Казахстан, 2000 г., N 21, ст. 382; 2003 г., N 15, ст. 139) следующие изменения и дополнения: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статьи 2 и 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2. Основные понятия, используемые в настоящем Законе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вознаграждение жилищного строительного сберегательного банка - деньги, начисляемые жилищным строительным сберегательным банком в соответствии со ставкой вознаграждения по вкладу;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вклад (депозит) в жилищные строительные сбережения - деньги, вносимые вкладчиком или третьими лицами на счет вкладчика, открытый в жилищном строительном сберегательном банке в соответствии с условиями договора о жилищных строительных сбережениях;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вкладчик жилищных строительных сбережений (далее - вкладчик) - физическое лицо, заключившее с жилищным строительным сберегательным банком договор о жилищных строительных сбережениях;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договор о жилищных строительных сбережениях - двусторонний договор между вкладчиком и жилищным строительным сберегательным банком, в том числе заключаемый через агента (агентов) банка в соответствии с настоящим Законом и иными нормативными правовыми актами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договорная сумма - сумма денег, необходимая вкладчику для проведения мероприятий по улучшению жилищных условий, состоящая из жилищных строительных сбережений и жилищного займа;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жилищный заем - целевой заем, предоставляемый вкладчику с целью улучшения жилищных условий в соответствии с настоящим Законом и условиями договоров о жилищных строительных сбережениях, о предоставлении банковского займа;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жилищные строительные сбережения - деньги, накопленные вкладчиками в жилищных строительных сберегательных банках для получения жилищного займа с начисленной ставкой вознаграждения по вкладу и премией государства в целях проведения мероприятий по улучшению жилищных условий;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комиссионный сбор - деньги, которые оплачиваются вкладчиком жилищному строительному сберегательному банку за услуги при заключении договора о жилищных строительных сбережениях;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минимально необходимый размер накопленных денег - деньги, определенные в договоре о жилищных строительных сбережениях для получения жилищного займа;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оценочный показатель - расчетная величина, определяемая жилищным строительным сберегательным банком по каждому договору для формирования очередности выплаты договорных сумм;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премия государства - деньги, ежегодно выделяемые из республиканского бюджета и начисляемые на накопленную сумму вклада по итогам года и вознаграждение жилищного строительного сберегательного банка;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промежуточный жилищный заем - целевой заем, предоставляемый жилищным строительным сберегательным банком вкладчику с целью улучшения жилищных условий, при условии накопления не менее пятидесяти процентов от договорной суммы, остаток по которому погашается за счет договорной суммы по договору о жилищных строительных сбережениях в соответствии с настоящим Законом, внутренней кредитной политикой банка и условиями отдельного договора банковского займа;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система жилищных строительных сбережений - замкнутая система финансирования мероприятий по улучшению жилищных условий, основанная на привлечении денег вкладчиков в жилищные строительные сбережения, начисленных на них премий государства и предоставлении им жилищных займов в соответствии с настоящим Законом и условиями договора о жилищных строительных сбережениях;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срок накопления - период времени, в течение которого вкладчиком производится накопление жилищных строительных сбережений и по истечении которого выплачивается договорная сумма;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ставка вознаграждения по вкладу - процентная ставка, начисляемая жилищным строительным сберегательным банком по договору о жилищных строительных сбережениях на фактически накопленный остаток вклада по итогам года в соответствии с внутренними документами жилищного строительного сберегательного банка;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ставка вознаграждения по займу - процентная ставка, оплачиваемая вкладчиком по договорам о жилищных строительных сбережениях и банковского займа, за предоставленный жилищным строительным сберегательным банком заем в процентном выражении к основному долгу из расчета годового размера денег, причитающихся жилищному строительному сберегательному банку;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сумма накопленных денег - фактически накопленные вкладчиком деньги, состоящие из его вкладов, начисленных на них вознаграждений жилищными строительными сберегательными банками и премий государства;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тарифная программа - внутренний документ жилищного строительного сберегательного банка, определяющий сроки, ставки вознаграждения по вкладу и иные условия накопления и кредитования, а также размеры комиссионных сборов банка.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3. Система жилищных строительных сбережений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Субъектами системы жилищных строительных сбережений являются жилищные строительные сберегательные банки, вкладчики этих банков и государство, обеспечивающее выплату премий государства из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Жилищные строительные сбережения вносятся и накапливаются только в жилищных строительных сберегательных банках в национальной валюте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Вкладчик вправе иметь несколько счетов по вкладу в жилищные строительные сбережения в каждом жилищном строительном сберегательном банке. При этом премия государства по выбору вкладчика начисляется только на один счет в одном жилищном строительном сберегательном банке.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Минимально необходимый размер накопленных денег должен быть не менее двадцати пяти процентов от договорной суммы.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Размеры ставки вознаграждения по вкладу и ставки вознаграждения по займу устанавливаются в момент заключения договора о жилищных строительных сбережениях и остаются постоянными в течение всего срока действия договора.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переходе вкладчика по собственной инициативе из одной тарифной программы в другую размер ставки вознаграждения по вкладу может быть изменен на условиях, определенных жилищным строительным сберегательным банком в течение всего срока действия договора о жилищных строительных сбережениях.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ставки вознаграждения по жилищному займу не может быть выше размера ставки вознаграждения по вкладу в жилищные строительные сбережения более чем на три процента годовых.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Премии государства и вознаграждения жилищного строительного сберегательного банка направляются на увеличение основной суммы вклада в соответствии с настоящим Законом.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Премии государства, поступившие на счет жилищного строительного сберегательного банка, зачисляются на счета вкладчиков - граждан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Жилищный и промежуточный жилищный займы могут быть использованы вкладчиком только в целях проведения мероприятий по улучшению жилищных условий на территории Республики Казахстан, под которыми понимаются: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строительство (включая приобретение земельного участка), приобретение жилища, в том числе путем его обмена с целью улучшения;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ремонт и модернизация жилища (включая приобретение строительных материалов, оплату подрядных работ);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погашение обязательств, которые появились в связи с мероприятиями по улучшению жилищных условий;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внесение первоначального взноса для получения банковского займа в другом банке на улучшение жилищных условий.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Вкладчик имеет право на досрочное расторжение договора о жилищных строительных сбережениях и получение вклада, начисленного на него вознаграждения жилищным строительным сберегательным банком. При этом вкладчик имеет право на получение премии государства при накоплении вклада более пяти лет на условиях, установленных договором о жилищных строительных сбережениях.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Вкладчик имеет право снять со счета часть накопленных денег в соответствии с договором о жилищных строительных сбережениях, внесенных досрочно сверх графика накопления, если эта часть накоплений не поощрялась премией государства в предыдущие финансовые годы.";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пункте 2 статьи 4 слова "статье 5" заменить словами "пункту 1 статьи 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статьи 5, 6, 7, 8, 9, 10 и 11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5. Виды деятельности жилищных строительных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сберегательных банков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Основными видами деятельности жилищных строительных сберегательных банков в соответствии с лицензией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уполномоченного государственного органа по регулированию и надзору финансового рынка и финансовых организаций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 вкладов (депозитов) в жилищные строительные сбережения, открытие и ведение счетов вкладчиков;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вкладчикам жилищных и промежуточных жилищных займов на проведение мероприятий по улучшению жилищных условий.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Жилищные строительные сберегательные банки вправе, кроме основного вида деятельности, указанного в пункте 1 настоящей статьи, осуществлять участие в уставном капитале юридических лиц, являющихся частью инфраструктуры финансового рынка и (или) осуществляющих автоматизацию деятельности жилищного строительного сберегательного банка в порядке, установленном банковским законодательством Республики Казахстан, а также другие виды операций в соответствии с лицензией уполномоченного государственного органа по регулированию и надзору финансового рынка и финансовых организаций, к которым относятся: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кассовые операции - прием, выдача, пересчет, размен, обмен, сортировка, упаковка и хранение банкнот и монет;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переводные операции - выполнение поручений физических лиц по переводу денег;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осуществление расчетов по поручению физических лиц по их банковским счетам;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эмиссия собственных ценных бумаг (за исключением акций);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сейфовые операции - услуги по хранению ценных бумаг, выпущенных в документарной форме, документов и ценностей клиентов, включая сдачу в аренду сейфовых ящиков, шкафов и помещений;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организация обменных операций с иностранной валютой.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жилищные строительные сберегательные банки вправе осуществлять дилерскую деятельность в соответствии с банковским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6. Требования к содержанию договора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 жилищных строительных сбережениях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о жилищных строительных сбережениях должен содержать: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предмет договора;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договорную сумму;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минимально необходимый размер накопленных денег;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размеры ставки вознаграждения по вкладу и ставки вознаграждения по займу;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размер комиссионного сбора;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права и обязанности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сроки выполнения обязательств сторонами;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условия предоставления жилищного займа;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условия изменения и порядок расторжения договора;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ответственность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иные условия в соответствии с законодательными актами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7. Использование и размещение средств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обеспечения исполнения обязательств перед вкладчиками по выдаче им договорной суммы или суммы накопленных денег жилищный строительный сберегательный банк вправе привлекать заемные средства на финансовом рынке.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Собственные средства и иные привлеченные средства жилищных строительных сберегательных банков используются ими для осуществления деятельности по жилищным строительным сбережениям, выполнения обязательств по возврату привлеченных средств, а также для предоставления жилищного и промежуточного жилищного займов.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Размещение свободных денег жилищными строительными сберегательными банками осуществляется в соответствии с банковским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8. Распределение денег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Привлеченные жилищными строительными сберегательными банками деньги в первую очередь направляются на выплату договорных сумм в соответствии с производимым жилищными строительными сберегательными банками распределением денег среди вкладчиков на основании заключенных договоров о жилищных строительных сбережениях.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Выплата вкладчику договорной суммы производится при условии: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соответствия суммы накопленных денег принятым обязательствам по договору о жилищных строительных сбережениях;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истечения определенного договором о жилищных строительных сбережениях срока накопления, но не ранее чем через три года после заключения договора о жилищных строительных сбережениях;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достижения минимального значения оценочного показателя в порядке, рассчитываемом жилищным строительным сберегательным банком. При расчете оценочного показателя учитываются продолжительность и соблюдение условий накопления жилищных строительных сбережений;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предоставления вкладчиком необходимого обеспечения жилищного займа;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подтверждения платежеспособности заемщика погасить жилищный заем.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Порядок определения оценочного показателя определяется уполномоченным государственным органом по регулированию и надзору финансового рынка и финансовых организаций и центральным уполномоченным органом по исполнению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 истечении срока накопления и в случае ненакопления вкладчиком минимально необходимой суммы накопленных денег он имеет право на получение вклада, начисленного на него вознаграждения жилищного строительного сберегательного банка, а также премии государства при накоплении вклада более пяти лет либо на продолжение накопления в жилищном строительном сберегательном банке с начислением премии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Жилищные строительные сберегательные банки вправе предоставлять вкладчикам промежуточные жилищные займы на условиях, оговоренных в отдельных договорах банковского займа.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9. Обеспечение жилищного и промежуточного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жилищного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Жилищный и промежуточный жилищный займы обеспечиваются залогом недвижимого имущества, в том числе приобретаемого жилья, или другими способами обеспечения исполнения обязательства, определенными жилищным строительным сберегательным банком в соответствии с законодательством Республики Казахстан и внутренней кредитной политикой жилищного строительного сберегательного банка.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если минимально необходимый размер накопленных денег cocтавляет менее пятидесяти процентов от договорной суммы, обеспечением по жилищному займу может являться только недвижимость или вклад (депозит) в банке.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10. Условия выплаты премий государства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вкладам в жилищные строительные сбережения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Государство обеспечивает выплату премий государства вкладчикам - гражданам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Вклады граждан Республики Казахстан, не достигших восемнадцати лет, или внесенные на их имя другими лицами также поощряются премией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Размер ежегодной премии государства по вкладам в жилищные строительные сбережения составляет двадцать процентов от суммы поощряемого вклада. Поощряемый премией государства вклад включает в себя сумму вклада в жилищные строительные сбережения и начисленное по нему вознаграждение жилищным строительным сберегательным банком.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Премия государства предоставляется ежегодно по итогам года на остаток вклада в жилищные строительные сбережения с учетом начисленного вознаграждения жилищного строительного сберегательного банка по состоянию на 1 января года, следующего за отчетным.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Премия государства в текущем году не начисляется на сумму вклада, поощренную в предыдущие годы.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Поощряемая премией государства сумма накопленных денег не может превышать двести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поощряемая премией государства сумма накопленных денег превышает двести месячных расчетных показателей, то оставшаяся не поощренной сумма накопленных денег учитывается при начислении премии государства в следующем году.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Деньги, необходимые для выплаты премий государства, ежегодно предусматриваются в республиканском бюджете на соответствующий финансовый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Порядок и условия выплаты премий государства по вкладам в жилищные строительные сбережения определяются центральным уполномоченным органом по исполнению бюджета.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11. Ограничения выплаты премии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 вкладам в жилищные строительные сбережения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Премия государства подлежит возврату в бюджет в случаях: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систематического (трех и более последовательных раза в течение финансового года) нарушения вкладчиком условий договора о жилищных строительных сбережениях;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нецелевого использования вкладчиком жилищного займа;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осуществления жилищным строительным сберегательным банком выплат премии государства вкладчику с нарушением настоящего Закона и (или) договора о жилищных строительных сбережениях. При этом подлежит возврату сумма (часть суммы) премии государства, выплаченная жилищным строительным сберегательным банком с нарушениями;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досрочного расторжения сторонами договора о жилищных строительных сбережениях при сроке накопления вкладов в жилищном строительном сберегательном банке менее пяти лет;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уступки прав вкладчиком по договору о жилищных строительных сбережениях лицу, не являющемуся гражданином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обнаружения центральным уполномоченным органом по исполнению бюджета выплаты премий государства одному вкладчику по двум и более счетам по вкладам в жилищные строительные сбережения в нескольких жилищных строительных сберегательных банках. При этом премия государства, начисленная в предыдущие годы, подлежит возврату в бюджет, за исключением премий, начисленных по одному из вкладов в жилищные строительные сбережения по выбору вкладчика.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Премия государства не подлежит возврату в бюджет в случаях: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уступки прав вкладчиком по договору о жилищных строительных сбережениях или залога им прав получения жилищных строительных сбережений и (или) жилищного займа, промежуточного жилищного займа другому лицу, являющемуся гражданином Республики Казахстан, с письменного разрешения жилищного строительного сберегательного банка;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смерти или полной утраты трудоспособности вкладчика;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когда вкладчик после заключения договора о жилищном строительном сбережении зарегистрирован в качестве безработного в порядке, установленном законодательством Республики Казахстан, и к моменту выплаты премии государства остается таковым в течение шести месяцев непрерывно;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случаях, предусмотренных пунктом 3 статьи 12 настоящего Закона.";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статье 12: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"жилищных строительных сбережений", "(уступка требования)"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"в соответствии с законодательными актами" дополнить словами "Республики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"а также обязан" заменить словами "а также обязан в сроки, предусмотренные условиями договора о жилищных строительных сбережениях,";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"Закона" дополнить словами "и досрочного расторжения договора о жилищных строительных сбережениях";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"5 лет накопления" заменить словами "пяти лет накопления денег".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Настоящий Закон вводится в действие со дня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