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bab3" w14:textId="195b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2005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4 статьи 371: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ветеринарной" заменить словами "; деятельности в области ветеринарии: производства и реализации препаратов ветеринарного назначения; реализации лекарственных средств, биологических препаратов для ветеринарных целей; ветеринарно-санитарной экспертизы продуктов и сырья животного происхождения; ветеринарной лечебно-профилактической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реализации"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"и реализации топографо-геодезической и картографической продукции"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слово "поверки,"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"деятельности, связанной с обеспечением безопасности дорожного движения: установки, монтажа, ремонта, эксплуатации технических средств регулирования дорожным движением;";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двадцать второй и двадцать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слово ", строительства"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"изготовления и ремонта железнодорожного подвижного состава; изготовления и ремонта специальных контейнеров, применяемых для перевозки опасных грузов;";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"природоохранного проектирования, нормирования и работ в области экологической экспертизы.".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 после слова "действий" дополнить словом "(операций)";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понятия, используемые в настоящем Законе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- требования, которым должны соответствовать физические и юридические лица, претендующие на право занятия определенным видом деятельности или совершение определенных действий (операций);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лицензиар - соответствующий уполномоченный государственный орган, выдающий, переоформляющий лицензию, приостанавливающий, прекращающий и возобновляющий ее 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лицензиат - физическое или юридическое лицо, имеющее лицензию на право занятия определенным видом деятельности или на совершение определенных действий (операций);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лицензия - разрешение, выдаваемое соответствующим уполномоченным государственным органом физическому или юридическому лицу на занятие определенным видом деятельности или совершение определенных действий (операций).";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слова "действий" дополнить словом "(операций)";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"и могут иметь место по соображениям" заменить словами "с целью";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Выдача лицензий заявителю производится лицензиарами, определяемыми законодательными актами Республики Казахстан и (или)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Z980258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пп. 5);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орган, осуществляющий координацию деятельности соответствующих уполномоченных государственных органов в области лицензирования,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Лицензиарам разрешается делегировать полномочия по лицензированию соответствующим территориальным подразделениям по согласованию с государственным органом, осуществляющим координацию деятельности государственных органов в области лицензирования. За передачу осуществления государственных функций негосударственным организациям, в том числе общественным объединениям, должностные лица государственных органов несут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>
, установленную законами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третью статьи 6 дополнить словами "и (или) Национальным Банком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пункта 1 статьи 7 после слова "действий" дополнить словом "(операций)";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все виды деятельности, связанные с использованием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атомной энергии </w:t>
      </w:r>
      <w:r>
        <w:rPr>
          <w:rFonts w:ascii="Times New Roman"/>
          <w:b w:val="false"/>
          <w:i w:val="false"/>
          <w:color w:val="000000"/>
          <w:sz w:val="28"/>
        </w:rPr>
        <w:t>
, в соответствии с законодательными актами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", строительство" исключить, после слов "и газ" дополнить словами ". Перечень производств, оборудования, объектов, работ (услуг) утверждается Правительством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"и реализация"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18) и 22)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26) слова "и реализация топографо-геодезической и картографической продукции"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переработка минерального сырья (за исключением переработки общераспространенных полезных ископаемых по перечню, утверждаемому Правительством Республики Казахстан);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31) слово "поверка,"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"45-1) первичная переработка хлопка-сырца в хлопок-волокно;";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46) слово ", экскурсионная"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47) и 48)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"47) изготовление и ремонт железнодорожного подвижного состава; изготовление и ремонт специальных контейнеров, применяемых для перевозки опасных грузов;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V042720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деятельность, связанная с обеспечением безопасности дорожного движения: установка, монтаж, ремонт, эксплуатация технических средств регулирования дорожным движением;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P030318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58) - 60)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"58) экологически опасные виды хозяйственной деятельности 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перечню </w:t>
      </w:r>
      <w:r>
        <w:rPr>
          <w:rFonts w:ascii="Times New Roman"/>
          <w:b w:val="false"/>
          <w:i w:val="false"/>
          <w:color w:val="000000"/>
          <w:sz w:val="28"/>
        </w:rPr>
        <w:t>
 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экологическая аудиторская деятельность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природоохранное проектирование, нормирование и работы в области экологической экспертизы </w:t>
      </w:r>
      <w:r>
        <w:rPr>
          <w:rFonts w:ascii="Times New Roman"/>
          <w:b w:val="false"/>
          <w:i w:val="false"/>
          <w:color w:val="000000"/>
          <w:sz w:val="28"/>
        </w:rPr>
        <w:t>
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"деятельности по использованию природных ресурсов и охране окружающей среды, а также лицензирование"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ветеринарной"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деятельность в области ветеринарии: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 ветеринарная лечебно-профилактическая деятельность;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нотариальная деятельность;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тотализаторов, казино"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деятельность в сфере игорного бизнеса;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10-2)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3 статьи 12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лиц, осуществляющих определенные виды деятельности по генеральной лицензии, лицензия на импорт отдельных товаров (работ, услуг), входящих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, установленный Правительством Республики Казахстан, и постоянно используемых в данном виде деятельности, выдается (на объем ежегодного импорта независимо от числа контрактов) без ограничения срока действия.";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часть вторую статьи 15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 к лицензируемым видам деятельности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 лицензируемых в соответствии с настоящим Законом видов деятельности, по которым необходимо заключение органов в области охраны окружающей среды, промышленной безопасности и государственного энергетического надзора, санитарно-эпидемиологической службы, утверждается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первой слово "лицензиата" заменить словом "заявителя";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"лицензиат (субъект)" заменить словом "заявитель";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1) пункта 3 статьи 19 слово "продукции" заменить словами "товаров (работ и услуг) для";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подпункт 2) пункта 1 статьи 21 после слова "действий" дополнить словом "(операций)";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подпункте 1) пункта 1 статьи 22 слова "содержащихся в лицензии" заменить словами "предъявляемых для данного лицензируемого вида деятельности";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"Государственные органы (лицензиары)" заменить словом "Лицензиары".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декабря 1995 г.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82-1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 безопасности дорожного движения" (Ведомости Парламента Республики Казахстан, 1996 г., N 14, ст. 273; 2001 г., N 24, ст. 338; 2003 г., N 10, ст. 54; N 12, ст. 82;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"юридических и физических" заменить словами "физических и юридических";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Виды деятельности и порядок лицензирования определяются законодательством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155; 2004 г., N 10, ст. 57; N 23, ст. 137,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21 после слова "деятельности" дополнить словами "по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перечню </w:t>
      </w:r>
      <w:r>
        <w:rPr>
          <w:rFonts w:ascii="Times New Roman"/>
          <w:b w:val="false"/>
          <w:i w:val="false"/>
          <w:color w:val="000000"/>
          <w:sz w:val="28"/>
        </w:rPr>
        <w:t>
, утверждаемому Правительством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22 дополнить словами "Республики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22-3) пункта 1 статьи 27 и подпункт 22) пункта 1 статьи 31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г. "О государственном регулировании гражданской авиации" (Ведомости Парламента Республики Казахстан, 2001 г., N 23, ст. 320; 2004 г., N 23, ст.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3) и 4) пункта 2 статьи 9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второе предложение части второй пункта 2 статьи 14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17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"лицензирование деятельности по оказанию платных юридических услуг, не связанных с адвокатской деятельностью,"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июля 2002 г. "О геодезии и картографии" (Ведомости Парламента Республики Казахстан, 2002 г., N 13-14, ст. 141;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Государственное лицензирование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топографо-геодезической и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топографо-геодезической и картографической деятельности осуществляется в соответствии с законодательством Республики Казахстан о лицензировании.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ветеринарии" (Ведомости Парламента Республики Казахстан, 2002 г., N 15, ст. 148;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12 дополнить словами "о лицензировании"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декабря 2002 г. "О санитарно-эпидемиологическом благополучии населения" (Ведомости Парламента Республики Казахстан, 2002 г., N 21, ст. 176;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статьи 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