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466e" w14:textId="7d34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2005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мая 2005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г. "О республиканском бюджете на 2005 год" (Ведомости Парламента Республики Казахстан, 2004 г., N 22, ст. 132) следующие изменения и дополнения: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"1 128 444 762" заменить цифрами "1 230 826 352";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"984 195 003" заменить цифрами "1 090 664 073";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"36 992 617" заменить цифрами "36 624 437";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"12 248 627" заменить цифрами "8 529 327";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"1 089 469 412" заменить цифрами "1 196 359 917";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"38 975 350" заменить цифрами "34 466 435";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"54 090 076" заменить цифрами "48 002 548";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"64 512 908" заменить цифрами "60 459 925";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"10 422 832" заменить цифрами "12 457 377";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"86 296 814" заменить цифрами "100 228 111";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"88 296 814" заменить цифрами "102 228 111";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"101 411 540" заменить цифрами "113 764 224";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цифры "101 411 540" заменить цифрами "113 764 224";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"15 145 500" заменить цифрами "14 950 000";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"3 621 750" заменить цифрами "3 575 000";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"421 440" заменить цифрами "416 000";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"3 200 310" заменить цифрами "3 159 000";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статью 8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"Установить с 1 июля 2005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- 9 200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базовой пенсионной выплаты - 3 000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статье 9 цифры "3 422 775" заменить цифрами "3 622 775";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статьи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"2 550 415" заменить цифрами "2 947 277";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"2 158 182" заменить цифрами "2 251 428";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"89 737" заменить цифрами "107 052";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двенадцатым и тринадцатым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"855 943 тысячи тенге - на увеличение размера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271 258 тысяч тенге -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14-1. Предусмотреть в республиканском бюджете на 2005 год целевые текущие трансферты областным бюджетам, бюджетам городов Астаны и Алматы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31 018 414 тысяч тенге,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- 1 945 051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- 1 631 913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- 2 466 724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- 1 132 107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- 2 781 927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- 1 959 513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- 1 597 968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- 2 814 429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- 1 815 852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- 1 898 873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- 846 659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- 1 717 511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- 1 667 031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- 4 127 241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Алматы - 1 784 479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Астане - 831 136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части первой статьи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"4 061 200" заменить цифрами "4 104 697";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"387 500" заменить цифрами "430 997";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части первой статьи 17 цифры "205 922" заменить цифрами "70 963";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18 цифры "740 000" заменить цифрами "1 075 175";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части первой статьи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"15 800 000" заменить цифрами "16 300 000";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"3 800 000" заменить цифрами "4 300 000";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"7 553 292" заменить цифрами "8 101 211";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"1 489 122" заменить цифрами "1 524 451";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"583 980" заменить цифрами "1 131 899";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"55 428" заменить цифрами "20 099";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23 цифры "12 881 986" заменить цифрами "13 657 725";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статью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24. Утвердить резерв Правительства Республики Казахстан на 2005 год в сумме 16 358 913 тысяч тенге.";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28 цифры "270 000" заменить цифрами "25 287";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29 цифры "47 707" заменить цифрами "50 997";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статью 32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32. 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2 265 691 тысячи тенге на освежение материальных    ценностей государственного материального резерва с отражением суммы от реализации материальных ценностей, выпущенных в порядке освежения, в доходах республиканского бюджета.";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34 цифры "7 958 123" заменить цифрами "6 550 604";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35 цифры "19 755 000" заменить цифрами "19 500 000";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36 цифры "750 000 000" заменить цифрами "710 000 000";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приложения 1, 2 и 4 к указанному Закону изложить в редакции согласно приложениям 1, 2 и 3 к настоящему Закону.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 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2005 года N 49-III ЗРК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2004 года N 3-III ЗРК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Республиканский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 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I. Доходы                               1230826352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 Налоговые поступления                   1090664073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Подоходный налог                         514856479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Корпоративный подоходный налог           514856479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 Внутренние налоги на товары,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услуги                                 511784834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Налог на добавленную стоимость           292831666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Акцизы                                     9260692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 Поступления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природных и других ресурсов              209156867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           Сборы за ведение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профессиональной деятельности             535609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 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внешние операции                          58121025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Таможенные платежи                        49933038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Прочие налоги на международную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торговлю и операции                        8187987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07             Прочие налоги                                96513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Прочие налоги                                96513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08             Обязательные платежи, взимаемые за         5805222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совершение юридически значимых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действий и (или) выдачу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органами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должностными лицами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Государственная пошлина                    5805222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 Неналоговые поступления                   36624437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 28168438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предприятий                 628000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 Дивиденды на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акций, находящиеся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 4775500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 Доходы от аренды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находящегося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 18795000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 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бюджетных средств на банковских счетах      801615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выданным из государственного бюджета       1549417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 Прочие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 1618906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                   3886828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                   3886828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 87536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 87536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содержащимися и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бюджета (сметы расходов)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1773513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государственного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содержащимися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(сметы расходов)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Банка Республики Казахстан                 1773513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 Гранты                                      787172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 Финансовая помощь                           787172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 Прочие неналоговые поступления             1920950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Прочие неналоговые поступления             1920950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 Поступления от продажи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капитала                                   8529327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            55222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                                 55222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8474073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8474073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 Продажа земли и нематериальных активов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 Продажа нематериальных активов       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 Поступления официальных трансфертов       95008515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 95008515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Трансферты из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 городов Астаны и Алматы          95008515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группа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Администратор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II. Затраты                            1196359917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       Государственные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характера                         73193648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1008706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  864543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стратегических аспектов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внешней политики государства              70980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использование                               73183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102         Хозяйственное управление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5832590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5636279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законопроектов                  11436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ХОЗУ Парламента Республики Казахстан       184875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104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1083463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1083463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106         Национальный центр по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человека                                    26368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по правам человека          26368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11294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 в области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порядка                                     11294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12724367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внешнеполитической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                              8500548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Участие в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организациях и других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органах                                   1553926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Делимитация и демаркация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границы                    191891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 Республики Казахстан                   283000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Заграничные командировки                   695429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специальной,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инженерно-технической и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представительств за рубежом                100965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Приобретение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недвижимости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размещения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1385438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Оказание финансовой помощи гражданам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Казахстан,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ввезенным в иностранные государства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ставшим жертвами торговли,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пострадавшим за рубежом от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преступлений и оказавшимся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форс-мажорных обстоятельствах               13170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30229809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исполнения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исполнением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 23513814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Осуществление аудита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                     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Проведение процедур ликвидации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банкротства                                 75204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Печатание акцизных и учетно-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контрольных марок                           70559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 Республики Казахстан             2486377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355934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Оплата услуг поверенным (агентам)            3065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Приватизация,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имуществом,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постприватизационная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регулирование споров,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этим и кредитованием, учет,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хранение имущества, полученного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или взысканного в счет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обязательств по кредитам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Содержание и страхование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"Дом Министерств"                          270968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Выплата курсовой разницы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льготным жилищным кредитам                  50997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Обеспечение минимального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уставных капиталов акционерных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обществ,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акций которых находятся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республиканской собственности               84725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Выплата премий по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жилищные строительные сбережения            25287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контроля и таможенной инфраструктуры      2732394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 48385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 868826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стратегического, среднесрочного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экономического и бюджетного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                               525360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  32718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Мобилизационная подготовка                  19113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Взаимодействие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рейтинговыми агентствами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кредитного рейтинга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23071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Аналитические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социально-экономического развития          242064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Проведение внешней оценки 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развития Республики Казахстан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6663340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Фундаментальные и прикладные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научные исследования                      6461352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научных объектов                           126638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Государственные премии и стипендии          75350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406         Счетный комитет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исполнением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 205591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 195914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базы данных по объектам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контроля                                     9677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 2590478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 169536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информатизации и связи              27720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Создание государственных баз данных        463244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единой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электронного документооборота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401836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 216800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межведомственных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                                     250920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Создание единой транспортной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 1060422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статистике                             2870397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статистики                                2213202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информационно-статистических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баз данных о социально-экономическом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положении республики                       622141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государственной статистики          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государственной статистики          23054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делам государственной службы               578921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 272200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Функционирование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                                  70560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государственной службы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 за рубежом                        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637         Конституционный Совет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116488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Конституционного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116488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 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2260216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Организация проведения выборов             932168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системы "Сайлау"           1328048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6122794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государства, Премьер-Министра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 5737825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384969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              Оборона                                  74440562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14800856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предупреждения,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ликвидации чрезвычайных ситуаций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системой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 2723132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Организация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 11075739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от чрезвычайных ситуаций            483400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Анализ и проведение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пожарной безопасности              8071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противолавинной и противооползневой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и учреждений к действиям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условиях чрезвычайной ситуации              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57815129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Содержание личного состава,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вооружения, военной и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техники, оборудования, животных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 Вооруженных Сил           35503411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основных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Вооруженных Сил              8405376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  536612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 3300078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Модернизация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вооружения, военной и иной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связи                              5308282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Поставка и ремонт вооружения и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межгосударственными договорами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аренде полигонов                          2729645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опытно-конструкторские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оборонного характера                        87001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Подготовка допризывников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военно-техническим специальностям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 1814724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1824577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Участие в обеспечении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церемониальных ритуалов                   1259978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Республиканской гвардии                    564599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              Общественный порядок, безопасность,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правовая, судебная,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исполнительная деятельность             123153400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344072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Организация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безопасности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органах                     92628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фельдъегерской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                 251444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39689590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Охрана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 33554278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процессе                                   106094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Специальные и воинские перевозки            52286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   359914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внутренних дел                     114630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Государственный проект 3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удостоверений, документов, номерных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регистрации транспортных средств          2226552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Повышение боеготовности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частей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576236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миграционными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карточками иностранных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прибывающих в Республику Казахстан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 327599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110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проявлениями экстремизма и сепаратизма     861001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20621626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Правовое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 3833228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Проведение судебных экспертиз              623096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Содержание осужденных                    10459420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                                   1674300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Оказание юридической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адвокатами в суде                          139954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Правовая пропаганда                         71501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юстиции                             30400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уголовно-исполнительной системы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деятельности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обслуживания населения по принципу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"одного окна"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исправительных учреждениях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Cодержание следственно-арестованных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                                       2324016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следственных изоляторах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личности граждан Республики Казахстан      930808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 25903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410         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40905852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 36741852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Программа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национальной безопасности                 4164000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501         Верховный Суд Республики Казахстан        9775553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судебной системы                          9480472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82500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Обеспечение жильем судей  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Оценка, хранение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имущества, поступившего в республиканскую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собственность по отдельным основаниям       82581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502         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6340324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Осуществление высшего надзора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точным и единообразным применением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законов и подзаконных актов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Республике Казахстан                      6136486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Межгосударственное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взаимодействие по 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криминального и оперативного учетов          1838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прокуратуры Республики Казахстан           202000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618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(финансовая полиция)                      4055772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преступностью                             3921483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процессе                                    47342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коррупционной преступностью               80647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  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110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проявлениями экстремизма и сепаратизма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680         Служба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1345611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безопасности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 и отдельных должностных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                                       1345611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              Образование                              66384355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спорта Республики Казахстан             1018363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по спорту                      275160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спорте детей                             607464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118120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культуры                                    17619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2133111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476500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                       75786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 1437375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образования                       143450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202440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202440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25145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Переподготовка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 для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дипломатической службы                      25145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3748512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Общеобразовательное обучение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специализированных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171522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347417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  3229573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213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 2051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защиты населения                  2051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 123771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Повышение квалификации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работников в сфере экономики               123771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392330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144636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226625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                       21069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53012357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и науки                        567552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образования, издание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доставка учебной литературы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предоставляющих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образования, и казахской диаспоры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рубежом                                 532000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детей                                     1357403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Проведение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школьных олимпиад, конкурсов,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межшкольных мероприятий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значения                                   376395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образования и науки              2772909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 образования       11672030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628570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образования                      105251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увеличение размера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студентам, обучающимся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  772684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Обеспечение непрерывного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культуры и искусства            1186782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 21467998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Организация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кредитования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 22791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Информатизация системы образования          80200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 163368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образования и анализ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качества образовательных услуг             751484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Создание единой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тестирования                       485638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типовых штатов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 2947277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вводимых объектов образования             2251428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  247022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сейсмоусиления объектов образования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подключение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Интернету и оплату трафика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образования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приобретение и доставку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комплексов для обновления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 789300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создание лингофонных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мультимедийных кабинетов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учреждениях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образования                        2023300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профессионального образования    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переподготовку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педагогических работников в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(городских) институтах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квалификации педагогических кадров         430997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технической базы областных (городских)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институтов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педагогических кадров  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 28878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4830225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164722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  2798215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увеличение размера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студентам, обучающимся в средних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исполнительных органов                      83259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626723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медицинского образования             3248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   24236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 884420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возмещение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увеличению стоимости обучения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среднему профессиональному образованию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государственного заказа            95631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переподготовку медицинских кадров,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менеджеров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149771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501         Верховный Суд Республики Казахстан          62047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Подготовка магистрантов-кандидатов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судьи и повышение квалификации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работников судебной системы               62047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608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делам государственной службы            229173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Подготовка, переподготовка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служащих                   229173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(финансовая полиция)                       597744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227980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финансовой полиции                369764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7086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Переподготовка и специализация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врачей за рубежом                            7086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              Здравоохранение                          56807134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855780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их семей                                   855780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1218514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их семей                                  1218514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194941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Реабилитация детей                         194941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52860068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 1397025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 9032500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 1683604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Производство крови, ее компонентов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препаратов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здравоохранения                292436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Хранение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резерва                                     37422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здравоохранения                   1536484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Оказание высокоспециализированной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медицинской помощи                        5397463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санаторно-оздоровительной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туберкулезом                               782783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Охрана материнства и детства              1324420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здравоохранения                 17077500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Судебно-медицинская экспертиза             726148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Хранение ценностей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наследия в области здравоохранения           8774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здравоохранении аульной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(сельской) местности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Оснащение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иммунобиологической лаборатории            526000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вводимых объектов здравоохранения          107052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закуп 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средств,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иммунобиологических препаратов             4163745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лекарственное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детей до 5-ти 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возраста                                    532285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беременных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железо- и йодосодержащими препаратами       736794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профилактических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осмотров отдельных категорий граждан        847844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оснащение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 на местном уровне          5231000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оснащение центров крови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местном уровне 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  18789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 41583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Лечение военнослужащих и членов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семей                                        41583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1636248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 40864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отдельным категориям граждан               1562961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Техническое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медицинских организаций          32423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              Социальная помощь и социальное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                              316199934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315926077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труда, занятости,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и миграции населения                1119010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Пенсионная программа                     209038486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Государственные социальные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пособия                                   52025875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Специальные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пособия                                   24315980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Пособие на погребение                      1629334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Государственные специальные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лицам, работавшим на подземных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условиями труда                            1669150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пособия в связи с рождением ребенка        3622775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денежные компенсации пенсионерам,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получателям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социальных пособий, пострадавшим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Семипалатинском ядерном полигоне            194475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массовых политических репрессий             807209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умерших военнослужащих                        1854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охраны труда                       44638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Обеспечение выплаты пенсий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пособий                                    6163020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Информационно-аналитическое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по базе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бедности                                     49239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пенсий                                      165000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Возмещение за вред, причиненный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жизни и здоровью, возложенное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судом на государство,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юридического лица                           414500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для выплаты единовременной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помощи участникам и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Великой Отечественной войны                1109618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обеспечения             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Казалинского районов      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текущие трансферты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Актюбинской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адресной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помощи населению Шалкарского района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оказания инвалидам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ортопедической помощи                         7144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проезда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инвалидам и участникам Великой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Отечественной войны                         116602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Развитие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занятости и бедности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увеличение размеров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коэффициентов для исчисления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должностных окладов (ставок) 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первого и второго разрядов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казенных предприятий                        365712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Переселение на историческую родину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социальная защита оралманов             11382902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по миграции и демографии            6354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выплаты экологических надбавок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 заработной плате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бюджетной сферы                              67200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202894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(коррекционных)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специальными 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компенсаторными средствами                202894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   70963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компенсацию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тарифа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 защищаемым гражданам,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являющимся абонентами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сетей телекоммуникаций                       70963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07              Жилищно-коммунальное хозяйство            28716581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028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пакета акций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"Казахстанская ипотечная компания"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26216581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                              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жилья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жилищного фонда                            6300000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коммунального хозяйства                   11458600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населенных пунктов                         5467191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на поддержание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Приозерска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08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информационное пространство               25895075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спорта Республики Казахстан             24557291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и спорта                         319901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культуры, информации и спорта       136035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 533477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историко-культурного наследия               382743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Производство национальных фильмов           911253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сохранности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фонда                                       130502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Проведение социально значимых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культурных мероприятий                      964065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театрально-концертных организаций          2324846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спорта                            3053760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Развитие спорта высших достижений          2628241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Поддержка развития массового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национальных видов спорта                  57034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Обеспечение общедоступности информации      527881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сохранности архива печати        23642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политики                    8811839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Издание социально важных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литературы                                  717956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Проведение государственной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внутриполитической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стабильности и общественного согласия       152678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Государственные премии и стипендии           21608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Увековечение памяти деятелей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Развитие государственного языка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языков народов Казахстана            133676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развитие объектов культуры и спорта        2705784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  15370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873839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Хранение научно-исторических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   5291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Обеспечение доступности научной,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научно-технической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научно-педагогической информации            320948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Проведение молодежной политики              547600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 5170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 5170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104597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Формирование туристского имиджа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                                  104597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244193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политики                     244193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  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недропользование                        24100892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484000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Исполнение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"Карагандашахтуголь" по возмещению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ущерба, нанесенного здоровью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ликвидированных шахт                        484000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194790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Мониторинг сейсмологической информации      194790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 Республики Казахстан             23155483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сфере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                                    586987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ведения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передаче подрядчикам по нефтегазовым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проектам                                     38338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геологии использования недр        88100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нефтехимии и минеральных ресурсов           623400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материаловедческого реактора Токамак        992295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междисциплинарного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исследовательского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ускорителя тяжелых ионов                    658135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Консервация и ликвидация урановых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рудников, захоронение техногенных отходов   464984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Закрытие шахт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угольного бассейна                   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Развитие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                                    66000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Обеспечение радиационной безопасности       435000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Формирование геологической информации        72417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Государственное геологическое изучение     1371294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Мониторинг недр и недропользования          569600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 недрах и недропользователях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Ликвидация и консервация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самоизливающихся скважин                    752900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контрактах на проведение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операций, а также при транспортировке,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переработке и реализации углеводородов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Возмещение ущерба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ликвидированных шахт, переданных в РГСП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"Карагандаликвидшахт"                       144211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Увеличение уставного капитала АО "НАК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"Казатомпром" для погашения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 государственным бюджетом             4471118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Создание электронного архива 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сейсмограмм ядерных взрывов и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землетрясений, зарегистрированных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станциями специального контроля               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теплоэнергетической системы                9676950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Обеспечение стабильного энергоснабжения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потребителей Южного Казахстана             1075175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266619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Ликвидация рудников Миргалимсайского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месторождения                               266619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              Сельское, водное, лесное,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рыбное хозяйство, особоохраняемые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природные территории,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и животного мира, земельные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отношения                                 62990469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55015227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лесного и водного хозяйства                5618594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Сохранение и улучшение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мелиоративного состояния земель             211728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Защита растений                            2786076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Карантин растений                           776420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материала                                   156845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 8101211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Сортоиспытание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                                     103916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Усовершенствование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дренажных систем                             38665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   49747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водоснабжения                      5509099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эпизоотического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благополучия                               4721167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Обеспечение продовольственной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и мобилизационных нужд        7062362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Агрохимическое и агроклиматическое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сельскохозяйственного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производства                                314967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Охрана и рациональное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водных ресурсов                             264467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водными ресурсами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                                      545622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Регулирование русла реки Сырдарья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сохранение северной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Аральского моря                            2917764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Водоснабжение и санитария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населенных пунктов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Аральского моря                             313163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водоснабжения                      4010320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сооружений                                 1252026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Охрана подземных вод и очистка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промышленных стоков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Усть-Каменогорске                            43095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Эксплуатация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водохозяйственных объектов,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связанных с подачей воды                    935600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Обеспечение сохранения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устойчивого развития лесов                 1872868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Государственный учет и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рыбных ресурсов                             111620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Воспроизводство рыбных ресурсов             586823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Сохранение биоразнообразия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Западного Тянь-Шаня                          47907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особоохраняемых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территорий и животного мира                2093258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Реабилитация и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средой бассейна 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Нура-Ишим                                   337698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                                  2004000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Сохранение лесов и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лесистости территории республики             37567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 Создание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маркетинговой системы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170850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 Нормативно-методическое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                 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 Государственный учет и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тракторов, прицепов к ним,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самоходных сельскохозяйственных,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мелиоративных и дорожно-строительных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машин и механизмов                           65493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 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подаче питьевой воды из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водоснабжения,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безальтернативными источниками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питьевого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находящимися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  722390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 Капитальный ремонт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особо аварийных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гидромелиоративных сооружений               794360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 Государственные премии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аграрной науки    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                                   86614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   2528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743      Строительство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хранилища генетических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растений и животных                         200270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Республики Казахстан                 4092610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 1606279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стратегических, трансграничных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экологически опасных объектов                10951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охраны окружающей среды            676730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                            164314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охраны окружающей среды              41000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Проведение наблюдений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состоянием окружающей среды                 489979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  853357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статистике                                81571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Проведение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переписи                                     81571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614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управлению земельными ресурсами            3665830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земельными ресурсами             647293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земельных отношений                        1295712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кадастра             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Обеспечение топографо-геодезической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картографической продукцией и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хранение                                    534389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картографической фабрики                    549370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управления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ресурсами                                    39066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135231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Охрана, защита, воспроизводство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лесов и животного мира                      135231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деятельность                               1279962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1279962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строительства                      25200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характера                  968802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хранения информации             108235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Совершенствование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технических документов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архитектурной, градостроительной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строительной деятельности                 177725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              Транспорт и коммуникации                  90903020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 Республики Казахстан         86838557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коммуникаций                  1099321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 39206937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Капитальный, средний и текущий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ремонт, содержание, озеленение,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диагностика и инструментальное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                 15600824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Обеспечение водных путей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судоходном состоянии и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шлюзов                                     1119054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 3688542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железнодорожного транспорта                 439190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Субсидирование железнодорожных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пассажирских перевозок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значимым межобластным сообщениям           8862200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                                 83400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Разработка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железнодорожной отрасли                      23040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субсидирование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железнодорожных пассажирских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социально значимым межрайонным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(междугородным) и внутренним сообщениям    1107800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Субсидирование регулярных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авиаперевозок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транспортной инфраструктуры               14419318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"Transport tower"                           238931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13856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Учет арендованного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 "Байконур"                          9107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 Подготовка кандидатов в космонавты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 4749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 4050607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радиоэлектронных средств           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Техническое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спектра и радиоэлектронных средств          256694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Компенсация убытков операторов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сельской связи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универсальных услуг связи                  3683913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              Прочие                                    75533889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 Республики Казахстан             4860165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4860165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регулированию естественных монополий       1065776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субъектов естественной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монополии                                   961376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электронной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мониторингу деятельности монополистов    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280935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Представительские затраты                   280935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46777327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увеличение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служащим,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 являющимся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служащими, и работникам казенных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 31018414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15758913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  970000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 (программ)          670000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 на капитальный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 объектов жизнеобеспечения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малых городов с депрессивной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экономикой                                   21500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 на развитие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с депрессивной экономикой           278500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4219615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индустрии и торговли                       1690800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сертификации, метрологии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качества                                     10500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Строительство эталонного центра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городе Астане                              1200000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поддержке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Республике Казахстан                        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Совершенствование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сертификации                                652700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Создание и развитие 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технологий                                   92000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экспортного контроля          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"Парка информационных технологий"            11648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Развитие Парка информационных технологий    550500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Республики Казахстан                 1471271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                                1471271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делам государственной службы                616472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005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Астаны на долевое участие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строительстве и приобретение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работников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государственных учреждений                616472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15272328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15272328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              Обслуживание долга                        30075730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30075730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Обслуживание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долга                                     30075730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              Официальные трансферты                   146685266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146685266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066      Официальные трансферты,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передаваемые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в Национальный фонд               13657725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 Субвенции областным бюджетам             133027541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III. Операционное сальдо                  34466435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IV. Чистое бюджетное кредитование         48002548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Бюджетные кредиты                         60459925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               Образование                               3555427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3399396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кредитование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3399396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156031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кредитование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 156031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07              Жилищно-коммунальное хозяйство            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строительство жилья                    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хозяйство, особоохраняемые природные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территории,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и животного мира, земельные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отношения                                   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совершенствования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                                      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              Транспорт и коммуникации                   6940853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 Республики Казахстан           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Кредитование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международного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Астане                                      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6585000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ракетного комплекса "Байтерек"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космодроме "Байконур"                      6585000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              Прочие                                     7150604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7150604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Выполнение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6550604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кассового разрыва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бюджетов, бюджетов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столицы                                     600000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 Наименование             !тыс. тенге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            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Погашение бюджетных кредитов             12457377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          Погашение бюджетных кредитов             12457377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Погашение бюджетных кредитов              8215209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выданных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 8215209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 4242168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Возврат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 4242168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группа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Администратор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V. Сальдо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финансовыми активами                 100228111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Приобретение финансовых активов      100228111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   501261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491551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 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финансовых организаций                  491551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     Центральная избирательная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комиссия Республики Казахстан            9710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 Создание инженерно-технического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центра                                   9710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 Образование                            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 и науки                    720000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 Жилищно-коммунальное хозяйство        11900000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 11900000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 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программы жилищного строительства     11900000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информационное пространство            1929387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спорта Республики Казахстан          1929387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 массовой информации            1929387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недропользование                     5773000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ресурсов Республики Казахстан          5773000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 Создание технопарка "Парк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технологий" в городе Курчатове          273000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"НК "КазМунайГаз"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    Освоение Амангельдинской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месторождений газа                     4500000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хозяйство, особоохраняемые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земельные отношения                   24784700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24784700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043           Институциональное развитие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хозяйства                             24784700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 Транспорт и коммуникации               3839920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 Республики Казахстан      1762085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 Развитие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города Астаны                          1762085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информатизации и связи              2077835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 Развитие национальной спутниковой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связи и вещания                 633126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 Развитие почтово-сберегательной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                                1444709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 Прочие                                52779843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 13670000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 Создание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инвестиционного банка                 13170000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 Создание Государственной аннуитетной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компании  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планирования Республики Казахстан      1373887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Развитие Центра маркетингово-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аналитических исследований             1373887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37735956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развития                              26193456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 Развитие малого предпринимательства   11542500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 Наименование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            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внутри страны                  2000000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           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                            !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VI. Дефицит бюджета                 -113764224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VII.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дефицита бюджета                     113764224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Закон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республиканском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2005 год"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2005 года N 49-III ЗРК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2004 года N 3-III ЗРК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Объемы поступлений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организаций сырьевого сектора,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зачисляемых в республиканский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           Наименование                 ! 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          136577253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Корпоративный подоходный налог всего,               107044630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лиц-организаций сырьевого сектора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устанавливаемому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                  79827320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лиц-резидентов,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организациями сырьевого сектора,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устанавливаемому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                   3686310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лиц-нерезидентов,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организациями сырьевого сектора,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устанавливаемому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                 23531000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Роялти 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(юридических лиц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Правительством Республики Казахстан)                16141453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Доля Республики Казахстан по разделу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заключенным контрактам от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сырьевого сектора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устанавливаемому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Казахстан)                                          13391170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 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2005 года N 49-III ЗРК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2 декабря 2004 года N 3-III ЗРК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на 2005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Инвестиционные проекты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102               Хозяйственное управление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мониторинга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Строительство и реконструкция объектов ХОЗУ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204               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Строительство объектов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Строительство и реконструкция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406               Счетный комитет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и развитие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данных по объектам финансового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Создание государственных баз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Создание единой транспортной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606              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690               Центральная избирательная комиссия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"Сайлау"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    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защиты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Целевые трансферты на развитие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Алматы для обеспечения противолавинной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противооползневой безопасности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678               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объектов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                    Общественный порядок, безопасность, правовая,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судебная, уголовно-исполнительная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Создание информационной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Создание информационной системы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410               Комитет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501               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судебной системы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502              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информационной системы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правовой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618                Агентство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экономической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информационно-телекоммуникационной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Агентства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экономической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по спорту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Информатизация системы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618               Агентство Республики Казахстан по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преступностью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Развитие мобильной и телемедицины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здравоохранении аульной (сельской)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       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Алматы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объектов социального обеспечения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Развитие информационной базы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Создание информационной системы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по миграции и демографии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Кредитование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городов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благоустройства городов и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объектов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междисциплинарного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комплекса на базе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Развитие информационной системы о недрах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Создание электронного архива 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сейсмограмм ядерных взрывов и землетрясений,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зарегистрированных станциями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Усовершенствование ирригационных и дренажных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ресурсами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Водоснабжение и санитария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       Реабилитация и управление окружающей средой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бассейна рек Нура-Ишим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044      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045            Создание информационно-маркетинговой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Министерства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056 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743      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генетических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234      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Реабилитация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и реконструкцию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614               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Государственного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картографической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Развитие инфраструктуры воздушного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Кредитование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Развитие инфраструктуры железнодорожного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Развитие инфраструктуры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       Кредитование создания космического ракетного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комплекса "Байтерек"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"Байконур"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системы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спектра и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электронной базы данных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мониторингу деятельности монополистов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на развитие малых городов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Строительство эталонного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Развитие информационной системы по поддержке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предпринимательства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Развитие информационной системы экспортного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038            Развитие Парка информационных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Астаны на долевое участие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строительстве и приобретение жилья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работников государственных органов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Инвестиционные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204               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Приобретение и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недвижимости за рубежом для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дипломатических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606              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      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управления 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Модернизация и приобретение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военной и иной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опытно-конструкторские работы оборонного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       Повышение квалификации руководящих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 образования, издание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учебной литературы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организаций, предоставляющих услуги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образования, и казахской диаспоры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618               Агентство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экономической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Переподготовка и специализация врачей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       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нефтехимии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охрана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039            Сохранение биоразнообразия Западного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Тянь-Шаня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234      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614               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градостроительная и строительная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стандартизации, сертификации,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 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066            Официальные трансферты, передаваемые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республиканского бюджета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Инвестиции на формирование и увеличение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690               Центральная избирательная комиссия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инженерно-технического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Институциональное развитие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программы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Институциональное развитие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технопарка "Парк ядерных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городе Курчатове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"НК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     Освоение Амангельдинской группы месторождений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охрана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043            Институциональное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Развитие международного аэропорта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Развитие национальной спутниковой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связи и вещания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Развитие почтово-сберегательной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Создание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инвестиционного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Создание Государственной аннуитетной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Развитие Центра маркетингово-аналитических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Стратегии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Развитие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