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2809" w14:textId="20e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судебной экспертизе"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мая 2005 года N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ноября 1997 г. "О судебной экспертизе" (Ведомости Парламента Республики Казахстан, 1997 г., N 21, ст. 276; 2000 г., N 6, ст. 141; 2001 г., N 21-22, ст. 281; 2004 г., N 23, ст. 142; N 24, ст. 153)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абзаце шестом статьи 1 слова "государственные органы" заменить словами "государственные учреждения";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статьи 4 слова "государственных органов" заменить словами "государственных учреждений";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пункта 2 статьи 10 слова "и быть аттестованными комиссией Министерства юстиции Республики Казахстан"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"(видов)"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Квалификационные свидетельства судебного эксперта на право производства определенного вида экспертизы выдаются квалификационной комиссией соответственно Министерства юстиции Республики Казахстан или уполномоченного органа в области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деятельности и состав квалификационной комиссии определяются соответственно Министерством юстиции Республики Казахстан или уполномоченным органом в области здравоохранения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Статью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Аттестация судебного эксперта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уровня профессиональной подготовки судебные эксперты подлежат аттестации каждые пять лет аттестационной комиссией соответственно Министерства юстиции Республики Казахстан или уполномоченного органа в области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деятельности и состав аттестационной комиссии определяются соответственно Министерством юстиции Республики Казахстан или уполномоченным органом в области здравоохранения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