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0aff" w14:textId="8580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донорстве крови и ее компонентов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июня 2005 года N 64. Утратил силу Кодексом Республики Казахстан от 18 сентября 2009 года N 193-IV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Кодексом РК от 18.09.2009 </w:t>
      </w:r>
      <w:r>
        <w:rPr>
          <w:rFonts w:ascii="Times New Roman"/>
          <w:b w:val="false"/>
          <w:i w:val="false"/>
          <w:color w:val="000000"/>
          <w:sz w:val="28"/>
        </w:rPr>
        <w:t>N 193-IV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ОГЛАВЛЕНИЕ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Настоящий Закон регулирует общественные отношения в области донорства крови и ее компонентов в Республике Казахстан и устанавливает правовые, социальные, экономические и организационные основы донорства крови и ее компонентов.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Статья 1. Основные понятия, используемые в настоящем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Законе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настоящем Законе используются следующие основные понятия: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донорская функция - добровольный акт донора, включающий медицинское обследование и выполнение процедуры дачи крови и ее компонентов для медицинских целей;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двукратный плазмаферез - метод получения плазмы крови донора путем последовательного двухэтапного плазмафереза;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изоиммунная плазмадача - плазмадача донорами, у которых выявлены естественные специфические защитные элементы в определенной концентрации и (или) которые подвергнуты воздействию клетками крови;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иммунная плазмадача - плазмадача донорами, предварительно подвергнутыми воздействию специфическими веществами в целях получения плазмы целенаправленного действия для лечения отдельных болезней или получения препаратов крови;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консервирующие средства - средства, предназначенные для хранения и поддержания жизни клеток крови вне организма;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компоненты крови - составные части крови, выделенные в виде плазмы и форменных элементов;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заготовка крови и ее компонентов - комплекс мероприятий, включающий забор крови у донора, ее консервацию, разделение на компоненты;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переливание крови и ее компонентов - введение крови и ее компонентов в организм реципиента;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донорство крови и ее компонентов (далее - донорство) - добровольное участие доноров в охране здоровья граждан путем дачи крови и ее компонентов для медицинских целей;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донор крови и ее компонентов (далее - донор) - физическое лицо, добровольно давшее кровь и ее компоненты для медицинских целей;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консервация крови - заготовка донорской крови в консервирующем средстве в целях создания условий для сохранения ее состава и свойств в течение длительного срока;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кроводача - разовый объем крови, даваемый донором;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пункт дачи крови - место забора крови и ее компонентов в стационарных и выездных условиях;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препараты крови - лечебные средства, полученные при переработке компонентов крови;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плазма - составная часть крови, освобожденная от ее отдельных элементов;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плазмадача - разовое извлечение плазмы крови донора методом плазмафереза;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плазмаферез - метод получения плазмы крови донора путем разделения крови с последующим возвратом ему отдельных элементов крови;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реципиент - пациент, которому производится переливание донорской крови или ее компонентов;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уполномоченный орган - центральный исполнительный орган Республики Казахстан, осуществляющий руководство в области охраны здоровья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 Статья 2. Законодательство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о донорстве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Законодательство Республики Казахстан о донорстве основывается на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состоит из настоящего Закона и иных нормативных правовых актов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Статья 3. Принципы государственной политики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донорства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Государственная политика Республики Казахстан в области донорства проводится на основе принципов: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добровольности дачи крови и ее компонентов;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гарантирования сохранения здоровья донора при выполнении им донорской функции;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обеспечения государственных гарантий, социальной защиты и соблюдения прав доноров;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безопасности донорской крови и ее компонентов;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ответственности за причинение вреда здоровью донора, реципиента и работника службы крови.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Статья 4. Гарантии обеспечения прав донора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Государство гарантирует донору защиту его прав и сохранение жизни и здоровья при выполнении им донорской функции.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Должностные лица государственных организаций здравоохранения, осуществляющих деятельность в области службы крови, обязаны проинформировать донора об условиях и порядке взятия крови и ее компонентов, а также о гарантиях сохранения его здоровья при даче крови и ее компонентов.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Возмещение вреда жизни и здоровью, полученного при выполнении донорской функции, осуществляется в порядке, установленном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причинении вреда жизни и здоровью донора, связанного с выполнением донорской функции, он имеет право на соответствующее возмещение вреда и социальную помощь, а в случае смерти донора супруга (супруг), дети, родители и лица, находившиеся на его иждивении, имеют право на компенсацию и социальную помощь в порядке, установленном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Статья 5. Компетенция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в области донорства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Правительство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и реализует государственную политику по развитию донорства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развитие службы крови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отраслевую (секторальную) программу в области донорства;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утверждает порядок и выдает разрешение на вывоз донорской крови и ее компонентов за пределы Республики Казахстан в порядке, установленном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проведение государственной политики в области донорства;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программы в области донорства и осуществляет контроль за их реализацией;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и утверждает систему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поощрения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 доноров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руководство по организации пунктов дачи донорской крови и ее компонентов в случае возникновения чрезвычайных ситуаций природного и техногенного характера в порядке, установленном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Казахстан;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укрепляет материально-техническую базу республиканских организаций здравоохранения, осуществляющих деятельность в области службы крови;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определяет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заготовки, переработки, хранения, реализации крови и ее компонентов, препаратов крови, консервирующих средств в организациях, осуществляющих деятельность в области службы крови;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определяет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</w:t>
      </w:r>
      <w:r>
        <w:rPr>
          <w:rFonts w:ascii="Times New Roman"/>
          <w:b w:val="false"/>
          <w:i w:val="false"/>
          <w:color w:val="000000"/>
          <w:sz w:val="28"/>
        </w:rPr>
        <w:t xml:space="preserve">хранения, переливания крови и ее компонентов, препаратов крови в организациях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определяет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медицинского обследования донора.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Статья 6. Компетенция местных представительных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исполнительных органов в области донорства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Представительные органы (маслихаты) областей (города республиканского значения, столицы):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утверждают мероприятия, направленные на развитие и функционирование организаций здравоохранения, осуществляющих деятельность в области службы крови;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вправе принимать решение о предоставлении дополнительного поощрения донорам.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Исполнительные органы (акиматы) областей (города республиканского значения, столицы):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реализуют государственную политику в области донорства;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разрабатывают и реализуют мероприятия, направленные на развитие и функционирование организаций здравоохранения, осуществляющих деятельность в области службы крови;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вправе принимать решение о предоставлении дополнительного поощрения донорам.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Статья 7. Организации здравоохранения и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осуществляющие деятельность в области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крови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Заготовку, консервацию, переработку, хранение и реализацию крови и ее компонентов осуществляют государственные организации здравоохранения, имеющие соответствующую 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лицензию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Производство препаратов крови и консервирующих средств осуществляют организации в области службы крови, имеющие соответствующую 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лицензию </w:t>
      </w:r>
      <w:r>
        <w:rPr>
          <w:rFonts w:ascii="Times New Roman"/>
          <w:b w:val="false"/>
          <w:i w:val="false"/>
          <w:color w:val="000000"/>
          <w:sz w:val="28"/>
        </w:rPr>
        <w:t xml:space="preserve">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Организации, осуществляющие деятельность в области службы крови, несут ответственность за качество крови и ее компонентов, препаратов крови, консервирующих средств в порядке, установленном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4. Организации здравоохранения, осуществляющие переливание крови и ее компонентов, препаратов крови, несут ответственность за здоровье реципиента в порядке, установленном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5. Кровь и ее компоненты, препараты крови, консервирующие средства, выпускаемые организациями в области службы крови, подлежат обязательному контролю в порядке, установленном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Статья 8. Обеспечение безопасности и качества донорской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крови, ее компонентов, изготовляемых из 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препаратов, консервирующих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Организации здравоохранения и медицинские работники, обеспечивающие переливание крови, ее компонентов и препаратов реципиентам, обязаны обеспечить контроль за соблюдением соответствующих требований по безопасности и качеству крови, ее компонентов и препаратов крови.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требований по безопасности и качеству крови и ее компонентов, препаратов крови, консервирующих средств и порядок осуществления контроля устанавливаются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Донорская кровь, ее компоненты, изготовленные из них препараты и применяемые при их обработке и изготовлении консервирующие средства не могут использоваться или передаваться для реализации до прохождения контроля качества и соответствующей маркировки.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Статья 9. Общественные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Общественные объединения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общественных объединениях вправе принимать участие в пропаганде и развитии донорства в Республике Казахстан.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Статья 10. Донор, его права и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Донором вправе быть физическое лицо в возрасте от восемнадцати до шестидесяти лет, прошедшее соответствующее медицинское обследование и не имеющее противопоказаний для сдачи крови, изъявившее добровольное желание дать кровь и ее компоненты для медицинских целей.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Донор вправе: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давать кровь и ее компоненты безвозмездно или за денежную компенсацию в размерах, установленных настоящим Законом;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ознакомиться с результатами медицинского обследования.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Донор обязан сообщить известные ему сведения обо всех заболеваниях, которыми он страдает и ранее им перенесенных, а также об употреблении им наркотических средств, психотропных веществ и прекурсоров.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Лицо, умышленно скрывшее или исказившее известные ему сведения о состоянии своего здоровья при выполнении донорской функции, несет ответственность, установленную законами Республики Казахстан, если такие действия повлекли или могли повлечь нанесение вреда жизни и здоровью реципиентов.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Статья 11. Медицинское обследование донора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Донор до дачи крови и ее компонентов проходит бесплатное медицинское обследование в порядке,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органом. Прохождение медицинского обследования донорами обязательно.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Справки о состоянии здоровья для осуществления донорской функции выдаются в государственных организациях здравоохранения бесплатно.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Статья 12. Гарантии, предоставляемые донору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В дни медицинского обследования и дачи крови и ее компонентов работник, являющийся донором, освобождается от работы работодателем с сохранением за ним среднемесячной заработной платы.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случае, если по соглашению с работодателем работник, являющийся донором, в дни дачи крови и ее компонентов приступил к работе, ему предоставляется по его желанию другой день отдыха с сохранением за ним среднемесячной заработной платы или этот день может быть присоединен к ежегодному трудовому отпуску.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 допускается привлечение работника в дни дачи крови и ее компонентов к работам в ночное время, сверхурочным работам, работам с тяжелыми, вредными (особо вредными) и опасными (особо опасными) условиями труда.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Военнослужащий, являющийся донором, в дни дачи крови и ее компонентов освобождается от несения нарядов, вахт и других форм службы.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Студенты, учащиеся, являющиеся донорами, в дни дачи крови и ее компонентов освобождаются от учебно-воспитательного процесса.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Дополнительные меры поощрения, предоставляемые донору с учетом суммарного количества дачи крови и ее компонентов, определяются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нормативными правовыми 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Статья 13. Обязанности работодателей и руководителей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 организаций по созданию условий,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 обеспечивающих развитие донорства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Работодатели и руководители организаций обязаны: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оказывать содействие государственным организациям здравоохранения в привлечении граждан в ряды доноров;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безвозмездно предоставлять необходимые помещения и условия для взятия крови и ее компонентов;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беспрепятственно освобождать от работы работника, являющегося донором, в день обследования и дачи крови и ее компонентов;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предоставлять работнику, являющемуся донором, установленные настоящим Законом гарантии.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Статья 14. Порядок вывоза донорской крови и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 компонентов, препаратов крови за пределы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Вывоз донорской крови и ее компонентов, препаратов крови за пределы Республики Казахстан допускается в случаях: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обмена на компоненты и препараты крови, которые не производятся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оказания   экстренной помощи гражданам Республики Казахстан, находящимся за границей;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порядке оказания Республикой Казахстан гуманитарной помощи другим государствам.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Разрешение на вывоз крови и ее компонентов, препаратов крови по основаниям, указанным в пункте 1 настоящей статьи, выдает Правительство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Продажа крови и ее компонентов, препаратов крови в другие государства запрещается.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Статья 15. Компенсация, предоставляемая донору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Донор, осуществляющий донорскую функцию безвозмездно, для восполнения объема своей крови и энергетических затрат организма после дачи крови и ее компонентов по выбору получает бесплатное питание либо его денежный эквивалент в размере 0,25 месячного расчетного показателя, установленного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республиканском бюджете на соответствующий финансовый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Донору, давшему кровь и ее компоненты за плату, выплачивается денежная компенсация в следующих размерах: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 одну кроводачу (450 + 10 миллилитров крови) - 2 месячных расчетных показателя;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 плазмадачу при двукратном плазмаферезе (500 + 40 миллилитров плазмы) - 4 месячных расчетных показателя;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 иммунную плазмадачу при двукратном плазмаферезе (500 + 40 миллилитров иммунной плазмы) - 7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 изоиммунную плазмадачу при двукратном плазмаферезе (500 + 40 миллилитров изоиммунной плазмы) - 8 месячных расчетных показателей.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Компенсацию донору выплачивают государственные организации здравоохранения, осуществляющие деятельность в области службы крови.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Статья 16. Выполнение процедуры донорства в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 чрезвычайного и военного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случае введения чрезвычайного или военного положения на всей территории Республики Казахстан или в отдельных ее местностях организация донорства осуществляется в соответствии с законодательством Республики Казахстан  </w:t>
      </w:r>
      <w:r>
        <w:rPr>
          <w:rFonts w:ascii="Times New Roman"/>
          <w:b w:val="false"/>
          <w:i w:val="false"/>
          <w:color w:val="000000"/>
          <w:sz w:val="28"/>
        </w:rPr>
        <w:t xml:space="preserve">о чрезвычайном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и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положении.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Статья 17. Ответственность за нарушение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 Республики Казахстан о донорстве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Нарушение законодательства Республики Казахстан о донорстве влечет ответственность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Статья 18. Порядок введения в действие настоящего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Настоящий Закон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