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69d04" w14:textId="8d69d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рынка ценных бумаг и акционерных обществ</w:t>
      </w:r>
    </w:p>
    <w:p>
      <w:pPr>
        <w:spacing w:after="0"/>
        <w:ind w:left="0"/>
        <w:jc w:val="both"/>
      </w:pPr>
      <w:r>
        <w:rPr>
          <w:rFonts w:ascii="Times New Roman"/>
          <w:b w:val="false"/>
          <w:i w:val="false"/>
          <w:color w:val="000000"/>
          <w:sz w:val="28"/>
        </w:rPr>
        <w:t>Закон Республики Казахстан от 8 июля 2005 года N 72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1. В 
</w:t>
      </w:r>
      <w:r>
        <w:rPr>
          <w:rFonts w:ascii="Times New Roman"/>
          <w:b w:val="false"/>
          <w:i w:val="false"/>
          <w:color w:val="000000"/>
          <w:sz w:val="28"/>
        </w:rPr>
        <w:t xml:space="preserve"> Гражданский кодекс </w:t>
      </w:r>
      <w:r>
        <w:rPr>
          <w:rFonts w:ascii="Times New Roman"/>
          <w:b w:val="false"/>
          <w:i w:val="false"/>
          <w:color w:val="000000"/>
          <w:sz w:val="28"/>
        </w:rPr>
        <w:t>
 Республики Казахстан (Общая часть), принятый Верховным Советом Республики Казахстан 27 декабря 1994 г., (Ведомости Верховного Совета Республики Казахстан, 1994 г., N 23-24 (приложение); 1995 г., N 15-16, ст. 109; N 20, ст. 121; Ведомости Парламента Республики Казахстан, 1996 г., N 2, ст. 187; N 14, ст. 274; N 19, ст. 370; 1997 г., N 1-2, ст. 8; N 5, ст. 55; N 12, ст. 183, 184; N 13-14, ст. 195, 205; 1998 г., N 2-3, ст. 23; N 5-6, ст. 50; N 11-12, ст. 178; N 17-18, ст. 224, 225; N 23, ст. 429; 1999 г., N 20, ст. 727, 731; N 23, ст. 916; 2000 г., N 18, ст. 336; N 22, ст. 408; 2001 г., N 1, ст. 7; N 8, ст. 52; N 17-18, ст. 240; N 24, ст. 338; 2002 г., N 2, ст. 17; N 10, ст. 102; 2003 г., N 1-2, ст. 3; N 11, ст. 56, 57, 66; N 15, ст. 139; N 19-20, ст. 146; 2004 г., N 6, ст. 42; N 10, ст. 56; N 16, ст. 91; N 23, ст. 142; 2005 г., N 10, ст. 31):
</w:t>
      </w:r>
    </w:p>
    <w:p>
      <w:pPr>
        <w:spacing w:after="0"/>
        <w:ind w:left="0"/>
        <w:jc w:val="both"/>
      </w:pPr>
      <w:r>
        <w:rPr>
          <w:rFonts w:ascii="Times New Roman"/>
          <w:b w:val="false"/>
          <w:i w:val="false"/>
          <w:color w:val="000000"/>
          <w:sz w:val="28"/>
        </w:rPr>
        <w:t>
</w:t>
      </w:r>
      <w:r>
        <w:rPr>
          <w:rFonts w:ascii="Times New Roman"/>
          <w:b w:val="false"/>
          <w:i w:val="false"/>
          <w:color w:val="000000"/>
          <w:sz w:val="28"/>
        </w:rPr>
        <w:t>
      1) в подпункте 3) части первой пункта 6 статьи 42 слова "с числом участников сто и более" заменить словами ", в которых ведение реестра участников хозяйственного товарищества осуществляется профессиональным участником рынка ценных бумаг, имеющим лицензию на осуществление деятельности по ведению системы реестров держателей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2) пункт 1 статьи 45 дополнить частью третьей следующего содержания:
</w:t>
      </w:r>
      <w:r>
        <w:br/>
      </w:r>
      <w:r>
        <w:rPr>
          <w:rFonts w:ascii="Times New Roman"/>
          <w:b w:val="false"/>
          <w:i w:val="false"/>
          <w:color w:val="000000"/>
          <w:sz w:val="28"/>
        </w:rPr>
        <w:t>
      "Реорганизация акционерных обществ осуществляется с учетом особенностей, установленных законодательным актом Республики Казахстан об акционерных обществах.";
</w:t>
      </w:r>
    </w:p>
    <w:p>
      <w:pPr>
        <w:spacing w:after="0"/>
        <w:ind w:left="0"/>
        <w:jc w:val="both"/>
      </w:pPr>
      <w:r>
        <w:rPr>
          <w:rFonts w:ascii="Times New Roman"/>
          <w:b w:val="false"/>
          <w:i w:val="false"/>
          <w:color w:val="000000"/>
          <w:sz w:val="28"/>
        </w:rPr>
        <w:t>
</w:t>
      </w:r>
      <w:r>
        <w:rPr>
          <w:rFonts w:ascii="Times New Roman"/>
          <w:b w:val="false"/>
          <w:i w:val="false"/>
          <w:color w:val="000000"/>
          <w:sz w:val="28"/>
        </w:rPr>
        <w:t>
      3) пункт 9 статьи 58 изложить в следующей редакции:
</w:t>
      </w:r>
      <w:r>
        <w:br/>
      </w:r>
      <w:r>
        <w:rPr>
          <w:rFonts w:ascii="Times New Roman"/>
          <w:b w:val="false"/>
          <w:i w:val="false"/>
          <w:color w:val="000000"/>
          <w:sz w:val="28"/>
        </w:rPr>
        <w:t>
      "9. Хозяйственное товарищество вправе заключить с профессиональным участником рынка ценных бумаг, имеющим лицензию на осуществление деятельности по ведению системы реестров держателей ценных бумаг, договор на ведение реестра участников хозяйственного товарищества. 
</w:t>
      </w:r>
      <w:r>
        <w:br/>
      </w:r>
      <w:r>
        <w:rPr>
          <w:rFonts w:ascii="Times New Roman"/>
          <w:b w:val="false"/>
          <w:i w:val="false"/>
          <w:color w:val="000000"/>
          <w:sz w:val="28"/>
        </w:rPr>
        <w:t>
      Действие учредительного договора прекращается со дня формирования реестра участников хозяйственного товарищества. Документом, подтверждающим право на долю в уставном капитале хозяйственного товарищества, ведение реестра участников которого осуществляется профессиональным участником рынка ценных бумаг, имеющим лицензию на осуществление деятельности по ведению системы реестров держателей ценных бумаг, является выписка из реестра участников хозяйственного товарищества.
</w:t>
      </w:r>
      <w:r>
        <w:br/>
      </w:r>
      <w:r>
        <w:rPr>
          <w:rFonts w:ascii="Times New Roman"/>
          <w:b w:val="false"/>
          <w:i w:val="false"/>
          <w:color w:val="000000"/>
          <w:sz w:val="28"/>
        </w:rPr>
        <w:t>
      В случае преобразования акционерного общества в хозяйственное товарищество, ведение реестра участников которого будет осуществляться профессиональным участником рынка ценных бумаг, имеющим лицензию на осуществление деятельности по ведению системы реестров держателей ценных бумаг, учредительный договор не заключается.
</w:t>
      </w:r>
      <w:r>
        <w:br/>
      </w:r>
      <w:r>
        <w:rPr>
          <w:rFonts w:ascii="Times New Roman"/>
          <w:b w:val="false"/>
          <w:i w:val="false"/>
          <w:color w:val="000000"/>
          <w:sz w:val="28"/>
        </w:rPr>
        <w:t>
      Права на доли участия в уставном капитале хозяйственного товарищества, ведение реестра участников которого осуществляется профессиональным участником рынка ценных бумаг, имеющим лицензию на осуществление деятельности по ведению системы реестров держателей ценных бумаг, возникают с момента регистрации этих прав в реестре участников хозяйственного товарищества.
</w:t>
      </w:r>
      <w:r>
        <w:br/>
      </w:r>
      <w:r>
        <w:rPr>
          <w:rFonts w:ascii="Times New Roman"/>
          <w:b w:val="false"/>
          <w:i w:val="false"/>
          <w:color w:val="000000"/>
          <w:sz w:val="28"/>
        </w:rPr>
        <w:t>
      Порядок формирования, ведения и хранения реестра участников хозяйственного товарищества устанавливается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в статье 88:
</w:t>
      </w:r>
      <w:r>
        <w:br/>
      </w:r>
      <w:r>
        <w:rPr>
          <w:rFonts w:ascii="Times New Roman"/>
          <w:b w:val="false"/>
          <w:i w:val="false"/>
          <w:color w:val="000000"/>
          <w:sz w:val="28"/>
        </w:rPr>
        <w:t>
      слово "Размер" заменить словами "Минимальный размер";
</w:t>
      </w:r>
      <w:r>
        <w:br/>
      </w:r>
      <w:r>
        <w:rPr>
          <w:rFonts w:ascii="Times New Roman"/>
          <w:b w:val="false"/>
          <w:i w:val="false"/>
          <w:color w:val="000000"/>
          <w:sz w:val="28"/>
        </w:rPr>
        <w:t>
</w:t>
      </w:r>
      <w:r>
        <w:br/>
      </w:r>
      <w:r>
        <w:rPr>
          <w:rFonts w:ascii="Times New Roman"/>
          <w:b w:val="false"/>
          <w:i w:val="false"/>
          <w:color w:val="000000"/>
          <w:sz w:val="28"/>
        </w:rPr>
        <w:t>
      слова "и уменьшения"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5) в статье 139:
</w:t>
      </w:r>
      <w:r>
        <w:br/>
      </w:r>
      <w:r>
        <w:rPr>
          <w:rFonts w:ascii="Times New Roman"/>
          <w:b w:val="false"/>
          <w:i w:val="false"/>
          <w:color w:val="000000"/>
          <w:sz w:val="28"/>
        </w:rPr>
        <w:t>
      пункт 1 дополнить словами ", а также иные права, предусмотренные законодательными актами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в части первой пункта 3 слова "и категории"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6) пункт 1 статьи 292 дополнить частью второй следующего содержания:
</w:t>
      </w:r>
      <w:r>
        <w:br/>
      </w:r>
      <w:r>
        <w:rPr>
          <w:rFonts w:ascii="Times New Roman"/>
          <w:b w:val="false"/>
          <w:i w:val="false"/>
          <w:color w:val="000000"/>
          <w:sz w:val="28"/>
        </w:rPr>
        <w:t>
      "Способы обеспечения исполнения обязательств по ценным бумагам устанавливаются законодательными актами Республики Казахстан, регулирующими деятельность на рынке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7) пункт 5 статьи 301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8) пункт 4 статьи 303 изложить в следующей редакции:
</w:t>
      </w:r>
      <w:r>
        <w:br/>
      </w:r>
      <w:r>
        <w:rPr>
          <w:rFonts w:ascii="Times New Roman"/>
          <w:b w:val="false"/>
          <w:i w:val="false"/>
          <w:color w:val="000000"/>
          <w:sz w:val="28"/>
        </w:rPr>
        <w:t>
      "4. Залог ценных бумаг осуществляется в соответствии с законодательством о рынке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Уголовный кодекс </w:t>
      </w:r>
      <w:r>
        <w:rPr>
          <w:rFonts w:ascii="Times New Roman"/>
          <w:b w:val="false"/>
          <w:i w:val="false"/>
          <w:color w:val="000000"/>
          <w:sz w:val="28"/>
        </w:rPr>
        <w:t>
 Республики Казахстан от 16 июля 1997 г. (Ведомости Парламента Республики Казахстан, 1997 г., N 15-16, ст. 211; 1998 г., N 16, ст. 219; N 17-18, ст. 225; 1999 г., N 20, ст. 721;  N 21, ст. 774; 2000 г., N 6, ст. 141; 2001 г., N 8, ст. 53, 54; 2002 г., N 4, ст. 32, 33;  N 10, ст. 106; N 17, ст. 155; N 23-24, ст. 192; 2003 г., N 15, ст. 137; N 18, ст. 142; 2004 г., N 5, ст. 22; N 17, ст. 97; N 23, ст. 139):
</w:t>
      </w:r>
    </w:p>
    <w:p>
      <w:pPr>
        <w:spacing w:after="0"/>
        <w:ind w:left="0"/>
        <w:jc w:val="both"/>
      </w:pPr>
      <w:r>
        <w:rPr>
          <w:rFonts w:ascii="Times New Roman"/>
          <w:b w:val="false"/>
          <w:i w:val="false"/>
          <w:color w:val="000000"/>
          <w:sz w:val="28"/>
        </w:rPr>
        <w:t>
</w:t>
      </w:r>
      <w:r>
        <w:rPr>
          <w:rFonts w:ascii="Times New Roman"/>
          <w:b w:val="false"/>
          <w:i w:val="false"/>
          <w:color w:val="000000"/>
          <w:sz w:val="28"/>
        </w:rPr>
        <w:t>
      1) в статье 202:
</w:t>
      </w:r>
      <w:r>
        <w:br/>
      </w:r>
      <w:r>
        <w:rPr>
          <w:rFonts w:ascii="Times New Roman"/>
          <w:b w:val="false"/>
          <w:i w:val="false"/>
          <w:color w:val="000000"/>
          <w:sz w:val="28"/>
        </w:rPr>
        <w:t>
      в заголовке слово "(эмиссии)" заменить словом "эмиссионных";
</w:t>
      </w:r>
      <w:r>
        <w:br/>
      </w:r>
      <w:r>
        <w:rPr>
          <w:rFonts w:ascii="Times New Roman"/>
          <w:b w:val="false"/>
          <w:i w:val="false"/>
          <w:color w:val="000000"/>
          <w:sz w:val="28"/>
        </w:rPr>
        <w:t>
</w:t>
      </w:r>
      <w:r>
        <w:br/>
      </w:r>
      <w:r>
        <w:rPr>
          <w:rFonts w:ascii="Times New Roman"/>
          <w:b w:val="false"/>
          <w:i w:val="false"/>
          <w:color w:val="000000"/>
          <w:sz w:val="28"/>
        </w:rPr>
        <w:t>
      в абзаце первом:
</w:t>
      </w:r>
      <w:r>
        <w:br/>
      </w:r>
      <w:r>
        <w:rPr>
          <w:rFonts w:ascii="Times New Roman"/>
          <w:b w:val="false"/>
          <w:i w:val="false"/>
          <w:color w:val="000000"/>
          <w:sz w:val="28"/>
        </w:rPr>
        <w:t>
      слово "эмиссии" заменить словами "выпуска эмиссионных ценных бумаг";
</w:t>
      </w:r>
      <w:r>
        <w:br/>
      </w:r>
      <w:r>
        <w:rPr>
          <w:rFonts w:ascii="Times New Roman"/>
          <w:b w:val="false"/>
          <w:i w:val="false"/>
          <w:color w:val="000000"/>
          <w:sz w:val="28"/>
        </w:rPr>
        <w:t>
</w:t>
      </w:r>
      <w:r>
        <w:br/>
      </w:r>
      <w:r>
        <w:rPr>
          <w:rFonts w:ascii="Times New Roman"/>
          <w:b w:val="false"/>
          <w:i w:val="false"/>
          <w:color w:val="000000"/>
          <w:sz w:val="28"/>
        </w:rPr>
        <w:t>
      после слов "по выпуску" дополнить словом "эмиссионных";
</w:t>
      </w:r>
    </w:p>
    <w:p>
      <w:pPr>
        <w:spacing w:after="0"/>
        <w:ind w:left="0"/>
        <w:jc w:val="both"/>
      </w:pPr>
      <w:r>
        <w:rPr>
          <w:rFonts w:ascii="Times New Roman"/>
          <w:b w:val="false"/>
          <w:i w:val="false"/>
          <w:color w:val="000000"/>
          <w:sz w:val="28"/>
        </w:rPr>
        <w:t>
</w:t>
      </w:r>
      <w:r>
        <w:rPr>
          <w:rFonts w:ascii="Times New Roman"/>
          <w:b w:val="false"/>
          <w:i w:val="false"/>
          <w:color w:val="000000"/>
          <w:sz w:val="28"/>
        </w:rPr>
        <w:t>
      2) дополнить статьей 202-1 следующего содержания:
</w:t>
      </w:r>
      <w:r>
        <w:br/>
      </w:r>
      <w:r>
        <w:rPr>
          <w:rFonts w:ascii="Times New Roman"/>
          <w:b w:val="false"/>
          <w:i w:val="false"/>
          <w:color w:val="000000"/>
          <w:sz w:val="28"/>
        </w:rPr>
        <w:t>
      "Статья 202-1. Непредоставление информации либо представление
</w:t>
      </w:r>
      <w:r>
        <w:br/>
      </w:r>
      <w:r>
        <w:rPr>
          <w:rFonts w:ascii="Times New Roman"/>
          <w:b w:val="false"/>
          <w:i w:val="false"/>
          <w:color w:val="000000"/>
          <w:sz w:val="28"/>
        </w:rPr>
        <w:t>
                     заведомо ложных сведений должностным лицом
</w:t>
      </w:r>
      <w:r>
        <w:br/>
      </w:r>
      <w:r>
        <w:rPr>
          <w:rFonts w:ascii="Times New Roman"/>
          <w:b w:val="false"/>
          <w:i w:val="false"/>
          <w:color w:val="000000"/>
          <w:sz w:val="28"/>
        </w:rPr>
        <w:t>
                     эмитента ценных бумаг
</w:t>
      </w:r>
    </w:p>
    <w:p>
      <w:pPr>
        <w:spacing w:after="0"/>
        <w:ind w:left="0"/>
        <w:jc w:val="both"/>
      </w:pPr>
      <w:r>
        <w:rPr>
          <w:rFonts w:ascii="Times New Roman"/>
          <w:b w:val="false"/>
          <w:i w:val="false"/>
          <w:color w:val="000000"/>
          <w:sz w:val="28"/>
        </w:rPr>
        <w:t>
      Непредоставление информации либо представление заведомо ложных сведений государственным органам и держателям ценных бумаг должностными лицами эмитента ценных бумаг в целях извлечения имущественной выгоды, причинившее крупный ущерб держателям ценных бумаг либо эмитенту, -
</w:t>
      </w:r>
      <w:r>
        <w:br/>
      </w:r>
      <w:r>
        <w:rPr>
          <w:rFonts w:ascii="Times New Roman"/>
          <w:b w:val="false"/>
          <w:i w:val="false"/>
          <w:color w:val="000000"/>
          <w:sz w:val="28"/>
        </w:rPr>
        <w:t>
      наказывается штрафом в размере от трехсот до пятисот месячных расчетных показателей или в размере заработной платы или иного дохода осужденного за период от трех до пяти месяцев либо лишением права занимать определенные должности или заниматься определенной деятельностью на срок до пяти лет, либо исправительными работами на срок до двух лет, либо арестом на срок до шести месяцев,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w:t>
      </w:r>
    </w:p>
    <w:p>
      <w:pPr>
        <w:spacing w:after="0"/>
        <w:ind w:left="0"/>
        <w:jc w:val="both"/>
      </w:pPr>
      <w:r>
        <w:rPr>
          <w:rFonts w:ascii="Times New Roman"/>
          <w:b w:val="false"/>
          <w:i w:val="false"/>
          <w:color w:val="000000"/>
          <w:sz w:val="28"/>
        </w:rPr>
        <w:t>
</w:t>
      </w:r>
      <w:r>
        <w:rPr>
          <w:rFonts w:ascii="Times New Roman"/>
          <w:b w:val="false"/>
          <w:i w:val="false"/>
          <w:color w:val="000000"/>
          <w:sz w:val="28"/>
        </w:rPr>
        <w:t>
      3) заголовок и абзац первый статьи 204 изложить в следующей редакции:
</w:t>
      </w:r>
      <w:r>
        <w:br/>
      </w:r>
      <w:r>
        <w:rPr>
          <w:rFonts w:ascii="Times New Roman"/>
          <w:b w:val="false"/>
          <w:i w:val="false"/>
          <w:color w:val="000000"/>
          <w:sz w:val="28"/>
        </w:rPr>
        <w:t>
      "Статья 204. Представление заведомо ложных сведений
</w:t>
      </w:r>
      <w:r>
        <w:br/>
      </w:r>
      <w:r>
        <w:rPr>
          <w:rFonts w:ascii="Times New Roman"/>
          <w:b w:val="false"/>
          <w:i w:val="false"/>
          <w:color w:val="000000"/>
          <w:sz w:val="28"/>
        </w:rPr>
        <w:t>
                   профессиональными участниками рынка ценных бумаг
</w:t>
      </w:r>
    </w:p>
    <w:p>
      <w:pPr>
        <w:spacing w:after="0"/>
        <w:ind w:left="0"/>
        <w:jc w:val="both"/>
      </w:pPr>
      <w:r>
        <w:rPr>
          <w:rFonts w:ascii="Times New Roman"/>
          <w:b w:val="false"/>
          <w:i w:val="false"/>
          <w:color w:val="000000"/>
          <w:sz w:val="28"/>
        </w:rPr>
        <w:t>
      Представление профессиональными участниками рынка ценных бумаг государственным органам и держателям ценных бумаг заведомо ложных сведений о количестве и видах ценных бумаг, находящихся на лицевых счетах держателей ценных бумаг, и об операциях с ценными бумагами в целях извлечения имущественной выгоды, причинившее крупный ущерб, - ".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140; N 24, ст. 153; 2005 г., N 5, ст. 5; N 7-8, ст. 19; N 9, ст. 26): 
</w:t>
      </w:r>
    </w:p>
    <w:p>
      <w:pPr>
        <w:spacing w:after="0"/>
        <w:ind w:left="0"/>
        <w:jc w:val="both"/>
      </w:pPr>
      <w:r>
        <w:rPr>
          <w:rFonts w:ascii="Times New Roman"/>
          <w:b w:val="false"/>
          <w:i w:val="false"/>
          <w:color w:val="000000"/>
          <w:sz w:val="28"/>
        </w:rPr>
        <w:t>
</w:t>
      </w:r>
      <w:r>
        <w:rPr>
          <w:rFonts w:ascii="Times New Roman"/>
          <w:b w:val="false"/>
          <w:i w:val="false"/>
          <w:color w:val="000000"/>
          <w:sz w:val="28"/>
        </w:rPr>
        <w:t>
      1) в статьях 168-2, 170, 171, 172-1 и 173 слова "государственный", "государственным", "государственного", "государственному"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2) в абзаце первом части второй статьи 170-1 слова "Национального Банка Республики Казахстан" заменить словами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3) в абзаце первом части второй статьи 174 слово "Несвоевременное" заменить словами "Неосуществление, а равно несвоевременное";
</w:t>
      </w:r>
    </w:p>
    <w:p>
      <w:pPr>
        <w:spacing w:after="0"/>
        <w:ind w:left="0"/>
        <w:jc w:val="both"/>
      </w:pPr>
      <w:r>
        <w:rPr>
          <w:rFonts w:ascii="Times New Roman"/>
          <w:b w:val="false"/>
          <w:i w:val="false"/>
          <w:color w:val="000000"/>
          <w:sz w:val="28"/>
        </w:rPr>
        <w:t>
</w:t>
      </w:r>
      <w:r>
        <w:rPr>
          <w:rFonts w:ascii="Times New Roman"/>
          <w:b w:val="false"/>
          <w:i w:val="false"/>
          <w:color w:val="000000"/>
          <w:sz w:val="28"/>
        </w:rPr>
        <w:t>
      4) заголовок и абзац первый статьи 191 изложить в следующей редакции:
</w:t>
      </w:r>
      <w:r>
        <w:br/>
      </w:r>
      <w:r>
        <w:rPr>
          <w:rFonts w:ascii="Times New Roman"/>
          <w:b w:val="false"/>
          <w:i w:val="false"/>
          <w:color w:val="000000"/>
          <w:sz w:val="28"/>
        </w:rPr>
        <w:t>
      "Статья 191. Нарушение срока представления документов для
</w:t>
      </w:r>
      <w:r>
        <w:br/>
      </w:r>
      <w:r>
        <w:rPr>
          <w:rFonts w:ascii="Times New Roman"/>
          <w:b w:val="false"/>
          <w:i w:val="false"/>
          <w:color w:val="000000"/>
          <w:sz w:val="28"/>
        </w:rPr>
        <w:t>
                   регистрации изменений и дополнений в проспект
</w:t>
      </w:r>
      <w:r>
        <w:br/>
      </w:r>
      <w:r>
        <w:rPr>
          <w:rFonts w:ascii="Times New Roman"/>
          <w:b w:val="false"/>
          <w:i w:val="false"/>
          <w:color w:val="000000"/>
          <w:sz w:val="28"/>
        </w:rPr>
        <w:t>
                   выпуска объявленных акций
</w:t>
      </w:r>
    </w:p>
    <w:p>
      <w:pPr>
        <w:spacing w:after="0"/>
        <w:ind w:left="0"/>
        <w:jc w:val="both"/>
      </w:pPr>
      <w:r>
        <w:rPr>
          <w:rFonts w:ascii="Times New Roman"/>
          <w:b w:val="false"/>
          <w:i w:val="false"/>
          <w:color w:val="000000"/>
          <w:sz w:val="28"/>
        </w:rPr>
        <w:t>
      Нарушение эмитентом установленного законодательством Республики Казахстан срока представления документов для регистрации изменений и дополнений в проспект выпуска объявленных акций -";
</w:t>
      </w:r>
    </w:p>
    <w:p>
      <w:pPr>
        <w:spacing w:after="0"/>
        <w:ind w:left="0"/>
        <w:jc w:val="both"/>
      </w:pPr>
      <w:r>
        <w:rPr>
          <w:rFonts w:ascii="Times New Roman"/>
          <w:b w:val="false"/>
          <w:i w:val="false"/>
          <w:color w:val="000000"/>
          <w:sz w:val="28"/>
        </w:rPr>
        <w:t>
</w:t>
      </w:r>
      <w:r>
        <w:rPr>
          <w:rFonts w:ascii="Times New Roman"/>
          <w:b w:val="false"/>
          <w:i w:val="false"/>
          <w:color w:val="000000"/>
          <w:sz w:val="28"/>
        </w:rPr>
        <w:t>
      5) в абзаце первом части первой статьи 193:
</w:t>
      </w:r>
      <w:r>
        <w:br/>
      </w:r>
      <w:r>
        <w:rPr>
          <w:rFonts w:ascii="Times New Roman"/>
          <w:b w:val="false"/>
          <w:i w:val="false"/>
          <w:color w:val="000000"/>
          <w:sz w:val="28"/>
        </w:rPr>
        <w:t>
      после слова "размещения" дополнить словами "и (или) погашения";
</w:t>
      </w:r>
      <w:r>
        <w:br/>
      </w:r>
      <w:r>
        <w:rPr>
          <w:rFonts w:ascii="Times New Roman"/>
          <w:b w:val="false"/>
          <w:i w:val="false"/>
          <w:color w:val="000000"/>
          <w:sz w:val="28"/>
        </w:rPr>
        <w:t>
</w:t>
      </w:r>
      <w:r>
        <w:br/>
      </w:r>
      <w:r>
        <w:rPr>
          <w:rFonts w:ascii="Times New Roman"/>
          <w:b w:val="false"/>
          <w:i w:val="false"/>
          <w:color w:val="000000"/>
          <w:sz w:val="28"/>
        </w:rPr>
        <w:t>
      слово "(разрешения)"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6) в абзаце втором части первой статьи 194 слова "до двадцати" заменить словами "от пятидесяти до двухсот";
</w:t>
      </w:r>
    </w:p>
    <w:p>
      <w:pPr>
        <w:spacing w:after="0"/>
        <w:ind w:left="0"/>
        <w:jc w:val="both"/>
      </w:pPr>
      <w:r>
        <w:rPr>
          <w:rFonts w:ascii="Times New Roman"/>
          <w:b w:val="false"/>
          <w:i w:val="false"/>
          <w:color w:val="000000"/>
          <w:sz w:val="28"/>
        </w:rPr>
        <w:t>
</w:t>
      </w:r>
      <w:r>
        <w:rPr>
          <w:rFonts w:ascii="Times New Roman"/>
          <w:b w:val="false"/>
          <w:i w:val="false"/>
          <w:color w:val="000000"/>
          <w:sz w:val="28"/>
        </w:rPr>
        <w:t>
      7) дополнить статьями 194-1 и 195-1 следующего содержания:
</w:t>
      </w:r>
      <w:r>
        <w:br/>
      </w:r>
      <w:r>
        <w:rPr>
          <w:rFonts w:ascii="Times New Roman"/>
          <w:b w:val="false"/>
          <w:i w:val="false"/>
          <w:color w:val="000000"/>
          <w:sz w:val="28"/>
        </w:rPr>
        <w:t>
      "Статья 194-1. Нарушение порядка выкупа акций
</w:t>
      </w:r>
    </w:p>
    <w:p>
      <w:pPr>
        <w:spacing w:after="0"/>
        <w:ind w:left="0"/>
        <w:jc w:val="both"/>
      </w:pPr>
      <w:r>
        <w:rPr>
          <w:rFonts w:ascii="Times New Roman"/>
          <w:b w:val="false"/>
          <w:i w:val="false"/>
          <w:color w:val="000000"/>
          <w:sz w:val="28"/>
        </w:rPr>
        <w:t>
      Нарушение порядка выкупа акций, установленного законодательными актами Республики Казахстан, в том числе выкуп акционерным обществом размещенных акций данного общества при отсутствии методики определения стоимости акций при их выкупе, утвержденной общим собранием акционеров общества, -
</w:t>
      </w:r>
      <w:r>
        <w:br/>
      </w:r>
      <w:r>
        <w:rPr>
          <w:rFonts w:ascii="Times New Roman"/>
          <w:b w:val="false"/>
          <w:i w:val="false"/>
          <w:color w:val="000000"/>
          <w:sz w:val="28"/>
        </w:rPr>
        <w:t>
      влечет штраф на должностных лиц в размере от пятидесяти до ста месячных расчетных показателей.";
</w:t>
      </w:r>
    </w:p>
    <w:p>
      <w:pPr>
        <w:spacing w:after="0"/>
        <w:ind w:left="0"/>
        <w:jc w:val="both"/>
      </w:pPr>
      <w:r>
        <w:rPr>
          <w:rFonts w:ascii="Times New Roman"/>
          <w:b w:val="false"/>
          <w:i w:val="false"/>
          <w:color w:val="000000"/>
          <w:sz w:val="28"/>
        </w:rPr>
        <w:t>
      "Статья 195-1. Совершение сделок в целях манипулирования
</w:t>
      </w:r>
      <w:r>
        <w:br/>
      </w:r>
      <w:r>
        <w:rPr>
          <w:rFonts w:ascii="Times New Roman"/>
          <w:b w:val="false"/>
          <w:i w:val="false"/>
          <w:color w:val="000000"/>
          <w:sz w:val="28"/>
        </w:rPr>
        <w:t>
                     ценами на ценные бумаги 
</w:t>
      </w:r>
    </w:p>
    <w:p>
      <w:pPr>
        <w:spacing w:after="0"/>
        <w:ind w:left="0"/>
        <w:jc w:val="both"/>
      </w:pPr>
      <w:r>
        <w:rPr>
          <w:rFonts w:ascii="Times New Roman"/>
          <w:b w:val="false"/>
          <w:i w:val="false"/>
          <w:color w:val="000000"/>
          <w:sz w:val="28"/>
        </w:rPr>
        <w:t>
      Совершение сделок субъектами рынка ценных бумаг в целях манипулирования ценами на ценные бумаги -
</w:t>
      </w:r>
      <w:r>
        <w:br/>
      </w:r>
      <w:r>
        <w:rPr>
          <w:rFonts w:ascii="Times New Roman"/>
          <w:b w:val="false"/>
          <w:i w:val="false"/>
          <w:color w:val="000000"/>
          <w:sz w:val="28"/>
        </w:rPr>
        <w:t>
      влечет штраф на физических лиц в размере до двухсот, на должностных лиц - в размере от сорока до трехсот, на юридических лиц - от ста до пятисот месячных расчетных показателей.";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8) статью 196 изложить в следующей редакции:
</w:t>
      </w:r>
      <w:r>
        <w:br/>
      </w:r>
      <w:r>
        <w:rPr>
          <w:rFonts w:ascii="Times New Roman"/>
          <w:b w:val="false"/>
          <w:i w:val="false"/>
          <w:color w:val="000000"/>
          <w:sz w:val="28"/>
        </w:rPr>
        <w:t>
      "Статья 196. Нарушение порядка регистрации сделок с
</w:t>
      </w:r>
      <w:r>
        <w:br/>
      </w:r>
      <w:r>
        <w:rPr>
          <w:rFonts w:ascii="Times New Roman"/>
          <w:b w:val="false"/>
          <w:i w:val="false"/>
          <w:color w:val="000000"/>
          <w:sz w:val="28"/>
        </w:rPr>
        <w:t>
                   ценными бумагами, учета и подтверждения прав
</w:t>
      </w:r>
      <w:r>
        <w:br/>
      </w:r>
      <w:r>
        <w:rPr>
          <w:rFonts w:ascii="Times New Roman"/>
          <w:b w:val="false"/>
          <w:i w:val="false"/>
          <w:color w:val="000000"/>
          <w:sz w:val="28"/>
        </w:rPr>
        <w:t>
                   по ним
</w:t>
      </w:r>
    </w:p>
    <w:p>
      <w:pPr>
        <w:spacing w:after="0"/>
        <w:ind w:left="0"/>
        <w:jc w:val="both"/>
      </w:pPr>
      <w:r>
        <w:rPr>
          <w:rFonts w:ascii="Times New Roman"/>
          <w:b w:val="false"/>
          <w:i w:val="false"/>
          <w:color w:val="000000"/>
          <w:sz w:val="28"/>
        </w:rPr>
        <w:t>
      Нарушение профессиональным участником рынка ценных бумаг порядка ведения системы реестров держателей ценных бумаг или системы учета номинального держания, а равно нарушение порядка подтверждения прав по ценным бумагам, не имеющие признаков уголовно наказуемого деяния, -
</w:t>
      </w:r>
      <w:r>
        <w:br/>
      </w:r>
      <w:r>
        <w:rPr>
          <w:rFonts w:ascii="Times New Roman"/>
          <w:b w:val="false"/>
          <w:i w:val="false"/>
          <w:color w:val="000000"/>
          <w:sz w:val="28"/>
        </w:rPr>
        <w:t>
      влекут штраф на юридических лиц в размере от сорока до двухсот месячных расчетных показателей.";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9) дополнить статьей 196-1 следующего содержания:
</w:t>
      </w:r>
      <w:r>
        <w:br/>
      </w:r>
      <w:r>
        <w:rPr>
          <w:rFonts w:ascii="Times New Roman"/>
          <w:b w:val="false"/>
          <w:i w:val="false"/>
          <w:color w:val="000000"/>
          <w:sz w:val="28"/>
        </w:rPr>
        <w:t>
      "Статья 196-1. Нарушение эмитентом условий и порядка
</w:t>
      </w:r>
      <w:r>
        <w:br/>
      </w:r>
      <w:r>
        <w:rPr>
          <w:rFonts w:ascii="Times New Roman"/>
          <w:b w:val="false"/>
          <w:i w:val="false"/>
          <w:color w:val="000000"/>
          <w:sz w:val="28"/>
        </w:rPr>
        <w:t>
                     выпуска и (или) размещения эмиссионных
</w:t>
      </w:r>
      <w:r>
        <w:br/>
      </w:r>
      <w:r>
        <w:rPr>
          <w:rFonts w:ascii="Times New Roman"/>
          <w:b w:val="false"/>
          <w:i w:val="false"/>
          <w:color w:val="000000"/>
          <w:sz w:val="28"/>
        </w:rPr>
        <w:t>
                     ценных бумаг
</w:t>
      </w:r>
    </w:p>
    <w:p>
      <w:pPr>
        <w:spacing w:after="0"/>
        <w:ind w:left="0"/>
        <w:jc w:val="both"/>
      </w:pPr>
      <w:r>
        <w:rPr>
          <w:rFonts w:ascii="Times New Roman"/>
          <w:b w:val="false"/>
          <w:i w:val="false"/>
          <w:color w:val="000000"/>
          <w:sz w:val="28"/>
        </w:rPr>
        <w:t>
      Нарушение эмитентом условий и порядка выпуска и (или) размещения эмиссионных ценных бумаг, установленных законодательством Республики Казахстан, -
</w:t>
      </w:r>
      <w:r>
        <w:br/>
      </w:r>
      <w:r>
        <w:rPr>
          <w:rFonts w:ascii="Times New Roman"/>
          <w:b w:val="false"/>
          <w:i w:val="false"/>
          <w:color w:val="000000"/>
          <w:sz w:val="28"/>
        </w:rPr>
        <w:t>
      влечет штраф на должностных лиц в размере от двухсот до четырехсот месячных расчетных показателей.";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10) в заголовке и абзаце первом статьи 197 слова "размещения и погашения" заменить словами "размещения и (или) погашения";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11) в абзаце первом статьи 199 слова "печатном издании" заменить словами "средствах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12) в статье 573:
</w:t>
      </w:r>
      <w:r>
        <w:br/>
      </w:r>
      <w:r>
        <w:rPr>
          <w:rFonts w:ascii="Times New Roman"/>
          <w:b w:val="false"/>
          <w:i w:val="false"/>
          <w:color w:val="000000"/>
          <w:sz w:val="28"/>
        </w:rPr>
        <w:t>
      в заголовке слово "государственный" исключить;
</w:t>
      </w:r>
      <w:r>
        <w:br/>
      </w:r>
      <w:r>
        <w:rPr>
          <w:rFonts w:ascii="Times New Roman"/>
          <w:b w:val="false"/>
          <w:i w:val="false"/>
          <w:color w:val="000000"/>
          <w:sz w:val="28"/>
        </w:rPr>
        <w:t>
</w:t>
      </w:r>
      <w:r>
        <w:br/>
      </w:r>
      <w:r>
        <w:rPr>
          <w:rFonts w:ascii="Times New Roman"/>
          <w:b w:val="false"/>
          <w:i w:val="false"/>
          <w:color w:val="000000"/>
          <w:sz w:val="28"/>
        </w:rPr>
        <w:t>
      в части первой:
</w:t>
      </w:r>
      <w:r>
        <w:br/>
      </w:r>
      <w:r>
        <w:rPr>
          <w:rFonts w:ascii="Times New Roman"/>
          <w:b w:val="false"/>
          <w:i w:val="false"/>
          <w:color w:val="000000"/>
          <w:sz w:val="28"/>
        </w:rPr>
        <w:t>
      слово "государственный" исключить;
</w:t>
      </w:r>
      <w:r>
        <w:br/>
      </w:r>
      <w:r>
        <w:rPr>
          <w:rFonts w:ascii="Times New Roman"/>
          <w:b w:val="false"/>
          <w:i w:val="false"/>
          <w:color w:val="000000"/>
          <w:sz w:val="28"/>
        </w:rPr>
        <w:t>
</w:t>
      </w:r>
      <w:r>
        <w:br/>
      </w:r>
      <w:r>
        <w:rPr>
          <w:rFonts w:ascii="Times New Roman"/>
          <w:b w:val="false"/>
          <w:i w:val="false"/>
          <w:color w:val="000000"/>
          <w:sz w:val="28"/>
        </w:rPr>
        <w:t>
      после слов "88 (часть первая)" дополнить словами ", 139 (часть первая)";
</w:t>
      </w:r>
      <w:r>
        <w:br/>
      </w:r>
      <w:r>
        <w:rPr>
          <w:rFonts w:ascii="Times New Roman"/>
          <w:b w:val="false"/>
          <w:i w:val="false"/>
          <w:color w:val="000000"/>
          <w:sz w:val="28"/>
        </w:rPr>
        <w:t>
</w:t>
      </w:r>
      <w:r>
        <w:br/>
      </w:r>
      <w:r>
        <w:rPr>
          <w:rFonts w:ascii="Times New Roman"/>
          <w:b w:val="false"/>
          <w:i w:val="false"/>
          <w:color w:val="000000"/>
          <w:sz w:val="28"/>
        </w:rPr>
        <w:t>
      после цифр "170," дополнить цифрами "170-1,";
</w:t>
      </w:r>
      <w:r>
        <w:br/>
      </w:r>
      <w:r>
        <w:rPr>
          <w:rFonts w:ascii="Times New Roman"/>
          <w:b w:val="false"/>
          <w:i w:val="false"/>
          <w:color w:val="000000"/>
          <w:sz w:val="28"/>
        </w:rPr>
        <w:t>
</w:t>
      </w:r>
      <w:r>
        <w:br/>
      </w:r>
      <w:r>
        <w:rPr>
          <w:rFonts w:ascii="Times New Roman"/>
          <w:b w:val="false"/>
          <w:i w:val="false"/>
          <w:color w:val="000000"/>
          <w:sz w:val="28"/>
        </w:rPr>
        <w:t>
      после цифр "193," дополнить цифрами "194-1,";
</w:t>
      </w:r>
      <w:r>
        <w:br/>
      </w:r>
      <w:r>
        <w:rPr>
          <w:rFonts w:ascii="Times New Roman"/>
          <w:b w:val="false"/>
          <w:i w:val="false"/>
          <w:color w:val="000000"/>
          <w:sz w:val="28"/>
        </w:rPr>
        <w:t>
</w:t>
      </w:r>
      <w:r>
        <w:br/>
      </w:r>
      <w:r>
        <w:rPr>
          <w:rFonts w:ascii="Times New Roman"/>
          <w:b w:val="false"/>
          <w:i w:val="false"/>
          <w:color w:val="000000"/>
          <w:sz w:val="28"/>
        </w:rPr>
        <w:t>
      после цифр "195," дополнить цифрами "195-1,";
</w:t>
      </w:r>
      <w:r>
        <w:br/>
      </w:r>
      <w:r>
        <w:rPr>
          <w:rFonts w:ascii="Times New Roman"/>
          <w:b w:val="false"/>
          <w:i w:val="false"/>
          <w:color w:val="000000"/>
          <w:sz w:val="28"/>
        </w:rPr>
        <w:t>
</w:t>
      </w:r>
      <w:r>
        <w:br/>
      </w:r>
      <w:r>
        <w:rPr>
          <w:rFonts w:ascii="Times New Roman"/>
          <w:b w:val="false"/>
          <w:i w:val="false"/>
          <w:color w:val="000000"/>
          <w:sz w:val="28"/>
        </w:rPr>
        <w:t>
      после цифр "196," дополнить цифрами "196-1, 197-1,";
</w:t>
      </w:r>
      <w:r>
        <w:br/>
      </w:r>
      <w:r>
        <w:rPr>
          <w:rFonts w:ascii="Times New Roman"/>
          <w:b w:val="false"/>
          <w:i w:val="false"/>
          <w:color w:val="000000"/>
          <w:sz w:val="28"/>
        </w:rPr>
        <w:t>
</w:t>
      </w:r>
      <w:r>
        <w:br/>
      </w:r>
      <w:r>
        <w:rPr>
          <w:rFonts w:ascii="Times New Roman"/>
          <w:b w:val="false"/>
          <w:i w:val="false"/>
          <w:color w:val="000000"/>
          <w:sz w:val="28"/>
        </w:rPr>
        <w:t>
      в части второй слово "государственного"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13) абзац двадцать четвертый подпункта 1) части первой статьи 636 после слов "167-1 (части вторая и третья)" дополнить цифрами ", 184".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17 апреля 1995 г. "О лицензировании" (Ведомости Верховного Совета Республики Казахстан, 1995 г., N 3-4, ст. 37; N 12, ст. 88; N 14, ст. 93;
</w:t>
      </w:r>
      <w:r>
        <w:br/>
      </w:r>
      <w:r>
        <w:rPr>
          <w:rFonts w:ascii="Times New Roman"/>
          <w:b w:val="false"/>
          <w:i w:val="false"/>
          <w:color w:val="000000"/>
          <w:sz w:val="28"/>
        </w:rPr>
        <w:t>
N 15-16, ст. 109; N 24, ст. 162; Ведомости Парламента Республики Казахстан, 1996 г., N 8-9, ст. 236; 1997 г., N 1-2, ст. 8; N 7, ст. 80; N 11, ст. 144, 149; N 12, ст. 184; N 13-14, ст. 195, 205; N 22, ст. 333; 1998 г., N 14, ст. 201; N 16, ст. 219; N 17-18, ст. 222, 224, 225; N 23, ст. 416; N 24, ст. 452; 1999 г., N 20, ст. 721, 727; N 21, ст. 787; N 22, ст. 791; N 23, ст. 931; N 24, ст. 1066; 2000 г., N 10, ст. 248; N 22, ст. 408; 2001 г., N 1, ст. 7; N 8, ст. 52, 54; N 13-14, ст. 173, 176; N 23, ст. 321; N 24, ст. 338; 2002 г., N 2, ст. 17; N 15, ст. 151; N 19-20, ст. 165; 2003 г., N 1-2, ст. 2; N 4, ст. 25; N 6, ст. 34; N 10, ст. 50, 51; N 11, ст. 69; N 14, ст. 107; N 15, ст. 124, 128, 139; 2004 г., N 2, ст. 9; N 5, ст. 27; N 10, ст. 54; N 14, ст. 82; N 15, ст. 86; N 16, ст. 91; N 17, ст. 98; 2005 г., N 7-8, ст. 23;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июня 2005 г. "О внесении изменений и дополнений в некоторые законодательные акты Республики Казахстан по вопросам валютного регулирования и валютного контроля", опубликованный в газетах "Егемен Қазақстан" и "Казахстанская правда" 17 июня 2005 г.):
</w:t>
      </w:r>
      <w:r>
        <w:br/>
      </w:r>
      <w:r>
        <w:rPr>
          <w:rFonts w:ascii="Times New Roman"/>
          <w:b w:val="false"/>
          <w:i w:val="false"/>
          <w:color w:val="000000"/>
          <w:sz w:val="28"/>
        </w:rPr>
        <w:t>
</w:t>
      </w:r>
      <w:r>
        <w:br/>
      </w:r>
      <w:r>
        <w:rPr>
          <w:rFonts w:ascii="Times New Roman"/>
          <w:b w:val="false"/>
          <w:i w:val="false"/>
          <w:color w:val="000000"/>
          <w:sz w:val="28"/>
        </w:rPr>
        <w:t>
      в подпункте 4) статьи 11 слова "деятельность организаторов торгов с ценными бумагами" заменить словами ", за исключением депозитарной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17 апреля 1995 г.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N 3-4, ст. 35; N 15-16, ст. 109; N 20, ст. 121; Ведомости Парламента Республики Казахстан, 1996 г., N 1, ст. 180; N 14, ст. 274; 1997 г., N 12, ст. 183; 1998 г., N 5-6, ст. 50; N 17-18, ст. 224; 1999 г., N 20, ст. 727; 2000 г., N 3-4, ст. 63, 64; N 22, ст. 408; 2001 г., N 1, ст. 1; N 8, ст. 52; N 24, ст. 338; 2002 г., N 18, ст. 157; 2003 г., N 4, ст. 25; N 15, ст. 139; 2004 г., N 5, ст. 30):
</w:t>
      </w:r>
      <w:r>
        <w:br/>
      </w:r>
      <w:r>
        <w:rPr>
          <w:rFonts w:ascii="Times New Roman"/>
          <w:b w:val="false"/>
          <w:i w:val="false"/>
          <w:color w:val="000000"/>
          <w:sz w:val="28"/>
        </w:rPr>
        <w:t>
</w:t>
      </w:r>
      <w:r>
        <w:br/>
      </w:r>
      <w:r>
        <w:rPr>
          <w:rFonts w:ascii="Times New Roman"/>
          <w:b w:val="false"/>
          <w:i w:val="false"/>
          <w:color w:val="000000"/>
          <w:sz w:val="28"/>
        </w:rPr>
        <w:t>
      в статье 14: 
</w:t>
      </w:r>
      <w:r>
        <w:br/>
      </w:r>
      <w:r>
        <w:rPr>
          <w:rFonts w:ascii="Times New Roman"/>
          <w:b w:val="false"/>
          <w:i w:val="false"/>
          <w:color w:val="000000"/>
          <w:sz w:val="28"/>
        </w:rPr>
        <w:t>
      в части третьей слово "закрытого" исключить;
</w:t>
      </w:r>
      <w:r>
        <w:br/>
      </w:r>
      <w:r>
        <w:rPr>
          <w:rFonts w:ascii="Times New Roman"/>
          <w:b w:val="false"/>
          <w:i w:val="false"/>
          <w:color w:val="000000"/>
          <w:sz w:val="28"/>
        </w:rPr>
        <w:t>
</w:t>
      </w:r>
      <w:r>
        <w:br/>
      </w:r>
      <w:r>
        <w:rPr>
          <w:rFonts w:ascii="Times New Roman"/>
          <w:b w:val="false"/>
          <w:i w:val="false"/>
          <w:color w:val="000000"/>
          <w:sz w:val="28"/>
        </w:rPr>
        <w:t>
      в части четвертой слова "с числом участников сто и более" заменить словами ", в которых ведение реестра участников хозяйственного товарищества осуществляется профессиональным участником рынка ценных бумаг, имеющим лицензию на осуществление деятельности по ведению системы реестров держателей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августа 1995 г. "О банках и банковской деятельности в Республике Казахстан" (Ведомости Верховного Совета Республики Казахстан, 1995 г., N 15-16, ст. 106; Ведомости Парламента Республики Казахстан, 1996 г., N 2, ст. 184; N 15, ст. 281; N 19, ст. 370; 1997 г., N 5, ст. 58; N 13-14, ст. 205; N 22, ст. 333; 1998 г., N 11-12, ст. 176; N 17-18, ст. 224; 1999 г., N 20, ст. 727; 2000 г., N 3-4, ст. 66; N 22, ст. 408; 2001 г., N 8, ст. 52; N 9, ст. 86; 2002 г., N 17, ст. 155; 2003 г., N 5, ст. 31; N 10, ст. 51; N 11, ст. 56, 67; N 15, ст. 138, 139; 2004 г., N 11-12, ст. 66; N 15, ст. 86; N 16, ст. 91; N 23, ст. 140; 2005 г., N 7-8, ст. 24):
</w:t>
      </w:r>
    </w:p>
    <w:p>
      <w:pPr>
        <w:spacing w:after="0"/>
        <w:ind w:left="0"/>
        <w:jc w:val="both"/>
      </w:pPr>
      <w:r>
        <w:rPr>
          <w:rFonts w:ascii="Times New Roman"/>
          <w:b w:val="false"/>
          <w:i w:val="false"/>
          <w:color w:val="000000"/>
          <w:sz w:val="28"/>
        </w:rPr>
        <w:t>
</w:t>
      </w:r>
      <w:r>
        <w:rPr>
          <w:rFonts w:ascii="Times New Roman"/>
          <w:b w:val="false"/>
          <w:i w:val="false"/>
          <w:color w:val="000000"/>
          <w:sz w:val="28"/>
        </w:rPr>
        <w:t>
      1) в пункте 5 статьи 3:
</w:t>
      </w:r>
      <w:r>
        <w:br/>
      </w:r>
      <w:r>
        <w:rPr>
          <w:rFonts w:ascii="Times New Roman"/>
          <w:b w:val="false"/>
          <w:i w:val="false"/>
          <w:color w:val="000000"/>
          <w:sz w:val="28"/>
        </w:rPr>
        <w:t>
      абзац первый после слов "одной трети" дополнить словом "размещенных";
</w:t>
      </w:r>
      <w:r>
        <w:br/>
      </w:r>
      <w:r>
        <w:rPr>
          <w:rFonts w:ascii="Times New Roman"/>
          <w:b w:val="false"/>
          <w:i w:val="false"/>
          <w:color w:val="000000"/>
          <w:sz w:val="28"/>
        </w:rPr>
        <w:t>
</w:t>
      </w:r>
      <w:r>
        <w:br/>
      </w:r>
      <w:r>
        <w:rPr>
          <w:rFonts w:ascii="Times New Roman"/>
          <w:b w:val="false"/>
          <w:i w:val="false"/>
          <w:color w:val="000000"/>
          <w:sz w:val="28"/>
        </w:rPr>
        <w:t>
      в подпункте б) слова "акций (вкладов участников)" заменить словами "размещенных акций или долей участия в уставных капиталах";
</w:t>
      </w:r>
    </w:p>
    <w:p>
      <w:pPr>
        <w:spacing w:after="0"/>
        <w:ind w:left="0"/>
        <w:jc w:val="both"/>
      </w:pPr>
      <w:r>
        <w:rPr>
          <w:rFonts w:ascii="Times New Roman"/>
          <w:b w:val="false"/>
          <w:i w:val="false"/>
          <w:color w:val="000000"/>
          <w:sz w:val="28"/>
        </w:rPr>
        <w:t>
</w:t>
      </w:r>
      <w:r>
        <w:rPr>
          <w:rFonts w:ascii="Times New Roman"/>
          <w:b w:val="false"/>
          <w:i w:val="false"/>
          <w:color w:val="000000"/>
          <w:sz w:val="28"/>
        </w:rPr>
        <w:t>
      2) в статье 8:
</w:t>
      </w:r>
      <w:r>
        <w:br/>
      </w:r>
      <w:r>
        <w:rPr>
          <w:rFonts w:ascii="Times New Roman"/>
          <w:b w:val="false"/>
          <w:i w:val="false"/>
          <w:color w:val="000000"/>
          <w:sz w:val="28"/>
        </w:rPr>
        <w:t>
      в пункте 1 слова "участие в уставных капиталах" заменить словами "приобретение долей участия в уставных капиталах или акций";
</w:t>
      </w:r>
      <w:r>
        <w:br/>
      </w: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подпункт а) изложить в следующей редакции:
</w:t>
      </w:r>
      <w:r>
        <w:br/>
      </w:r>
      <w:r>
        <w:rPr>
          <w:rFonts w:ascii="Times New Roman"/>
          <w:b w:val="false"/>
          <w:i w:val="false"/>
          <w:color w:val="000000"/>
          <w:sz w:val="28"/>
        </w:rPr>
        <w:t>
      "а) приобретение акций банков, накопительных пенсионных фондов, организаций, осуществляющих инвестиционное управление пенсионными активами, инвестиционных фондов, страховых организаций, организаций-лизингодателей, а также акционерных обществ, акции которых включены в список наивысшей категории фондовой биржи, осуществляющей деятельность на территории Республики Казахстан (в размере не более пятнадцати процентов от общего количества размещенных акций одного эмитента);";
</w:t>
      </w:r>
      <w:r>
        <w:br/>
      </w:r>
      <w:r>
        <w:rPr>
          <w:rFonts w:ascii="Times New Roman"/>
          <w:b w:val="false"/>
          <w:i w:val="false"/>
          <w:color w:val="000000"/>
          <w:sz w:val="28"/>
        </w:rPr>
        <w:t>
</w:t>
      </w:r>
      <w:r>
        <w:br/>
      </w:r>
      <w:r>
        <w:rPr>
          <w:rFonts w:ascii="Times New Roman"/>
          <w:b w:val="false"/>
          <w:i w:val="false"/>
          <w:color w:val="000000"/>
          <w:sz w:val="28"/>
        </w:rPr>
        <w:t>
      подпункт а-1) исключить;
</w:t>
      </w:r>
      <w:r>
        <w:br/>
      </w:r>
      <w:r>
        <w:rPr>
          <w:rFonts w:ascii="Times New Roman"/>
          <w:b w:val="false"/>
          <w:i w:val="false"/>
          <w:color w:val="000000"/>
          <w:sz w:val="28"/>
        </w:rPr>
        <w:t>
</w:t>
      </w:r>
      <w:r>
        <w:br/>
      </w:r>
      <w:r>
        <w:rPr>
          <w:rFonts w:ascii="Times New Roman"/>
          <w:b w:val="false"/>
          <w:i w:val="false"/>
          <w:color w:val="000000"/>
          <w:sz w:val="28"/>
        </w:rPr>
        <w:t>
      в подпункте б) слова "участие банков в уставном капитале" заменить словами "приобретение банками акций или долей участия в уставных капиталах";
</w:t>
      </w:r>
      <w:r>
        <w:br/>
      </w:r>
      <w:r>
        <w:rPr>
          <w:rFonts w:ascii="Times New Roman"/>
          <w:b w:val="false"/>
          <w:i w:val="false"/>
          <w:color w:val="000000"/>
          <w:sz w:val="28"/>
        </w:rPr>
        <w:t>
</w:t>
      </w:r>
      <w:r>
        <w:br/>
      </w:r>
      <w:r>
        <w:rPr>
          <w:rFonts w:ascii="Times New Roman"/>
          <w:b w:val="false"/>
          <w:i w:val="false"/>
          <w:color w:val="000000"/>
          <w:sz w:val="28"/>
        </w:rPr>
        <w:t>
      подпункты в) и г) изложить в следующей редакции:
</w:t>
      </w:r>
      <w:r>
        <w:br/>
      </w:r>
      <w:r>
        <w:rPr>
          <w:rFonts w:ascii="Times New Roman"/>
          <w:b w:val="false"/>
          <w:i w:val="false"/>
          <w:color w:val="000000"/>
          <w:sz w:val="28"/>
        </w:rPr>
        <w:t>
      "в) приобретение банками акций акционерных обществ, осуществляющих профессиональную деятельность на рынке ценных бумаг;
</w:t>
      </w:r>
      <w:r>
        <w:br/>
      </w:r>
      <w:r>
        <w:rPr>
          <w:rFonts w:ascii="Times New Roman"/>
          <w:b w:val="false"/>
          <w:i w:val="false"/>
          <w:color w:val="000000"/>
          <w:sz w:val="28"/>
        </w:rPr>
        <w:t>
      г) приобретение банками акций или долей участия в уставных капиталах юридических лиц в случаях, когда принятые в качестве залога акции или доли участия в уставных капиталах этих организаций переходят в собственность банков в соответствии с гражданским законодательством Республики Казахстан (стоимость акций, приобретенных банком посредством перехода принятых ранее в залог акций в собственность банка, не должна превышать двадцать пять процентов собственного капитала банка, при этом срок их реализации должен быть не более одного года);";
</w:t>
      </w:r>
      <w:r>
        <w:br/>
      </w:r>
      <w:r>
        <w:rPr>
          <w:rFonts w:ascii="Times New Roman"/>
          <w:b w:val="false"/>
          <w:i w:val="false"/>
          <w:color w:val="000000"/>
          <w:sz w:val="28"/>
        </w:rPr>
        <w:t>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"Стоимость приобретенных банком акций либо доли участия банка в уставном капитале одного юридического лица не должна превышать десять процентов собственного капитала банка, за исключением случая, указанного в подпункте г) настоящего пункта.";
</w:t>
      </w:r>
    </w:p>
    <w:p>
      <w:pPr>
        <w:spacing w:after="0"/>
        <w:ind w:left="0"/>
        <w:jc w:val="both"/>
      </w:pPr>
      <w:r>
        <w:rPr>
          <w:rFonts w:ascii="Times New Roman"/>
          <w:b w:val="false"/>
          <w:i w:val="false"/>
          <w:color w:val="000000"/>
          <w:sz w:val="28"/>
        </w:rPr>
        <w:t>
</w:t>
      </w:r>
      <w:r>
        <w:rPr>
          <w:rFonts w:ascii="Times New Roman"/>
          <w:b w:val="false"/>
          <w:i w:val="false"/>
          <w:color w:val="000000"/>
          <w:sz w:val="28"/>
        </w:rPr>
        <w:t>
      3) в части второй пункта 2 статьи 9 слова "Национальный Банк" заменить словами "уполномоченный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в части первой пункта 2 статьи 11 слова "уставного капитала" заменить словами "размещенных акций";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5) заголовок главы 2 изложить в следующей редакции:
</w:t>
      </w:r>
      <w:r>
        <w:br/>
      </w:r>
      <w:r>
        <w:rPr>
          <w:rFonts w:ascii="Times New Roman"/>
          <w:b w:val="false"/>
          <w:i w:val="false"/>
          <w:color w:val="000000"/>
          <w:sz w:val="28"/>
        </w:rPr>
        <w:t>
      "Глава 2. Создание банка и осуществление банковской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6) в статье 16:
</w:t>
      </w:r>
      <w:r>
        <w:br/>
      </w:r>
      <w:r>
        <w:rPr>
          <w:rFonts w:ascii="Times New Roman"/>
          <w:b w:val="false"/>
          <w:i w:val="false"/>
          <w:color w:val="000000"/>
          <w:sz w:val="28"/>
        </w:rPr>
        <w:t>
      пункты 1 и 2 изложить в следующей редакции:
</w:t>
      </w:r>
      <w:r>
        <w:br/>
      </w:r>
      <w:r>
        <w:rPr>
          <w:rFonts w:ascii="Times New Roman"/>
          <w:b w:val="false"/>
          <w:i w:val="false"/>
          <w:color w:val="000000"/>
          <w:sz w:val="28"/>
        </w:rPr>
        <w:t>
      "1. Уставный капитал банка формируется в национальной валюте Республики Казахстан за счет продажи акций.
</w:t>
      </w:r>
      <w:r>
        <w:br/>
      </w:r>
      <w:r>
        <w:rPr>
          <w:rFonts w:ascii="Times New Roman"/>
          <w:b w:val="false"/>
          <w:i w:val="false"/>
          <w:color w:val="000000"/>
          <w:sz w:val="28"/>
        </w:rPr>
        <w:t>
      2. Акции банка при размещении должны быть оплачены исключительно деньгами.";
</w:t>
      </w:r>
      <w:r>
        <w:br/>
      </w:r>
      <w:r>
        <w:rPr>
          <w:rFonts w:ascii="Times New Roman"/>
          <w:b w:val="false"/>
          <w:i w:val="false"/>
          <w:color w:val="000000"/>
          <w:sz w:val="28"/>
        </w:rPr>
        <w:t>
</w:t>
      </w:r>
      <w:r>
        <w:br/>
      </w:r>
      <w:r>
        <w:rPr>
          <w:rFonts w:ascii="Times New Roman"/>
          <w:b w:val="false"/>
          <w:i w:val="false"/>
          <w:color w:val="000000"/>
          <w:sz w:val="28"/>
        </w:rPr>
        <w:t>
      в части первой пункта 3 слова "Учредители и акционеры банка - юридические лица приобретают акции банка" заменить словами "Юридические лица приобретают акции банка при их размещении";
</w:t>
      </w:r>
      <w:r>
        <w:br/>
      </w:r>
      <w:r>
        <w:rPr>
          <w:rFonts w:ascii="Times New Roman"/>
          <w:b w:val="false"/>
          <w:i w:val="false"/>
          <w:color w:val="000000"/>
          <w:sz w:val="28"/>
        </w:rPr>
        <w:t>
</w:t>
      </w:r>
      <w:r>
        <w:br/>
      </w:r>
      <w:r>
        <w:rPr>
          <w:rFonts w:ascii="Times New Roman"/>
          <w:b w:val="false"/>
          <w:i w:val="false"/>
          <w:color w:val="000000"/>
          <w:sz w:val="28"/>
        </w:rPr>
        <w:t>
      пункт 4 исключить;
</w:t>
      </w:r>
      <w:r>
        <w:br/>
      </w:r>
      <w:r>
        <w:rPr>
          <w:rFonts w:ascii="Times New Roman"/>
          <w:b w:val="false"/>
          <w:i w:val="false"/>
          <w:color w:val="000000"/>
          <w:sz w:val="28"/>
        </w:rPr>
        <w:t>
</w:t>
      </w:r>
      <w:r>
        <w:br/>
      </w:r>
      <w:r>
        <w:rPr>
          <w:rFonts w:ascii="Times New Roman"/>
          <w:b w:val="false"/>
          <w:i w:val="false"/>
          <w:color w:val="000000"/>
          <w:sz w:val="28"/>
        </w:rPr>
        <w:t>
      в части первой пункта 8 слова "доли его акционеров (акций) в уставном капитале банка" заменить словами "акций его акционеров";
</w:t>
      </w:r>
    </w:p>
    <w:p>
      <w:pPr>
        <w:spacing w:after="0"/>
        <w:ind w:left="0"/>
        <w:jc w:val="both"/>
      </w:pPr>
      <w:r>
        <w:rPr>
          <w:rFonts w:ascii="Times New Roman"/>
          <w:b w:val="false"/>
          <w:i w:val="false"/>
          <w:color w:val="000000"/>
          <w:sz w:val="28"/>
        </w:rPr>
        <w:t>
</w:t>
      </w:r>
      <w:r>
        <w:rPr>
          <w:rFonts w:ascii="Times New Roman"/>
          <w:b w:val="false"/>
          <w:i w:val="false"/>
          <w:color w:val="000000"/>
          <w:sz w:val="28"/>
        </w:rPr>
        <w:t>
      7) в статье 17:
</w:t>
      </w:r>
      <w:r>
        <w:br/>
      </w:r>
      <w:r>
        <w:rPr>
          <w:rFonts w:ascii="Times New Roman"/>
          <w:b w:val="false"/>
          <w:i w:val="false"/>
          <w:color w:val="000000"/>
          <w:sz w:val="28"/>
        </w:rPr>
        <w:t>
      в пункте 2 слова "уставного капитала" заменить словами "долей участия в уставных капиталах либо размещенных акций";
</w:t>
      </w:r>
      <w:r>
        <w:br/>
      </w:r>
      <w:r>
        <w:rPr>
          <w:rFonts w:ascii="Times New Roman"/>
          <w:b w:val="false"/>
          <w:i w:val="false"/>
          <w:color w:val="000000"/>
          <w:sz w:val="28"/>
        </w:rPr>
        <w:t>
</w:t>
      </w:r>
      <w:r>
        <w:br/>
      </w:r>
      <w:r>
        <w:rPr>
          <w:rFonts w:ascii="Times New Roman"/>
          <w:b w:val="false"/>
          <w:i w:val="false"/>
          <w:color w:val="000000"/>
          <w:sz w:val="28"/>
        </w:rPr>
        <w:t>
      в пункте 4 слова "(долей акционеров)" исключить;
</w:t>
      </w:r>
      <w:r>
        <w:br/>
      </w:r>
      <w:r>
        <w:rPr>
          <w:rFonts w:ascii="Times New Roman"/>
          <w:b w:val="false"/>
          <w:i w:val="false"/>
          <w:color w:val="000000"/>
          <w:sz w:val="28"/>
        </w:rPr>
        <w:t>
</w:t>
      </w:r>
      <w:r>
        <w:br/>
      </w:r>
      <w:r>
        <w:rPr>
          <w:rFonts w:ascii="Times New Roman"/>
          <w:b w:val="false"/>
          <w:i w:val="false"/>
          <w:color w:val="000000"/>
          <w:sz w:val="28"/>
        </w:rPr>
        <w:t>
      в части первой пункта 5 слова "быть учредителями или акционерами" заменить словами "владеть и (или) пользоваться, и (или) распоряжаться голосующими акциями";
</w:t>
      </w:r>
      <w:r>
        <w:br/>
      </w:r>
      <w:r>
        <w:rPr>
          <w:rFonts w:ascii="Times New Roman"/>
          <w:b w:val="false"/>
          <w:i w:val="false"/>
          <w:color w:val="000000"/>
          <w:sz w:val="28"/>
        </w:rPr>
        <w:t>
</w:t>
      </w:r>
      <w:r>
        <w:br/>
      </w:r>
      <w:r>
        <w:rPr>
          <w:rFonts w:ascii="Times New Roman"/>
          <w:b w:val="false"/>
          <w:i w:val="false"/>
          <w:color w:val="000000"/>
          <w:sz w:val="28"/>
        </w:rPr>
        <w:t>
      пункт 6 после слов "более процентов" дополнить словом "голосующих";
</w:t>
      </w:r>
      <w:r>
        <w:br/>
      </w:r>
      <w:r>
        <w:rPr>
          <w:rFonts w:ascii="Times New Roman"/>
          <w:b w:val="false"/>
          <w:i w:val="false"/>
          <w:color w:val="000000"/>
          <w:sz w:val="28"/>
        </w:rPr>
        <w:t>
</w:t>
      </w:r>
      <w:r>
        <w:br/>
      </w:r>
      <w:r>
        <w:rPr>
          <w:rFonts w:ascii="Times New Roman"/>
          <w:b w:val="false"/>
          <w:i w:val="false"/>
          <w:color w:val="000000"/>
          <w:sz w:val="28"/>
        </w:rPr>
        <w:t>
      в пункте 7 слова "участвующие в уставном капитале банка" заменить словами "владеющие акциями банка либо оказывающие влияние на принимаемые акционером банка 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8) в статье 17-1:
</w:t>
      </w:r>
      <w:r>
        <w:br/>
      </w:r>
      <w:r>
        <w:rPr>
          <w:rFonts w:ascii="Times New Roman"/>
          <w:b w:val="false"/>
          <w:i w:val="false"/>
          <w:color w:val="000000"/>
          <w:sz w:val="28"/>
        </w:rPr>
        <w:t>
      в пункте 3:
</w:t>
      </w:r>
      <w:r>
        <w:br/>
      </w:r>
      <w:r>
        <w:rPr>
          <w:rFonts w:ascii="Times New Roman"/>
          <w:b w:val="false"/>
          <w:i w:val="false"/>
          <w:color w:val="000000"/>
          <w:sz w:val="28"/>
        </w:rPr>
        <w:t>
      в абзаце первом слово "голосующих" заменить словами "размещенных (за вычетом привилегированных и выкупленных обществом)";
</w:t>
      </w:r>
      <w:r>
        <w:br/>
      </w:r>
      <w:r>
        <w:rPr>
          <w:rFonts w:ascii="Times New Roman"/>
          <w:b w:val="false"/>
          <w:i w:val="false"/>
          <w:color w:val="000000"/>
          <w:sz w:val="28"/>
        </w:rPr>
        <w:t>
</w:t>
      </w:r>
      <w:r>
        <w:br/>
      </w:r>
      <w:r>
        <w:rPr>
          <w:rFonts w:ascii="Times New Roman"/>
          <w:b w:val="false"/>
          <w:i w:val="false"/>
          <w:color w:val="000000"/>
          <w:sz w:val="28"/>
        </w:rPr>
        <w:t>
      в абзаце втором слово "голосующих" исключить;
</w:t>
      </w:r>
      <w:r>
        <w:br/>
      </w:r>
      <w:r>
        <w:rPr>
          <w:rFonts w:ascii="Times New Roman"/>
          <w:b w:val="false"/>
          <w:i w:val="false"/>
          <w:color w:val="000000"/>
          <w:sz w:val="28"/>
        </w:rPr>
        <w:t>
</w:t>
      </w:r>
      <w:r>
        <w:br/>
      </w:r>
      <w:r>
        <w:rPr>
          <w:rFonts w:ascii="Times New Roman"/>
          <w:b w:val="false"/>
          <w:i w:val="false"/>
          <w:color w:val="000000"/>
          <w:sz w:val="28"/>
        </w:rPr>
        <w:t>
      в части первой пункта 8:
</w:t>
      </w:r>
      <w:r>
        <w:br/>
      </w:r>
      <w:r>
        <w:rPr>
          <w:rFonts w:ascii="Times New Roman"/>
          <w:b w:val="false"/>
          <w:i w:val="false"/>
          <w:color w:val="000000"/>
          <w:sz w:val="28"/>
        </w:rPr>
        <w:t>
      в абзаце первом слово "голосующих" заменить словами "размещенных (за вычетом привилегированных и выкупленных обществом)";
</w:t>
      </w:r>
      <w:r>
        <w:br/>
      </w:r>
      <w:r>
        <w:rPr>
          <w:rFonts w:ascii="Times New Roman"/>
          <w:b w:val="false"/>
          <w:i w:val="false"/>
          <w:color w:val="000000"/>
          <w:sz w:val="28"/>
        </w:rPr>
        <w:t>
</w:t>
      </w:r>
      <w:r>
        <w:br/>
      </w:r>
      <w:r>
        <w:rPr>
          <w:rFonts w:ascii="Times New Roman"/>
          <w:b w:val="false"/>
          <w:i w:val="false"/>
          <w:color w:val="000000"/>
          <w:sz w:val="28"/>
        </w:rPr>
        <w:t>
      в абзаце втором слово "голосующих"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9) в подпункте в) части первой пункта 3 статьи 19 слова "участие в уставном капитале" заменить словами "приобретение акций";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10) в статье 21:
</w:t>
      </w:r>
      <w:r>
        <w:br/>
      </w:r>
      <w:r>
        <w:rPr>
          <w:rFonts w:ascii="Times New Roman"/>
          <w:b w:val="false"/>
          <w:i w:val="false"/>
          <w:color w:val="000000"/>
          <w:sz w:val="28"/>
        </w:rPr>
        <w:t>
      в пункте 1:
</w:t>
      </w:r>
      <w:r>
        <w:br/>
      </w:r>
      <w:r>
        <w:rPr>
          <w:rFonts w:ascii="Times New Roman"/>
          <w:b w:val="false"/>
          <w:i w:val="false"/>
          <w:color w:val="000000"/>
          <w:sz w:val="28"/>
        </w:rPr>
        <w:t>
      слова "об участии его в уставном капитале других банков и" заменить словами "о владении им акциями других банков и долями участия в уставном капитале других";
</w:t>
      </w:r>
      <w:r>
        <w:br/>
      </w:r>
      <w:r>
        <w:rPr>
          <w:rFonts w:ascii="Times New Roman"/>
          <w:b w:val="false"/>
          <w:i w:val="false"/>
          <w:color w:val="000000"/>
          <w:sz w:val="28"/>
        </w:rPr>
        <w:t>
</w:t>
      </w:r>
      <w:r>
        <w:br/>
      </w:r>
      <w:r>
        <w:rPr>
          <w:rFonts w:ascii="Times New Roman"/>
          <w:b w:val="false"/>
          <w:i w:val="false"/>
          <w:color w:val="000000"/>
          <w:sz w:val="28"/>
        </w:rPr>
        <w:t>
      слова "участие в уставном капитале" заменить словами "приобретение акций";
</w:t>
      </w:r>
      <w:r>
        <w:br/>
      </w:r>
      <w:r>
        <w:rPr>
          <w:rFonts w:ascii="Times New Roman"/>
          <w:b w:val="false"/>
          <w:i w:val="false"/>
          <w:color w:val="000000"/>
          <w:sz w:val="28"/>
        </w:rPr>
        <w:t>
</w:t>
      </w:r>
      <w:r>
        <w:br/>
      </w:r>
      <w:r>
        <w:rPr>
          <w:rFonts w:ascii="Times New Roman"/>
          <w:b w:val="false"/>
          <w:i w:val="false"/>
          <w:color w:val="000000"/>
          <w:sz w:val="28"/>
        </w:rPr>
        <w:t>
      в пункте 4:
</w:t>
      </w:r>
      <w:r>
        <w:br/>
      </w:r>
      <w:r>
        <w:rPr>
          <w:rFonts w:ascii="Times New Roman"/>
          <w:b w:val="false"/>
          <w:i w:val="false"/>
          <w:color w:val="000000"/>
          <w:sz w:val="28"/>
        </w:rPr>
        <w:t>
      после слов "лицо-нерезидент" дополнить словами "либо акциями которых владеет физическое или юридическое лицо-нерезидент";
</w:t>
      </w:r>
      <w:r>
        <w:br/>
      </w:r>
      <w:r>
        <w:rPr>
          <w:rFonts w:ascii="Times New Roman"/>
          <w:b w:val="false"/>
          <w:i w:val="false"/>
          <w:color w:val="000000"/>
          <w:sz w:val="28"/>
        </w:rPr>
        <w:t>
</w:t>
      </w:r>
      <w:r>
        <w:br/>
      </w:r>
      <w:r>
        <w:rPr>
          <w:rFonts w:ascii="Times New Roman"/>
          <w:b w:val="false"/>
          <w:i w:val="false"/>
          <w:color w:val="000000"/>
          <w:sz w:val="28"/>
        </w:rPr>
        <w:t>
      слова "участии в уставном капитале" заменить словами "приобретении акций";
</w:t>
      </w:r>
      <w:r>
        <w:br/>
      </w:r>
      <w:r>
        <w:rPr>
          <w:rFonts w:ascii="Times New Roman"/>
          <w:b w:val="false"/>
          <w:i w:val="false"/>
          <w:color w:val="000000"/>
          <w:sz w:val="28"/>
        </w:rPr>
        <w:t>
</w:t>
      </w:r>
      <w:r>
        <w:br/>
      </w:r>
      <w:r>
        <w:rPr>
          <w:rFonts w:ascii="Times New Roman"/>
          <w:b w:val="false"/>
          <w:i w:val="false"/>
          <w:color w:val="000000"/>
          <w:sz w:val="28"/>
        </w:rPr>
        <w:t>
      в пункте 5:
</w:t>
      </w:r>
      <w:r>
        <w:br/>
      </w:r>
      <w:r>
        <w:rPr>
          <w:rFonts w:ascii="Times New Roman"/>
          <w:b w:val="false"/>
          <w:i w:val="false"/>
          <w:color w:val="000000"/>
          <w:sz w:val="28"/>
        </w:rPr>
        <w:t>
      слово "голосующих" исключить;
</w:t>
      </w:r>
      <w:r>
        <w:br/>
      </w:r>
      <w:r>
        <w:rPr>
          <w:rFonts w:ascii="Times New Roman"/>
          <w:b w:val="false"/>
          <w:i w:val="false"/>
          <w:color w:val="000000"/>
          <w:sz w:val="28"/>
        </w:rPr>
        <w:t>
</w:t>
      </w:r>
      <w:r>
        <w:br/>
      </w:r>
      <w:r>
        <w:rPr>
          <w:rFonts w:ascii="Times New Roman"/>
          <w:b w:val="false"/>
          <w:i w:val="false"/>
          <w:color w:val="000000"/>
          <w:sz w:val="28"/>
        </w:rPr>
        <w:t>
      слова "участие в уставном капитале" заменить словами "приобретение акций";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11) заголовок главы 3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12) в статье 30:
</w:t>
      </w:r>
      <w:r>
        <w:br/>
      </w:r>
      <w:r>
        <w:rPr>
          <w:rFonts w:ascii="Times New Roman"/>
          <w:b w:val="false"/>
          <w:i w:val="false"/>
          <w:color w:val="000000"/>
          <w:sz w:val="28"/>
        </w:rPr>
        <w:t>
      в подпункте е) пункта 3 слово "эмиссию" заменить словом "выпуск";
</w:t>
      </w:r>
      <w:r>
        <w:br/>
      </w:r>
      <w:r>
        <w:rPr>
          <w:rFonts w:ascii="Times New Roman"/>
          <w:b w:val="false"/>
          <w:i w:val="false"/>
          <w:color w:val="000000"/>
          <w:sz w:val="28"/>
        </w:rPr>
        <w:t>
</w:t>
      </w:r>
      <w:r>
        <w:br/>
      </w:r>
      <w:r>
        <w:rPr>
          <w:rFonts w:ascii="Times New Roman"/>
          <w:b w:val="false"/>
          <w:i w:val="false"/>
          <w:color w:val="000000"/>
          <w:sz w:val="28"/>
        </w:rPr>
        <w:t>
      в пункте 5 слова "участвующих в уставном капитале" заменить словами "владеющих акциями или долями участия в уставных капиталах";
</w:t>
      </w:r>
    </w:p>
    <w:p>
      <w:pPr>
        <w:spacing w:after="0"/>
        <w:ind w:left="0"/>
        <w:jc w:val="both"/>
      </w:pPr>
      <w:r>
        <w:rPr>
          <w:rFonts w:ascii="Times New Roman"/>
          <w:b w:val="false"/>
          <w:i w:val="false"/>
          <w:color w:val="000000"/>
          <w:sz w:val="28"/>
        </w:rPr>
        <w:t>
</w:t>
      </w:r>
      <w:r>
        <w:rPr>
          <w:rFonts w:ascii="Times New Roman"/>
          <w:b w:val="false"/>
          <w:i w:val="false"/>
          <w:color w:val="000000"/>
          <w:sz w:val="28"/>
        </w:rPr>
        <w:t>
      13) статью 54-1 изложить в следующей редакции:
</w:t>
      </w:r>
      <w:r>
        <w:br/>
      </w:r>
      <w:r>
        <w:rPr>
          <w:rFonts w:ascii="Times New Roman"/>
          <w:b w:val="false"/>
          <w:i w:val="false"/>
          <w:color w:val="000000"/>
          <w:sz w:val="28"/>
        </w:rPr>
        <w:t>
      "Статья 54-1. Отчетность аффилиированных лиц банка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Крупный участник банка, являющийся юридическим лицом, должен ежегодно представлять в уполномоченный орган финансовую отчетность в течение девяноста дней по окончании финансового года.
</w:t>
      </w:r>
      <w:r>
        <w:br/>
      </w:r>
      <w:r>
        <w:rPr>
          <w:rFonts w:ascii="Times New Roman"/>
          <w:b w:val="false"/>
          <w:i w:val="false"/>
          <w:color w:val="000000"/>
          <w:sz w:val="28"/>
        </w:rPr>
        <w:t>
      2. Крупный участник банка, являющийся физическим лицом, должен в течение девяноста дней по окончании финансового года представлять в уполномоченный орган отчетность, включающую сведения о доходах и имуществе, а также информацию, включающую сведения, но не ограничиваясь нижеследующим:
</w:t>
      </w:r>
      <w:r>
        <w:br/>
      </w:r>
      <w:r>
        <w:rPr>
          <w:rFonts w:ascii="Times New Roman"/>
          <w:b w:val="false"/>
          <w:i w:val="false"/>
          <w:color w:val="000000"/>
          <w:sz w:val="28"/>
        </w:rPr>
        <w:t>
      1) об осуществлении им совместного с другими лицами влияния на принимаемые банком решения в силу договора между ними либо иным образом, в том числе содержащую описание делегирования полномочий, определяющего возможность такого влияния;
</w:t>
      </w:r>
      <w:r>
        <w:br/>
      </w:r>
      <w:r>
        <w:rPr>
          <w:rFonts w:ascii="Times New Roman"/>
          <w:b w:val="false"/>
          <w:i w:val="false"/>
          <w:color w:val="000000"/>
          <w:sz w:val="28"/>
        </w:rPr>
        <w:t>
      2) о занимаемых им должностях в организациях с указанием принадлежащих ему долей участия в уставных капиталах (акций) организаций;
</w:t>
      </w:r>
      <w:r>
        <w:br/>
      </w:r>
      <w:r>
        <w:rPr>
          <w:rFonts w:ascii="Times New Roman"/>
          <w:b w:val="false"/>
          <w:i w:val="false"/>
          <w:color w:val="000000"/>
          <w:sz w:val="28"/>
        </w:rPr>
        <w:t>
      3) о приобретении им принадлежащих ему долей участия в уставных капиталах (акций) организаций за счет полученных займов;
</w:t>
      </w:r>
      <w:r>
        <w:br/>
      </w:r>
      <w:r>
        <w:rPr>
          <w:rFonts w:ascii="Times New Roman"/>
          <w:b w:val="false"/>
          <w:i w:val="false"/>
          <w:color w:val="000000"/>
          <w:sz w:val="28"/>
        </w:rPr>
        <w:t>
      4) о близких родственниках, супруге и близких родственниках супруга (супруги).
</w:t>
      </w:r>
      <w:r>
        <w:br/>
      </w:r>
      <w:r>
        <w:rPr>
          <w:rFonts w:ascii="Times New Roman"/>
          <w:b w:val="false"/>
          <w:i w:val="false"/>
          <w:color w:val="000000"/>
          <w:sz w:val="28"/>
        </w:rPr>
        <w:t>
      Порядок представления и формы отчетности устанавливаются нормативными правовыми актами уполномоченного органа.
</w:t>
      </w:r>
      <w:r>
        <w:br/>
      </w:r>
      <w:r>
        <w:rPr>
          <w:rFonts w:ascii="Times New Roman"/>
          <w:b w:val="false"/>
          <w:i w:val="false"/>
          <w:color w:val="000000"/>
          <w:sz w:val="28"/>
        </w:rPr>
        <w:t>
      3. Банковский холдинг должен представлять в уполномоченный орган:
</w:t>
      </w:r>
      <w:r>
        <w:br/>
      </w:r>
      <w:r>
        <w:rPr>
          <w:rFonts w:ascii="Times New Roman"/>
          <w:b w:val="false"/>
          <w:i w:val="false"/>
          <w:color w:val="000000"/>
          <w:sz w:val="28"/>
        </w:rPr>
        <w:t>
      1) ежеквартальную консолидированную финансовую отчетность и пояснительную записку к ней в течение сорока пяти дней, следующих за отчетным кварталом;
</w:t>
      </w:r>
      <w:r>
        <w:br/>
      </w:r>
      <w:r>
        <w:rPr>
          <w:rFonts w:ascii="Times New Roman"/>
          <w:b w:val="false"/>
          <w:i w:val="false"/>
          <w:color w:val="000000"/>
          <w:sz w:val="28"/>
        </w:rPr>
        <w:t>
      2) консолидированную и неконсолидированную годовую финансовую отчетность и пояснительную записку к ней, не заверенную аудитором, в течение девяноста дней по окончании финансового года.
</w:t>
      </w:r>
      <w:r>
        <w:br/>
      </w:r>
      <w:r>
        <w:rPr>
          <w:rFonts w:ascii="Times New Roman"/>
          <w:b w:val="false"/>
          <w:i w:val="false"/>
          <w:color w:val="000000"/>
          <w:sz w:val="28"/>
        </w:rPr>
        <w:t>
      4. В пояснительной записке к годовой финансовой отчетности крупного участника банка, являющегося юридическим лицом, а также в пояснительных записках к ежеквартальной и годовой финансовой отчетности банковского холдинга должна быть отражена следующая информация, включающая, но не ограничиваясь нижеследующим:
</w:t>
      </w:r>
      <w:r>
        <w:br/>
      </w:r>
      <w:r>
        <w:rPr>
          <w:rFonts w:ascii="Times New Roman"/>
          <w:b w:val="false"/>
          <w:i w:val="false"/>
          <w:color w:val="000000"/>
          <w:sz w:val="28"/>
        </w:rPr>
        <w:t>
      1) описание видов деятельности крупного участника (банковского холдинга);
</w:t>
      </w:r>
      <w:r>
        <w:br/>
      </w:r>
      <w:r>
        <w:rPr>
          <w:rFonts w:ascii="Times New Roman"/>
          <w:b w:val="false"/>
          <w:i w:val="false"/>
          <w:color w:val="000000"/>
          <w:sz w:val="28"/>
        </w:rPr>
        <w:t>
      2) наименование каждой организации, в которой крупный участник (банковский холдинг) является участником (акционером), размер доли участия в ее уставном капитале (количество принадлежащих акций), описание вида или видов деятельности, финансовую отчетность организаций, в которых крупный участник (банковский холдинг) является крупным участником (крупным акционером);
</w:t>
      </w:r>
      <w:r>
        <w:br/>
      </w:r>
      <w:r>
        <w:rPr>
          <w:rFonts w:ascii="Times New Roman"/>
          <w:b w:val="false"/>
          <w:i w:val="false"/>
          <w:color w:val="000000"/>
          <w:sz w:val="28"/>
        </w:rPr>
        <w:t>
      3) наименование каждой организации, являющейся крупным участником (акционером) крупного участника банка (банковского холдинга), размер доли ее участия в уставном капитале
</w:t>
      </w:r>
      <w:r>
        <w:br/>
      </w:r>
      <w:r>
        <w:rPr>
          <w:rFonts w:ascii="Times New Roman"/>
          <w:b w:val="false"/>
          <w:i w:val="false"/>
          <w:color w:val="000000"/>
          <w:sz w:val="28"/>
        </w:rPr>
        <w:t>
(количество, принадлежащих ей акций), описание вида или видов деятельности и финансовую отчетность данной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июня 1997 г. "О пенсионном обеспечении в Республике Казахстан" (Ведомости Парламента Республики Казахстан, 1997 г., N 12, ст. 186; 1998 г., N 24, ст. 437; 1999 г., N 8, ст. 237; N 23, ст. 925; 2001 г., N 17-18, ст. 245; N 20, ст. 257; 2002 г., N 1, ст. 1; N 23-24, ст. 198; 2003 г., N 1-2, ст. 9; N 11, ст. 56; N 15, ст. 139; N 21-22, ст. 160; 2004 г., N 11-12, ст. 66; N 23, ст. 140, 142; 2005 г., N 7-8, ст. 19;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июня 2005 г. "О внесении изменений и дополнений в Закон Республики Казахстан "О пенсионном обеспечении в Республике Казахстан", опубликованный в газетах "Егемен Қазақстан" 22 июня 2005 г. и "Казахстанская правда" 23 июня 2005 г.):
</w:t>
      </w:r>
    </w:p>
    <w:p>
      <w:pPr>
        <w:spacing w:after="0"/>
        <w:ind w:left="0"/>
        <w:jc w:val="both"/>
      </w:pPr>
      <w:r>
        <w:rPr>
          <w:rFonts w:ascii="Times New Roman"/>
          <w:b w:val="false"/>
          <w:i w:val="false"/>
          <w:color w:val="000000"/>
          <w:sz w:val="28"/>
        </w:rPr>
        <w:t>
</w:t>
      </w:r>
      <w:r>
        <w:rPr>
          <w:rFonts w:ascii="Times New Roman"/>
          <w:b w:val="false"/>
          <w:i w:val="false"/>
          <w:color w:val="000000"/>
          <w:sz w:val="28"/>
        </w:rPr>
        <w:t>
      1) подпункт 2) статьи 1 изложить в следующей редакции:
</w:t>
      </w:r>
      <w:r>
        <w:br/>
      </w:r>
      <w:r>
        <w:rPr>
          <w:rFonts w:ascii="Times New Roman"/>
          <w:b w:val="false"/>
          <w:i w:val="false"/>
          <w:color w:val="000000"/>
          <w:sz w:val="28"/>
        </w:rPr>
        <w:t>
      "2) аффилиированные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w:t>
      </w:r>
    </w:p>
    <w:p>
      <w:pPr>
        <w:spacing w:after="0"/>
        <w:ind w:left="0"/>
        <w:jc w:val="both"/>
      </w:pPr>
      <w:r>
        <w:rPr>
          <w:rFonts w:ascii="Times New Roman"/>
          <w:b w:val="false"/>
          <w:i w:val="false"/>
          <w:color w:val="000000"/>
          <w:sz w:val="28"/>
        </w:rPr>
        <w:t>
</w:t>
      </w:r>
      <w:r>
        <w:rPr>
          <w:rFonts w:ascii="Times New Roman"/>
          <w:b w:val="false"/>
          <w:i w:val="false"/>
          <w:color w:val="000000"/>
          <w:sz w:val="28"/>
        </w:rPr>
        <w:t>
      2) в статье 40:
</w:t>
      </w:r>
      <w:r>
        <w:br/>
      </w:r>
      <w:r>
        <w:rPr>
          <w:rFonts w:ascii="Times New Roman"/>
          <w:b w:val="false"/>
          <w:i w:val="false"/>
          <w:color w:val="000000"/>
          <w:sz w:val="28"/>
        </w:rPr>
        <w:t>
      в пункте 2:
</w:t>
      </w:r>
      <w:r>
        <w:br/>
      </w:r>
      <w:r>
        <w:rPr>
          <w:rFonts w:ascii="Times New Roman"/>
          <w:b w:val="false"/>
          <w:i w:val="false"/>
          <w:color w:val="000000"/>
          <w:sz w:val="28"/>
        </w:rPr>
        <w:t>
      абзац четвертый изложить в следующей редакции:
</w:t>
      </w:r>
      <w:r>
        <w:br/>
      </w:r>
      <w:r>
        <w:rPr>
          <w:rFonts w:ascii="Times New Roman"/>
          <w:b w:val="false"/>
          <w:i w:val="false"/>
          <w:color w:val="000000"/>
          <w:sz w:val="28"/>
        </w:rPr>
        <w:t>
      "ранее являвшееся первым руководителем исполнительного органа, заместителем руководителя исполнительного органа, главным бухгалтером юридического лица в период не более чем за один год до принятия решения о принудительной ликвидации юридического лица либо признания его банкротом в установленном порядке. Указанное требование применяется в течение пяти лет после даты принятия решения о принудительной ликвидации юридического лица или признании его банкротом в порядке, установленном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дополнить пунктом 2-2 следующего содержания:
</w:t>
      </w:r>
      <w:r>
        <w:br/>
      </w:r>
      <w:r>
        <w:rPr>
          <w:rFonts w:ascii="Times New Roman"/>
          <w:b w:val="false"/>
          <w:i w:val="false"/>
          <w:color w:val="000000"/>
          <w:sz w:val="28"/>
        </w:rPr>
        <w:t>
      "2-2. До получения согласия уполномоченного органа физическое лицо не вправе исполнять обязанности руководящего работника свыше трех месяцев.";
</w:t>
      </w:r>
    </w:p>
    <w:p>
      <w:pPr>
        <w:spacing w:after="0"/>
        <w:ind w:left="0"/>
        <w:jc w:val="both"/>
      </w:pPr>
      <w:r>
        <w:rPr>
          <w:rFonts w:ascii="Times New Roman"/>
          <w:b w:val="false"/>
          <w:i w:val="false"/>
          <w:color w:val="000000"/>
          <w:sz w:val="28"/>
        </w:rPr>
        <w:t>
</w:t>
      </w:r>
      <w:r>
        <w:rPr>
          <w:rFonts w:ascii="Times New Roman"/>
          <w:b w:val="false"/>
          <w:i w:val="false"/>
          <w:color w:val="000000"/>
          <w:sz w:val="28"/>
        </w:rPr>
        <w:t>
      3) подпункт 5) пункта 1-1 статьи 42 изложить в следующей редакции:
</w:t>
      </w:r>
      <w:r>
        <w:br/>
      </w:r>
      <w:r>
        <w:rPr>
          <w:rFonts w:ascii="Times New Roman"/>
          <w:b w:val="false"/>
          <w:i w:val="false"/>
          <w:color w:val="000000"/>
          <w:sz w:val="28"/>
        </w:rPr>
        <w:t>
      "5) систематического (трех и более случаев в течение двенадцати календарных месяцев подряд) нарушения нормативных правовых актов Республики Казахстан, пенсионных правил накопительного пенсионного фонда либо невыполнения письменных предписаний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4) статью 53 дополнить пунктом 5 следующего содержания:
</w:t>
      </w:r>
      <w:r>
        <w:br/>
      </w:r>
      <w:r>
        <w:rPr>
          <w:rFonts w:ascii="Times New Roman"/>
          <w:b w:val="false"/>
          <w:i w:val="false"/>
          <w:color w:val="000000"/>
          <w:sz w:val="28"/>
        </w:rPr>
        <w:t>
      "5. До получения согласия уполномоченного органа физическое лицо не вправе исполнять обязанности руководящего работника свыше трех месяцев.";
</w:t>
      </w:r>
    </w:p>
    <w:p>
      <w:pPr>
        <w:spacing w:after="0"/>
        <w:ind w:left="0"/>
        <w:jc w:val="both"/>
      </w:pPr>
      <w:r>
        <w:rPr>
          <w:rFonts w:ascii="Times New Roman"/>
          <w:b w:val="false"/>
          <w:i w:val="false"/>
          <w:color w:val="000000"/>
          <w:sz w:val="28"/>
        </w:rPr>
        <w:t>
</w:t>
      </w:r>
      <w:r>
        <w:rPr>
          <w:rFonts w:ascii="Times New Roman"/>
          <w:b w:val="false"/>
          <w:i w:val="false"/>
          <w:color w:val="000000"/>
          <w:sz w:val="28"/>
        </w:rPr>
        <w:t>
      5) в подпункте 7) пункта 2 статьи 55 слова ", а также договоры на покупку ценных бумаг, не являющихся эмиссионными"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22 апреля 1998 г. "О товариществах с ограниченной и дополнительной ответственностью" (Ведомости Парламента Республики Казахстан, 1998 г., N 5-6, ст. 49; 1999 г., N 20, ст. 727; 2002 г., N 10, ст. 102; 2003 г., N 11, ст. 56; N 24, ст. 178; 2004 г., N 5, ст. 30):
</w:t>
      </w:r>
    </w:p>
    <w:p>
      <w:pPr>
        <w:spacing w:after="0"/>
        <w:ind w:left="0"/>
        <w:jc w:val="both"/>
      </w:pPr>
      <w:r>
        <w:rPr>
          <w:rFonts w:ascii="Times New Roman"/>
          <w:b w:val="false"/>
          <w:i w:val="false"/>
          <w:color w:val="000000"/>
          <w:sz w:val="28"/>
        </w:rPr>
        <w:t>
</w:t>
      </w:r>
      <w:r>
        <w:rPr>
          <w:rFonts w:ascii="Times New Roman"/>
          <w:b w:val="false"/>
          <w:i w:val="false"/>
          <w:color w:val="000000"/>
          <w:sz w:val="28"/>
        </w:rPr>
        <w:t>
      1) в пункте 2 статьи 12:
</w:t>
      </w:r>
      <w:r>
        <w:br/>
      </w:r>
      <w:r>
        <w:rPr>
          <w:rFonts w:ascii="Times New Roman"/>
          <w:b w:val="false"/>
          <w:i w:val="false"/>
          <w:color w:val="000000"/>
          <w:sz w:val="28"/>
        </w:rPr>
        <w:t>
      слово "Учредители" заменить словом "Участники";
</w:t>
      </w:r>
      <w:r>
        <w:br/>
      </w:r>
      <w:r>
        <w:rPr>
          <w:rFonts w:ascii="Times New Roman"/>
          <w:b w:val="false"/>
          <w:i w:val="false"/>
          <w:color w:val="000000"/>
          <w:sz w:val="28"/>
        </w:rPr>
        <w:t>
</w:t>
      </w:r>
      <w:r>
        <w:br/>
      </w:r>
      <w:r>
        <w:rPr>
          <w:rFonts w:ascii="Times New Roman"/>
          <w:b w:val="false"/>
          <w:i w:val="false"/>
          <w:color w:val="000000"/>
          <w:sz w:val="28"/>
        </w:rPr>
        <w:t>
      слова "и настоящим Законом" заменить словами ", настоящим Законом и иными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заголовок и пункт 1 статьи 16-1 изложить в следующей редакции:
</w:t>
      </w:r>
      <w:r>
        <w:br/>
      </w:r>
      <w:r>
        <w:rPr>
          <w:rFonts w:ascii="Times New Roman"/>
          <w:b w:val="false"/>
          <w:i w:val="false"/>
          <w:color w:val="000000"/>
          <w:sz w:val="28"/>
        </w:rPr>
        <w:t>
      "Статья 16-1. Особенности создания и деятельности
</w:t>
      </w:r>
      <w:r>
        <w:br/>
      </w:r>
      <w:r>
        <w:rPr>
          <w:rFonts w:ascii="Times New Roman"/>
          <w:b w:val="false"/>
          <w:i w:val="false"/>
          <w:color w:val="000000"/>
          <w:sz w:val="28"/>
        </w:rPr>
        <w:t>
                    товарищества с ограниченной ответственностью,
</w:t>
      </w:r>
      <w:r>
        <w:br/>
      </w:r>
      <w:r>
        <w:rPr>
          <w:rFonts w:ascii="Times New Roman"/>
          <w:b w:val="false"/>
          <w:i w:val="false"/>
          <w:color w:val="000000"/>
          <w:sz w:val="28"/>
        </w:rPr>
        <w:t>
                    ведение реестра которого осуществляется
</w:t>
      </w:r>
      <w:r>
        <w:br/>
      </w:r>
      <w:r>
        <w:rPr>
          <w:rFonts w:ascii="Times New Roman"/>
          <w:b w:val="false"/>
          <w:i w:val="false"/>
          <w:color w:val="000000"/>
          <w:sz w:val="28"/>
        </w:rPr>
        <w:t>
                    регистратором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Товарищество с ограниченной ответственностью вправе заключить с профессиональным участником рынка ценных бумаг, имеющим лицензию на осуществление деятельности по ведению системы реестров держателей ценных бумаг (регистратором), договор на ведение реестра участников товарищества.
</w:t>
      </w:r>
      <w:r>
        <w:br/>
      </w:r>
      <w:r>
        <w:rPr>
          <w:rFonts w:ascii="Times New Roman"/>
          <w:b w:val="false"/>
          <w:i w:val="false"/>
          <w:color w:val="000000"/>
          <w:sz w:val="28"/>
        </w:rPr>
        <w:t>
      Действие учредительного договора прекращается со дня формирования реестра участников товарищества. Документом, подтверждающим право на долю в уставном капитале товарищества с ограниченной ответственностью, ведение реестра участников которого осуществляется регистратором, является выписка из реестра участников товарищества.
</w:t>
      </w:r>
      <w:r>
        <w:br/>
      </w:r>
      <w:r>
        <w:rPr>
          <w:rFonts w:ascii="Times New Roman"/>
          <w:b w:val="false"/>
          <w:i w:val="false"/>
          <w:color w:val="000000"/>
          <w:sz w:val="28"/>
        </w:rPr>
        <w:t>
      В случае преобразования акционерного общества в товарищество с ограниченной ответственностью, ведение реестра участников которого будет осуществляться регистратором, учредительный договор не заключается.";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3) в части первой пункта 2 статьи 17:
</w:t>
      </w:r>
      <w:r>
        <w:br/>
      </w:r>
      <w:r>
        <w:rPr>
          <w:rFonts w:ascii="Times New Roman"/>
          <w:b w:val="false"/>
          <w:i w:val="false"/>
          <w:color w:val="000000"/>
          <w:sz w:val="28"/>
        </w:rPr>
        <w:t>
      в подпункте 2) слова "преобразованного из акционерного общества, с числом участников сто и более" заменить словами ", ведение реестра участников товарищества которого осуществляется регистратором,";
</w:t>
      </w:r>
      <w:r>
        <w:br/>
      </w:r>
      <w:r>
        <w:rPr>
          <w:rFonts w:ascii="Times New Roman"/>
          <w:b w:val="false"/>
          <w:i w:val="false"/>
          <w:color w:val="000000"/>
          <w:sz w:val="28"/>
        </w:rPr>
        <w:t>
</w:t>
      </w:r>
      <w:r>
        <w:br/>
      </w:r>
      <w:r>
        <w:rPr>
          <w:rFonts w:ascii="Times New Roman"/>
          <w:b w:val="false"/>
          <w:i w:val="false"/>
          <w:color w:val="000000"/>
          <w:sz w:val="28"/>
        </w:rPr>
        <w:t>
      дополнить подпунктом 6) следующего содержания:
</w:t>
      </w:r>
      <w:r>
        <w:br/>
      </w:r>
      <w:r>
        <w:rPr>
          <w:rFonts w:ascii="Times New Roman"/>
          <w:b w:val="false"/>
          <w:i w:val="false"/>
          <w:color w:val="000000"/>
          <w:sz w:val="28"/>
        </w:rPr>
        <w:t>
      "6) порядок распределения чистого дохода товарищества в случае, когда ведение реестра участников товарищества осуществляется регистратором.";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4) в абзаце первом пункта 4-1 статьи 19 слова "с числом акционеров, составляющим сто и более" заменить словами ", ведение реестра участников товарищества которого осуществляется регистратором,";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5) пункт 1-1 статьи 22 изложить в следующей редакции:
</w:t>
      </w:r>
      <w:r>
        <w:br/>
      </w:r>
      <w:r>
        <w:rPr>
          <w:rFonts w:ascii="Times New Roman"/>
          <w:b w:val="false"/>
          <w:i w:val="false"/>
          <w:color w:val="000000"/>
          <w:sz w:val="28"/>
        </w:rPr>
        <w:t>
      "1-1. Прием нового участника в товарищество с ограниченной ответственностью, ведение реестра участников которого осуществляется регистратором, оформляется путем внесения записи в реестр участников товарищества.";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6) часть вторую пункта 1 статьи 32 изложить в следующей редакции:
</w:t>
      </w:r>
      <w:r>
        <w:br/>
      </w:r>
      <w:r>
        <w:rPr>
          <w:rFonts w:ascii="Times New Roman"/>
          <w:b w:val="false"/>
          <w:i w:val="false"/>
          <w:color w:val="000000"/>
          <w:sz w:val="28"/>
        </w:rPr>
        <w:t>
      "Порядок продажи участником доли участия в уставном капитале товарищества с ограниченной ответственностью, ведение реестров участников которого осуществляется регистратором, устанавливается законодательством Республики Казахстан и уставом товарищества.";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7) пункт 1-1 статьи 46 дополнить частью третьей следующего содержания:
</w:t>
      </w:r>
      <w:r>
        <w:br/>
      </w:r>
      <w:r>
        <w:rPr>
          <w:rFonts w:ascii="Times New Roman"/>
          <w:b w:val="false"/>
          <w:i w:val="false"/>
          <w:color w:val="000000"/>
          <w:sz w:val="28"/>
        </w:rPr>
        <w:t>
      "Орган или лицо (лица), созывающие общее собрание участников товарищества с ограниченной ответственностью, ведение реестра участников которого осуществляется регистратором, с числом участников менее ста обязаны за пятнадцать дней до дня открытия собрания письменно известить о его проведении каждого участника товарищества по адресу, указанному в реестре участников товарищества.".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ноября 1998 г. "Об аудиторской деятельности" (Ведомости Парламента Республики Казахстан, 1998 г., N 22, ст. 309; 2000 г., N 22, ст. 408; 2001 г., N 1, ст. 5; N 8, ст. 52; 2002 г., N 23-24, ст. 193; 2003 г., N 11, ст. 56; N 12, ст. 86; N 15, ст. 139; 2004 г., N 23, ст. 138):
</w:t>
      </w:r>
      <w:r>
        <w:br/>
      </w:r>
      <w:r>
        <w:rPr>
          <w:rFonts w:ascii="Times New Roman"/>
          <w:b w:val="false"/>
          <w:i w:val="false"/>
          <w:color w:val="000000"/>
          <w:sz w:val="28"/>
        </w:rPr>
        <w:t>
</w:t>
      </w:r>
      <w:r>
        <w:br/>
      </w:r>
      <w:r>
        <w:rPr>
          <w:rFonts w:ascii="Times New Roman"/>
          <w:b w:val="false"/>
          <w:i w:val="false"/>
          <w:color w:val="000000"/>
          <w:sz w:val="28"/>
        </w:rPr>
        <w:t>
      в абзаце седьмом части второй пункта 2 статьи 4 слово "народные"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18 декабря 2000 г. "О страховой деятельности" (Ведомости Парламента Республики Казахстан, 2000 г., N 22, ст. 406; 2003 г., N 11, ст. 56; N 12, ст. 85; N 15, ст. 139; 2004 г., N 11-12, ст. 66):
</w:t>
      </w:r>
    </w:p>
    <w:p>
      <w:pPr>
        <w:spacing w:after="0"/>
        <w:ind w:left="0"/>
        <w:jc w:val="both"/>
      </w:pPr>
      <w:r>
        <w:rPr>
          <w:rFonts w:ascii="Times New Roman"/>
          <w:b w:val="false"/>
          <w:i w:val="false"/>
          <w:color w:val="000000"/>
          <w:sz w:val="28"/>
        </w:rPr>
        <w:t>
</w:t>
      </w:r>
      <w:r>
        <w:rPr>
          <w:rFonts w:ascii="Times New Roman"/>
          <w:b w:val="false"/>
          <w:i w:val="false"/>
          <w:color w:val="000000"/>
          <w:sz w:val="28"/>
        </w:rPr>
        <w:t>
      1) в статье 21:
</w:t>
      </w:r>
      <w:r>
        <w:br/>
      </w:r>
      <w:r>
        <w:rPr>
          <w:rFonts w:ascii="Times New Roman"/>
          <w:b w:val="false"/>
          <w:i w:val="false"/>
          <w:color w:val="000000"/>
          <w:sz w:val="28"/>
        </w:rPr>
        <w:t>
      в части второй пункта 2 слова "уставного капитала" заменить словами "долей участия в уставном капитале или размещенных акций";
</w:t>
      </w:r>
      <w:r>
        <w:br/>
      </w:r>
      <w:r>
        <w:rPr>
          <w:rFonts w:ascii="Times New Roman"/>
          <w:b w:val="false"/>
          <w:i w:val="false"/>
          <w:color w:val="000000"/>
          <w:sz w:val="28"/>
        </w:rPr>
        <w:t>
</w:t>
      </w:r>
      <w:r>
        <w:br/>
      </w:r>
      <w:r>
        <w:rPr>
          <w:rFonts w:ascii="Times New Roman"/>
          <w:b w:val="false"/>
          <w:i w:val="false"/>
          <w:color w:val="000000"/>
          <w:sz w:val="28"/>
        </w:rPr>
        <w:t>
      пункт 3 исключить;
</w:t>
      </w:r>
      <w:r>
        <w:br/>
      </w:r>
      <w:r>
        <w:rPr>
          <w:rFonts w:ascii="Times New Roman"/>
          <w:b w:val="false"/>
          <w:i w:val="false"/>
          <w:color w:val="000000"/>
          <w:sz w:val="28"/>
        </w:rPr>
        <w:t>
</w:t>
      </w:r>
      <w:r>
        <w:br/>
      </w:r>
      <w:r>
        <w:rPr>
          <w:rFonts w:ascii="Times New Roman"/>
          <w:b w:val="false"/>
          <w:i w:val="false"/>
          <w:color w:val="000000"/>
          <w:sz w:val="28"/>
        </w:rPr>
        <w:t>
      часть первую пункта 4 изложить в следующей редакции:
</w:t>
      </w:r>
      <w:r>
        <w:br/>
      </w:r>
      <w:r>
        <w:rPr>
          <w:rFonts w:ascii="Times New Roman"/>
          <w:b w:val="false"/>
          <w:i w:val="false"/>
          <w:color w:val="000000"/>
          <w:sz w:val="28"/>
        </w:rPr>
        <w:t>
      "4. Юридическое лицо, имеющее статус организации, зарегистрированной в оффшорной зоне, либо юридическое лицо, долями участия в уставном капитале либо акциями которого прямо или через аффилиированных лиц владеют и (или) пользуются, и (или) распоряжаются юридические лица, зарегистрированные в оффшорной зоне, не может быть учредителем создаваемой страховой (перестраховочной) организации-резидента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в подпункте 3) пункта 1 статьи 24 слова "ревизионная комиссия" заменить словами "служба внутреннего аудита";
</w:t>
      </w:r>
    </w:p>
    <w:p>
      <w:pPr>
        <w:spacing w:after="0"/>
        <w:ind w:left="0"/>
        <w:jc w:val="both"/>
      </w:pPr>
      <w:r>
        <w:rPr>
          <w:rFonts w:ascii="Times New Roman"/>
          <w:b w:val="false"/>
          <w:i w:val="false"/>
          <w:color w:val="000000"/>
          <w:sz w:val="28"/>
        </w:rPr>
        <w:t>
</w:t>
      </w:r>
      <w:r>
        <w:rPr>
          <w:rFonts w:ascii="Times New Roman"/>
          <w:b w:val="false"/>
          <w:i w:val="false"/>
          <w:color w:val="000000"/>
          <w:sz w:val="28"/>
        </w:rPr>
        <w:t>
      3) в статье 25: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Акции страховой (перестраховочной) организации при размещении должны быть оплачены исключительно деньгами в национальной валюте Республики Казахстан.";
</w:t>
      </w:r>
      <w:r>
        <w:br/>
      </w:r>
      <w:r>
        <w:rPr>
          <w:rFonts w:ascii="Times New Roman"/>
          <w:b w:val="false"/>
          <w:i w:val="false"/>
          <w:color w:val="000000"/>
          <w:sz w:val="28"/>
        </w:rPr>
        <w:t>
</w:t>
      </w:r>
      <w:r>
        <w:br/>
      </w:r>
      <w:r>
        <w:rPr>
          <w:rFonts w:ascii="Times New Roman"/>
          <w:b w:val="false"/>
          <w:i w:val="false"/>
          <w:color w:val="000000"/>
          <w:sz w:val="28"/>
        </w:rPr>
        <w:t>
      в пункте 2 слова "квалифицированных инвесторов" заменить словами "накопительные пенсионные фонды (приобретающие акции страховой (перестраховочной) организации за счет пенсионных активов) и инвестиционные фонды";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в статье 27:
</w:t>
      </w:r>
      <w:r>
        <w:br/>
      </w:r>
      <w:r>
        <w:rPr>
          <w:rFonts w:ascii="Times New Roman"/>
          <w:b w:val="false"/>
          <w:i w:val="false"/>
          <w:color w:val="000000"/>
          <w:sz w:val="28"/>
        </w:rPr>
        <w:t>
      в части первой пункта 2 слова "участие в уставном капитале" заменить словами "приобретение акций";
</w:t>
      </w:r>
      <w:r>
        <w:br/>
      </w:r>
      <w:r>
        <w:rPr>
          <w:rFonts w:ascii="Times New Roman"/>
          <w:b w:val="false"/>
          <w:i w:val="false"/>
          <w:color w:val="000000"/>
          <w:sz w:val="28"/>
        </w:rPr>
        <w:t>
</w:t>
      </w:r>
      <w:r>
        <w:br/>
      </w:r>
      <w:r>
        <w:rPr>
          <w:rFonts w:ascii="Times New Roman"/>
          <w:b w:val="false"/>
          <w:i w:val="false"/>
          <w:color w:val="000000"/>
          <w:sz w:val="28"/>
        </w:rPr>
        <w:t>
      в пункте 3 цифру "6)" заменить цифрами "6-1)";
</w:t>
      </w:r>
    </w:p>
    <w:p>
      <w:pPr>
        <w:spacing w:after="0"/>
        <w:ind w:left="0"/>
        <w:jc w:val="both"/>
      </w:pPr>
      <w:r>
        <w:rPr>
          <w:rFonts w:ascii="Times New Roman"/>
          <w:b w:val="false"/>
          <w:i w:val="false"/>
          <w:color w:val="000000"/>
          <w:sz w:val="28"/>
        </w:rPr>
        <w:t>
</w:t>
      </w:r>
      <w:r>
        <w:rPr>
          <w:rFonts w:ascii="Times New Roman"/>
          <w:b w:val="false"/>
          <w:i w:val="false"/>
          <w:color w:val="000000"/>
          <w:sz w:val="28"/>
        </w:rPr>
        <w:t>
      5) в пункте 2 статьи 35:
</w:t>
      </w:r>
      <w:r>
        <w:br/>
      </w:r>
      <w:r>
        <w:rPr>
          <w:rFonts w:ascii="Times New Roman"/>
          <w:b w:val="false"/>
          <w:i w:val="false"/>
          <w:color w:val="000000"/>
          <w:sz w:val="28"/>
        </w:rPr>
        <w:t>
      в абзаце первом слово "голосующих" заменить словами "размещенных (за вычетом привилегированных и выкупленных)";
</w:t>
      </w:r>
      <w:r>
        <w:br/>
      </w:r>
      <w:r>
        <w:rPr>
          <w:rFonts w:ascii="Times New Roman"/>
          <w:b w:val="false"/>
          <w:i w:val="false"/>
          <w:color w:val="000000"/>
          <w:sz w:val="28"/>
        </w:rPr>
        <w:t>
</w:t>
      </w:r>
      <w:r>
        <w:br/>
      </w:r>
      <w:r>
        <w:rPr>
          <w:rFonts w:ascii="Times New Roman"/>
          <w:b w:val="false"/>
          <w:i w:val="false"/>
          <w:color w:val="000000"/>
          <w:sz w:val="28"/>
        </w:rPr>
        <w:t>
      в подпункте 2) слова "акций (вкладов участников)" заменить словами "долей участия в уставном капитале или размещенных акций";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6) в подпункте 9) пункта 1 статьи 37 слова "участие в уставном капитале" заменить словами "приобретение доли участия в уставном капитале либо акций";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7) пункт 1 статьи 48 изложить в следующей редакции:
</w:t>
      </w:r>
      <w:r>
        <w:br/>
      </w:r>
      <w:r>
        <w:rPr>
          <w:rFonts w:ascii="Times New Roman"/>
          <w:b w:val="false"/>
          <w:i w:val="false"/>
          <w:color w:val="000000"/>
          <w:sz w:val="28"/>
        </w:rPr>
        <w:t>
      "1. Страховой (перестраховочной) организации запрещается приобретение долей участия в уставных капиталах юридических лиц в размере, в совокупности превышающем десять процентов от собственного капитала страховой (перестраховочной) организации, либо приобретение акций, суммарная стоимость которых превышает десять процентов от собственного капитала страховой (перестраховочной) организации, кроме случаев:
</w:t>
      </w:r>
      <w:r>
        <w:br/>
      </w:r>
      <w:r>
        <w:rPr>
          <w:rFonts w:ascii="Times New Roman"/>
          <w:b w:val="false"/>
          <w:i w:val="false"/>
          <w:color w:val="000000"/>
          <w:sz w:val="28"/>
        </w:rPr>
        <w:t>
      1) приобретения доли участия в уставном капитале либо акций других финансовых организаций;
</w:t>
      </w:r>
      <w:r>
        <w:br/>
      </w:r>
      <w:r>
        <w:rPr>
          <w:rFonts w:ascii="Times New Roman"/>
          <w:b w:val="false"/>
          <w:i w:val="false"/>
          <w:color w:val="000000"/>
          <w:sz w:val="28"/>
        </w:rPr>
        <w:t>
      2) приобретения акций эмитентов, акции которых прошли листинг и допущены на организованный рынок ценных бумаг, в размере не более пятнадцати процентов от общего количества размещенных акций одного эмитента.".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мая 2003 г. "Об акционерных обществах" (Ведомости Парламента Республики Казахстан, 2003 г., N 10, ст. 55; N 21-22, ст. 160; 2004 г., N 23, ст. 140):
</w:t>
      </w:r>
    </w:p>
    <w:p>
      <w:pPr>
        <w:spacing w:after="0"/>
        <w:ind w:left="0"/>
        <w:jc w:val="both"/>
      </w:pPr>
      <w:r>
        <w:rPr>
          <w:rFonts w:ascii="Times New Roman"/>
          <w:b w:val="false"/>
          <w:i w:val="false"/>
          <w:color w:val="000000"/>
          <w:sz w:val="28"/>
        </w:rPr>
        <w:t>
</w:t>
      </w:r>
      <w:r>
        <w:rPr>
          <w:rFonts w:ascii="Times New Roman"/>
          <w:b w:val="false"/>
          <w:i w:val="false"/>
          <w:color w:val="000000"/>
          <w:sz w:val="28"/>
        </w:rPr>
        <w:t>
      1) в статье 1:
</w:t>
      </w:r>
      <w:r>
        <w:br/>
      </w:r>
      <w:r>
        <w:rPr>
          <w:rFonts w:ascii="Times New Roman"/>
          <w:b w:val="false"/>
          <w:i w:val="false"/>
          <w:color w:val="000000"/>
          <w:sz w:val="28"/>
        </w:rPr>
        <w:t>
      подпункт 2) дополнить словами ", а также иные права, предусмотренные настоящим Законом и иными законодательными актами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подпункты 3) и 4) изложить в следующей редакции:
</w:t>
      </w:r>
      <w:r>
        <w:br/>
      </w:r>
      <w:r>
        <w:rPr>
          <w:rFonts w:ascii="Times New Roman"/>
          <w:b w:val="false"/>
          <w:i w:val="false"/>
          <w:color w:val="000000"/>
          <w:sz w:val="28"/>
        </w:rPr>
        <w:t>
      "3) аффилиированные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Перечень аффилиированных лиц общества устанавливается статьей 64 настоящего Закона;
</w:t>
      </w:r>
      <w:r>
        <w:br/>
      </w:r>
      <w:r>
        <w:rPr>
          <w:rFonts w:ascii="Times New Roman"/>
          <w:b w:val="false"/>
          <w:i w:val="false"/>
          <w:color w:val="000000"/>
          <w:sz w:val="28"/>
        </w:rPr>
        <w:t>
      4) голосующие акции - размещенные простые акции, а также привилегированные акции, право голоса по которым предоставлено в случаях, предусмотренных настоящим Законом. В число голосующих акций не входят выкупленные обществом акции, а также акции, находящиеся в номинальном держании и принадлежащие собственнику, сведения о котором отсутствуют в системе учета центрального депозитария;";
</w:t>
      </w:r>
      <w:r>
        <w:br/>
      </w:r>
      <w:r>
        <w:rPr>
          <w:rFonts w:ascii="Times New Roman"/>
          <w:b w:val="false"/>
          <w:i w:val="false"/>
          <w:color w:val="000000"/>
          <w:sz w:val="28"/>
        </w:rPr>
        <w:t>
</w:t>
      </w:r>
      <w:r>
        <w:br/>
      </w:r>
      <w:r>
        <w:rPr>
          <w:rFonts w:ascii="Times New Roman"/>
          <w:b w:val="false"/>
          <w:i w:val="false"/>
          <w:color w:val="000000"/>
          <w:sz w:val="28"/>
        </w:rPr>
        <w:t>
      дополнить подпунктом 6-1) следующего содержания:
</w:t>
      </w:r>
      <w:r>
        <w:br/>
      </w:r>
      <w:r>
        <w:rPr>
          <w:rFonts w:ascii="Times New Roman"/>
          <w:b w:val="false"/>
          <w:i w:val="false"/>
          <w:color w:val="000000"/>
          <w:sz w:val="28"/>
        </w:rPr>
        <w:t>
      "6-1) кодекс корпоративного управления общества - документ, утверждаемый общим собранием акционеров общества, регулирующий отношения, возникающие в процессе управления обществом, в том числе отношения между акционерами и органами общества, между органами общества, обществом и заинтересованными лицами;";
</w:t>
      </w:r>
      <w:r>
        <w:br/>
      </w:r>
      <w:r>
        <w:rPr>
          <w:rFonts w:ascii="Times New Roman"/>
          <w:b w:val="false"/>
          <w:i w:val="false"/>
          <w:color w:val="000000"/>
          <w:sz w:val="28"/>
        </w:rPr>
        <w:t>
</w:t>
      </w:r>
      <w:r>
        <w:br/>
      </w:r>
      <w:r>
        <w:rPr>
          <w:rFonts w:ascii="Times New Roman"/>
          <w:b w:val="false"/>
          <w:i w:val="false"/>
          <w:color w:val="000000"/>
          <w:sz w:val="28"/>
        </w:rPr>
        <w:t>
      в подпункте 9) слова "предусматриваемый уставом акционерного общества и" исключить;
</w:t>
      </w:r>
      <w:r>
        <w:br/>
      </w:r>
      <w:r>
        <w:rPr>
          <w:rFonts w:ascii="Times New Roman"/>
          <w:b w:val="false"/>
          <w:i w:val="false"/>
          <w:color w:val="000000"/>
          <w:sz w:val="28"/>
        </w:rPr>
        <w:t>
</w:t>
      </w:r>
      <w:r>
        <w:br/>
      </w:r>
      <w:r>
        <w:rPr>
          <w:rFonts w:ascii="Times New Roman"/>
          <w:b w:val="false"/>
          <w:i w:val="false"/>
          <w:color w:val="000000"/>
          <w:sz w:val="28"/>
        </w:rPr>
        <w:t>
      в подпункте 10) слова "(в народном обществе - пять и более)" исключить;
</w:t>
      </w:r>
      <w:r>
        <w:br/>
      </w:r>
      <w:r>
        <w:rPr>
          <w:rFonts w:ascii="Times New Roman"/>
          <w:b w:val="false"/>
          <w:i w:val="false"/>
          <w:color w:val="000000"/>
          <w:sz w:val="28"/>
        </w:rPr>
        <w:t>
</w:t>
      </w:r>
      <w:r>
        <w:br/>
      </w:r>
      <w:r>
        <w:rPr>
          <w:rFonts w:ascii="Times New Roman"/>
          <w:b w:val="false"/>
          <w:i w:val="false"/>
          <w:color w:val="000000"/>
          <w:sz w:val="28"/>
        </w:rPr>
        <w:t>
      в подпункте 11):
</w:t>
      </w:r>
      <w:r>
        <w:br/>
      </w:r>
      <w:r>
        <w:rPr>
          <w:rFonts w:ascii="Times New Roman"/>
          <w:b w:val="false"/>
          <w:i w:val="false"/>
          <w:color w:val="000000"/>
          <w:sz w:val="28"/>
        </w:rPr>
        <w:t>
      слово "общему" исключить;
</w:t>
      </w:r>
      <w:r>
        <w:br/>
      </w:r>
      <w:r>
        <w:rPr>
          <w:rFonts w:ascii="Times New Roman"/>
          <w:b w:val="false"/>
          <w:i w:val="false"/>
          <w:color w:val="000000"/>
          <w:sz w:val="28"/>
        </w:rPr>
        <w:t>
</w:t>
      </w:r>
      <w:r>
        <w:br/>
      </w:r>
      <w:r>
        <w:rPr>
          <w:rFonts w:ascii="Times New Roman"/>
          <w:b w:val="false"/>
          <w:i w:val="false"/>
          <w:color w:val="000000"/>
          <w:sz w:val="28"/>
        </w:rPr>
        <w:t>
      после слова "числу" дополнить словом "избираемых";
</w:t>
      </w:r>
      <w:r>
        <w:br/>
      </w:r>
      <w:r>
        <w:rPr>
          <w:rFonts w:ascii="Times New Roman"/>
          <w:b w:val="false"/>
          <w:i w:val="false"/>
          <w:color w:val="000000"/>
          <w:sz w:val="28"/>
        </w:rPr>
        <w:t>
</w:t>
      </w:r>
      <w:r>
        <w:br/>
      </w:r>
      <w:r>
        <w:rPr>
          <w:rFonts w:ascii="Times New Roman"/>
          <w:b w:val="false"/>
          <w:i w:val="false"/>
          <w:color w:val="000000"/>
          <w:sz w:val="28"/>
        </w:rPr>
        <w:t>
      слова "совета директоров" заменить словами "органа общества";
</w:t>
      </w:r>
      <w:r>
        <w:br/>
      </w:r>
      <w:r>
        <w:rPr>
          <w:rFonts w:ascii="Times New Roman"/>
          <w:b w:val="false"/>
          <w:i w:val="false"/>
          <w:color w:val="000000"/>
          <w:sz w:val="28"/>
        </w:rPr>
        <w:t>
</w:t>
      </w:r>
      <w:r>
        <w:br/>
      </w:r>
      <w:r>
        <w:rPr>
          <w:rFonts w:ascii="Times New Roman"/>
          <w:b w:val="false"/>
          <w:i w:val="false"/>
          <w:color w:val="000000"/>
          <w:sz w:val="28"/>
        </w:rPr>
        <w:t>
      подпункт 13) изложить в следующей редакции:
</w:t>
      </w:r>
      <w:r>
        <w:br/>
      </w:r>
      <w:r>
        <w:rPr>
          <w:rFonts w:ascii="Times New Roman"/>
          <w:b w:val="false"/>
          <w:i w:val="false"/>
          <w:color w:val="000000"/>
          <w:sz w:val="28"/>
        </w:rPr>
        <w:t>
      "13) номинальная стоимость акции - цена, по которой акции размещаются среди учредителей (оплачиваются единственным учредителем), единая для всех простых и привилегированных акций и определяемая в учредительном договоре (решении единственного учредителя) акционерного общества;";
</w:t>
      </w:r>
      <w:r>
        <w:br/>
      </w:r>
      <w:r>
        <w:rPr>
          <w:rFonts w:ascii="Times New Roman"/>
          <w:b w:val="false"/>
          <w:i w:val="false"/>
          <w:color w:val="000000"/>
          <w:sz w:val="28"/>
        </w:rPr>
        <w:t>
</w:t>
      </w:r>
      <w:r>
        <w:br/>
      </w:r>
      <w:r>
        <w:rPr>
          <w:rFonts w:ascii="Times New Roman"/>
          <w:b w:val="false"/>
          <w:i w:val="false"/>
          <w:color w:val="000000"/>
          <w:sz w:val="28"/>
        </w:rPr>
        <w:t>
      в подпункте 14) слова "предусмотренные уставом акционерного общества," исключить;
</w:t>
      </w:r>
      <w:r>
        <w:br/>
      </w:r>
      <w:r>
        <w:rPr>
          <w:rFonts w:ascii="Times New Roman"/>
          <w:b w:val="false"/>
          <w:i w:val="false"/>
          <w:color w:val="000000"/>
          <w:sz w:val="28"/>
        </w:rPr>
        <w:t>
</w:t>
      </w:r>
      <w:r>
        <w:br/>
      </w:r>
      <w:r>
        <w:rPr>
          <w:rFonts w:ascii="Times New Roman"/>
          <w:b w:val="false"/>
          <w:i w:val="false"/>
          <w:color w:val="000000"/>
          <w:sz w:val="28"/>
        </w:rPr>
        <w:t>
      подпункты 15) и 16) исключить;
</w:t>
      </w:r>
      <w:r>
        <w:br/>
      </w:r>
      <w:r>
        <w:rPr>
          <w:rFonts w:ascii="Times New Roman"/>
          <w:b w:val="false"/>
          <w:i w:val="false"/>
          <w:color w:val="000000"/>
          <w:sz w:val="28"/>
        </w:rPr>
        <w:t>
</w:t>
      </w:r>
      <w:r>
        <w:br/>
      </w:r>
      <w:r>
        <w:rPr>
          <w:rFonts w:ascii="Times New Roman"/>
          <w:b w:val="false"/>
          <w:i w:val="false"/>
          <w:color w:val="000000"/>
          <w:sz w:val="28"/>
        </w:rPr>
        <w:t>
      подпункт 18) после слова "оплаченные" дополнить словами "учредителями и";
</w:t>
      </w:r>
      <w:r>
        <w:br/>
      </w:r>
      <w:r>
        <w:rPr>
          <w:rFonts w:ascii="Times New Roman"/>
          <w:b w:val="false"/>
          <w:i w:val="false"/>
          <w:color w:val="000000"/>
          <w:sz w:val="28"/>
        </w:rPr>
        <w:t>
</w:t>
      </w:r>
      <w:r>
        <w:br/>
      </w:r>
      <w:r>
        <w:rPr>
          <w:rFonts w:ascii="Times New Roman"/>
          <w:b w:val="false"/>
          <w:i w:val="false"/>
          <w:color w:val="000000"/>
          <w:sz w:val="28"/>
        </w:rPr>
        <w:t>
      в подпункте 19) слово "реестра" заменить словами "системы реестров";
</w:t>
      </w:r>
    </w:p>
    <w:p>
      <w:pPr>
        <w:spacing w:after="0"/>
        <w:ind w:left="0"/>
        <w:jc w:val="both"/>
      </w:pPr>
      <w:r>
        <w:rPr>
          <w:rFonts w:ascii="Times New Roman"/>
          <w:b w:val="false"/>
          <w:i w:val="false"/>
          <w:color w:val="000000"/>
          <w:sz w:val="28"/>
        </w:rPr>
        <w:t>
</w:t>
      </w:r>
      <w:r>
        <w:rPr>
          <w:rFonts w:ascii="Times New Roman"/>
          <w:b w:val="false"/>
          <w:i w:val="false"/>
          <w:color w:val="000000"/>
          <w:sz w:val="28"/>
        </w:rPr>
        <w:t>
      2) статью 4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3) подпункт 3) пункта 2 статьи 6 изложить в следующей редакции:
</w:t>
      </w:r>
      <w:r>
        <w:br/>
      </w:r>
      <w:r>
        <w:rPr>
          <w:rFonts w:ascii="Times New Roman"/>
          <w:b w:val="false"/>
          <w:i w:val="false"/>
          <w:color w:val="000000"/>
          <w:sz w:val="28"/>
        </w:rPr>
        <w:t>
      "3) устанавливают размер предварительной оплаты акций учредителями;";
</w:t>
      </w:r>
    </w:p>
    <w:p>
      <w:pPr>
        <w:spacing w:after="0"/>
        <w:ind w:left="0"/>
        <w:jc w:val="both"/>
      </w:pPr>
      <w:r>
        <w:rPr>
          <w:rFonts w:ascii="Times New Roman"/>
          <w:b w:val="false"/>
          <w:i w:val="false"/>
          <w:color w:val="000000"/>
          <w:sz w:val="28"/>
        </w:rPr>
        <w:t>
</w:t>
      </w:r>
      <w:r>
        <w:rPr>
          <w:rFonts w:ascii="Times New Roman"/>
          <w:b w:val="false"/>
          <w:i w:val="false"/>
          <w:color w:val="000000"/>
          <w:sz w:val="28"/>
        </w:rPr>
        <w:t>
      4) подпункт 3) пункта 1 статьи 7 изложить в следующей редакции:
</w:t>
      </w:r>
      <w:r>
        <w:br/>
      </w:r>
      <w:r>
        <w:rPr>
          <w:rFonts w:ascii="Times New Roman"/>
          <w:b w:val="false"/>
          <w:i w:val="false"/>
          <w:color w:val="000000"/>
          <w:sz w:val="28"/>
        </w:rPr>
        <w:t>
      "3) размер предварительной оплаты акций учредителями, а также сроки и порядок оплаты;";
</w:t>
      </w:r>
    </w:p>
    <w:p>
      <w:pPr>
        <w:spacing w:after="0"/>
        <w:ind w:left="0"/>
        <w:jc w:val="both"/>
      </w:pPr>
      <w:r>
        <w:rPr>
          <w:rFonts w:ascii="Times New Roman"/>
          <w:b w:val="false"/>
          <w:i w:val="false"/>
          <w:color w:val="000000"/>
          <w:sz w:val="28"/>
        </w:rPr>
        <w:t>
</w:t>
      </w:r>
      <w:r>
        <w:rPr>
          <w:rFonts w:ascii="Times New Roman"/>
          <w:b w:val="false"/>
          <w:i w:val="false"/>
          <w:color w:val="000000"/>
          <w:sz w:val="28"/>
        </w:rPr>
        <w:t>
      5) в статье 9:
</w:t>
      </w:r>
      <w:r>
        <w:br/>
      </w:r>
      <w:r>
        <w:rPr>
          <w:rFonts w:ascii="Times New Roman"/>
          <w:b w:val="false"/>
          <w:i w:val="false"/>
          <w:color w:val="000000"/>
          <w:sz w:val="28"/>
        </w:rPr>
        <w:t>
      в пункте 1:
</w:t>
      </w:r>
      <w:r>
        <w:br/>
      </w:r>
      <w:r>
        <w:rPr>
          <w:rFonts w:ascii="Times New Roman"/>
          <w:b w:val="false"/>
          <w:i w:val="false"/>
          <w:color w:val="000000"/>
          <w:sz w:val="28"/>
        </w:rPr>
        <w:t>
      предложение второе изложить в следующей редакции:
</w:t>
      </w:r>
      <w:r>
        <w:br/>
      </w:r>
      <w:r>
        <w:rPr>
          <w:rFonts w:ascii="Times New Roman"/>
          <w:b w:val="false"/>
          <w:i w:val="false"/>
          <w:color w:val="000000"/>
          <w:sz w:val="28"/>
        </w:rPr>
        <w:t>
      "Устав общества должен быть подписан учредителями (единственным учредителем) либо их представителями (представителем), за исключением новой редакции устава (внесения изменений и дополнений в него) действующего акционерного общества, который подписывается лицом, уполномоченным общим собранием акционеров.";
</w:t>
      </w:r>
      <w:r>
        <w:br/>
      </w:r>
      <w:r>
        <w:rPr>
          <w:rFonts w:ascii="Times New Roman"/>
          <w:b w:val="false"/>
          <w:i w:val="false"/>
          <w:color w:val="000000"/>
          <w:sz w:val="28"/>
        </w:rPr>
        <w:t>
</w:t>
      </w:r>
      <w:r>
        <w:br/>
      </w:r>
      <w:r>
        <w:rPr>
          <w:rFonts w:ascii="Times New Roman"/>
          <w:b w:val="false"/>
          <w:i w:val="false"/>
          <w:color w:val="000000"/>
          <w:sz w:val="28"/>
        </w:rPr>
        <w:t>
      дополнить предложением третьим следующего содержания:
</w:t>
      </w:r>
      <w:r>
        <w:br/>
      </w:r>
      <w:r>
        <w:rPr>
          <w:rFonts w:ascii="Times New Roman"/>
          <w:b w:val="false"/>
          <w:i w:val="false"/>
          <w:color w:val="000000"/>
          <w:sz w:val="28"/>
        </w:rPr>
        <w:t>
      "Устав общества, а также все изменения и дополнения к нему подлежат нотариальному удостоверению.";
</w:t>
      </w:r>
      <w:r>
        <w:br/>
      </w: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сведения о правах акционеров, включая объем прав, удостоверенных привилегированными акциями общества;";
</w:t>
      </w:r>
      <w:r>
        <w:br/>
      </w:r>
      <w:r>
        <w:rPr>
          <w:rFonts w:ascii="Times New Roman"/>
          <w:b w:val="false"/>
          <w:i w:val="false"/>
          <w:color w:val="000000"/>
          <w:sz w:val="28"/>
        </w:rPr>
        <w:t>
</w:t>
      </w:r>
      <w:r>
        <w:br/>
      </w:r>
      <w:r>
        <w:rPr>
          <w:rFonts w:ascii="Times New Roman"/>
          <w:b w:val="false"/>
          <w:i w:val="false"/>
          <w:color w:val="000000"/>
          <w:sz w:val="28"/>
        </w:rPr>
        <w:t>
      подпункт 4) исключить;
</w:t>
      </w:r>
      <w:r>
        <w:br/>
      </w:r>
      <w:r>
        <w:rPr>
          <w:rFonts w:ascii="Times New Roman"/>
          <w:b w:val="false"/>
          <w:i w:val="false"/>
          <w:color w:val="000000"/>
          <w:sz w:val="28"/>
        </w:rPr>
        <w:t>
</w:t>
      </w:r>
      <w:r>
        <w:br/>
      </w:r>
      <w:r>
        <w:rPr>
          <w:rFonts w:ascii="Times New Roman"/>
          <w:b w:val="false"/>
          <w:i w:val="false"/>
          <w:color w:val="000000"/>
          <w:sz w:val="28"/>
        </w:rPr>
        <w:t>
      подпункт 7) дополнить словами "с указанием средства массовой информации, используемого для публикации информации о деятельности общества";
</w:t>
      </w:r>
      <w:r>
        <w:br/>
      </w:r>
      <w:r>
        <w:rPr>
          <w:rFonts w:ascii="Times New Roman"/>
          <w:b w:val="false"/>
          <w:i w:val="false"/>
          <w:color w:val="000000"/>
          <w:sz w:val="28"/>
        </w:rPr>
        <w:t>
</w:t>
      </w:r>
      <w:r>
        <w:br/>
      </w:r>
      <w:r>
        <w:rPr>
          <w:rFonts w:ascii="Times New Roman"/>
          <w:b w:val="false"/>
          <w:i w:val="false"/>
          <w:color w:val="000000"/>
          <w:sz w:val="28"/>
        </w:rPr>
        <w:t>
      дополнить подпунктом 7-1) следующего содержания:
</w:t>
      </w:r>
      <w:r>
        <w:br/>
      </w:r>
      <w:r>
        <w:rPr>
          <w:rFonts w:ascii="Times New Roman"/>
          <w:b w:val="false"/>
          <w:i w:val="false"/>
          <w:color w:val="000000"/>
          <w:sz w:val="28"/>
        </w:rPr>
        <w:t>
      "7-1) порядок предоставления акционерами и должностными лицами общества информации об их аффилиированных лицах;";
</w:t>
      </w:r>
      <w:r>
        <w:br/>
      </w:r>
      <w:r>
        <w:rPr>
          <w:rFonts w:ascii="Times New Roman"/>
          <w:b w:val="false"/>
          <w:i w:val="false"/>
          <w:color w:val="000000"/>
          <w:sz w:val="28"/>
        </w:rPr>
        <w:t>
</w:t>
      </w:r>
      <w:r>
        <w:br/>
      </w:r>
      <w:r>
        <w:rPr>
          <w:rFonts w:ascii="Times New Roman"/>
          <w:b w:val="false"/>
          <w:i w:val="false"/>
          <w:color w:val="000000"/>
          <w:sz w:val="28"/>
        </w:rPr>
        <w:t>
      в предложении втором пункта 3 слово "акционера" заменить словами "заинтересованного лица";
</w:t>
      </w:r>
      <w:r>
        <w:br/>
      </w:r>
      <w:r>
        <w:rPr>
          <w:rFonts w:ascii="Times New Roman"/>
          <w:b w:val="false"/>
          <w:i w:val="false"/>
          <w:color w:val="000000"/>
          <w:sz w:val="28"/>
        </w:rPr>
        <w:t>
</w:t>
      </w:r>
      <w:r>
        <w:br/>
      </w:r>
      <w:r>
        <w:rPr>
          <w:rFonts w:ascii="Times New Roman"/>
          <w:b w:val="false"/>
          <w:i w:val="false"/>
          <w:color w:val="000000"/>
          <w:sz w:val="28"/>
        </w:rPr>
        <w:t>
      дополнить пунктом 5 следующего содержания:
</w:t>
      </w:r>
      <w:r>
        <w:br/>
      </w:r>
      <w:r>
        <w:rPr>
          <w:rFonts w:ascii="Times New Roman"/>
          <w:b w:val="false"/>
          <w:i w:val="false"/>
          <w:color w:val="000000"/>
          <w:sz w:val="28"/>
        </w:rPr>
        <w:t>
      "5. Средства массовой информации, которые могут быть использованы для публикации информации о деятельности общества, и требования к ним устанавливаются нормативным правовым актом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6) статью 11 изложить в следующей редакции:
</w:t>
      </w:r>
      <w:r>
        <w:br/>
      </w:r>
      <w:r>
        <w:rPr>
          <w:rFonts w:ascii="Times New Roman"/>
          <w:b w:val="false"/>
          <w:i w:val="false"/>
          <w:color w:val="000000"/>
          <w:sz w:val="28"/>
        </w:rPr>
        <w:t>
      "Статья 11. Уставный капитал общества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Уставный капитал общества формируется посредством оплаты акций учредителями (единственным учредителем) по их номинальной стоимости и инвесторами по ценам размещения, определяемым в соответствии с требованиями, установленными настоящим Законом, и выражается в национальной валюте Республики Казахстан.
</w:t>
      </w:r>
      <w:r>
        <w:br/>
      </w:r>
      <w:r>
        <w:rPr>
          <w:rFonts w:ascii="Times New Roman"/>
          <w:b w:val="false"/>
          <w:i w:val="false"/>
          <w:color w:val="000000"/>
          <w:sz w:val="28"/>
        </w:rPr>
        <w:t>
      Уставный капитал общества, созданного в результате реорганизации, формируется в соответствии с требованиями, установленными настоящим Законом.
</w:t>
      </w:r>
      <w:r>
        <w:br/>
      </w:r>
      <w:r>
        <w:rPr>
          <w:rFonts w:ascii="Times New Roman"/>
          <w:b w:val="false"/>
          <w:i w:val="false"/>
          <w:color w:val="000000"/>
          <w:sz w:val="28"/>
        </w:rPr>
        <w:t>
      2. Размер предварительной оплаты акций, вносимой учредителями, должен быть не менее минимального размера уставного капитала общества и полностью оплачен учредителями в течение тридцати дней с даты государственной регистрации общества как юридического лица.
</w:t>
      </w:r>
      <w:r>
        <w:br/>
      </w:r>
      <w:r>
        <w:rPr>
          <w:rFonts w:ascii="Times New Roman"/>
          <w:b w:val="false"/>
          <w:i w:val="false"/>
          <w:color w:val="000000"/>
          <w:sz w:val="28"/>
        </w:rPr>
        <w:t>
      3. Увеличение уставного капитала общества осуществляется посредством размещения объявленных акций 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7) в статье 13:
</w:t>
      </w:r>
      <w:r>
        <w:br/>
      </w:r>
      <w:r>
        <w:rPr>
          <w:rFonts w:ascii="Times New Roman"/>
          <w:b w:val="false"/>
          <w:i w:val="false"/>
          <w:color w:val="000000"/>
          <w:sz w:val="28"/>
        </w:rPr>
        <w:t>
      в пункте 4:
</w:t>
      </w:r>
      <w:r>
        <w:br/>
      </w:r>
      <w:r>
        <w:rPr>
          <w:rFonts w:ascii="Times New Roman"/>
          <w:b w:val="false"/>
          <w:i w:val="false"/>
          <w:color w:val="000000"/>
          <w:sz w:val="28"/>
        </w:rPr>
        <w:t>
      подпункт 1) после слов "общего количества" дополнить словами "размещенных (за вычетом выкупленных)";
</w:t>
      </w:r>
      <w:r>
        <w:br/>
      </w:r>
      <w:r>
        <w:rPr>
          <w:rFonts w:ascii="Times New Roman"/>
          <w:b w:val="false"/>
          <w:i w:val="false"/>
          <w:color w:val="000000"/>
          <w:sz w:val="28"/>
        </w:rPr>
        <w:t>
</w:t>
      </w:r>
      <w:r>
        <w:br/>
      </w:r>
      <w:r>
        <w:rPr>
          <w:rFonts w:ascii="Times New Roman"/>
          <w:b w:val="false"/>
          <w:i w:val="false"/>
          <w:color w:val="000000"/>
          <w:sz w:val="28"/>
        </w:rPr>
        <w:t>
      в подпункте 3) слово "будет" исключить;
</w:t>
      </w:r>
      <w:r>
        <w:br/>
      </w:r>
      <w:r>
        <w:rPr>
          <w:rFonts w:ascii="Times New Roman"/>
          <w:b w:val="false"/>
          <w:i w:val="false"/>
          <w:color w:val="000000"/>
          <w:sz w:val="28"/>
        </w:rPr>
        <w:t>
</w:t>
      </w:r>
      <w:r>
        <w:br/>
      </w:r>
      <w:r>
        <w:rPr>
          <w:rFonts w:ascii="Times New Roman"/>
          <w:b w:val="false"/>
          <w:i w:val="false"/>
          <w:color w:val="000000"/>
          <w:sz w:val="28"/>
        </w:rPr>
        <w:t>
      пункт 5 после слов "может быть введена" дополнить словом "одна";
</w:t>
      </w:r>
    </w:p>
    <w:p>
      <w:pPr>
        <w:spacing w:after="0"/>
        <w:ind w:left="0"/>
        <w:jc w:val="both"/>
      </w:pPr>
      <w:r>
        <w:rPr>
          <w:rFonts w:ascii="Times New Roman"/>
          <w:b w:val="false"/>
          <w:i w:val="false"/>
          <w:color w:val="000000"/>
          <w:sz w:val="28"/>
        </w:rPr>
        <w:t>
</w:t>
      </w:r>
      <w:r>
        <w:rPr>
          <w:rFonts w:ascii="Times New Roman"/>
          <w:b w:val="false"/>
          <w:i w:val="false"/>
          <w:color w:val="000000"/>
          <w:sz w:val="28"/>
        </w:rPr>
        <w:t>
      8) в подпункте 2) пункта 1 статьи 15 слово "реестра" заменить словами "системы реестров";
</w:t>
      </w:r>
    </w:p>
    <w:p>
      <w:pPr>
        <w:spacing w:after="0"/>
        <w:ind w:left="0"/>
        <w:jc w:val="both"/>
      </w:pPr>
      <w:r>
        <w:rPr>
          <w:rFonts w:ascii="Times New Roman"/>
          <w:b w:val="false"/>
          <w:i w:val="false"/>
          <w:color w:val="000000"/>
          <w:sz w:val="28"/>
        </w:rPr>
        <w:t>
</w:t>
      </w:r>
      <w:r>
        <w:rPr>
          <w:rFonts w:ascii="Times New Roman"/>
          <w:b w:val="false"/>
          <w:i w:val="false"/>
          <w:color w:val="000000"/>
          <w:sz w:val="28"/>
        </w:rPr>
        <w:t>
      9) пункт 1 статьи 16 изложить в следующей редакции:
</w:t>
      </w:r>
      <w:r>
        <w:br/>
      </w:r>
      <w:r>
        <w:rPr>
          <w:rFonts w:ascii="Times New Roman"/>
          <w:b w:val="false"/>
          <w:i w:val="false"/>
          <w:color w:val="000000"/>
          <w:sz w:val="28"/>
        </w:rPr>
        <w:t>
      "1. Общество, имеющее намерение разместить объявленные акции или другие ценные бумаги, конвертируемые в простые акции общества, а также реализовать ранее выкупленные указанные ценные бумаги, обязано в течение десяти дней с даты принятия решения об этом предложить своим акционерам посредством письменного уведомления или публикации в средствах массовой информации приобрести ценные бумаги на равных условиях пропорционально количеству имеющихся у них акций по цене размещения (реализации), установленной органом общества, принявшим решение о размещении (реализации) ценных бумаг. Акционер в течение тридцати дней с даты оповещения о размещении (реализации) обществом акций вправе подать заявку на приобретение акций либо иных ценных бумаг, конвертируемых в акции общества, в соответствии с правом преимущественной покупки.
</w:t>
      </w:r>
      <w:r>
        <w:br/>
      </w:r>
      <w:r>
        <w:rPr>
          <w:rFonts w:ascii="Times New Roman"/>
          <w:b w:val="false"/>
          <w:i w:val="false"/>
          <w:color w:val="000000"/>
          <w:sz w:val="28"/>
        </w:rPr>
        <w:t>
      При этом акционер, владеющий простыми акциями общества, имеет право преимущественной покупки простых акций или других ценных бумаг, конвертируемых в простые акции общества, а акционер, владеющий привилегированными акциями общества, имеет право преимущественной покупки привилегированных акций 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10) статью 17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11) статью 18 изложить в следующей редакции:
</w:t>
      </w:r>
      <w:r>
        <w:br/>
      </w:r>
      <w:r>
        <w:rPr>
          <w:rFonts w:ascii="Times New Roman"/>
          <w:b w:val="false"/>
          <w:i w:val="false"/>
          <w:color w:val="000000"/>
          <w:sz w:val="28"/>
        </w:rPr>
        <w:t>
      "Статья 18. Размещение акций общества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Общество вправе размещать свои акции после государственной регистрации их выпуска посредством одного или нескольких размещений в пределах объявленного количества акций.
</w:t>
      </w:r>
      <w:r>
        <w:br/>
      </w:r>
      <w:r>
        <w:rPr>
          <w:rFonts w:ascii="Times New Roman"/>
          <w:b w:val="false"/>
          <w:i w:val="false"/>
          <w:color w:val="000000"/>
          <w:sz w:val="28"/>
        </w:rPr>
        <w:t>
      Решение о размещении акций общества в пределах количества его объявленных акций принимается советом директоров общества, за исключением случая, когда уставом общества данный вопрос отнесен к компетенции общего собрания акционеров.
</w:t>
      </w:r>
      <w:r>
        <w:br/>
      </w:r>
      <w:r>
        <w:rPr>
          <w:rFonts w:ascii="Times New Roman"/>
          <w:b w:val="false"/>
          <w:i w:val="false"/>
          <w:color w:val="000000"/>
          <w:sz w:val="28"/>
        </w:rPr>
        <w:t>
      Размещение акций осуществляется посредством подписки или аукциона, проводимых на неорганизованном рынке ценных бумаг, продажи на организованном рынке ценных бумаг.
</w:t>
      </w:r>
      <w:r>
        <w:br/>
      </w:r>
      <w:r>
        <w:rPr>
          <w:rFonts w:ascii="Times New Roman"/>
          <w:b w:val="false"/>
          <w:i w:val="false"/>
          <w:color w:val="000000"/>
          <w:sz w:val="28"/>
        </w:rPr>
        <w:t>
      2. Акции, размещаемые обществом посредством подписки, подлежат продаже по цене размещения единой для всех лиц, приобретающих акции, в пределах данного размещения.
</w:t>
      </w:r>
      <w:r>
        <w:br/>
      </w:r>
      <w:r>
        <w:rPr>
          <w:rFonts w:ascii="Times New Roman"/>
          <w:b w:val="false"/>
          <w:i w:val="false"/>
          <w:color w:val="000000"/>
          <w:sz w:val="28"/>
        </w:rPr>
        <w:t>
      3. При размещении акций общества на организованном рынке ценных бумаг либо посредством аукциона, проводимого на неорганизованном рынке ценных бумаг, цена размещения акций, установленная для данного размещения органом общества, принявшим решение о размещении акций, является наименьшей ценой торгов (аукциона).
</w:t>
      </w:r>
      <w:r>
        <w:br/>
      </w:r>
      <w:r>
        <w:rPr>
          <w:rFonts w:ascii="Times New Roman"/>
          <w:b w:val="false"/>
          <w:i w:val="false"/>
          <w:color w:val="000000"/>
          <w:sz w:val="28"/>
        </w:rPr>
        <w:t>
      4. В случае принятия органом общества, уполномоченным принимать решение о размещении объявленных акций, решения об изменении количества размещаемых акций и (или) цены размещения данное размещение производится с учетом положений пункта 1 статьи 16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12) в статье 19:
</w:t>
      </w:r>
      <w:r>
        <w:br/>
      </w:r>
      <w:r>
        <w:rPr>
          <w:rFonts w:ascii="Times New Roman"/>
          <w:b w:val="false"/>
          <w:i w:val="false"/>
          <w:color w:val="000000"/>
          <w:sz w:val="28"/>
        </w:rPr>
        <w:t>
      в заголовке слово "Реестр" заменить словами "Система реестров";
</w:t>
      </w:r>
      <w:r>
        <w:br/>
      </w:r>
      <w:r>
        <w:rPr>
          <w:rFonts w:ascii="Times New Roman"/>
          <w:b w:val="false"/>
          <w:i w:val="false"/>
          <w:color w:val="000000"/>
          <w:sz w:val="28"/>
        </w:rPr>
        <w:t>
</w:t>
      </w:r>
      <w:r>
        <w:br/>
      </w:r>
      <w:r>
        <w:rPr>
          <w:rFonts w:ascii="Times New Roman"/>
          <w:b w:val="false"/>
          <w:i w:val="false"/>
          <w:color w:val="000000"/>
          <w:sz w:val="28"/>
        </w:rPr>
        <w:t>
      в пункте 1 слова "Формирование, ведение и хранение реестра" заменить словами "Ведение системы реестров";
</w:t>
      </w:r>
      <w:r>
        <w:br/>
      </w:r>
      <w:r>
        <w:rPr>
          <w:rFonts w:ascii="Times New Roman"/>
          <w:b w:val="false"/>
          <w:i w:val="false"/>
          <w:color w:val="000000"/>
          <w:sz w:val="28"/>
        </w:rPr>
        <w:t>
</w:t>
      </w:r>
      <w:r>
        <w:br/>
      </w:r>
      <w:r>
        <w:rPr>
          <w:rFonts w:ascii="Times New Roman"/>
          <w:b w:val="false"/>
          <w:i w:val="false"/>
          <w:color w:val="000000"/>
          <w:sz w:val="28"/>
        </w:rPr>
        <w:t>
      в пункте 2 слова "формирования, ведения и хранения реестра" заменить словами "ведения системы реестров";
</w:t>
      </w:r>
      <w:r>
        <w:br/>
      </w:r>
      <w:r>
        <w:rPr>
          <w:rFonts w:ascii="Times New Roman"/>
          <w:b w:val="false"/>
          <w:i w:val="false"/>
          <w:color w:val="000000"/>
          <w:sz w:val="28"/>
        </w:rPr>
        <w:t>
</w:t>
      </w:r>
      <w:r>
        <w:br/>
      </w:r>
      <w:r>
        <w:rPr>
          <w:rFonts w:ascii="Times New Roman"/>
          <w:b w:val="false"/>
          <w:i w:val="false"/>
          <w:color w:val="000000"/>
          <w:sz w:val="28"/>
        </w:rPr>
        <w:t>
      в пункте 3 "формированию, ведению и хранению реестра" заменить словами "ведению системы реестров";
</w:t>
      </w:r>
      <w:r>
        <w:br/>
      </w:r>
      <w:r>
        <w:rPr>
          <w:rFonts w:ascii="Times New Roman"/>
          <w:b w:val="false"/>
          <w:i w:val="false"/>
          <w:color w:val="000000"/>
          <w:sz w:val="28"/>
        </w:rPr>
        <w:t>
</w:t>
      </w:r>
      <w:r>
        <w:br/>
      </w:r>
      <w:r>
        <w:rPr>
          <w:rFonts w:ascii="Times New Roman"/>
          <w:b w:val="false"/>
          <w:i w:val="false"/>
          <w:color w:val="000000"/>
          <w:sz w:val="28"/>
        </w:rPr>
        <w:t>
      в пункте 4:
</w:t>
      </w:r>
      <w:r>
        <w:br/>
      </w:r>
      <w:r>
        <w:rPr>
          <w:rFonts w:ascii="Times New Roman"/>
          <w:b w:val="false"/>
          <w:i w:val="false"/>
          <w:color w:val="000000"/>
          <w:sz w:val="28"/>
        </w:rPr>
        <w:t>
      после слов "акции на" дополнить словом "лицевой",
</w:t>
      </w:r>
      <w:r>
        <w:br/>
      </w:r>
      <w:r>
        <w:rPr>
          <w:rFonts w:ascii="Times New Roman"/>
          <w:b w:val="false"/>
          <w:i w:val="false"/>
          <w:color w:val="000000"/>
          <w:sz w:val="28"/>
        </w:rPr>
        <w:t>
</w:t>
      </w:r>
      <w:r>
        <w:br/>
      </w:r>
      <w:r>
        <w:rPr>
          <w:rFonts w:ascii="Times New Roman"/>
          <w:b w:val="false"/>
          <w:i w:val="false"/>
          <w:color w:val="000000"/>
          <w:sz w:val="28"/>
        </w:rPr>
        <w:t>
      слово "реестре" заменить словами "системе реестров";
</w:t>
      </w:r>
      <w:r>
        <w:br/>
      </w:r>
      <w:r>
        <w:rPr>
          <w:rFonts w:ascii="Times New Roman"/>
          <w:b w:val="false"/>
          <w:i w:val="false"/>
          <w:color w:val="000000"/>
          <w:sz w:val="28"/>
        </w:rPr>
        <w:t>
</w:t>
      </w:r>
      <w:r>
        <w:br/>
      </w:r>
      <w:r>
        <w:rPr>
          <w:rFonts w:ascii="Times New Roman"/>
          <w:b w:val="false"/>
          <w:i w:val="false"/>
          <w:color w:val="000000"/>
          <w:sz w:val="28"/>
        </w:rPr>
        <w:t>
      дополнить словами "(системе учета номинального держателя)";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13) в статье 22: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Дивиденды не начисляются и не выплачиваются по акциям, которые не были размещены или были выкуплены самим обществом, а также если судом или общим собранием акционеров общества принято решение о его ликвидации.";
</w:t>
      </w:r>
      <w:r>
        <w:br/>
      </w:r>
      <w:r>
        <w:rPr>
          <w:rFonts w:ascii="Times New Roman"/>
          <w:b w:val="false"/>
          <w:i w:val="false"/>
          <w:color w:val="000000"/>
          <w:sz w:val="28"/>
        </w:rPr>
        <w:t>
</w:t>
      </w:r>
      <w:r>
        <w:br/>
      </w:r>
      <w:r>
        <w:rPr>
          <w:rFonts w:ascii="Times New Roman"/>
          <w:b w:val="false"/>
          <w:i w:val="false"/>
          <w:color w:val="000000"/>
          <w:sz w:val="28"/>
        </w:rPr>
        <w:t>
      в пункте 5:
</w:t>
      </w:r>
      <w:r>
        <w:br/>
      </w:r>
      <w:r>
        <w:rPr>
          <w:rFonts w:ascii="Times New Roman"/>
          <w:b w:val="false"/>
          <w:i w:val="false"/>
          <w:color w:val="000000"/>
          <w:sz w:val="28"/>
        </w:rPr>
        <w:t>
      слова "выплата", "выплаты" заменить соответственно словами "начисление", "начисления";
</w:t>
      </w:r>
      <w:r>
        <w:br/>
      </w:r>
      <w:r>
        <w:rPr>
          <w:rFonts w:ascii="Times New Roman"/>
          <w:b w:val="false"/>
          <w:i w:val="false"/>
          <w:color w:val="000000"/>
          <w:sz w:val="28"/>
        </w:rPr>
        <w:t>
</w:t>
      </w:r>
      <w:r>
        <w:br/>
      </w:r>
      <w:r>
        <w:rPr>
          <w:rFonts w:ascii="Times New Roman"/>
          <w:b w:val="false"/>
          <w:i w:val="false"/>
          <w:color w:val="000000"/>
          <w:sz w:val="28"/>
        </w:rPr>
        <w:t>
      подпункт 3)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14) в статье 23:
</w:t>
      </w:r>
      <w:r>
        <w:br/>
      </w:r>
      <w:r>
        <w:rPr>
          <w:rFonts w:ascii="Times New Roman"/>
          <w:b w:val="false"/>
          <w:i w:val="false"/>
          <w:color w:val="000000"/>
          <w:sz w:val="28"/>
        </w:rPr>
        <w:t>
      в части третьей пункта 1:
</w:t>
      </w:r>
      <w:r>
        <w:br/>
      </w:r>
      <w:r>
        <w:rPr>
          <w:rFonts w:ascii="Times New Roman"/>
          <w:b w:val="false"/>
          <w:i w:val="false"/>
          <w:color w:val="000000"/>
          <w:sz w:val="28"/>
        </w:rPr>
        <w:t>
      слова "печатном издании" заменить словами "средствах массовой информации";
</w:t>
      </w:r>
      <w:r>
        <w:br/>
      </w:r>
      <w:r>
        <w:rPr>
          <w:rFonts w:ascii="Times New Roman"/>
          <w:b w:val="false"/>
          <w:i w:val="false"/>
          <w:color w:val="000000"/>
          <w:sz w:val="28"/>
        </w:rPr>
        <w:t>
</w:t>
      </w:r>
      <w:r>
        <w:br/>
      </w:r>
      <w:r>
        <w:rPr>
          <w:rFonts w:ascii="Times New Roman"/>
          <w:b w:val="false"/>
          <w:i w:val="false"/>
          <w:color w:val="000000"/>
          <w:sz w:val="28"/>
        </w:rPr>
        <w:t>
      после слова "десяти" дополнить словом "рабочих";
</w:t>
      </w:r>
      <w:r>
        <w:br/>
      </w: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слово "пяти" заменить словом "десяти";
</w:t>
      </w:r>
      <w:r>
        <w:br/>
      </w:r>
      <w:r>
        <w:rPr>
          <w:rFonts w:ascii="Times New Roman"/>
          <w:b w:val="false"/>
          <w:i w:val="false"/>
          <w:color w:val="000000"/>
          <w:sz w:val="28"/>
        </w:rPr>
        <w:t>
</w:t>
      </w:r>
      <w:r>
        <w:br/>
      </w:r>
      <w:r>
        <w:rPr>
          <w:rFonts w:ascii="Times New Roman"/>
          <w:b w:val="false"/>
          <w:i w:val="false"/>
          <w:color w:val="000000"/>
          <w:sz w:val="28"/>
        </w:rPr>
        <w:t>
      слова "печатном издании" заменить словами "средствах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15) в пункте 3 статьи 24 слова "печатном издании" заменить словами "средствах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16) в части первой пункта 3 статьи 25 слова "печатном издании" заменить словами "средствах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17) в статье 26:
</w:t>
      </w:r>
      <w:r>
        <w:br/>
      </w:r>
      <w:r>
        <w:rPr>
          <w:rFonts w:ascii="Times New Roman"/>
          <w:b w:val="false"/>
          <w:i w:val="false"/>
          <w:color w:val="000000"/>
          <w:sz w:val="28"/>
        </w:rPr>
        <w:t>
      пункт 1 после слов "по инициативе общества" дополнить словами "в соответствии с методикой определения стоимости акций при их выкупе обществом, утвержденной общим собранием акционеров,";
</w:t>
      </w:r>
      <w:r>
        <w:br/>
      </w:r>
      <w:r>
        <w:rPr>
          <w:rFonts w:ascii="Times New Roman"/>
          <w:b w:val="false"/>
          <w:i w:val="false"/>
          <w:color w:val="000000"/>
          <w:sz w:val="28"/>
        </w:rPr>
        <w:t>
</w:t>
      </w:r>
      <w:r>
        <w:br/>
      </w:r>
      <w:r>
        <w:rPr>
          <w:rFonts w:ascii="Times New Roman"/>
          <w:b w:val="false"/>
          <w:i w:val="false"/>
          <w:color w:val="000000"/>
          <w:sz w:val="28"/>
        </w:rPr>
        <w:t>
      в пункте 4:
</w:t>
      </w:r>
      <w:r>
        <w:br/>
      </w:r>
      <w:r>
        <w:rPr>
          <w:rFonts w:ascii="Times New Roman"/>
          <w:b w:val="false"/>
          <w:i w:val="false"/>
          <w:color w:val="000000"/>
          <w:sz w:val="28"/>
        </w:rPr>
        <w:t>
      часть первую после слов "общего количества," дополнить словами "до заключения сделки (сделок) купли-продажи акций";
</w:t>
      </w:r>
      <w:r>
        <w:br/>
      </w:r>
      <w:r>
        <w:rPr>
          <w:rFonts w:ascii="Times New Roman"/>
          <w:b w:val="false"/>
          <w:i w:val="false"/>
          <w:color w:val="000000"/>
          <w:sz w:val="28"/>
        </w:rPr>
        <w:t>
</w:t>
      </w:r>
      <w:r>
        <w:br/>
      </w:r>
      <w:r>
        <w:rPr>
          <w:rFonts w:ascii="Times New Roman"/>
          <w:b w:val="false"/>
          <w:i w:val="false"/>
          <w:color w:val="000000"/>
          <w:sz w:val="28"/>
        </w:rPr>
        <w:t>
      в части второй слова "печатном издании" заменить словами "средствах массовой информации";
</w:t>
      </w:r>
      <w:r>
        <w:br/>
      </w:r>
      <w:r>
        <w:rPr>
          <w:rFonts w:ascii="Times New Roman"/>
          <w:b w:val="false"/>
          <w:i w:val="false"/>
          <w:color w:val="000000"/>
          <w:sz w:val="28"/>
        </w:rPr>
        <w:t>
</w:t>
      </w:r>
      <w:r>
        <w:br/>
      </w:r>
      <w:r>
        <w:rPr>
          <w:rFonts w:ascii="Times New Roman"/>
          <w:b w:val="false"/>
          <w:i w:val="false"/>
          <w:color w:val="000000"/>
          <w:sz w:val="28"/>
        </w:rPr>
        <w:t>
      в пункте 5 слова "которые могут быть выкуплены обществом" заменить словами "которое объявлено обществом к выкупу";
</w:t>
      </w:r>
    </w:p>
    <w:p>
      <w:pPr>
        <w:spacing w:after="0"/>
        <w:ind w:left="0"/>
        <w:jc w:val="both"/>
      </w:pPr>
      <w:r>
        <w:rPr>
          <w:rFonts w:ascii="Times New Roman"/>
          <w:b w:val="false"/>
          <w:i w:val="false"/>
          <w:color w:val="000000"/>
          <w:sz w:val="28"/>
        </w:rPr>
        <w:t>
</w:t>
      </w:r>
      <w:r>
        <w:rPr>
          <w:rFonts w:ascii="Times New Roman"/>
          <w:b w:val="false"/>
          <w:i w:val="false"/>
          <w:color w:val="000000"/>
          <w:sz w:val="28"/>
        </w:rPr>
        <w:t>
      18) в статье 27: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Выкуп размещенных акций должен быть произведен обществом по требованию акционера общества, которое может быть предъявлено им в случаях:
</w:t>
      </w:r>
      <w:r>
        <w:br/>
      </w:r>
      <w:r>
        <w:rPr>
          <w:rFonts w:ascii="Times New Roman"/>
          <w:b w:val="false"/>
          <w:i w:val="false"/>
          <w:color w:val="000000"/>
          <w:sz w:val="28"/>
        </w:rPr>
        <w:t>
      1) принятия общим собранием акционеров решения о реорганизации общества (если акционер принимал участие в общем собрании акционеров, на котором рассматривался вопрос о реорганизации общества, и голосовал против нее);
</w:t>
      </w:r>
      <w:r>
        <w:br/>
      </w:r>
      <w:r>
        <w:rPr>
          <w:rFonts w:ascii="Times New Roman"/>
          <w:b w:val="false"/>
          <w:i w:val="false"/>
          <w:color w:val="000000"/>
          <w:sz w:val="28"/>
        </w:rPr>
        <w:t>
      2) несогласия с решением о заключении крупной сделки и (или) решением о заключении сделки, в совершении которой обществом имеется заинтересованность, принятыми в порядке, установленном настоящим Законом и уставом общества;
</w:t>
      </w:r>
      <w:r>
        <w:br/>
      </w:r>
      <w:r>
        <w:rPr>
          <w:rFonts w:ascii="Times New Roman"/>
          <w:b w:val="false"/>
          <w:i w:val="false"/>
          <w:color w:val="000000"/>
          <w:sz w:val="28"/>
        </w:rPr>
        <w:t>
      3) принятия общим собранием акционеров решения о внесении изменений и дополнений в устав общества, ограничивающих права по акциям, принадлежащим данному акционеру (если акционер не участвовал в общем собрании акционеров, на котором было принято такое решение, или если он принимал участие в этом собрании и голосовал против принятия указанного решения).";
</w:t>
      </w:r>
      <w:r>
        <w:br/>
      </w:r>
      <w:r>
        <w:rPr>
          <w:rFonts w:ascii="Times New Roman"/>
          <w:b w:val="false"/>
          <w:i w:val="false"/>
          <w:color w:val="000000"/>
          <w:sz w:val="28"/>
        </w:rPr>
        <w:t>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Выкуп обществом размещенных акций по требованию акционера осуществляется в соответствии с методикой определения стоимости акций при их выкупе обществом, утвержденной общим собранием акционеров.";
</w:t>
      </w:r>
      <w:r>
        <w:br/>
      </w: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часть первую после слова "акционеров" дополнить словами "или советом директоров";
</w:t>
      </w:r>
      <w:r>
        <w:br/>
      </w:r>
      <w:r>
        <w:rPr>
          <w:rFonts w:ascii="Times New Roman"/>
          <w:b w:val="false"/>
          <w:i w:val="false"/>
          <w:color w:val="000000"/>
          <w:sz w:val="28"/>
        </w:rPr>
        <w:t>
</w:t>
      </w:r>
      <w:r>
        <w:br/>
      </w:r>
      <w:r>
        <w:rPr>
          <w:rFonts w:ascii="Times New Roman"/>
          <w:b w:val="false"/>
          <w:i w:val="false"/>
          <w:color w:val="000000"/>
          <w:sz w:val="28"/>
        </w:rPr>
        <w:t>
      в части второй слова "по цене, установленной в соответствии с пунктом 2 статьи 69 настоящего Закона"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19) статью 29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20) в подпункте 2) пункта 2 статьи 31:
</w:t>
      </w:r>
      <w:r>
        <w:br/>
      </w:r>
      <w:r>
        <w:rPr>
          <w:rFonts w:ascii="Times New Roman"/>
          <w:b w:val="false"/>
          <w:i w:val="false"/>
          <w:color w:val="000000"/>
          <w:sz w:val="28"/>
        </w:rPr>
        <w:t>
      слова "количество ценных бумаг" заменить словами "количество акций";
</w:t>
      </w:r>
      <w:r>
        <w:br/>
      </w:r>
      <w:r>
        <w:rPr>
          <w:rFonts w:ascii="Times New Roman"/>
          <w:b w:val="false"/>
          <w:i w:val="false"/>
          <w:color w:val="000000"/>
          <w:sz w:val="28"/>
        </w:rPr>
        <w:t>
</w:t>
      </w:r>
      <w:r>
        <w:br/>
      </w:r>
      <w:r>
        <w:rPr>
          <w:rFonts w:ascii="Times New Roman"/>
          <w:b w:val="false"/>
          <w:i w:val="false"/>
          <w:color w:val="000000"/>
          <w:sz w:val="28"/>
        </w:rPr>
        <w:t>
      слова "на вторичном рынке ценных бумаг"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21) в пунктах 3 и 7 статьи 32 слово "реестре" заменить словами "системе реестров";
</w:t>
      </w:r>
    </w:p>
    <w:p>
      <w:pPr>
        <w:spacing w:after="0"/>
        <w:ind w:left="0"/>
        <w:jc w:val="both"/>
      </w:pPr>
      <w:r>
        <w:rPr>
          <w:rFonts w:ascii="Times New Roman"/>
          <w:b w:val="false"/>
          <w:i w:val="false"/>
          <w:color w:val="000000"/>
          <w:sz w:val="28"/>
        </w:rPr>
        <w:t>
</w:t>
      </w:r>
      <w:r>
        <w:rPr>
          <w:rFonts w:ascii="Times New Roman"/>
          <w:b w:val="false"/>
          <w:i w:val="false"/>
          <w:color w:val="000000"/>
          <w:sz w:val="28"/>
        </w:rPr>
        <w:t>
      22) в статье 33:
</w:t>
      </w:r>
      <w:r>
        <w:br/>
      </w:r>
      <w:r>
        <w:rPr>
          <w:rFonts w:ascii="Times New Roman"/>
          <w:b w:val="false"/>
          <w:i w:val="false"/>
          <w:color w:val="000000"/>
          <w:sz w:val="28"/>
        </w:rPr>
        <w:t>
      второе предложение подпункта 3) пункта 1 исключить;
</w:t>
      </w:r>
      <w:r>
        <w:br/>
      </w:r>
      <w:r>
        <w:rPr>
          <w:rFonts w:ascii="Times New Roman"/>
          <w:b w:val="false"/>
          <w:i w:val="false"/>
          <w:color w:val="000000"/>
          <w:sz w:val="28"/>
        </w:rPr>
        <w:t>
</w:t>
      </w:r>
      <w:r>
        <w:br/>
      </w:r>
      <w:r>
        <w:rPr>
          <w:rFonts w:ascii="Times New Roman"/>
          <w:b w:val="false"/>
          <w:i w:val="false"/>
          <w:color w:val="000000"/>
          <w:sz w:val="28"/>
        </w:rPr>
        <w:t>
      пункт 2 исключить;
</w:t>
      </w:r>
      <w:r>
        <w:br/>
      </w:r>
      <w:r>
        <w:rPr>
          <w:rFonts w:ascii="Times New Roman"/>
          <w:b w:val="false"/>
          <w:i w:val="false"/>
          <w:color w:val="000000"/>
          <w:sz w:val="28"/>
        </w:rPr>
        <w:t>
</w:t>
      </w:r>
      <w:r>
        <w:br/>
      </w:r>
      <w:r>
        <w:rPr>
          <w:rFonts w:ascii="Times New Roman"/>
          <w:b w:val="false"/>
          <w:i w:val="false"/>
          <w:color w:val="000000"/>
          <w:sz w:val="28"/>
        </w:rPr>
        <w:t>
      в пункте 3 слова "уполномоченного органа"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23) в части третьей пункта 1 статьи 35 слово "реестра" заменить словами "системы реестров";
</w:t>
      </w:r>
    </w:p>
    <w:p>
      <w:pPr>
        <w:spacing w:after="0"/>
        <w:ind w:left="0"/>
        <w:jc w:val="both"/>
      </w:pPr>
      <w:r>
        <w:rPr>
          <w:rFonts w:ascii="Times New Roman"/>
          <w:b w:val="false"/>
          <w:i w:val="false"/>
          <w:color w:val="000000"/>
          <w:sz w:val="28"/>
        </w:rPr>
        <w:t>
</w:t>
      </w:r>
      <w:r>
        <w:rPr>
          <w:rFonts w:ascii="Times New Roman"/>
          <w:b w:val="false"/>
          <w:i w:val="false"/>
          <w:color w:val="000000"/>
          <w:sz w:val="28"/>
        </w:rPr>
        <w:t>
      24) в пункте 1 статьи 36:
</w:t>
      </w:r>
      <w:r>
        <w:br/>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утверждение кодекса корпоративного управления, а также изменений и дополнений в него в случае, если принятие данного кодекса предусмотрено уставом общества;";
</w:t>
      </w:r>
      <w:r>
        <w:br/>
      </w:r>
      <w:r>
        <w:rPr>
          <w:rFonts w:ascii="Times New Roman"/>
          <w:b w:val="false"/>
          <w:i w:val="false"/>
          <w:color w:val="000000"/>
          <w:sz w:val="28"/>
        </w:rPr>
        <w:t>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принятие решения об увеличении количества объявленных акций общества или изменении вида неразмещенных объявленных акций общества;";
</w:t>
      </w:r>
      <w:r>
        <w:br/>
      </w:r>
      <w:r>
        <w:rPr>
          <w:rFonts w:ascii="Times New Roman"/>
          <w:b w:val="false"/>
          <w:i w:val="false"/>
          <w:color w:val="000000"/>
          <w:sz w:val="28"/>
        </w:rPr>
        <w:t>
</w:t>
      </w:r>
      <w:r>
        <w:br/>
      </w:r>
      <w:r>
        <w:rPr>
          <w:rFonts w:ascii="Times New Roman"/>
          <w:b w:val="false"/>
          <w:i w:val="false"/>
          <w:color w:val="000000"/>
          <w:sz w:val="28"/>
        </w:rPr>
        <w:t>
      в подпункте 10) слова "(в народном акционерном обществе - десять)" исключить;
</w:t>
      </w:r>
      <w:r>
        <w:br/>
      </w:r>
      <w:r>
        <w:rPr>
          <w:rFonts w:ascii="Times New Roman"/>
          <w:b w:val="false"/>
          <w:i w:val="false"/>
          <w:color w:val="000000"/>
          <w:sz w:val="28"/>
        </w:rPr>
        <w:t>
</w:t>
      </w:r>
      <w:r>
        <w:br/>
      </w:r>
      <w:r>
        <w:rPr>
          <w:rFonts w:ascii="Times New Roman"/>
          <w:b w:val="false"/>
          <w:i w:val="false"/>
          <w:color w:val="000000"/>
          <w:sz w:val="28"/>
        </w:rPr>
        <w:t>
      подпункты 11) и 12) исключить;
</w:t>
      </w:r>
      <w:r>
        <w:br/>
      </w:r>
      <w:r>
        <w:rPr>
          <w:rFonts w:ascii="Times New Roman"/>
          <w:b w:val="false"/>
          <w:i w:val="false"/>
          <w:color w:val="000000"/>
          <w:sz w:val="28"/>
        </w:rPr>
        <w:t>
</w:t>
      </w:r>
      <w:r>
        <w:br/>
      </w:r>
      <w:r>
        <w:rPr>
          <w:rFonts w:ascii="Times New Roman"/>
          <w:b w:val="false"/>
          <w:i w:val="false"/>
          <w:color w:val="000000"/>
          <w:sz w:val="28"/>
        </w:rPr>
        <w:t>
      в подпункте 13) слова "печатном издании" заменить словами "средствах массовой информации";
</w:t>
      </w:r>
      <w:r>
        <w:br/>
      </w:r>
      <w:r>
        <w:rPr>
          <w:rFonts w:ascii="Times New Roman"/>
          <w:b w:val="false"/>
          <w:i w:val="false"/>
          <w:color w:val="000000"/>
          <w:sz w:val="28"/>
        </w:rPr>
        <w:t>
</w:t>
      </w:r>
      <w:r>
        <w:br/>
      </w:r>
      <w:r>
        <w:rPr>
          <w:rFonts w:ascii="Times New Roman"/>
          <w:b w:val="false"/>
          <w:i w:val="false"/>
          <w:color w:val="000000"/>
          <w:sz w:val="28"/>
        </w:rPr>
        <w:t>
      в подпункте 14) слова "законодательством Республики Казахстан о рынке ценных бумаг" заменить словами "настоящим Законом";
</w:t>
      </w:r>
      <w:r>
        <w:br/>
      </w:r>
      <w:r>
        <w:rPr>
          <w:rFonts w:ascii="Times New Roman"/>
          <w:b w:val="false"/>
          <w:i w:val="false"/>
          <w:color w:val="000000"/>
          <w:sz w:val="28"/>
        </w:rPr>
        <w:t>
</w:t>
      </w:r>
      <w:r>
        <w:br/>
      </w:r>
      <w:r>
        <w:rPr>
          <w:rFonts w:ascii="Times New Roman"/>
          <w:b w:val="false"/>
          <w:i w:val="false"/>
          <w:color w:val="000000"/>
          <w:sz w:val="28"/>
        </w:rPr>
        <w:t>
      в подпункте 16) слова "печатного издания" заменить словами "средства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25) в статье 39:
</w:t>
      </w:r>
      <w:r>
        <w:br/>
      </w:r>
      <w:r>
        <w:rPr>
          <w:rFonts w:ascii="Times New Roman"/>
          <w:b w:val="false"/>
          <w:i w:val="false"/>
          <w:color w:val="000000"/>
          <w:sz w:val="28"/>
        </w:rPr>
        <w:t>
      в части первой пункта 1:
</w:t>
      </w:r>
      <w:r>
        <w:br/>
      </w:r>
      <w:r>
        <w:rPr>
          <w:rFonts w:ascii="Times New Roman"/>
          <w:b w:val="false"/>
          <w:i w:val="false"/>
          <w:color w:val="000000"/>
          <w:sz w:val="28"/>
        </w:rPr>
        <w:t>
      после слов "в общем собрании акционеров" дополнить словами "и голосовать на нем";
</w:t>
      </w:r>
      <w:r>
        <w:br/>
      </w:r>
      <w:r>
        <w:rPr>
          <w:rFonts w:ascii="Times New Roman"/>
          <w:b w:val="false"/>
          <w:i w:val="false"/>
          <w:color w:val="000000"/>
          <w:sz w:val="28"/>
        </w:rPr>
        <w:t>
</w:t>
      </w:r>
      <w:r>
        <w:br/>
      </w:r>
      <w:r>
        <w:rPr>
          <w:rFonts w:ascii="Times New Roman"/>
          <w:b w:val="false"/>
          <w:i w:val="false"/>
          <w:color w:val="000000"/>
          <w:sz w:val="28"/>
        </w:rPr>
        <w:t>
      слово "реестра" заменить словами "системы реестров";
</w:t>
      </w:r>
      <w:r>
        <w:br/>
      </w:r>
      <w:r>
        <w:rPr>
          <w:rFonts w:ascii="Times New Roman"/>
          <w:b w:val="false"/>
          <w:i w:val="false"/>
          <w:color w:val="000000"/>
          <w:sz w:val="28"/>
        </w:rPr>
        <w:t>
</w:t>
      </w:r>
      <w:r>
        <w:br/>
      </w:r>
      <w:r>
        <w:rPr>
          <w:rFonts w:ascii="Times New Roman"/>
          <w:b w:val="false"/>
          <w:i w:val="false"/>
          <w:color w:val="000000"/>
          <w:sz w:val="28"/>
        </w:rPr>
        <w:t>
      в пункте 2 слова "лицо, включенное в список акционеров, имеющих право принимать участие в общем собрании акционеров," заменить словами "акционеров, имеющих право принимать участие в общем собрании акционеров и голосовать на нем, включенное в этот список лицо";
</w:t>
      </w:r>
    </w:p>
    <w:p>
      <w:pPr>
        <w:spacing w:after="0"/>
        <w:ind w:left="0"/>
        <w:jc w:val="both"/>
      </w:pPr>
      <w:r>
        <w:rPr>
          <w:rFonts w:ascii="Times New Roman"/>
          <w:b w:val="false"/>
          <w:i w:val="false"/>
          <w:color w:val="000000"/>
          <w:sz w:val="28"/>
        </w:rPr>
        <w:t>
</w:t>
      </w:r>
      <w:r>
        <w:rPr>
          <w:rFonts w:ascii="Times New Roman"/>
          <w:b w:val="false"/>
          <w:i w:val="false"/>
          <w:color w:val="000000"/>
          <w:sz w:val="28"/>
        </w:rPr>
        <w:t>
      26) в статье 41:
</w:t>
      </w:r>
      <w:r>
        <w:br/>
      </w:r>
      <w:r>
        <w:rPr>
          <w:rFonts w:ascii="Times New Roman"/>
          <w:b w:val="false"/>
          <w:i w:val="false"/>
          <w:color w:val="000000"/>
          <w:sz w:val="28"/>
        </w:rPr>
        <w:t>
      в пункте 1 слова "(народного акционерного общества - не позднее чем за сорок пять календарных дней)" исключить;
</w:t>
      </w:r>
      <w:r>
        <w:br/>
      </w:r>
      <w:r>
        <w:rPr>
          <w:rFonts w:ascii="Times New Roman"/>
          <w:b w:val="false"/>
          <w:i w:val="false"/>
          <w:color w:val="000000"/>
          <w:sz w:val="28"/>
        </w:rPr>
        <w:t>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Извещение о проведении общего собрания акционеров должно быть опубликовано в средствах массовой информации и (или) доведено до сведения акционера (владельца "золотой акции") посредством направления ему письменного сообщения.
</w:t>
      </w:r>
      <w:r>
        <w:br/>
      </w:r>
      <w:r>
        <w:rPr>
          <w:rFonts w:ascii="Times New Roman"/>
          <w:b w:val="false"/>
          <w:i w:val="false"/>
          <w:color w:val="000000"/>
          <w:sz w:val="28"/>
        </w:rPr>
        <w:t>
      Отсчет сроков, установленных в пункте 1 настоящей статьи, производится с даты публикации извещения о проведении общего собрания акционеров в средствах массовой информации либо даты его направления акционерам (владельцу "золотой акции") в виде письменных сообщений.
</w:t>
      </w:r>
      <w:r>
        <w:br/>
      </w:r>
      <w:r>
        <w:rPr>
          <w:rFonts w:ascii="Times New Roman"/>
          <w:b w:val="false"/>
          <w:i w:val="false"/>
          <w:color w:val="000000"/>
          <w:sz w:val="28"/>
        </w:rPr>
        <w:t>
      В случае публикации извещения о проведении общего собрания акционеров в средствах массовой информации на государственном и других языках отсчет сроков, установленных в пункте 1 настоящей статьи, производится с даты последней из таких публикаций.";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27) в пункте 1 статьи 45:
</w:t>
      </w:r>
      <w:r>
        <w:br/>
      </w:r>
      <w:r>
        <w:rPr>
          <w:rFonts w:ascii="Times New Roman"/>
          <w:b w:val="false"/>
          <w:i w:val="false"/>
          <w:color w:val="000000"/>
          <w:sz w:val="28"/>
        </w:rPr>
        <w:t>
      слова "для участия в нем" исключить, слова "а также лица, указанные в пункте 2 статьи 39 настоящего Закона" заменить словами "имеющих право принимать участие в нем и голосовать на нем";
</w:t>
      </w:r>
    </w:p>
    <w:p>
      <w:pPr>
        <w:spacing w:after="0"/>
        <w:ind w:left="0"/>
        <w:jc w:val="both"/>
      </w:pPr>
      <w:r>
        <w:rPr>
          <w:rFonts w:ascii="Times New Roman"/>
          <w:b w:val="false"/>
          <w:i w:val="false"/>
          <w:color w:val="000000"/>
          <w:sz w:val="28"/>
        </w:rPr>
        <w:t>
</w:t>
      </w:r>
      <w:r>
        <w:rPr>
          <w:rFonts w:ascii="Times New Roman"/>
          <w:b w:val="false"/>
          <w:i w:val="false"/>
          <w:color w:val="000000"/>
          <w:sz w:val="28"/>
        </w:rPr>
        <w:t>
      28) в части второй пункта 1 статьи 47 слова "Должностные лица" заменить словами "Члены исполнительного органа (лицо, единолично осуществляющее функции исполнительного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29) в пункте 4 статьи 49 слова "печатном издании, определяемом" заменить словами "средствах массовой информации, определенных";
</w:t>
      </w:r>
    </w:p>
    <w:p>
      <w:pPr>
        <w:spacing w:after="0"/>
        <w:ind w:left="0"/>
        <w:jc w:val="both"/>
      </w:pPr>
      <w:r>
        <w:rPr>
          <w:rFonts w:ascii="Times New Roman"/>
          <w:b w:val="false"/>
          <w:i w:val="false"/>
          <w:color w:val="000000"/>
          <w:sz w:val="28"/>
        </w:rPr>
        <w:t>
</w:t>
      </w:r>
      <w:r>
        <w:rPr>
          <w:rFonts w:ascii="Times New Roman"/>
          <w:b w:val="false"/>
          <w:i w:val="false"/>
          <w:color w:val="000000"/>
          <w:sz w:val="28"/>
        </w:rPr>
        <w:t>
      30) в части первой пункта 6 статьи 51 слова "печатном издании" заменить словами "средствах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31) в подпункте 3) части первой пункта 3 статьи 52 слова "(в народном акционерном обществе - пятью и более)"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32) в статье 53:
</w:t>
      </w:r>
      <w:r>
        <w:br/>
      </w:r>
      <w:r>
        <w:rPr>
          <w:rFonts w:ascii="Times New Roman"/>
          <w:b w:val="false"/>
          <w:i w:val="false"/>
          <w:color w:val="000000"/>
          <w:sz w:val="28"/>
        </w:rPr>
        <w:t>
      в пункте 2: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принятие решения о 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
</w:t>
      </w:r>
      <w:r>
        <w:br/>
      </w:r>
      <w:r>
        <w:rPr>
          <w:rFonts w:ascii="Times New Roman"/>
          <w:b w:val="false"/>
          <w:i w:val="false"/>
          <w:color w:val="000000"/>
          <w:sz w:val="28"/>
        </w:rPr>
        <w:t>
</w:t>
      </w:r>
      <w:r>
        <w:br/>
      </w:r>
      <w:r>
        <w:rPr>
          <w:rFonts w:ascii="Times New Roman"/>
          <w:b w:val="false"/>
          <w:i w:val="false"/>
          <w:color w:val="000000"/>
          <w:sz w:val="28"/>
        </w:rPr>
        <w:t>
      подпункт 4) дополнить словами "и цене их выкупа";
</w:t>
      </w:r>
      <w:r>
        <w:br/>
      </w:r>
      <w:r>
        <w:rPr>
          <w:rFonts w:ascii="Times New Roman"/>
          <w:b w:val="false"/>
          <w:i w:val="false"/>
          <w:color w:val="000000"/>
          <w:sz w:val="28"/>
        </w:rPr>
        <w:t>
</w:t>
      </w:r>
      <w:r>
        <w:br/>
      </w:r>
      <w:r>
        <w:rPr>
          <w:rFonts w:ascii="Times New Roman"/>
          <w:b w:val="false"/>
          <w:i w:val="false"/>
          <w:color w:val="000000"/>
          <w:sz w:val="28"/>
        </w:rPr>
        <w:t>
      подпункт 12) исключить;
</w:t>
      </w:r>
      <w:r>
        <w:br/>
      </w:r>
      <w:r>
        <w:rPr>
          <w:rFonts w:ascii="Times New Roman"/>
          <w:b w:val="false"/>
          <w:i w:val="false"/>
          <w:color w:val="000000"/>
          <w:sz w:val="28"/>
        </w:rPr>
        <w:t>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Вопросы, перечень которых установлен пунктом 2 настоящей статьи, не могут быть переданы для решения исполнительному органу.";
</w:t>
      </w:r>
    </w:p>
    <w:p>
      <w:pPr>
        <w:spacing w:after="0"/>
        <w:ind w:left="0"/>
        <w:jc w:val="both"/>
      </w:pPr>
      <w:r>
        <w:rPr>
          <w:rFonts w:ascii="Times New Roman"/>
          <w:b w:val="false"/>
          <w:i w:val="false"/>
          <w:color w:val="000000"/>
          <w:sz w:val="28"/>
        </w:rPr>
        <w:t>
</w:t>
      </w:r>
      <w:r>
        <w:rPr>
          <w:rFonts w:ascii="Times New Roman"/>
          <w:b w:val="false"/>
          <w:i w:val="false"/>
          <w:color w:val="000000"/>
          <w:sz w:val="28"/>
        </w:rPr>
        <w:t>
      33) пункт 5 статьи 54 изложить в следующей редакции:
</w:t>
      </w:r>
      <w:r>
        <w:br/>
      </w:r>
      <w:r>
        <w:rPr>
          <w:rFonts w:ascii="Times New Roman"/>
          <w:b w:val="false"/>
          <w:i w:val="false"/>
          <w:color w:val="000000"/>
          <w:sz w:val="28"/>
        </w:rPr>
        <w:t>
      "5. Число членов совета директоров должно составлять не менее трех человек. Не менее одной трети числа членов совета директоров общества должны быть независимыми директорами.";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34) в пункте 5 статьи 55:
</w:t>
      </w:r>
      <w:r>
        <w:br/>
      </w:r>
      <w:r>
        <w:rPr>
          <w:rFonts w:ascii="Times New Roman"/>
          <w:b w:val="false"/>
          <w:i w:val="false"/>
          <w:color w:val="000000"/>
          <w:sz w:val="28"/>
        </w:rPr>
        <w:t>
      слова "простым большинством голосов от общего числа голосующих акций" заменить словами "кумулятивным голосованием";
</w:t>
      </w:r>
      <w:r>
        <w:br/>
      </w:r>
      <w:r>
        <w:rPr>
          <w:rFonts w:ascii="Times New Roman"/>
          <w:b w:val="false"/>
          <w:i w:val="false"/>
          <w:color w:val="000000"/>
          <w:sz w:val="28"/>
        </w:rPr>
        <w:t>
</w:t>
      </w:r>
      <w:r>
        <w:br/>
      </w:r>
      <w:r>
        <w:rPr>
          <w:rFonts w:ascii="Times New Roman"/>
          <w:b w:val="false"/>
          <w:i w:val="false"/>
          <w:color w:val="000000"/>
          <w:sz w:val="28"/>
        </w:rPr>
        <w:t>
      слова "данных членов" заменить словами "вновь избранного члена";
</w:t>
      </w:r>
    </w:p>
    <w:p>
      <w:pPr>
        <w:spacing w:after="0"/>
        <w:ind w:left="0"/>
        <w:jc w:val="both"/>
      </w:pPr>
      <w:r>
        <w:rPr>
          <w:rFonts w:ascii="Times New Roman"/>
          <w:b w:val="false"/>
          <w:i w:val="false"/>
          <w:color w:val="000000"/>
          <w:sz w:val="28"/>
        </w:rPr>
        <w:t>
</w:t>
      </w:r>
      <w:r>
        <w:rPr>
          <w:rFonts w:ascii="Times New Roman"/>
          <w:b w:val="false"/>
          <w:i w:val="false"/>
          <w:color w:val="000000"/>
          <w:sz w:val="28"/>
        </w:rPr>
        <w:t>
      35) пункт 2 статьи 57 дополнить частью четвертой следующего содержания:
</w:t>
      </w:r>
      <w:r>
        <w:br/>
      </w:r>
      <w:r>
        <w:rPr>
          <w:rFonts w:ascii="Times New Roman"/>
          <w:b w:val="false"/>
          <w:i w:val="false"/>
          <w:color w:val="000000"/>
          <w:sz w:val="28"/>
        </w:rPr>
        <w:t>
      "Заседание совета директоров проводится с обязательным приглашением лица, предъявившего указанное требование.";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36) пункт 4 статьи 58 изложить в следующей редакции:
</w:t>
      </w:r>
      <w:r>
        <w:br/>
      </w:r>
      <w:r>
        <w:rPr>
          <w:rFonts w:ascii="Times New Roman"/>
          <w:b w:val="false"/>
          <w:i w:val="false"/>
          <w:color w:val="000000"/>
          <w:sz w:val="28"/>
        </w:rPr>
        <w:t>
      "4. Уставом общества и (или) внутренними документами общества могут быть предусмотрены возможность принятия решений советом директоров посредством заочного голосования по вопросам, вынесенным на рассмотрение совета директоров, и порядок принятия таких решений.
</w:t>
      </w:r>
      <w:r>
        <w:br/>
      </w:r>
      <w:r>
        <w:rPr>
          <w:rFonts w:ascii="Times New Roman"/>
          <w:b w:val="false"/>
          <w:i w:val="false"/>
          <w:color w:val="000000"/>
          <w:sz w:val="28"/>
        </w:rPr>
        <w:t>
      Решение посредством заочного голосования признается принятым при наличии кворума в полученных в установленный срок бюллетенях.
</w:t>
      </w:r>
      <w:r>
        <w:br/>
      </w:r>
      <w:r>
        <w:rPr>
          <w:rFonts w:ascii="Times New Roman"/>
          <w:b w:val="false"/>
          <w:i w:val="false"/>
          <w:color w:val="000000"/>
          <w:sz w:val="28"/>
        </w:rPr>
        <w:t>
      Решение заочного заседания совета директоров должно быть оформлено в письменном виде и подписано секретарем и председателем совета директоров.
</w:t>
      </w:r>
      <w:r>
        <w:br/>
      </w:r>
      <w:r>
        <w:rPr>
          <w:rFonts w:ascii="Times New Roman"/>
          <w:b w:val="false"/>
          <w:i w:val="false"/>
          <w:color w:val="000000"/>
          <w:sz w:val="28"/>
        </w:rPr>
        <w:t>
      В течение двадцати дней с даты оформления решения оно должно быть направлено членам совета директоров с приложением бюллетеней, на основании которых было принято данное решение.";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37) в подпункте 4) статьи 60 слова "работников, являющихся членами исполнительного органа" заменить словами "случаев, установленных настоящим Законом";
</w:t>
      </w:r>
    </w:p>
    <w:p>
      <w:pPr>
        <w:spacing w:after="0"/>
        <w:ind w:left="0"/>
        <w:jc w:val="both"/>
      </w:pPr>
      <w:r>
        <w:rPr>
          <w:rFonts w:ascii="Times New Roman"/>
          <w:b w:val="false"/>
          <w:i w:val="false"/>
          <w:color w:val="000000"/>
          <w:sz w:val="28"/>
        </w:rPr>
        <w:t>
</w:t>
      </w:r>
      <w:r>
        <w:rPr>
          <w:rFonts w:ascii="Times New Roman"/>
          <w:b w:val="false"/>
          <w:i w:val="false"/>
          <w:color w:val="000000"/>
          <w:sz w:val="28"/>
        </w:rPr>
        <w:t>
      38) в пункте 1 статьи 61 слова "в количестве не менее трех членов"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39) пункт 1 статьи 64 изложить в следующей редакции:
</w:t>
      </w:r>
      <w:r>
        <w:br/>
      </w:r>
      <w:r>
        <w:rPr>
          <w:rFonts w:ascii="Times New Roman"/>
          <w:b w:val="false"/>
          <w:i w:val="false"/>
          <w:color w:val="000000"/>
          <w:sz w:val="28"/>
        </w:rPr>
        <w:t>
      "1. Аффилиированным лицом общества является:
</w:t>
      </w:r>
      <w:r>
        <w:br/>
      </w:r>
      <w:r>
        <w:rPr>
          <w:rFonts w:ascii="Times New Roman"/>
          <w:b w:val="false"/>
          <w:i w:val="false"/>
          <w:color w:val="000000"/>
          <w:sz w:val="28"/>
        </w:rPr>
        <w:t>
      1) крупный акционер;
</w:t>
      </w:r>
      <w:r>
        <w:br/>
      </w:r>
      <w:r>
        <w:rPr>
          <w:rFonts w:ascii="Times New Roman"/>
          <w:b w:val="false"/>
          <w:i w:val="false"/>
          <w:color w:val="000000"/>
          <w:sz w:val="28"/>
        </w:rPr>
        <w:t>
      2) физическое лицо, состоящее в близком родстве (родитель, брат, сестра, сын, дочь), браке, а также свойстве (брат, сестра, родитель, сын или дочь супруга (супруги) с физическим лицом, являющимся крупным акционером либо должностным лицом общества;
</w:t>
      </w:r>
      <w:r>
        <w:br/>
      </w:r>
      <w:r>
        <w:rPr>
          <w:rFonts w:ascii="Times New Roman"/>
          <w:b w:val="false"/>
          <w:i w:val="false"/>
          <w:color w:val="000000"/>
          <w:sz w:val="28"/>
        </w:rPr>
        <w:t>
      3) должностное лицо общества или юридического лица, указанного в подпунктах 1), 4) - 9) настоящего пункта;
</w:t>
      </w:r>
      <w:r>
        <w:br/>
      </w:r>
      <w:r>
        <w:rPr>
          <w:rFonts w:ascii="Times New Roman"/>
          <w:b w:val="false"/>
          <w:i w:val="false"/>
          <w:color w:val="000000"/>
          <w:sz w:val="28"/>
        </w:rPr>
        <w:t>
      4) юридическое лицо, которое контролируется лицом, являющимся крупным акционером либо должностным лицом общества;
</w:t>
      </w:r>
      <w:r>
        <w:br/>
      </w:r>
      <w:r>
        <w:rPr>
          <w:rFonts w:ascii="Times New Roman"/>
          <w:b w:val="false"/>
          <w:i w:val="false"/>
          <w:color w:val="000000"/>
          <w:sz w:val="28"/>
        </w:rPr>
        <w:t>
      5) юридическое лицо, по отношению к которому лицо, являющееся крупным акционером либо должностным лицом общества, является крупным акционером либо имеет право на соответствующую долю в имуществе;
</w:t>
      </w:r>
      <w:r>
        <w:br/>
      </w:r>
      <w:r>
        <w:rPr>
          <w:rFonts w:ascii="Times New Roman"/>
          <w:b w:val="false"/>
          <w:i w:val="false"/>
          <w:color w:val="000000"/>
          <w:sz w:val="28"/>
        </w:rPr>
        <w:t>
      6) юридическое лицо, по отношению к которому общество является крупным акционером или имеет право на соответствующую долю в имуществе;
</w:t>
      </w:r>
      <w:r>
        <w:br/>
      </w:r>
      <w:r>
        <w:rPr>
          <w:rFonts w:ascii="Times New Roman"/>
          <w:b w:val="false"/>
          <w:i w:val="false"/>
          <w:color w:val="000000"/>
          <w:sz w:val="28"/>
        </w:rPr>
        <w:t>
      7) юридическое лицо, которое совместно с обществом находится под контролем третьего лица;
</w:t>
      </w:r>
      <w:r>
        <w:br/>
      </w:r>
      <w:r>
        <w:rPr>
          <w:rFonts w:ascii="Times New Roman"/>
          <w:b w:val="false"/>
          <w:i w:val="false"/>
          <w:color w:val="000000"/>
          <w:sz w:val="28"/>
        </w:rPr>
        <w:t>
      8) лицо, связанное с обществом договором, в соответствии с которым оно вправе определять решения, принимаемые обществом;
</w:t>
      </w:r>
      <w:r>
        <w:br/>
      </w:r>
      <w:r>
        <w:rPr>
          <w:rFonts w:ascii="Times New Roman"/>
          <w:b w:val="false"/>
          <w:i w:val="false"/>
          <w:color w:val="000000"/>
          <w:sz w:val="28"/>
        </w:rPr>
        <w:t>
      9) лицо, которое самостоятельно или совместно со своими аффилиированными лицами владеет, пользуется, распоряжается десятью и более процентами голосующих акций общества либо юридических лиц, указанных в подпунктах 1), 4)-8) настоящего пункта;
</w:t>
      </w:r>
      <w:r>
        <w:br/>
      </w:r>
      <w:r>
        <w:rPr>
          <w:rFonts w:ascii="Times New Roman"/>
          <w:b w:val="false"/>
          <w:i w:val="false"/>
          <w:color w:val="000000"/>
          <w:sz w:val="28"/>
        </w:rPr>
        <w:t>
      10) иное лицо, являющееся аффилиированным лицом общества в соответствии с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40) статью 65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41) в статье 66:
</w:t>
      </w:r>
      <w:r>
        <w:br/>
      </w:r>
      <w:r>
        <w:rPr>
          <w:rFonts w:ascii="Times New Roman"/>
          <w:b w:val="false"/>
          <w:i w:val="false"/>
          <w:color w:val="000000"/>
          <w:sz w:val="28"/>
        </w:rPr>
        <w:t>
      в пункте 1:
</w:t>
      </w:r>
      <w:r>
        <w:br/>
      </w:r>
      <w:r>
        <w:rPr>
          <w:rFonts w:ascii="Times New Roman"/>
          <w:b w:val="false"/>
          <w:i w:val="false"/>
          <w:color w:val="000000"/>
          <w:sz w:val="28"/>
        </w:rPr>
        <w:t>
      после слов "с участием" дополнить словом "его";
</w:t>
      </w:r>
      <w:r>
        <w:br/>
      </w:r>
      <w:r>
        <w:rPr>
          <w:rFonts w:ascii="Times New Roman"/>
          <w:b w:val="false"/>
          <w:i w:val="false"/>
          <w:color w:val="000000"/>
          <w:sz w:val="28"/>
        </w:rPr>
        <w:t>
</w:t>
      </w:r>
      <w:r>
        <w:br/>
      </w:r>
      <w:r>
        <w:rPr>
          <w:rFonts w:ascii="Times New Roman"/>
          <w:b w:val="false"/>
          <w:i w:val="false"/>
          <w:color w:val="000000"/>
          <w:sz w:val="28"/>
        </w:rPr>
        <w:t>
      слова "между собой" исключить;
</w:t>
      </w:r>
      <w:r>
        <w:br/>
      </w:r>
      <w:r>
        <w:rPr>
          <w:rFonts w:ascii="Times New Roman"/>
          <w:b w:val="false"/>
          <w:i w:val="false"/>
          <w:color w:val="000000"/>
          <w:sz w:val="28"/>
        </w:rPr>
        <w:t>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Несоблюдение установленных настоящим Законом и иными законодательными актами Республики Казахстан требований к порядку совершения обществом сделки с участием его аффилиированных лиц является основанием для признания судом сделки недействительной по иску любого заинтересованного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42) в статье 67: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Общество обязано вести учет своих аффилиированных лиц на основании сведений, представляемых этими лицами или регистратором общества (только в отношении лиц, являющихся крупными акционерами в порядке, установленном уполномоченным органом).
</w:t>
      </w:r>
      <w:r>
        <w:br/>
      </w:r>
      <w:r>
        <w:rPr>
          <w:rFonts w:ascii="Times New Roman"/>
          <w:b w:val="false"/>
          <w:i w:val="false"/>
          <w:color w:val="000000"/>
          <w:sz w:val="28"/>
        </w:rPr>
        <w:t>
      Порядок предоставления акционерами и должностными лицами общества информации об их аффилиированных лицах устанавливается уставом.";
</w:t>
      </w:r>
      <w:r>
        <w:br/>
      </w:r>
      <w:r>
        <w:rPr>
          <w:rFonts w:ascii="Times New Roman"/>
          <w:b w:val="false"/>
          <w:i w:val="false"/>
          <w:color w:val="000000"/>
          <w:sz w:val="28"/>
        </w:rPr>
        <w:t>
</w:t>
      </w:r>
      <w:r>
        <w:br/>
      </w:r>
      <w:r>
        <w:rPr>
          <w:rFonts w:ascii="Times New Roman"/>
          <w:b w:val="false"/>
          <w:i w:val="false"/>
          <w:color w:val="000000"/>
          <w:sz w:val="28"/>
        </w:rPr>
        <w:t>
      в пункте 4 слова "в порядке, установленном законодательством Республики Казахстан" заменить словами "в установленном им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43) в статье 68:
</w:t>
      </w:r>
      <w:r>
        <w:br/>
      </w:r>
      <w:r>
        <w:rPr>
          <w:rFonts w:ascii="Times New Roman"/>
          <w:b w:val="false"/>
          <w:i w:val="false"/>
          <w:color w:val="000000"/>
          <w:sz w:val="28"/>
        </w:rPr>
        <w:t>
      в пункте 1:
</w:t>
      </w:r>
      <w:r>
        <w:br/>
      </w:r>
      <w:r>
        <w:rPr>
          <w:rFonts w:ascii="Times New Roman"/>
          <w:b w:val="false"/>
          <w:i w:val="false"/>
          <w:color w:val="000000"/>
          <w:sz w:val="28"/>
        </w:rPr>
        <w:t>
      в подпункте 1):
</w:t>
      </w:r>
      <w:r>
        <w:br/>
      </w:r>
      <w:r>
        <w:rPr>
          <w:rFonts w:ascii="Times New Roman"/>
          <w:b w:val="false"/>
          <w:i w:val="false"/>
          <w:color w:val="000000"/>
          <w:sz w:val="28"/>
        </w:rPr>
        <w:t>
      после слов "или отчуждается" дополнить словами "(может быть приобретено или отчуждено)";
</w:t>
      </w:r>
      <w:r>
        <w:br/>
      </w:r>
      <w:r>
        <w:rPr>
          <w:rFonts w:ascii="Times New Roman"/>
          <w:b w:val="false"/>
          <w:i w:val="false"/>
          <w:color w:val="000000"/>
          <w:sz w:val="28"/>
        </w:rPr>
        <w:t>
</w:t>
      </w:r>
      <w:r>
        <w:br/>
      </w:r>
      <w:r>
        <w:rPr>
          <w:rFonts w:ascii="Times New Roman"/>
          <w:b w:val="false"/>
          <w:i w:val="false"/>
          <w:color w:val="000000"/>
          <w:sz w:val="28"/>
        </w:rPr>
        <w:t>
      слова "(в народном акционерном обществе - десять)" исключить;
</w:t>
      </w:r>
      <w:r>
        <w:br/>
      </w:r>
      <w:r>
        <w:rPr>
          <w:rFonts w:ascii="Times New Roman"/>
          <w:b w:val="false"/>
          <w:i w:val="false"/>
          <w:color w:val="000000"/>
          <w:sz w:val="28"/>
        </w:rPr>
        <w:t>
</w:t>
      </w:r>
      <w:r>
        <w:br/>
      </w:r>
      <w:r>
        <w:rPr>
          <w:rFonts w:ascii="Times New Roman"/>
          <w:b w:val="false"/>
          <w:i w:val="false"/>
          <w:color w:val="000000"/>
          <w:sz w:val="28"/>
        </w:rPr>
        <w:t>
      в подпункте 2):
</w:t>
      </w:r>
      <w:r>
        <w:br/>
      </w:r>
      <w:r>
        <w:rPr>
          <w:rFonts w:ascii="Times New Roman"/>
          <w:b w:val="false"/>
          <w:i w:val="false"/>
          <w:color w:val="000000"/>
          <w:sz w:val="28"/>
        </w:rPr>
        <w:t>
      слова "(в народном акционерном обществе - десяти)" исключить; 
</w:t>
      </w:r>
      <w:r>
        <w:br/>
      </w:r>
      <w:r>
        <w:rPr>
          <w:rFonts w:ascii="Times New Roman"/>
          <w:b w:val="false"/>
          <w:i w:val="false"/>
          <w:color w:val="000000"/>
          <w:sz w:val="28"/>
        </w:rPr>
        <w:t>
</w:t>
      </w:r>
      <w:r>
        <w:br/>
      </w:r>
      <w:r>
        <w:rPr>
          <w:rFonts w:ascii="Times New Roman"/>
          <w:b w:val="false"/>
          <w:i w:val="false"/>
          <w:color w:val="000000"/>
          <w:sz w:val="28"/>
        </w:rPr>
        <w:t>
      после слов "ценных бумаг" дополнить словами "одного вида";
</w:t>
      </w:r>
      <w:r>
        <w:br/>
      </w:r>
      <w:r>
        <w:rPr>
          <w:rFonts w:ascii="Times New Roman"/>
          <w:b w:val="false"/>
          <w:i w:val="false"/>
          <w:color w:val="000000"/>
          <w:sz w:val="28"/>
        </w:rPr>
        <w:t>
</w:t>
      </w:r>
      <w:r>
        <w:br/>
      </w:r>
      <w:r>
        <w:rPr>
          <w:rFonts w:ascii="Times New Roman"/>
          <w:b w:val="false"/>
          <w:i w:val="false"/>
          <w:color w:val="000000"/>
          <w:sz w:val="28"/>
        </w:rPr>
        <w:t>
      в подпункте 1) пункта 2 слова "аффилиированными лицами данного лица" заменить словами "группой аффилиированных между собой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44) статью 70 изложить в следующей редакции:
</w:t>
      </w:r>
      <w:r>
        <w:br/>
      </w:r>
      <w:r>
        <w:rPr>
          <w:rFonts w:ascii="Times New Roman"/>
          <w:b w:val="false"/>
          <w:i w:val="false"/>
          <w:color w:val="000000"/>
          <w:sz w:val="28"/>
        </w:rPr>
        <w:t>
      "Статья 70. Совершение обществом крупной сделки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Решение о заключении обществом крупной сделки принимается советом директоров.
</w:t>
      </w:r>
      <w:r>
        <w:br/>
      </w:r>
      <w:r>
        <w:rPr>
          <w:rFonts w:ascii="Times New Roman"/>
          <w:b w:val="false"/>
          <w:i w:val="false"/>
          <w:color w:val="000000"/>
          <w:sz w:val="28"/>
        </w:rPr>
        <w:t>
      В целях информирования кредиторов и акционеров общество обязано в течение пяти рабочих дней после принятия советом директоров решения о заключении обществом крупной сделки опубликовать на государственном и других языках в средствах массовой информации сообщение о сделке.
</w:t>
      </w:r>
      <w:r>
        <w:br/>
      </w:r>
      <w:r>
        <w:rPr>
          <w:rFonts w:ascii="Times New Roman"/>
          <w:b w:val="false"/>
          <w:i w:val="false"/>
          <w:color w:val="000000"/>
          <w:sz w:val="28"/>
        </w:rPr>
        <w:t>
      2. Уставом общества может быть определен перечень крупных сделок, решения о заключении которых принимаются общим собранием акционеров, а также порядок их совершения.
</w:t>
      </w:r>
      <w:r>
        <w:br/>
      </w:r>
      <w:r>
        <w:rPr>
          <w:rFonts w:ascii="Times New Roman"/>
          <w:b w:val="false"/>
          <w:i w:val="false"/>
          <w:color w:val="000000"/>
          <w:sz w:val="28"/>
        </w:rPr>
        <w:t>
      3. В случае несогласия с решением общества о заключении крупной сделки, принятым в порядке, установленном настоящим Законом и уставом общества, акционер вправе требовать выкупа обществом принадлежащих ему акций в порядке, установленном настоящим Законом.";
</w:t>
      </w:r>
    </w:p>
    <w:p>
      <w:pPr>
        <w:spacing w:after="0"/>
        <w:ind w:left="0"/>
        <w:jc w:val="both"/>
      </w:pPr>
      <w:r>
        <w:rPr>
          <w:rFonts w:ascii="Times New Roman"/>
          <w:b w:val="false"/>
          <w:i w:val="false"/>
          <w:color w:val="000000"/>
          <w:sz w:val="28"/>
        </w:rPr>
        <w:t>
</w:t>
      </w:r>
      <w:r>
        <w:rPr>
          <w:rFonts w:ascii="Times New Roman"/>
          <w:b w:val="false"/>
          <w:i w:val="false"/>
          <w:color w:val="000000"/>
          <w:sz w:val="28"/>
        </w:rPr>
        <w:t>
      45) в статье 71:
</w:t>
      </w:r>
      <w:r>
        <w:br/>
      </w:r>
      <w:r>
        <w:rPr>
          <w:rFonts w:ascii="Times New Roman"/>
          <w:b w:val="false"/>
          <w:i w:val="false"/>
          <w:color w:val="000000"/>
          <w:sz w:val="28"/>
        </w:rPr>
        <w:t>
      в абзаце первом пункта 1 слова ", а также их аффилиированные лица" исключить;
</w:t>
      </w:r>
      <w:r>
        <w:br/>
      </w:r>
      <w:r>
        <w:rPr>
          <w:rFonts w:ascii="Times New Roman"/>
          <w:b w:val="false"/>
          <w:i w:val="false"/>
          <w:color w:val="000000"/>
          <w:sz w:val="28"/>
        </w:rPr>
        <w:t>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Не является сделкой, в совершении которой обществом имеется заинтересованность:
</w:t>
      </w:r>
      <w:r>
        <w:br/>
      </w:r>
      <w:r>
        <w:rPr>
          <w:rFonts w:ascii="Times New Roman"/>
          <w:b w:val="false"/>
          <w:i w:val="false"/>
          <w:color w:val="000000"/>
          <w:sz w:val="28"/>
        </w:rPr>
        <w:t>
      1) сделка по приобретению акционером акций или других ценных бумаг общества, а также выкупу обществом своих размещенных акций;
</w:t>
      </w:r>
      <w:r>
        <w:br/>
      </w:r>
      <w:r>
        <w:rPr>
          <w:rFonts w:ascii="Times New Roman"/>
          <w:b w:val="false"/>
          <w:i w:val="false"/>
          <w:color w:val="000000"/>
          <w:sz w:val="28"/>
        </w:rPr>
        <w:t>
      2) сделка по принятию обязательств о неразглашении сведений, содержащих банковскую, коммерческую или охраняемые законом тайны;
</w:t>
      </w:r>
      <w:r>
        <w:br/>
      </w:r>
      <w:r>
        <w:rPr>
          <w:rFonts w:ascii="Times New Roman"/>
          <w:b w:val="false"/>
          <w:i w:val="false"/>
          <w:color w:val="000000"/>
          <w:sz w:val="28"/>
        </w:rPr>
        <w:t>
      3) реорганизация общества, осуществляемая в соответствии с настоящим Законом;
</w:t>
      </w:r>
      <w:r>
        <w:br/>
      </w:r>
      <w:r>
        <w:rPr>
          <w:rFonts w:ascii="Times New Roman"/>
          <w:b w:val="false"/>
          <w:i w:val="false"/>
          <w:color w:val="000000"/>
          <w:sz w:val="28"/>
        </w:rPr>
        <w:t>
      4) сделка общества со своим аффилиированным лицом, совершаемая в соответствии с законодательством Республики Казахстан о государственных закупках.";
</w:t>
      </w:r>
    </w:p>
    <w:p>
      <w:pPr>
        <w:spacing w:after="0"/>
        <w:ind w:left="0"/>
        <w:jc w:val="both"/>
      </w:pPr>
      <w:r>
        <w:rPr>
          <w:rFonts w:ascii="Times New Roman"/>
          <w:b w:val="false"/>
          <w:i w:val="false"/>
          <w:color w:val="000000"/>
          <w:sz w:val="28"/>
        </w:rPr>
        <w:t>
</w:t>
      </w:r>
      <w:r>
        <w:rPr>
          <w:rFonts w:ascii="Times New Roman"/>
          <w:b w:val="false"/>
          <w:i w:val="false"/>
          <w:color w:val="000000"/>
          <w:sz w:val="28"/>
        </w:rPr>
        <w:t>
      46) в подпункте 2) статьи 72 слова "или пятью и более процентами голосующих акций народного акционерного общества"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47) статью 73 изложить в следующей редакции:
</w:t>
      </w:r>
      <w:r>
        <w:br/>
      </w:r>
      <w:r>
        <w:rPr>
          <w:rFonts w:ascii="Times New Roman"/>
          <w:b w:val="false"/>
          <w:i w:val="false"/>
          <w:color w:val="000000"/>
          <w:sz w:val="28"/>
        </w:rPr>
        <w:t>
      "Статья 73. Требование к порядку заключения сделки,
</w:t>
      </w:r>
      <w:r>
        <w:br/>
      </w:r>
      <w:r>
        <w:rPr>
          <w:rFonts w:ascii="Times New Roman"/>
          <w:b w:val="false"/>
          <w:i w:val="false"/>
          <w:color w:val="000000"/>
          <w:sz w:val="28"/>
        </w:rPr>
        <w:t>
                  в совершении которой имеется заинтересованность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Решение о заключении обществом сделки, в совершении которой имеется заинтересованность, принимается простым большинством голосов членов совета директоров, не заинтересованных в ее совершении.
</w:t>
      </w:r>
      <w:r>
        <w:br/>
      </w:r>
      <w:r>
        <w:rPr>
          <w:rFonts w:ascii="Times New Roman"/>
          <w:b w:val="false"/>
          <w:i w:val="false"/>
          <w:color w:val="000000"/>
          <w:sz w:val="28"/>
        </w:rPr>
        <w:t>
      2. Решение о заключении обществом сделки, в совершении которой имеется заинтересованность, принимается общим собранием акционеров большинством голосов акционеров, не заинтересованных в ее совершении, в случаях:
</w:t>
      </w:r>
      <w:r>
        <w:br/>
      </w:r>
      <w:r>
        <w:rPr>
          <w:rFonts w:ascii="Times New Roman"/>
          <w:b w:val="false"/>
          <w:i w:val="false"/>
          <w:color w:val="000000"/>
          <w:sz w:val="28"/>
        </w:rPr>
        <w:t>
      1) если все члены совета директоров общества являются заинтересованными лицами;
</w:t>
      </w:r>
      <w:r>
        <w:br/>
      </w:r>
      <w:r>
        <w:rPr>
          <w:rFonts w:ascii="Times New Roman"/>
          <w:b w:val="false"/>
          <w:i w:val="false"/>
          <w:color w:val="000000"/>
          <w:sz w:val="28"/>
        </w:rPr>
        <w:t>
      2) невозможности принятия советом директоров решения о заключении такой сделки ввиду отсутствия количества голосов, необходимого для принятия решения.
</w:t>
      </w:r>
      <w:r>
        <w:br/>
      </w:r>
      <w:r>
        <w:rPr>
          <w:rFonts w:ascii="Times New Roman"/>
          <w:b w:val="false"/>
          <w:i w:val="false"/>
          <w:color w:val="000000"/>
          <w:sz w:val="28"/>
        </w:rPr>
        <w:t>
      3. Решение о заключении обществом сделки, в совершении которой имеется заинтересованность, принимается общим собранием акционеров простым большинством голосов от общего числа голосующих акций общества в случае, если все члены совета директоров общества и все акционеры, владеющие простыми акциями, являются заинтересованными лицами.
</w:t>
      </w:r>
      <w:r>
        <w:br/>
      </w:r>
      <w:r>
        <w:rPr>
          <w:rFonts w:ascii="Times New Roman"/>
          <w:b w:val="false"/>
          <w:i w:val="false"/>
          <w:color w:val="000000"/>
          <w:sz w:val="28"/>
        </w:rPr>
        <w:t>
      При этом общему собранию акционеров предоставляется информация (с приложением документов), необходимая для принятия обоснованного решения.
</w:t>
      </w:r>
      <w:r>
        <w:br/>
      </w:r>
      <w:r>
        <w:rPr>
          <w:rFonts w:ascii="Times New Roman"/>
          <w:b w:val="false"/>
          <w:i w:val="false"/>
          <w:color w:val="000000"/>
          <w:sz w:val="28"/>
        </w:rPr>
        <w:t>
      4. Уставом общества может быть определен иной порядок заключения отдельных видов сделок, в совершении которых имеется заинтересованность.";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48) в статье 76: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Исполнительный орган ежегодно представляет общему собранию акционеров годовую финансовую отчетность за истекший год, аудит которой был проведен в соответствии с законодательством Республики Казахстан об аудиторской деятельности, для ее обсуждения и утверждения. Помимо финансовой отчетности, исполнительный орган представляет общему собранию аудиторский отчет.";
</w:t>
      </w:r>
      <w:r>
        <w:br/>
      </w:r>
      <w:r>
        <w:rPr>
          <w:rFonts w:ascii="Times New Roman"/>
          <w:b w:val="false"/>
          <w:i w:val="false"/>
          <w:color w:val="000000"/>
          <w:sz w:val="28"/>
        </w:rPr>
        <w:t>
</w:t>
      </w:r>
      <w:r>
        <w:br/>
      </w:r>
      <w:r>
        <w:rPr>
          <w:rFonts w:ascii="Times New Roman"/>
          <w:b w:val="false"/>
          <w:i w:val="false"/>
          <w:color w:val="000000"/>
          <w:sz w:val="28"/>
        </w:rPr>
        <w:t>
      в пункте 4:
</w:t>
      </w:r>
      <w:r>
        <w:br/>
      </w:r>
      <w:r>
        <w:rPr>
          <w:rFonts w:ascii="Times New Roman"/>
          <w:b w:val="false"/>
          <w:i w:val="false"/>
          <w:color w:val="000000"/>
          <w:sz w:val="28"/>
        </w:rPr>
        <w:t>
      слова "печатном издании годовую финансовую отчетность" заменить словами "средствах массовой информации годовой бухгалтерский баланс, отчет, показывающий все изменения в капитале, отчет о движении денежных средств и отчет о доходах и расходах";
</w:t>
      </w:r>
      <w:r>
        <w:br/>
      </w:r>
      <w:r>
        <w:rPr>
          <w:rFonts w:ascii="Times New Roman"/>
          <w:b w:val="false"/>
          <w:i w:val="false"/>
          <w:color w:val="000000"/>
          <w:sz w:val="28"/>
        </w:rPr>
        <w:t>
</w:t>
      </w:r>
      <w:r>
        <w:br/>
      </w:r>
      <w:r>
        <w:rPr>
          <w:rFonts w:ascii="Times New Roman"/>
          <w:b w:val="false"/>
          <w:i w:val="false"/>
          <w:color w:val="000000"/>
          <w:sz w:val="28"/>
        </w:rPr>
        <w:t>
      дополнить предложением вторым следующего содержания:
</w:t>
      </w:r>
      <w:r>
        <w:br/>
      </w:r>
      <w:r>
        <w:rPr>
          <w:rFonts w:ascii="Times New Roman"/>
          <w:b w:val="false"/>
          <w:i w:val="false"/>
          <w:color w:val="000000"/>
          <w:sz w:val="28"/>
        </w:rPr>
        <w:t>
      "Общество вправе дополнительно опубликовать иную финансовую отчетность.";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49) статью 77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50) пункт 2 статьи 78 дополнить словами ", при этом крупный акционер вправе самостоятельно определять аудиторскую организацию. В случае проведения аудита по требованию крупного акционера общество обязано предоставлять всю необходимую документацию (материалы), запрашиваемую аудиторской организацией";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51) в статье 79:
</w:t>
      </w:r>
      <w:r>
        <w:br/>
      </w:r>
      <w:r>
        <w:rPr>
          <w:rFonts w:ascii="Times New Roman"/>
          <w:b w:val="false"/>
          <w:i w:val="false"/>
          <w:color w:val="000000"/>
          <w:sz w:val="28"/>
        </w:rPr>
        <w:t>
      в подпункте 4) части второй пункта 1 слова "(в народном акционерном обществе - десять)" исключить;
</w:t>
      </w:r>
      <w:r>
        <w:br/>
      </w:r>
      <w:r>
        <w:rPr>
          <w:rFonts w:ascii="Times New Roman"/>
          <w:b w:val="false"/>
          <w:i w:val="false"/>
          <w:color w:val="000000"/>
          <w:sz w:val="28"/>
        </w:rPr>
        <w:t>
</w:t>
      </w:r>
      <w:r>
        <w:br/>
      </w:r>
      <w:r>
        <w:rPr>
          <w:rFonts w:ascii="Times New Roman"/>
          <w:b w:val="false"/>
          <w:i w:val="false"/>
          <w:color w:val="000000"/>
          <w:sz w:val="28"/>
        </w:rPr>
        <w:t>
      пункт 2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52) в пункте 3 статьи 81 слова "его объявленные, в том числе размещенные, акции подлежат" заменить словами "выпуск его акций подлежит";
</w:t>
      </w:r>
    </w:p>
    <w:p>
      <w:pPr>
        <w:spacing w:after="0"/>
        <w:ind w:left="0"/>
        <w:jc w:val="both"/>
      </w:pPr>
      <w:r>
        <w:rPr>
          <w:rFonts w:ascii="Times New Roman"/>
          <w:b w:val="false"/>
          <w:i w:val="false"/>
          <w:color w:val="000000"/>
          <w:sz w:val="28"/>
        </w:rPr>
        <w:t>
</w:t>
      </w:r>
      <w:r>
        <w:rPr>
          <w:rFonts w:ascii="Times New Roman"/>
          <w:b w:val="false"/>
          <w:i w:val="false"/>
          <w:color w:val="000000"/>
          <w:sz w:val="28"/>
        </w:rPr>
        <w:t>
      53) статьи 82-85 изложить в следующей редакции:
</w:t>
      </w:r>
      <w:r>
        <w:br/>
      </w:r>
      <w:r>
        <w:rPr>
          <w:rFonts w:ascii="Times New Roman"/>
          <w:b w:val="false"/>
          <w:i w:val="false"/>
          <w:color w:val="000000"/>
          <w:sz w:val="28"/>
        </w:rPr>
        <w:t>
      "Статья 82. Слияние обществ
</w:t>
      </w:r>
      <w:r>
        <w:br/>
      </w:r>
      <w:r>
        <w:rPr>
          <w:rFonts w:ascii="Times New Roman"/>
          <w:b w:val="false"/>
          <w:i w:val="false"/>
          <w:color w:val="000000"/>
          <w:sz w:val="28"/>
        </w:rPr>
        <w:t>
</w:t>
      </w:r>
      <w:r>
        <w:br/>
      </w:r>
      <w:r>
        <w:rPr>
          <w:rFonts w:ascii="Times New Roman"/>
          <w:b w:val="false"/>
          <w:i w:val="false"/>
          <w:color w:val="000000"/>
          <w:sz w:val="28"/>
        </w:rPr>
        <w:t>
      1. Слиянием обществ признается возникновение нового общества путем передачи ему всего имущества, прав и обязанностей на основании договора о слиянии и в соответствии с передаточными актами двух или нескольких обществ с прекращением их деятельности.
</w:t>
      </w:r>
      <w:r>
        <w:br/>
      </w:r>
      <w:r>
        <w:rPr>
          <w:rFonts w:ascii="Times New Roman"/>
          <w:b w:val="false"/>
          <w:i w:val="false"/>
          <w:color w:val="000000"/>
          <w:sz w:val="28"/>
        </w:rPr>
        <w:t>
      2. Уставный капитал общества, образуемого путем слияния обществ, равен сумме собственных капиталов реорганизуемых обществ.
</w:t>
      </w:r>
      <w:r>
        <w:br/>
      </w:r>
      <w:r>
        <w:rPr>
          <w:rFonts w:ascii="Times New Roman"/>
          <w:b w:val="false"/>
          <w:i w:val="false"/>
          <w:color w:val="000000"/>
          <w:sz w:val="28"/>
        </w:rPr>
        <w:t>
      3. Акции образованного общества размещаются среди акционеров реорганизуемых обществ в следующем порядке:
</w:t>
      </w:r>
      <w:r>
        <w:br/>
      </w:r>
      <w:r>
        <w:rPr>
          <w:rFonts w:ascii="Times New Roman"/>
          <w:b w:val="false"/>
          <w:i w:val="false"/>
          <w:color w:val="000000"/>
          <w:sz w:val="28"/>
        </w:rPr>
        <w:t>
      1) количество объявленных акций образованного общества, размещаемых между акционерами каждого реорганизуемого общества, определяется исходя из соотношения собственных капиталов данных обществ;
</w:t>
      </w:r>
      <w:r>
        <w:br/>
      </w:r>
      <w:r>
        <w:rPr>
          <w:rFonts w:ascii="Times New Roman"/>
          <w:b w:val="false"/>
          <w:i w:val="false"/>
          <w:color w:val="000000"/>
          <w:sz w:val="28"/>
        </w:rPr>
        <w:t>
      2) количество акций, распределяемое между акционерами каждого реорганизуемого общества, определенное в соответствии с подпунктом 1) настоящего пункта, размещается среди акционеров каждого реорганизуемого общества пропорционально соотношению количества
</w:t>
      </w:r>
      <w:r>
        <w:br/>
      </w:r>
      <w:r>
        <w:rPr>
          <w:rFonts w:ascii="Times New Roman"/>
          <w:b w:val="false"/>
          <w:i w:val="false"/>
          <w:color w:val="000000"/>
          <w:sz w:val="28"/>
        </w:rPr>
        <w:t>
имевшихся у них акций реорганизованного общества к количеству размещенных (за вычетом выкупленных) акций данного общества.
</w:t>
      </w:r>
      <w:r>
        <w:br/>
      </w:r>
      <w:r>
        <w:rPr>
          <w:rFonts w:ascii="Times New Roman"/>
          <w:b w:val="false"/>
          <w:i w:val="false"/>
          <w:color w:val="000000"/>
          <w:sz w:val="28"/>
        </w:rPr>
        <w:t>
      4. Совет директоров каждого из реорганизуемых обществ выносит на рассмотрение общего собрания акционеров вопрос о реорганизации в форме слияния, государственной регистрации выпуска акций общества, создаваемого в результате слияния, и порядке их размещения.      
</w:t>
      </w:r>
      <w:r>
        <w:br/>
      </w:r>
      <w:r>
        <w:rPr>
          <w:rFonts w:ascii="Times New Roman"/>
          <w:b w:val="false"/>
          <w:i w:val="false"/>
          <w:color w:val="000000"/>
          <w:sz w:val="28"/>
        </w:rPr>
        <w:t>
      5. Решение о слиянии принимается на совместном общем собрании акционеров реорганизуемых обществ квалифицированным большинством голосов акционеров каждого отдельного общества. Данное решение общего собрания акционеров должно содержать положения:
</w:t>
      </w:r>
      <w:r>
        <w:br/>
      </w:r>
      <w:r>
        <w:rPr>
          <w:rFonts w:ascii="Times New Roman"/>
          <w:b w:val="false"/>
          <w:i w:val="false"/>
          <w:color w:val="000000"/>
          <w:sz w:val="28"/>
        </w:rPr>
        <w:t>
      1) об утверждении договора о слиянии, в котором указываются сведения о наименовании, местонахождении каждого из реорганизуемых обществ, порядке размещения акций и иные условия слияния;
</w:t>
      </w:r>
      <w:r>
        <w:br/>
      </w:r>
      <w:r>
        <w:rPr>
          <w:rFonts w:ascii="Times New Roman"/>
          <w:b w:val="false"/>
          <w:i w:val="false"/>
          <w:color w:val="000000"/>
          <w:sz w:val="28"/>
        </w:rPr>
        <w:t>
      2) о государственной регистрации выпуска акций общества, создаваемого в результате слияния.
</w:t>
      </w:r>
      <w:r>
        <w:br/>
      </w:r>
      <w:r>
        <w:rPr>
          <w:rFonts w:ascii="Times New Roman"/>
          <w:b w:val="false"/>
          <w:i w:val="false"/>
          <w:color w:val="000000"/>
          <w:sz w:val="28"/>
        </w:rPr>
        <w:t>
      6. Договор о слиянии должен быть подписан всеми акционерами реорганизуемых обществ.
</w:t>
      </w:r>
      <w:r>
        <w:br/>
      </w:r>
      <w:r>
        <w:rPr>
          <w:rFonts w:ascii="Times New Roman"/>
          <w:b w:val="false"/>
          <w:i w:val="false"/>
          <w:color w:val="000000"/>
          <w:sz w:val="28"/>
        </w:rPr>
        <w:t>
      Передаточный акт подписывается руководителями исполнительных органов и главными бухгалтерами реорганизуемых обществ и заверяется печатями обществ.
</w:t>
      </w:r>
      <w:r>
        <w:br/>
      </w:r>
      <w:r>
        <w:rPr>
          <w:rFonts w:ascii="Times New Roman"/>
          <w:b w:val="false"/>
          <w:i w:val="false"/>
          <w:color w:val="000000"/>
          <w:sz w:val="28"/>
        </w:rPr>
        <w:t>
      7. Реорганизуемые общества обязаны направить всем своим кредиторам письменные уведомления о реорганизации и поместить соответствующие объявления в средствах массовой информации. К уведомлению прилагается передаточный акт.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83. Присоединение общества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Присоединением общества к другому обществу признается прекращение деятельности присоединяемого общества с передачей на основании договора о присоединении и в соответствии с передаточным актом всего имущества, прав и обязанностей присоединяемого общества другому обществу.
</w:t>
      </w:r>
      <w:r>
        <w:br/>
      </w:r>
      <w:r>
        <w:rPr>
          <w:rFonts w:ascii="Times New Roman"/>
          <w:b w:val="false"/>
          <w:i w:val="false"/>
          <w:color w:val="000000"/>
          <w:sz w:val="28"/>
        </w:rPr>
        <w:t>
      Общество, к которому осуществляется присоединение, приобретает акции присоединяемого общества путем размещения (реализации) акционерам присоединяемого общества своих акций пропорционально соотношению цены продажи акций присоединяемого общества к цене размещения (реализации) акций общества, к которому осуществляется присоединение, определяемой согласно пункту 2 настоящей статьи.
</w:t>
      </w:r>
      <w:r>
        <w:br/>
      </w:r>
      <w:r>
        <w:rPr>
          <w:rFonts w:ascii="Times New Roman"/>
          <w:b w:val="false"/>
          <w:i w:val="false"/>
          <w:color w:val="000000"/>
          <w:sz w:val="28"/>
        </w:rPr>
        <w:t>
      После приобретения всех акций присоединяемого общества указанные акции аннулируются, а имущество, права и обязанности присоединяемого общества передаются обществу, к которому осуществляется присоединение согласно передаточному акту, подписанному руководителями исполнительного органа и главными бухгалтерами реорганизуемых обществ и заверенному печатями обществ.
</w:t>
      </w:r>
      <w:r>
        <w:br/>
      </w:r>
      <w:r>
        <w:rPr>
          <w:rFonts w:ascii="Times New Roman"/>
          <w:b w:val="false"/>
          <w:i w:val="false"/>
          <w:color w:val="000000"/>
          <w:sz w:val="28"/>
        </w:rPr>
        <w:t>
      2. Цена продажи акций присоединяемого общества определяется из соотношения собственного капитала присоединяемого общества к количеству его размещенных (за исключением выкупленных обществом) акций.
</w:t>
      </w:r>
      <w:r>
        <w:br/>
      </w:r>
      <w:r>
        <w:rPr>
          <w:rFonts w:ascii="Times New Roman"/>
          <w:b w:val="false"/>
          <w:i w:val="false"/>
          <w:color w:val="000000"/>
          <w:sz w:val="28"/>
        </w:rPr>
        <w:t>
      Цена размещения (реализации) акций общества, к которому осуществляется присоединение, определяется исходя из соотношения собственного капитала общества, к которому осуществляется присоединение, к количеству его размещенных (за исключением выкупленных обществом) акций.
</w:t>
      </w:r>
      <w:r>
        <w:br/>
      </w:r>
      <w:r>
        <w:rPr>
          <w:rFonts w:ascii="Times New Roman"/>
          <w:b w:val="false"/>
          <w:i w:val="false"/>
          <w:color w:val="000000"/>
          <w:sz w:val="28"/>
        </w:rPr>
        <w:t>
      3. Совет директоров присоединяемого общества выносит на рассмотрение общего собрания акционеров вопрос о реорганизации в форме присоединения, о порядке, сроках и цене продажи акций присоединяемого общества.
</w:t>
      </w:r>
      <w:r>
        <w:br/>
      </w:r>
      <w:r>
        <w:rPr>
          <w:rFonts w:ascii="Times New Roman"/>
          <w:b w:val="false"/>
          <w:i w:val="false"/>
          <w:color w:val="000000"/>
          <w:sz w:val="28"/>
        </w:rPr>
        <w:t>
      Совет директоров общества, к которому осуществляется присоединение, выносит на решение общего собрания акционеров вопрос о реорганизации общества в форме присоединения к нему другого общества, о порядке, сроках и цене размещения (реализации) акций.
</w:t>
      </w:r>
      <w:r>
        <w:br/>
      </w:r>
      <w:r>
        <w:rPr>
          <w:rFonts w:ascii="Times New Roman"/>
          <w:b w:val="false"/>
          <w:i w:val="false"/>
          <w:color w:val="000000"/>
          <w:sz w:val="28"/>
        </w:rPr>
        <w:t>
      4. Решение о присоединении принимается на совместном общем собрании акционеров общества, к которому осуществляется присоединение, и присоединяемого общества квалифицированным большинством голосов акционеров каждого отдельного общества.
</w:t>
      </w:r>
      <w:r>
        <w:br/>
      </w:r>
      <w:r>
        <w:rPr>
          <w:rFonts w:ascii="Times New Roman"/>
          <w:b w:val="false"/>
          <w:i w:val="false"/>
          <w:color w:val="000000"/>
          <w:sz w:val="28"/>
        </w:rPr>
        <w:t>
      Решение о присоединении совместного общего собрания акционеров должно содержать сведения о наименовании, местонахождении каждого из участвующих в присоединении обществ, цене продажи акций присоединяемого общества, цене размещения (реализации) акций общества, к которому осуществляется присоединение, иные условия и порядок присоединения.
</w:t>
      </w:r>
      <w:r>
        <w:br/>
      </w:r>
      <w:r>
        <w:rPr>
          <w:rFonts w:ascii="Times New Roman"/>
          <w:b w:val="false"/>
          <w:i w:val="false"/>
          <w:color w:val="000000"/>
          <w:sz w:val="28"/>
        </w:rPr>
        <w:t>
      5. Присоединяемое общество, а также общество, к которому осуществляется присоединение, обязаны направить всем своим кредиторам письменные уведомления о реорганизации в форме присоединения и поместить соответствующие объявления в средствах массовой информации. К уведомлению прилагается передаточный акт, а также сведения о наименовании и местонахождении общества, к которому осуществляется присоединение.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84. Разделение общества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Разделением общества признается прекращение деятельности общества с передачей всего его имущества, прав и обязанностей вновь возникающим обществам. При этом права и обязанности разделяемого общества переходят к вновь возникающим обществам в соответствии с разделительным балансом.
</w:t>
      </w:r>
      <w:r>
        <w:br/>
      </w:r>
      <w:r>
        <w:rPr>
          <w:rFonts w:ascii="Times New Roman"/>
          <w:b w:val="false"/>
          <w:i w:val="false"/>
          <w:color w:val="000000"/>
          <w:sz w:val="28"/>
        </w:rPr>
        <w:t>
      Сумма уставных капиталов акционерных обществ, возникших в результате разделения общества, равна размеру собственного капитала реорганизуемого общества.
</w:t>
      </w:r>
      <w:r>
        <w:br/>
      </w:r>
      <w:r>
        <w:rPr>
          <w:rFonts w:ascii="Times New Roman"/>
          <w:b w:val="false"/>
          <w:i w:val="false"/>
          <w:color w:val="000000"/>
          <w:sz w:val="28"/>
        </w:rPr>
        <w:t>
      2. Акционерами каждого из возникших в результате разделения обществ являются все акционеры реорганизованного акционерного общества.
</w:t>
      </w:r>
      <w:r>
        <w:br/>
      </w:r>
      <w:r>
        <w:rPr>
          <w:rFonts w:ascii="Times New Roman"/>
          <w:b w:val="false"/>
          <w:i w:val="false"/>
          <w:color w:val="000000"/>
          <w:sz w:val="28"/>
        </w:rPr>
        <w:t>
      Акции возникших в результате разделения обществ размещаются среди акционеров данных обществ в количестве, пропорциональном соотношению количества акций реорганизуемого общества, принадлежавших акционеру, к количеству размещенных (за вычетом выкупленных) акций реорганизуемого общества.
</w:t>
      </w:r>
      <w:r>
        <w:br/>
      </w:r>
      <w:r>
        <w:rPr>
          <w:rFonts w:ascii="Times New Roman"/>
          <w:b w:val="false"/>
          <w:i w:val="false"/>
          <w:color w:val="000000"/>
          <w:sz w:val="28"/>
        </w:rPr>
        <w:t>
      3. Совет директоров реорганизуемого общества выносит на рассмотрение общего собрания акционеров вопросы о реорганизации общества в форме разделения, порядке и условиях разделения и об утверждении разделительного баланса.
</w:t>
      </w:r>
      <w:r>
        <w:br/>
      </w:r>
      <w:r>
        <w:rPr>
          <w:rFonts w:ascii="Times New Roman"/>
          <w:b w:val="false"/>
          <w:i w:val="false"/>
          <w:color w:val="000000"/>
          <w:sz w:val="28"/>
        </w:rPr>
        <w:t>
      4. Общее собрание акционеров реорганизуемого общества принимает решение о реорганизации в форме разделения, порядке и условиях разделения и об утверждении разделительного баланса.
</w:t>
      </w:r>
      <w:r>
        <w:br/>
      </w:r>
      <w:r>
        <w:rPr>
          <w:rFonts w:ascii="Times New Roman"/>
          <w:b w:val="false"/>
          <w:i w:val="false"/>
          <w:color w:val="000000"/>
          <w:sz w:val="28"/>
        </w:rPr>
        <w:t>
      5. Общество обязано в двухмесячный срок со дня принятия общим собранием акционеров решения о разделении направить всем своим кредиторам письменные уведомления о разделении и поместить соответствующее объявление в средствах массовой информации. К уведомлению прилагается разделительный баланс.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85. Выделение общества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Выделением общества признается создание обществом одного или нескольких обществ с передачей им в соответствии с разделительным балансом части имущества, прав и обязанностей реорганизуемого общества без прекращения его деятельности.
</w:t>
      </w:r>
      <w:r>
        <w:br/>
      </w:r>
      <w:r>
        <w:rPr>
          <w:rFonts w:ascii="Times New Roman"/>
          <w:b w:val="false"/>
          <w:i w:val="false"/>
          <w:color w:val="000000"/>
          <w:sz w:val="28"/>
        </w:rPr>
        <w:t>
      При выделении уставный капитал реорганизуемого общества не подлежит уменьшению.
</w:t>
      </w:r>
      <w:r>
        <w:br/>
      </w:r>
      <w:r>
        <w:rPr>
          <w:rFonts w:ascii="Times New Roman"/>
          <w:b w:val="false"/>
          <w:i w:val="false"/>
          <w:color w:val="000000"/>
          <w:sz w:val="28"/>
        </w:rPr>
        <w:t>
      Реорганизуемое общество осуществляет мероприятия по регистрации выделенных обществ в органах юстиции.
</w:t>
      </w:r>
      <w:r>
        <w:br/>
      </w:r>
      <w:r>
        <w:rPr>
          <w:rFonts w:ascii="Times New Roman"/>
          <w:b w:val="false"/>
          <w:i w:val="false"/>
          <w:color w:val="000000"/>
          <w:sz w:val="28"/>
        </w:rPr>
        <w:t>
      2. Единственным учредителем выделенного общества является реорганизуемое общество.
</w:t>
      </w:r>
      <w:r>
        <w:br/>
      </w:r>
      <w:r>
        <w:rPr>
          <w:rFonts w:ascii="Times New Roman"/>
          <w:b w:val="false"/>
          <w:i w:val="false"/>
          <w:color w:val="000000"/>
          <w:sz w:val="28"/>
        </w:rPr>
        <w:t>
      Размер уставного капитала выделенного общества равен разнице между активами и обязательствами, переданными ему реорганизуемым обществом согласно разделительному балансу, и должен соответствовать требованиям, установленным статьей 11 настоящего Закона.
</w:t>
      </w:r>
      <w:r>
        <w:br/>
      </w:r>
      <w:r>
        <w:rPr>
          <w:rFonts w:ascii="Times New Roman"/>
          <w:b w:val="false"/>
          <w:i w:val="false"/>
          <w:color w:val="000000"/>
          <w:sz w:val="28"/>
        </w:rPr>
        <w:t>
      3. Реорганизуемое общество размещает (реализовывает) акции выделенного общества только своим акционерам, при этом в качестве оплаты выступают только акции реорганизуемого общества. Количество акций, передаваемое акционерам выделенного общества, определяется исходя из соотношения балансовой стоимости акции реорганизуемого и выделенного общества.
</w:t>
      </w:r>
      <w:r>
        <w:br/>
      </w:r>
      <w:r>
        <w:rPr>
          <w:rFonts w:ascii="Times New Roman"/>
          <w:b w:val="false"/>
          <w:i w:val="false"/>
          <w:color w:val="000000"/>
          <w:sz w:val="28"/>
        </w:rPr>
        <w:t>
      4. Совет директоров реорганизуемого общества выносит на рассмотрение общего собрания акционеров вопросы о реорганизации общества в форме выделения, цене размещения (реализации) акции выделенного общества, порядке и условиях выделения, а также проект разделительного баланса.
</w:t>
      </w:r>
      <w:r>
        <w:br/>
      </w:r>
      <w:r>
        <w:rPr>
          <w:rFonts w:ascii="Times New Roman"/>
          <w:b w:val="false"/>
          <w:i w:val="false"/>
          <w:color w:val="000000"/>
          <w:sz w:val="28"/>
        </w:rPr>
        <w:t>
      5. Общее собрание акционеров реорганизуемого общества принимает решение о реорганизации в форме выделения, цене размещения (реализации) акции выделенного общества, порядке и условиях выделения и об утверждении разделительного баланса.
</w:t>
      </w:r>
      <w:r>
        <w:br/>
      </w:r>
      <w:r>
        <w:rPr>
          <w:rFonts w:ascii="Times New Roman"/>
          <w:b w:val="false"/>
          <w:i w:val="false"/>
          <w:color w:val="000000"/>
          <w:sz w:val="28"/>
        </w:rPr>
        <w:t>
      6. Общество обязано в двухмесячный срок со дня принятия общим собранием акционеров решения о выделении направить всем своим кредиторам письменные уведомления о реорганизации в форме выделения и поместить соответствующее объявление в средствах массовой информации. К уведомлению прилагается разделительный баланс, а также сведения о наименовании, местонахождении каждого выделенного 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54) в статье 86:
</w:t>
      </w:r>
      <w:r>
        <w:br/>
      </w:r>
      <w:r>
        <w:rPr>
          <w:rFonts w:ascii="Times New Roman"/>
          <w:b w:val="false"/>
          <w:i w:val="false"/>
          <w:color w:val="000000"/>
          <w:sz w:val="28"/>
        </w:rPr>
        <w:t>
      в пункте 2 слова "обмена акций общества на вклады участников хозяйственного товарищества или паи членов производственного кооператива" заменить словами "определения долей участия участников хозяйственного товарищества или паев членов производственного кооператива. Доля участия участника хозяйственного товарищества или пай члена производственного кооператива определяется пропорционально соотношению количества акций общества, которыми владел данный участник в преобразуемом обществе, к общему количеству размещенных (за исключением выкупленных) акций общества";
</w:t>
      </w:r>
      <w:r>
        <w:br/>
      </w:r>
      <w:r>
        <w:rPr>
          <w:rFonts w:ascii="Times New Roman"/>
          <w:b w:val="false"/>
          <w:i w:val="false"/>
          <w:color w:val="000000"/>
          <w:sz w:val="28"/>
        </w:rPr>
        <w:t>
</w:t>
      </w:r>
      <w:r>
        <w:br/>
      </w:r>
      <w:r>
        <w:rPr>
          <w:rFonts w:ascii="Times New Roman"/>
          <w:b w:val="false"/>
          <w:i w:val="false"/>
          <w:color w:val="000000"/>
          <w:sz w:val="28"/>
        </w:rPr>
        <w:t>
      в пункте 3 слова "обмена акций общества на вклады участников хозяйственного товарищества или паи" заменить словами "определения долей участия хозяйственного товарищества или паев";
</w:t>
      </w:r>
    </w:p>
    <w:p>
      <w:pPr>
        <w:spacing w:after="0"/>
        <w:ind w:left="0"/>
        <w:jc w:val="both"/>
      </w:pPr>
      <w:r>
        <w:rPr>
          <w:rFonts w:ascii="Times New Roman"/>
          <w:b w:val="false"/>
          <w:i w:val="false"/>
          <w:color w:val="000000"/>
          <w:sz w:val="28"/>
        </w:rPr>
        <w:t>
</w:t>
      </w:r>
      <w:r>
        <w:rPr>
          <w:rFonts w:ascii="Times New Roman"/>
          <w:b w:val="false"/>
          <w:i w:val="false"/>
          <w:color w:val="000000"/>
          <w:sz w:val="28"/>
        </w:rPr>
        <w:t>
      55) в части третьей пункта 3 статьи 88 слова "В состав" заменить словами "При добровольной ликвидации в состав";
</w:t>
      </w:r>
    </w:p>
    <w:p>
      <w:pPr>
        <w:spacing w:after="0"/>
        <w:ind w:left="0"/>
        <w:jc w:val="both"/>
      </w:pPr>
      <w:r>
        <w:rPr>
          <w:rFonts w:ascii="Times New Roman"/>
          <w:b w:val="false"/>
          <w:i w:val="false"/>
          <w:color w:val="000000"/>
          <w:sz w:val="28"/>
        </w:rPr>
        <w:t>
</w:t>
      </w:r>
      <w:r>
        <w:rPr>
          <w:rFonts w:ascii="Times New Roman"/>
          <w:b w:val="false"/>
          <w:i w:val="false"/>
          <w:color w:val="000000"/>
          <w:sz w:val="28"/>
        </w:rPr>
        <w:t>
      56) в пункте 1 статьи 89:
</w:t>
      </w:r>
      <w:r>
        <w:br/>
      </w:r>
      <w:r>
        <w:rPr>
          <w:rFonts w:ascii="Times New Roman"/>
          <w:b w:val="false"/>
          <w:i w:val="false"/>
          <w:color w:val="000000"/>
          <w:sz w:val="28"/>
        </w:rPr>
        <w:t>
      подпункты 4) и 5) части первой исключить;
</w:t>
      </w:r>
      <w:r>
        <w:br/>
      </w:r>
      <w:r>
        <w:rPr>
          <w:rFonts w:ascii="Times New Roman"/>
          <w:b w:val="false"/>
          <w:i w:val="false"/>
          <w:color w:val="000000"/>
          <w:sz w:val="28"/>
        </w:rPr>
        <w:t>
</w:t>
      </w:r>
      <w:r>
        <w:br/>
      </w:r>
      <w:r>
        <w:rPr>
          <w:rFonts w:ascii="Times New Roman"/>
          <w:b w:val="false"/>
          <w:i w:val="false"/>
          <w:color w:val="000000"/>
          <w:sz w:val="28"/>
        </w:rPr>
        <w:t>
      часть вторую дополнить словами "с учетом требований пункта 2 статьи 13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57) в статье 90:
</w:t>
      </w:r>
      <w:r>
        <w:br/>
      </w:r>
      <w:r>
        <w:rPr>
          <w:rFonts w:ascii="Times New Roman"/>
          <w:b w:val="false"/>
          <w:i w:val="false"/>
          <w:color w:val="000000"/>
          <w:sz w:val="28"/>
        </w:rPr>
        <w:t>
      пункты 1 и 2 изложить в следующей редакции:
</w:t>
      </w:r>
      <w:r>
        <w:br/>
      </w:r>
      <w:r>
        <w:rPr>
          <w:rFonts w:ascii="Times New Roman"/>
          <w:b w:val="false"/>
          <w:i w:val="false"/>
          <w:color w:val="000000"/>
          <w:sz w:val="28"/>
        </w:rPr>
        <w:t>
      "1. Общества, созданные до введения в действие настоящего Закона, обязаны в течение трех лет со дня введения в действие настоящего Закона внести соответствующие изменения в свои учредительные документы и привести размер уставного капитала общества в соответствие со статьей 10 настоящего Закона исходя из размера месячного расчетного показателя, установленного законом о республиканском бюджете на соответствующий финансовый год, на дату введения в действие настоящего Закона либо произвести реорганизацию общества или его ликвидацию.
</w:t>
      </w:r>
      <w:r>
        <w:br/>
      </w:r>
      <w:r>
        <w:rPr>
          <w:rFonts w:ascii="Times New Roman"/>
          <w:b w:val="false"/>
          <w:i w:val="false"/>
          <w:color w:val="000000"/>
          <w:sz w:val="28"/>
        </w:rPr>
        <w:t>
      2. Уполномоченный орган вправе обратиться в суд с заявлением о принудительной ликвидации общества либо его реорганизации в форме преобразования в случае невыполнения им требований, установленных пунктом 1 настоящей статьи.";
</w:t>
      </w:r>
      <w:r>
        <w:br/>
      </w:r>
      <w:r>
        <w:rPr>
          <w:rFonts w:ascii="Times New Roman"/>
          <w:b w:val="false"/>
          <w:i w:val="false"/>
          <w:color w:val="000000"/>
          <w:sz w:val="28"/>
        </w:rPr>
        <w:t>
</w:t>
      </w:r>
      <w:r>
        <w:br/>
      </w:r>
      <w:r>
        <w:rPr>
          <w:rFonts w:ascii="Times New Roman"/>
          <w:b w:val="false"/>
          <w:i w:val="false"/>
          <w:color w:val="000000"/>
          <w:sz w:val="28"/>
        </w:rPr>
        <w:t>
      в пункте 3 слова "ведения реестра" заменить словом "реестров".
</w:t>
      </w:r>
    </w:p>
    <w:p>
      <w:pPr>
        <w:spacing w:after="0"/>
        <w:ind w:left="0"/>
        <w:jc w:val="both"/>
      </w:pP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июля 2003 г. "О рынке ценных бумаг" (Ведомости Парламента Республики Казахстан, 2003 г., N 14, ст. 119; 2004 г., N 16, ст. 91; N 23, ст. 142; 2005 г., N 7-8, ст. 24):
</w:t>
      </w:r>
    </w:p>
    <w:p>
      <w:pPr>
        <w:spacing w:after="0"/>
        <w:ind w:left="0"/>
        <w:jc w:val="both"/>
      </w:pPr>
      <w:r>
        <w:rPr>
          <w:rFonts w:ascii="Times New Roman"/>
          <w:b w:val="false"/>
          <w:i w:val="false"/>
          <w:color w:val="000000"/>
          <w:sz w:val="28"/>
        </w:rPr>
        <w:t>
</w:t>
      </w:r>
      <w:r>
        <w:rPr>
          <w:rFonts w:ascii="Times New Roman"/>
          <w:b w:val="false"/>
          <w:i w:val="false"/>
          <w:color w:val="000000"/>
          <w:sz w:val="28"/>
        </w:rPr>
        <w:t>
      1) по тексту слова "брокерско-дилерской", "брокерско-дилерскую", "брокерско-дилерская", "Брокерско-дилерская" заменить соответственно словами "брокерской и дилерской", "брокерскую и дилерскую", "брокерская и дилерская", "Брокерская и дилерская";  слова "брокер-дилер", "Брокер-дилер", "брокера-дилера", "Брокеру-дилеру", "брокером-дилером" заменить соответственно словами "брокер и (или) дилер", "Брокер и (или) дилер", "брокера и (или) дилера", "Брокеру и (или) дилеру", "брокером и (или) дилером";
</w:t>
      </w:r>
    </w:p>
    <w:p>
      <w:pPr>
        <w:spacing w:after="0"/>
        <w:ind w:left="0"/>
        <w:jc w:val="both"/>
      </w:pPr>
      <w:r>
        <w:rPr>
          <w:rFonts w:ascii="Times New Roman"/>
          <w:b w:val="false"/>
          <w:i w:val="false"/>
          <w:color w:val="000000"/>
          <w:sz w:val="28"/>
        </w:rPr>
        <w:t>
</w:t>
      </w:r>
      <w:r>
        <w:rPr>
          <w:rFonts w:ascii="Times New Roman"/>
          <w:b w:val="false"/>
          <w:i w:val="false"/>
          <w:color w:val="000000"/>
          <w:sz w:val="28"/>
        </w:rPr>
        <w:t>
      2) в статье 1:
</w:t>
      </w:r>
      <w:r>
        <w:br/>
      </w:r>
      <w:r>
        <w:rPr>
          <w:rFonts w:ascii="Times New Roman"/>
          <w:b w:val="false"/>
          <w:i w:val="false"/>
          <w:color w:val="000000"/>
          <w:sz w:val="28"/>
        </w:rPr>
        <w:t>
      дополнить подпунктами 3-1), 14-1) и 14-2) следующего содержания:
</w:t>
      </w:r>
      <w:r>
        <w:br/>
      </w:r>
      <w:r>
        <w:rPr>
          <w:rFonts w:ascii="Times New Roman"/>
          <w:b w:val="false"/>
          <w:i w:val="false"/>
          <w:color w:val="000000"/>
          <w:sz w:val="28"/>
        </w:rPr>
        <w:t>
      "3-1) базовый актив - стандартизованные партии товаров, ценные бумаги, валюта, финансовые инструменты и иные показатели, определенные внутренними документами организатора торгов;";
</w:t>
      </w:r>
      <w:r>
        <w:br/>
      </w:r>
      <w:r>
        <w:rPr>
          <w:rFonts w:ascii="Times New Roman"/>
          <w:b w:val="false"/>
          <w:i w:val="false"/>
          <w:color w:val="000000"/>
          <w:sz w:val="28"/>
        </w:rPr>
        <w:t>
</w:t>
      </w:r>
      <w:r>
        <w:br/>
      </w:r>
      <w:r>
        <w:rPr>
          <w:rFonts w:ascii="Times New Roman"/>
          <w:b w:val="false"/>
          <w:i w:val="false"/>
          <w:color w:val="000000"/>
          <w:sz w:val="28"/>
        </w:rPr>
        <w:t>
      "14-1) депозитарная деятельность - деятельность по оказанию услуг номинального держания ценных бумаг для других номинальных держателей и осуществлению расчетов по сделкам с финансовыми инструментами, заключенным на организованном рынке ценных бумаг;
</w:t>
      </w:r>
      <w:r>
        <w:br/>
      </w:r>
      <w:r>
        <w:rPr>
          <w:rFonts w:ascii="Times New Roman"/>
          <w:b w:val="false"/>
          <w:i w:val="false"/>
          <w:color w:val="000000"/>
          <w:sz w:val="28"/>
        </w:rPr>
        <w:t>
      14-2) депозитарная расписка - производная эмиссионная ценная бумага, подтверждающая право собственности на определенное количество эмиссионных ценных бумаг, являющихся базовым активом данной депозитарной расписки;";
</w:t>
      </w:r>
      <w:r>
        <w:br/>
      </w:r>
      <w:r>
        <w:rPr>
          <w:rFonts w:ascii="Times New Roman"/>
          <w:b w:val="false"/>
          <w:i w:val="false"/>
          <w:color w:val="000000"/>
          <w:sz w:val="28"/>
        </w:rPr>
        <w:t>
</w:t>
      </w:r>
      <w:r>
        <w:br/>
      </w:r>
      <w:r>
        <w:rPr>
          <w:rFonts w:ascii="Times New Roman"/>
          <w:b w:val="false"/>
          <w:i w:val="false"/>
          <w:color w:val="000000"/>
          <w:sz w:val="28"/>
        </w:rPr>
        <w:t>
      в подпункте 17) слова "и обладающее" заменить словами ", а также паевой инвестиционный фонд, обладающие";
</w:t>
      </w:r>
      <w:r>
        <w:br/>
      </w:r>
      <w:r>
        <w:rPr>
          <w:rFonts w:ascii="Times New Roman"/>
          <w:b w:val="false"/>
          <w:i w:val="false"/>
          <w:color w:val="000000"/>
          <w:sz w:val="28"/>
        </w:rPr>
        <w:t>
</w:t>
      </w:r>
      <w:r>
        <w:br/>
      </w:r>
      <w:r>
        <w:rPr>
          <w:rFonts w:ascii="Times New Roman"/>
          <w:b w:val="false"/>
          <w:i w:val="false"/>
          <w:color w:val="000000"/>
          <w:sz w:val="28"/>
        </w:rPr>
        <w:t>
      в подпункте 19) слова "путем выставления котировок на организованном рынке ценных бумаг и (или) их опубликования в средствах массовой информации" заменить словами "на неорганизованном рынке ценных бумаг и на организованном рынке ценных бумаг с правом прямого доступа к нему";
</w:t>
      </w:r>
      <w:r>
        <w:br/>
      </w:r>
      <w:r>
        <w:rPr>
          <w:rFonts w:ascii="Times New Roman"/>
          <w:b w:val="false"/>
          <w:i w:val="false"/>
          <w:color w:val="000000"/>
          <w:sz w:val="28"/>
        </w:rPr>
        <w:t>
</w:t>
      </w:r>
      <w:r>
        <w:br/>
      </w:r>
      <w:r>
        <w:rPr>
          <w:rFonts w:ascii="Times New Roman"/>
          <w:b w:val="false"/>
          <w:i w:val="false"/>
          <w:color w:val="000000"/>
          <w:sz w:val="28"/>
        </w:rPr>
        <w:t>
      дополнить подпунктом 26-1) следующего содержания:
</w:t>
      </w:r>
      <w:r>
        <w:br/>
      </w:r>
      <w:r>
        <w:rPr>
          <w:rFonts w:ascii="Times New Roman"/>
          <w:b w:val="false"/>
          <w:i w:val="false"/>
          <w:color w:val="000000"/>
          <w:sz w:val="28"/>
        </w:rPr>
        <w:t>
      "26-1) иностранная государственная эмиссионная ценная бумага - эмиссионная ценная бумага, удостоверяющая права ее держателя в отношениях займа, в котором заемщиком выступает правительство иностранного государства, либо иная ценная бумага, отнесенная в соответствии с законодательством иностранного государства к государственным ценным бумагам;";
</w:t>
      </w:r>
      <w:r>
        <w:br/>
      </w:r>
      <w:r>
        <w:rPr>
          <w:rFonts w:ascii="Times New Roman"/>
          <w:b w:val="false"/>
          <w:i w:val="false"/>
          <w:color w:val="000000"/>
          <w:sz w:val="28"/>
        </w:rPr>
        <w:t>
</w:t>
      </w:r>
      <w:r>
        <w:br/>
      </w:r>
      <w:r>
        <w:rPr>
          <w:rFonts w:ascii="Times New Roman"/>
          <w:b w:val="false"/>
          <w:i w:val="false"/>
          <w:color w:val="000000"/>
          <w:sz w:val="28"/>
        </w:rPr>
        <w:t>
      в подпункте 28) слова "иными высоколиквидными активами" заменить словами "иных высоколиквидных активов";
</w:t>
      </w:r>
      <w:r>
        <w:br/>
      </w:r>
      <w:r>
        <w:rPr>
          <w:rFonts w:ascii="Times New Roman"/>
          <w:b w:val="false"/>
          <w:i w:val="false"/>
          <w:color w:val="000000"/>
          <w:sz w:val="28"/>
        </w:rPr>
        <w:t>
</w:t>
      </w:r>
      <w:r>
        <w:br/>
      </w:r>
      <w:r>
        <w:rPr>
          <w:rFonts w:ascii="Times New Roman"/>
          <w:b w:val="false"/>
          <w:i w:val="false"/>
          <w:color w:val="000000"/>
          <w:sz w:val="28"/>
        </w:rPr>
        <w:t>
      подпункты 39), 42) и 44) изложить в следующей редакции:
</w:t>
      </w:r>
      <w:r>
        <w:br/>
      </w:r>
      <w:r>
        <w:rPr>
          <w:rFonts w:ascii="Times New Roman"/>
          <w:b w:val="false"/>
          <w:i w:val="false"/>
          <w:color w:val="000000"/>
          <w:sz w:val="28"/>
        </w:rPr>
        <w:t>
      "39) листинг - включение ценных бумаг в категорию списка ценных бумаг фондовой биржи, для включения и нахождения в которой внутренними документами фондовой биржи установлены специальные (листинговые) требования к ценным бумагам и их эмитентам;";
</w:t>
      </w:r>
      <w:r>
        <w:br/>
      </w:r>
      <w:r>
        <w:rPr>
          <w:rFonts w:ascii="Times New Roman"/>
          <w:b w:val="false"/>
          <w:i w:val="false"/>
          <w:color w:val="000000"/>
          <w:sz w:val="28"/>
        </w:rPr>
        <w:t>
</w:t>
      </w:r>
      <w:r>
        <w:br/>
      </w:r>
      <w:r>
        <w:rPr>
          <w:rFonts w:ascii="Times New Roman"/>
          <w:b w:val="false"/>
          <w:i w:val="false"/>
          <w:color w:val="000000"/>
          <w:sz w:val="28"/>
        </w:rPr>
        <w:t>
      "42) манипулирование ценами - действия субъектов рынка ценных бумаг, направленные на установление цен на ценные бумаги выше или ниже тех, которые установились в результате объективного соотношения предложения и спроса;";
</w:t>
      </w:r>
      <w:r>
        <w:br/>
      </w:r>
      <w:r>
        <w:rPr>
          <w:rFonts w:ascii="Times New Roman"/>
          <w:b w:val="false"/>
          <w:i w:val="false"/>
          <w:color w:val="000000"/>
          <w:sz w:val="28"/>
        </w:rPr>
        <w:t>
</w:t>
      </w:r>
      <w:r>
        <w:br/>
      </w:r>
      <w:r>
        <w:rPr>
          <w:rFonts w:ascii="Times New Roman"/>
          <w:b w:val="false"/>
          <w:i w:val="false"/>
          <w:color w:val="000000"/>
          <w:sz w:val="28"/>
        </w:rPr>
        <w:t>
      "44) негосударственные эмиссионные ценные бумаги - акции, облигации и иные эмиссионные ценные бумаги, не являющиеся государственными эмиссионными ценными бумагами;";
</w:t>
      </w:r>
      <w:r>
        <w:br/>
      </w:r>
      <w:r>
        <w:rPr>
          <w:rFonts w:ascii="Times New Roman"/>
          <w:b w:val="false"/>
          <w:i w:val="false"/>
          <w:color w:val="000000"/>
          <w:sz w:val="28"/>
        </w:rPr>
        <w:t>
</w:t>
      </w:r>
      <w:r>
        <w:br/>
      </w:r>
      <w:r>
        <w:rPr>
          <w:rFonts w:ascii="Times New Roman"/>
          <w:b w:val="false"/>
          <w:i w:val="false"/>
          <w:color w:val="000000"/>
          <w:sz w:val="28"/>
        </w:rPr>
        <w:t>
      в подпункте 45) слова "с финансовыми инструментами к объекту сделки и ее участникам" исключить;
</w:t>
      </w:r>
      <w:r>
        <w:br/>
      </w:r>
      <w:r>
        <w:rPr>
          <w:rFonts w:ascii="Times New Roman"/>
          <w:b w:val="false"/>
          <w:i w:val="false"/>
          <w:color w:val="000000"/>
          <w:sz w:val="28"/>
        </w:rPr>
        <w:t>
</w:t>
      </w:r>
      <w:r>
        <w:br/>
      </w:r>
      <w:r>
        <w:rPr>
          <w:rFonts w:ascii="Times New Roman"/>
          <w:b w:val="false"/>
          <w:i w:val="false"/>
          <w:color w:val="000000"/>
          <w:sz w:val="28"/>
        </w:rPr>
        <w:t>
      подпункт 47) изложить в следующей редакции:
</w:t>
      </w:r>
      <w:r>
        <w:br/>
      </w:r>
      <w:r>
        <w:rPr>
          <w:rFonts w:ascii="Times New Roman"/>
          <w:b w:val="false"/>
          <w:i w:val="false"/>
          <w:color w:val="000000"/>
          <w:sz w:val="28"/>
        </w:rPr>
        <w:t>
      "47) номинальное держание ценных бумаг - совершение от имени и за счет держателей ценных бумаг определенных юридических действий в соответствии с договором номинального держания либо в соответствии с настоящим Законом, а также учет и подтверждение прав по ценным бумагам и регистрация сделок с ценными бумагами таких держателей;";
</w:t>
      </w:r>
      <w:r>
        <w:br/>
      </w:r>
      <w:r>
        <w:rPr>
          <w:rFonts w:ascii="Times New Roman"/>
          <w:b w:val="false"/>
          <w:i w:val="false"/>
          <w:color w:val="000000"/>
          <w:sz w:val="28"/>
        </w:rPr>
        <w:t>
</w:t>
      </w:r>
      <w:r>
        <w:br/>
      </w:r>
      <w:r>
        <w:rPr>
          <w:rFonts w:ascii="Times New Roman"/>
          <w:b w:val="false"/>
          <w:i w:val="false"/>
          <w:color w:val="000000"/>
          <w:sz w:val="28"/>
        </w:rPr>
        <w:t>
      в подпункте 48) слова "и иными способами в соответствии с гражданским законодательством Республики Казахстан" заменить словом "банка";
</w:t>
      </w:r>
      <w:r>
        <w:br/>
      </w:r>
      <w:r>
        <w:rPr>
          <w:rFonts w:ascii="Times New Roman"/>
          <w:b w:val="false"/>
          <w:i w:val="false"/>
          <w:color w:val="000000"/>
          <w:sz w:val="28"/>
        </w:rPr>
        <w:t>
</w:t>
      </w:r>
      <w:r>
        <w:br/>
      </w:r>
      <w:r>
        <w:rPr>
          <w:rFonts w:ascii="Times New Roman"/>
          <w:b w:val="false"/>
          <w:i w:val="false"/>
          <w:color w:val="000000"/>
          <w:sz w:val="28"/>
        </w:rPr>
        <w:t>
      подпункт 52) изложить в следующей редакции:
</w:t>
      </w:r>
      <w:r>
        <w:br/>
      </w:r>
      <w:r>
        <w:rPr>
          <w:rFonts w:ascii="Times New Roman"/>
          <w:b w:val="false"/>
          <w:i w:val="false"/>
          <w:color w:val="000000"/>
          <w:sz w:val="28"/>
        </w:rPr>
        <w:t>
      "52) опцион - договор, в соответствии с которым одна сторона (продавец опциона) обязуется продать или купить, а вторая сторона (покупатель опциона) приобретает право купить или продать определенное количество оговоренного в данном договоре имущества (базового актива) по обусловленной в данном договоре цене; в случае стандартизации организатором торгов условий такого договора он может использоваться как производная ценная бумага;";
</w:t>
      </w:r>
      <w:r>
        <w:br/>
      </w:r>
      <w:r>
        <w:rPr>
          <w:rFonts w:ascii="Times New Roman"/>
          <w:b w:val="false"/>
          <w:i w:val="false"/>
          <w:color w:val="000000"/>
          <w:sz w:val="28"/>
        </w:rPr>
        <w:t>
</w:t>
      </w:r>
      <w:r>
        <w:br/>
      </w:r>
      <w:r>
        <w:rPr>
          <w:rFonts w:ascii="Times New Roman"/>
          <w:b w:val="false"/>
          <w:i w:val="false"/>
          <w:color w:val="000000"/>
          <w:sz w:val="28"/>
        </w:rPr>
        <w:t>
      подпункт 55) исключить;
</w:t>
      </w:r>
      <w:r>
        <w:br/>
      </w:r>
      <w:r>
        <w:rPr>
          <w:rFonts w:ascii="Times New Roman"/>
          <w:b w:val="false"/>
          <w:i w:val="false"/>
          <w:color w:val="000000"/>
          <w:sz w:val="28"/>
        </w:rPr>
        <w:t>
</w:t>
      </w:r>
      <w:r>
        <w:br/>
      </w:r>
      <w:r>
        <w:rPr>
          <w:rFonts w:ascii="Times New Roman"/>
          <w:b w:val="false"/>
          <w:i w:val="false"/>
          <w:color w:val="000000"/>
          <w:sz w:val="28"/>
        </w:rPr>
        <w:t>
      подпункт 63) изложить в следующей редакции:
</w:t>
      </w:r>
      <w:r>
        <w:br/>
      </w:r>
      <w:r>
        <w:rPr>
          <w:rFonts w:ascii="Times New Roman"/>
          <w:b w:val="false"/>
          <w:i w:val="false"/>
          <w:color w:val="000000"/>
          <w:sz w:val="28"/>
        </w:rPr>
        <w:t>
      "63) профессиональный участник рынка ценных бумаг - юридическое лицо, осуществляющее свою деятельность на рынке ценных бумаг на основании лицензии либо в соответствии с законодательными актами и функционирующее в организационно-правовой форме акционерного общества (за исключением трансфер-агента);";
</w:t>
      </w:r>
      <w:r>
        <w:br/>
      </w:r>
      <w:r>
        <w:rPr>
          <w:rFonts w:ascii="Times New Roman"/>
          <w:b w:val="false"/>
          <w:i w:val="false"/>
          <w:color w:val="000000"/>
          <w:sz w:val="28"/>
        </w:rPr>
        <w:t>
</w:t>
      </w:r>
      <w:r>
        <w:br/>
      </w:r>
      <w:r>
        <w:rPr>
          <w:rFonts w:ascii="Times New Roman"/>
          <w:b w:val="false"/>
          <w:i w:val="false"/>
          <w:color w:val="000000"/>
          <w:sz w:val="28"/>
        </w:rPr>
        <w:t>
      в подпункте 64) слова "заявителем и" исключить;
</w:t>
      </w:r>
      <w:r>
        <w:br/>
      </w:r>
      <w:r>
        <w:rPr>
          <w:rFonts w:ascii="Times New Roman"/>
          <w:b w:val="false"/>
          <w:i w:val="false"/>
          <w:color w:val="000000"/>
          <w:sz w:val="28"/>
        </w:rPr>
        <w:t>
</w:t>
      </w:r>
      <w:r>
        <w:br/>
      </w:r>
      <w:r>
        <w:rPr>
          <w:rFonts w:ascii="Times New Roman"/>
          <w:b w:val="false"/>
          <w:i w:val="false"/>
          <w:color w:val="000000"/>
          <w:sz w:val="28"/>
        </w:rPr>
        <w:t>
      в подпункте 65) слово "инвесторам" исключить;
</w:t>
      </w:r>
      <w:r>
        <w:br/>
      </w:r>
      <w:r>
        <w:rPr>
          <w:rFonts w:ascii="Times New Roman"/>
          <w:b w:val="false"/>
          <w:i w:val="false"/>
          <w:color w:val="000000"/>
          <w:sz w:val="28"/>
        </w:rPr>
        <w:t>
</w:t>
      </w:r>
      <w:r>
        <w:br/>
      </w:r>
      <w:r>
        <w:rPr>
          <w:rFonts w:ascii="Times New Roman"/>
          <w:b w:val="false"/>
          <w:i w:val="false"/>
          <w:color w:val="000000"/>
          <w:sz w:val="28"/>
        </w:rPr>
        <w:t>
      в подпункте 74) слова "и утвержденный" исключить;
</w:t>
      </w:r>
      <w:r>
        <w:br/>
      </w:r>
      <w:r>
        <w:rPr>
          <w:rFonts w:ascii="Times New Roman"/>
          <w:b w:val="false"/>
          <w:i w:val="false"/>
          <w:color w:val="000000"/>
          <w:sz w:val="28"/>
        </w:rPr>
        <w:t>
</w:t>
      </w:r>
      <w:r>
        <w:br/>
      </w:r>
      <w:r>
        <w:rPr>
          <w:rFonts w:ascii="Times New Roman"/>
          <w:b w:val="false"/>
          <w:i w:val="false"/>
          <w:color w:val="000000"/>
          <w:sz w:val="28"/>
        </w:rPr>
        <w:t>
      подпункты 84), 87) и 90) изложить в следующей редакции:
</w:t>
      </w:r>
      <w:r>
        <w:br/>
      </w:r>
      <w:r>
        <w:rPr>
          <w:rFonts w:ascii="Times New Roman"/>
          <w:b w:val="false"/>
          <w:i w:val="false"/>
          <w:color w:val="000000"/>
          <w:sz w:val="28"/>
        </w:rPr>
        <w:t>
      "84) фьючерс - производная ценная бумага установленной формы, имеющая стандартное количество и сроки исполнения и обращающаяся на организованном рынке ценных бумаг, продавец которой обязуется продать или купить, а покупатель обязуется купить или продать определенное количество имущества (базового актива) по обусловленной цене и через определенный срок;";
</w:t>
      </w:r>
      <w:r>
        <w:br/>
      </w:r>
      <w:r>
        <w:rPr>
          <w:rFonts w:ascii="Times New Roman"/>
          <w:b w:val="false"/>
          <w:i w:val="false"/>
          <w:color w:val="000000"/>
          <w:sz w:val="28"/>
        </w:rPr>
        <w:t>
</w:t>
      </w:r>
      <w:r>
        <w:br/>
      </w:r>
      <w:r>
        <w:rPr>
          <w:rFonts w:ascii="Times New Roman"/>
          <w:b w:val="false"/>
          <w:i w:val="false"/>
          <w:color w:val="000000"/>
          <w:sz w:val="28"/>
        </w:rPr>
        <w:t>
      "87) центральный депозитарий - специализированная некоммерческая организация, основной функцией которой является осуществление депозитарной деятельности;";
</w:t>
      </w:r>
      <w:r>
        <w:br/>
      </w:r>
      <w:r>
        <w:rPr>
          <w:rFonts w:ascii="Times New Roman"/>
          <w:b w:val="false"/>
          <w:i w:val="false"/>
          <w:color w:val="000000"/>
          <w:sz w:val="28"/>
        </w:rPr>
        <w:t>
</w:t>
      </w:r>
      <w:r>
        <w:br/>
      </w:r>
      <w:r>
        <w:rPr>
          <w:rFonts w:ascii="Times New Roman"/>
          <w:b w:val="false"/>
          <w:i w:val="false"/>
          <w:color w:val="000000"/>
          <w:sz w:val="28"/>
        </w:rPr>
        <w:t>
      "90) эмитент - лицо, осуществляющее выпуск эмиссионных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3) в пункте 2 статьи 3:
</w:t>
      </w:r>
      <w:r>
        <w:br/>
      </w:r>
      <w:r>
        <w:rPr>
          <w:rFonts w:ascii="Times New Roman"/>
          <w:b w:val="false"/>
          <w:i w:val="false"/>
          <w:color w:val="000000"/>
          <w:sz w:val="28"/>
        </w:rPr>
        <w:t>
      дополнить подпунктом 7-1) следующего содержания:
</w:t>
      </w:r>
      <w:r>
        <w:br/>
      </w:r>
      <w:r>
        <w:rPr>
          <w:rFonts w:ascii="Times New Roman"/>
          <w:b w:val="false"/>
          <w:i w:val="false"/>
          <w:color w:val="000000"/>
          <w:sz w:val="28"/>
        </w:rPr>
        <w:t>
      "7-1) определяет виды и требования к средствам массовой информации, которые могут быть использованы для публикации информации о деятельности субъектов рынка ценных бумаг, подлежащей обязательному опубликованию в соответствии с настоящим Законом и иными законодательными актами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подпункт 13) исключить;
</w:t>
      </w:r>
      <w:r>
        <w:br/>
      </w:r>
      <w:r>
        <w:rPr>
          <w:rFonts w:ascii="Times New Roman"/>
          <w:b w:val="false"/>
          <w:i w:val="false"/>
          <w:color w:val="000000"/>
          <w:sz w:val="28"/>
        </w:rPr>
        <w:t>
</w:t>
      </w:r>
      <w:r>
        <w:br/>
      </w:r>
      <w:r>
        <w:rPr>
          <w:rFonts w:ascii="Times New Roman"/>
          <w:b w:val="false"/>
          <w:i w:val="false"/>
          <w:color w:val="000000"/>
          <w:sz w:val="28"/>
        </w:rPr>
        <w:t>
      подпункт 14) после слова "работников" дополнить словами "центрального депозитария и";
</w:t>
      </w:r>
      <w:r>
        <w:br/>
      </w:r>
      <w:r>
        <w:rPr>
          <w:rFonts w:ascii="Times New Roman"/>
          <w:b w:val="false"/>
          <w:i w:val="false"/>
          <w:color w:val="000000"/>
          <w:sz w:val="28"/>
        </w:rPr>
        <w:t>
</w:t>
      </w:r>
      <w:r>
        <w:br/>
      </w:r>
      <w:r>
        <w:rPr>
          <w:rFonts w:ascii="Times New Roman"/>
          <w:b w:val="false"/>
          <w:i w:val="false"/>
          <w:color w:val="000000"/>
          <w:sz w:val="28"/>
        </w:rPr>
        <w:t>
      подпункт 15) после слов "представления отчетов" дополнить  словами "центральным депозитарием и";
</w:t>
      </w:r>
      <w:r>
        <w:br/>
      </w:r>
      <w:r>
        <w:rPr>
          <w:rFonts w:ascii="Times New Roman"/>
          <w:b w:val="false"/>
          <w:i w:val="false"/>
          <w:color w:val="000000"/>
          <w:sz w:val="28"/>
        </w:rPr>
        <w:t>
</w:t>
      </w:r>
      <w:r>
        <w:br/>
      </w:r>
      <w:r>
        <w:rPr>
          <w:rFonts w:ascii="Times New Roman"/>
          <w:b w:val="false"/>
          <w:i w:val="false"/>
          <w:color w:val="000000"/>
          <w:sz w:val="28"/>
        </w:rPr>
        <w:t>
      подпункты 16) и 17) исключить;
</w:t>
      </w:r>
      <w:r>
        <w:br/>
      </w:r>
      <w:r>
        <w:rPr>
          <w:rFonts w:ascii="Times New Roman"/>
          <w:b w:val="false"/>
          <w:i w:val="false"/>
          <w:color w:val="000000"/>
          <w:sz w:val="28"/>
        </w:rPr>
        <w:t>
</w:t>
      </w:r>
      <w:r>
        <w:br/>
      </w:r>
      <w:r>
        <w:rPr>
          <w:rFonts w:ascii="Times New Roman"/>
          <w:b w:val="false"/>
          <w:i w:val="false"/>
          <w:color w:val="000000"/>
          <w:sz w:val="28"/>
        </w:rPr>
        <w:t>
      в подпункте 19):
</w:t>
      </w:r>
      <w:r>
        <w:br/>
      </w:r>
      <w:r>
        <w:rPr>
          <w:rFonts w:ascii="Times New Roman"/>
          <w:b w:val="false"/>
          <w:i w:val="false"/>
          <w:color w:val="000000"/>
          <w:sz w:val="28"/>
        </w:rPr>
        <w:t>
      после слова "эмитентов," дополнить словами "центрального депозитария и";
</w:t>
      </w:r>
      <w:r>
        <w:br/>
      </w:r>
      <w:r>
        <w:rPr>
          <w:rFonts w:ascii="Times New Roman"/>
          <w:b w:val="false"/>
          <w:i w:val="false"/>
          <w:color w:val="000000"/>
          <w:sz w:val="28"/>
        </w:rPr>
        <w:t>
</w:t>
      </w:r>
      <w:r>
        <w:br/>
      </w:r>
      <w:r>
        <w:rPr>
          <w:rFonts w:ascii="Times New Roman"/>
          <w:b w:val="false"/>
          <w:i w:val="false"/>
          <w:color w:val="000000"/>
          <w:sz w:val="28"/>
        </w:rPr>
        <w:t>
      слова "и организаций, готовящих специалистов для работы на рынке ценных бумаг" исключить;
</w:t>
      </w:r>
      <w:r>
        <w:br/>
      </w:r>
      <w:r>
        <w:rPr>
          <w:rFonts w:ascii="Times New Roman"/>
          <w:b w:val="false"/>
          <w:i w:val="false"/>
          <w:color w:val="000000"/>
          <w:sz w:val="28"/>
        </w:rPr>
        <w:t>
</w:t>
      </w:r>
      <w:r>
        <w:br/>
      </w:r>
      <w:r>
        <w:rPr>
          <w:rFonts w:ascii="Times New Roman"/>
          <w:b w:val="false"/>
          <w:i w:val="false"/>
          <w:color w:val="000000"/>
          <w:sz w:val="28"/>
        </w:rPr>
        <w:t>
      дополнить подпунктами 19-1) - 19-3) следующего содержания:
</w:t>
      </w:r>
      <w:r>
        <w:br/>
      </w:r>
      <w:r>
        <w:rPr>
          <w:rFonts w:ascii="Times New Roman"/>
          <w:b w:val="false"/>
          <w:i w:val="false"/>
          <w:color w:val="000000"/>
          <w:sz w:val="28"/>
        </w:rPr>
        <w:t>
      "19-1) направляет субъектам рынка ценных бумаг предписания о принятии обязательных к исполнению коррективных мер, направленных на устранение выявленных недостатков в установленный срок;
</w:t>
      </w:r>
      <w:r>
        <w:br/>
      </w:r>
      <w:r>
        <w:rPr>
          <w:rFonts w:ascii="Times New Roman"/>
          <w:b w:val="false"/>
          <w:i w:val="false"/>
          <w:color w:val="000000"/>
          <w:sz w:val="28"/>
        </w:rPr>
        <w:t>
      19-2) направляет эмитентам ценных бумаг обязательные для исполнения предписания об устранении в уставах противоречий законодательству Республики Казахстан;
</w:t>
      </w:r>
      <w:r>
        <w:br/>
      </w:r>
      <w:r>
        <w:rPr>
          <w:rFonts w:ascii="Times New Roman"/>
          <w:b w:val="false"/>
          <w:i w:val="false"/>
          <w:color w:val="000000"/>
          <w:sz w:val="28"/>
        </w:rPr>
        <w:t>
      19-3) вправе обращаться в суд в целях защиты прав и законных интересов держателей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4) пункт 1 статьи 4 дополнить подпунктом 5-1) следующего содержания:
</w:t>
      </w:r>
      <w:r>
        <w:br/>
      </w:r>
      <w:r>
        <w:rPr>
          <w:rFonts w:ascii="Times New Roman"/>
          <w:b w:val="false"/>
          <w:i w:val="false"/>
          <w:color w:val="000000"/>
          <w:sz w:val="28"/>
        </w:rPr>
        <w:t>
      "5-1) иностранные государственные эмиссионные ценные бумаги;";
</w:t>
      </w:r>
    </w:p>
    <w:p>
      <w:pPr>
        <w:spacing w:after="0"/>
        <w:ind w:left="0"/>
        <w:jc w:val="both"/>
      </w:pPr>
      <w:r>
        <w:rPr>
          <w:rFonts w:ascii="Times New Roman"/>
          <w:b w:val="false"/>
          <w:i w:val="false"/>
          <w:color w:val="000000"/>
          <w:sz w:val="28"/>
        </w:rPr>
        <w:t>
</w:t>
      </w:r>
      <w:r>
        <w:rPr>
          <w:rFonts w:ascii="Times New Roman"/>
          <w:b w:val="false"/>
          <w:i w:val="false"/>
          <w:color w:val="000000"/>
          <w:sz w:val="28"/>
        </w:rPr>
        <w:t>
      5) пункт 4 статьи 5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6) подпункт 3) пункта 2 статьи 8 дополнить словами "(за исключением выпуска облигаций со сроком обращения не более трех месяцев)";
</w:t>
      </w:r>
    </w:p>
    <w:p>
      <w:pPr>
        <w:spacing w:after="0"/>
        <w:ind w:left="0"/>
        <w:jc w:val="both"/>
      </w:pPr>
      <w:r>
        <w:rPr>
          <w:rFonts w:ascii="Times New Roman"/>
          <w:b w:val="false"/>
          <w:i w:val="false"/>
          <w:color w:val="000000"/>
          <w:sz w:val="28"/>
        </w:rPr>
        <w:t>
</w:t>
      </w:r>
      <w:r>
        <w:rPr>
          <w:rFonts w:ascii="Times New Roman"/>
          <w:b w:val="false"/>
          <w:i w:val="false"/>
          <w:color w:val="000000"/>
          <w:sz w:val="28"/>
        </w:rPr>
        <w:t>
      7) в статье 9:
</w:t>
      </w:r>
      <w:r>
        <w:br/>
      </w:r>
      <w:r>
        <w:rPr>
          <w:rFonts w:ascii="Times New Roman"/>
          <w:b w:val="false"/>
          <w:i w:val="false"/>
          <w:color w:val="000000"/>
          <w:sz w:val="28"/>
        </w:rPr>
        <w:t>
      в пункте 1:
</w:t>
      </w:r>
      <w:r>
        <w:br/>
      </w:r>
      <w:r>
        <w:rPr>
          <w:rFonts w:ascii="Times New Roman"/>
          <w:b w:val="false"/>
          <w:i w:val="false"/>
          <w:color w:val="000000"/>
          <w:sz w:val="28"/>
        </w:rPr>
        <w:t>
      в подпункте 2) слова "(в народном акционерном обществе - пятью и более)" исключить;
</w:t>
      </w:r>
      <w:r>
        <w:br/>
      </w:r>
      <w:r>
        <w:rPr>
          <w:rFonts w:ascii="Times New Roman"/>
          <w:b w:val="false"/>
          <w:i w:val="false"/>
          <w:color w:val="000000"/>
          <w:sz w:val="28"/>
        </w:rPr>
        <w:t>
</w:t>
      </w:r>
      <w:r>
        <w:br/>
      </w:r>
      <w:r>
        <w:rPr>
          <w:rFonts w:ascii="Times New Roman"/>
          <w:b w:val="false"/>
          <w:i w:val="false"/>
          <w:color w:val="000000"/>
          <w:sz w:val="28"/>
        </w:rPr>
        <w:t>
      в подпункте 8) слово "(категории)" исключить;
</w:t>
      </w:r>
      <w:r>
        <w:br/>
      </w:r>
      <w:r>
        <w:rPr>
          <w:rFonts w:ascii="Times New Roman"/>
          <w:b w:val="false"/>
          <w:i w:val="false"/>
          <w:color w:val="000000"/>
          <w:sz w:val="28"/>
        </w:rPr>
        <w:t>
</w:t>
      </w:r>
      <w:r>
        <w:br/>
      </w:r>
      <w:r>
        <w:rPr>
          <w:rFonts w:ascii="Times New Roman"/>
          <w:b w:val="false"/>
          <w:i w:val="false"/>
          <w:color w:val="000000"/>
          <w:sz w:val="28"/>
        </w:rPr>
        <w:t>
      в пункте 2 слово "месяца" заменить словом "квартала";
</w:t>
      </w:r>
      <w:r>
        <w:br/>
      </w:r>
      <w:r>
        <w:rPr>
          <w:rFonts w:ascii="Times New Roman"/>
          <w:b w:val="false"/>
          <w:i w:val="false"/>
          <w:color w:val="000000"/>
          <w:sz w:val="28"/>
        </w:rPr>
        <w:t>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Уполномоченным органом устанавливаются требования к содержанию проспекта выпуска эмиссионных ценных бумаг эмитента, имеющего минимальный требуемый рейтинг одного из рейтинговых агентств, перечень которых устанавливается уполномоченным органом.";
</w:t>
      </w:r>
      <w:r>
        <w:br/>
      </w:r>
      <w:r>
        <w:rPr>
          <w:rFonts w:ascii="Times New Roman"/>
          <w:b w:val="false"/>
          <w:i w:val="false"/>
          <w:color w:val="000000"/>
          <w:sz w:val="28"/>
        </w:rPr>
        <w:t>
</w:t>
      </w:r>
      <w:r>
        <w:br/>
      </w:r>
      <w:r>
        <w:rPr>
          <w:rFonts w:ascii="Times New Roman"/>
          <w:b w:val="false"/>
          <w:i w:val="false"/>
          <w:color w:val="000000"/>
          <w:sz w:val="28"/>
        </w:rPr>
        <w:t>
      часть первую пункта 4 изложить в следующей редакции:
</w:t>
      </w:r>
      <w:r>
        <w:br/>
      </w:r>
      <w:r>
        <w:rPr>
          <w:rFonts w:ascii="Times New Roman"/>
          <w:b w:val="false"/>
          <w:i w:val="false"/>
          <w:color w:val="000000"/>
          <w:sz w:val="28"/>
        </w:rPr>
        <w:t>
      "4. Эмитент обязан представлять в уполномоченный орган изменения и дополнения в проспект выпуска акций в случае изменения сведений, указанных в подпунктах 1)-3), 8), 9), 11), 12) пункта 1 настоящей статьи, в течение пятнадцати календарных дней с даты их возникновения (принятия решения соответствующими органами общества) для их регистрации в порядке, установленном нормативным правовым актом уполномоченного органа. При увеличении количества объявленных акций и (или) изменении вида объявленных акций уполномоченный орган производит замену свидетельства государственной регистрации выпуска объявленных акций. Регистрация изменений и дополнений в проспект выпуска объявленных акций (замена свидетельства о государственной регистрации выпуска объявленных акций) осуществляется уполномоченным органом в течение пятнадцати календарных дней.";
</w:t>
      </w:r>
    </w:p>
    <w:p>
      <w:pPr>
        <w:spacing w:after="0"/>
        <w:ind w:left="0"/>
        <w:jc w:val="both"/>
      </w:pPr>
      <w:r>
        <w:rPr>
          <w:rFonts w:ascii="Times New Roman"/>
          <w:b w:val="false"/>
          <w:i w:val="false"/>
          <w:color w:val="000000"/>
          <w:sz w:val="28"/>
        </w:rPr>
        <w:t>
</w:t>
      </w:r>
      <w:r>
        <w:rPr>
          <w:rFonts w:ascii="Times New Roman"/>
          <w:b w:val="false"/>
          <w:i w:val="false"/>
          <w:color w:val="000000"/>
          <w:sz w:val="28"/>
        </w:rPr>
        <w:t>
      8) в статье 11: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Решение о государственной регистрации выпуска объявленных акций принимается учредительным собранием (единственным учредителем) или общим собранием акционеров (акционером, владеющим всеми голосующими акциями) акционерного общества.
</w:t>
      </w:r>
      <w:r>
        <w:br/>
      </w:r>
      <w:r>
        <w:rPr>
          <w:rFonts w:ascii="Times New Roman"/>
          <w:b w:val="false"/>
          <w:i w:val="false"/>
          <w:color w:val="000000"/>
          <w:sz w:val="28"/>
        </w:rPr>
        <w:t>
      Акционерное общество обязано представить документы на государственную регистрацию выпуска объявленных акций в течение тридцати календарных дней:
</w:t>
      </w:r>
      <w:r>
        <w:br/>
      </w:r>
      <w:r>
        <w:rPr>
          <w:rFonts w:ascii="Times New Roman"/>
          <w:b w:val="false"/>
          <w:i w:val="false"/>
          <w:color w:val="000000"/>
          <w:sz w:val="28"/>
        </w:rPr>
        <w:t>
      1) с даты его государственной регистрации как юридического лица;
</w:t>
      </w:r>
      <w:r>
        <w:br/>
      </w:r>
      <w:r>
        <w:rPr>
          <w:rFonts w:ascii="Times New Roman"/>
          <w:b w:val="false"/>
          <w:i w:val="false"/>
          <w:color w:val="000000"/>
          <w:sz w:val="28"/>
        </w:rPr>
        <w:t>
      2) с даты принятия общим собранием акционеров решения о регистрации выпуска объявленных акций в случае аннулирования выпуска объявленных акций на основании решения суда о признании выпуска объявленных акций недействительным.";
</w:t>
      </w:r>
      <w:r>
        <w:br/>
      </w:r>
      <w:r>
        <w:rPr>
          <w:rFonts w:ascii="Times New Roman"/>
          <w:b w:val="false"/>
          <w:i w:val="false"/>
          <w:color w:val="000000"/>
          <w:sz w:val="28"/>
        </w:rPr>
        <w:t>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Уполномоченный орган не вправе осуществлять государственную регистрацию выпуска объявленных акций по истечении одного года с даты регистрации акционерного общества как юридического лица либо с даты аннулирования выпуска объявленных акций акционерного общества на основании решения суда.
</w:t>
      </w:r>
      <w:r>
        <w:br/>
      </w:r>
      <w:r>
        <w:rPr>
          <w:rFonts w:ascii="Times New Roman"/>
          <w:b w:val="false"/>
          <w:i w:val="false"/>
          <w:color w:val="000000"/>
          <w:sz w:val="28"/>
        </w:rPr>
        <w:t>
      Уполномоченный орган вправе обратиться в суд в целях ликвидации либо реорганизации акционерного общества в случаях, если по истечении одного года:
</w:t>
      </w:r>
      <w:r>
        <w:br/>
      </w:r>
      <w:r>
        <w:rPr>
          <w:rFonts w:ascii="Times New Roman"/>
          <w:b w:val="false"/>
          <w:i w:val="false"/>
          <w:color w:val="000000"/>
          <w:sz w:val="28"/>
        </w:rPr>
        <w:t>
      1) с даты государственной регистрации акционерного общества как юридического лица акционерное общество непредставило документы для государственной регистрации выпуска объявленных акций;
</w:t>
      </w:r>
      <w:r>
        <w:br/>
      </w:r>
      <w:r>
        <w:rPr>
          <w:rFonts w:ascii="Times New Roman"/>
          <w:b w:val="false"/>
          <w:i w:val="false"/>
          <w:color w:val="000000"/>
          <w:sz w:val="28"/>
        </w:rPr>
        <w:t>
      2) с даты регистрации акционерного общества как юридического лица либо с даты аннулирования выпуска объявленных акций акционерного общества на основании решения суда выпуск объявленных акций не зарегистрирован уполномоченным органом.";
</w:t>
      </w:r>
      <w:r>
        <w:br/>
      </w:r>
      <w:r>
        <w:rPr>
          <w:rFonts w:ascii="Times New Roman"/>
          <w:b w:val="false"/>
          <w:i w:val="false"/>
          <w:color w:val="000000"/>
          <w:sz w:val="28"/>
        </w:rPr>
        <w:t>
</w:t>
      </w:r>
      <w:r>
        <w:br/>
      </w:r>
      <w:r>
        <w:rPr>
          <w:rFonts w:ascii="Times New Roman"/>
          <w:b w:val="false"/>
          <w:i w:val="false"/>
          <w:color w:val="000000"/>
          <w:sz w:val="28"/>
        </w:rPr>
        <w:t>
      пункт 7 изложить в следующей редакции:
</w:t>
      </w:r>
      <w:r>
        <w:br/>
      </w:r>
      <w:r>
        <w:rPr>
          <w:rFonts w:ascii="Times New Roman"/>
          <w:b w:val="false"/>
          <w:i w:val="false"/>
          <w:color w:val="000000"/>
          <w:sz w:val="28"/>
        </w:rPr>
        <w:t>
      "7. Акционерное общество вправе принять решение об увеличении количества объявленных акций после утверждения уполномоченным органом отчета (отчетов) об итогах размещения всех объявленных акций.";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9) в пункте 1 статьи 12:
</w:t>
      </w:r>
      <w:r>
        <w:br/>
      </w:r>
      <w:r>
        <w:rPr>
          <w:rFonts w:ascii="Times New Roman"/>
          <w:b w:val="false"/>
          <w:i w:val="false"/>
          <w:color w:val="000000"/>
          <w:sz w:val="28"/>
        </w:rPr>
        <w:t>
      в подпункте 7) слова "ипотечных и иных обеспеченных облигаций" заменить словами "облигаций, обеспеченных гарантией банка.";
</w:t>
      </w:r>
      <w:r>
        <w:br/>
      </w:r>
      <w:r>
        <w:rPr>
          <w:rFonts w:ascii="Times New Roman"/>
          <w:b w:val="false"/>
          <w:i w:val="false"/>
          <w:color w:val="000000"/>
          <w:sz w:val="28"/>
        </w:rPr>
        <w:t>
</w:t>
      </w:r>
      <w:r>
        <w:br/>
      </w:r>
      <w:r>
        <w:rPr>
          <w:rFonts w:ascii="Times New Roman"/>
          <w:b w:val="false"/>
          <w:i w:val="false"/>
          <w:color w:val="000000"/>
          <w:sz w:val="28"/>
        </w:rPr>
        <w:t>
      в подпункте 8) слова "печатного издания" заменить словами "средства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10) в статье 22:
</w:t>
      </w:r>
      <w:r>
        <w:br/>
      </w:r>
      <w:r>
        <w:rPr>
          <w:rFonts w:ascii="Times New Roman"/>
          <w:b w:val="false"/>
          <w:i w:val="false"/>
          <w:color w:val="000000"/>
          <w:sz w:val="28"/>
        </w:rPr>
        <w:t>
      часть вторую пункта 1 после слова "проведения" дополнить словами "аукциона или";
</w:t>
      </w:r>
      <w:r>
        <w:br/>
      </w:r>
      <w:r>
        <w:rPr>
          <w:rFonts w:ascii="Times New Roman"/>
          <w:b w:val="false"/>
          <w:i w:val="false"/>
          <w:color w:val="000000"/>
          <w:sz w:val="28"/>
        </w:rPr>
        <w:t>
</w:t>
      </w:r>
      <w:r>
        <w:br/>
      </w:r>
      <w:r>
        <w:rPr>
          <w:rFonts w:ascii="Times New Roman"/>
          <w:b w:val="false"/>
          <w:i w:val="false"/>
          <w:color w:val="000000"/>
          <w:sz w:val="28"/>
        </w:rPr>
        <w:t>
      в части первой пункта 2 слова "печатном издании" заменить словами "средствах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11) дополнить статьей 22-1 следующего содержания:
</w:t>
      </w:r>
      <w:r>
        <w:br/>
      </w:r>
      <w:r>
        <w:rPr>
          <w:rFonts w:ascii="Times New Roman"/>
          <w:b w:val="false"/>
          <w:i w:val="false"/>
          <w:color w:val="000000"/>
          <w:sz w:val="28"/>
        </w:rPr>
        <w:t>
      "Статья 22-1. Условия и порядок выпуска и размещения
</w:t>
      </w:r>
      <w:r>
        <w:br/>
      </w:r>
      <w:r>
        <w:rPr>
          <w:rFonts w:ascii="Times New Roman"/>
          <w:b w:val="false"/>
          <w:i w:val="false"/>
          <w:color w:val="000000"/>
          <w:sz w:val="28"/>
        </w:rPr>
        <w:t>
                    эмиссионных ценных бумаг на территории
</w:t>
      </w:r>
      <w:r>
        <w:br/>
      </w:r>
      <w:r>
        <w:rPr>
          <w:rFonts w:ascii="Times New Roman"/>
          <w:b w:val="false"/>
          <w:i w:val="false"/>
          <w:color w:val="000000"/>
          <w:sz w:val="28"/>
        </w:rPr>
        <w:t>
                    иностранного государства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Организация-резидент Республики Казахстан вправе осуществлять размещение эмиссионных ценных бумаг на территории иностранного государства только при наличии соответствующего разрешения уполномоченного органа при соблюдении следующих основных условий:
</w:t>
      </w:r>
      <w:r>
        <w:br/>
      </w:r>
      <w:r>
        <w:rPr>
          <w:rFonts w:ascii="Times New Roman"/>
          <w:b w:val="false"/>
          <w:i w:val="false"/>
          <w:color w:val="000000"/>
          <w:sz w:val="28"/>
        </w:rPr>
        <w:t>
      1) эмиссионные ценные бумаги, ранее выпущенные данным резидентом Республики Казахстан, включены в список фондовой биржи, осуществляющей деятельность на территории Республики Казахстан;
</w:t>
      </w:r>
      <w:r>
        <w:br/>
      </w:r>
      <w:r>
        <w:rPr>
          <w:rFonts w:ascii="Times New Roman"/>
          <w:b w:val="false"/>
          <w:i w:val="false"/>
          <w:color w:val="000000"/>
          <w:sz w:val="28"/>
        </w:rPr>
        <w:t>
      2) при размещении облигаций, выпуск которых зарегистрирован уполномоченным органом:
</w:t>
      </w:r>
      <w:r>
        <w:br/>
      </w:r>
      <w:r>
        <w:rPr>
          <w:rFonts w:ascii="Times New Roman"/>
          <w:b w:val="false"/>
          <w:i w:val="false"/>
          <w:color w:val="000000"/>
          <w:sz w:val="28"/>
        </w:rPr>
        <w:t>
      данные облигации должны быть включены в список фондовой биржи по наивысшей или следующей за наивысшей категории листинга;
</w:t>
      </w:r>
      <w:r>
        <w:br/>
      </w:r>
      <w:r>
        <w:rPr>
          <w:rFonts w:ascii="Times New Roman"/>
          <w:b w:val="false"/>
          <w:i w:val="false"/>
          <w:color w:val="000000"/>
          <w:sz w:val="28"/>
        </w:rPr>
        <w:t>
      до начала размещения данных облигаций на территории иностранного государства они должны были быть предложены к приобретению на организованном рынке ценных бумаг Республики Казахстан на тех же условиях определения цены размещения данных облигаций, что и при их размещении на территории иностранного государства с учетом возможных особенностей, присущих соответствующим рынкам ценных бумаг;
</w:t>
      </w:r>
      <w:r>
        <w:br/>
      </w:r>
      <w:r>
        <w:rPr>
          <w:rFonts w:ascii="Times New Roman"/>
          <w:b w:val="false"/>
          <w:i w:val="false"/>
          <w:color w:val="000000"/>
          <w:sz w:val="28"/>
        </w:rPr>
        <w:t>
      3) при размещении облигаций, выпуск которых зарегистрирован в соответствии с законодательством иностранного государства:
</w:t>
      </w:r>
      <w:r>
        <w:br/>
      </w:r>
      <w:r>
        <w:rPr>
          <w:rFonts w:ascii="Times New Roman"/>
          <w:b w:val="false"/>
          <w:i w:val="false"/>
          <w:color w:val="000000"/>
          <w:sz w:val="28"/>
        </w:rPr>
        <w:t>
      по данным облигациям должно быть получено согласие фондовой биржи на их включение в список фондовой биржи по наивысшей или следующей за наивысшей категории листинга;
</w:t>
      </w:r>
      <w:r>
        <w:br/>
      </w:r>
      <w:r>
        <w:rPr>
          <w:rFonts w:ascii="Times New Roman"/>
          <w:b w:val="false"/>
          <w:i w:val="false"/>
          <w:color w:val="000000"/>
          <w:sz w:val="28"/>
        </w:rPr>
        <w:t>
      одновременно с началом размещения данных облигаций на территории иностранного государства они должны быть предложены к приобретению на организованном рынке ценных бумаг Республики Казахстан на тех же условиях определения цены размещения данных облигаций, что и при их размещении на территории иностранного государства с учетом возможных особенностей, присущих соответствующим рынкам ценных бумаг;
</w:t>
      </w:r>
      <w:r>
        <w:br/>
      </w:r>
      <w:r>
        <w:rPr>
          <w:rFonts w:ascii="Times New Roman"/>
          <w:b w:val="false"/>
          <w:i w:val="false"/>
          <w:color w:val="000000"/>
          <w:sz w:val="28"/>
        </w:rPr>
        <w:t>
      4) при размещении акций:
</w:t>
      </w:r>
      <w:r>
        <w:br/>
      </w:r>
      <w:r>
        <w:rPr>
          <w:rFonts w:ascii="Times New Roman"/>
          <w:b w:val="false"/>
          <w:i w:val="false"/>
          <w:color w:val="000000"/>
          <w:sz w:val="28"/>
        </w:rPr>
        <w:t>
      данные акции должны быть включены в список фондовой биржи по наивысшей или следующей за наивысшей категории листинга;
</w:t>
      </w:r>
      <w:r>
        <w:br/>
      </w:r>
      <w:r>
        <w:rPr>
          <w:rFonts w:ascii="Times New Roman"/>
          <w:b w:val="false"/>
          <w:i w:val="false"/>
          <w:color w:val="000000"/>
          <w:sz w:val="28"/>
        </w:rPr>
        <w:t>
      до начала размещения данных акций на территории иностранного государства не менее двадцати процентов от общего количества данных акций должны были быть предложены к приобретению на организованном рынке ценных бумаг Республики Казахстан. Количество акций, которые должны были быть предложены к приобретению на организованном рынке ценных бумаг Республики Казахстан, может составлять менее двадцати процентов от общего количества размещаемых акций, если такое количество является результатом реализации права преимущественной покупки данных акций;
</w:t>
      </w:r>
      <w:r>
        <w:br/>
      </w:r>
      <w:r>
        <w:rPr>
          <w:rFonts w:ascii="Times New Roman"/>
          <w:b w:val="false"/>
          <w:i w:val="false"/>
          <w:color w:val="000000"/>
          <w:sz w:val="28"/>
        </w:rPr>
        <w:t>
      5) при размещении производных ценных бумаг, выпускаемых по инициативе или при участии акционерного общества и базовым активом которых являются акции этого акционерного общества, данные акции должны быть включены в список фондовой биржи по наивысшей или следующей за наивысшей категории листинга.
</w:t>
      </w:r>
      <w:r>
        <w:br/>
      </w:r>
      <w:r>
        <w:rPr>
          <w:rFonts w:ascii="Times New Roman"/>
          <w:b w:val="false"/>
          <w:i w:val="false"/>
          <w:color w:val="000000"/>
          <w:sz w:val="28"/>
        </w:rPr>
        <w:t>
      2. Выпуск организацией-резидентом Республики Казахстан облигаций или производных бумаг в соответствии с законодательством иностранного государства производится при наличии разрешения уполномоченного органа.
</w:t>
      </w:r>
      <w:r>
        <w:br/>
      </w:r>
      <w:r>
        <w:rPr>
          <w:rFonts w:ascii="Times New Roman"/>
          <w:b w:val="false"/>
          <w:i w:val="false"/>
          <w:color w:val="000000"/>
          <w:sz w:val="28"/>
        </w:rPr>
        <w:t>
      3. Условия и порядок выдачи разрешения уполномоченного органа на выпуск или размещение эмиссионных ценных бумаг организации-резидента Республики Казахстан на территории иностранного государства определяются нормативным правовым актом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12) пункт 1 статьи 24 дополнить частью второй следующего содержания:
</w:t>
      </w:r>
      <w:r>
        <w:br/>
      </w:r>
      <w:r>
        <w:rPr>
          <w:rFonts w:ascii="Times New Roman"/>
          <w:b w:val="false"/>
          <w:i w:val="false"/>
          <w:color w:val="000000"/>
          <w:sz w:val="28"/>
        </w:rPr>
        <w:t>
      "В случае выпуска ипотечных и других облигаций, обеспеченных залогом имущества эмитента, эмитентом представляются документы, подтверждающие обеспечение исполнения его обязательств.";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13) в статье 25: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Уполномоченный орган вправе принять решение о приостановлении размещения эмиссионных ценных бумаг в следующих случаях:
</w:t>
      </w:r>
      <w:r>
        <w:br/>
      </w:r>
      <w:r>
        <w:rPr>
          <w:rFonts w:ascii="Times New Roman"/>
          <w:b w:val="false"/>
          <w:i w:val="false"/>
          <w:color w:val="000000"/>
          <w:sz w:val="28"/>
        </w:rPr>
        <w:t>
      1) непредставления эмитентом отчета об итогах размещения эмиссионных ценных бумаг;
</w:t>
      </w:r>
      <w:r>
        <w:br/>
      </w:r>
      <w:r>
        <w:rPr>
          <w:rFonts w:ascii="Times New Roman"/>
          <w:b w:val="false"/>
          <w:i w:val="false"/>
          <w:color w:val="000000"/>
          <w:sz w:val="28"/>
        </w:rPr>
        <w:t>
      2) если в процессе рассмотрения отчета об итогах размещения эмиссионных ценных бумаг будет выявлено несоответствие сведений, указанных в отчете, документам, представленным для государственной регистрации выпуска эмиссионных ценных бумаг;
</w:t>
      </w:r>
      <w:r>
        <w:br/>
      </w:r>
      <w:r>
        <w:rPr>
          <w:rFonts w:ascii="Times New Roman"/>
          <w:b w:val="false"/>
          <w:i w:val="false"/>
          <w:color w:val="000000"/>
          <w:sz w:val="28"/>
        </w:rPr>
        <w:t>
      3) нарушения условий выпуска, размещения и погашения эмиссионных ценных бумаг.";
</w:t>
      </w:r>
      <w:r>
        <w:br/>
      </w:r>
      <w:r>
        <w:rPr>
          <w:rFonts w:ascii="Times New Roman"/>
          <w:b w:val="false"/>
          <w:i w:val="false"/>
          <w:color w:val="000000"/>
          <w:sz w:val="28"/>
        </w:rPr>
        <w:t>
</w:t>
      </w:r>
      <w:r>
        <w:br/>
      </w:r>
      <w:r>
        <w:rPr>
          <w:rFonts w:ascii="Times New Roman"/>
          <w:b w:val="false"/>
          <w:i w:val="false"/>
          <w:color w:val="000000"/>
          <w:sz w:val="28"/>
        </w:rPr>
        <w:t>
      пункт 2 дополнить частью второй следующего содержания:
</w:t>
      </w:r>
      <w:r>
        <w:br/>
      </w:r>
      <w:r>
        <w:rPr>
          <w:rFonts w:ascii="Times New Roman"/>
          <w:b w:val="false"/>
          <w:i w:val="false"/>
          <w:color w:val="000000"/>
          <w:sz w:val="28"/>
        </w:rPr>
        <w:t>
      "Регистратор и центральный депозитарий обязаны приостановить регистрацию сделок по размещению эмиссионных ценных бумаг с момента получения решения уполномоченного органа о приостановлении размещения данных ценных бумаг.";
</w:t>
      </w:r>
      <w:r>
        <w:br/>
      </w:r>
      <w:r>
        <w:rPr>
          <w:rFonts w:ascii="Times New Roman"/>
          <w:b w:val="false"/>
          <w:i w:val="false"/>
          <w:color w:val="000000"/>
          <w:sz w:val="28"/>
        </w:rPr>
        <w:t>
</w:t>
      </w:r>
      <w:r>
        <w:br/>
      </w:r>
      <w:r>
        <w:rPr>
          <w:rFonts w:ascii="Times New Roman"/>
          <w:b w:val="false"/>
          <w:i w:val="false"/>
          <w:color w:val="000000"/>
          <w:sz w:val="28"/>
        </w:rPr>
        <w:t>
      в пункте 3 слова "печатном издании" заменить словами "средствах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14) в подпункте 1) пункта 1 статьи 26 слова "печатном издании" заменить словами "средствах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15) пункт 3 статьи 27 изложить в следующей редакции:
</w:t>
      </w:r>
      <w:r>
        <w:br/>
      </w:r>
      <w:r>
        <w:rPr>
          <w:rFonts w:ascii="Times New Roman"/>
          <w:b w:val="false"/>
          <w:i w:val="false"/>
          <w:color w:val="000000"/>
          <w:sz w:val="28"/>
        </w:rPr>
        <w:t>
      "3. Признание судом государственной регистрации выпуска эмиссионных ценных бумаг недействительной является основанием для аннулирования уполномоченным органом выпуска эмиссионных ценных бумаг.
</w:t>
      </w:r>
      <w:r>
        <w:br/>
      </w:r>
      <w:r>
        <w:rPr>
          <w:rFonts w:ascii="Times New Roman"/>
          <w:b w:val="false"/>
          <w:i w:val="false"/>
          <w:color w:val="000000"/>
          <w:sz w:val="28"/>
        </w:rPr>
        <w:t>
      В течение трех месяцев с даты аннулирования выпуска акций акционерное общество принимает решение о регистрации нового выпуска акций или реорганизации либо ликвидации 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16) в статье 30: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В случае представления судом либо органами исполнительного производства решения суда о признании недействительной государственной регистрации выпуска объявленных акций или принудительной ликвидации, вступившего в законную силу, уполномоченный орган принимает решение об аннулировании выпуска акций и уведомляет об этом эмитента.";
</w:t>
      </w:r>
      <w:r>
        <w:br/>
      </w:r>
      <w:r>
        <w:rPr>
          <w:rFonts w:ascii="Times New Roman"/>
          <w:b w:val="false"/>
          <w:i w:val="false"/>
          <w:color w:val="000000"/>
          <w:sz w:val="28"/>
        </w:rPr>
        <w:t>
</w:t>
      </w:r>
      <w:r>
        <w:br/>
      </w:r>
      <w:r>
        <w:rPr>
          <w:rFonts w:ascii="Times New Roman"/>
          <w:b w:val="false"/>
          <w:i w:val="false"/>
          <w:color w:val="000000"/>
          <w:sz w:val="28"/>
        </w:rPr>
        <w:t>
      в пункте 5 слова "печатном издании" заменить словами "средствах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17) заголовок главы 6 изложить в следующей редакции:
</w:t>
      </w:r>
      <w:r>
        <w:br/>
      </w:r>
      <w:r>
        <w:rPr>
          <w:rFonts w:ascii="Times New Roman"/>
          <w:b w:val="false"/>
          <w:i w:val="false"/>
          <w:color w:val="000000"/>
          <w:sz w:val="28"/>
        </w:rPr>
        <w:t>
      "Глава 6. Обращение производных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18) в статье 33: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33. Условия совершения сделок с производными
</w:t>
      </w:r>
      <w:r>
        <w:br/>
      </w:r>
      <w:r>
        <w:rPr>
          <w:rFonts w:ascii="Times New Roman"/>
          <w:b w:val="false"/>
          <w:i w:val="false"/>
          <w:color w:val="000000"/>
          <w:sz w:val="28"/>
        </w:rPr>
        <w:t>
                  ценными бумагами";
</w:t>
      </w:r>
      <w:r>
        <w:br/>
      </w:r>
      <w:r>
        <w:rPr>
          <w:rFonts w:ascii="Times New Roman"/>
          <w:b w:val="false"/>
          <w:i w:val="false"/>
          <w:color w:val="000000"/>
          <w:sz w:val="28"/>
        </w:rPr>
        <w:t>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Условия и порядок совершения сделок на организованном рынке ценных бумаг с производными ценными бумагами устанавливаются внутренними документами фондовой биржи.";
</w:t>
      </w:r>
    </w:p>
    <w:p>
      <w:pPr>
        <w:spacing w:after="0"/>
        <w:ind w:left="0"/>
        <w:jc w:val="both"/>
      </w:pPr>
      <w:r>
        <w:rPr>
          <w:rFonts w:ascii="Times New Roman"/>
          <w:b w:val="false"/>
          <w:i w:val="false"/>
          <w:color w:val="000000"/>
          <w:sz w:val="28"/>
        </w:rPr>
        <w:t>
</w:t>
      </w:r>
      <w:r>
        <w:rPr>
          <w:rFonts w:ascii="Times New Roman"/>
          <w:b w:val="false"/>
          <w:i w:val="false"/>
          <w:color w:val="000000"/>
          <w:sz w:val="28"/>
        </w:rPr>
        <w:t>
      19) статью 34 изложить в следующей редакции:
</w:t>
      </w:r>
      <w:r>
        <w:br/>
      </w:r>
      <w:r>
        <w:rPr>
          <w:rFonts w:ascii="Times New Roman"/>
          <w:b w:val="false"/>
          <w:i w:val="false"/>
          <w:color w:val="000000"/>
          <w:sz w:val="28"/>
        </w:rPr>
        <w:t>
      "Статья 34. Выпуск депозитарных расписок или иных
</w:t>
      </w:r>
      <w:r>
        <w:br/>
      </w:r>
      <w:r>
        <w:rPr>
          <w:rFonts w:ascii="Times New Roman"/>
          <w:b w:val="false"/>
          <w:i w:val="false"/>
          <w:color w:val="000000"/>
          <w:sz w:val="28"/>
        </w:rPr>
        <w:t>
                  ценных бумаг, базовым активом которых
</w:t>
      </w:r>
      <w:r>
        <w:br/>
      </w:r>
      <w:r>
        <w:rPr>
          <w:rFonts w:ascii="Times New Roman"/>
          <w:b w:val="false"/>
          <w:i w:val="false"/>
          <w:color w:val="000000"/>
          <w:sz w:val="28"/>
        </w:rPr>
        <w:t>
                  являются эмиссионные ценные бумаги
</w:t>
      </w:r>
      <w:r>
        <w:br/>
      </w:r>
      <w:r>
        <w:rPr>
          <w:rFonts w:ascii="Times New Roman"/>
          <w:b w:val="false"/>
          <w:i w:val="false"/>
          <w:color w:val="000000"/>
          <w:sz w:val="28"/>
        </w:rPr>
        <w:t>
                  эмитентов-резидентов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Эмитент либо иное лицо, планирующие осуществить выпуск депозитарных расписок или иных ценных бумаг, базовым активом которых являются эмиссионные ценные бумаги эмитентов-резидентов Республики Казахстан, обязаны уведомить о выпуске уполномоченный орган в порядке, предусмотренном его нормативным правовым актом.
</w:t>
      </w:r>
      <w:r>
        <w:br/>
      </w:r>
      <w:r>
        <w:rPr>
          <w:rFonts w:ascii="Times New Roman"/>
          <w:b w:val="false"/>
          <w:i w:val="false"/>
          <w:color w:val="000000"/>
          <w:sz w:val="28"/>
        </w:rPr>
        <w:t>
      2. Эмитент либо иное лицо, осуществившие выпуск депозитарных расписок или иных ценных бумаг, базовым активом которых являются эмиссионные ценные бумаги эмитентов-резидентов Республики Казахстан, в течение месяца с даты окончания размещения представляют в уполномоченный орган отчет об итогах размещения в порядке, предусмотренном его нормативным правовым актом.
</w:t>
      </w:r>
      <w:r>
        <w:br/>
      </w:r>
      <w:r>
        <w:rPr>
          <w:rFonts w:ascii="Times New Roman"/>
          <w:b w:val="false"/>
          <w:i w:val="false"/>
          <w:color w:val="000000"/>
          <w:sz w:val="28"/>
        </w:rPr>
        <w:t>
      3. Правила выпуска депозитарных расписок должны содержать порядок предоставления информации о держателях депозитарных расписок центральному депозитарию.";
</w:t>
      </w:r>
    </w:p>
    <w:p>
      <w:pPr>
        <w:spacing w:after="0"/>
        <w:ind w:left="0"/>
        <w:jc w:val="both"/>
      </w:pPr>
      <w:r>
        <w:rPr>
          <w:rFonts w:ascii="Times New Roman"/>
          <w:b w:val="false"/>
          <w:i w:val="false"/>
          <w:color w:val="000000"/>
          <w:sz w:val="28"/>
        </w:rPr>
        <w:t>
</w:t>
      </w:r>
      <w:r>
        <w:rPr>
          <w:rFonts w:ascii="Times New Roman"/>
          <w:b w:val="false"/>
          <w:i w:val="false"/>
          <w:color w:val="000000"/>
          <w:sz w:val="28"/>
        </w:rPr>
        <w:t>
      20) в пункте 5 статьи 36 слово "вправе" заменить словом "обязан";
</w:t>
      </w:r>
    </w:p>
    <w:p>
      <w:pPr>
        <w:spacing w:after="0"/>
        <w:ind w:left="0"/>
        <w:jc w:val="both"/>
      </w:pPr>
      <w:r>
        <w:rPr>
          <w:rFonts w:ascii="Times New Roman"/>
          <w:b w:val="false"/>
          <w:i w:val="false"/>
          <w:color w:val="000000"/>
          <w:sz w:val="28"/>
        </w:rPr>
        <w:t>
</w:t>
      </w:r>
      <w:r>
        <w:rPr>
          <w:rFonts w:ascii="Times New Roman"/>
          <w:b w:val="false"/>
          <w:i w:val="false"/>
          <w:color w:val="000000"/>
          <w:sz w:val="28"/>
        </w:rPr>
        <w:t>
      21) подпункт 2) статьи 41 дополнить словами ", за исключением сведений, представляемых эмитенту о его крупных акционерах и количестве принадлежащих им акций";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22) в статье 43: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Сведения, составляющие коммерческую тайну на рынке ценных бумаг, могут быть представлены эмитенту в отношении эмитируемых им ценных бумаг, держателю ценной бумаги в отношении его прав по эмиссионным ценным бумагам либо их представителям на основании доверенности, оформленной в соответствии с законодательством Республики Казахстан.
</w:t>
      </w:r>
      <w:r>
        <w:br/>
      </w:r>
      <w:r>
        <w:rPr>
          <w:rFonts w:ascii="Times New Roman"/>
          <w:b w:val="false"/>
          <w:i w:val="false"/>
          <w:color w:val="000000"/>
          <w:sz w:val="28"/>
        </w:rPr>
        <w:t>
      Порядок представления номинальным держателем сведений о его клиентах, составляющих коммерческую тайну, определяется настоящим Законом и иными законодательными актами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в подпункте 6) пункта 3 слова "в процессе проведения проверки деятельности эмитента или лицензиата"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23) в статье 45:
</w:t>
      </w:r>
      <w:r>
        <w:br/>
      </w:r>
      <w:r>
        <w:rPr>
          <w:rFonts w:ascii="Times New Roman"/>
          <w:b w:val="false"/>
          <w:i w:val="false"/>
          <w:color w:val="000000"/>
          <w:sz w:val="28"/>
        </w:rPr>
        <w:t>
      в пункте 1: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брокерская;";
</w:t>
      </w:r>
      <w:r>
        <w:br/>
      </w:r>
      <w:r>
        <w:rPr>
          <w:rFonts w:ascii="Times New Roman"/>
          <w:b w:val="false"/>
          <w:i w:val="false"/>
          <w:color w:val="000000"/>
          <w:sz w:val="28"/>
        </w:rPr>
        <w:t>
</w:t>
      </w:r>
      <w:r>
        <w:br/>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дилерская;";
</w:t>
      </w:r>
      <w:r>
        <w:br/>
      </w:r>
      <w:r>
        <w:rPr>
          <w:rFonts w:ascii="Times New Roman"/>
          <w:b w:val="false"/>
          <w:i w:val="false"/>
          <w:color w:val="000000"/>
          <w:sz w:val="28"/>
        </w:rPr>
        <w:t>
</w:t>
      </w:r>
      <w:r>
        <w:br/>
      </w:r>
      <w:r>
        <w:rPr>
          <w:rFonts w:ascii="Times New Roman"/>
          <w:b w:val="false"/>
          <w:i w:val="false"/>
          <w:color w:val="000000"/>
          <w:sz w:val="28"/>
        </w:rPr>
        <w:t>
      подпункт 7) исключить;
</w:t>
      </w:r>
      <w:r>
        <w:br/>
      </w: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цифру "7" заменить цифрой "8";
</w:t>
      </w:r>
      <w:r>
        <w:br/>
      </w:r>
      <w:r>
        <w:rPr>
          <w:rFonts w:ascii="Times New Roman"/>
          <w:b w:val="false"/>
          <w:i w:val="false"/>
          <w:color w:val="000000"/>
          <w:sz w:val="28"/>
        </w:rPr>
        <w:t>
</w:t>
      </w:r>
      <w:r>
        <w:br/>
      </w:r>
      <w:r>
        <w:rPr>
          <w:rFonts w:ascii="Times New Roman"/>
          <w:b w:val="false"/>
          <w:i w:val="false"/>
          <w:color w:val="000000"/>
          <w:sz w:val="28"/>
        </w:rPr>
        <w:t>
      слово "является" заменить словами "а также депозитарная деятельность являются";
</w:t>
      </w:r>
      <w:r>
        <w:br/>
      </w:r>
      <w:r>
        <w:rPr>
          <w:rFonts w:ascii="Times New Roman"/>
          <w:b w:val="false"/>
          <w:i w:val="false"/>
          <w:color w:val="000000"/>
          <w:sz w:val="28"/>
        </w:rPr>
        <w:t>
</w:t>
      </w:r>
      <w:r>
        <w:br/>
      </w:r>
      <w:r>
        <w:rPr>
          <w:rFonts w:ascii="Times New Roman"/>
          <w:b w:val="false"/>
          <w:i w:val="false"/>
          <w:color w:val="000000"/>
          <w:sz w:val="28"/>
        </w:rPr>
        <w:t>
      в пункте 5:
</w:t>
      </w:r>
      <w:r>
        <w:br/>
      </w:r>
      <w:r>
        <w:rPr>
          <w:rFonts w:ascii="Times New Roman"/>
          <w:b w:val="false"/>
          <w:i w:val="false"/>
          <w:color w:val="000000"/>
          <w:sz w:val="28"/>
        </w:rPr>
        <w:t>
      после слова "клиентов" дополнить словом "(депонентов)";
</w:t>
      </w:r>
      <w:r>
        <w:br/>
      </w:r>
      <w:r>
        <w:rPr>
          <w:rFonts w:ascii="Times New Roman"/>
          <w:b w:val="false"/>
          <w:i w:val="false"/>
          <w:color w:val="000000"/>
          <w:sz w:val="28"/>
        </w:rPr>
        <w:t>
</w:t>
      </w:r>
      <w:r>
        <w:br/>
      </w:r>
      <w:r>
        <w:rPr>
          <w:rFonts w:ascii="Times New Roman"/>
          <w:b w:val="false"/>
          <w:i w:val="false"/>
          <w:color w:val="000000"/>
          <w:sz w:val="28"/>
        </w:rPr>
        <w:t>
      после слова "лицензиатами" дополнить словами "и центральным депозитарием";
</w:t>
      </w:r>
      <w:r>
        <w:br/>
      </w:r>
      <w:r>
        <w:rPr>
          <w:rFonts w:ascii="Times New Roman"/>
          <w:b w:val="false"/>
          <w:i w:val="false"/>
          <w:color w:val="000000"/>
          <w:sz w:val="28"/>
        </w:rPr>
        <w:t>
</w:t>
      </w:r>
      <w:r>
        <w:br/>
      </w:r>
      <w:r>
        <w:rPr>
          <w:rFonts w:ascii="Times New Roman"/>
          <w:b w:val="false"/>
          <w:i w:val="false"/>
          <w:color w:val="000000"/>
          <w:sz w:val="28"/>
        </w:rPr>
        <w:t>
      пункт 7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24) в пункте 2 статьи 46 слова "(в народном акционерном обществе - пятью и более)"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25) в статье 48:
</w:t>
      </w:r>
      <w:r>
        <w:br/>
      </w:r>
      <w:r>
        <w:rPr>
          <w:rFonts w:ascii="Times New Roman"/>
          <w:b w:val="false"/>
          <w:i w:val="false"/>
          <w:color w:val="000000"/>
          <w:sz w:val="28"/>
        </w:rPr>
        <w:t>
      подпункты 3), 4) и 6) пункта 1 исключить;
</w:t>
      </w:r>
      <w:r>
        <w:br/>
      </w:r>
      <w:r>
        <w:rPr>
          <w:rFonts w:ascii="Times New Roman"/>
          <w:b w:val="false"/>
          <w:i w:val="false"/>
          <w:color w:val="000000"/>
          <w:sz w:val="28"/>
        </w:rPr>
        <w:t>
</w:t>
      </w:r>
      <w:r>
        <w:br/>
      </w:r>
      <w:r>
        <w:rPr>
          <w:rFonts w:ascii="Times New Roman"/>
          <w:b w:val="false"/>
          <w:i w:val="false"/>
          <w:color w:val="000000"/>
          <w:sz w:val="28"/>
        </w:rPr>
        <w:t>
      пункт 2 исключить;
</w:t>
      </w:r>
      <w:r>
        <w:br/>
      </w:r>
      <w:r>
        <w:rPr>
          <w:rFonts w:ascii="Times New Roman"/>
          <w:b w:val="false"/>
          <w:i w:val="false"/>
          <w:color w:val="000000"/>
          <w:sz w:val="28"/>
        </w:rPr>
        <w:t>
</w:t>
      </w:r>
      <w:r>
        <w:br/>
      </w:r>
      <w:r>
        <w:rPr>
          <w:rFonts w:ascii="Times New Roman"/>
          <w:b w:val="false"/>
          <w:i w:val="false"/>
          <w:color w:val="000000"/>
          <w:sz w:val="28"/>
        </w:rPr>
        <w:t>
      в пункте 3 слова "обучения физических лиц для работы на рынке ценных бумаг, проведения их аттестации" заменить словами "проведения аттестации физических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26) в заголовке, пунктах 1 и 3 статьи 49 слова "заявителем (лицензиатом)", "Заявитель (лицензиат)", "заявителем (лицензиатом)" заменить соответственно словами "лицензиатом", "Лицензиат", "лицензиатом";
</w:t>
      </w:r>
    </w:p>
    <w:p>
      <w:pPr>
        <w:spacing w:after="0"/>
        <w:ind w:left="0"/>
        <w:jc w:val="both"/>
      </w:pPr>
      <w:r>
        <w:rPr>
          <w:rFonts w:ascii="Times New Roman"/>
          <w:b w:val="false"/>
          <w:i w:val="false"/>
          <w:color w:val="000000"/>
          <w:sz w:val="28"/>
        </w:rPr>
        <w:t>
</w:t>
      </w:r>
      <w:r>
        <w:rPr>
          <w:rFonts w:ascii="Times New Roman"/>
          <w:b w:val="false"/>
          <w:i w:val="false"/>
          <w:color w:val="000000"/>
          <w:sz w:val="28"/>
        </w:rPr>
        <w:t>
      27) в статье 51:
</w:t>
      </w:r>
      <w:r>
        <w:br/>
      </w:r>
      <w:r>
        <w:rPr>
          <w:rFonts w:ascii="Times New Roman"/>
          <w:b w:val="false"/>
          <w:i w:val="false"/>
          <w:color w:val="000000"/>
          <w:sz w:val="28"/>
        </w:rPr>
        <w:t>
      подпункты 4)-9) пункта 1 изложить в следующей редакции:
</w:t>
      </w:r>
      <w:r>
        <w:br/>
      </w:r>
      <w:r>
        <w:rPr>
          <w:rFonts w:ascii="Times New Roman"/>
          <w:b w:val="false"/>
          <w:i w:val="false"/>
          <w:color w:val="000000"/>
          <w:sz w:val="28"/>
        </w:rPr>
        <w:t>
      "4) нарушения законодательства Республики Казахстан, регламентирующего деятельность на рынке ценных бумаг, а также внутренних документов лицензиата;
</w:t>
      </w:r>
      <w:r>
        <w:br/>
      </w:r>
      <w:r>
        <w:rPr>
          <w:rFonts w:ascii="Times New Roman"/>
          <w:b w:val="false"/>
          <w:i w:val="false"/>
          <w:color w:val="000000"/>
          <w:sz w:val="28"/>
        </w:rPr>
        <w:t>
      5) невыполнения предписания уполномоченного органа;
</w:t>
      </w:r>
      <w:r>
        <w:br/>
      </w:r>
      <w:r>
        <w:rPr>
          <w:rFonts w:ascii="Times New Roman"/>
          <w:b w:val="false"/>
          <w:i w:val="false"/>
          <w:color w:val="000000"/>
          <w:sz w:val="28"/>
        </w:rPr>
        <w:t>
      6) наличия письменного заявления о добровольном приостановлении действия лицензии;
</w:t>
      </w:r>
      <w:r>
        <w:br/>
      </w:r>
      <w:r>
        <w:rPr>
          <w:rFonts w:ascii="Times New Roman"/>
          <w:b w:val="false"/>
          <w:i w:val="false"/>
          <w:color w:val="000000"/>
          <w:sz w:val="28"/>
        </w:rPr>
        <w:t>
      7) неосуществления лицензиатом в течение шести и более месяцев деятельности, на осуществление которой была выдана лицензия;
</w:t>
      </w:r>
      <w:r>
        <w:br/>
      </w:r>
      <w:r>
        <w:rPr>
          <w:rFonts w:ascii="Times New Roman"/>
          <w:b w:val="false"/>
          <w:i w:val="false"/>
          <w:color w:val="000000"/>
          <w:sz w:val="28"/>
        </w:rPr>
        <w:t>
      8) неисполнения требований, установленных законодательством Республики Казахстан о представлении государственным органам сведений о деятельности на рынке ценных бумаг;
</w:t>
      </w:r>
      <w:r>
        <w:br/>
      </w:r>
      <w:r>
        <w:rPr>
          <w:rFonts w:ascii="Times New Roman"/>
          <w:b w:val="false"/>
          <w:i w:val="false"/>
          <w:color w:val="000000"/>
          <w:sz w:val="28"/>
        </w:rPr>
        <w:t>
      9) осуществления деятельности, запрещенной и ограниченной для лицензиатов.";
</w:t>
      </w:r>
      <w:r>
        <w:br/>
      </w:r>
      <w:r>
        <w:rPr>
          <w:rFonts w:ascii="Times New Roman"/>
          <w:b w:val="false"/>
          <w:i w:val="false"/>
          <w:color w:val="000000"/>
          <w:sz w:val="28"/>
        </w:rPr>
        <w:t>
</w:t>
      </w:r>
      <w:r>
        <w:br/>
      </w:r>
      <w:r>
        <w:rPr>
          <w:rFonts w:ascii="Times New Roman"/>
          <w:b w:val="false"/>
          <w:i w:val="false"/>
          <w:color w:val="000000"/>
          <w:sz w:val="28"/>
        </w:rPr>
        <w:t>
      пункт 3 исключить;
</w:t>
      </w:r>
      <w:r>
        <w:br/>
      </w:r>
      <w:r>
        <w:rPr>
          <w:rFonts w:ascii="Times New Roman"/>
          <w:b w:val="false"/>
          <w:i w:val="false"/>
          <w:color w:val="000000"/>
          <w:sz w:val="28"/>
        </w:rPr>
        <w:t>
      часть первую пункта 4 изложить в следующей редакции:
</w:t>
      </w:r>
      <w:r>
        <w:br/>
      </w:r>
      <w:r>
        <w:rPr>
          <w:rFonts w:ascii="Times New Roman"/>
          <w:b w:val="false"/>
          <w:i w:val="false"/>
          <w:color w:val="000000"/>
          <w:sz w:val="28"/>
        </w:rPr>
        <w:t>
      "4. Уполномоченный орган вправе отозвать лицензию в следующих случаях:
</w:t>
      </w:r>
      <w:r>
        <w:br/>
      </w:r>
      <w:r>
        <w:rPr>
          <w:rFonts w:ascii="Times New Roman"/>
          <w:b w:val="false"/>
          <w:i w:val="false"/>
          <w:color w:val="000000"/>
          <w:sz w:val="28"/>
        </w:rPr>
        <w:t>
      1) неустранения причин приостановления действия лицензии;
</w:t>
      </w:r>
      <w:r>
        <w:br/>
      </w:r>
      <w:r>
        <w:rPr>
          <w:rFonts w:ascii="Times New Roman"/>
          <w:b w:val="false"/>
          <w:i w:val="false"/>
          <w:color w:val="000000"/>
          <w:sz w:val="28"/>
        </w:rPr>
        <w:t>
      2) систематического (трех и более раз в течение двенадцати последовательных календарных месяцев) нарушения законодательства Республики Казахстан, регламентирующего деятельность на рынке ценных бумаг, а также внутренних документов лицензиата;
</w:t>
      </w:r>
      <w:r>
        <w:br/>
      </w:r>
      <w:r>
        <w:rPr>
          <w:rFonts w:ascii="Times New Roman"/>
          <w:b w:val="false"/>
          <w:i w:val="false"/>
          <w:color w:val="000000"/>
          <w:sz w:val="28"/>
        </w:rPr>
        <w:t>
      3) систематического (трех и более раз в течение двенадцати последовательных календарных месяцев) невыполнения предписаний уполномоченного органа;
</w:t>
      </w:r>
      <w:r>
        <w:br/>
      </w:r>
      <w:r>
        <w:rPr>
          <w:rFonts w:ascii="Times New Roman"/>
          <w:b w:val="false"/>
          <w:i w:val="false"/>
          <w:color w:val="000000"/>
          <w:sz w:val="28"/>
        </w:rPr>
        <w:t>
      4) по иным основаниям, установленным настоящим Законом и иными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28) в статье 52:
</w:t>
      </w:r>
      <w:r>
        <w:br/>
      </w:r>
      <w:r>
        <w:rPr>
          <w:rFonts w:ascii="Times New Roman"/>
          <w:b w:val="false"/>
          <w:i w:val="false"/>
          <w:color w:val="000000"/>
          <w:sz w:val="28"/>
        </w:rPr>
        <w:t>
      пункт 1 после слова "Лицензиаты" дополнить словами "и центральный депозитарий";
</w:t>
      </w:r>
      <w:r>
        <w:br/>
      </w:r>
      <w:r>
        <w:rPr>
          <w:rFonts w:ascii="Times New Roman"/>
          <w:b w:val="false"/>
          <w:i w:val="false"/>
          <w:color w:val="000000"/>
          <w:sz w:val="28"/>
        </w:rPr>
        <w:t>
</w:t>
      </w:r>
      <w:r>
        <w:br/>
      </w:r>
      <w:r>
        <w:rPr>
          <w:rFonts w:ascii="Times New Roman"/>
          <w:b w:val="false"/>
          <w:i w:val="false"/>
          <w:color w:val="000000"/>
          <w:sz w:val="28"/>
        </w:rPr>
        <w:t>
      пункт 2 после слова "лицензиатами" дополнить словами "и центральным депозитарием";
</w:t>
      </w:r>
      <w:r>
        <w:br/>
      </w:r>
      <w:r>
        <w:rPr>
          <w:rFonts w:ascii="Times New Roman"/>
          <w:b w:val="false"/>
          <w:i w:val="false"/>
          <w:color w:val="000000"/>
          <w:sz w:val="28"/>
        </w:rPr>
        <w:t>
</w:t>
      </w:r>
      <w:r>
        <w:br/>
      </w:r>
      <w:r>
        <w:rPr>
          <w:rFonts w:ascii="Times New Roman"/>
          <w:b w:val="false"/>
          <w:i w:val="false"/>
          <w:color w:val="000000"/>
          <w:sz w:val="28"/>
        </w:rPr>
        <w:t>
      дополнить пунктом 3 следующего содержания:
</w:t>
      </w:r>
      <w:r>
        <w:br/>
      </w:r>
      <w:r>
        <w:rPr>
          <w:rFonts w:ascii="Times New Roman"/>
          <w:b w:val="false"/>
          <w:i w:val="false"/>
          <w:color w:val="000000"/>
          <w:sz w:val="28"/>
        </w:rPr>
        <w:t>
      "3. Субъекты рынка ценных бумаг обязаны представлять Национальному Банку Республики Казахстан статистическую отчетность по формам и в сроки, которые установлены его нормативным правовым актом.";
</w:t>
      </w:r>
    </w:p>
    <w:p>
      <w:pPr>
        <w:spacing w:after="0"/>
        <w:ind w:left="0"/>
        <w:jc w:val="both"/>
      </w:pPr>
      <w:r>
        <w:rPr>
          <w:rFonts w:ascii="Times New Roman"/>
          <w:b w:val="false"/>
          <w:i w:val="false"/>
          <w:color w:val="000000"/>
          <w:sz w:val="28"/>
        </w:rPr>
        <w:t>
</w:t>
      </w:r>
      <w:r>
        <w:rPr>
          <w:rFonts w:ascii="Times New Roman"/>
          <w:b w:val="false"/>
          <w:i w:val="false"/>
          <w:color w:val="000000"/>
          <w:sz w:val="28"/>
        </w:rPr>
        <w:t>
      29) в статье 54:
</w:t>
      </w:r>
      <w:r>
        <w:br/>
      </w:r>
      <w:r>
        <w:rPr>
          <w:rFonts w:ascii="Times New Roman"/>
          <w:b w:val="false"/>
          <w:i w:val="false"/>
          <w:color w:val="000000"/>
          <w:sz w:val="28"/>
        </w:rPr>
        <w:t>
      в подпункте 3) пункта 2 слова ", другие руководящие работники - не менее двух лет" исключить;
</w:t>
      </w:r>
      <w:r>
        <w:br/>
      </w:r>
      <w:r>
        <w:rPr>
          <w:rFonts w:ascii="Times New Roman"/>
          <w:b w:val="false"/>
          <w:i w:val="false"/>
          <w:color w:val="000000"/>
          <w:sz w:val="28"/>
        </w:rPr>
        <w:t>
</w:t>
      </w:r>
      <w:r>
        <w:br/>
      </w:r>
      <w:r>
        <w:rPr>
          <w:rFonts w:ascii="Times New Roman"/>
          <w:b w:val="false"/>
          <w:i w:val="false"/>
          <w:color w:val="000000"/>
          <w:sz w:val="28"/>
        </w:rPr>
        <w:t>
      в пункте 3:
</w:t>
      </w:r>
      <w:r>
        <w:br/>
      </w:r>
      <w:r>
        <w:rPr>
          <w:rFonts w:ascii="Times New Roman"/>
          <w:b w:val="false"/>
          <w:i w:val="false"/>
          <w:color w:val="000000"/>
          <w:sz w:val="28"/>
        </w:rPr>
        <w:t>
      часть первую изложить в следующей редакции:
</w:t>
      </w:r>
      <w:r>
        <w:br/>
      </w:r>
      <w:r>
        <w:rPr>
          <w:rFonts w:ascii="Times New Roman"/>
          <w:b w:val="false"/>
          <w:i w:val="false"/>
          <w:color w:val="000000"/>
          <w:sz w:val="28"/>
        </w:rPr>
        <w:t>
      "3. До получения согласия уполномоченного органа физическое лицо не вправе исполнять обязанности руководящего работника свыше трех месяцев.";
</w:t>
      </w:r>
      <w:r>
        <w:br/>
      </w:r>
      <w:r>
        <w:rPr>
          <w:rFonts w:ascii="Times New Roman"/>
          <w:b w:val="false"/>
          <w:i w:val="false"/>
          <w:color w:val="000000"/>
          <w:sz w:val="28"/>
        </w:rPr>
        <w:t>
</w:t>
      </w:r>
      <w:r>
        <w:br/>
      </w:r>
      <w:r>
        <w:rPr>
          <w:rFonts w:ascii="Times New Roman"/>
          <w:b w:val="false"/>
          <w:i w:val="false"/>
          <w:color w:val="000000"/>
          <w:sz w:val="28"/>
        </w:rPr>
        <w:t>
      часть третью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30) статью 56 изложить в следующей редакции:
</w:t>
      </w:r>
      <w:r>
        <w:br/>
      </w:r>
      <w:r>
        <w:rPr>
          <w:rFonts w:ascii="Times New Roman"/>
          <w:b w:val="false"/>
          <w:i w:val="false"/>
          <w:color w:val="000000"/>
          <w:sz w:val="28"/>
        </w:rPr>
        <w:t>
      "Статья 56. Запрет на недобросовестное поведение.
</w:t>
      </w:r>
      <w:r>
        <w:br/>
      </w:r>
      <w:r>
        <w:rPr>
          <w:rFonts w:ascii="Times New Roman"/>
          <w:b w:val="false"/>
          <w:i w:val="false"/>
          <w:color w:val="000000"/>
          <w:sz w:val="28"/>
        </w:rPr>
        <w:t>
                  Манипулирование ценами на ценные бумаги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Лицензиату запрещается:
</w:t>
      </w:r>
      <w:r>
        <w:br/>
      </w:r>
      <w:r>
        <w:rPr>
          <w:rFonts w:ascii="Times New Roman"/>
          <w:b w:val="false"/>
          <w:i w:val="false"/>
          <w:color w:val="000000"/>
          <w:sz w:val="28"/>
        </w:rPr>
        <w:t>
      1) оказывать влияние в любой форме на других лицензиатов и инвесторов в целях изменения их поведения на рынке ценных бумаг;
</w:t>
      </w:r>
      <w:r>
        <w:br/>
      </w:r>
      <w:r>
        <w:rPr>
          <w:rFonts w:ascii="Times New Roman"/>
          <w:b w:val="false"/>
          <w:i w:val="false"/>
          <w:color w:val="000000"/>
          <w:sz w:val="28"/>
        </w:rPr>
        <w:t>
      2) распространять недостоверные сведения в целях оказания влияния на ситуацию, складывающуюся на рынке ценных бумаг.
</w:t>
      </w:r>
      <w:r>
        <w:br/>
      </w:r>
      <w:r>
        <w:rPr>
          <w:rFonts w:ascii="Times New Roman"/>
          <w:b w:val="false"/>
          <w:i w:val="false"/>
          <w:color w:val="000000"/>
          <w:sz w:val="28"/>
        </w:rPr>
        <w:t>
      2. Запрещается совершение сделок в целях манипулирования ценами на ценные бумаги. Лица, участвующие в совершении сделки, признанной совершенной в целях манипулирования ценами на ценные бумаги, несут ответственность, предусмотренную настоящим Законом и другими законодательными актами Республики Казахстан.
</w:t>
      </w:r>
      <w:r>
        <w:br/>
      </w:r>
      <w:r>
        <w:rPr>
          <w:rFonts w:ascii="Times New Roman"/>
          <w:b w:val="false"/>
          <w:i w:val="false"/>
          <w:color w:val="000000"/>
          <w:sz w:val="28"/>
        </w:rPr>
        <w:t>
      Сделка, совершенная в целях манипулирования ценами на ценные бумаги, может быть признана судом недействительной по иску заинтересованных лиц.
</w:t>
      </w:r>
      <w:r>
        <w:br/>
      </w:r>
      <w:r>
        <w:rPr>
          <w:rFonts w:ascii="Times New Roman"/>
          <w:b w:val="false"/>
          <w:i w:val="false"/>
          <w:color w:val="000000"/>
          <w:sz w:val="28"/>
        </w:rPr>
        <w:t>
      3. Сделками, совершенными в целях манипулирования ценами на ценные бумаги, признаются:
</w:t>
      </w:r>
      <w:r>
        <w:br/>
      </w:r>
      <w:r>
        <w:rPr>
          <w:rFonts w:ascii="Times New Roman"/>
          <w:b w:val="false"/>
          <w:i w:val="false"/>
          <w:color w:val="000000"/>
          <w:sz w:val="28"/>
        </w:rPr>
        <w:t>
      1) сделки купли-продажи ценных бумаг, совершенные в течение пяти рабочих дней, исполнение которых не привело к существенному изменению количества таких ценных бумаг, находящихся у сторон этих сделок (существенным изменением количества ценных бумаг признается отличие не более чем в пределах десяти процентов от первоначального количества ценных бумаг, находящихся у сторон сделок);
</w:t>
      </w:r>
      <w:r>
        <w:br/>
      </w:r>
      <w:r>
        <w:rPr>
          <w:rFonts w:ascii="Times New Roman"/>
          <w:b w:val="false"/>
          <w:i w:val="false"/>
          <w:color w:val="000000"/>
          <w:sz w:val="28"/>
        </w:rPr>
        <w:t>
      2) сделка либо несколько сделок, совершенные на основании встречных приказов на продажу и приобретение ценных бумаг одного выпуска, отдаваемых клиентом двум или более брокерам;
</w:t>
      </w:r>
      <w:r>
        <w:br/>
      </w:r>
      <w:r>
        <w:rPr>
          <w:rFonts w:ascii="Times New Roman"/>
          <w:b w:val="false"/>
          <w:i w:val="false"/>
          <w:color w:val="000000"/>
          <w:sz w:val="28"/>
        </w:rPr>
        <w:t>
      3) сделка, совершаемая по предварительно оговоренной цене, существенно отличающейся от цен на данные ценные бумаги, которые сложились на рынке ценных бумаг до заключения такой сделки;
</w:t>
      </w:r>
      <w:r>
        <w:br/>
      </w:r>
      <w:r>
        <w:rPr>
          <w:rFonts w:ascii="Times New Roman"/>
          <w:b w:val="false"/>
          <w:i w:val="false"/>
          <w:color w:val="000000"/>
          <w:sz w:val="28"/>
        </w:rPr>
        <w:t>
      4) сделки, совершенные лицом, владеющим информацией (инсайдерской информацией), недоступной для других субъектов рынка ценных бумаг и ставшей известной ему в силу служебного положения, заключенного договора, участия в уставном капитале юридического лица, владения акциями и прочего, которая могла оказать влияние на формирование цен на ценные бумаги.
</w:t>
      </w:r>
      <w:r>
        <w:br/>
      </w:r>
      <w:r>
        <w:rPr>
          <w:rFonts w:ascii="Times New Roman"/>
          <w:b w:val="false"/>
          <w:i w:val="false"/>
          <w:color w:val="000000"/>
          <w:sz w:val="28"/>
        </w:rPr>
        <w:t>
     4. Порядок признания сделок с ценными бумагами как заключенных в целях манипулирования ценами устанавливается нормативным правовым актом уполномоченного органа и внутренними документами организатора торгов (если такая сделка была заключена в его торговой системе).";
</w:t>
      </w:r>
    </w:p>
    <w:p>
      <w:pPr>
        <w:spacing w:after="0"/>
        <w:ind w:left="0"/>
        <w:jc w:val="both"/>
      </w:pPr>
      <w:r>
        <w:rPr>
          <w:rFonts w:ascii="Times New Roman"/>
          <w:b w:val="false"/>
          <w:i w:val="false"/>
          <w:color w:val="000000"/>
          <w:sz w:val="28"/>
        </w:rPr>
        <w:t>
</w:t>
      </w:r>
      <w:r>
        <w:rPr>
          <w:rFonts w:ascii="Times New Roman"/>
          <w:b w:val="false"/>
          <w:i w:val="false"/>
          <w:color w:val="000000"/>
          <w:sz w:val="28"/>
        </w:rPr>
        <w:t>
      31) часть первую пункта 3 статьи 57 дополнить словами "с раскрытием всех реквизитов клиента, необходимых для открытия субсчета";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32) подпункт 3) части первой пункта 3 статьи 60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33) в пункте 2 статьи 61:
</w:t>
      </w:r>
      <w:r>
        <w:br/>
      </w:r>
      <w:r>
        <w:rPr>
          <w:rFonts w:ascii="Times New Roman"/>
          <w:b w:val="false"/>
          <w:i w:val="false"/>
          <w:color w:val="000000"/>
          <w:sz w:val="28"/>
        </w:rPr>
        <w:t>
      в части первой слова "при наличии у последнего сведений, необходимых для идентификации данного клиента" исключить;
</w:t>
      </w:r>
      <w:r>
        <w:br/>
      </w:r>
      <w:r>
        <w:rPr>
          <w:rFonts w:ascii="Times New Roman"/>
          <w:b w:val="false"/>
          <w:i w:val="false"/>
          <w:color w:val="000000"/>
          <w:sz w:val="28"/>
        </w:rPr>
        <w:t>
</w:t>
      </w:r>
      <w:r>
        <w:br/>
      </w:r>
      <w:r>
        <w:rPr>
          <w:rFonts w:ascii="Times New Roman"/>
          <w:b w:val="false"/>
          <w:i w:val="false"/>
          <w:color w:val="000000"/>
          <w:sz w:val="28"/>
        </w:rPr>
        <w:t>
      в части второй слова "и категории"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34) в статье 62:
</w:t>
      </w:r>
      <w:r>
        <w:br/>
      </w:r>
      <w:r>
        <w:rPr>
          <w:rFonts w:ascii="Times New Roman"/>
          <w:b w:val="false"/>
          <w:i w:val="false"/>
          <w:color w:val="000000"/>
          <w:sz w:val="28"/>
        </w:rPr>
        <w:t>
      в части первой пункта 1:
</w:t>
      </w:r>
      <w:r>
        <w:br/>
      </w:r>
      <w:r>
        <w:rPr>
          <w:rFonts w:ascii="Times New Roman"/>
          <w:b w:val="false"/>
          <w:i w:val="false"/>
          <w:color w:val="000000"/>
          <w:sz w:val="28"/>
        </w:rPr>
        <w:t>
      слова "и центрального депозитария" заменить словами ", центрального депозитария и эмитента";
</w:t>
      </w:r>
      <w:r>
        <w:br/>
      </w:r>
      <w:r>
        <w:rPr>
          <w:rFonts w:ascii="Times New Roman"/>
          <w:b w:val="false"/>
          <w:i w:val="false"/>
          <w:color w:val="000000"/>
          <w:sz w:val="28"/>
        </w:rPr>
        <w:t>
</w:t>
      </w:r>
      <w:r>
        <w:br/>
      </w:r>
      <w:r>
        <w:rPr>
          <w:rFonts w:ascii="Times New Roman"/>
          <w:b w:val="false"/>
          <w:i w:val="false"/>
          <w:color w:val="000000"/>
          <w:sz w:val="28"/>
        </w:rPr>
        <w:t>
      слова ", за исключением сведений о клиентах, которые не предоставили номинальному держателю права раскрывать сведения о них в соответствии с заключенным между ними договором о номинальном держании" исключить;
</w:t>
      </w:r>
      <w:r>
        <w:br/>
      </w:r>
      <w:r>
        <w:rPr>
          <w:rFonts w:ascii="Times New Roman"/>
          <w:b w:val="false"/>
          <w:i w:val="false"/>
          <w:color w:val="000000"/>
          <w:sz w:val="28"/>
        </w:rPr>
        <w:t>
</w:t>
      </w:r>
      <w:r>
        <w:br/>
      </w:r>
      <w:r>
        <w:rPr>
          <w:rFonts w:ascii="Times New Roman"/>
          <w:b w:val="false"/>
          <w:i w:val="false"/>
          <w:color w:val="000000"/>
          <w:sz w:val="28"/>
        </w:rPr>
        <w:t>
      пункт 2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35) заголовок и пункт 1 статьи 63 изложить в следующей редакции:
</w:t>
      </w:r>
      <w:r>
        <w:br/>
      </w:r>
      <w:r>
        <w:rPr>
          <w:rFonts w:ascii="Times New Roman"/>
          <w:b w:val="false"/>
          <w:i w:val="false"/>
          <w:color w:val="000000"/>
          <w:sz w:val="28"/>
        </w:rPr>
        <w:t>
      "Статья 63. Порядок осуществления брокерской и (или)
</w:t>
      </w:r>
      <w:r>
        <w:br/>
      </w:r>
      <w:r>
        <w:rPr>
          <w:rFonts w:ascii="Times New Roman"/>
          <w:b w:val="false"/>
          <w:i w:val="false"/>
          <w:color w:val="000000"/>
          <w:sz w:val="28"/>
        </w:rPr>
        <w:t>
                  дилерской деятельности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Брокерская деятельность и дилерская деятельность на рынке ценных бумаг осуществляются на основании лицензии на осуществление брокерской и дилерской деятельности.
</w:t>
      </w:r>
      <w:r>
        <w:br/>
      </w:r>
      <w:r>
        <w:rPr>
          <w:rFonts w:ascii="Times New Roman"/>
          <w:b w:val="false"/>
          <w:i w:val="false"/>
          <w:color w:val="000000"/>
          <w:sz w:val="28"/>
        </w:rPr>
        <w:t>
      Лицензия на осуществление брокерской и дилерской деятельности может быть с правом ведения счетов клиентов в качестве номинального держателя или без права ведения счетов клиентов.
</w:t>
      </w:r>
      <w:r>
        <w:br/>
      </w:r>
      <w:r>
        <w:rPr>
          <w:rFonts w:ascii="Times New Roman"/>
          <w:b w:val="false"/>
          <w:i w:val="false"/>
          <w:color w:val="000000"/>
          <w:sz w:val="28"/>
        </w:rPr>
        <w:t>
      В случаях, установленных законодательными актами Республики Казахстан, уполномоченный орган вправе выдать лицензию на осуществление дилерской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36) в пункте 2 статьи 65 слова "(в народном акционерном обществе - пятью и более процентами голосующих акций)"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37) подпункт 7) статьи 66 изложить в следующей редакции:
</w:t>
      </w:r>
      <w:r>
        <w:br/>
      </w:r>
      <w:r>
        <w:rPr>
          <w:rFonts w:ascii="Times New Roman"/>
          <w:b w:val="false"/>
          <w:i w:val="false"/>
          <w:color w:val="000000"/>
          <w:sz w:val="28"/>
        </w:rPr>
        <w:t>
      "7) информирование держателей ценных бумаг в отношении проведения общего собрания эмитента или выплаты дохода по эмиссионным ценным бумагам эмитентом, а также в отношении выпуска ценных бумаг эмитента в случаях, установленных законодательством Республики Казахстан, или по поручению эмитента;";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38) в статье 67:
</w:t>
      </w:r>
      <w:r>
        <w:br/>
      </w:r>
      <w:r>
        <w:rPr>
          <w:rFonts w:ascii="Times New Roman"/>
          <w:b w:val="false"/>
          <w:i w:val="false"/>
          <w:color w:val="000000"/>
          <w:sz w:val="28"/>
        </w:rPr>
        <w:t>
      во втором предложении пункта 1:
</w:t>
      </w:r>
      <w:r>
        <w:br/>
      </w:r>
      <w:r>
        <w:rPr>
          <w:rFonts w:ascii="Times New Roman"/>
          <w:b w:val="false"/>
          <w:i w:val="false"/>
          <w:color w:val="000000"/>
          <w:sz w:val="28"/>
        </w:rPr>
        <w:t>
      слова "в заключении договора," заменить словами "в заключении договора и";
</w:t>
      </w:r>
      <w:r>
        <w:br/>
      </w:r>
      <w:r>
        <w:rPr>
          <w:rFonts w:ascii="Times New Roman"/>
          <w:b w:val="false"/>
          <w:i w:val="false"/>
          <w:color w:val="000000"/>
          <w:sz w:val="28"/>
        </w:rPr>
        <w:t>
</w:t>
      </w:r>
      <w:r>
        <w:br/>
      </w:r>
      <w:r>
        <w:rPr>
          <w:rFonts w:ascii="Times New Roman"/>
          <w:b w:val="false"/>
          <w:i w:val="false"/>
          <w:color w:val="000000"/>
          <w:sz w:val="28"/>
        </w:rPr>
        <w:t>
      слова "и представлять интересы эмитента в период действия договора" исключить;
</w:t>
      </w:r>
      <w:r>
        <w:br/>
      </w:r>
      <w:r>
        <w:rPr>
          <w:rFonts w:ascii="Times New Roman"/>
          <w:b w:val="false"/>
          <w:i w:val="false"/>
          <w:color w:val="000000"/>
          <w:sz w:val="28"/>
        </w:rPr>
        <w:t>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Регистратор не вправе осуществлять ведение системы реестров держателей своих ценных бумаг.
</w:t>
      </w:r>
      <w:r>
        <w:br/>
      </w:r>
      <w:r>
        <w:rPr>
          <w:rFonts w:ascii="Times New Roman"/>
          <w:b w:val="false"/>
          <w:i w:val="false"/>
          <w:color w:val="000000"/>
          <w:sz w:val="28"/>
        </w:rPr>
        <w:t>
      Регистратор не вправе перепоручать ведение системы реестров держателей ценных бумаг эмитента, с которым заключил договор по ведению системы реестров держателей ценных бумаг, другому регистратору.";
</w:t>
      </w:r>
    </w:p>
    <w:p>
      <w:pPr>
        <w:spacing w:after="0"/>
        <w:ind w:left="0"/>
        <w:jc w:val="both"/>
      </w:pPr>
      <w:r>
        <w:rPr>
          <w:rFonts w:ascii="Times New Roman"/>
          <w:b w:val="false"/>
          <w:i w:val="false"/>
          <w:color w:val="000000"/>
          <w:sz w:val="28"/>
        </w:rPr>
        <w:t>
</w:t>
      </w:r>
      <w:r>
        <w:rPr>
          <w:rFonts w:ascii="Times New Roman"/>
          <w:b w:val="false"/>
          <w:i w:val="false"/>
          <w:color w:val="000000"/>
          <w:sz w:val="28"/>
        </w:rPr>
        <w:t>
      39) пункт 4 статьи 68 дополнить предложением вторым следующего содержания:
</w:t>
      </w:r>
      <w:r>
        <w:br/>
      </w:r>
      <w:r>
        <w:rPr>
          <w:rFonts w:ascii="Times New Roman"/>
          <w:b w:val="false"/>
          <w:i w:val="false"/>
          <w:color w:val="000000"/>
          <w:sz w:val="28"/>
        </w:rPr>
        <w:t>
      "В случае приостановления действия или отзыва лицензии у регистратора инициатором расторжения договора признается регистратор.";
</w:t>
      </w:r>
    </w:p>
    <w:p>
      <w:pPr>
        <w:spacing w:after="0"/>
        <w:ind w:left="0"/>
        <w:jc w:val="both"/>
      </w:pPr>
      <w:r>
        <w:rPr>
          <w:rFonts w:ascii="Times New Roman"/>
          <w:b w:val="false"/>
          <w:i w:val="false"/>
          <w:color w:val="000000"/>
          <w:sz w:val="28"/>
        </w:rPr>
        <w:t>
</w:t>
      </w:r>
      <w:r>
        <w:rPr>
          <w:rFonts w:ascii="Times New Roman"/>
          <w:b w:val="false"/>
          <w:i w:val="false"/>
          <w:color w:val="000000"/>
          <w:sz w:val="28"/>
        </w:rPr>
        <w:t>
      40) в статье 78:
</w:t>
      </w:r>
      <w:r>
        <w:br/>
      </w:r>
      <w:r>
        <w:rPr>
          <w:rFonts w:ascii="Times New Roman"/>
          <w:b w:val="false"/>
          <w:i w:val="false"/>
          <w:color w:val="000000"/>
          <w:sz w:val="28"/>
        </w:rPr>
        <w:t>
      в пункте 1 слова ", организаторов торгов" исключить;
</w:t>
      </w:r>
      <w:r>
        <w:br/>
      </w:r>
      <w:r>
        <w:rPr>
          <w:rFonts w:ascii="Times New Roman"/>
          <w:b w:val="false"/>
          <w:i w:val="false"/>
          <w:color w:val="000000"/>
          <w:sz w:val="28"/>
        </w:rPr>
        <w:t>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Учредителями и акционерами центрального депозитария не могут быть:
</w:t>
      </w:r>
      <w:r>
        <w:br/>
      </w:r>
      <w:r>
        <w:rPr>
          <w:rFonts w:ascii="Times New Roman"/>
          <w:b w:val="false"/>
          <w:i w:val="false"/>
          <w:color w:val="000000"/>
          <w:sz w:val="28"/>
        </w:rPr>
        <w:t>
      1) юридические лица, зарегистрированные в оффшорных зонах, перечень которых устанавливается уполномоченным органом;
</w:t>
      </w:r>
      <w:r>
        <w:br/>
      </w:r>
      <w:r>
        <w:rPr>
          <w:rFonts w:ascii="Times New Roman"/>
          <w:b w:val="false"/>
          <w:i w:val="false"/>
          <w:color w:val="000000"/>
          <w:sz w:val="28"/>
        </w:rPr>
        <w:t>
      2) лица, аффилиированные по отношению к юридическим лицам, указанным в подпункте 1) настоящего пункта;
</w:t>
      </w:r>
      <w:r>
        <w:br/>
      </w:r>
      <w:r>
        <w:rPr>
          <w:rFonts w:ascii="Times New Roman"/>
          <w:b w:val="false"/>
          <w:i w:val="false"/>
          <w:color w:val="000000"/>
          <w:sz w:val="28"/>
        </w:rPr>
        <w:t>
      3) лица, являющиеся учредителями (участниками, акционерами) юридических лиц, указанных в подпункте 1) настоящего пункта.";
</w:t>
      </w:r>
    </w:p>
    <w:p>
      <w:pPr>
        <w:spacing w:after="0"/>
        <w:ind w:left="0"/>
        <w:jc w:val="both"/>
      </w:pPr>
      <w:r>
        <w:rPr>
          <w:rFonts w:ascii="Times New Roman"/>
          <w:b w:val="false"/>
          <w:i w:val="false"/>
          <w:color w:val="000000"/>
          <w:sz w:val="28"/>
        </w:rPr>
        <w:t>
</w:t>
      </w:r>
      <w:r>
        <w:rPr>
          <w:rFonts w:ascii="Times New Roman"/>
          <w:b w:val="false"/>
          <w:i w:val="false"/>
          <w:color w:val="000000"/>
          <w:sz w:val="28"/>
        </w:rPr>
        <w:t>
      41) статью 79 дополнить пунктом 1-1 следующего содержания:
</w:t>
      </w:r>
      <w:r>
        <w:br/>
      </w:r>
      <w:r>
        <w:rPr>
          <w:rFonts w:ascii="Times New Roman"/>
          <w:b w:val="false"/>
          <w:i w:val="false"/>
          <w:color w:val="000000"/>
          <w:sz w:val="28"/>
        </w:rPr>
        <w:t>
      "1-1. Руководящие работники центрального депозитария должны соответствовать требованиям, установленным статьей 54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42) статью 80 изложить в следующей редакции:
</w:t>
      </w:r>
      <w:r>
        <w:br/>
      </w:r>
      <w:r>
        <w:rPr>
          <w:rFonts w:ascii="Times New Roman"/>
          <w:b w:val="false"/>
          <w:i w:val="false"/>
          <w:color w:val="000000"/>
          <w:sz w:val="28"/>
        </w:rPr>
        <w:t>
      "Статья 80. Порядок осуществления деятельности
</w:t>
      </w:r>
      <w:r>
        <w:br/>
      </w:r>
      <w:r>
        <w:rPr>
          <w:rFonts w:ascii="Times New Roman"/>
          <w:b w:val="false"/>
          <w:i w:val="false"/>
          <w:color w:val="000000"/>
          <w:sz w:val="28"/>
        </w:rPr>
        <w:t>
                  центрального депозитария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Центральный депозитарий в процессе осуществления депозитарной деятельности:
</w:t>
      </w:r>
      <w:r>
        <w:br/>
      </w:r>
      <w:r>
        <w:rPr>
          <w:rFonts w:ascii="Times New Roman"/>
          <w:b w:val="false"/>
          <w:i w:val="false"/>
          <w:color w:val="000000"/>
          <w:sz w:val="28"/>
        </w:rPr>
        <w:t>
      1) оказывает депонентам услуги номинального держания финансовых инструментов;
</w:t>
      </w:r>
      <w:r>
        <w:br/>
      </w:r>
      <w:r>
        <w:rPr>
          <w:rFonts w:ascii="Times New Roman"/>
          <w:b w:val="false"/>
          <w:i w:val="false"/>
          <w:color w:val="000000"/>
          <w:sz w:val="28"/>
        </w:rPr>
        <w:t>
      2) осуществляет расчеты в финансовых инструментах по сделкам, заключенным на организованном рынке ценных бумаг, и по сделкам, заключенным на неорганизованном рынке ценных бумаг с участием его депонентов (между самими депонентами; между депонентом, с одной стороны, и клиентом другого депонента, с другой стороны; между клиентами двух различных депонентов);
</w:t>
      </w:r>
      <w:r>
        <w:br/>
      </w:r>
      <w:r>
        <w:rPr>
          <w:rFonts w:ascii="Times New Roman"/>
          <w:b w:val="false"/>
          <w:i w:val="false"/>
          <w:color w:val="000000"/>
          <w:sz w:val="28"/>
        </w:rPr>
        <w:t>
      3) осуществляет депозитарное обслуживание государственных эмиссионных ценных бумаг в соответствии с законодательством Республики Казахстан и своим сводом правил;
</w:t>
      </w:r>
      <w:r>
        <w:br/>
      </w:r>
      <w:r>
        <w:rPr>
          <w:rFonts w:ascii="Times New Roman"/>
          <w:b w:val="false"/>
          <w:i w:val="false"/>
          <w:color w:val="000000"/>
          <w:sz w:val="28"/>
        </w:rPr>
        <w:t>
      4) оказывает консультационные, информационные и другие виды услуг, не противоречащие законодательству Республики Казахстан.
</w:t>
      </w:r>
      <w:r>
        <w:br/>
      </w:r>
      <w:r>
        <w:rPr>
          <w:rFonts w:ascii="Times New Roman"/>
          <w:b w:val="false"/>
          <w:i w:val="false"/>
          <w:color w:val="000000"/>
          <w:sz w:val="28"/>
        </w:rPr>
        <w:t>
      2. Центральный депозитарий при наличии лицензий на осуществление отдельных видов банковских операций осуществляет:
</w:t>
      </w:r>
      <w:r>
        <w:br/>
      </w:r>
      <w:r>
        <w:rPr>
          <w:rFonts w:ascii="Times New Roman"/>
          <w:b w:val="false"/>
          <w:i w:val="false"/>
          <w:color w:val="000000"/>
          <w:sz w:val="28"/>
        </w:rPr>
        <w:t>
      1) функции централизованной организации, осуществляющей расчеты между брокерами и дилерами;
</w:t>
      </w:r>
      <w:r>
        <w:br/>
      </w:r>
      <w:r>
        <w:rPr>
          <w:rFonts w:ascii="Times New Roman"/>
          <w:b w:val="false"/>
          <w:i w:val="false"/>
          <w:color w:val="000000"/>
          <w:sz w:val="28"/>
        </w:rPr>
        <w:t>
      2) выполнение функций платежного агента по выплате дохода по финансовым инструментам при их погашении;
</w:t>
      </w:r>
      <w:r>
        <w:br/>
      </w:r>
      <w:r>
        <w:rPr>
          <w:rFonts w:ascii="Times New Roman"/>
          <w:b w:val="false"/>
          <w:i w:val="false"/>
          <w:color w:val="000000"/>
          <w:sz w:val="28"/>
        </w:rPr>
        <w:t>
      3) открытие банковских счетов депоненту, предназначенных для осуществления переводов денег по сделкам с эмиссионными ценными бумагами и иными финансовыми инструментами, а также для получения денег при выплате дохода и погашении финансовых инструментов;
</w:t>
      </w:r>
      <w:r>
        <w:br/>
      </w:r>
      <w:r>
        <w:rPr>
          <w:rFonts w:ascii="Times New Roman"/>
          <w:b w:val="false"/>
          <w:i w:val="false"/>
          <w:color w:val="000000"/>
          <w:sz w:val="28"/>
        </w:rPr>
        <w:t>
      4) клиринг по сделкам с финансовыми инструментами как в финансовых инструментах, так и в деньгах.
</w:t>
      </w:r>
      <w:r>
        <w:br/>
      </w:r>
      <w:r>
        <w:rPr>
          <w:rFonts w:ascii="Times New Roman"/>
          <w:b w:val="false"/>
          <w:i w:val="false"/>
          <w:color w:val="000000"/>
          <w:sz w:val="28"/>
        </w:rPr>
        <w:t>
      3. Центральный депозитарий на основании лицензии на осуществление ведения системы реестров держателей ценных бумаг вправе вести систему реестров держателей ценных бумаг.
</w:t>
      </w:r>
      <w:r>
        <w:br/>
      </w:r>
      <w:r>
        <w:rPr>
          <w:rFonts w:ascii="Times New Roman"/>
          <w:b w:val="false"/>
          <w:i w:val="false"/>
          <w:color w:val="000000"/>
          <w:sz w:val="28"/>
        </w:rPr>
        <w:t>
      4. Центральный депозитарий не вправе осуществлять предпринимательскую деятельность, не относящуюся к деятельности на финансовом рынке.
</w:t>
      </w:r>
      <w:r>
        <w:br/>
      </w:r>
      <w:r>
        <w:rPr>
          <w:rFonts w:ascii="Times New Roman"/>
          <w:b w:val="false"/>
          <w:i w:val="false"/>
          <w:color w:val="000000"/>
          <w:sz w:val="28"/>
        </w:rPr>
        <w:t>
      Условия и порядок осуществления деятельности центрального депозитария устанавливаются настоящим Законом, нормативными правовыми актами уполномоченного органа и внутренними документами - сводом правил центрального депозитария.";
</w:t>
      </w:r>
    </w:p>
    <w:p>
      <w:pPr>
        <w:spacing w:after="0"/>
        <w:ind w:left="0"/>
        <w:jc w:val="both"/>
      </w:pPr>
      <w:r>
        <w:rPr>
          <w:rFonts w:ascii="Times New Roman"/>
          <w:b w:val="false"/>
          <w:i w:val="false"/>
          <w:color w:val="000000"/>
          <w:sz w:val="28"/>
        </w:rPr>
        <w:t>
</w:t>
      </w:r>
      <w:r>
        <w:rPr>
          <w:rFonts w:ascii="Times New Roman"/>
          <w:b w:val="false"/>
          <w:i w:val="false"/>
          <w:color w:val="000000"/>
          <w:sz w:val="28"/>
        </w:rPr>
        <w:t>
      43) пункт 1 статьи 87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44) статью 89 дополнить пунктом 1-1 следующего содержания:
</w:t>
      </w:r>
      <w:r>
        <w:br/>
      </w:r>
      <w:r>
        <w:rPr>
          <w:rFonts w:ascii="Times New Roman"/>
          <w:b w:val="false"/>
          <w:i w:val="false"/>
          <w:color w:val="000000"/>
          <w:sz w:val="28"/>
        </w:rPr>
        <w:t>
      "1-1. Эмитенты, акции которых включены в официальный список фондовой биржи по наивысшей категории, а также инициаторы их допуска обязаны обеспечить минимальный объем размещенных и свободно обращаемых акций, устанавливаемый правилами фондовой биржи.";
</w:t>
      </w:r>
    </w:p>
    <w:p>
      <w:pPr>
        <w:spacing w:after="0"/>
        <w:ind w:left="0"/>
        <w:jc w:val="both"/>
      </w:pPr>
      <w:r>
        <w:rPr>
          <w:rFonts w:ascii="Times New Roman"/>
          <w:b w:val="false"/>
          <w:i w:val="false"/>
          <w:color w:val="000000"/>
          <w:sz w:val="28"/>
        </w:rPr>
        <w:t>
</w:t>
      </w:r>
      <w:r>
        <w:rPr>
          <w:rFonts w:ascii="Times New Roman"/>
          <w:b w:val="false"/>
          <w:i w:val="false"/>
          <w:color w:val="000000"/>
          <w:sz w:val="28"/>
        </w:rPr>
        <w:t>
      45) статью 91 изложить в следующей редакции:
</w:t>
      </w:r>
      <w:r>
        <w:br/>
      </w:r>
      <w:r>
        <w:rPr>
          <w:rFonts w:ascii="Times New Roman"/>
          <w:b w:val="false"/>
          <w:i w:val="false"/>
          <w:color w:val="000000"/>
          <w:sz w:val="28"/>
        </w:rPr>
        <w:t>
      "Статья 91. Задачи саморегулируемой организации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Основными задачами саморегулируемой организации являются защита прав и интересов членов саморегулируемой организации, а также обеспечение создания единых условий осуществления профессиональной деятельности на рынке ценных бумаг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46) пункт 1 статьи 92 изложить в следующей редакции:
</w:t>
      </w:r>
      <w:r>
        <w:br/>
      </w:r>
      <w:r>
        <w:rPr>
          <w:rFonts w:ascii="Times New Roman"/>
          <w:b w:val="false"/>
          <w:i w:val="false"/>
          <w:color w:val="000000"/>
          <w:sz w:val="28"/>
        </w:rPr>
        <w:t>
      "1. Статус саморегулируемой организации присваивается уполномоченным органом юридическому лицу на основании документов, подтверждающих, что членами данного юридического лица являются более половины всех лицензиатов, осуществляющих определенный вид деятельности на рынке ценных бумаг.
</w:t>
      </w:r>
      <w:r>
        <w:br/>
      </w:r>
      <w:r>
        <w:rPr>
          <w:rFonts w:ascii="Times New Roman"/>
          <w:b w:val="false"/>
          <w:i w:val="false"/>
          <w:color w:val="000000"/>
          <w:sz w:val="28"/>
        </w:rPr>
        <w:t>
      Юридическое лицо утрачивает статус саморегулируемой организации в случае несоответствия требованиям, установленным частью первой настоящего пункта.
</w:t>
      </w:r>
      <w:r>
        <w:br/>
      </w:r>
      <w:r>
        <w:rPr>
          <w:rFonts w:ascii="Times New Roman"/>
          <w:b w:val="false"/>
          <w:i w:val="false"/>
          <w:color w:val="000000"/>
          <w:sz w:val="28"/>
        </w:rPr>
        <w:t>
      Порядок присвоения юридическому лицу статуса саморегулируемой организации, его утраты устанавливается нормативным правовым актом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47) в пункте 1 статьи 93:
</w:t>
      </w:r>
      <w:r>
        <w:br/>
      </w:r>
      <w:r>
        <w:rPr>
          <w:rFonts w:ascii="Times New Roman"/>
          <w:b w:val="false"/>
          <w:i w:val="false"/>
          <w:color w:val="000000"/>
          <w:sz w:val="28"/>
        </w:rPr>
        <w:t>
      в подпункте 3) слова "при наличии соответствующего разрешения уполномоченного органа" исключить;
</w:t>
      </w:r>
      <w:r>
        <w:br/>
      </w:r>
      <w:r>
        <w:rPr>
          <w:rFonts w:ascii="Times New Roman"/>
          <w:b w:val="false"/>
          <w:i w:val="false"/>
          <w:color w:val="000000"/>
          <w:sz w:val="28"/>
        </w:rPr>
        <w:t>
</w:t>
      </w:r>
      <w:r>
        <w:br/>
      </w:r>
      <w:r>
        <w:rPr>
          <w:rFonts w:ascii="Times New Roman"/>
          <w:b w:val="false"/>
          <w:i w:val="false"/>
          <w:color w:val="000000"/>
          <w:sz w:val="28"/>
        </w:rPr>
        <w:t>
      подпункты 4) и 6) изложить в следующей редакции:
</w:t>
      </w:r>
      <w:r>
        <w:br/>
      </w:r>
      <w:r>
        <w:rPr>
          <w:rFonts w:ascii="Times New Roman"/>
          <w:b w:val="false"/>
          <w:i w:val="false"/>
          <w:color w:val="000000"/>
          <w:sz w:val="28"/>
        </w:rPr>
        <w:t>
      "4) установление единых правил и стандартов профессиональной деятельности членов саморегулируемой организации;";
</w:t>
      </w:r>
      <w:r>
        <w:br/>
      </w:r>
      <w:r>
        <w:rPr>
          <w:rFonts w:ascii="Times New Roman"/>
          <w:b w:val="false"/>
          <w:i w:val="false"/>
          <w:color w:val="000000"/>
          <w:sz w:val="28"/>
        </w:rPr>
        <w:t>
</w:t>
      </w:r>
      <w:r>
        <w:br/>
      </w:r>
      <w:r>
        <w:rPr>
          <w:rFonts w:ascii="Times New Roman"/>
          <w:b w:val="false"/>
          <w:i w:val="false"/>
          <w:color w:val="000000"/>
          <w:sz w:val="28"/>
        </w:rPr>
        <w:t>
      "6) проведение проверок деятельности членов саморегулируемой организации;";
</w:t>
      </w:r>
      <w:r>
        <w:br/>
      </w:r>
      <w:r>
        <w:rPr>
          <w:rFonts w:ascii="Times New Roman"/>
          <w:b w:val="false"/>
          <w:i w:val="false"/>
          <w:color w:val="000000"/>
          <w:sz w:val="28"/>
        </w:rPr>
        <w:t>
</w:t>
      </w:r>
      <w:r>
        <w:br/>
      </w:r>
      <w:r>
        <w:rPr>
          <w:rFonts w:ascii="Times New Roman"/>
          <w:b w:val="false"/>
          <w:i w:val="false"/>
          <w:color w:val="000000"/>
          <w:sz w:val="28"/>
        </w:rPr>
        <w:t>
      дополнить подпунктом 6-1) следующего содержания:
</w:t>
      </w:r>
      <w:r>
        <w:br/>
      </w:r>
      <w:r>
        <w:rPr>
          <w:rFonts w:ascii="Times New Roman"/>
          <w:b w:val="false"/>
          <w:i w:val="false"/>
          <w:color w:val="000000"/>
          <w:sz w:val="28"/>
        </w:rPr>
        <w:t>
      "6-1) направление уполномоченному органу ходатайства о приостановлении и отзыве лицензии члена саморегулируемой организации;";
</w:t>
      </w:r>
      <w:r>
        <w:br/>
      </w:r>
      <w:r>
        <w:rPr>
          <w:rFonts w:ascii="Times New Roman"/>
          <w:b w:val="false"/>
          <w:i w:val="false"/>
          <w:color w:val="000000"/>
          <w:sz w:val="28"/>
        </w:rPr>
        <w:t>
</w:t>
      </w:r>
      <w:r>
        <w:br/>
      </w:r>
      <w:r>
        <w:rPr>
          <w:rFonts w:ascii="Times New Roman"/>
          <w:b w:val="false"/>
          <w:i w:val="false"/>
          <w:color w:val="000000"/>
          <w:sz w:val="28"/>
        </w:rPr>
        <w:t>
      подпункт 7) изложить в следующей редакции:
</w:t>
      </w:r>
      <w:r>
        <w:br/>
      </w:r>
      <w:r>
        <w:rPr>
          <w:rFonts w:ascii="Times New Roman"/>
          <w:b w:val="false"/>
          <w:i w:val="false"/>
          <w:color w:val="000000"/>
          <w:sz w:val="28"/>
        </w:rPr>
        <w:t>
      "7) осуществление контроля за деятельностью своих членов на рынке ценных бумаг и применение мер воздействия, установленных ее внутренними документами, к членам саморегулируемой организации, допустившим нарушения законодательства Республики Казахстан и внутренних документов саморегулируемой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48) в статье 94:
</w:t>
      </w:r>
      <w:r>
        <w:br/>
      </w:r>
      <w:r>
        <w:rPr>
          <w:rFonts w:ascii="Times New Roman"/>
          <w:b w:val="false"/>
          <w:i w:val="false"/>
          <w:color w:val="000000"/>
          <w:sz w:val="28"/>
        </w:rPr>
        <w:t>
      в пункте 1:
</w:t>
      </w:r>
      <w:r>
        <w:br/>
      </w:r>
      <w:r>
        <w:rPr>
          <w:rFonts w:ascii="Times New Roman"/>
          <w:b w:val="false"/>
          <w:i w:val="false"/>
          <w:color w:val="000000"/>
          <w:sz w:val="28"/>
        </w:rPr>
        <w:t>
      в подпункте 2) слова "и (или) надзорных" исключить;
</w:t>
      </w:r>
      <w:r>
        <w:br/>
      </w:r>
      <w:r>
        <w:rPr>
          <w:rFonts w:ascii="Times New Roman"/>
          <w:b w:val="false"/>
          <w:i w:val="false"/>
          <w:color w:val="000000"/>
          <w:sz w:val="28"/>
        </w:rPr>
        <w:t>
</w:t>
      </w:r>
      <w:r>
        <w:br/>
      </w:r>
      <w:r>
        <w:rPr>
          <w:rFonts w:ascii="Times New Roman"/>
          <w:b w:val="false"/>
          <w:i w:val="false"/>
          <w:color w:val="000000"/>
          <w:sz w:val="28"/>
        </w:rPr>
        <w:t>
      в подпункте 3) слова "и споров между членами и их клиентами" исключить;
</w:t>
      </w:r>
      <w:r>
        <w:br/>
      </w:r>
      <w:r>
        <w:rPr>
          <w:rFonts w:ascii="Times New Roman"/>
          <w:b w:val="false"/>
          <w:i w:val="false"/>
          <w:color w:val="000000"/>
          <w:sz w:val="28"/>
        </w:rPr>
        <w:t>
</w:t>
      </w:r>
      <w:r>
        <w:br/>
      </w:r>
      <w:r>
        <w:rPr>
          <w:rFonts w:ascii="Times New Roman"/>
          <w:b w:val="false"/>
          <w:i w:val="false"/>
          <w:color w:val="000000"/>
          <w:sz w:val="28"/>
        </w:rPr>
        <w:t>
      подпункт 6) исключить;
</w:t>
      </w:r>
      <w:r>
        <w:br/>
      </w:r>
      <w:r>
        <w:rPr>
          <w:rFonts w:ascii="Times New Roman"/>
          <w:b w:val="false"/>
          <w:i w:val="false"/>
          <w:color w:val="000000"/>
          <w:sz w:val="28"/>
        </w:rPr>
        <w:t>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Внутренние документы саморегулируемой организации разрабатываются советом членов саморегулируемой организации и утверждаются общим собранием членов саморегулируемой организации.
</w:t>
      </w:r>
      <w:r>
        <w:br/>
      </w:r>
      <w:r>
        <w:rPr>
          <w:rFonts w:ascii="Times New Roman"/>
          <w:b w:val="false"/>
          <w:i w:val="false"/>
          <w:color w:val="000000"/>
          <w:sz w:val="28"/>
        </w:rPr>
        <w:t>
      Внутренние документы саморегулируемой организации становятся обязательными для членов саморегулируемой организации с даты, установленной общим собранием ее членов.";
</w:t>
      </w:r>
    </w:p>
    <w:p>
      <w:pPr>
        <w:spacing w:after="0"/>
        <w:ind w:left="0"/>
        <w:jc w:val="both"/>
      </w:pPr>
      <w:r>
        <w:rPr>
          <w:rFonts w:ascii="Times New Roman"/>
          <w:b w:val="false"/>
          <w:i w:val="false"/>
          <w:color w:val="000000"/>
          <w:sz w:val="28"/>
        </w:rPr>
        <w:t>
</w:t>
      </w:r>
      <w:r>
        <w:rPr>
          <w:rFonts w:ascii="Times New Roman"/>
          <w:b w:val="false"/>
          <w:i w:val="false"/>
          <w:color w:val="000000"/>
          <w:sz w:val="28"/>
        </w:rPr>
        <w:t>
      49) статьи 95 и 96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50) в пункте 1 статьи 100 слово "дисциплинарного"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51) в подпункте 3) пункта 2 статьи 101 слова "печатном издании" заменить словами "средствах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52) в статье 102:
</w:t>
      </w:r>
      <w:r>
        <w:br/>
      </w:r>
      <w:r>
        <w:rPr>
          <w:rFonts w:ascii="Times New Roman"/>
          <w:b w:val="false"/>
          <w:i w:val="false"/>
          <w:color w:val="000000"/>
          <w:sz w:val="28"/>
        </w:rPr>
        <w:t>
      в пункте 2:
</w:t>
      </w:r>
      <w:r>
        <w:br/>
      </w:r>
      <w:r>
        <w:rPr>
          <w:rFonts w:ascii="Times New Roman"/>
          <w:b w:val="false"/>
          <w:i w:val="false"/>
          <w:color w:val="000000"/>
          <w:sz w:val="28"/>
        </w:rPr>
        <w:t>
      в подпункте 2) слова "(пятью и более процентами акций - для народного акционерного общества)" исключить;
</w:t>
      </w:r>
      <w:r>
        <w:br/>
      </w:r>
      <w:r>
        <w:rPr>
          <w:rFonts w:ascii="Times New Roman"/>
          <w:b w:val="false"/>
          <w:i w:val="false"/>
          <w:color w:val="000000"/>
          <w:sz w:val="28"/>
        </w:rPr>
        <w:t>
</w:t>
      </w:r>
      <w:r>
        <w:br/>
      </w:r>
      <w:r>
        <w:rPr>
          <w:rFonts w:ascii="Times New Roman"/>
          <w:b w:val="false"/>
          <w:i w:val="false"/>
          <w:color w:val="000000"/>
          <w:sz w:val="28"/>
        </w:rPr>
        <w:t>
      в подпункте 7) слова "(пятью и более процентами акций народного акционерного общества)" исключить;
</w:t>
      </w:r>
      <w:r>
        <w:br/>
      </w:r>
      <w:r>
        <w:rPr>
          <w:rFonts w:ascii="Times New Roman"/>
          <w:b w:val="false"/>
          <w:i w:val="false"/>
          <w:color w:val="000000"/>
          <w:sz w:val="28"/>
        </w:rPr>
        <w:t>
</w:t>
      </w:r>
      <w:r>
        <w:br/>
      </w:r>
      <w:r>
        <w:rPr>
          <w:rFonts w:ascii="Times New Roman"/>
          <w:b w:val="false"/>
          <w:i w:val="false"/>
          <w:color w:val="000000"/>
          <w:sz w:val="28"/>
        </w:rPr>
        <w:t>
      в пункте 4 слова "в печатном издании" заменить словами "в средствах массовой информации в течение пятнадцати календарных дней с момента их возникновения";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53) в пункте 2 статьи 104:
</w:t>
      </w:r>
      <w:r>
        <w:br/>
      </w:r>
      <w:r>
        <w:rPr>
          <w:rFonts w:ascii="Times New Roman"/>
          <w:b w:val="false"/>
          <w:i w:val="false"/>
          <w:color w:val="000000"/>
          <w:sz w:val="28"/>
        </w:rPr>
        <w:t>
      после слов "информации и" дополнить словом "(или)";
</w:t>
      </w:r>
      <w:r>
        <w:br/>
      </w:r>
      <w:r>
        <w:rPr>
          <w:rFonts w:ascii="Times New Roman"/>
          <w:b w:val="false"/>
          <w:i w:val="false"/>
          <w:color w:val="000000"/>
          <w:sz w:val="28"/>
        </w:rPr>
        <w:t>
</w:t>
      </w:r>
      <w:r>
        <w:br/>
      </w:r>
      <w:r>
        <w:rPr>
          <w:rFonts w:ascii="Times New Roman"/>
          <w:b w:val="false"/>
          <w:i w:val="false"/>
          <w:color w:val="000000"/>
          <w:sz w:val="28"/>
        </w:rPr>
        <w:t>
      слова "способами в соответствии с внутренними документами организатора торгов" заменить словами "для организатора торгов способами";
</w:t>
      </w:r>
    </w:p>
    <w:p>
      <w:pPr>
        <w:spacing w:after="0"/>
        <w:ind w:left="0"/>
        <w:jc w:val="both"/>
      </w:pPr>
      <w:r>
        <w:rPr>
          <w:rFonts w:ascii="Times New Roman"/>
          <w:b w:val="false"/>
          <w:i w:val="false"/>
          <w:color w:val="000000"/>
          <w:sz w:val="28"/>
        </w:rPr>
        <w:t>
</w:t>
      </w:r>
      <w:r>
        <w:rPr>
          <w:rFonts w:ascii="Times New Roman"/>
          <w:b w:val="false"/>
          <w:i w:val="false"/>
          <w:color w:val="000000"/>
          <w:sz w:val="28"/>
        </w:rPr>
        <w:t>
      54) статью 106 дополнить подпунктом 1-1) следующего содержания:
</w:t>
      </w:r>
      <w:r>
        <w:br/>
      </w:r>
      <w:r>
        <w:rPr>
          <w:rFonts w:ascii="Times New Roman"/>
          <w:b w:val="false"/>
          <w:i w:val="false"/>
          <w:color w:val="000000"/>
          <w:sz w:val="28"/>
        </w:rPr>
        <w:t>
      "1-1) о держателях ценных бумаг по запросам государственных органов иностранных государств, осуществляющих регулирование и надзор рынка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55) статью 107 изложить в следующей редакции:
</w:t>
      </w:r>
      <w:r>
        <w:br/>
      </w:r>
      <w:r>
        <w:rPr>
          <w:rFonts w:ascii="Times New Roman"/>
          <w:b w:val="false"/>
          <w:i w:val="false"/>
          <w:color w:val="000000"/>
          <w:sz w:val="28"/>
        </w:rPr>
        <w:t>
      "Статья 107. Право уполномоченного органа и Национального
</w:t>
      </w:r>
      <w:r>
        <w:br/>
      </w:r>
      <w:r>
        <w:rPr>
          <w:rFonts w:ascii="Times New Roman"/>
          <w:b w:val="false"/>
          <w:i w:val="false"/>
          <w:color w:val="000000"/>
          <w:sz w:val="28"/>
        </w:rPr>
        <w:t>
                   Банка Республики Казахстан на получение
</w:t>
      </w:r>
      <w:r>
        <w:br/>
      </w:r>
      <w:r>
        <w:rPr>
          <w:rFonts w:ascii="Times New Roman"/>
          <w:b w:val="false"/>
          <w:i w:val="false"/>
          <w:color w:val="000000"/>
          <w:sz w:val="28"/>
        </w:rPr>
        <w:t>
                   информации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целях обеспечения качественного и своевременного выполнения функций, возложенных на уполномоченный орган, он вправе в пределах своей компетенции получать от эмитента, лицензиата и саморегулируемой организации необходимую информацию (в том числе составляющую коммерческую и служебную тайну на рынке ценных бумаг). Полученные сведения не подлежат разглашению, за исключением случаев, предусмотренных законодательными актами Республики Казахстан.
</w:t>
      </w:r>
      <w:r>
        <w:br/>
      </w:r>
      <w:r>
        <w:rPr>
          <w:rFonts w:ascii="Times New Roman"/>
          <w:b w:val="false"/>
          <w:i w:val="false"/>
          <w:color w:val="000000"/>
          <w:sz w:val="28"/>
        </w:rPr>
        <w:t>
      В целях контроля за соблюдением сроков регистрации выпуска объявленных акций, установленных настоящим Законом, органы юстиции предоставляют в уполномоченный орган по его запросу информацию о юридических лицах, зарегистрированных в организационно-правовой форме акционерного общества.
</w:t>
      </w:r>
      <w:r>
        <w:br/>
      </w:r>
      <w:r>
        <w:rPr>
          <w:rFonts w:ascii="Times New Roman"/>
          <w:b w:val="false"/>
          <w:i w:val="false"/>
          <w:color w:val="000000"/>
          <w:sz w:val="28"/>
        </w:rPr>
        <w:t>
      В целях формирования денежно-кредитной статистики, анализа экономической ситуации Национальный Банк Республики Казахстан в пределах своей компетенции вправе получать необходимую информацию от субъектов рынка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56) в статье 108:
</w:t>
      </w:r>
      <w:r>
        <w:br/>
      </w:r>
      <w:r>
        <w:rPr>
          <w:rFonts w:ascii="Times New Roman"/>
          <w:b w:val="false"/>
          <w:i w:val="false"/>
          <w:color w:val="000000"/>
          <w:sz w:val="28"/>
        </w:rPr>
        <w:t>
      в пункте 1 слова "и организаций, осуществляющих обучение специалистов для работы на рынке ценных бумаг" исключить;
</w:t>
      </w:r>
      <w:r>
        <w:br/>
      </w:r>
      <w:r>
        <w:rPr>
          <w:rFonts w:ascii="Times New Roman"/>
          <w:b w:val="false"/>
          <w:i w:val="false"/>
          <w:color w:val="000000"/>
          <w:sz w:val="28"/>
        </w:rPr>
        <w:t>
</w:t>
      </w:r>
      <w:r>
        <w:br/>
      </w:r>
      <w:r>
        <w:rPr>
          <w:rFonts w:ascii="Times New Roman"/>
          <w:b w:val="false"/>
          <w:i w:val="false"/>
          <w:color w:val="000000"/>
          <w:sz w:val="28"/>
        </w:rPr>
        <w:t>
      в пункте 3:
</w:t>
      </w:r>
      <w:r>
        <w:br/>
      </w:r>
      <w:r>
        <w:rPr>
          <w:rFonts w:ascii="Times New Roman"/>
          <w:b w:val="false"/>
          <w:i w:val="false"/>
          <w:color w:val="000000"/>
          <w:sz w:val="28"/>
        </w:rPr>
        <w:t>
      в подпункте 5) слова "размещения или" заменить словами "размещения и (или)";
</w:t>
      </w:r>
      <w:r>
        <w:br/>
      </w:r>
      <w:r>
        <w:rPr>
          <w:rFonts w:ascii="Times New Roman"/>
          <w:b w:val="false"/>
          <w:i w:val="false"/>
          <w:color w:val="000000"/>
          <w:sz w:val="28"/>
        </w:rPr>
        <w:t>
</w:t>
      </w:r>
      <w:r>
        <w:br/>
      </w:r>
      <w:r>
        <w:rPr>
          <w:rFonts w:ascii="Times New Roman"/>
          <w:b w:val="false"/>
          <w:i w:val="false"/>
          <w:color w:val="000000"/>
          <w:sz w:val="28"/>
        </w:rPr>
        <w:t>
      дополнить подпунктом 8) следующего содержания:
</w:t>
      </w:r>
      <w:r>
        <w:br/>
      </w:r>
      <w:r>
        <w:rPr>
          <w:rFonts w:ascii="Times New Roman"/>
          <w:b w:val="false"/>
          <w:i w:val="false"/>
          <w:color w:val="000000"/>
          <w:sz w:val="28"/>
        </w:rPr>
        <w:t>
      "8) иные факты нарушений законодательства Республики Казахстан субъектами рынка ценных бумаг, ставшие известными уполномоченному органу.";
</w:t>
      </w:r>
    </w:p>
    <w:p>
      <w:pPr>
        <w:spacing w:after="0"/>
        <w:ind w:left="0"/>
        <w:jc w:val="both"/>
      </w:pPr>
      <w:r>
        <w:rPr>
          <w:rFonts w:ascii="Times New Roman"/>
          <w:b w:val="false"/>
          <w:i w:val="false"/>
          <w:color w:val="000000"/>
          <w:sz w:val="28"/>
        </w:rPr>
        <w:t>
</w:t>
      </w:r>
      <w:r>
        <w:rPr>
          <w:rFonts w:ascii="Times New Roman"/>
          <w:b w:val="false"/>
          <w:i w:val="false"/>
          <w:color w:val="000000"/>
          <w:sz w:val="28"/>
        </w:rPr>
        <w:t>
      57) в статье 110:
</w:t>
      </w:r>
      <w:r>
        <w:br/>
      </w:r>
      <w:r>
        <w:rPr>
          <w:rFonts w:ascii="Times New Roman"/>
          <w:b w:val="false"/>
          <w:i w:val="false"/>
          <w:color w:val="000000"/>
          <w:sz w:val="28"/>
        </w:rPr>
        <w:t>
      в подпункте 3) слова "размещения или" заменить словами "размещения и (или)";
</w:t>
      </w:r>
      <w:r>
        <w:br/>
      </w:r>
      <w:r>
        <w:rPr>
          <w:rFonts w:ascii="Times New Roman"/>
          <w:b w:val="false"/>
          <w:i w:val="false"/>
          <w:color w:val="000000"/>
          <w:sz w:val="28"/>
        </w:rPr>
        <w:t>
</w:t>
      </w:r>
      <w:r>
        <w:br/>
      </w:r>
      <w:r>
        <w:rPr>
          <w:rFonts w:ascii="Times New Roman"/>
          <w:b w:val="false"/>
          <w:i w:val="false"/>
          <w:color w:val="000000"/>
          <w:sz w:val="28"/>
        </w:rPr>
        <w:t>
      подпункт 7)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58) дополнить статьей 113-1 следующего содержания:
</w:t>
      </w:r>
      <w:r>
        <w:br/>
      </w:r>
      <w:r>
        <w:rPr>
          <w:rFonts w:ascii="Times New Roman"/>
          <w:b w:val="false"/>
          <w:i w:val="false"/>
          <w:color w:val="000000"/>
          <w:sz w:val="28"/>
        </w:rPr>
        <w:t>
      "Статья 113-1. Последствия признания государственной
</w:t>
      </w:r>
      <w:r>
        <w:br/>
      </w:r>
      <w:r>
        <w:rPr>
          <w:rFonts w:ascii="Times New Roman"/>
          <w:b w:val="false"/>
          <w:i w:val="false"/>
          <w:color w:val="000000"/>
          <w:sz w:val="28"/>
        </w:rPr>
        <w:t>
                     регистрации выпуска акций недействительной
</w:t>
      </w:r>
      <w:r>
        <w:br/>
      </w:r>
      <w:r>
        <w:rPr>
          <w:rFonts w:ascii="Times New Roman"/>
          <w:b w:val="false"/>
          <w:i w:val="false"/>
          <w:color w:val="000000"/>
          <w:sz w:val="28"/>
        </w:rPr>
        <w:t>
                     либо эмиссии акций несостоявшейся в акционерных
</w:t>
      </w:r>
      <w:r>
        <w:br/>
      </w:r>
      <w:r>
        <w:rPr>
          <w:rFonts w:ascii="Times New Roman"/>
          <w:b w:val="false"/>
          <w:i w:val="false"/>
          <w:color w:val="000000"/>
          <w:sz w:val="28"/>
        </w:rPr>
        <w:t>
                     обществах, эмиссия акций которых была
</w:t>
      </w:r>
      <w:r>
        <w:br/>
      </w:r>
      <w:r>
        <w:rPr>
          <w:rFonts w:ascii="Times New Roman"/>
          <w:b w:val="false"/>
          <w:i w:val="false"/>
          <w:color w:val="000000"/>
          <w:sz w:val="28"/>
        </w:rPr>
        <w:t>
                     зарегистрирована до введения в действие
</w:t>
      </w:r>
      <w:r>
        <w:br/>
      </w:r>
      <w:r>
        <w:rPr>
          <w:rFonts w:ascii="Times New Roman"/>
          <w:b w:val="false"/>
          <w:i w:val="false"/>
          <w:color w:val="000000"/>
          <w:sz w:val="28"/>
        </w:rPr>
        <w:t>
                     настоящего Закона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случае признания государственной регистрации выпуска акций недействительной в акционерных обществах, эмиссия акций которых была зарегистрирована до введения в действие настоящего Закона, аннулированию подлежат все эмиссии акций данного акционерного общества.
</w:t>
      </w:r>
      <w:r>
        <w:br/>
      </w:r>
      <w:r>
        <w:rPr>
          <w:rFonts w:ascii="Times New Roman"/>
          <w:b w:val="false"/>
          <w:i w:val="false"/>
          <w:color w:val="000000"/>
          <w:sz w:val="28"/>
        </w:rPr>
        <w:t>
      2. В случае признания эмиссии акций общества несостоявшейся до введения в действие настоящего Закона данная эмиссия подлежит аннулированию на основании решения о признании эмиссии акций общества несостоявшейся.".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со дня его официального опубликования, за исключением подпункта 2) пункта 11 статьи 1 настоящего Закона, который 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