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f433" w14:textId="c56f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воинской обязанности и воинской службе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8 июля 2005 года № 74. Утратил силу Законом Республики Казахстан от 16 февраля 2012 года № 561-IV</w:t>
      </w:r>
    </w:p>
    <w:p>
      <w:pPr>
        <w:spacing w:after="0"/>
        <w:ind w:left="0"/>
        <w:jc w:val="both"/>
      </w:pPr>
      <w:r>
        <w:rPr>
          <w:rFonts w:ascii="Times New Roman"/>
          <w:b w:val="false"/>
          <w:i w:val="false"/>
          <w:color w:val="ff0000"/>
          <w:sz w:val="28"/>
        </w:rPr>
        <w:t xml:space="preserve">      Сноска. Утратил силу Законом РК от 16.02.2012 </w:t>
      </w:r>
      <w:r>
        <w:rPr>
          <w:rFonts w:ascii="Times New Roman"/>
          <w:b w:val="false"/>
          <w:i w:val="false"/>
          <w:color w:val="ff0000"/>
          <w:sz w:val="28"/>
        </w:rPr>
        <w:t>№ 561-IV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000000"/>
          <w:sz w:val="28"/>
        </w:rPr>
        <w:t>ОГЛАВЛЕНИЕ</w:t>
      </w:r>
    </w:p>
    <w:bookmarkStart w:name="z1" w:id="0"/>
    <w:p>
      <w:pPr>
        <w:spacing w:after="0"/>
        <w:ind w:left="0"/>
        <w:jc w:val="both"/>
      </w:pPr>
      <w:r>
        <w:rPr>
          <w:rFonts w:ascii="Times New Roman"/>
          <w:b w:val="false"/>
          <w:i w:val="false"/>
          <w:color w:val="000000"/>
          <w:sz w:val="28"/>
        </w:rPr>
        <w:t xml:space="preserve">
      Настоящий Закон регулирует общественные отношения, касающиеся воинской обязанности и воинской службы граждан Республики Казахстан </w:t>
      </w:r>
    </w:p>
    <w:bookmarkEnd w:id="0"/>
    <w:bookmarkStart w:name="z2" w:id="1"/>
    <w:p>
      <w:pPr>
        <w:spacing w:after="0"/>
        <w:ind w:left="0"/>
        <w:jc w:val="left"/>
      </w:pPr>
      <w:r>
        <w:rPr>
          <w:rFonts w:ascii="Times New Roman"/>
          <w:b/>
          <w:i w:val="false"/>
          <w:color w:val="000000"/>
        </w:rPr>
        <w:t xml:space="preserve"> 
Глава 1. ОБЩИЕ ПОЛОЖЕНИЯ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w:t>
      </w:r>
      <w:r>
        <w:br/>
      </w:r>
      <w:r>
        <w:rPr>
          <w:rFonts w:ascii="Times New Roman"/>
          <w:b w:val="false"/>
          <w:i w:val="false"/>
          <w:color w:val="000000"/>
          <w:sz w:val="28"/>
        </w:rPr>
        <w:t>
</w:t>
      </w:r>
      <w:r>
        <w:rPr>
          <w:rFonts w:ascii="Times New Roman"/>
          <w:b/>
          <w:i w:val="false"/>
          <w:color w:val="000000"/>
          <w:sz w:val="28"/>
        </w:rPr>
        <w:t xml:space="preserve">               настоящем Законе </w:t>
      </w:r>
      <w:r>
        <w:br/>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4" w:id="3"/>
    <w:p>
      <w:pPr>
        <w:spacing w:after="0"/>
        <w:ind w:left="0"/>
        <w:jc w:val="both"/>
      </w:pPr>
      <w:r>
        <w:rPr>
          <w:rFonts w:ascii="Times New Roman"/>
          <w:b w:val="false"/>
          <w:i w:val="false"/>
          <w:color w:val="000000"/>
          <w:sz w:val="28"/>
        </w:rPr>
        <w:t>
     1) воинская служба - особый вид государственной службы военнослужащих в Вооруженных Силах, других войсках и воинских формированиях;</w:t>
      </w:r>
    </w:p>
    <w:bookmarkEnd w:id="3"/>
    <w:bookmarkStart w:name="z5" w:id="4"/>
    <w:p>
      <w:pPr>
        <w:spacing w:after="0"/>
        <w:ind w:left="0"/>
        <w:jc w:val="both"/>
      </w:pPr>
      <w:r>
        <w:rPr>
          <w:rFonts w:ascii="Times New Roman"/>
          <w:b w:val="false"/>
          <w:i w:val="false"/>
          <w:color w:val="000000"/>
          <w:sz w:val="28"/>
        </w:rPr>
        <w:t>
     2) военнослужащие - граждане Республики Казахстан, состоящие на воинской службе в Вооруженных Силах, других войсках и воинских формированиях;</w:t>
      </w:r>
    </w:p>
    <w:bookmarkEnd w:id="4"/>
    <w:bookmarkStart w:name="z6" w:id="5"/>
    <w:p>
      <w:pPr>
        <w:spacing w:after="0"/>
        <w:ind w:left="0"/>
        <w:jc w:val="both"/>
      </w:pPr>
      <w:r>
        <w:rPr>
          <w:rFonts w:ascii="Times New Roman"/>
          <w:b w:val="false"/>
          <w:i w:val="false"/>
          <w:color w:val="000000"/>
          <w:sz w:val="28"/>
        </w:rPr>
        <w:t>
     3) военнообязанные - граждане Республики Казахстан, состоящие на воинском учете и пребывающие в запасе до предельного возраста состояния на воинском учете;</w:t>
      </w:r>
    </w:p>
    <w:bookmarkEnd w:id="5"/>
    <w:bookmarkStart w:name="z7" w:id="6"/>
    <w:p>
      <w:pPr>
        <w:spacing w:after="0"/>
        <w:ind w:left="0"/>
        <w:jc w:val="both"/>
      </w:pPr>
      <w:r>
        <w:rPr>
          <w:rFonts w:ascii="Times New Roman"/>
          <w:b w:val="false"/>
          <w:i w:val="false"/>
          <w:color w:val="000000"/>
          <w:sz w:val="28"/>
        </w:rPr>
        <w:t>
     4) воинское звание - знак воинского различия, присваиваемый военнослужащему и военнообязанному;</w:t>
      </w:r>
    </w:p>
    <w:bookmarkEnd w:id="6"/>
    <w:bookmarkStart w:name="z8" w:id="7"/>
    <w:p>
      <w:pPr>
        <w:spacing w:after="0"/>
        <w:ind w:left="0"/>
        <w:jc w:val="both"/>
      </w:pPr>
      <w:r>
        <w:rPr>
          <w:rFonts w:ascii="Times New Roman"/>
          <w:b w:val="false"/>
          <w:i w:val="false"/>
          <w:color w:val="000000"/>
          <w:sz w:val="28"/>
        </w:rPr>
        <w:t xml:space="preserve">
     5) воинская обязанность - конституционная обязанность граждан Республики Казахстан по защите Республики Казахстан; </w:t>
      </w:r>
    </w:p>
    <w:bookmarkEnd w:id="7"/>
    <w:bookmarkStart w:name="z9" w:id="8"/>
    <w:p>
      <w:pPr>
        <w:spacing w:after="0"/>
        <w:ind w:left="0"/>
        <w:jc w:val="both"/>
      </w:pPr>
      <w:r>
        <w:rPr>
          <w:rFonts w:ascii="Times New Roman"/>
          <w:b w:val="false"/>
          <w:i w:val="false"/>
          <w:color w:val="000000"/>
          <w:sz w:val="28"/>
        </w:rPr>
        <w:t xml:space="preserve">
     6) военная форма одежды - установленная законодательством Республики Казахстан форменная одежда с погонами (обмундирование) и снаряжение, определяющие принадлежность военнослужащих к Вооруженным Силам, другим войскам и воинским формированиям; </w:t>
      </w:r>
    </w:p>
    <w:bookmarkEnd w:id="8"/>
    <w:bookmarkStart w:name="z10" w:id="9"/>
    <w:p>
      <w:pPr>
        <w:spacing w:after="0"/>
        <w:ind w:left="0"/>
        <w:jc w:val="both"/>
      </w:pPr>
      <w:r>
        <w:rPr>
          <w:rFonts w:ascii="Times New Roman"/>
          <w:b w:val="false"/>
          <w:i w:val="false"/>
          <w:color w:val="000000"/>
          <w:sz w:val="28"/>
        </w:rPr>
        <w:t xml:space="preserve">
     7) военнослужащие, проходящие воинскую службу по призыву, - граждане Республики Казахстан, призванные на срочную воинскую службу, а также на должности офицерского состава; </w:t>
      </w:r>
    </w:p>
    <w:bookmarkEnd w:id="9"/>
    <w:bookmarkStart w:name="z11" w:id="10"/>
    <w:p>
      <w:pPr>
        <w:spacing w:after="0"/>
        <w:ind w:left="0"/>
        <w:jc w:val="both"/>
      </w:pPr>
      <w:r>
        <w:rPr>
          <w:rFonts w:ascii="Times New Roman"/>
          <w:b w:val="false"/>
          <w:i w:val="false"/>
          <w:color w:val="000000"/>
          <w:sz w:val="28"/>
        </w:rPr>
        <w:t xml:space="preserve">
     8)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другие войска и воинские формирования; </w:t>
      </w:r>
    </w:p>
    <w:bookmarkEnd w:id="10"/>
    <w:bookmarkStart w:name="z12" w:id="11"/>
    <w:p>
      <w:pPr>
        <w:spacing w:after="0"/>
        <w:ind w:left="0"/>
        <w:jc w:val="both"/>
      </w:pPr>
      <w:r>
        <w:rPr>
          <w:rFonts w:ascii="Times New Roman"/>
          <w:b w:val="false"/>
          <w:i w:val="false"/>
          <w:color w:val="000000"/>
          <w:sz w:val="28"/>
        </w:rPr>
        <w:t xml:space="preserve">
     9) воинская должность - структурная единица государственного учреждения Вооруженных Сил, других войск и воинских формирований, на которую возложены установленные законодательством Республики Казахстан должностные полномочия и обязанности с соответствующим ей воинским званием; </w:t>
      </w:r>
    </w:p>
    <w:bookmarkEnd w:id="11"/>
    <w:bookmarkStart w:name="z13" w:id="12"/>
    <w:p>
      <w:pPr>
        <w:spacing w:after="0"/>
        <w:ind w:left="0"/>
        <w:jc w:val="both"/>
      </w:pPr>
      <w:r>
        <w:rPr>
          <w:rFonts w:ascii="Times New Roman"/>
          <w:b w:val="false"/>
          <w:i w:val="false"/>
          <w:color w:val="000000"/>
          <w:sz w:val="28"/>
        </w:rPr>
        <w:t xml:space="preserve">
     10) воинские сборы - мероприятия, проводимые в Вооруженных Силах, других войсках и воинских формированиях по военной подготовке, совершенствованию военных знаний военнослужащих, а также военнообязанных с призывом их в воинские части в целях повышения боевой и мобилизационной готовности; </w:t>
      </w:r>
    </w:p>
    <w:bookmarkEnd w:id="12"/>
    <w:bookmarkStart w:name="z14" w:id="13"/>
    <w:p>
      <w:pPr>
        <w:spacing w:after="0"/>
        <w:ind w:left="0"/>
        <w:jc w:val="both"/>
      </w:pPr>
      <w:r>
        <w:rPr>
          <w:rFonts w:ascii="Times New Roman"/>
          <w:b w:val="false"/>
          <w:i w:val="false"/>
          <w:color w:val="000000"/>
          <w:sz w:val="28"/>
        </w:rPr>
        <w:t xml:space="preserve">
     11) воинский учет - система учета и анализа военнослужащих, призывных и мобилизационных ресурсов; </w:t>
      </w:r>
    </w:p>
    <w:bookmarkEnd w:id="13"/>
    <w:bookmarkStart w:name="z15" w:id="14"/>
    <w:p>
      <w:pPr>
        <w:spacing w:after="0"/>
        <w:ind w:left="0"/>
        <w:jc w:val="both"/>
      </w:pPr>
      <w:r>
        <w:rPr>
          <w:rFonts w:ascii="Times New Roman"/>
          <w:b w:val="false"/>
          <w:i w:val="false"/>
          <w:color w:val="000000"/>
          <w:sz w:val="28"/>
        </w:rPr>
        <w:t xml:space="preserve">
     12) войсковая стажировка - приобретение и совершенствование практических навыков, углубление и закрепление знаний, полученных по программе подготовки офицеров; </w:t>
      </w:r>
    </w:p>
    <w:bookmarkEnd w:id="14"/>
    <w:bookmarkStart w:name="z16" w:id="15"/>
    <w:p>
      <w:pPr>
        <w:spacing w:after="0"/>
        <w:ind w:left="0"/>
        <w:jc w:val="both"/>
      </w:pPr>
      <w:r>
        <w:rPr>
          <w:rFonts w:ascii="Times New Roman"/>
          <w:b w:val="false"/>
          <w:i w:val="false"/>
          <w:color w:val="000000"/>
          <w:sz w:val="28"/>
        </w:rPr>
        <w:t xml:space="preserve">
     13) воспитанники - граждане Республики Казахстан, обучающиеся в организациях общего среднего, технического и профессионального, послесреднего образования с дополнительными образовательными программами по военной подготовке; </w:t>
      </w:r>
    </w:p>
    <w:bookmarkEnd w:id="15"/>
    <w:bookmarkStart w:name="z17" w:id="16"/>
    <w:p>
      <w:pPr>
        <w:spacing w:after="0"/>
        <w:ind w:left="0"/>
        <w:jc w:val="both"/>
      </w:pPr>
      <w:r>
        <w:rPr>
          <w:rFonts w:ascii="Times New Roman"/>
          <w:b w:val="false"/>
          <w:i w:val="false"/>
          <w:color w:val="000000"/>
          <w:sz w:val="28"/>
        </w:rPr>
        <w:t xml:space="preserve">
     14) всеобщее военное обучение - обязательное обучение граждан Республики Казахстан начальной военной подготовке в период введения военного положения; </w:t>
      </w:r>
    </w:p>
    <w:bookmarkEnd w:id="16"/>
    <w:bookmarkStart w:name="z18" w:id="17"/>
    <w:p>
      <w:pPr>
        <w:spacing w:after="0"/>
        <w:ind w:left="0"/>
        <w:jc w:val="both"/>
      </w:pPr>
      <w:r>
        <w:rPr>
          <w:rFonts w:ascii="Times New Roman"/>
          <w:b w:val="false"/>
          <w:i w:val="false"/>
          <w:color w:val="000000"/>
          <w:sz w:val="28"/>
        </w:rPr>
        <w:t xml:space="preserve">
     15) допризывники - граждане мужского пола, проходящие подготовку к воинской службе до принятия на воинский учет; </w:t>
      </w:r>
    </w:p>
    <w:bookmarkEnd w:id="17"/>
    <w:bookmarkStart w:name="z19" w:id="18"/>
    <w:p>
      <w:pPr>
        <w:spacing w:after="0"/>
        <w:ind w:left="0"/>
        <w:jc w:val="both"/>
      </w:pPr>
      <w:r>
        <w:rPr>
          <w:rFonts w:ascii="Times New Roman"/>
          <w:b w:val="false"/>
          <w:i w:val="false"/>
          <w:color w:val="000000"/>
          <w:sz w:val="28"/>
        </w:rPr>
        <w:t xml:space="preserve">
     16) запас военнообязанных (запас) - военнообязанные, состоящие на воинском учете в местных органах военного управления районов (городов областного значения), используемые в целях доукомплектования, развертывания и восполнения потерь Вооруженных Сил, других войск и воинских формирований; </w:t>
      </w:r>
    </w:p>
    <w:bookmarkEnd w:id="18"/>
    <w:bookmarkStart w:name="z20" w:id="19"/>
    <w:p>
      <w:pPr>
        <w:spacing w:after="0"/>
        <w:ind w:left="0"/>
        <w:jc w:val="both"/>
      </w:pPr>
      <w:r>
        <w:rPr>
          <w:rFonts w:ascii="Times New Roman"/>
          <w:b w:val="false"/>
          <w:i w:val="false"/>
          <w:color w:val="000000"/>
          <w:sz w:val="28"/>
        </w:rPr>
        <w:t xml:space="preserve">
     17) контракт о прохождении воинской службы (далее - контракт) - договор, устанавливающий обязательства и ответственность сторон в интересах обеспечения и несения воинской службы; </w:t>
      </w:r>
    </w:p>
    <w:bookmarkEnd w:id="19"/>
    <w:bookmarkStart w:name="z21" w:id="20"/>
    <w:p>
      <w:pPr>
        <w:spacing w:after="0"/>
        <w:ind w:left="0"/>
        <w:jc w:val="both"/>
      </w:pPr>
      <w:r>
        <w:rPr>
          <w:rFonts w:ascii="Times New Roman"/>
          <w:b w:val="false"/>
          <w:i w:val="false"/>
          <w:color w:val="000000"/>
          <w:sz w:val="28"/>
        </w:rPr>
        <w:t xml:space="preserve">
     18) курсанты - военнослужащие составов солдат (матросов), сержантов (старшин), обучающиеся в учебных частях (центрах), средних или высших военных учебных заведениях; </w:t>
      </w:r>
    </w:p>
    <w:bookmarkEnd w:id="20"/>
    <w:bookmarkStart w:name="z22" w:id="21"/>
    <w:p>
      <w:pPr>
        <w:spacing w:after="0"/>
        <w:ind w:left="0"/>
        <w:jc w:val="both"/>
      </w:pPr>
      <w:r>
        <w:rPr>
          <w:rFonts w:ascii="Times New Roman"/>
          <w:b w:val="false"/>
          <w:i w:val="false"/>
          <w:color w:val="000000"/>
          <w:sz w:val="28"/>
        </w:rPr>
        <w:t xml:space="preserve">
     19) мобилизация - комплекс общегосударственных мероприятий, связанных с переводом государственных органов, организаций, Вооруженных Сил, других войск и воинских формирований, населения, территории и экономики Республики Казахстан на режим военного положения (общая мобилизация) или какой-либо их части (частичная мобилизация); </w:t>
      </w:r>
    </w:p>
    <w:bookmarkEnd w:id="21"/>
    <w:bookmarkStart w:name="z23" w:id="22"/>
    <w:p>
      <w:pPr>
        <w:spacing w:after="0"/>
        <w:ind w:left="0"/>
        <w:jc w:val="both"/>
      </w:pPr>
      <w:r>
        <w:rPr>
          <w:rFonts w:ascii="Times New Roman"/>
          <w:b w:val="false"/>
          <w:i w:val="false"/>
          <w:color w:val="000000"/>
          <w:sz w:val="28"/>
        </w:rPr>
        <w:t xml:space="preserve">
     20) начальная военная подготовка - обязательный предмет обучения (учебная дисциплина) по основам военного дела и обеспечению безопасности и жизнедеятельности человека; </w:t>
      </w:r>
    </w:p>
    <w:bookmarkEnd w:id="22"/>
    <w:bookmarkStart w:name="z24" w:id="23"/>
    <w:p>
      <w:pPr>
        <w:spacing w:after="0"/>
        <w:ind w:left="0"/>
        <w:jc w:val="both"/>
      </w:pPr>
      <w:r>
        <w:rPr>
          <w:rFonts w:ascii="Times New Roman"/>
          <w:b w:val="false"/>
          <w:i w:val="false"/>
          <w:color w:val="000000"/>
          <w:sz w:val="28"/>
        </w:rPr>
        <w:t xml:space="preserve">
     21) организационно-штатные мероприятия - мероприятия, проводимые в Вооруженных Силах, других войсках и воинских формированиях по созданию, ликвидации, передислокации, переформированию, переподчинению, увеличению и сокращению штатов; </w:t>
      </w:r>
    </w:p>
    <w:bookmarkEnd w:id="23"/>
    <w:bookmarkStart w:name="z25" w:id="24"/>
    <w:p>
      <w:pPr>
        <w:spacing w:after="0"/>
        <w:ind w:left="0"/>
        <w:jc w:val="both"/>
      </w:pPr>
      <w:r>
        <w:rPr>
          <w:rFonts w:ascii="Times New Roman"/>
          <w:b w:val="false"/>
          <w:i w:val="false"/>
          <w:color w:val="000000"/>
          <w:sz w:val="28"/>
        </w:rPr>
        <w:t xml:space="preserve">
     22) отсрочка - перенос призыва граждан на воинскую службу по основаниям, предусмотренным настоящим Законом; </w:t>
      </w:r>
    </w:p>
    <w:bookmarkEnd w:id="24"/>
    <w:bookmarkStart w:name="z26" w:id="25"/>
    <w:p>
      <w:pPr>
        <w:spacing w:after="0"/>
        <w:ind w:left="0"/>
        <w:jc w:val="both"/>
      </w:pPr>
      <w:r>
        <w:rPr>
          <w:rFonts w:ascii="Times New Roman"/>
          <w:b w:val="false"/>
          <w:i w:val="false"/>
          <w:color w:val="000000"/>
          <w:sz w:val="28"/>
        </w:rPr>
        <w:t xml:space="preserve">
     23) отставка - увольнение военнослужащих с воинской службы или исключение с воинского учета военнообязанных, достигших предельного возраста пребывания в запасе, либо лиц, признанных не годными к воинской службе с исключением с воинского учета; </w:t>
      </w:r>
    </w:p>
    <w:bookmarkEnd w:id="25"/>
    <w:bookmarkStart w:name="z27" w:id="26"/>
    <w:p>
      <w:pPr>
        <w:spacing w:after="0"/>
        <w:ind w:left="0"/>
        <w:jc w:val="both"/>
      </w:pPr>
      <w:r>
        <w:rPr>
          <w:rFonts w:ascii="Times New Roman"/>
          <w:b w:val="false"/>
          <w:i w:val="false"/>
          <w:color w:val="000000"/>
          <w:sz w:val="28"/>
        </w:rPr>
        <w:t xml:space="preserve">
     24) офицеры - военнослужащие, которым присвоены соответствующие воинские звания офицерского состава; </w:t>
      </w:r>
    </w:p>
    <w:bookmarkEnd w:id="26"/>
    <w:bookmarkStart w:name="z28" w:id="27"/>
    <w:p>
      <w:pPr>
        <w:spacing w:after="0"/>
        <w:ind w:left="0"/>
        <w:jc w:val="both"/>
      </w:pPr>
      <w:r>
        <w:rPr>
          <w:rFonts w:ascii="Times New Roman"/>
          <w:b w:val="false"/>
          <w:i w:val="false"/>
          <w:color w:val="000000"/>
          <w:sz w:val="28"/>
        </w:rPr>
        <w:t xml:space="preserve">
     25)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 </w:t>
      </w:r>
    </w:p>
    <w:bookmarkEnd w:id="27"/>
    <w:bookmarkStart w:name="z29" w:id="28"/>
    <w:p>
      <w:pPr>
        <w:spacing w:after="0"/>
        <w:ind w:left="0"/>
        <w:jc w:val="both"/>
      </w:pPr>
      <w:r>
        <w:rPr>
          <w:rFonts w:ascii="Times New Roman"/>
          <w:b w:val="false"/>
          <w:i w:val="false"/>
          <w:color w:val="000000"/>
          <w:sz w:val="28"/>
        </w:rPr>
        <w:t xml:space="preserve">
     26) призывники - граждане мужского пола, приписанные к призывным участкам местных органов военного управления районов (городов областного значения) и подлежащие призыву в Вооруженные Силы, другие войска и воинские формирования для прохождения срочной воинской службы; </w:t>
      </w:r>
    </w:p>
    <w:bookmarkEnd w:id="28"/>
    <w:bookmarkStart w:name="z30" w:id="29"/>
    <w:p>
      <w:pPr>
        <w:spacing w:after="0"/>
        <w:ind w:left="0"/>
        <w:jc w:val="both"/>
      </w:pPr>
      <w:r>
        <w:rPr>
          <w:rFonts w:ascii="Times New Roman"/>
          <w:b w:val="false"/>
          <w:i w:val="false"/>
          <w:color w:val="000000"/>
          <w:sz w:val="28"/>
        </w:rPr>
        <w:t xml:space="preserve">
     27) призывной участок - участок, образуемый местными исполнительными органами районов (городов областного значения) на период призыва и приписки граждан к призывным участкам; </w:t>
      </w:r>
    </w:p>
    <w:bookmarkEnd w:id="29"/>
    <w:bookmarkStart w:name="z31" w:id="30"/>
    <w:p>
      <w:pPr>
        <w:spacing w:after="0"/>
        <w:ind w:left="0"/>
        <w:jc w:val="both"/>
      </w:pPr>
      <w:r>
        <w:rPr>
          <w:rFonts w:ascii="Times New Roman"/>
          <w:b w:val="false"/>
          <w:i w:val="false"/>
          <w:color w:val="000000"/>
          <w:sz w:val="28"/>
        </w:rPr>
        <w:t xml:space="preserve">
     28) призывной пункт - пункт проведения медицинского освидетельствования граждан при приписке к призывным участкам и призыве их на воинскую службу, а также военно-патриотической и спортивно-массовой работы; </w:t>
      </w:r>
    </w:p>
    <w:bookmarkEnd w:id="30"/>
    <w:bookmarkStart w:name="z32" w:id="31"/>
    <w:p>
      <w:pPr>
        <w:spacing w:after="0"/>
        <w:ind w:left="0"/>
        <w:jc w:val="both"/>
      </w:pPr>
      <w:r>
        <w:rPr>
          <w:rFonts w:ascii="Times New Roman"/>
          <w:b w:val="false"/>
          <w:i w:val="false"/>
          <w:color w:val="000000"/>
          <w:sz w:val="28"/>
        </w:rPr>
        <w:t xml:space="preserve">
     29) пребывание в запасе - исполнение военнообязанными обязанностей, связанных с воинским учетом и прохождением службы на воинских сборах в период пребывания на воинском учете; </w:t>
      </w:r>
    </w:p>
    <w:bookmarkEnd w:id="31"/>
    <w:bookmarkStart w:name="z33" w:id="32"/>
    <w:p>
      <w:pPr>
        <w:spacing w:after="0"/>
        <w:ind w:left="0"/>
        <w:jc w:val="both"/>
      </w:pPr>
      <w:r>
        <w:rPr>
          <w:rFonts w:ascii="Times New Roman"/>
          <w:b w:val="false"/>
          <w:i w:val="false"/>
          <w:color w:val="000000"/>
          <w:sz w:val="28"/>
        </w:rPr>
        <w:t xml:space="preserve">
     30) сборный пункт - пункт проведения контрольного медицинского освидетельствования призывников, медицинской помощи, военно-патриотической, спортивно-массовой работы, формирования и отправки команд призывников в Вооруженные Силы, другие войска и воинские формирования; </w:t>
      </w:r>
    </w:p>
    <w:bookmarkEnd w:id="32"/>
    <w:bookmarkStart w:name="z34" w:id="33"/>
    <w:p>
      <w:pPr>
        <w:spacing w:after="0"/>
        <w:ind w:left="0"/>
        <w:jc w:val="both"/>
      </w:pPr>
      <w:r>
        <w:rPr>
          <w:rFonts w:ascii="Times New Roman"/>
          <w:b w:val="false"/>
          <w:i w:val="false"/>
          <w:color w:val="000000"/>
          <w:sz w:val="28"/>
        </w:rPr>
        <w:t xml:space="preserve">
     31) сержанты (старшины) - военнослужащие, которым присвоены воинские звания состава сержантов (старшин); </w:t>
      </w:r>
    </w:p>
    <w:bookmarkEnd w:id="33"/>
    <w:bookmarkStart w:name="z35" w:id="34"/>
    <w:p>
      <w:pPr>
        <w:spacing w:after="0"/>
        <w:ind w:left="0"/>
        <w:jc w:val="both"/>
      </w:pPr>
      <w:r>
        <w:rPr>
          <w:rFonts w:ascii="Times New Roman"/>
          <w:b w:val="false"/>
          <w:i w:val="false"/>
          <w:color w:val="000000"/>
          <w:sz w:val="28"/>
        </w:rPr>
        <w:t xml:space="preserve">
     32) солдаты (матросы) - военнослужащие, которым присвоены воинские звания состава солдат (матросов); </w:t>
      </w:r>
    </w:p>
    <w:bookmarkEnd w:id="34"/>
    <w:bookmarkStart w:name="z36" w:id="35"/>
    <w:p>
      <w:pPr>
        <w:spacing w:after="0"/>
        <w:ind w:left="0"/>
        <w:jc w:val="both"/>
      </w:pPr>
      <w:r>
        <w:rPr>
          <w:rFonts w:ascii="Times New Roman"/>
          <w:b w:val="false"/>
          <w:i w:val="false"/>
          <w:color w:val="000000"/>
          <w:sz w:val="28"/>
        </w:rPr>
        <w:t xml:space="preserve">
     33) слушатели - военнослужащие офицерского состава, обучающиеся в высших военных учебных заведениях, на курсах усовершенствования (переподготовки) офицерского состава; </w:t>
      </w:r>
    </w:p>
    <w:bookmarkEnd w:id="35"/>
    <w:bookmarkStart w:name="z37" w:id="36"/>
    <w:p>
      <w:pPr>
        <w:spacing w:after="0"/>
        <w:ind w:left="0"/>
        <w:jc w:val="both"/>
      </w:pPr>
      <w:r>
        <w:rPr>
          <w:rFonts w:ascii="Times New Roman"/>
          <w:b w:val="false"/>
          <w:i w:val="false"/>
          <w:color w:val="000000"/>
          <w:sz w:val="28"/>
        </w:rPr>
        <w:t xml:space="preserve">
     34) специальные сборы - вид воинских сборов, проводимых в целях выполнения мероприятий по ликвидации последствий чрезвычайных ситуаций и в иных случаях, определяемых Президентом Республики Казахстан; </w:t>
      </w:r>
    </w:p>
    <w:bookmarkEnd w:id="36"/>
    <w:bookmarkStart w:name="z38" w:id="37"/>
    <w:p>
      <w:pPr>
        <w:spacing w:after="0"/>
        <w:ind w:left="0"/>
        <w:jc w:val="both"/>
      </w:pPr>
      <w:r>
        <w:rPr>
          <w:rFonts w:ascii="Times New Roman"/>
          <w:b w:val="false"/>
          <w:i w:val="false"/>
          <w:color w:val="000000"/>
          <w:sz w:val="28"/>
        </w:rPr>
        <w:t xml:space="preserve">
     35) срочная воинская служба - воинская служба граждан мужского пола, основанная на их призыве в Вооруженные Силы, другие войска и воинские формирования в порядке, определенном настоящим Законом; </w:t>
      </w:r>
    </w:p>
    <w:bookmarkEnd w:id="37"/>
    <w:bookmarkStart w:name="z39" w:id="38"/>
    <w:p>
      <w:pPr>
        <w:spacing w:after="0"/>
        <w:ind w:left="0"/>
        <w:jc w:val="both"/>
      </w:pPr>
      <w:r>
        <w:rPr>
          <w:rFonts w:ascii="Times New Roman"/>
          <w:b w:val="false"/>
          <w:i w:val="false"/>
          <w:color w:val="000000"/>
          <w:sz w:val="28"/>
        </w:rPr>
        <w:t xml:space="preserve">
     36) учебные сборы - вид воинских сборов, проводимых в целях подготовки и переподготовки военнообязанных. </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27.07.2007 </w:t>
      </w:r>
      <w:r>
        <w:rPr>
          <w:rFonts w:ascii="Times New Roman"/>
          <w:b w:val="false"/>
          <w:i w:val="false"/>
          <w:color w:val="000000"/>
          <w:sz w:val="28"/>
        </w:rPr>
        <w:t>N 320</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w:t>
      </w:r>
      <w:r>
        <w:br/>
      </w:r>
      <w:r>
        <w:rPr>
          <w:rFonts w:ascii="Times New Roman"/>
          <w:b w:val="false"/>
          <w:i w:val="false"/>
          <w:color w:val="000000"/>
          <w:sz w:val="28"/>
        </w:rPr>
        <w:t>
</w:t>
      </w:r>
      <w:r>
        <w:rPr>
          <w:rFonts w:ascii="Times New Roman"/>
          <w:b/>
          <w:i w:val="false"/>
          <w:color w:val="000000"/>
          <w:sz w:val="28"/>
        </w:rPr>
        <w:t xml:space="preserve">                о воинской обязанности и воинской службе </w:t>
      </w: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1. Законодательство Республики Казахстан о воинской обязанности и воинской службе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Республики Казахстан. </w:t>
      </w:r>
    </w:p>
    <w:bookmarkStart w:name="z41" w:id="40"/>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Содержание воинской обязанности </w:t>
      </w: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1. Воинская обязанность устанавливается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в целях подготовки граждан по воинским специальностям и обеспечения комплектования Вооруженных Сил, других войск и воинских формирований в мирное и военное время. </w:t>
      </w:r>
    </w:p>
    <w:bookmarkStart w:name="z43" w:id="42"/>
    <w:p>
      <w:pPr>
        <w:spacing w:after="0"/>
        <w:ind w:left="0"/>
        <w:jc w:val="both"/>
      </w:pPr>
      <w:r>
        <w:rPr>
          <w:rFonts w:ascii="Times New Roman"/>
          <w:b w:val="false"/>
          <w:i w:val="false"/>
          <w:color w:val="000000"/>
          <w:sz w:val="28"/>
        </w:rPr>
        <w:t xml:space="preserve">
     2. Воинская обязанность включает: </w:t>
      </w:r>
    </w:p>
    <w:bookmarkEnd w:id="42"/>
    <w:bookmarkStart w:name="z44" w:id="43"/>
    <w:p>
      <w:pPr>
        <w:spacing w:after="0"/>
        <w:ind w:left="0"/>
        <w:jc w:val="both"/>
      </w:pPr>
      <w:r>
        <w:rPr>
          <w:rFonts w:ascii="Times New Roman"/>
          <w:b w:val="false"/>
          <w:i w:val="false"/>
          <w:color w:val="000000"/>
          <w:sz w:val="28"/>
        </w:rPr>
        <w:t>
     1) </w:t>
      </w:r>
      <w:r>
        <w:rPr>
          <w:rFonts w:ascii="Times New Roman"/>
          <w:b w:val="false"/>
          <w:i w:val="false"/>
          <w:color w:val="000000"/>
          <w:sz w:val="28"/>
        </w:rPr>
        <w:t>подготовку</w:t>
      </w:r>
      <w:r>
        <w:rPr>
          <w:rFonts w:ascii="Times New Roman"/>
          <w:b w:val="false"/>
          <w:i w:val="false"/>
          <w:color w:val="000000"/>
          <w:sz w:val="28"/>
        </w:rPr>
        <w:t xml:space="preserve"> граждан к воинской службе; </w:t>
      </w:r>
    </w:p>
    <w:bookmarkEnd w:id="43"/>
    <w:bookmarkStart w:name="z45" w:id="44"/>
    <w:p>
      <w:pPr>
        <w:spacing w:after="0"/>
        <w:ind w:left="0"/>
        <w:jc w:val="both"/>
      </w:pPr>
      <w:r>
        <w:rPr>
          <w:rFonts w:ascii="Times New Roman"/>
          <w:b w:val="false"/>
          <w:i w:val="false"/>
          <w:color w:val="000000"/>
          <w:sz w:val="28"/>
        </w:rPr>
        <w:t>
     2) </w:t>
      </w:r>
      <w:r>
        <w:rPr>
          <w:rFonts w:ascii="Times New Roman"/>
          <w:b w:val="false"/>
          <w:i w:val="false"/>
          <w:color w:val="000000"/>
          <w:sz w:val="28"/>
        </w:rPr>
        <w:t>воинский учет</w:t>
      </w:r>
      <w:r>
        <w:rPr>
          <w:rFonts w:ascii="Times New Roman"/>
          <w:b w:val="false"/>
          <w:i w:val="false"/>
          <w:color w:val="000000"/>
          <w:sz w:val="28"/>
        </w:rPr>
        <w:t xml:space="preserve"> и приписку граждан к призывным участкам; </w:t>
      </w:r>
    </w:p>
    <w:bookmarkEnd w:id="44"/>
    <w:bookmarkStart w:name="z46" w:id="45"/>
    <w:p>
      <w:pPr>
        <w:spacing w:after="0"/>
        <w:ind w:left="0"/>
        <w:jc w:val="both"/>
      </w:pPr>
      <w:r>
        <w:rPr>
          <w:rFonts w:ascii="Times New Roman"/>
          <w:b w:val="false"/>
          <w:i w:val="false"/>
          <w:color w:val="000000"/>
          <w:sz w:val="28"/>
        </w:rPr>
        <w:t>
     3) </w:t>
      </w:r>
      <w:r>
        <w:rPr>
          <w:rFonts w:ascii="Times New Roman"/>
          <w:b w:val="false"/>
          <w:i w:val="false"/>
          <w:color w:val="000000"/>
          <w:sz w:val="28"/>
        </w:rPr>
        <w:t>призыв</w:t>
      </w:r>
      <w:r>
        <w:rPr>
          <w:rFonts w:ascii="Times New Roman"/>
          <w:b w:val="false"/>
          <w:i w:val="false"/>
          <w:color w:val="000000"/>
          <w:sz w:val="28"/>
        </w:rPr>
        <w:t xml:space="preserve"> на воинскую службу; </w:t>
      </w:r>
    </w:p>
    <w:bookmarkEnd w:id="45"/>
    <w:bookmarkStart w:name="z47" w:id="46"/>
    <w:p>
      <w:pPr>
        <w:spacing w:after="0"/>
        <w:ind w:left="0"/>
        <w:jc w:val="both"/>
      </w:pPr>
      <w:r>
        <w:rPr>
          <w:rFonts w:ascii="Times New Roman"/>
          <w:b w:val="false"/>
          <w:i w:val="false"/>
          <w:color w:val="000000"/>
          <w:sz w:val="28"/>
        </w:rPr>
        <w:t>
     4) </w:t>
      </w:r>
      <w:r>
        <w:rPr>
          <w:rFonts w:ascii="Times New Roman"/>
          <w:b w:val="false"/>
          <w:i w:val="false"/>
          <w:color w:val="000000"/>
          <w:sz w:val="28"/>
        </w:rPr>
        <w:t>прохождение воинской службы</w:t>
      </w:r>
      <w:r>
        <w:rPr>
          <w:rFonts w:ascii="Times New Roman"/>
          <w:b w:val="false"/>
          <w:i w:val="false"/>
          <w:color w:val="000000"/>
          <w:sz w:val="28"/>
        </w:rPr>
        <w:t>; </w:t>
      </w:r>
      <w:r>
        <w:rPr>
          <w:rFonts w:ascii="Times New Roman"/>
          <w:b w:val="false"/>
          <w:i w:val="false"/>
          <w:color w:val="000000"/>
          <w:sz w:val="28"/>
        </w:rPr>
        <w:t>P060777</w:t>
      </w:r>
    </w:p>
    <w:bookmarkEnd w:id="46"/>
    <w:bookmarkStart w:name="z48" w:id="47"/>
    <w:p>
      <w:pPr>
        <w:spacing w:after="0"/>
        <w:ind w:left="0"/>
        <w:jc w:val="both"/>
      </w:pPr>
      <w:r>
        <w:rPr>
          <w:rFonts w:ascii="Times New Roman"/>
          <w:b w:val="false"/>
          <w:i w:val="false"/>
          <w:color w:val="000000"/>
          <w:sz w:val="28"/>
        </w:rPr>
        <w:t>
     5) </w:t>
      </w:r>
      <w:r>
        <w:rPr>
          <w:rFonts w:ascii="Times New Roman"/>
          <w:b w:val="false"/>
          <w:i w:val="false"/>
          <w:color w:val="000000"/>
          <w:sz w:val="28"/>
        </w:rPr>
        <w:t>пребывание в запасе</w:t>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6) </w:t>
      </w:r>
      <w:r>
        <w:rPr>
          <w:rFonts w:ascii="Times New Roman"/>
          <w:b w:val="false"/>
          <w:i w:val="false"/>
          <w:color w:val="000000"/>
          <w:sz w:val="28"/>
        </w:rPr>
        <w:t>прохождение воинских сборов</w:t>
      </w:r>
      <w:r>
        <w:rPr>
          <w:rFonts w:ascii="Times New Roman"/>
          <w:b w:val="false"/>
          <w:i w:val="false"/>
          <w:color w:val="000000"/>
          <w:sz w:val="28"/>
        </w:rPr>
        <w:t xml:space="preserve"> в период пребывания в запасе; </w:t>
      </w:r>
    </w:p>
    <w:bookmarkEnd w:id="48"/>
    <w:bookmarkStart w:name="z50" w:id="49"/>
    <w:p>
      <w:pPr>
        <w:spacing w:after="0"/>
        <w:ind w:left="0"/>
        <w:jc w:val="both"/>
      </w:pPr>
      <w:r>
        <w:rPr>
          <w:rFonts w:ascii="Times New Roman"/>
          <w:b w:val="false"/>
          <w:i w:val="false"/>
          <w:color w:val="000000"/>
          <w:sz w:val="28"/>
        </w:rPr>
        <w:t>
     7) </w:t>
      </w:r>
      <w:r>
        <w:rPr>
          <w:rFonts w:ascii="Times New Roman"/>
          <w:b w:val="false"/>
          <w:i w:val="false"/>
          <w:color w:val="000000"/>
          <w:sz w:val="28"/>
        </w:rPr>
        <w:t>всеобщее военное обучение</w:t>
      </w:r>
      <w:r>
        <w:rPr>
          <w:rFonts w:ascii="Times New Roman"/>
          <w:b w:val="false"/>
          <w:i w:val="false"/>
          <w:color w:val="000000"/>
          <w:sz w:val="28"/>
        </w:rPr>
        <w:t xml:space="preserve"> граждан в период введения военного положения. </w:t>
      </w:r>
    </w:p>
    <w:bookmarkEnd w:id="49"/>
    <w:bookmarkStart w:name="z51" w:id="50"/>
    <w:p>
      <w:pPr>
        <w:spacing w:after="0"/>
        <w:ind w:left="0"/>
        <w:jc w:val="both"/>
      </w:pPr>
      <w:r>
        <w:rPr>
          <w:rFonts w:ascii="Times New Roman"/>
          <w:b w:val="false"/>
          <w:i w:val="false"/>
          <w:color w:val="000000"/>
          <w:sz w:val="28"/>
        </w:rPr>
        <w:t xml:space="preserve">
     3. Выполнение воинской обязанности не зависит от происхождения, социального, должностного и имущественного положения, расы, национальности, языка, отношения к религии, политических и иных убеждений, принадлежности к общественным объединениям, места жительства. </w:t>
      </w:r>
    </w:p>
    <w:bookmarkEnd w:id="50"/>
    <w:bookmarkStart w:name="z52" w:id="51"/>
    <w:p>
      <w:pPr>
        <w:spacing w:after="0"/>
        <w:ind w:left="0"/>
        <w:jc w:val="both"/>
      </w:pPr>
      <w:r>
        <w:rPr>
          <w:rFonts w:ascii="Times New Roman"/>
          <w:b w:val="false"/>
          <w:i w:val="false"/>
          <w:color w:val="000000"/>
          <w:sz w:val="28"/>
        </w:rPr>
        <w:t xml:space="preserve">
     4. От воинской обязанности освобождаются граждане по основаниям, предусмотренным настоящим Законом. </w:t>
      </w:r>
    </w:p>
    <w:bookmarkEnd w:id="51"/>
    <w:bookmarkStart w:name="z53" w:id="52"/>
    <w:p>
      <w:pPr>
        <w:spacing w:after="0"/>
        <w:ind w:left="0"/>
        <w:jc w:val="both"/>
      </w:pPr>
      <w:r>
        <w:rPr>
          <w:rFonts w:ascii="Times New Roman"/>
          <w:b w:val="false"/>
          <w:i w:val="false"/>
          <w:color w:val="000000"/>
          <w:sz w:val="28"/>
        </w:rPr>
        <w:t xml:space="preserve">
     5. По отношению к воинской обязанности граждане подразделяются на категории - допризывники, призывники, военнослужащие, военнообязанные и невоеннообязанные.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Содержание воинской службы </w:t>
      </w: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     1. Воинская служба устанавливается для граждан Республики Казахстан в Вооруженных Силах, других войсках и воинских формированиях. </w:t>
      </w:r>
    </w:p>
    <w:bookmarkStart w:name="z55" w:id="54"/>
    <w:p>
      <w:pPr>
        <w:spacing w:after="0"/>
        <w:ind w:left="0"/>
        <w:jc w:val="both"/>
      </w:pPr>
      <w:r>
        <w:rPr>
          <w:rFonts w:ascii="Times New Roman"/>
          <w:b w:val="false"/>
          <w:i w:val="false"/>
          <w:color w:val="000000"/>
          <w:sz w:val="28"/>
        </w:rPr>
        <w:t xml:space="preserve">
     2. Воинская служба включает в себя: </w:t>
      </w:r>
    </w:p>
    <w:bookmarkEnd w:id="54"/>
    <w:bookmarkStart w:name="z56" w:id="55"/>
    <w:p>
      <w:pPr>
        <w:spacing w:after="0"/>
        <w:ind w:left="0"/>
        <w:jc w:val="both"/>
      </w:pPr>
      <w:r>
        <w:rPr>
          <w:rFonts w:ascii="Times New Roman"/>
          <w:b w:val="false"/>
          <w:i w:val="false"/>
          <w:color w:val="000000"/>
          <w:sz w:val="28"/>
        </w:rPr>
        <w:t>
     1) воинскую службу </w:t>
      </w:r>
      <w:r>
        <w:rPr>
          <w:rFonts w:ascii="Times New Roman"/>
          <w:b w:val="false"/>
          <w:i w:val="false"/>
          <w:color w:val="000000"/>
          <w:sz w:val="28"/>
        </w:rPr>
        <w:t>по призыву</w:t>
      </w:r>
      <w:r>
        <w:rPr>
          <w:rFonts w:ascii="Times New Roman"/>
          <w:b w:val="false"/>
          <w:i w:val="false"/>
          <w:color w:val="000000"/>
          <w:sz w:val="28"/>
        </w:rPr>
        <w:t xml:space="preserve">; </w:t>
      </w:r>
    </w:p>
    <w:bookmarkEnd w:id="55"/>
    <w:bookmarkStart w:name="z57" w:id="56"/>
    <w:p>
      <w:pPr>
        <w:spacing w:after="0"/>
        <w:ind w:left="0"/>
        <w:jc w:val="both"/>
      </w:pPr>
      <w:r>
        <w:rPr>
          <w:rFonts w:ascii="Times New Roman"/>
          <w:b w:val="false"/>
          <w:i w:val="false"/>
          <w:color w:val="000000"/>
          <w:sz w:val="28"/>
        </w:rPr>
        <w:t>
     2) воинскую службу </w:t>
      </w:r>
      <w:r>
        <w:rPr>
          <w:rFonts w:ascii="Times New Roman"/>
          <w:b w:val="false"/>
          <w:i w:val="false"/>
          <w:color w:val="000000"/>
          <w:sz w:val="28"/>
        </w:rPr>
        <w:t>по контракту</w:t>
      </w:r>
      <w:r>
        <w:rPr>
          <w:rFonts w:ascii="Times New Roman"/>
          <w:b w:val="false"/>
          <w:i w:val="false"/>
          <w:color w:val="000000"/>
          <w:sz w:val="28"/>
        </w:rPr>
        <w:t xml:space="preserve">. </w:t>
      </w:r>
    </w:p>
    <w:bookmarkEnd w:id="56"/>
    <w:bookmarkStart w:name="z58" w:id="57"/>
    <w:p>
      <w:pPr>
        <w:spacing w:after="0"/>
        <w:ind w:left="0"/>
        <w:jc w:val="both"/>
      </w:pPr>
      <w:r>
        <w:rPr>
          <w:rFonts w:ascii="Times New Roman"/>
          <w:b w:val="false"/>
          <w:i w:val="false"/>
          <w:color w:val="000000"/>
          <w:sz w:val="28"/>
        </w:rPr>
        <w:t xml:space="preserve">
     К воинской службе по призыву относятся: </w:t>
      </w:r>
    </w:p>
    <w:bookmarkEnd w:id="57"/>
    <w:bookmarkStart w:name="z59" w:id="58"/>
    <w:p>
      <w:pPr>
        <w:spacing w:after="0"/>
        <w:ind w:left="0"/>
        <w:jc w:val="both"/>
      </w:pPr>
      <w:r>
        <w:rPr>
          <w:rFonts w:ascii="Times New Roman"/>
          <w:b w:val="false"/>
          <w:i w:val="false"/>
          <w:color w:val="000000"/>
          <w:sz w:val="28"/>
        </w:rPr>
        <w:t xml:space="preserve">
     1) срочная воинская служба составов солдат (матросов), сержантов (старшин); </w:t>
      </w:r>
    </w:p>
    <w:bookmarkEnd w:id="58"/>
    <w:bookmarkStart w:name="z60" w:id="59"/>
    <w:p>
      <w:pPr>
        <w:spacing w:after="0"/>
        <w:ind w:left="0"/>
        <w:jc w:val="both"/>
      </w:pPr>
      <w:r>
        <w:rPr>
          <w:rFonts w:ascii="Times New Roman"/>
          <w:b w:val="false"/>
          <w:i w:val="false"/>
          <w:color w:val="000000"/>
          <w:sz w:val="28"/>
        </w:rPr>
        <w:t>
     2) воинская служба офицеров, призванных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 </w:t>
      </w:r>
    </w:p>
    <w:bookmarkEnd w:id="59"/>
    <w:bookmarkStart w:name="z61" w:id="60"/>
    <w:p>
      <w:pPr>
        <w:spacing w:after="0"/>
        <w:ind w:left="0"/>
        <w:jc w:val="both"/>
      </w:pPr>
      <w:r>
        <w:rPr>
          <w:rFonts w:ascii="Times New Roman"/>
          <w:b w:val="false"/>
          <w:i w:val="false"/>
          <w:color w:val="000000"/>
          <w:sz w:val="28"/>
        </w:rPr>
        <w:t>
     3) воинская служба при </w:t>
      </w:r>
      <w:r>
        <w:rPr>
          <w:rFonts w:ascii="Times New Roman"/>
          <w:b w:val="false"/>
          <w:i w:val="false"/>
          <w:color w:val="000000"/>
          <w:sz w:val="28"/>
        </w:rPr>
        <w:t>мобилизации</w:t>
      </w:r>
      <w:r>
        <w:rPr>
          <w:rFonts w:ascii="Times New Roman"/>
          <w:b w:val="false"/>
          <w:i w:val="false"/>
          <w:color w:val="000000"/>
          <w:sz w:val="28"/>
        </w:rPr>
        <w:t xml:space="preserve">, военном положении, в военное время и при прохождении воинских сборов. </w:t>
      </w:r>
    </w:p>
    <w:bookmarkEnd w:id="60"/>
    <w:bookmarkStart w:name="z62" w:id="61"/>
    <w:p>
      <w:pPr>
        <w:spacing w:after="0"/>
        <w:ind w:left="0"/>
        <w:jc w:val="both"/>
      </w:pPr>
      <w:r>
        <w:rPr>
          <w:rFonts w:ascii="Times New Roman"/>
          <w:b w:val="false"/>
          <w:i w:val="false"/>
          <w:color w:val="000000"/>
          <w:sz w:val="28"/>
        </w:rPr>
        <w:t xml:space="preserve">
     К воинской службе по контракту относятся: </w:t>
      </w:r>
    </w:p>
    <w:bookmarkEnd w:id="61"/>
    <w:bookmarkStart w:name="z63" w:id="62"/>
    <w:p>
      <w:pPr>
        <w:spacing w:after="0"/>
        <w:ind w:left="0"/>
        <w:jc w:val="both"/>
      </w:pPr>
      <w:r>
        <w:rPr>
          <w:rFonts w:ascii="Times New Roman"/>
          <w:b w:val="false"/>
          <w:i w:val="false"/>
          <w:color w:val="000000"/>
          <w:sz w:val="28"/>
        </w:rPr>
        <w:t xml:space="preserve">
     1) воинская служба военнослужащих, проходящих воинскую службу по контракту на должностях составов солдат (матросов), сержантов (старшин) и офицеров; </w:t>
      </w:r>
    </w:p>
    <w:bookmarkEnd w:id="62"/>
    <w:bookmarkStart w:name="z64" w:id="63"/>
    <w:p>
      <w:pPr>
        <w:spacing w:after="0"/>
        <w:ind w:left="0"/>
        <w:jc w:val="both"/>
      </w:pPr>
      <w:r>
        <w:rPr>
          <w:rFonts w:ascii="Times New Roman"/>
          <w:b w:val="false"/>
          <w:i w:val="false"/>
          <w:color w:val="000000"/>
          <w:sz w:val="28"/>
        </w:rPr>
        <w:t xml:space="preserve">
     2) воинская служба и обучение курсантов и слушателей военных учебных заведений. </w:t>
      </w:r>
    </w:p>
    <w:bookmarkEnd w:id="63"/>
    <w:bookmarkStart w:name="z65" w:id="64"/>
    <w:p>
      <w:pPr>
        <w:spacing w:after="0"/>
        <w:ind w:left="0"/>
        <w:jc w:val="both"/>
      </w:pPr>
      <w:r>
        <w:rPr>
          <w:rFonts w:ascii="Times New Roman"/>
          <w:b w:val="false"/>
          <w:i w:val="false"/>
          <w:color w:val="000000"/>
          <w:sz w:val="28"/>
        </w:rPr>
        <w:t xml:space="preserve">
     3. Военнообязанные, призванные на воинские сборы, исполняют обязанности воинской службы. </w:t>
      </w:r>
    </w:p>
    <w:bookmarkEnd w:id="64"/>
    <w:bookmarkStart w:name="z66" w:id="65"/>
    <w:p>
      <w:pPr>
        <w:spacing w:after="0"/>
        <w:ind w:left="0"/>
        <w:jc w:val="both"/>
      </w:pPr>
      <w:r>
        <w:rPr>
          <w:rFonts w:ascii="Times New Roman"/>
          <w:b w:val="false"/>
          <w:i w:val="false"/>
          <w:color w:val="000000"/>
          <w:sz w:val="28"/>
        </w:rPr>
        <w:t>
     4. К прохождению срочной воинской службы приравнивается время обучения граждан на очных отделениях учебных заведений органов внутренних дел, финансовой полиции, уголовно-исполнительной системы, специальных государственных органов и пожарно-технических учебных заведений органов государственной противопожарной службы.</w:t>
      </w:r>
    </w:p>
    <w:bookmarkEnd w:id="65"/>
    <w:bookmarkStart w:name="z67" w:id="66"/>
    <w:p>
      <w:pPr>
        <w:spacing w:after="0"/>
        <w:ind w:left="0"/>
        <w:jc w:val="both"/>
      </w:pPr>
      <w:r>
        <w:rPr>
          <w:rFonts w:ascii="Times New Roman"/>
          <w:b w:val="false"/>
          <w:i w:val="false"/>
          <w:color w:val="000000"/>
          <w:sz w:val="28"/>
        </w:rPr>
        <w:t>
     5. Военнослужащие принимают </w:t>
      </w:r>
      <w:r>
        <w:rPr>
          <w:rFonts w:ascii="Times New Roman"/>
          <w:b w:val="false"/>
          <w:i w:val="false"/>
          <w:color w:val="000000"/>
          <w:sz w:val="28"/>
        </w:rPr>
        <w:t>военную присягу</w:t>
      </w:r>
      <w:r>
        <w:rPr>
          <w:rFonts w:ascii="Times New Roman"/>
          <w:b w:val="false"/>
          <w:i w:val="false"/>
          <w:color w:val="000000"/>
          <w:sz w:val="28"/>
        </w:rPr>
        <w:t xml:space="preserve"> на верность народу Республики Казахстан. </w:t>
      </w:r>
    </w:p>
    <w:bookmarkEnd w:id="66"/>
    <w:bookmarkStart w:name="z68" w:id="67"/>
    <w:p>
      <w:pPr>
        <w:spacing w:after="0"/>
        <w:ind w:left="0"/>
        <w:jc w:val="both"/>
      </w:pPr>
      <w:r>
        <w:rPr>
          <w:rFonts w:ascii="Times New Roman"/>
          <w:b w:val="false"/>
          <w:i w:val="false"/>
          <w:color w:val="000000"/>
          <w:sz w:val="28"/>
        </w:rPr>
        <w:t xml:space="preserve">
     Военнообязанные ранее не принимавшие военной присяги, принимают ее при призыве на воинские сборы и мобилизации. </w:t>
      </w:r>
    </w:p>
    <w:bookmarkEnd w:id="67"/>
    <w:bookmarkStart w:name="z69" w:id="68"/>
    <w:p>
      <w:pPr>
        <w:spacing w:after="0"/>
        <w:ind w:left="0"/>
        <w:jc w:val="both"/>
      </w:pPr>
      <w:r>
        <w:rPr>
          <w:rFonts w:ascii="Times New Roman"/>
          <w:b w:val="false"/>
          <w:i w:val="false"/>
          <w:color w:val="000000"/>
          <w:sz w:val="28"/>
        </w:rPr>
        <w:t xml:space="preserve">
     6. Гражданам может быть предоставлена отсрочка или освобождение от воинской службы в порядке, определяемом настоящим Законом. </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26.05.2008 </w:t>
      </w:r>
      <w:r>
        <w:rPr>
          <w:rFonts w:ascii="Times New Roman"/>
          <w:b w:val="false"/>
          <w:i w:val="false"/>
          <w:color w:val="000000"/>
          <w:sz w:val="28"/>
        </w:rPr>
        <w:t>N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8"/>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Комплектование Вооруженных Сил, </w:t>
      </w:r>
      <w:r>
        <w:br/>
      </w:r>
      <w:r>
        <w:rPr>
          <w:rFonts w:ascii="Times New Roman"/>
          <w:b w:val="false"/>
          <w:i w:val="false"/>
          <w:color w:val="000000"/>
          <w:sz w:val="28"/>
        </w:rPr>
        <w:t>
</w:t>
      </w:r>
      <w:r>
        <w:rPr>
          <w:rFonts w:ascii="Times New Roman"/>
          <w:b/>
          <w:i w:val="false"/>
          <w:color w:val="000000"/>
          <w:sz w:val="28"/>
        </w:rPr>
        <w:t xml:space="preserve">               других войск и воинских формирований </w:t>
      </w:r>
      <w:r>
        <w:rPr>
          <w:rFonts w:ascii="Times New Roman"/>
          <w:b w:val="false"/>
          <w:i w:val="false"/>
          <w:color w:val="000000"/>
          <w:sz w:val="28"/>
        </w:rPr>
        <w:t xml:space="preserve">  </w:t>
      </w:r>
    </w:p>
    <w:bookmarkEnd w:id="69"/>
    <w:p>
      <w:pPr>
        <w:spacing w:after="0"/>
        <w:ind w:left="0"/>
        <w:jc w:val="both"/>
      </w:pPr>
      <w:r>
        <w:rPr>
          <w:rFonts w:ascii="Times New Roman"/>
          <w:b w:val="false"/>
          <w:i w:val="false"/>
          <w:color w:val="000000"/>
          <w:sz w:val="28"/>
        </w:rPr>
        <w:t xml:space="preserve">     1. Личный состав Вооруженных Сил, других войск и воинских формирований состоит из военнослужащих и лиц гражданского персонала. </w:t>
      </w:r>
    </w:p>
    <w:bookmarkStart w:name="z71" w:id="70"/>
    <w:p>
      <w:pPr>
        <w:spacing w:after="0"/>
        <w:ind w:left="0"/>
        <w:jc w:val="both"/>
      </w:pPr>
      <w:r>
        <w:rPr>
          <w:rFonts w:ascii="Times New Roman"/>
          <w:b w:val="false"/>
          <w:i w:val="false"/>
          <w:color w:val="000000"/>
          <w:sz w:val="28"/>
        </w:rPr>
        <w:t xml:space="preserve">
     2. Вооруженные Силы, другие войска и воинские формирования комплектуются военнослужащими на основе воинской обязанности по призыву при сочетании экстерриториального и территориального принципов и путем поступления на воинскую службу (по контракту) в порядке, установленном настоящим Законом. </w:t>
      </w:r>
    </w:p>
    <w:bookmarkEnd w:id="70"/>
    <w:bookmarkStart w:name="z72" w:id="71"/>
    <w:p>
      <w:pPr>
        <w:spacing w:after="0"/>
        <w:ind w:left="0"/>
        <w:jc w:val="both"/>
      </w:pPr>
      <w:r>
        <w:rPr>
          <w:rFonts w:ascii="Times New Roman"/>
          <w:b w:val="false"/>
          <w:i w:val="false"/>
          <w:color w:val="000000"/>
          <w:sz w:val="28"/>
        </w:rPr>
        <w:t>
     Гражданский персонал принимается в соответствии с </w:t>
      </w:r>
      <w:r>
        <w:rPr>
          <w:rFonts w:ascii="Times New Roman"/>
          <w:b w:val="false"/>
          <w:i w:val="false"/>
          <w:color w:val="000000"/>
          <w:sz w:val="28"/>
        </w:rPr>
        <w:t xml:space="preserve">трудовым </w:t>
      </w:r>
      <w:r>
        <w:rPr>
          <w:rFonts w:ascii="Times New Roman"/>
          <w:b w:val="false"/>
          <w:i w:val="false"/>
          <w:color w:val="000000"/>
          <w:sz w:val="28"/>
        </w:rPr>
        <w:t>законодательством и о </w:t>
      </w:r>
      <w:r>
        <w:rPr>
          <w:rFonts w:ascii="Times New Roman"/>
          <w:b w:val="false"/>
          <w:i w:val="false"/>
          <w:color w:val="000000"/>
          <w:sz w:val="28"/>
        </w:rPr>
        <w:t>государственной</w:t>
      </w:r>
      <w:r>
        <w:rPr>
          <w:rFonts w:ascii="Times New Roman"/>
          <w:b w:val="false"/>
          <w:i w:val="false"/>
          <w:color w:val="000000"/>
          <w:sz w:val="28"/>
        </w:rPr>
        <w:t xml:space="preserve"> службе Республики Казахстан. </w:t>
      </w:r>
    </w:p>
    <w:bookmarkEnd w:id="71"/>
    <w:bookmarkStart w:name="z73" w:id="72"/>
    <w:p>
      <w:pPr>
        <w:spacing w:after="0"/>
        <w:ind w:left="0"/>
        <w:jc w:val="both"/>
      </w:pPr>
      <w:r>
        <w:rPr>
          <w:rFonts w:ascii="Times New Roman"/>
          <w:b w:val="false"/>
          <w:i w:val="false"/>
          <w:color w:val="000000"/>
          <w:sz w:val="28"/>
        </w:rPr>
        <w:t xml:space="preserve">
     3. Комплектование Вооруженных Сил, других войск и воинских формирований при введении военного положения, в военное время осуществляется на основе призыва на воинскую службу. </w:t>
      </w:r>
    </w:p>
    <w:bookmarkEnd w:id="72"/>
    <w:bookmarkStart w:name="z74" w:id="73"/>
    <w:p>
      <w:pPr>
        <w:spacing w:after="0"/>
        <w:ind w:left="0"/>
        <w:jc w:val="both"/>
      </w:pPr>
      <w:r>
        <w:rPr>
          <w:rFonts w:ascii="Times New Roman"/>
          <w:b w:val="false"/>
          <w:i w:val="false"/>
          <w:color w:val="000000"/>
          <w:sz w:val="28"/>
        </w:rPr>
        <w:t xml:space="preserve">
     Для доукомплектования и развертывания Вооруженных Сил, других войск и воинских формирований до состава и численности военного времени в мирное время создается военнообученный резерв из числа военнообязанных.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3"/>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Состав военнослужащих и военнообязанных </w:t>
      </w:r>
    </w:p>
    <w:bookmarkEnd w:id="74"/>
    <w:p>
      <w:pPr>
        <w:spacing w:after="0"/>
        <w:ind w:left="0"/>
        <w:jc w:val="both"/>
      </w:pPr>
      <w:r>
        <w:rPr>
          <w:rFonts w:ascii="Times New Roman"/>
          <w:b w:val="false"/>
          <w:i w:val="false"/>
          <w:color w:val="000000"/>
          <w:sz w:val="28"/>
        </w:rPr>
        <w:t xml:space="preserve">     Военнослужащие и военнообязанные подразделяются на составы: </w:t>
      </w:r>
    </w:p>
    <w:bookmarkStart w:name="z76" w:id="75"/>
    <w:p>
      <w:pPr>
        <w:spacing w:after="0"/>
        <w:ind w:left="0"/>
        <w:jc w:val="both"/>
      </w:pPr>
      <w:r>
        <w:rPr>
          <w:rFonts w:ascii="Times New Roman"/>
          <w:b w:val="false"/>
          <w:i w:val="false"/>
          <w:color w:val="000000"/>
          <w:sz w:val="28"/>
        </w:rPr>
        <w:t xml:space="preserve">
     1) солдат (матросов); </w:t>
      </w:r>
    </w:p>
    <w:bookmarkEnd w:id="75"/>
    <w:bookmarkStart w:name="z77" w:id="76"/>
    <w:p>
      <w:pPr>
        <w:spacing w:after="0"/>
        <w:ind w:left="0"/>
        <w:jc w:val="both"/>
      </w:pPr>
      <w:r>
        <w:rPr>
          <w:rFonts w:ascii="Times New Roman"/>
          <w:b w:val="false"/>
          <w:i w:val="false"/>
          <w:color w:val="000000"/>
          <w:sz w:val="28"/>
        </w:rPr>
        <w:t xml:space="preserve">
     2) сержантов (старшин); </w:t>
      </w:r>
    </w:p>
    <w:bookmarkEnd w:id="76"/>
    <w:bookmarkStart w:name="z78" w:id="77"/>
    <w:p>
      <w:pPr>
        <w:spacing w:after="0"/>
        <w:ind w:left="0"/>
        <w:jc w:val="both"/>
      </w:pPr>
      <w:r>
        <w:rPr>
          <w:rFonts w:ascii="Times New Roman"/>
          <w:b w:val="false"/>
          <w:i w:val="false"/>
          <w:color w:val="000000"/>
          <w:sz w:val="28"/>
        </w:rPr>
        <w:t xml:space="preserve">
     3) офицеров. </w:t>
      </w:r>
    </w:p>
    <w:bookmarkEnd w:id="77"/>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Воинские звания </w:t>
      </w:r>
    </w:p>
    <w:bookmarkEnd w:id="78"/>
    <w:p>
      <w:pPr>
        <w:spacing w:after="0"/>
        <w:ind w:left="0"/>
        <w:jc w:val="both"/>
      </w:pPr>
      <w:r>
        <w:rPr>
          <w:rFonts w:ascii="Times New Roman"/>
          <w:b w:val="false"/>
          <w:i w:val="false"/>
          <w:color w:val="000000"/>
          <w:sz w:val="28"/>
        </w:rPr>
        <w:t xml:space="preserve">     1. В Вооруженных Силах, других войсках и воинских формированиях устанавливаются следующие воинские звания: </w:t>
      </w:r>
      <w:r>
        <w:br/>
      </w:r>
      <w:r>
        <w:rPr>
          <w:rFonts w:ascii="Times New Roman"/>
          <w:b w:val="false"/>
          <w:i w:val="false"/>
          <w:color w:val="000000"/>
          <w:sz w:val="28"/>
        </w:rPr>
        <w:t>
</w:t>
      </w:r>
      <w:r>
        <w:rPr>
          <w:rFonts w:ascii="Times New Roman"/>
          <w:b/>
          <w:i w:val="false"/>
          <w:color w:val="000000"/>
          <w:sz w:val="28"/>
        </w:rPr>
        <w:t xml:space="preserve">ВОЙСКОВЫЕ                                  КОРАБЕЛЬНЫЕ </w:t>
      </w:r>
      <w:r>
        <w:br/>
      </w:r>
      <w:r>
        <w:rPr>
          <w:rFonts w:ascii="Times New Roman"/>
          <w:b w:val="false"/>
          <w:i w:val="false"/>
          <w:color w:val="000000"/>
          <w:sz w:val="28"/>
        </w:rPr>
        <w:t>
</w:t>
      </w:r>
      <w:r>
        <w:rPr>
          <w:rFonts w:ascii="Times New Roman"/>
          <w:b/>
          <w:i w:val="false"/>
          <w:color w:val="000000"/>
          <w:sz w:val="28"/>
        </w:rPr>
        <w:t xml:space="preserve">                СОСТАВ СОЛДАТ (МАТРОСОВ) </w:t>
      </w:r>
      <w:r>
        <w:br/>
      </w:r>
      <w:r>
        <w:rPr>
          <w:rFonts w:ascii="Times New Roman"/>
          <w:b w:val="false"/>
          <w:i w:val="false"/>
          <w:color w:val="000000"/>
          <w:sz w:val="28"/>
        </w:rPr>
        <w:t xml:space="preserve">
рядовой                                        матрос </w:t>
      </w:r>
      <w:r>
        <w:br/>
      </w:r>
      <w:r>
        <w:rPr>
          <w:rFonts w:ascii="Times New Roman"/>
          <w:b w:val="false"/>
          <w:i w:val="false"/>
          <w:color w:val="000000"/>
          <w:sz w:val="28"/>
        </w:rPr>
        <w:t xml:space="preserve">
ефрейтор                                       старший матрос </w:t>
      </w:r>
    </w:p>
    <w:p>
      <w:pPr>
        <w:spacing w:after="0"/>
        <w:ind w:left="0"/>
        <w:jc w:val="both"/>
      </w:pPr>
      <w:r>
        <w:rPr>
          <w:rFonts w:ascii="Times New Roman"/>
          <w:b/>
          <w:i w:val="false"/>
          <w:color w:val="000000"/>
          <w:sz w:val="28"/>
        </w:rPr>
        <w:t xml:space="preserve">                СОСТАВ СЕРЖАНТОВ (СТАРШИН) </w:t>
      </w:r>
    </w:p>
    <w:p>
      <w:pPr>
        <w:spacing w:after="0"/>
        <w:ind w:left="0"/>
        <w:jc w:val="both"/>
      </w:pPr>
      <w:r>
        <w:rPr>
          <w:rFonts w:ascii="Times New Roman"/>
          <w:b w:val="false"/>
          <w:i w:val="false"/>
          <w:color w:val="000000"/>
          <w:sz w:val="28"/>
        </w:rPr>
        <w:t xml:space="preserve">младший сержант                        старшина второй статьи </w:t>
      </w:r>
      <w:r>
        <w:br/>
      </w:r>
      <w:r>
        <w:rPr>
          <w:rFonts w:ascii="Times New Roman"/>
          <w:b w:val="false"/>
          <w:i w:val="false"/>
          <w:color w:val="000000"/>
          <w:sz w:val="28"/>
        </w:rPr>
        <w:t xml:space="preserve">
сержант                                старшина первой статьи </w:t>
      </w:r>
      <w:r>
        <w:br/>
      </w:r>
      <w:r>
        <w:rPr>
          <w:rFonts w:ascii="Times New Roman"/>
          <w:b w:val="false"/>
          <w:i w:val="false"/>
          <w:color w:val="000000"/>
          <w:sz w:val="28"/>
        </w:rPr>
        <w:t xml:space="preserve">
старший сержант                        главный старшина </w:t>
      </w:r>
      <w:r>
        <w:br/>
      </w:r>
      <w:r>
        <w:rPr>
          <w:rFonts w:ascii="Times New Roman"/>
          <w:b w:val="false"/>
          <w:i w:val="false"/>
          <w:color w:val="000000"/>
          <w:sz w:val="28"/>
        </w:rPr>
        <w:t xml:space="preserve">
сержант третьего класса                старшина третьего класса </w:t>
      </w:r>
      <w:r>
        <w:br/>
      </w:r>
      <w:r>
        <w:rPr>
          <w:rFonts w:ascii="Times New Roman"/>
          <w:b w:val="false"/>
          <w:i w:val="false"/>
          <w:color w:val="000000"/>
          <w:sz w:val="28"/>
        </w:rPr>
        <w:t xml:space="preserve">
сержант второго класса                 старшина второго класса </w:t>
      </w:r>
      <w:r>
        <w:br/>
      </w:r>
      <w:r>
        <w:rPr>
          <w:rFonts w:ascii="Times New Roman"/>
          <w:b w:val="false"/>
          <w:i w:val="false"/>
          <w:color w:val="000000"/>
          <w:sz w:val="28"/>
        </w:rPr>
        <w:t xml:space="preserve">
сержант первого класса                 старшина первого класса </w:t>
      </w:r>
      <w:r>
        <w:br/>
      </w:r>
      <w:r>
        <w:rPr>
          <w:rFonts w:ascii="Times New Roman"/>
          <w:b w:val="false"/>
          <w:i w:val="false"/>
          <w:color w:val="000000"/>
          <w:sz w:val="28"/>
        </w:rPr>
        <w:t xml:space="preserve">
штаб-сержант                           штаб-старшина </w:t>
      </w:r>
      <w:r>
        <w:br/>
      </w:r>
      <w:r>
        <w:rPr>
          <w:rFonts w:ascii="Times New Roman"/>
          <w:b w:val="false"/>
          <w:i w:val="false"/>
          <w:color w:val="000000"/>
          <w:sz w:val="28"/>
        </w:rPr>
        <w:t xml:space="preserve">
мастер-сержант                         мастер-старшина </w:t>
      </w:r>
    </w:p>
    <w:p>
      <w:pPr>
        <w:spacing w:after="0"/>
        <w:ind w:left="0"/>
        <w:jc w:val="both"/>
      </w:pPr>
      <w:r>
        <w:rPr>
          <w:rFonts w:ascii="Times New Roman"/>
          <w:b/>
          <w:i w:val="false"/>
          <w:color w:val="000000"/>
          <w:sz w:val="28"/>
        </w:rPr>
        <w:t xml:space="preserve">                   ОФИЦЕРСКИЙ СОСТАВ </w:t>
      </w:r>
      <w:r>
        <w:br/>
      </w:r>
      <w:r>
        <w:rPr>
          <w:rFonts w:ascii="Times New Roman"/>
          <w:b w:val="false"/>
          <w:i w:val="false"/>
          <w:color w:val="000000"/>
          <w:sz w:val="28"/>
        </w:rPr>
        <w:t>
</w:t>
      </w:r>
      <w:r>
        <w:rPr>
          <w:rFonts w:ascii="Times New Roman"/>
          <w:b/>
          <w:i w:val="false"/>
          <w:color w:val="000000"/>
          <w:sz w:val="28"/>
        </w:rPr>
        <w:t xml:space="preserve">                МЛАДШИЙ ОФИЦЕРСКИЙ СОСТАВ </w:t>
      </w:r>
    </w:p>
    <w:p>
      <w:pPr>
        <w:spacing w:after="0"/>
        <w:ind w:left="0"/>
        <w:jc w:val="both"/>
      </w:pPr>
      <w:r>
        <w:rPr>
          <w:rFonts w:ascii="Times New Roman"/>
          <w:b w:val="false"/>
          <w:i w:val="false"/>
          <w:color w:val="000000"/>
          <w:sz w:val="28"/>
        </w:rPr>
        <w:t xml:space="preserve">лейтенант                              лейтенант </w:t>
      </w:r>
      <w:r>
        <w:br/>
      </w:r>
      <w:r>
        <w:rPr>
          <w:rFonts w:ascii="Times New Roman"/>
          <w:b w:val="false"/>
          <w:i w:val="false"/>
          <w:color w:val="000000"/>
          <w:sz w:val="28"/>
        </w:rPr>
        <w:t xml:space="preserve">
старший лейтенант                      старший лейтенант </w:t>
      </w:r>
      <w:r>
        <w:br/>
      </w:r>
      <w:r>
        <w:rPr>
          <w:rFonts w:ascii="Times New Roman"/>
          <w:b w:val="false"/>
          <w:i w:val="false"/>
          <w:color w:val="000000"/>
          <w:sz w:val="28"/>
        </w:rPr>
        <w:t xml:space="preserve">
капитан                                капитан-лейтенант </w:t>
      </w:r>
    </w:p>
    <w:p>
      <w:pPr>
        <w:spacing w:after="0"/>
        <w:ind w:left="0"/>
        <w:jc w:val="both"/>
      </w:pPr>
      <w:r>
        <w:rPr>
          <w:rFonts w:ascii="Times New Roman"/>
          <w:b/>
          <w:i w:val="false"/>
          <w:color w:val="000000"/>
          <w:sz w:val="28"/>
        </w:rPr>
        <w:t xml:space="preserve">                СТАРШИЙ ОФИЦЕРСКИЙ СОСТАВ </w:t>
      </w:r>
    </w:p>
    <w:p>
      <w:pPr>
        <w:spacing w:after="0"/>
        <w:ind w:left="0"/>
        <w:jc w:val="both"/>
      </w:pPr>
      <w:r>
        <w:rPr>
          <w:rFonts w:ascii="Times New Roman"/>
          <w:b w:val="false"/>
          <w:i w:val="false"/>
          <w:color w:val="000000"/>
          <w:sz w:val="28"/>
        </w:rPr>
        <w:t xml:space="preserve">майор                                  капитан третьего ранга </w:t>
      </w:r>
      <w:r>
        <w:br/>
      </w:r>
      <w:r>
        <w:rPr>
          <w:rFonts w:ascii="Times New Roman"/>
          <w:b w:val="false"/>
          <w:i w:val="false"/>
          <w:color w:val="000000"/>
          <w:sz w:val="28"/>
        </w:rPr>
        <w:t xml:space="preserve">
подполковник                           капитан второго ранга </w:t>
      </w:r>
      <w:r>
        <w:br/>
      </w:r>
      <w:r>
        <w:rPr>
          <w:rFonts w:ascii="Times New Roman"/>
          <w:b w:val="false"/>
          <w:i w:val="false"/>
          <w:color w:val="000000"/>
          <w:sz w:val="28"/>
        </w:rPr>
        <w:t xml:space="preserve">
полковник                              капитан первого ранга </w:t>
      </w:r>
    </w:p>
    <w:p>
      <w:pPr>
        <w:spacing w:after="0"/>
        <w:ind w:left="0"/>
        <w:jc w:val="both"/>
      </w:pPr>
      <w:r>
        <w:rPr>
          <w:rFonts w:ascii="Times New Roman"/>
          <w:b/>
          <w:i w:val="false"/>
          <w:color w:val="000000"/>
          <w:sz w:val="28"/>
        </w:rPr>
        <w:t xml:space="preserve">                ВЫСШИЙ ОФИЦЕРСКИЙ СОСТАВ </w:t>
      </w:r>
    </w:p>
    <w:p>
      <w:pPr>
        <w:spacing w:after="0"/>
        <w:ind w:left="0"/>
        <w:jc w:val="both"/>
      </w:pPr>
      <w:r>
        <w:rPr>
          <w:rFonts w:ascii="Times New Roman"/>
          <w:b w:val="false"/>
          <w:i w:val="false"/>
          <w:color w:val="000000"/>
          <w:sz w:val="28"/>
        </w:rPr>
        <w:t xml:space="preserve">генерал-майор                          контр-адмирал </w:t>
      </w:r>
      <w:r>
        <w:br/>
      </w:r>
      <w:r>
        <w:rPr>
          <w:rFonts w:ascii="Times New Roman"/>
          <w:b w:val="false"/>
          <w:i w:val="false"/>
          <w:color w:val="000000"/>
          <w:sz w:val="28"/>
        </w:rPr>
        <w:t xml:space="preserve">
генерал-лейтенант                      вице-адмирал </w:t>
      </w:r>
      <w:r>
        <w:br/>
      </w:r>
      <w:r>
        <w:rPr>
          <w:rFonts w:ascii="Times New Roman"/>
          <w:b w:val="false"/>
          <w:i w:val="false"/>
          <w:color w:val="000000"/>
          <w:sz w:val="28"/>
        </w:rPr>
        <w:t xml:space="preserve">
генерал-полковник                      адмирал </w:t>
      </w:r>
      <w:r>
        <w:br/>
      </w:r>
      <w:r>
        <w:rPr>
          <w:rFonts w:ascii="Times New Roman"/>
          <w:b w:val="false"/>
          <w:i w:val="false"/>
          <w:color w:val="000000"/>
          <w:sz w:val="28"/>
        </w:rPr>
        <w:t xml:space="preserve">
генерал армии </w:t>
      </w:r>
    </w:p>
    <w:bookmarkStart w:name="z80" w:id="79"/>
    <w:p>
      <w:pPr>
        <w:spacing w:after="0"/>
        <w:ind w:left="0"/>
        <w:jc w:val="both"/>
      </w:pPr>
      <w:r>
        <w:rPr>
          <w:rFonts w:ascii="Times New Roman"/>
          <w:b w:val="false"/>
          <w:i w:val="false"/>
          <w:color w:val="000000"/>
          <w:sz w:val="28"/>
        </w:rPr>
        <w:t xml:space="preserve">
     2. Для офицеров, имеющих медицинскую или юридическую военно-учетные специальности, к воинским званиям добавляются слова "медицинской службы", "юстиции" соответственно. </w:t>
      </w:r>
    </w:p>
    <w:bookmarkEnd w:id="79"/>
    <w:bookmarkStart w:name="z81" w:id="80"/>
    <w:p>
      <w:pPr>
        <w:spacing w:after="0"/>
        <w:ind w:left="0"/>
        <w:jc w:val="both"/>
      </w:pPr>
      <w:r>
        <w:rPr>
          <w:rFonts w:ascii="Times New Roman"/>
          <w:b w:val="false"/>
          <w:i w:val="false"/>
          <w:color w:val="000000"/>
          <w:sz w:val="28"/>
        </w:rPr>
        <w:t xml:space="preserve">
     Для высшего офицерского состава авиации (летного, инженерного, имеющего инженерно-авиационную подготовку) к воинским званиям добавляется слово "авиации". </w:t>
      </w:r>
    </w:p>
    <w:bookmarkEnd w:id="80"/>
    <w:bookmarkStart w:name="z82" w:id="81"/>
    <w:p>
      <w:pPr>
        <w:spacing w:after="0"/>
        <w:ind w:left="0"/>
        <w:jc w:val="both"/>
      </w:pPr>
      <w:r>
        <w:rPr>
          <w:rFonts w:ascii="Times New Roman"/>
          <w:b w:val="false"/>
          <w:i w:val="false"/>
          <w:color w:val="000000"/>
          <w:sz w:val="28"/>
        </w:rPr>
        <w:t xml:space="preserve">
     К воинским званиям граждан, пребывающих в запасе, добавляются слова "запаса", а находящихся в отставке - "в отставке". </w:t>
      </w:r>
    </w:p>
    <w:bookmarkEnd w:id="81"/>
    <w:bookmarkStart w:name="z83" w:id="82"/>
    <w:p>
      <w:pPr>
        <w:spacing w:after="0"/>
        <w:ind w:left="0"/>
        <w:jc w:val="both"/>
      </w:pPr>
      <w:r>
        <w:rPr>
          <w:rFonts w:ascii="Times New Roman"/>
          <w:b w:val="false"/>
          <w:i w:val="false"/>
          <w:color w:val="000000"/>
          <w:sz w:val="28"/>
        </w:rPr>
        <w:t>
     3. Присвоение, включая досрочное, снижение, лишение воинских званий военнослужащим и военнообязанным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(далее - Правила прохождения воинской службы).         </w:t>
      </w:r>
    </w:p>
    <w:bookmarkEnd w:id="82"/>
    <w:bookmarkStart w:name="z84" w:id="83"/>
    <w:p>
      <w:pPr>
        <w:spacing w:after="0"/>
        <w:ind w:left="0"/>
        <w:jc w:val="both"/>
      </w:pPr>
      <w:r>
        <w:rPr>
          <w:rFonts w:ascii="Times New Roman"/>
          <w:b w:val="false"/>
          <w:i w:val="false"/>
          <w:color w:val="000000"/>
          <w:sz w:val="28"/>
        </w:rPr>
        <w:t>
     Гражданину, лишенному воинского звания, а также военнослужащему, сниженному в воинском звании, может быть присвоено или восстановлено воинское звание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83"/>
    <w:bookmarkStart w:name="z85" w:id="84"/>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4 вводится в действие с 01.01.2006.</w:t>
      </w:r>
      <w:r>
        <w:br/>
      </w:r>
      <w:r>
        <w:rPr>
          <w:rFonts w:ascii="Times New Roman"/>
          <w:b w:val="false"/>
          <w:i w:val="false"/>
          <w:color w:val="000000"/>
          <w:sz w:val="28"/>
        </w:rPr>
        <w:t xml:space="preserve">
     4. Сроки выслуги в воинских званиях устанавливаются: </w:t>
      </w:r>
      <w:r>
        <w:br/>
      </w:r>
      <w:r>
        <w:rPr>
          <w:rFonts w:ascii="Times New Roman"/>
          <w:b w:val="false"/>
          <w:i w:val="false"/>
          <w:color w:val="000000"/>
          <w:sz w:val="28"/>
        </w:rPr>
        <w:t xml:space="preserve">
составу солдат (матросов)                - не устанавливаются </w:t>
      </w:r>
      <w:r>
        <w:br/>
      </w:r>
      <w:r>
        <w:rPr>
          <w:rFonts w:ascii="Times New Roman"/>
          <w:b w:val="false"/>
          <w:i w:val="false"/>
          <w:color w:val="000000"/>
          <w:sz w:val="28"/>
        </w:rPr>
        <w:t xml:space="preserve">
составу сержантов (старшин)              - не устанавливаются </w:t>
      </w:r>
      <w:r>
        <w:br/>
      </w:r>
      <w:r>
        <w:rPr>
          <w:rFonts w:ascii="Times New Roman"/>
          <w:b w:val="false"/>
          <w:i w:val="false"/>
          <w:color w:val="000000"/>
          <w:sz w:val="28"/>
        </w:rPr>
        <w:t xml:space="preserve">
офицерскому составу: </w:t>
      </w:r>
      <w:r>
        <w:br/>
      </w:r>
      <w:r>
        <w:rPr>
          <w:rFonts w:ascii="Times New Roman"/>
          <w:b w:val="false"/>
          <w:i w:val="false"/>
          <w:color w:val="000000"/>
          <w:sz w:val="28"/>
        </w:rPr>
        <w:t xml:space="preserve">
лейтенантам                              - два года </w:t>
      </w:r>
      <w:r>
        <w:br/>
      </w:r>
      <w:r>
        <w:rPr>
          <w:rFonts w:ascii="Times New Roman"/>
          <w:b w:val="false"/>
          <w:i w:val="false"/>
          <w:color w:val="000000"/>
          <w:sz w:val="28"/>
        </w:rPr>
        <w:t xml:space="preserve">
старшим лейтенантам                      - три года </w:t>
      </w:r>
      <w:r>
        <w:br/>
      </w:r>
      <w:r>
        <w:rPr>
          <w:rFonts w:ascii="Times New Roman"/>
          <w:b w:val="false"/>
          <w:i w:val="false"/>
          <w:color w:val="000000"/>
          <w:sz w:val="28"/>
        </w:rPr>
        <w:t xml:space="preserve">
капитанам (капитан-лейтенантам)          - четыре года </w:t>
      </w:r>
      <w:r>
        <w:br/>
      </w:r>
      <w:r>
        <w:rPr>
          <w:rFonts w:ascii="Times New Roman"/>
          <w:b w:val="false"/>
          <w:i w:val="false"/>
          <w:color w:val="000000"/>
          <w:sz w:val="28"/>
        </w:rPr>
        <w:t xml:space="preserve">
майорам (капитанам третьего ранга)       - пять лет </w:t>
      </w:r>
      <w:r>
        <w:br/>
      </w:r>
      <w:r>
        <w:rPr>
          <w:rFonts w:ascii="Times New Roman"/>
          <w:b w:val="false"/>
          <w:i w:val="false"/>
          <w:color w:val="000000"/>
          <w:sz w:val="28"/>
        </w:rPr>
        <w:t>
подполковникам (капитанам второго ранга) - семь лет</w:t>
      </w:r>
      <w:r>
        <w:br/>
      </w:r>
      <w:r>
        <w:rPr>
          <w:rFonts w:ascii="Times New Roman"/>
          <w:b w:val="false"/>
          <w:i w:val="false"/>
          <w:color w:val="000000"/>
          <w:sz w:val="28"/>
        </w:rPr>
        <w:t xml:space="preserve">
полковникам (капитанам первого ранга) </w:t>
      </w:r>
      <w:r>
        <w:br/>
      </w:r>
      <w:r>
        <w:rPr>
          <w:rFonts w:ascii="Times New Roman"/>
          <w:b w:val="false"/>
          <w:i w:val="false"/>
          <w:color w:val="000000"/>
          <w:sz w:val="28"/>
        </w:rPr>
        <w:t>
и выше                                   - не устанавливаются.</w:t>
      </w:r>
    </w:p>
    <w:bookmarkEnd w:id="84"/>
    <w:bookmarkStart w:name="z462" w:id="85"/>
    <w:p>
      <w:pPr>
        <w:spacing w:after="0"/>
        <w:ind w:left="0"/>
        <w:jc w:val="both"/>
      </w:pPr>
      <w:r>
        <w:rPr>
          <w:rFonts w:ascii="Times New Roman"/>
          <w:b w:val="false"/>
          <w:i w:val="false"/>
          <w:color w:val="000000"/>
          <w:sz w:val="28"/>
        </w:rPr>
        <w:t>
      5. При поступлении на воинскую службу гражданину, проходившему службу в специальных государственных органах, присваивается воинское звание в порядке переаттестации не ниже имеющегося специального звания.</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85"/>
    <w:bookmarkStart w:name="z86" w:id="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Воинские должности </w:t>
      </w:r>
    </w:p>
    <w:bookmarkEnd w:id="86"/>
    <w:p>
      <w:pPr>
        <w:spacing w:after="0"/>
        <w:ind w:left="0"/>
        <w:jc w:val="both"/>
      </w:pPr>
      <w:r>
        <w:rPr>
          <w:rFonts w:ascii="Times New Roman"/>
          <w:b w:val="false"/>
          <w:i w:val="false"/>
          <w:color w:val="000000"/>
          <w:sz w:val="28"/>
        </w:rPr>
        <w:t xml:space="preserve">     1. Военнослужащий назначается на воинскую должность, которой должно соответствовать воинское звание. При этом воинская должность определяется исходя из основных задач и функций, поставленных перед Вооруженными Силами, другими войсками и воинскими формированиями. </w:t>
      </w:r>
    </w:p>
    <w:bookmarkStart w:name="z87" w:id="87"/>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Вооруженных Силах, других войсках и воинских формированиях </w:t>
      </w:r>
      <w:r>
        <w:rPr>
          <w:rFonts w:ascii="Times New Roman"/>
          <w:b w:val="false"/>
          <w:i w:val="false"/>
          <w:color w:val="000000"/>
          <w:sz w:val="28"/>
        </w:rPr>
        <w:t>утверждается</w:t>
      </w:r>
      <w:r>
        <w:rPr>
          <w:rFonts w:ascii="Times New Roman"/>
          <w:b w:val="false"/>
          <w:i w:val="false"/>
          <w:color w:val="000000"/>
          <w:sz w:val="28"/>
        </w:rPr>
        <w:t xml:space="preserve"> Президентом Республики Казахстан. </w:t>
      </w:r>
    </w:p>
    <w:bookmarkEnd w:id="87"/>
    <w:bookmarkStart w:name="z88" w:id="88"/>
    <w:p>
      <w:pPr>
        <w:spacing w:after="0"/>
        <w:ind w:left="0"/>
        <w:jc w:val="both"/>
      </w:pPr>
      <w:r>
        <w:rPr>
          <w:rFonts w:ascii="Times New Roman"/>
          <w:b w:val="false"/>
          <w:i w:val="false"/>
          <w:color w:val="000000"/>
          <w:sz w:val="28"/>
        </w:rPr>
        <w:t xml:space="preserve">
     3. Воинские должности подразделяются на должности: </w:t>
      </w:r>
    </w:p>
    <w:bookmarkEnd w:id="88"/>
    <w:bookmarkStart w:name="z89" w:id="89"/>
    <w:p>
      <w:pPr>
        <w:spacing w:after="0"/>
        <w:ind w:left="0"/>
        <w:jc w:val="both"/>
      </w:pPr>
      <w:r>
        <w:rPr>
          <w:rFonts w:ascii="Times New Roman"/>
          <w:b w:val="false"/>
          <w:i w:val="false"/>
          <w:color w:val="000000"/>
          <w:sz w:val="28"/>
        </w:rPr>
        <w:t xml:space="preserve">
     1) солдат (матросов); </w:t>
      </w:r>
    </w:p>
    <w:bookmarkEnd w:id="89"/>
    <w:bookmarkStart w:name="z90" w:id="90"/>
    <w:p>
      <w:pPr>
        <w:spacing w:after="0"/>
        <w:ind w:left="0"/>
        <w:jc w:val="both"/>
      </w:pPr>
      <w:r>
        <w:rPr>
          <w:rFonts w:ascii="Times New Roman"/>
          <w:b w:val="false"/>
          <w:i w:val="false"/>
          <w:color w:val="000000"/>
          <w:sz w:val="28"/>
        </w:rPr>
        <w:t xml:space="preserve">
     2) сержантов (старшин); </w:t>
      </w:r>
    </w:p>
    <w:bookmarkEnd w:id="90"/>
    <w:bookmarkStart w:name="z91" w:id="91"/>
    <w:p>
      <w:pPr>
        <w:spacing w:after="0"/>
        <w:ind w:left="0"/>
        <w:jc w:val="both"/>
      </w:pPr>
      <w:r>
        <w:rPr>
          <w:rFonts w:ascii="Times New Roman"/>
          <w:b w:val="false"/>
          <w:i w:val="false"/>
          <w:color w:val="000000"/>
          <w:sz w:val="28"/>
        </w:rPr>
        <w:t xml:space="preserve">
     3) офицеров; </w:t>
      </w:r>
    </w:p>
    <w:bookmarkEnd w:id="91"/>
    <w:bookmarkStart w:name="z92" w:id="92"/>
    <w:p>
      <w:pPr>
        <w:spacing w:after="0"/>
        <w:ind w:left="0"/>
        <w:jc w:val="both"/>
      </w:pPr>
      <w:r>
        <w:rPr>
          <w:rFonts w:ascii="Times New Roman"/>
          <w:b w:val="false"/>
          <w:i w:val="false"/>
          <w:color w:val="000000"/>
          <w:sz w:val="28"/>
        </w:rPr>
        <w:t xml:space="preserve">
     4) курсантов и слушателей. </w:t>
      </w:r>
    </w:p>
    <w:bookmarkEnd w:id="92"/>
    <w:bookmarkStart w:name="z93" w:id="93"/>
    <w:p>
      <w:pPr>
        <w:spacing w:after="0"/>
        <w:ind w:left="0"/>
        <w:jc w:val="both"/>
      </w:pPr>
      <w:r>
        <w:rPr>
          <w:rFonts w:ascii="Times New Roman"/>
          <w:b w:val="false"/>
          <w:i w:val="false"/>
          <w:color w:val="000000"/>
          <w:sz w:val="28"/>
        </w:rPr>
        <w:t>
     4. Назначение на должности, перемещение, освобождение и увольнение военнослужащих производятся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93"/>
    <w:bookmarkStart w:name="z94" w:id="94"/>
    <w:p>
      <w:pPr>
        <w:spacing w:after="0"/>
        <w:ind w:left="0"/>
        <w:jc w:val="both"/>
      </w:pPr>
      <w:r>
        <w:rPr>
          <w:rFonts w:ascii="Times New Roman"/>
          <w:b w:val="false"/>
          <w:i w:val="false"/>
          <w:color w:val="000000"/>
          <w:sz w:val="28"/>
        </w:rPr>
        <w:t xml:space="preserve">
     5. Военнослужащий может проходить воинскую службу не на воинских должностях в случаях: </w:t>
      </w:r>
    </w:p>
    <w:bookmarkEnd w:id="94"/>
    <w:bookmarkStart w:name="z95" w:id="95"/>
    <w:p>
      <w:pPr>
        <w:spacing w:after="0"/>
        <w:ind w:left="0"/>
        <w:jc w:val="both"/>
      </w:pPr>
      <w:r>
        <w:rPr>
          <w:rFonts w:ascii="Times New Roman"/>
          <w:b w:val="false"/>
          <w:i w:val="false"/>
          <w:color w:val="000000"/>
          <w:sz w:val="28"/>
        </w:rPr>
        <w:t xml:space="preserve">
     1) нахождения в распоряжении командира (начальника) при назначении его на другую должность - не более двух месяцев; </w:t>
      </w:r>
    </w:p>
    <w:bookmarkEnd w:id="95"/>
    <w:bookmarkStart w:name="z96" w:id="96"/>
    <w:p>
      <w:pPr>
        <w:spacing w:after="0"/>
        <w:ind w:left="0"/>
        <w:jc w:val="both"/>
      </w:pPr>
      <w:r>
        <w:rPr>
          <w:rFonts w:ascii="Times New Roman"/>
          <w:b w:val="false"/>
          <w:i w:val="false"/>
          <w:color w:val="000000"/>
          <w:sz w:val="28"/>
        </w:rPr>
        <w:t xml:space="preserve">
     2) нахождения в распоряжении командира (начальника) в связи с проведением организационно-штатных мероприятий - не более трех месяцев; </w:t>
      </w:r>
    </w:p>
    <w:bookmarkEnd w:id="96"/>
    <w:bookmarkStart w:name="z97" w:id="97"/>
    <w:p>
      <w:pPr>
        <w:spacing w:after="0"/>
        <w:ind w:left="0"/>
        <w:jc w:val="both"/>
      </w:pPr>
      <w:r>
        <w:rPr>
          <w:rFonts w:ascii="Times New Roman"/>
          <w:b w:val="false"/>
          <w:i w:val="false"/>
          <w:color w:val="000000"/>
          <w:sz w:val="28"/>
        </w:rPr>
        <w:t xml:space="preserve">
     3) 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 </w:t>
      </w:r>
    </w:p>
    <w:bookmarkEnd w:id="97"/>
    <w:bookmarkStart w:name="z98" w:id="98"/>
    <w:p>
      <w:pPr>
        <w:spacing w:after="0"/>
        <w:ind w:left="0"/>
        <w:jc w:val="both"/>
      </w:pPr>
      <w:r>
        <w:rPr>
          <w:rFonts w:ascii="Times New Roman"/>
          <w:b w:val="false"/>
          <w:i w:val="false"/>
          <w:color w:val="000000"/>
          <w:sz w:val="28"/>
        </w:rPr>
        <w:t>
     4) прикомандирования к государственным органам и организациям в целях выполнения работ в интересах обороны и безопасности государства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98"/>
    <w:bookmarkStart w:name="z99" w:id="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Военная форма одежды и знаки </w:t>
      </w:r>
      <w:r>
        <w:br/>
      </w:r>
      <w:r>
        <w:rPr>
          <w:rFonts w:ascii="Times New Roman"/>
          <w:b w:val="false"/>
          <w:i w:val="false"/>
          <w:color w:val="000000"/>
          <w:sz w:val="28"/>
        </w:rPr>
        <w:t>
</w:t>
      </w:r>
      <w:r>
        <w:rPr>
          <w:rFonts w:ascii="Times New Roman"/>
          <w:b/>
          <w:i w:val="false"/>
          <w:color w:val="000000"/>
          <w:sz w:val="28"/>
        </w:rPr>
        <w:t xml:space="preserve">                различия военнослужащих </w:t>
      </w:r>
    </w:p>
    <w:bookmarkEnd w:id="99"/>
    <w:p>
      <w:pPr>
        <w:spacing w:after="0"/>
        <w:ind w:left="0"/>
        <w:jc w:val="both"/>
      </w:pPr>
      <w:r>
        <w:rPr>
          <w:rFonts w:ascii="Times New Roman"/>
          <w:b w:val="false"/>
          <w:i w:val="false"/>
          <w:color w:val="000000"/>
          <w:sz w:val="28"/>
        </w:rPr>
        <w:t>     1. Для военнослужащих и граждан, пребывающих в запасе, во время прохождения ими воинских сборов </w:t>
      </w:r>
      <w:r>
        <w:rPr>
          <w:rFonts w:ascii="Times New Roman"/>
          <w:b w:val="false"/>
          <w:i w:val="false"/>
          <w:color w:val="000000"/>
          <w:sz w:val="28"/>
        </w:rPr>
        <w:t>устанавливается</w:t>
      </w:r>
      <w:r>
        <w:rPr>
          <w:rFonts w:ascii="Times New Roman"/>
          <w:b w:val="false"/>
          <w:i w:val="false"/>
          <w:color w:val="000000"/>
          <w:sz w:val="28"/>
        </w:rPr>
        <w:t xml:space="preserve"> военная форма одежды со знаками различия по воинским званиям, видам и родам войск. </w:t>
      </w:r>
    </w:p>
    <w:bookmarkStart w:name="z100" w:id="100"/>
    <w:p>
      <w:pPr>
        <w:spacing w:after="0"/>
        <w:ind w:left="0"/>
        <w:jc w:val="both"/>
      </w:pPr>
      <w:r>
        <w:rPr>
          <w:rFonts w:ascii="Times New Roman"/>
          <w:b w:val="false"/>
          <w:i w:val="false"/>
          <w:color w:val="000000"/>
          <w:sz w:val="28"/>
        </w:rPr>
        <w:t>
     Военная форма одежды и знаки различия Вооруженных Сил, других войск и воинских формирований </w:t>
      </w:r>
      <w:r>
        <w:rPr>
          <w:rFonts w:ascii="Times New Roman"/>
          <w:b w:val="false"/>
          <w:i w:val="false"/>
          <w:color w:val="000000"/>
          <w:sz w:val="28"/>
        </w:rPr>
        <w:t>утверждаются</w:t>
      </w:r>
      <w:r>
        <w:rPr>
          <w:rFonts w:ascii="Times New Roman"/>
          <w:b w:val="false"/>
          <w:i w:val="false"/>
          <w:color w:val="000000"/>
          <w:sz w:val="28"/>
        </w:rPr>
        <w:t xml:space="preserve"> Президентом Республики Казахстан.      </w:t>
      </w:r>
    </w:p>
    <w:bookmarkEnd w:id="100"/>
    <w:bookmarkStart w:name="z101" w:id="101"/>
    <w:p>
      <w:pPr>
        <w:spacing w:after="0"/>
        <w:ind w:left="0"/>
        <w:jc w:val="both"/>
      </w:pPr>
      <w:r>
        <w:rPr>
          <w:rFonts w:ascii="Times New Roman"/>
          <w:b w:val="false"/>
          <w:i w:val="false"/>
          <w:color w:val="000000"/>
          <w:sz w:val="28"/>
        </w:rPr>
        <w:t>
     Нормы снабжения военной формой одежды определяются Правительством Республики Казахстан.</w:t>
      </w:r>
    </w:p>
    <w:bookmarkEnd w:id="101"/>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ношения военной формы одежды устанавливаются Министром обороны Республики Казахстан, а особенности ношения отдельных предметов военной формы одежды и знаков различия устанавливаются первыми руководителями других войск и воинских формирований. </w:t>
      </w:r>
    </w:p>
    <w:bookmarkStart w:name="z103" w:id="102"/>
    <w:p>
      <w:pPr>
        <w:spacing w:after="0"/>
        <w:ind w:left="0"/>
        <w:jc w:val="both"/>
      </w:pPr>
      <w:r>
        <w:rPr>
          <w:rFonts w:ascii="Times New Roman"/>
          <w:b w:val="false"/>
          <w:i w:val="false"/>
          <w:color w:val="000000"/>
          <w:sz w:val="28"/>
        </w:rPr>
        <w:t xml:space="preserve">
     2. Ношение военной формы одежды гражданами, не имеющими на то права, запрещается. </w:t>
      </w:r>
    </w:p>
    <w:bookmarkEnd w:id="102"/>
    <w:bookmarkStart w:name="z104" w:id="103"/>
    <w:p>
      <w:pPr>
        <w:spacing w:after="0"/>
        <w:ind w:left="0"/>
        <w:jc w:val="left"/>
      </w:pPr>
      <w:r>
        <w:rPr>
          <w:rFonts w:ascii="Times New Roman"/>
          <w:b/>
          <w:i w:val="false"/>
          <w:color w:val="000000"/>
        </w:rPr>
        <w:t xml:space="preserve"> 
Глава 2. ПОДГОТОВКА ГРАЖДАН К ВОИНСКОЙ СЛУЖБЕ </w:t>
      </w:r>
    </w:p>
    <w:bookmarkEnd w:id="103"/>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Подготовка граждан к воинской службе </w:t>
      </w:r>
    </w:p>
    <w:bookmarkEnd w:id="104"/>
    <w:p>
      <w:pPr>
        <w:spacing w:after="0"/>
        <w:ind w:left="0"/>
        <w:jc w:val="both"/>
      </w:pPr>
      <w:r>
        <w:rPr>
          <w:rFonts w:ascii="Times New Roman"/>
          <w:b w:val="false"/>
          <w:i w:val="false"/>
          <w:color w:val="000000"/>
          <w:sz w:val="28"/>
        </w:rPr>
        <w:t xml:space="preserve">     1. Подготовка граждан к воинской службе - комплекс обязательных мероприятий, проводимых с гражданами допризывных и призывных возрастов в целях их обучения основам воинской службы. </w:t>
      </w:r>
    </w:p>
    <w:bookmarkStart w:name="z106" w:id="105"/>
    <w:p>
      <w:pPr>
        <w:spacing w:after="0"/>
        <w:ind w:left="0"/>
        <w:jc w:val="both"/>
      </w:pPr>
      <w:r>
        <w:rPr>
          <w:rFonts w:ascii="Times New Roman"/>
          <w:b w:val="false"/>
          <w:i w:val="false"/>
          <w:color w:val="000000"/>
          <w:sz w:val="28"/>
        </w:rPr>
        <w:t xml:space="preserve">
     2. Подготовка граждан к воинской службе включает в себя: </w:t>
      </w:r>
    </w:p>
    <w:bookmarkEnd w:id="105"/>
    <w:bookmarkStart w:name="z107" w:id="106"/>
    <w:p>
      <w:pPr>
        <w:spacing w:after="0"/>
        <w:ind w:left="0"/>
        <w:jc w:val="both"/>
      </w:pPr>
      <w:r>
        <w:rPr>
          <w:rFonts w:ascii="Times New Roman"/>
          <w:b w:val="false"/>
          <w:i w:val="false"/>
          <w:color w:val="000000"/>
          <w:sz w:val="28"/>
        </w:rPr>
        <w:t>
     1) начальную </w:t>
      </w:r>
      <w:r>
        <w:rPr>
          <w:rFonts w:ascii="Times New Roman"/>
          <w:b w:val="false"/>
          <w:i w:val="false"/>
          <w:color w:val="000000"/>
          <w:sz w:val="28"/>
        </w:rPr>
        <w:t>военную подготовку</w:t>
      </w:r>
      <w:r>
        <w:rPr>
          <w:rFonts w:ascii="Times New Roman"/>
          <w:b w:val="false"/>
          <w:i w:val="false"/>
          <w:color w:val="000000"/>
          <w:sz w:val="28"/>
        </w:rPr>
        <w:t xml:space="preserve">;  </w:t>
      </w:r>
    </w:p>
    <w:bookmarkEnd w:id="106"/>
    <w:bookmarkStart w:name="z108" w:id="107"/>
    <w:p>
      <w:pPr>
        <w:spacing w:after="0"/>
        <w:ind w:left="0"/>
        <w:jc w:val="both"/>
      </w:pPr>
      <w:r>
        <w:rPr>
          <w:rFonts w:ascii="Times New Roman"/>
          <w:b w:val="false"/>
          <w:i w:val="false"/>
          <w:color w:val="000000"/>
          <w:sz w:val="28"/>
        </w:rPr>
        <w:t xml:space="preserve">
     2) подготовку по военно-техническим специальностям;   </w:t>
      </w:r>
    </w:p>
    <w:bookmarkEnd w:id="107"/>
    <w:bookmarkStart w:name="z109" w:id="108"/>
    <w:p>
      <w:pPr>
        <w:spacing w:after="0"/>
        <w:ind w:left="0"/>
        <w:jc w:val="both"/>
      </w:pPr>
      <w:r>
        <w:rPr>
          <w:rFonts w:ascii="Times New Roman"/>
          <w:b w:val="false"/>
          <w:i w:val="false"/>
          <w:color w:val="000000"/>
          <w:sz w:val="28"/>
        </w:rPr>
        <w:t>
     3) </w:t>
      </w:r>
      <w:r>
        <w:rPr>
          <w:rFonts w:ascii="Times New Roman"/>
          <w:b w:val="false"/>
          <w:i w:val="false"/>
          <w:color w:val="000000"/>
          <w:sz w:val="28"/>
        </w:rPr>
        <w:t>военную подготовку</w:t>
      </w:r>
      <w:r>
        <w:rPr>
          <w:rFonts w:ascii="Times New Roman"/>
          <w:b w:val="false"/>
          <w:i w:val="false"/>
          <w:color w:val="000000"/>
          <w:sz w:val="28"/>
        </w:rPr>
        <w:t xml:space="preserve"> по дополнительным образовательным программам в организациях общего среднего образования; </w:t>
      </w:r>
    </w:p>
    <w:bookmarkEnd w:id="108"/>
    <w:bookmarkStart w:name="z110" w:id="109"/>
    <w:p>
      <w:pPr>
        <w:spacing w:after="0"/>
        <w:ind w:left="0"/>
        <w:jc w:val="both"/>
      </w:pPr>
      <w:r>
        <w:rPr>
          <w:rFonts w:ascii="Times New Roman"/>
          <w:b w:val="false"/>
          <w:i w:val="false"/>
          <w:color w:val="000000"/>
          <w:sz w:val="28"/>
        </w:rPr>
        <w:t>
     4) </w:t>
      </w:r>
      <w:r>
        <w:rPr>
          <w:rFonts w:ascii="Times New Roman"/>
          <w:b w:val="false"/>
          <w:i w:val="false"/>
          <w:color w:val="000000"/>
          <w:sz w:val="28"/>
        </w:rPr>
        <w:t>военную подготовку</w:t>
      </w:r>
      <w:r>
        <w:rPr>
          <w:rFonts w:ascii="Times New Roman"/>
          <w:b w:val="false"/>
          <w:i w:val="false"/>
          <w:color w:val="000000"/>
          <w:sz w:val="28"/>
        </w:rPr>
        <w:t xml:space="preserve"> по программе офицеров запаса в организациях высшего </w:t>
      </w:r>
      <w:r>
        <w:br/>
      </w:r>
      <w:r>
        <w:rPr>
          <w:rFonts w:ascii="Times New Roman"/>
          <w:b w:val="false"/>
          <w:i w:val="false"/>
          <w:color w:val="000000"/>
          <w:sz w:val="28"/>
        </w:rPr>
        <w:t xml:space="preserve">
образования; </w:t>
      </w:r>
    </w:p>
    <w:bookmarkEnd w:id="109"/>
    <w:bookmarkStart w:name="z111" w:id="110"/>
    <w:p>
      <w:pPr>
        <w:spacing w:after="0"/>
        <w:ind w:left="0"/>
        <w:jc w:val="both"/>
      </w:pPr>
      <w:r>
        <w:rPr>
          <w:rFonts w:ascii="Times New Roman"/>
          <w:b w:val="false"/>
          <w:i w:val="false"/>
          <w:color w:val="000000"/>
          <w:sz w:val="28"/>
        </w:rPr>
        <w:t>
     5) </w:t>
      </w:r>
      <w:r>
        <w:rPr>
          <w:rFonts w:ascii="Times New Roman"/>
          <w:b w:val="false"/>
          <w:i w:val="false"/>
          <w:color w:val="000000"/>
          <w:sz w:val="28"/>
        </w:rPr>
        <w:t>физическую подготовку</w:t>
      </w:r>
      <w:r>
        <w:rPr>
          <w:rFonts w:ascii="Times New Roman"/>
          <w:b w:val="false"/>
          <w:i w:val="false"/>
          <w:color w:val="000000"/>
          <w:sz w:val="28"/>
        </w:rPr>
        <w:t xml:space="preserve">, медицинскую помощь, военно-патриотическое воспитание. </w:t>
      </w:r>
    </w:p>
    <w:bookmarkEnd w:id="110"/>
    <w:bookmarkStart w:name="z112" w:id="111"/>
    <w:p>
      <w:pPr>
        <w:spacing w:after="0"/>
        <w:ind w:left="0"/>
        <w:jc w:val="both"/>
      </w:pPr>
      <w:r>
        <w:rPr>
          <w:rFonts w:ascii="Times New Roman"/>
          <w:b w:val="false"/>
          <w:i w:val="false"/>
          <w:color w:val="000000"/>
          <w:sz w:val="28"/>
        </w:rPr>
        <w:t>
     3. Подготовка граждан к воинской службе организуется и обеспечивается государственными органами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p>
    <w:bookmarkEnd w:id="111"/>
    <w:bookmarkStart w:name="z113" w:id="112"/>
    <w:p>
      <w:pPr>
        <w:spacing w:after="0"/>
        <w:ind w:left="0"/>
        <w:jc w:val="both"/>
      </w:pPr>
      <w:r>
        <w:rPr>
          <w:rFonts w:ascii="Times New Roman"/>
          <w:b w:val="false"/>
          <w:i w:val="false"/>
          <w:color w:val="000000"/>
          <w:sz w:val="28"/>
        </w:rPr>
        <w:t xml:space="preserve">
     4. Руководители организаций обязаны обеспечить прохождение допризывниками и призывниками подготовки к воинской службе. </w:t>
      </w:r>
    </w:p>
    <w:bookmarkEnd w:id="112"/>
    <w:bookmarkStart w:name="z114" w:id="113"/>
    <w:p>
      <w:pPr>
        <w:spacing w:after="0"/>
        <w:ind w:left="0"/>
        <w:jc w:val="both"/>
      </w:pPr>
      <w:r>
        <w:rPr>
          <w:rFonts w:ascii="Times New Roman"/>
          <w:b w:val="false"/>
          <w:i w:val="false"/>
          <w:color w:val="000000"/>
          <w:sz w:val="28"/>
        </w:rPr>
        <w:t xml:space="preserve">
     5. Контроль за организацией и проведением подготовки граждан к воинской службе осуществляется Министерством обороны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27 июля 2007 года </w:t>
      </w:r>
      <w:r>
        <w:rPr>
          <w:rFonts w:ascii="Times New Roman"/>
          <w:b w:val="false"/>
          <w:i w:val="false"/>
          <w:color w:val="000000"/>
          <w:sz w:val="28"/>
        </w:rPr>
        <w:t>N 320</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113"/>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Начальная военная подготовка </w:t>
      </w:r>
      <w:r>
        <w:br/>
      </w:r>
      <w:r>
        <w:rPr>
          <w:rFonts w:ascii="Times New Roman"/>
          <w:b w:val="false"/>
          <w:i w:val="false"/>
          <w:color w:val="000000"/>
          <w:sz w:val="28"/>
        </w:rPr>
        <w:t xml:space="preserve">
  </w:t>
      </w:r>
      <w:r>
        <w:br/>
      </w:r>
      <w:r>
        <w:rPr>
          <w:rFonts w:ascii="Times New Roman"/>
          <w:b w:val="false"/>
          <w:i w:val="false"/>
          <w:color w:val="000000"/>
          <w:sz w:val="28"/>
        </w:rPr>
        <w:t>
      1. Начальная военная подготовка проводится с гражданами в организациях образования, реализующих общеобразовательные учебные программы общего среднего образования и профессиональные учебные программы технического и профессионального, послесреднего образования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14"/>
    <w:bookmarkStart w:name="z116" w:id="115"/>
    <w:p>
      <w:pPr>
        <w:spacing w:after="0"/>
        <w:ind w:left="0"/>
        <w:jc w:val="both"/>
      </w:pPr>
      <w:r>
        <w:rPr>
          <w:rFonts w:ascii="Times New Roman"/>
          <w:b w:val="false"/>
          <w:i w:val="false"/>
          <w:color w:val="000000"/>
          <w:sz w:val="28"/>
        </w:rPr>
        <w:t xml:space="preserve">
     2. Граждане, подлежащие призыву и не прошедшие начальную военную подготовку, по решению соответствующих местных исполнительных органов проходят ее перед призывом на срочную воинскую службу. </w:t>
      </w:r>
    </w:p>
    <w:bookmarkEnd w:id="115"/>
    <w:bookmarkStart w:name="z117" w:id="116"/>
    <w:p>
      <w:pPr>
        <w:spacing w:after="0"/>
        <w:ind w:left="0"/>
        <w:jc w:val="both"/>
      </w:pPr>
      <w:r>
        <w:rPr>
          <w:rFonts w:ascii="Times New Roman"/>
          <w:b w:val="false"/>
          <w:i w:val="false"/>
          <w:color w:val="000000"/>
          <w:sz w:val="28"/>
        </w:rPr>
        <w:t xml:space="preserve">
     3. Контроль за проведением начальной военной подготовки осуществляется уполномоченным органом Республики Казахстан в области образования совместно с Министерством обороны и другими заинтересованными государственными органами Республики Казахстан. </w:t>
      </w:r>
    </w:p>
    <w:bookmarkEnd w:id="116"/>
    <w:bookmarkStart w:name="z118" w:id="117"/>
    <w:p>
      <w:pPr>
        <w:spacing w:after="0"/>
        <w:ind w:left="0"/>
        <w:jc w:val="both"/>
      </w:pPr>
      <w:r>
        <w:rPr>
          <w:rFonts w:ascii="Times New Roman"/>
          <w:b w:val="false"/>
          <w:i w:val="false"/>
          <w:color w:val="000000"/>
          <w:sz w:val="28"/>
        </w:rPr>
        <w:t xml:space="preserve">
     4. Уполномоченный орган в области чрезвычайных ситуаций, Министерство обороны, уполномоченный орган в области здравоохранения Республики Казахстан оказывают помощь в организации практических занятий, создании учебно-материальной базы начальной военной подготовки. </w:t>
      </w:r>
    </w:p>
    <w:bookmarkEnd w:id="117"/>
    <w:bookmarkStart w:name="z119" w:id="118"/>
    <w:p>
      <w:pPr>
        <w:spacing w:after="0"/>
        <w:ind w:left="0"/>
        <w:jc w:val="both"/>
      </w:pPr>
      <w:r>
        <w:rPr>
          <w:rFonts w:ascii="Times New Roman"/>
          <w:b w:val="false"/>
          <w:i w:val="false"/>
          <w:color w:val="000000"/>
          <w:sz w:val="28"/>
        </w:rPr>
        <w:t>
     5. Порядок организации и проведения начальной военной подготовки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27 июля 2007 года </w:t>
      </w:r>
      <w:r>
        <w:rPr>
          <w:rFonts w:ascii="Times New Roman"/>
          <w:b w:val="false"/>
          <w:i w:val="false"/>
          <w:color w:val="000000"/>
          <w:sz w:val="28"/>
        </w:rPr>
        <w:t>N 320</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26.05.2008 </w:t>
      </w:r>
      <w:r>
        <w:rPr>
          <w:rFonts w:ascii="Times New Roman"/>
          <w:b w:val="false"/>
          <w:i w:val="false"/>
          <w:color w:val="000000"/>
          <w:sz w:val="28"/>
        </w:rPr>
        <w:t>N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118"/>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Подготовка граждан по </w:t>
      </w:r>
      <w:r>
        <w:br/>
      </w:r>
      <w:r>
        <w:rPr>
          <w:rFonts w:ascii="Times New Roman"/>
          <w:b w:val="false"/>
          <w:i w:val="false"/>
          <w:color w:val="000000"/>
          <w:sz w:val="28"/>
        </w:rPr>
        <w:t>
</w:t>
      </w:r>
      <w:r>
        <w:rPr>
          <w:rFonts w:ascii="Times New Roman"/>
          <w:b/>
          <w:i w:val="false"/>
          <w:color w:val="000000"/>
          <w:sz w:val="28"/>
        </w:rPr>
        <w:t xml:space="preserve">                 военно-техническим специальностям </w:t>
      </w:r>
      <w:r>
        <w:br/>
      </w:r>
      <w:r>
        <w:rPr>
          <w:rFonts w:ascii="Times New Roman"/>
          <w:b w:val="false"/>
          <w:i w:val="false"/>
          <w:color w:val="000000"/>
          <w:sz w:val="28"/>
        </w:rPr>
        <w:t xml:space="preserve">
  </w:t>
      </w:r>
      <w:r>
        <w:br/>
      </w:r>
      <w:r>
        <w:rPr>
          <w:rFonts w:ascii="Times New Roman"/>
          <w:b w:val="false"/>
          <w:i w:val="false"/>
          <w:color w:val="000000"/>
          <w:sz w:val="28"/>
        </w:rPr>
        <w:t xml:space="preserve">
      1. К подготовке по военно-техническим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w:t>
      </w:r>
    </w:p>
    <w:bookmarkEnd w:id="119"/>
    <w:bookmarkStart w:name="z121" w:id="120"/>
    <w:p>
      <w:pPr>
        <w:spacing w:after="0"/>
        <w:ind w:left="0"/>
        <w:jc w:val="both"/>
      </w:pPr>
      <w:r>
        <w:rPr>
          <w:rFonts w:ascii="Times New Roman"/>
          <w:b w:val="false"/>
          <w:i w:val="false"/>
          <w:color w:val="000000"/>
          <w:sz w:val="28"/>
        </w:rPr>
        <w:t xml:space="preserve">
     По окончании обучения призывники подлежат призыву на срочную воинскую службу. </w:t>
      </w:r>
    </w:p>
    <w:bookmarkEnd w:id="120"/>
    <w:bookmarkStart w:name="z122" w:id="121"/>
    <w:p>
      <w:pPr>
        <w:spacing w:after="0"/>
        <w:ind w:left="0"/>
        <w:jc w:val="both"/>
      </w:pPr>
      <w:r>
        <w:rPr>
          <w:rFonts w:ascii="Times New Roman"/>
          <w:b w:val="false"/>
          <w:i w:val="false"/>
          <w:color w:val="000000"/>
          <w:sz w:val="28"/>
        </w:rPr>
        <w:t xml:space="preserve">
     2. За призывниками, проходящими подготовку по военно-техническим специальностям с отрывом от производства, на период обучения сохраняются место работы, занимаемая должность. </w:t>
      </w:r>
    </w:p>
    <w:bookmarkEnd w:id="121"/>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Военная подготовка граждан по </w:t>
      </w:r>
      <w:r>
        <w:br/>
      </w:r>
      <w:r>
        <w:rPr>
          <w:rFonts w:ascii="Times New Roman"/>
          <w:b w:val="false"/>
          <w:i w:val="false"/>
          <w:color w:val="000000"/>
          <w:sz w:val="28"/>
        </w:rPr>
        <w:t>
</w:t>
      </w:r>
      <w:r>
        <w:rPr>
          <w:rFonts w:ascii="Times New Roman"/>
          <w:b/>
          <w:i w:val="false"/>
          <w:color w:val="000000"/>
          <w:sz w:val="28"/>
        </w:rPr>
        <w:t xml:space="preserve">                 дополнительным образовательным программам </w:t>
      </w:r>
      <w:r>
        <w:br/>
      </w:r>
      <w:r>
        <w:rPr>
          <w:rFonts w:ascii="Times New Roman"/>
          <w:b w:val="false"/>
          <w:i w:val="false"/>
          <w:color w:val="000000"/>
          <w:sz w:val="28"/>
        </w:rPr>
        <w:t>
</w:t>
      </w:r>
      <w:r>
        <w:rPr>
          <w:rFonts w:ascii="Times New Roman"/>
          <w:b/>
          <w:i w:val="false"/>
          <w:color w:val="000000"/>
          <w:sz w:val="28"/>
        </w:rPr>
        <w:t xml:space="preserve">                 в организациях образования </w:t>
      </w:r>
    </w:p>
    <w:bookmarkEnd w:id="122"/>
    <w:p>
      <w:pPr>
        <w:spacing w:after="0"/>
        <w:ind w:left="0"/>
        <w:jc w:val="both"/>
      </w:pPr>
      <w:r>
        <w:rPr>
          <w:rFonts w:ascii="Times New Roman"/>
          <w:b w:val="false"/>
          <w:i w:val="false"/>
          <w:color w:val="000000"/>
          <w:sz w:val="28"/>
        </w:rPr>
        <w:t xml:space="preserve">     1. Организациями образования с дополнительными образовательными программами являются республиканские военные школы-интернаты (лицеи) и иные организации образования, реализующие программы общего среднего, технического и профессионального, послесреднего образования. </w:t>
      </w:r>
    </w:p>
    <w:bookmarkStart w:name="z124" w:id="123"/>
    <w:p>
      <w:pPr>
        <w:spacing w:after="0"/>
        <w:ind w:left="0"/>
        <w:jc w:val="both"/>
      </w:pPr>
      <w:r>
        <w:rPr>
          <w:rFonts w:ascii="Times New Roman"/>
          <w:b w:val="false"/>
          <w:i w:val="false"/>
          <w:color w:val="000000"/>
          <w:sz w:val="28"/>
        </w:rPr>
        <w:t>
     2. Порядок прохождения военной подготовки и обеспечения воспитанников всеми видами довольствия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27 июля 2007 года </w:t>
      </w:r>
      <w:r>
        <w:rPr>
          <w:rFonts w:ascii="Times New Roman"/>
          <w:b w:val="false"/>
          <w:i w:val="false"/>
          <w:color w:val="000000"/>
          <w:sz w:val="28"/>
        </w:rPr>
        <w:t>N 320</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123"/>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Военная подготовка граждан по программе </w:t>
      </w:r>
      <w:r>
        <w:br/>
      </w:r>
      <w:r>
        <w:rPr>
          <w:rFonts w:ascii="Times New Roman"/>
          <w:b w:val="false"/>
          <w:i w:val="false"/>
          <w:color w:val="000000"/>
          <w:sz w:val="28"/>
        </w:rPr>
        <w:t>
</w:t>
      </w:r>
      <w:r>
        <w:rPr>
          <w:rFonts w:ascii="Times New Roman"/>
          <w:b/>
          <w:i w:val="false"/>
          <w:color w:val="000000"/>
          <w:sz w:val="28"/>
        </w:rPr>
        <w:t xml:space="preserve">                 офицеров запаса в организациях высшего </w:t>
      </w:r>
      <w:r>
        <w:br/>
      </w:r>
      <w:r>
        <w:rPr>
          <w:rFonts w:ascii="Times New Roman"/>
          <w:b w:val="false"/>
          <w:i w:val="false"/>
          <w:color w:val="000000"/>
          <w:sz w:val="28"/>
        </w:rPr>
        <w:t>
</w:t>
      </w:r>
      <w:r>
        <w:rPr>
          <w:rFonts w:ascii="Times New Roman"/>
          <w:b/>
          <w:i w:val="false"/>
          <w:color w:val="000000"/>
          <w:sz w:val="28"/>
        </w:rPr>
        <w:t xml:space="preserve">                 образования </w:t>
      </w:r>
    </w:p>
    <w:bookmarkEnd w:id="124"/>
    <w:p>
      <w:pPr>
        <w:spacing w:after="0"/>
        <w:ind w:left="0"/>
        <w:jc w:val="both"/>
      </w:pPr>
      <w:r>
        <w:rPr>
          <w:rFonts w:ascii="Times New Roman"/>
          <w:b w:val="false"/>
          <w:i w:val="false"/>
          <w:color w:val="000000"/>
          <w:sz w:val="28"/>
        </w:rPr>
        <w:t xml:space="preserve">     1. Военная подготовка граждан по программе офицеров запаса проводится на основе получаемого высшего образования в соответствии с государственным заказом на военных кафедрах.    </w:t>
      </w:r>
    </w:p>
    <w:bookmarkStart w:name="z126" w:id="125"/>
    <w:p>
      <w:pPr>
        <w:spacing w:after="0"/>
        <w:ind w:left="0"/>
        <w:jc w:val="both"/>
      </w:pPr>
      <w:r>
        <w:rPr>
          <w:rFonts w:ascii="Times New Roman"/>
          <w:b w:val="false"/>
          <w:i w:val="false"/>
          <w:color w:val="000000"/>
          <w:sz w:val="28"/>
        </w:rPr>
        <w:t>
     2. Гражданам, окончившим полный курс военной подготовки по программе офицеров запаса и прошедшим после окончания высшего учебного заведения войсковую стажировку, присваивается воинское звание лейтенант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125"/>
    <w:bookmarkStart w:name="z127" w:id="126"/>
    <w:p>
      <w:pPr>
        <w:spacing w:after="0"/>
        <w:ind w:left="0"/>
        <w:jc w:val="both"/>
      </w:pPr>
      <w:r>
        <w:rPr>
          <w:rFonts w:ascii="Times New Roman"/>
          <w:b w:val="false"/>
          <w:i w:val="false"/>
          <w:color w:val="000000"/>
          <w:sz w:val="28"/>
        </w:rPr>
        <w:t xml:space="preserve">
     3. Гражданам, окончившим полный курс военной подготовки по программе офицеров запаса и не прошедшим после окончания высшего учебного заведения войсковую стажировку, присваивается воинское звание сержант. </w:t>
      </w:r>
    </w:p>
    <w:bookmarkEnd w:id="126"/>
    <w:bookmarkStart w:name="z128" w:id="127"/>
    <w:p>
      <w:pPr>
        <w:spacing w:after="0"/>
        <w:ind w:left="0"/>
        <w:jc w:val="both"/>
      </w:pPr>
      <w:r>
        <w:rPr>
          <w:rFonts w:ascii="Times New Roman"/>
          <w:b w:val="false"/>
          <w:i w:val="false"/>
          <w:color w:val="000000"/>
          <w:sz w:val="28"/>
        </w:rPr>
        <w:t>
     4. Министерство обороны Республики Казахстан определяет перечень военно-учетных специальностей, программы обучения, по которым осуществляется подготовка граждан на военных кафедрах, </w:t>
      </w:r>
      <w:r>
        <w:rPr>
          <w:rFonts w:ascii="Times New Roman"/>
          <w:b w:val="false"/>
          <w:i w:val="false"/>
          <w:color w:val="000000"/>
          <w:sz w:val="28"/>
        </w:rPr>
        <w:t>требования</w:t>
      </w:r>
      <w:r>
        <w:rPr>
          <w:rFonts w:ascii="Times New Roman"/>
          <w:b w:val="false"/>
          <w:i w:val="false"/>
          <w:color w:val="000000"/>
          <w:sz w:val="28"/>
        </w:rPr>
        <w:t xml:space="preserve"> к состоянию здоровья граждан, желающих пройти военную подготовку по программе офицеров запаса, а также обеспечивает военные кафедры военно-техническим имуществом и вооружением. </w:t>
      </w:r>
    </w:p>
    <w:bookmarkEnd w:id="127"/>
    <w:bookmarkStart w:name="z129" w:id="128"/>
    <w:p>
      <w:pPr>
        <w:spacing w:after="0"/>
        <w:ind w:left="0"/>
        <w:jc w:val="both"/>
      </w:pPr>
      <w:r>
        <w:rPr>
          <w:rFonts w:ascii="Times New Roman"/>
          <w:b w:val="false"/>
          <w:i w:val="false"/>
          <w:color w:val="000000"/>
          <w:sz w:val="28"/>
        </w:rPr>
        <w:t>
     5. Порядок прохождения военной подготовки граждан по программе офицеров запаса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Заголовок и статья 14 с изменениями, внесенными Законом РК от 27 июля 2007 года  </w:t>
      </w:r>
      <w:r>
        <w:rPr>
          <w:rFonts w:ascii="Times New Roman"/>
          <w:b w:val="false"/>
          <w:i w:val="false"/>
          <w:color w:val="000000"/>
          <w:sz w:val="28"/>
        </w:rPr>
        <w:t xml:space="preserve">N 320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128"/>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Физическая подготовка. Медицинская помощь. </w:t>
      </w:r>
      <w:r>
        <w:br/>
      </w:r>
      <w:r>
        <w:rPr>
          <w:rFonts w:ascii="Times New Roman"/>
          <w:b w:val="false"/>
          <w:i w:val="false"/>
          <w:color w:val="000000"/>
          <w:sz w:val="28"/>
        </w:rPr>
        <w:t>
</w:t>
      </w:r>
      <w:r>
        <w:rPr>
          <w:rFonts w:ascii="Times New Roman"/>
          <w:b/>
          <w:i w:val="false"/>
          <w:color w:val="000000"/>
          <w:sz w:val="28"/>
        </w:rPr>
        <w:t xml:space="preserve">                   Военно-патриотическое воспитание </w:t>
      </w:r>
    </w:p>
    <w:bookmarkEnd w:id="129"/>
    <w:p>
      <w:pPr>
        <w:spacing w:after="0"/>
        <w:ind w:left="0"/>
        <w:jc w:val="both"/>
      </w:pPr>
      <w:r>
        <w:rPr>
          <w:rFonts w:ascii="Times New Roman"/>
          <w:b w:val="false"/>
          <w:i w:val="false"/>
          <w:color w:val="000000"/>
          <w:sz w:val="28"/>
        </w:rPr>
        <w:t xml:space="preserve">     Физическая подготовка, медицинская помощь, военно-патриотическое воспитание допризывников и призывников организуются местными исполнительными органами и осуществляются в физкультурно-спортивных организациях, организациях здравоохранения и образования. </w:t>
      </w:r>
    </w:p>
    <w:bookmarkStart w:name="z131" w:id="130"/>
    <w:p>
      <w:pPr>
        <w:spacing w:after="0"/>
        <w:ind w:left="0"/>
        <w:jc w:val="left"/>
      </w:pPr>
      <w:r>
        <w:rPr>
          <w:rFonts w:ascii="Times New Roman"/>
          <w:b/>
          <w:i w:val="false"/>
          <w:color w:val="000000"/>
        </w:rPr>
        <w:t xml:space="preserve"> 
Глава 3. ВОИНСКИЙ УЧЕТ. </w:t>
      </w:r>
      <w:r>
        <w:br/>
      </w:r>
      <w:r>
        <w:rPr>
          <w:rFonts w:ascii="Times New Roman"/>
          <w:b/>
          <w:i w:val="false"/>
          <w:color w:val="000000"/>
        </w:rPr>
        <w:t xml:space="preserve">
ПРИПИСКА ГРАЖДАН К ПРИЗЫВНЫМ УЧАСТКАМ </w:t>
      </w:r>
    </w:p>
    <w:bookmarkEnd w:id="130"/>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Общие правила воинского учета </w:t>
      </w:r>
    </w:p>
    <w:bookmarkEnd w:id="131"/>
    <w:p>
      <w:pPr>
        <w:spacing w:after="0"/>
        <w:ind w:left="0"/>
        <w:jc w:val="both"/>
      </w:pPr>
      <w:r>
        <w:rPr>
          <w:rFonts w:ascii="Times New Roman"/>
          <w:b w:val="false"/>
          <w:i w:val="false"/>
          <w:color w:val="000000"/>
          <w:sz w:val="28"/>
        </w:rPr>
        <w:t xml:space="preserve">     1. Граждане Республики Казахстан подлежат воинскому учету, за исключением:  </w:t>
      </w:r>
    </w:p>
    <w:bookmarkStart w:name="z133" w:id="132"/>
    <w:p>
      <w:pPr>
        <w:spacing w:after="0"/>
        <w:ind w:left="0"/>
        <w:jc w:val="both"/>
      </w:pPr>
      <w:r>
        <w:rPr>
          <w:rFonts w:ascii="Times New Roman"/>
          <w:b w:val="false"/>
          <w:i w:val="false"/>
          <w:color w:val="000000"/>
          <w:sz w:val="28"/>
        </w:rPr>
        <w:t xml:space="preserve">
     1) женщин, не имеющих военно-учетной специальности; </w:t>
      </w:r>
    </w:p>
    <w:bookmarkEnd w:id="132"/>
    <w:bookmarkStart w:name="z134" w:id="133"/>
    <w:p>
      <w:pPr>
        <w:spacing w:after="0"/>
        <w:ind w:left="0"/>
        <w:jc w:val="both"/>
      </w:pPr>
      <w:r>
        <w:rPr>
          <w:rFonts w:ascii="Times New Roman"/>
          <w:b w:val="false"/>
          <w:i w:val="false"/>
          <w:color w:val="000000"/>
          <w:sz w:val="28"/>
        </w:rPr>
        <w:t xml:space="preserve">
     2) освобожденных от исполнения воинской обязанности в соответствии с настоящим Законом; </w:t>
      </w:r>
    </w:p>
    <w:bookmarkEnd w:id="133"/>
    <w:bookmarkStart w:name="z135" w:id="134"/>
    <w:p>
      <w:pPr>
        <w:spacing w:after="0"/>
        <w:ind w:left="0"/>
        <w:jc w:val="both"/>
      </w:pPr>
      <w:r>
        <w:rPr>
          <w:rFonts w:ascii="Times New Roman"/>
          <w:b w:val="false"/>
          <w:i w:val="false"/>
          <w:color w:val="000000"/>
          <w:sz w:val="28"/>
        </w:rPr>
        <w:t xml:space="preserve">
     3) отбывающих наказание в виде лишения свободы; </w:t>
      </w:r>
    </w:p>
    <w:bookmarkEnd w:id="134"/>
    <w:bookmarkStart w:name="z136" w:id="135"/>
    <w:p>
      <w:pPr>
        <w:spacing w:after="0"/>
        <w:ind w:left="0"/>
        <w:jc w:val="both"/>
      </w:pPr>
      <w:r>
        <w:rPr>
          <w:rFonts w:ascii="Times New Roman"/>
          <w:b w:val="false"/>
          <w:i w:val="false"/>
          <w:color w:val="000000"/>
          <w:sz w:val="28"/>
        </w:rPr>
        <w:t xml:space="preserve">
     4) постоянно проживающих за пределами Республики Казахстан. </w:t>
      </w:r>
    </w:p>
    <w:bookmarkEnd w:id="135"/>
    <w:bookmarkStart w:name="z137" w:id="136"/>
    <w:p>
      <w:pPr>
        <w:spacing w:after="0"/>
        <w:ind w:left="0"/>
        <w:jc w:val="both"/>
      </w:pPr>
      <w:r>
        <w:rPr>
          <w:rFonts w:ascii="Times New Roman"/>
          <w:b w:val="false"/>
          <w:i w:val="false"/>
          <w:color w:val="000000"/>
          <w:sz w:val="28"/>
        </w:rPr>
        <w:t>
     2. </w:t>
      </w:r>
      <w:r>
        <w:rPr>
          <w:rFonts w:ascii="Times New Roman"/>
          <w:b w:val="false"/>
          <w:i w:val="false"/>
          <w:color w:val="000000"/>
          <w:sz w:val="28"/>
        </w:rPr>
        <w:t>Воинский учет</w:t>
      </w:r>
      <w:r>
        <w:rPr>
          <w:rFonts w:ascii="Times New Roman"/>
          <w:b w:val="false"/>
          <w:i w:val="false"/>
          <w:color w:val="000000"/>
          <w:sz w:val="28"/>
        </w:rPr>
        <w:t> </w:t>
      </w:r>
      <w:r>
        <w:rPr>
          <w:rFonts w:ascii="Times New Roman"/>
          <w:b w:val="false"/>
          <w:i w:val="false"/>
          <w:color w:val="000000"/>
          <w:sz w:val="28"/>
        </w:rPr>
        <w:t>военнообязанных</w:t>
      </w:r>
      <w:r>
        <w:rPr>
          <w:rFonts w:ascii="Times New Roman"/>
          <w:b w:val="false"/>
          <w:i w:val="false"/>
          <w:color w:val="000000"/>
          <w:sz w:val="28"/>
        </w:rPr>
        <w:t xml:space="preserve"> и </w:t>
      </w:r>
      <w:r>
        <w:rPr>
          <w:rFonts w:ascii="Times New Roman"/>
          <w:b w:val="false"/>
          <w:i w:val="false"/>
          <w:color w:val="000000"/>
          <w:sz w:val="28"/>
        </w:rPr>
        <w:t>призывников</w:t>
      </w:r>
      <w:r>
        <w:rPr>
          <w:rFonts w:ascii="Times New Roman"/>
          <w:b w:val="false"/>
          <w:i w:val="false"/>
          <w:color w:val="000000"/>
          <w:sz w:val="28"/>
        </w:rPr>
        <w:t xml:space="preserve"> осуществляется по месту их жительства местными органами военного управления районов (городов областного значения), а в населенных пунктах, где их нет, воинский учет обеспечивают акимы поселков, аулов (сел), аульного (сельского) округа. </w:t>
      </w:r>
    </w:p>
    <w:bookmarkEnd w:id="136"/>
    <w:bookmarkStart w:name="z138" w:id="137"/>
    <w:p>
      <w:pPr>
        <w:spacing w:after="0"/>
        <w:ind w:left="0"/>
        <w:jc w:val="both"/>
      </w:pPr>
      <w:r>
        <w:rPr>
          <w:rFonts w:ascii="Times New Roman"/>
          <w:b w:val="false"/>
          <w:i w:val="false"/>
          <w:color w:val="000000"/>
          <w:sz w:val="28"/>
        </w:rPr>
        <w:t>
     3. Порядок воинского учета определяется </w:t>
      </w:r>
      <w:r>
        <w:rPr>
          <w:rFonts w:ascii="Times New Roman"/>
          <w:b w:val="false"/>
          <w:i w:val="false"/>
          <w:color w:val="000000"/>
          <w:sz w:val="28"/>
        </w:rPr>
        <w:t>Правилами</w:t>
      </w:r>
      <w:r>
        <w:rPr>
          <w:rFonts w:ascii="Times New Roman"/>
          <w:b w:val="false"/>
          <w:i w:val="false"/>
          <w:color w:val="000000"/>
          <w:sz w:val="28"/>
        </w:rPr>
        <w:t xml:space="preserve"> о порядке ведения воинского учета военнообязанных и призывников, утверждаемыми Правительством Республики Казахстан (далее - Правила воинского учета).   </w:t>
      </w:r>
    </w:p>
    <w:bookmarkEnd w:id="137"/>
    <w:bookmarkStart w:name="z139" w:id="138"/>
    <w:p>
      <w:pPr>
        <w:spacing w:after="0"/>
        <w:ind w:left="0"/>
        <w:jc w:val="both"/>
      </w:pPr>
      <w:r>
        <w:rPr>
          <w:rFonts w:ascii="Times New Roman"/>
          <w:b w:val="false"/>
          <w:i w:val="false"/>
          <w:color w:val="000000"/>
          <w:sz w:val="28"/>
        </w:rPr>
        <w:t>
     4. Военнообязанные и призывники, назначенные на должности рядового или начальствующего состава либо зачисленные в кадры органов прокуратуры, органов внутренних дел, финансовой полиции, таможенных органов, органов (учреждений) уголовно-исполнительной системы, государственной противопожарной службы, включая курсантов и слушателей специальных учебных заведений, снимаются с воинского учета и состоят на специальном учете указанных органов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воинского учета.         </w:t>
      </w:r>
    </w:p>
    <w:bookmarkEnd w:id="138"/>
    <w:bookmarkStart w:name="z140" w:id="139"/>
    <w:p>
      <w:pPr>
        <w:spacing w:after="0"/>
        <w:ind w:left="0"/>
        <w:jc w:val="both"/>
      </w:pPr>
      <w:r>
        <w:rPr>
          <w:rFonts w:ascii="Times New Roman"/>
          <w:b w:val="false"/>
          <w:i w:val="false"/>
          <w:color w:val="000000"/>
          <w:sz w:val="28"/>
        </w:rPr>
        <w:t xml:space="preserve">
     5. Военнослужащие, проходящие воинскую службу в Вооруженных Силах, других войсках и воинских формированиях, подлежат учету в соответствующих воинских частях и учреждениях. Порядок их учета устанавливается Министром обороны Республики Казахстан, а также первыми руководителями других войск и воинских формирований. </w:t>
      </w:r>
    </w:p>
    <w:bookmarkEnd w:id="139"/>
    <w:bookmarkStart w:name="z141" w:id="140"/>
    <w:p>
      <w:pPr>
        <w:spacing w:after="0"/>
        <w:ind w:left="0"/>
        <w:jc w:val="both"/>
      </w:pPr>
      <w:r>
        <w:rPr>
          <w:rFonts w:ascii="Times New Roman"/>
          <w:b w:val="false"/>
          <w:i w:val="false"/>
          <w:color w:val="000000"/>
          <w:sz w:val="28"/>
        </w:rPr>
        <w:t>
     6. Должностные лица государственных органов и организаций обеспечивают воинский учет граждан в соответствии с настоящим Законом и </w:t>
      </w:r>
      <w:r>
        <w:rPr>
          <w:rFonts w:ascii="Times New Roman"/>
          <w:b w:val="false"/>
          <w:i w:val="false"/>
          <w:color w:val="000000"/>
          <w:sz w:val="28"/>
        </w:rPr>
        <w:t>Правилами</w:t>
      </w:r>
      <w:r>
        <w:rPr>
          <w:rFonts w:ascii="Times New Roman"/>
          <w:b w:val="false"/>
          <w:i w:val="false"/>
          <w:color w:val="000000"/>
          <w:sz w:val="28"/>
        </w:rPr>
        <w:t xml:space="preserve"> воинского учета. </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26.05.2008 </w:t>
      </w:r>
      <w:r>
        <w:rPr>
          <w:rFonts w:ascii="Times New Roman"/>
          <w:b w:val="false"/>
          <w:i w:val="false"/>
          <w:color w:val="000000"/>
          <w:sz w:val="28"/>
        </w:rPr>
        <w:t>N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40"/>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Приписка граждан к призывным участкам </w:t>
      </w:r>
    </w:p>
    <w:bookmarkEnd w:id="141"/>
    <w:p>
      <w:pPr>
        <w:spacing w:after="0"/>
        <w:ind w:left="0"/>
        <w:jc w:val="both"/>
      </w:pPr>
      <w:r>
        <w:rPr>
          <w:rFonts w:ascii="Times New Roman"/>
          <w:b w:val="false"/>
          <w:i w:val="false"/>
          <w:color w:val="000000"/>
          <w:sz w:val="28"/>
        </w:rPr>
        <w:t xml:space="preserve">     1. Приписка граждан к призывным участкам - мероприятия воинского учета, проводимые соответствующими местными исполнительными органами через местные органы военного управления для постановки на воинский учет допризывников. </w:t>
      </w:r>
    </w:p>
    <w:bookmarkStart w:name="z143" w:id="142"/>
    <w:p>
      <w:pPr>
        <w:spacing w:after="0"/>
        <w:ind w:left="0"/>
        <w:jc w:val="both"/>
      </w:pPr>
      <w:r>
        <w:rPr>
          <w:rFonts w:ascii="Times New Roman"/>
          <w:b w:val="false"/>
          <w:i w:val="false"/>
          <w:color w:val="000000"/>
          <w:sz w:val="28"/>
        </w:rPr>
        <w:t xml:space="preserve">
     2. Приписке к призывным участкам подлежат граждане мужского пола, которым в год приписки исполняется семнадцать лет. </w:t>
      </w:r>
    </w:p>
    <w:bookmarkEnd w:id="142"/>
    <w:bookmarkStart w:name="z144" w:id="143"/>
    <w:p>
      <w:pPr>
        <w:spacing w:after="0"/>
        <w:ind w:left="0"/>
        <w:jc w:val="both"/>
      </w:pPr>
      <w:r>
        <w:rPr>
          <w:rFonts w:ascii="Times New Roman"/>
          <w:b w:val="false"/>
          <w:i w:val="false"/>
          <w:color w:val="000000"/>
          <w:sz w:val="28"/>
        </w:rPr>
        <w:t xml:space="preserve">
     Приписка к призывным участкам проводится ежегодно в январе-марте в целях: </w:t>
      </w:r>
    </w:p>
    <w:bookmarkEnd w:id="143"/>
    <w:bookmarkStart w:name="z145" w:id="144"/>
    <w:p>
      <w:pPr>
        <w:spacing w:after="0"/>
        <w:ind w:left="0"/>
        <w:jc w:val="both"/>
      </w:pPr>
      <w:r>
        <w:rPr>
          <w:rFonts w:ascii="Times New Roman"/>
          <w:b w:val="false"/>
          <w:i w:val="false"/>
          <w:color w:val="000000"/>
          <w:sz w:val="28"/>
        </w:rPr>
        <w:t xml:space="preserve">
     1) принятия граждан на воинский учет; </w:t>
      </w:r>
    </w:p>
    <w:bookmarkEnd w:id="144"/>
    <w:bookmarkStart w:name="z146" w:id="145"/>
    <w:p>
      <w:pPr>
        <w:spacing w:after="0"/>
        <w:ind w:left="0"/>
        <w:jc w:val="both"/>
      </w:pPr>
      <w:r>
        <w:rPr>
          <w:rFonts w:ascii="Times New Roman"/>
          <w:b w:val="false"/>
          <w:i w:val="false"/>
          <w:color w:val="000000"/>
          <w:sz w:val="28"/>
        </w:rPr>
        <w:t xml:space="preserve">
     2) определения их количества; </w:t>
      </w:r>
    </w:p>
    <w:bookmarkEnd w:id="145"/>
    <w:bookmarkStart w:name="z147" w:id="146"/>
    <w:p>
      <w:pPr>
        <w:spacing w:after="0"/>
        <w:ind w:left="0"/>
        <w:jc w:val="both"/>
      </w:pPr>
      <w:r>
        <w:rPr>
          <w:rFonts w:ascii="Times New Roman"/>
          <w:b w:val="false"/>
          <w:i w:val="false"/>
          <w:color w:val="000000"/>
          <w:sz w:val="28"/>
        </w:rPr>
        <w:t>
     3) определения годности к воинской службе и </w:t>
      </w:r>
      <w:r>
        <w:rPr>
          <w:rFonts w:ascii="Times New Roman"/>
          <w:b w:val="false"/>
          <w:i w:val="false"/>
          <w:color w:val="000000"/>
          <w:sz w:val="28"/>
        </w:rPr>
        <w:t>состояния здоровья</w:t>
      </w:r>
      <w:r>
        <w:rPr>
          <w:rFonts w:ascii="Times New Roman"/>
          <w:b w:val="false"/>
          <w:i w:val="false"/>
          <w:color w:val="000000"/>
          <w:sz w:val="28"/>
        </w:rPr>
        <w:t xml:space="preserve">; </w:t>
      </w:r>
    </w:p>
    <w:bookmarkEnd w:id="146"/>
    <w:bookmarkStart w:name="z148" w:id="147"/>
    <w:p>
      <w:pPr>
        <w:spacing w:after="0"/>
        <w:ind w:left="0"/>
        <w:jc w:val="both"/>
      </w:pPr>
      <w:r>
        <w:rPr>
          <w:rFonts w:ascii="Times New Roman"/>
          <w:b w:val="false"/>
          <w:i w:val="false"/>
          <w:color w:val="000000"/>
          <w:sz w:val="28"/>
        </w:rPr>
        <w:t xml:space="preserve">
     4) установления общеобразовательного уровня и специальности; </w:t>
      </w:r>
    </w:p>
    <w:bookmarkEnd w:id="147"/>
    <w:bookmarkStart w:name="z149" w:id="148"/>
    <w:p>
      <w:pPr>
        <w:spacing w:after="0"/>
        <w:ind w:left="0"/>
        <w:jc w:val="both"/>
      </w:pPr>
      <w:r>
        <w:rPr>
          <w:rFonts w:ascii="Times New Roman"/>
          <w:b w:val="false"/>
          <w:i w:val="false"/>
          <w:color w:val="000000"/>
          <w:sz w:val="28"/>
        </w:rPr>
        <w:t xml:space="preserve">
     5) определения уровня физической подготовки; </w:t>
      </w:r>
    </w:p>
    <w:bookmarkEnd w:id="148"/>
    <w:bookmarkStart w:name="z150" w:id="149"/>
    <w:p>
      <w:pPr>
        <w:spacing w:after="0"/>
        <w:ind w:left="0"/>
        <w:jc w:val="both"/>
      </w:pPr>
      <w:r>
        <w:rPr>
          <w:rFonts w:ascii="Times New Roman"/>
          <w:b w:val="false"/>
          <w:i w:val="false"/>
          <w:color w:val="000000"/>
          <w:sz w:val="28"/>
        </w:rPr>
        <w:t xml:space="preserve">
     6) предварительного предназначения призывников; </w:t>
      </w:r>
    </w:p>
    <w:bookmarkEnd w:id="149"/>
    <w:bookmarkStart w:name="z151" w:id="150"/>
    <w:p>
      <w:pPr>
        <w:spacing w:after="0"/>
        <w:ind w:left="0"/>
        <w:jc w:val="both"/>
      </w:pPr>
      <w:r>
        <w:rPr>
          <w:rFonts w:ascii="Times New Roman"/>
          <w:b w:val="false"/>
          <w:i w:val="false"/>
          <w:color w:val="000000"/>
          <w:sz w:val="28"/>
        </w:rPr>
        <w:t xml:space="preserve">
     7) отбора кандидатов для подготовки по военно-техническим специальностям и поступления в военные учебные заведения. </w:t>
      </w:r>
    </w:p>
    <w:bookmarkEnd w:id="150"/>
    <w:bookmarkStart w:name="z152" w:id="151"/>
    <w:p>
      <w:pPr>
        <w:spacing w:after="0"/>
        <w:ind w:left="0"/>
        <w:jc w:val="both"/>
      </w:pPr>
      <w:r>
        <w:rPr>
          <w:rFonts w:ascii="Times New Roman"/>
          <w:b w:val="false"/>
          <w:i w:val="false"/>
          <w:color w:val="000000"/>
          <w:sz w:val="28"/>
        </w:rPr>
        <w:t xml:space="preserve">
     3. Приписка граждан к призывным участкам организуется и обеспечивается акимами районов (городов областного значения), города республиканского значения и столицы через соответствующие местные органы военного управления. </w:t>
      </w:r>
    </w:p>
    <w:bookmarkEnd w:id="151"/>
    <w:bookmarkStart w:name="z153" w:id="152"/>
    <w:p>
      <w:pPr>
        <w:spacing w:after="0"/>
        <w:ind w:left="0"/>
        <w:jc w:val="both"/>
      </w:pPr>
      <w:r>
        <w:rPr>
          <w:rFonts w:ascii="Times New Roman"/>
          <w:b w:val="false"/>
          <w:i w:val="false"/>
          <w:color w:val="000000"/>
          <w:sz w:val="28"/>
        </w:rPr>
        <w:t xml:space="preserve">
     4. Акимы поселков, аулов (сел), аульных (сельских) округов и руководители организаций ежегодно в сроки, установленные Министерством обороны Республики Казахстан, предоставляют в соответствующие местные органы военного управления списки допризывников, подлежащих приписке к призывным участкам. </w:t>
      </w:r>
    </w:p>
    <w:bookmarkEnd w:id="152"/>
    <w:bookmarkStart w:name="z154" w:id="153"/>
    <w:p>
      <w:pPr>
        <w:spacing w:after="0"/>
        <w:ind w:left="0"/>
        <w:jc w:val="both"/>
      </w:pPr>
      <w:r>
        <w:rPr>
          <w:rFonts w:ascii="Times New Roman"/>
          <w:b w:val="false"/>
          <w:i w:val="false"/>
          <w:color w:val="000000"/>
          <w:sz w:val="28"/>
        </w:rPr>
        <w:t xml:space="preserve">
     5. Для проведения приписки граждан к призывным участкам в районах, городах областного значения, в районах города республиканского значения и столицы образуются призывные участки и комиссии по приписке в составе: </w:t>
      </w:r>
    </w:p>
    <w:bookmarkEnd w:id="153"/>
    <w:bookmarkStart w:name="z155" w:id="154"/>
    <w:p>
      <w:pPr>
        <w:spacing w:after="0"/>
        <w:ind w:left="0"/>
        <w:jc w:val="both"/>
      </w:pPr>
      <w:r>
        <w:rPr>
          <w:rFonts w:ascii="Times New Roman"/>
          <w:b w:val="false"/>
          <w:i w:val="false"/>
          <w:color w:val="000000"/>
          <w:sz w:val="28"/>
        </w:rPr>
        <w:t xml:space="preserve">
     председателя комиссии - начальника соответствующего местного органа военного управления; </w:t>
      </w:r>
    </w:p>
    <w:bookmarkEnd w:id="154"/>
    <w:bookmarkStart w:name="z156" w:id="155"/>
    <w:p>
      <w:pPr>
        <w:spacing w:after="0"/>
        <w:ind w:left="0"/>
        <w:jc w:val="both"/>
      </w:pPr>
      <w:r>
        <w:rPr>
          <w:rFonts w:ascii="Times New Roman"/>
          <w:b w:val="false"/>
          <w:i w:val="false"/>
          <w:color w:val="000000"/>
          <w:sz w:val="28"/>
        </w:rPr>
        <w:t xml:space="preserve">
     заместителя председателя комиссии - уполномоченного представителя местного исполнительного органа; </w:t>
      </w:r>
    </w:p>
    <w:bookmarkEnd w:id="155"/>
    <w:bookmarkStart w:name="z157" w:id="156"/>
    <w:p>
      <w:pPr>
        <w:spacing w:after="0"/>
        <w:ind w:left="0"/>
        <w:jc w:val="both"/>
      </w:pPr>
      <w:r>
        <w:rPr>
          <w:rFonts w:ascii="Times New Roman"/>
          <w:b w:val="false"/>
          <w:i w:val="false"/>
          <w:color w:val="000000"/>
          <w:sz w:val="28"/>
        </w:rPr>
        <w:t xml:space="preserve">
     членов комиссии: </w:t>
      </w:r>
    </w:p>
    <w:bookmarkEnd w:id="156"/>
    <w:bookmarkStart w:name="z158" w:id="157"/>
    <w:p>
      <w:pPr>
        <w:spacing w:after="0"/>
        <w:ind w:left="0"/>
        <w:jc w:val="both"/>
      </w:pPr>
      <w:r>
        <w:rPr>
          <w:rFonts w:ascii="Times New Roman"/>
          <w:b w:val="false"/>
          <w:i w:val="false"/>
          <w:color w:val="000000"/>
          <w:sz w:val="28"/>
        </w:rPr>
        <w:t xml:space="preserve">
     заместителя начальника соответствующего департамента (отдела) внутренних дел; </w:t>
      </w:r>
    </w:p>
    <w:bookmarkEnd w:id="157"/>
    <w:bookmarkStart w:name="z159" w:id="158"/>
    <w:p>
      <w:pPr>
        <w:spacing w:after="0"/>
        <w:ind w:left="0"/>
        <w:jc w:val="both"/>
      </w:pPr>
      <w:r>
        <w:rPr>
          <w:rFonts w:ascii="Times New Roman"/>
          <w:b w:val="false"/>
          <w:i w:val="false"/>
          <w:color w:val="000000"/>
          <w:sz w:val="28"/>
        </w:rPr>
        <w:t xml:space="preserve">
     врача, руководящего работой медицинского персонала, - председателя медицинской комиссии; </w:t>
      </w:r>
    </w:p>
    <w:bookmarkEnd w:id="158"/>
    <w:bookmarkStart w:name="z160" w:id="159"/>
    <w:p>
      <w:pPr>
        <w:spacing w:after="0"/>
        <w:ind w:left="0"/>
        <w:jc w:val="both"/>
      </w:pPr>
      <w:r>
        <w:rPr>
          <w:rFonts w:ascii="Times New Roman"/>
          <w:b w:val="false"/>
          <w:i w:val="false"/>
          <w:color w:val="000000"/>
          <w:sz w:val="28"/>
        </w:rPr>
        <w:t xml:space="preserve">
     секретаря. </w:t>
      </w:r>
    </w:p>
    <w:bookmarkEnd w:id="159"/>
    <w:bookmarkStart w:name="z161" w:id="160"/>
    <w:p>
      <w:pPr>
        <w:spacing w:after="0"/>
        <w:ind w:left="0"/>
        <w:jc w:val="both"/>
      </w:pPr>
      <w:r>
        <w:rPr>
          <w:rFonts w:ascii="Times New Roman"/>
          <w:b w:val="false"/>
          <w:i w:val="false"/>
          <w:color w:val="000000"/>
          <w:sz w:val="28"/>
        </w:rPr>
        <w:t xml:space="preserve">
     Персональный состав комиссии по приписке и порядок ее работы ежегодно утверждаются соответствующим местным исполнительным органом. </w:t>
      </w:r>
    </w:p>
    <w:bookmarkEnd w:id="160"/>
    <w:bookmarkStart w:name="z162" w:id="161"/>
    <w:p>
      <w:pPr>
        <w:spacing w:after="0"/>
        <w:ind w:left="0"/>
        <w:jc w:val="both"/>
      </w:pPr>
      <w:r>
        <w:rPr>
          <w:rFonts w:ascii="Times New Roman"/>
          <w:b w:val="false"/>
          <w:i w:val="false"/>
          <w:color w:val="000000"/>
          <w:sz w:val="28"/>
        </w:rPr>
        <w:t>
     6. Граждане при приписке к призывным участкам для установления степени годности к воинской службе проходят медицинскую комиссию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в Вооруженных Силах, других войсках и воинских формированиях, утверждаемыми Правительством Республики Казахстан (далее - Правила военно-врачебной экспертизы). </w:t>
      </w:r>
    </w:p>
    <w:bookmarkEnd w:id="161"/>
    <w:bookmarkStart w:name="z163" w:id="162"/>
    <w:p>
      <w:pPr>
        <w:spacing w:after="0"/>
        <w:ind w:left="0"/>
        <w:jc w:val="both"/>
      </w:pPr>
      <w:r>
        <w:rPr>
          <w:rFonts w:ascii="Times New Roman"/>
          <w:b w:val="false"/>
          <w:i w:val="false"/>
          <w:color w:val="000000"/>
          <w:sz w:val="28"/>
        </w:rPr>
        <w:t xml:space="preserve">
     Граждане, прошедшие медицинскую комиссию, решением комиссии по приписке принимаются на воинский учет призывников, а граждане, признанные военно-врачебной комиссией не годными к воинской службе с исключением с воинского учета, на воинский учет не принимаются. </w:t>
      </w:r>
    </w:p>
    <w:bookmarkEnd w:id="162"/>
    <w:bookmarkStart w:name="z164" w:id="163"/>
    <w:p>
      <w:pPr>
        <w:spacing w:after="0"/>
        <w:ind w:left="0"/>
        <w:jc w:val="both"/>
      </w:pPr>
      <w:r>
        <w:rPr>
          <w:rFonts w:ascii="Times New Roman"/>
          <w:b w:val="false"/>
          <w:i w:val="false"/>
          <w:color w:val="000000"/>
          <w:sz w:val="28"/>
        </w:rPr>
        <w:t xml:space="preserve">
     7. Допризывники, не вставшие на воинский учет без уважительных причин до 1 апреля года, в котором им исполняется семнадцать лет, считаются уклонившимися от постановки на воинский учет. </w:t>
      </w:r>
    </w:p>
    <w:bookmarkEnd w:id="163"/>
    <w:bookmarkStart w:name="z165" w:id="164"/>
    <w:p>
      <w:pPr>
        <w:spacing w:after="0"/>
        <w:ind w:left="0"/>
        <w:jc w:val="both"/>
      </w:pPr>
      <w:r>
        <w:rPr>
          <w:rFonts w:ascii="Times New Roman"/>
          <w:b w:val="false"/>
          <w:i w:val="false"/>
          <w:color w:val="000000"/>
          <w:sz w:val="28"/>
        </w:rPr>
        <w:t xml:space="preserve">
     8. Граждане освобождаются от работы (учебы) на время, необходимое для выполнения обязанностей, связанных с постановкой допризывников на воинский учет, с сохранением за ними места работы и занимаемой должности. </w:t>
      </w:r>
    </w:p>
    <w:bookmarkEnd w:id="164"/>
    <w:bookmarkStart w:name="z166" w:id="165"/>
    <w:p>
      <w:pPr>
        <w:spacing w:after="0"/>
        <w:ind w:left="0"/>
        <w:jc w:val="both"/>
      </w:pPr>
      <w:r>
        <w:rPr>
          <w:rFonts w:ascii="Times New Roman"/>
          <w:b w:val="false"/>
          <w:i w:val="false"/>
          <w:color w:val="000000"/>
          <w:sz w:val="28"/>
        </w:rPr>
        <w:t>
     9. Порядок проведения приписки определяется </w:t>
      </w:r>
      <w:r>
        <w:rPr>
          <w:rFonts w:ascii="Times New Roman"/>
          <w:b w:val="false"/>
          <w:i w:val="false"/>
          <w:color w:val="000000"/>
          <w:sz w:val="28"/>
        </w:rPr>
        <w:t>Правилами</w:t>
      </w:r>
      <w:r>
        <w:rPr>
          <w:rFonts w:ascii="Times New Roman"/>
          <w:b w:val="false"/>
          <w:i w:val="false"/>
          <w:color w:val="000000"/>
          <w:sz w:val="28"/>
        </w:rPr>
        <w:t xml:space="preserve"> воинского учета. </w:t>
      </w:r>
    </w:p>
    <w:bookmarkEnd w:id="165"/>
    <w:bookmarkStart w:name="z167" w:id="1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Обязанности государственных органов, </w:t>
      </w:r>
      <w:r>
        <w:br/>
      </w:r>
      <w:r>
        <w:rPr>
          <w:rFonts w:ascii="Times New Roman"/>
          <w:b w:val="false"/>
          <w:i w:val="false"/>
          <w:color w:val="000000"/>
          <w:sz w:val="28"/>
        </w:rPr>
        <w:t>
</w:t>
      </w:r>
      <w:r>
        <w:rPr>
          <w:rFonts w:ascii="Times New Roman"/>
          <w:b/>
          <w:i w:val="false"/>
          <w:color w:val="000000"/>
          <w:sz w:val="28"/>
        </w:rPr>
        <w:t xml:space="preserve">                организаций, должностных лиц и военнообязанных </w:t>
      </w:r>
      <w:r>
        <w:br/>
      </w:r>
      <w:r>
        <w:rPr>
          <w:rFonts w:ascii="Times New Roman"/>
          <w:b w:val="false"/>
          <w:i w:val="false"/>
          <w:color w:val="000000"/>
          <w:sz w:val="28"/>
        </w:rPr>
        <w:t>
</w:t>
      </w:r>
      <w:r>
        <w:rPr>
          <w:rFonts w:ascii="Times New Roman"/>
          <w:b/>
          <w:i w:val="false"/>
          <w:color w:val="000000"/>
          <w:sz w:val="28"/>
        </w:rPr>
        <w:t xml:space="preserve">                по выполнению Правил воинского учета </w:t>
      </w:r>
      <w:r>
        <w:br/>
      </w:r>
      <w:r>
        <w:rPr>
          <w:rFonts w:ascii="Times New Roman"/>
          <w:b w:val="false"/>
          <w:i w:val="false"/>
          <w:color w:val="000000"/>
          <w:sz w:val="28"/>
        </w:rPr>
        <w:t xml:space="preserve">
  </w:t>
      </w:r>
      <w:r>
        <w:br/>
      </w:r>
      <w:r>
        <w:rPr>
          <w:rFonts w:ascii="Times New Roman"/>
          <w:b w:val="false"/>
          <w:i w:val="false"/>
          <w:color w:val="000000"/>
          <w:sz w:val="28"/>
        </w:rPr>
        <w:t xml:space="preserve">
      1. Акимы поселка, аула (села), аульного (сельского) округа и руководители организаций обязаны оповещать военнообязанных и призывников о вызове их в местные органы военного управления районов (городов областного значения) и обеспечивать своевременное их прибытие. </w:t>
      </w:r>
    </w:p>
    <w:bookmarkEnd w:id="166"/>
    <w:bookmarkStart w:name="z168" w:id="167"/>
    <w:p>
      <w:pPr>
        <w:spacing w:after="0"/>
        <w:ind w:left="0"/>
        <w:jc w:val="both"/>
      </w:pPr>
      <w:r>
        <w:rPr>
          <w:rFonts w:ascii="Times New Roman"/>
          <w:b w:val="false"/>
          <w:i w:val="false"/>
          <w:color w:val="000000"/>
          <w:sz w:val="28"/>
        </w:rPr>
        <w:t xml:space="preserve">
     2. Акимы поселка, аула (села), аульного (сельского) округа и руководители организаций в пределах своей компетенции обязаны: </w:t>
      </w:r>
    </w:p>
    <w:bookmarkEnd w:id="167"/>
    <w:bookmarkStart w:name="z169" w:id="168"/>
    <w:p>
      <w:pPr>
        <w:spacing w:after="0"/>
        <w:ind w:left="0"/>
        <w:jc w:val="both"/>
      </w:pPr>
      <w:r>
        <w:rPr>
          <w:rFonts w:ascii="Times New Roman"/>
          <w:b w:val="false"/>
          <w:i w:val="false"/>
          <w:color w:val="000000"/>
          <w:sz w:val="28"/>
        </w:rPr>
        <w:t xml:space="preserve">
     1) осуществлять регистрацию (снятие с регистрации) военнослужащих, военнообязанных и призывников по месту жительства при наличии в военно-учетных документах отметок местных органов военного управления о принятии на воинский учет (снятии с воинского учета); </w:t>
      </w:r>
    </w:p>
    <w:bookmarkEnd w:id="168"/>
    <w:bookmarkStart w:name="z170" w:id="169"/>
    <w:p>
      <w:pPr>
        <w:spacing w:after="0"/>
        <w:ind w:left="0"/>
        <w:jc w:val="both"/>
      </w:pPr>
      <w:r>
        <w:rPr>
          <w:rFonts w:ascii="Times New Roman"/>
          <w:b w:val="false"/>
          <w:i w:val="false"/>
          <w:color w:val="000000"/>
          <w:sz w:val="28"/>
        </w:rPr>
        <w:t xml:space="preserve">
     2) предоставлять в соответствующие местные органы военного управления районов (городов областного значения) документы, подтверждающие количественный состав военнообязанных, призывников и допризывников; </w:t>
      </w:r>
    </w:p>
    <w:bookmarkEnd w:id="169"/>
    <w:bookmarkStart w:name="z171" w:id="170"/>
    <w:p>
      <w:pPr>
        <w:spacing w:after="0"/>
        <w:ind w:left="0"/>
        <w:jc w:val="both"/>
      </w:pPr>
      <w:r>
        <w:rPr>
          <w:rFonts w:ascii="Times New Roman"/>
          <w:b w:val="false"/>
          <w:i w:val="false"/>
          <w:color w:val="000000"/>
          <w:sz w:val="28"/>
        </w:rPr>
        <w:t xml:space="preserve">
     3) оказывать местным органам военного управления районов (городов областного значения) помощь в принятии допризывников на воинский учет, проведении призыва граждан на воинскую службу (воинские сборы); </w:t>
      </w:r>
    </w:p>
    <w:bookmarkEnd w:id="170"/>
    <w:bookmarkStart w:name="z172" w:id="171"/>
    <w:p>
      <w:pPr>
        <w:spacing w:after="0"/>
        <w:ind w:left="0"/>
        <w:jc w:val="both"/>
      </w:pPr>
      <w:r>
        <w:rPr>
          <w:rFonts w:ascii="Times New Roman"/>
          <w:b w:val="false"/>
          <w:i w:val="false"/>
          <w:color w:val="000000"/>
          <w:sz w:val="28"/>
        </w:rPr>
        <w:t>
     4) осуществлять контроль за соблюдением </w:t>
      </w:r>
      <w:r>
        <w:rPr>
          <w:rFonts w:ascii="Times New Roman"/>
          <w:b w:val="false"/>
          <w:i w:val="false"/>
          <w:color w:val="000000"/>
          <w:sz w:val="28"/>
        </w:rPr>
        <w:t>Правил</w:t>
      </w:r>
      <w:r>
        <w:rPr>
          <w:rFonts w:ascii="Times New Roman"/>
          <w:b w:val="false"/>
          <w:i w:val="false"/>
          <w:color w:val="000000"/>
          <w:sz w:val="28"/>
        </w:rPr>
        <w:t xml:space="preserve"> воинского учета военнослужащими, военнообязанными и призывниками. </w:t>
      </w:r>
    </w:p>
    <w:bookmarkEnd w:id="171"/>
    <w:bookmarkStart w:name="z173" w:id="172"/>
    <w:p>
      <w:pPr>
        <w:spacing w:after="0"/>
        <w:ind w:left="0"/>
        <w:jc w:val="both"/>
      </w:pPr>
      <w:r>
        <w:rPr>
          <w:rFonts w:ascii="Times New Roman"/>
          <w:b w:val="false"/>
          <w:i w:val="false"/>
          <w:color w:val="000000"/>
          <w:sz w:val="28"/>
        </w:rPr>
        <w:t xml:space="preserve">
     3. Органы внутренних дел в пределах своей компетенции обязаны осуществлять розыск и задержание лиц, уклоняющихся от выполнения воинской обязанности. </w:t>
      </w:r>
    </w:p>
    <w:bookmarkEnd w:id="172"/>
    <w:bookmarkStart w:name="z174" w:id="173"/>
    <w:p>
      <w:pPr>
        <w:spacing w:after="0"/>
        <w:ind w:left="0"/>
        <w:jc w:val="both"/>
      </w:pPr>
      <w:r>
        <w:rPr>
          <w:rFonts w:ascii="Times New Roman"/>
          <w:b w:val="false"/>
          <w:i w:val="false"/>
          <w:color w:val="000000"/>
          <w:sz w:val="28"/>
        </w:rPr>
        <w:t xml:space="preserve">
     4. Органы записи актов гражданского состояния обязаны в семидневный срок сообщать местным органам военного управления районов (городов областного значения) об изменении военнообязанными и призывниками фамилии, имени и отчества, даты и места рождения, а также о случаях регистрации смерти военнообязанного или призывника. </w:t>
      </w:r>
    </w:p>
    <w:bookmarkEnd w:id="173"/>
    <w:bookmarkStart w:name="z175" w:id="174"/>
    <w:p>
      <w:pPr>
        <w:spacing w:after="0"/>
        <w:ind w:left="0"/>
        <w:jc w:val="both"/>
      </w:pPr>
      <w:r>
        <w:rPr>
          <w:rFonts w:ascii="Times New Roman"/>
          <w:b w:val="false"/>
          <w:i w:val="false"/>
          <w:color w:val="000000"/>
          <w:sz w:val="28"/>
        </w:rPr>
        <w:t xml:space="preserve">
     5. Органы дознания и предварительного следствия обязаны в семидневный срок сообщать местным органам военного управления районов (городов областного значения) о призывниках и  военнообязанных, в отношении которых ведется дознание или предварительное следствие, а суды - о призывниках и военнообязанных, уголовные дела в отношении которых рассматриваются судом, о вступивших в законную силу в их отношении приговорах. </w:t>
      </w:r>
    </w:p>
    <w:bookmarkEnd w:id="174"/>
    <w:bookmarkStart w:name="z176" w:id="175"/>
    <w:p>
      <w:pPr>
        <w:spacing w:after="0"/>
        <w:ind w:left="0"/>
        <w:jc w:val="both"/>
      </w:pPr>
      <w:r>
        <w:rPr>
          <w:rFonts w:ascii="Times New Roman"/>
          <w:b w:val="false"/>
          <w:i w:val="false"/>
          <w:color w:val="000000"/>
          <w:sz w:val="28"/>
        </w:rPr>
        <w:t xml:space="preserve">
     6. Органы социальной защиты населения обязаны в семидневный срок сообщать в местные органы военного управления районов (городов областного значения) обо всех военнообязанных и призывниках, которые признаны инвалидами. </w:t>
      </w:r>
    </w:p>
    <w:bookmarkEnd w:id="175"/>
    <w:bookmarkStart w:name="z177" w:id="176"/>
    <w:p>
      <w:pPr>
        <w:spacing w:after="0"/>
        <w:ind w:left="0"/>
        <w:jc w:val="both"/>
      </w:pPr>
      <w:r>
        <w:rPr>
          <w:rFonts w:ascii="Times New Roman"/>
          <w:b w:val="false"/>
          <w:i w:val="false"/>
          <w:color w:val="000000"/>
          <w:sz w:val="28"/>
        </w:rPr>
        <w:t xml:space="preserve">
     7. Организации здравоохранения по запросам местных органов военного управления перед началом проведения призыва обязаны сообщать сведения о военнообязанных и призывниках, находящихся на стационарном лечении и диспансерном учете. </w:t>
      </w:r>
    </w:p>
    <w:bookmarkEnd w:id="176"/>
    <w:bookmarkStart w:name="z178" w:id="177"/>
    <w:p>
      <w:pPr>
        <w:spacing w:after="0"/>
        <w:ind w:left="0"/>
        <w:jc w:val="both"/>
      </w:pPr>
      <w:r>
        <w:rPr>
          <w:rFonts w:ascii="Times New Roman"/>
          <w:b w:val="false"/>
          <w:i w:val="false"/>
          <w:color w:val="000000"/>
          <w:sz w:val="28"/>
        </w:rPr>
        <w:t>
     8. Органы юстиции обязаны осуществлять регистрацию (снятие с регистрации) граждан Республики Казахстан по месту жительства по предоставлении ими сведений о постановке или снятии с воинского учета из местного органа военного управления района (города областного значения).</w:t>
      </w:r>
    </w:p>
    <w:bookmarkEnd w:id="177"/>
    <w:bookmarkStart w:name="z179" w:id="178"/>
    <w:p>
      <w:pPr>
        <w:spacing w:after="0"/>
        <w:ind w:left="0"/>
        <w:jc w:val="both"/>
      </w:pPr>
      <w:r>
        <w:rPr>
          <w:rFonts w:ascii="Times New Roman"/>
          <w:b w:val="false"/>
          <w:i w:val="false"/>
          <w:color w:val="000000"/>
          <w:sz w:val="28"/>
        </w:rPr>
        <w:t xml:space="preserve">
     9. Военнообязанные и призывники в случае изменения фамилии, имени, отчества, семейного положения, состояния здоровья (признания инвалидом первой или второй группы), места проживания, образования, места работы и должности обязаны в семидневный срок известить местный орган военного управления района (города областного значения), в котором они состоят на воинском учете. </w:t>
      </w:r>
    </w:p>
    <w:bookmarkEnd w:id="178"/>
    <w:bookmarkStart w:name="z180" w:id="179"/>
    <w:p>
      <w:pPr>
        <w:spacing w:after="0"/>
        <w:ind w:left="0"/>
        <w:jc w:val="left"/>
      </w:pPr>
      <w:r>
        <w:rPr>
          <w:rFonts w:ascii="Times New Roman"/>
          <w:b/>
          <w:i w:val="false"/>
          <w:color w:val="000000"/>
        </w:rPr>
        <w:t xml:space="preserve"> 
Глава 4. ПРИЗЫВ ГРАЖДАН НА ВОИНСКУЮ СЛУЖБУ </w:t>
      </w:r>
    </w:p>
    <w:bookmarkEnd w:id="179"/>
    <w:bookmarkStart w:name="z181" w:id="1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Призыв граждан на воинскую службу </w:t>
      </w:r>
    </w:p>
    <w:bookmarkEnd w:id="180"/>
    <w:p>
      <w:pPr>
        <w:spacing w:after="0"/>
        <w:ind w:left="0"/>
        <w:jc w:val="both"/>
      </w:pPr>
      <w:r>
        <w:rPr>
          <w:rFonts w:ascii="Times New Roman"/>
          <w:b w:val="false"/>
          <w:i w:val="false"/>
          <w:color w:val="000000"/>
          <w:sz w:val="28"/>
        </w:rPr>
        <w:t xml:space="preserve">     1. Призыв граждан на воинскую службу - комплекс мероприятий, направленных на обеспечение комплектования личным составом Вооруженных Сил, других войск и воинских формирований на обязательной основе. </w:t>
      </w:r>
    </w:p>
    <w:bookmarkStart w:name="z182" w:id="181"/>
    <w:p>
      <w:pPr>
        <w:spacing w:after="0"/>
        <w:ind w:left="0"/>
        <w:jc w:val="both"/>
      </w:pPr>
      <w:r>
        <w:rPr>
          <w:rFonts w:ascii="Times New Roman"/>
          <w:b w:val="false"/>
          <w:i w:val="false"/>
          <w:color w:val="000000"/>
          <w:sz w:val="28"/>
        </w:rPr>
        <w:t xml:space="preserve">
     2. Призыв граждан на воинскую службу включает в себя: </w:t>
      </w:r>
    </w:p>
    <w:bookmarkEnd w:id="181"/>
    <w:bookmarkStart w:name="z183" w:id="182"/>
    <w:p>
      <w:pPr>
        <w:spacing w:after="0"/>
        <w:ind w:left="0"/>
        <w:jc w:val="both"/>
      </w:pPr>
      <w:r>
        <w:rPr>
          <w:rFonts w:ascii="Times New Roman"/>
          <w:b w:val="false"/>
          <w:i w:val="false"/>
          <w:color w:val="000000"/>
          <w:sz w:val="28"/>
        </w:rPr>
        <w:t xml:space="preserve">
     1) призыв граждан на срочную воинскую службу;   </w:t>
      </w:r>
    </w:p>
    <w:bookmarkEnd w:id="182"/>
    <w:bookmarkStart w:name="z184" w:id="183"/>
    <w:p>
      <w:pPr>
        <w:spacing w:after="0"/>
        <w:ind w:left="0"/>
        <w:jc w:val="both"/>
      </w:pPr>
      <w:r>
        <w:rPr>
          <w:rFonts w:ascii="Times New Roman"/>
          <w:b w:val="false"/>
          <w:i w:val="false"/>
          <w:color w:val="000000"/>
          <w:sz w:val="28"/>
        </w:rPr>
        <w:t xml:space="preserve">
     2) призыв на воинскую службу офицеров запаса;      </w:t>
      </w:r>
    </w:p>
    <w:bookmarkEnd w:id="183"/>
    <w:bookmarkStart w:name="z185" w:id="184"/>
    <w:p>
      <w:pPr>
        <w:spacing w:after="0"/>
        <w:ind w:left="0"/>
        <w:jc w:val="both"/>
      </w:pPr>
      <w:r>
        <w:rPr>
          <w:rFonts w:ascii="Times New Roman"/>
          <w:b w:val="false"/>
          <w:i w:val="false"/>
          <w:color w:val="000000"/>
          <w:sz w:val="28"/>
        </w:rPr>
        <w:t xml:space="preserve">
     3) призыв на воинские сборы; </w:t>
      </w:r>
    </w:p>
    <w:bookmarkEnd w:id="184"/>
    <w:bookmarkStart w:name="z186" w:id="185"/>
    <w:p>
      <w:pPr>
        <w:spacing w:after="0"/>
        <w:ind w:left="0"/>
        <w:jc w:val="both"/>
      </w:pPr>
      <w:r>
        <w:rPr>
          <w:rFonts w:ascii="Times New Roman"/>
          <w:b w:val="false"/>
          <w:i w:val="false"/>
          <w:color w:val="000000"/>
          <w:sz w:val="28"/>
        </w:rPr>
        <w:t xml:space="preserve">
     4) призыв по мобилизации и в военное время.    </w:t>
      </w:r>
    </w:p>
    <w:bookmarkEnd w:id="185"/>
    <w:bookmarkStart w:name="z187" w:id="186"/>
    <w:p>
      <w:pPr>
        <w:spacing w:after="0"/>
        <w:ind w:left="0"/>
        <w:jc w:val="both"/>
      </w:pPr>
      <w:r>
        <w:rPr>
          <w:rFonts w:ascii="Times New Roman"/>
          <w:b w:val="false"/>
          <w:i w:val="false"/>
          <w:color w:val="000000"/>
          <w:sz w:val="28"/>
        </w:rPr>
        <w:t>
     3. Проведение призыва граждан на воинскую службу организуют и обеспечивают местные исполнительные органы через соответствующие местные органы военного управления. Для проведения призыва граждан на воинскую службу образуются призывные комиссии в </w:t>
      </w:r>
      <w:r>
        <w:rPr>
          <w:rFonts w:ascii="Times New Roman"/>
          <w:b w:val="false"/>
          <w:i w:val="false"/>
          <w:color w:val="000000"/>
          <w:sz w:val="28"/>
        </w:rPr>
        <w:t>порядке</w:t>
      </w:r>
      <w:r>
        <w:rPr>
          <w:rFonts w:ascii="Times New Roman"/>
          <w:b w:val="false"/>
          <w:i w:val="false"/>
          <w:color w:val="000000"/>
          <w:sz w:val="28"/>
        </w:rPr>
        <w:t xml:space="preserve">, установленном настоящим Законом. </w:t>
      </w:r>
    </w:p>
    <w:bookmarkEnd w:id="186"/>
    <w:bookmarkStart w:name="z188" w:id="187"/>
    <w:p>
      <w:pPr>
        <w:spacing w:after="0"/>
        <w:ind w:left="0"/>
        <w:jc w:val="both"/>
      </w:pPr>
      <w:r>
        <w:rPr>
          <w:rFonts w:ascii="Times New Roman"/>
          <w:b w:val="false"/>
          <w:i w:val="false"/>
          <w:color w:val="000000"/>
          <w:sz w:val="28"/>
        </w:rPr>
        <w:t>
     Порядок организации и проведения призыва граждан на воинскую службу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p>
    <w:bookmarkEnd w:id="187"/>
    <w:bookmarkStart w:name="z189" w:id="188"/>
    <w:p>
      <w:pPr>
        <w:spacing w:after="0"/>
        <w:ind w:left="0"/>
        <w:jc w:val="both"/>
      </w:pPr>
      <w:r>
        <w:rPr>
          <w:rFonts w:ascii="Times New Roman"/>
          <w:b w:val="false"/>
          <w:i w:val="false"/>
          <w:color w:val="000000"/>
          <w:sz w:val="28"/>
        </w:rPr>
        <w:t xml:space="preserve">
     4. Руководители организаций обязаны отозвать граждан, подлежащих призыву, из командировок (отпусков), организовать их оповещение и своевременное прибытие на призывной участок. </w:t>
      </w:r>
    </w:p>
    <w:bookmarkEnd w:id="188"/>
    <w:bookmarkStart w:name="z190" w:id="189"/>
    <w:p>
      <w:pPr>
        <w:spacing w:after="0"/>
        <w:ind w:left="0"/>
        <w:jc w:val="both"/>
      </w:pPr>
      <w:r>
        <w:rPr>
          <w:rFonts w:ascii="Times New Roman"/>
          <w:b w:val="false"/>
          <w:i w:val="false"/>
          <w:color w:val="000000"/>
          <w:sz w:val="28"/>
        </w:rPr>
        <w:t xml:space="preserve">
     5. Призыв на воинскую службу граждан Республики Казахстан, временно проживающих за границей, осуществляется в порядке, установленном настоящим Законом, по прибытии их на постоянное место жительства в Республику Казахстан при отсутствии права на отсрочку или освобождение. </w:t>
      </w:r>
    </w:p>
    <w:bookmarkEnd w:id="189"/>
    <w:bookmarkStart w:name="z191" w:id="190"/>
    <w:p>
      <w:pPr>
        <w:spacing w:after="0"/>
        <w:ind w:left="0"/>
        <w:jc w:val="both"/>
      </w:pPr>
      <w:r>
        <w:rPr>
          <w:rFonts w:ascii="Times New Roman"/>
          <w:b w:val="false"/>
          <w:i w:val="false"/>
          <w:color w:val="000000"/>
          <w:sz w:val="28"/>
        </w:rPr>
        <w:t xml:space="preserve">
     6.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 столицы) о его призыве на воинскую службу. </w:t>
      </w:r>
    </w:p>
    <w:bookmarkEnd w:id="190"/>
    <w:bookmarkStart w:name="z192" w:id="1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Призывные комиссии </w:t>
      </w:r>
    </w:p>
    <w:bookmarkEnd w:id="191"/>
    <w:p>
      <w:pPr>
        <w:spacing w:after="0"/>
        <w:ind w:left="0"/>
        <w:jc w:val="both"/>
      </w:pPr>
      <w:r>
        <w:rPr>
          <w:rFonts w:ascii="Times New Roman"/>
          <w:b w:val="false"/>
          <w:i w:val="false"/>
          <w:color w:val="000000"/>
          <w:sz w:val="28"/>
        </w:rPr>
        <w:t>     1. Призывные комиссии образуются на период проведения призыва по решению местных исполнительных органов в составе, определенном </w:t>
      </w:r>
      <w:r>
        <w:rPr>
          <w:rFonts w:ascii="Times New Roman"/>
          <w:b w:val="false"/>
          <w:i w:val="false"/>
          <w:color w:val="000000"/>
          <w:sz w:val="28"/>
        </w:rPr>
        <w:t>пунктом 5</w:t>
      </w:r>
      <w:r>
        <w:rPr>
          <w:rFonts w:ascii="Times New Roman"/>
          <w:b w:val="false"/>
          <w:i w:val="false"/>
          <w:color w:val="000000"/>
          <w:sz w:val="28"/>
        </w:rPr>
        <w:t xml:space="preserve"> статьи 17 настоящего Закона. В них могут также входить представители государственных органов и общественных объединений. Численный состав призывной комиссии должен быть нечетным. </w:t>
      </w:r>
    </w:p>
    <w:bookmarkStart w:name="z193" w:id="192"/>
    <w:p>
      <w:pPr>
        <w:spacing w:after="0"/>
        <w:ind w:left="0"/>
        <w:jc w:val="both"/>
      </w:pPr>
      <w:r>
        <w:rPr>
          <w:rFonts w:ascii="Times New Roman"/>
          <w:b w:val="false"/>
          <w:i w:val="false"/>
          <w:color w:val="000000"/>
          <w:sz w:val="28"/>
        </w:rPr>
        <w:t xml:space="preserve">
     График проведения призыва граждан на воинскую службу утверждается местным исполнительным органом. </w:t>
      </w:r>
    </w:p>
    <w:bookmarkEnd w:id="192"/>
    <w:bookmarkStart w:name="z194" w:id="193"/>
    <w:p>
      <w:pPr>
        <w:spacing w:after="0"/>
        <w:ind w:left="0"/>
        <w:jc w:val="both"/>
      </w:pPr>
      <w:r>
        <w:rPr>
          <w:rFonts w:ascii="Times New Roman"/>
          <w:b w:val="false"/>
          <w:i w:val="false"/>
          <w:color w:val="000000"/>
          <w:sz w:val="28"/>
        </w:rPr>
        <w:t xml:space="preserve">
     2. Областная (города республиканского значения и столицы) призывная комиссия: </w:t>
      </w:r>
    </w:p>
    <w:bookmarkEnd w:id="193"/>
    <w:bookmarkStart w:name="z195" w:id="194"/>
    <w:p>
      <w:pPr>
        <w:spacing w:after="0"/>
        <w:ind w:left="0"/>
        <w:jc w:val="both"/>
      </w:pPr>
      <w:r>
        <w:rPr>
          <w:rFonts w:ascii="Times New Roman"/>
          <w:b w:val="false"/>
          <w:i w:val="false"/>
          <w:color w:val="000000"/>
          <w:sz w:val="28"/>
        </w:rPr>
        <w:t xml:space="preserve">
     1) осуществляет руководство и контроль за деятельностью районных (городов областного значения) призывных комиссий; </w:t>
      </w:r>
    </w:p>
    <w:bookmarkEnd w:id="194"/>
    <w:bookmarkStart w:name="z196" w:id="195"/>
    <w:p>
      <w:pPr>
        <w:spacing w:after="0"/>
        <w:ind w:left="0"/>
        <w:jc w:val="both"/>
      </w:pPr>
      <w:r>
        <w:rPr>
          <w:rFonts w:ascii="Times New Roman"/>
          <w:b w:val="false"/>
          <w:i w:val="false"/>
          <w:color w:val="000000"/>
          <w:sz w:val="28"/>
        </w:rPr>
        <w:t xml:space="preserve">
     2) проверяет правильность предоставления гражданам отсрочки и освобождения от призыва на воинскую службу; </w:t>
      </w:r>
    </w:p>
    <w:bookmarkEnd w:id="195"/>
    <w:bookmarkStart w:name="z197" w:id="196"/>
    <w:p>
      <w:pPr>
        <w:spacing w:after="0"/>
        <w:ind w:left="0"/>
        <w:jc w:val="both"/>
      </w:pPr>
      <w:r>
        <w:rPr>
          <w:rFonts w:ascii="Times New Roman"/>
          <w:b w:val="false"/>
          <w:i w:val="false"/>
          <w:color w:val="000000"/>
          <w:sz w:val="28"/>
        </w:rPr>
        <w:t xml:space="preserve">
     3) организует медицинский осмотр граждан, призванных на воинскую службу, перед направлением их к месту прохождения службы и граждан, поступающих в военные учебные заведения; </w:t>
      </w:r>
    </w:p>
    <w:bookmarkEnd w:id="196"/>
    <w:bookmarkStart w:name="z198" w:id="197"/>
    <w:p>
      <w:pPr>
        <w:spacing w:after="0"/>
        <w:ind w:left="0"/>
        <w:jc w:val="both"/>
      </w:pPr>
      <w:r>
        <w:rPr>
          <w:rFonts w:ascii="Times New Roman"/>
          <w:b w:val="false"/>
          <w:i w:val="false"/>
          <w:color w:val="000000"/>
          <w:sz w:val="28"/>
        </w:rPr>
        <w:t xml:space="preserve">
     4) проводит повторное медицинское освидетельствование граждан, заявивших о несогласии с заключением об их годности (негодности) к воинской службе; </w:t>
      </w:r>
    </w:p>
    <w:bookmarkEnd w:id="197"/>
    <w:bookmarkStart w:name="z199" w:id="198"/>
    <w:p>
      <w:pPr>
        <w:spacing w:after="0"/>
        <w:ind w:left="0"/>
        <w:jc w:val="both"/>
      </w:pPr>
      <w:r>
        <w:rPr>
          <w:rFonts w:ascii="Times New Roman"/>
          <w:b w:val="false"/>
          <w:i w:val="false"/>
          <w:color w:val="000000"/>
          <w:sz w:val="28"/>
        </w:rPr>
        <w:t xml:space="preserve">
     5) рассматривает жалобы и обращения граждан на решения районных (городов областного значения) призывных комиссий; </w:t>
      </w:r>
    </w:p>
    <w:bookmarkEnd w:id="198"/>
    <w:bookmarkStart w:name="z200" w:id="199"/>
    <w:p>
      <w:pPr>
        <w:spacing w:after="0"/>
        <w:ind w:left="0"/>
        <w:jc w:val="both"/>
      </w:pPr>
      <w:r>
        <w:rPr>
          <w:rFonts w:ascii="Times New Roman"/>
          <w:b w:val="false"/>
          <w:i w:val="false"/>
          <w:color w:val="000000"/>
          <w:sz w:val="28"/>
        </w:rPr>
        <w:t xml:space="preserve">
     6) отменяет решения районных (городов областного значения) призывных комиссий. </w:t>
      </w:r>
    </w:p>
    <w:bookmarkEnd w:id="199"/>
    <w:bookmarkStart w:name="z201" w:id="200"/>
    <w:p>
      <w:pPr>
        <w:spacing w:after="0"/>
        <w:ind w:left="0"/>
        <w:jc w:val="both"/>
      </w:pPr>
      <w:r>
        <w:rPr>
          <w:rFonts w:ascii="Times New Roman"/>
          <w:b w:val="false"/>
          <w:i w:val="false"/>
          <w:color w:val="000000"/>
          <w:sz w:val="28"/>
        </w:rPr>
        <w:t xml:space="preserve">
     3. Районная (города областного значения) призывная комиссия проводит медицинское освидетельствование призывников и граждан, поступающих в военные учебные заведения.     </w:t>
      </w:r>
    </w:p>
    <w:bookmarkEnd w:id="200"/>
    <w:bookmarkStart w:name="z202" w:id="201"/>
    <w:p>
      <w:pPr>
        <w:spacing w:after="0"/>
        <w:ind w:left="0"/>
        <w:jc w:val="both"/>
      </w:pPr>
      <w:r>
        <w:rPr>
          <w:rFonts w:ascii="Times New Roman"/>
          <w:b w:val="false"/>
          <w:i w:val="false"/>
          <w:color w:val="000000"/>
          <w:sz w:val="28"/>
        </w:rPr>
        <w:t xml:space="preserve">
     По результатам медицинского освидетельствования районная (города областного значения) призывная комиссия в отношении призывника принимает одно из следующих решений: </w:t>
      </w:r>
    </w:p>
    <w:bookmarkEnd w:id="201"/>
    <w:bookmarkStart w:name="z203" w:id="202"/>
    <w:p>
      <w:pPr>
        <w:spacing w:after="0"/>
        <w:ind w:left="0"/>
        <w:jc w:val="both"/>
      </w:pPr>
      <w:r>
        <w:rPr>
          <w:rFonts w:ascii="Times New Roman"/>
          <w:b w:val="false"/>
          <w:i w:val="false"/>
          <w:color w:val="000000"/>
          <w:sz w:val="28"/>
        </w:rPr>
        <w:t xml:space="preserve">
     1) подлежит призыву на воинскую службу; </w:t>
      </w:r>
    </w:p>
    <w:bookmarkEnd w:id="202"/>
    <w:bookmarkStart w:name="z204" w:id="203"/>
    <w:p>
      <w:pPr>
        <w:spacing w:after="0"/>
        <w:ind w:left="0"/>
        <w:jc w:val="both"/>
      </w:pPr>
      <w:r>
        <w:rPr>
          <w:rFonts w:ascii="Times New Roman"/>
          <w:b w:val="false"/>
          <w:i w:val="false"/>
          <w:color w:val="000000"/>
          <w:sz w:val="28"/>
        </w:rPr>
        <w:t xml:space="preserve">
     2) предоставить отсрочку от призыва на воинскую службу; </w:t>
      </w:r>
    </w:p>
    <w:bookmarkEnd w:id="203"/>
    <w:bookmarkStart w:name="z205" w:id="204"/>
    <w:p>
      <w:pPr>
        <w:spacing w:after="0"/>
        <w:ind w:left="0"/>
        <w:jc w:val="both"/>
      </w:pPr>
      <w:r>
        <w:rPr>
          <w:rFonts w:ascii="Times New Roman"/>
          <w:b w:val="false"/>
          <w:i w:val="false"/>
          <w:color w:val="000000"/>
          <w:sz w:val="28"/>
        </w:rPr>
        <w:t xml:space="preserve">
     3) освободить от призыва на воинскую службу; </w:t>
      </w:r>
    </w:p>
    <w:bookmarkEnd w:id="204"/>
    <w:bookmarkStart w:name="z206" w:id="205"/>
    <w:p>
      <w:pPr>
        <w:spacing w:after="0"/>
        <w:ind w:left="0"/>
        <w:jc w:val="both"/>
      </w:pPr>
      <w:r>
        <w:rPr>
          <w:rFonts w:ascii="Times New Roman"/>
          <w:b w:val="false"/>
          <w:i w:val="false"/>
          <w:color w:val="000000"/>
          <w:sz w:val="28"/>
        </w:rPr>
        <w:t xml:space="preserve">
     4) освободить от исполнения воинской обязанности. </w:t>
      </w:r>
    </w:p>
    <w:bookmarkEnd w:id="205"/>
    <w:bookmarkStart w:name="z207" w:id="206"/>
    <w:p>
      <w:pPr>
        <w:spacing w:after="0"/>
        <w:ind w:left="0"/>
        <w:jc w:val="both"/>
      </w:pPr>
      <w:r>
        <w:rPr>
          <w:rFonts w:ascii="Times New Roman"/>
          <w:b w:val="false"/>
          <w:i w:val="false"/>
          <w:color w:val="000000"/>
          <w:sz w:val="28"/>
        </w:rPr>
        <w:t xml:space="preserve">
     В отношении гражданина, поступающего в военное учебное заведение, районная (города областного значения) призывная комиссия принимает решение о направлении его для сдачи конкурсных вступительных экзаменов в военное учебное заведение или об отказе в направлении. </w:t>
      </w:r>
    </w:p>
    <w:bookmarkEnd w:id="206"/>
    <w:bookmarkStart w:name="z208" w:id="207"/>
    <w:p>
      <w:pPr>
        <w:spacing w:after="0"/>
        <w:ind w:left="0"/>
        <w:jc w:val="both"/>
      </w:pPr>
      <w:r>
        <w:rPr>
          <w:rFonts w:ascii="Times New Roman"/>
          <w:b w:val="false"/>
          <w:i w:val="false"/>
          <w:color w:val="000000"/>
          <w:sz w:val="28"/>
        </w:rPr>
        <w:t xml:space="preserve">
     Решение призывной комиссии объявляется гражданину, подлежащему призыву на воинскую службу, копия которого по его желанию выдается на руки. </w:t>
      </w:r>
    </w:p>
    <w:bookmarkEnd w:id="207"/>
    <w:bookmarkStart w:name="z209" w:id="208"/>
    <w:p>
      <w:pPr>
        <w:spacing w:after="0"/>
        <w:ind w:left="0"/>
        <w:jc w:val="both"/>
      </w:pPr>
      <w:r>
        <w:rPr>
          <w:rFonts w:ascii="Times New Roman"/>
          <w:b w:val="false"/>
          <w:i w:val="false"/>
          <w:color w:val="000000"/>
          <w:sz w:val="28"/>
        </w:rPr>
        <w:t xml:space="preserve">
     Решение призывной комиссии может быть обжаловано гражданином в судебном порядке или в областной (города республиканского значения и столицы) призывной комиссии. Предварительное обращение в областную (города республиканского значения и столицы) призывную комиссию не является обязательным условием для обращения в суд. </w:t>
      </w:r>
    </w:p>
    <w:bookmarkEnd w:id="208"/>
    <w:bookmarkStart w:name="z210" w:id="209"/>
    <w:p>
      <w:pPr>
        <w:spacing w:after="0"/>
        <w:ind w:left="0"/>
        <w:jc w:val="both"/>
      </w:pPr>
      <w:r>
        <w:rPr>
          <w:rFonts w:ascii="Times New Roman"/>
          <w:b w:val="false"/>
          <w:i w:val="false"/>
          <w:color w:val="000000"/>
          <w:sz w:val="28"/>
        </w:rPr>
        <w:t xml:space="preserve">
     При одновременном рассмотрении заявлений в областной (города республиканского значения и столицы) призывной комиссии и суде областная (города республиканского значения и столицы) призывная комиссия приостанавливает рассмотрение заявления до вступления в силу решения суда. </w:t>
      </w:r>
    </w:p>
    <w:bookmarkEnd w:id="209"/>
    <w:bookmarkStart w:name="z211" w:id="210"/>
    <w:p>
      <w:pPr>
        <w:spacing w:after="0"/>
        <w:ind w:left="0"/>
        <w:jc w:val="both"/>
      </w:pPr>
      <w:r>
        <w:rPr>
          <w:rFonts w:ascii="Times New Roman"/>
          <w:b w:val="false"/>
          <w:i w:val="false"/>
          <w:color w:val="000000"/>
          <w:sz w:val="28"/>
        </w:rPr>
        <w:t xml:space="preserve">
     Решение суда обязательно для исполнения соответствующими призывными комиссиями. </w:t>
      </w:r>
    </w:p>
    <w:bookmarkEnd w:id="210"/>
    <w:bookmarkStart w:name="z212" w:id="211"/>
    <w:p>
      <w:pPr>
        <w:spacing w:after="0"/>
        <w:ind w:left="0"/>
        <w:jc w:val="both"/>
      </w:pPr>
      <w:r>
        <w:rPr>
          <w:rFonts w:ascii="Times New Roman"/>
          <w:b w:val="false"/>
          <w:i w:val="false"/>
          <w:color w:val="000000"/>
          <w:sz w:val="28"/>
        </w:rPr>
        <w:t xml:space="preserve">
     4. Министр обороны и первые руководители других войск и воинских формирований вправе отменить решение призывной комиссии о призыве в отношении лиц, не годных к воинской службе по состоянию здоровья, и до принятия ими военной присяги возвращать их в призывные комиссии. </w:t>
      </w:r>
    </w:p>
    <w:bookmarkEnd w:id="211"/>
    <w:bookmarkStart w:name="z213" w:id="2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Медицинские комиссии </w:t>
      </w:r>
    </w:p>
    <w:bookmarkEnd w:id="212"/>
    <w:p>
      <w:pPr>
        <w:spacing w:after="0"/>
        <w:ind w:left="0"/>
        <w:jc w:val="both"/>
      </w:pPr>
      <w:r>
        <w:rPr>
          <w:rFonts w:ascii="Times New Roman"/>
          <w:b w:val="false"/>
          <w:i w:val="false"/>
          <w:color w:val="000000"/>
          <w:sz w:val="28"/>
        </w:rPr>
        <w:t xml:space="preserve">     1. Для проведения медицинского освидетельствования призывников и граждан, поступающих в военные учебные заведения, в составе призывных комиссий создаются медицинские комиссии. </w:t>
      </w:r>
    </w:p>
    <w:bookmarkStart w:name="z214" w:id="213"/>
    <w:p>
      <w:pPr>
        <w:spacing w:after="0"/>
        <w:ind w:left="0"/>
        <w:jc w:val="both"/>
      </w:pPr>
      <w:r>
        <w:rPr>
          <w:rFonts w:ascii="Times New Roman"/>
          <w:b w:val="false"/>
          <w:i w:val="false"/>
          <w:color w:val="000000"/>
          <w:sz w:val="28"/>
        </w:rPr>
        <w:t xml:space="preserve">
     2. Медицинские комиссии по результатам медицинского освидетельствования призывников и граждан, поступающих в военные учебные заведения, дают заключения о степени их годности к воинской службе. </w:t>
      </w:r>
    </w:p>
    <w:bookmarkEnd w:id="213"/>
    <w:bookmarkStart w:name="z215" w:id="214"/>
    <w:p>
      <w:pPr>
        <w:spacing w:after="0"/>
        <w:ind w:left="0"/>
        <w:jc w:val="both"/>
      </w:pPr>
      <w:r>
        <w:rPr>
          <w:rFonts w:ascii="Times New Roman"/>
          <w:b w:val="false"/>
          <w:i w:val="false"/>
          <w:color w:val="000000"/>
          <w:sz w:val="28"/>
        </w:rPr>
        <w:t>
     3. Порядок медицинского освидетельствования и состав медицинских комиссий определяются </w:t>
      </w:r>
      <w:r>
        <w:rPr>
          <w:rFonts w:ascii="Times New Roman"/>
          <w:b w:val="false"/>
          <w:i w:val="false"/>
          <w:color w:val="000000"/>
          <w:sz w:val="28"/>
        </w:rPr>
        <w:t>Правилами</w:t>
      </w:r>
      <w:r>
        <w:rPr>
          <w:rFonts w:ascii="Times New Roman"/>
          <w:b w:val="false"/>
          <w:i w:val="false"/>
          <w:color w:val="000000"/>
          <w:sz w:val="28"/>
        </w:rPr>
        <w:t xml:space="preserve"> военно-врачебной экспертизы. </w:t>
      </w:r>
    </w:p>
    <w:bookmarkEnd w:id="214"/>
    <w:bookmarkStart w:name="z216" w:id="2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Обязанности граждан, подлежащих призыву </w:t>
      </w:r>
      <w:r>
        <w:br/>
      </w:r>
      <w:r>
        <w:rPr>
          <w:rFonts w:ascii="Times New Roman"/>
          <w:b w:val="false"/>
          <w:i w:val="false"/>
          <w:color w:val="000000"/>
          <w:sz w:val="28"/>
        </w:rPr>
        <w:t>
</w:t>
      </w:r>
      <w:r>
        <w:rPr>
          <w:rFonts w:ascii="Times New Roman"/>
          <w:b/>
          <w:i w:val="false"/>
          <w:color w:val="000000"/>
          <w:sz w:val="28"/>
        </w:rPr>
        <w:t xml:space="preserve">                 на воинскую службу </w:t>
      </w:r>
    </w:p>
    <w:bookmarkEnd w:id="215"/>
    <w:p>
      <w:pPr>
        <w:spacing w:after="0"/>
        <w:ind w:left="0"/>
        <w:jc w:val="both"/>
      </w:pPr>
      <w:r>
        <w:rPr>
          <w:rFonts w:ascii="Times New Roman"/>
          <w:b w:val="false"/>
          <w:i w:val="false"/>
          <w:color w:val="000000"/>
          <w:sz w:val="28"/>
        </w:rPr>
        <w:t xml:space="preserve">     Граждане, подлежащие призыву на воинскую службу, обязаны явиться по повестке местного органа военного управления в призывную комиссию. Повестка вручается гражданину лично должностными лицами местных органов военного управления или по месту работы (учебы) руководителем организации под роспись. </w:t>
      </w:r>
    </w:p>
    <w:bookmarkStart w:name="z217" w:id="216"/>
    <w:p>
      <w:pPr>
        <w:spacing w:after="0"/>
        <w:ind w:left="0"/>
        <w:jc w:val="both"/>
      </w:pPr>
      <w:r>
        <w:rPr>
          <w:rFonts w:ascii="Times New Roman"/>
          <w:b w:val="false"/>
          <w:i w:val="false"/>
          <w:color w:val="000000"/>
          <w:sz w:val="28"/>
        </w:rPr>
        <w:t xml:space="preserve">
     В случае невозможности вручить повестку гражданину лично обеспечение его прибытия возлагается на соответствующий орган внутренних дел. </w:t>
      </w:r>
    </w:p>
    <w:bookmarkEnd w:id="216"/>
    <w:bookmarkStart w:name="z218" w:id="2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Призыв граждан на срочную воинскую службу </w:t>
      </w:r>
    </w:p>
    <w:bookmarkEnd w:id="217"/>
    <w:p>
      <w:pPr>
        <w:spacing w:after="0"/>
        <w:ind w:left="0"/>
        <w:jc w:val="both"/>
      </w:pPr>
      <w:r>
        <w:rPr>
          <w:rFonts w:ascii="Times New Roman"/>
          <w:b w:val="false"/>
          <w:i w:val="false"/>
          <w:color w:val="000000"/>
          <w:sz w:val="28"/>
        </w:rPr>
        <w:t>     1. Призыв граждан на срочную воинскую службу проводится два раза в год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и постановления Правительства Республики Казахстан. </w:t>
      </w:r>
    </w:p>
    <w:bookmarkStart w:name="z219" w:id="218"/>
    <w:p>
      <w:pPr>
        <w:spacing w:after="0"/>
        <w:ind w:left="0"/>
        <w:jc w:val="both"/>
      </w:pPr>
      <w:r>
        <w:rPr>
          <w:rFonts w:ascii="Times New Roman"/>
          <w:b w:val="false"/>
          <w:i w:val="false"/>
          <w:color w:val="000000"/>
          <w:sz w:val="28"/>
        </w:rPr>
        <w:t xml:space="preserve">
     Призыву на срочную воинскую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Вооруженных Сил, других войск и воинских формирований. </w:t>
      </w:r>
    </w:p>
    <w:bookmarkEnd w:id="218"/>
    <w:bookmarkStart w:name="z220" w:id="219"/>
    <w:p>
      <w:pPr>
        <w:spacing w:after="0"/>
        <w:ind w:left="0"/>
        <w:jc w:val="both"/>
      </w:pPr>
      <w:r>
        <w:rPr>
          <w:rFonts w:ascii="Times New Roman"/>
          <w:b w:val="false"/>
          <w:i w:val="false"/>
          <w:color w:val="000000"/>
          <w:sz w:val="28"/>
        </w:rPr>
        <w:t>
     2. Граждане, отчисленные из учебных заведений, а также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16 настоящего Закона, не достигшие двадцати семи лет и не выслужившие установленные сроки воинской службы по призыву, подлежат призыву на срочную воинскую службу в соответствии с настоящим Законом. </w:t>
      </w:r>
    </w:p>
    <w:bookmarkEnd w:id="219"/>
    <w:bookmarkStart w:name="z221" w:id="2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Призыв на воинскую службу офицеров запаса </w:t>
      </w:r>
    </w:p>
    <w:bookmarkEnd w:id="220"/>
    <w:p>
      <w:pPr>
        <w:spacing w:after="0"/>
        <w:ind w:left="0"/>
        <w:jc w:val="both"/>
      </w:pPr>
      <w:r>
        <w:rPr>
          <w:rFonts w:ascii="Times New Roman"/>
          <w:b w:val="false"/>
          <w:i w:val="false"/>
          <w:color w:val="000000"/>
          <w:sz w:val="28"/>
        </w:rPr>
        <w:t>     Офицеры запаса в возрасте до двадцати девяти лет, годные к воинской службе, призываются в мирное время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для прохождения воинской службы на должностях офицерского состава по заявкам уполномоченных органов. </w:t>
      </w:r>
    </w:p>
    <w:bookmarkStart w:name="z222" w:id="2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Призыв военнообязанных на воинские сборы </w:t>
      </w:r>
    </w:p>
    <w:bookmarkEnd w:id="221"/>
    <w:p>
      <w:pPr>
        <w:spacing w:after="0"/>
        <w:ind w:left="0"/>
        <w:jc w:val="both"/>
      </w:pPr>
      <w:r>
        <w:rPr>
          <w:rFonts w:ascii="Times New Roman"/>
          <w:b w:val="false"/>
          <w:i w:val="false"/>
          <w:color w:val="000000"/>
          <w:sz w:val="28"/>
        </w:rPr>
        <w:t>     Военнообязанные </w:t>
      </w:r>
      <w:r>
        <w:rPr>
          <w:rFonts w:ascii="Times New Roman"/>
          <w:b w:val="false"/>
          <w:i w:val="false"/>
          <w:color w:val="000000"/>
          <w:sz w:val="28"/>
        </w:rPr>
        <w:t>призываются</w:t>
      </w:r>
      <w:r>
        <w:rPr>
          <w:rFonts w:ascii="Times New Roman"/>
          <w:b w:val="false"/>
          <w:i w:val="false"/>
          <w:color w:val="000000"/>
          <w:sz w:val="28"/>
        </w:rPr>
        <w:t xml:space="preserve"> на воинские сборы на основании постановления Правительства Республики Казахстан.</w:t>
      </w:r>
    </w:p>
    <w:bookmarkStart w:name="z223" w:id="2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Призыв граждан по мобилизации </w:t>
      </w:r>
      <w:r>
        <w:br/>
      </w:r>
      <w:r>
        <w:rPr>
          <w:rFonts w:ascii="Times New Roman"/>
          <w:b w:val="false"/>
          <w:i w:val="false"/>
          <w:color w:val="000000"/>
          <w:sz w:val="28"/>
        </w:rPr>
        <w:t>
</w:t>
      </w:r>
      <w:r>
        <w:rPr>
          <w:rFonts w:ascii="Times New Roman"/>
          <w:b/>
          <w:i w:val="false"/>
          <w:color w:val="000000"/>
          <w:sz w:val="28"/>
        </w:rPr>
        <w:t xml:space="preserve">                и в военное время </w:t>
      </w:r>
    </w:p>
    <w:bookmarkEnd w:id="222"/>
    <w:p>
      <w:pPr>
        <w:spacing w:after="0"/>
        <w:ind w:left="0"/>
        <w:jc w:val="both"/>
      </w:pPr>
      <w:r>
        <w:rPr>
          <w:rFonts w:ascii="Times New Roman"/>
          <w:b w:val="false"/>
          <w:i w:val="false"/>
          <w:color w:val="000000"/>
          <w:sz w:val="28"/>
        </w:rPr>
        <w:t xml:space="preserve">     1. Призыв граждан на воинскую службу по мобилизации и в военное время проводится на основании Указа Президента Республики Казахстан и в порядке, установленном настоящим Законом. </w:t>
      </w:r>
    </w:p>
    <w:bookmarkStart w:name="z224" w:id="223"/>
    <w:p>
      <w:pPr>
        <w:spacing w:after="0"/>
        <w:ind w:left="0"/>
        <w:jc w:val="both"/>
      </w:pPr>
      <w:r>
        <w:rPr>
          <w:rFonts w:ascii="Times New Roman"/>
          <w:b w:val="false"/>
          <w:i w:val="false"/>
          <w:color w:val="000000"/>
          <w:sz w:val="28"/>
        </w:rPr>
        <w:t>
     2. С военнообязанными и призывниками, призванными на воинскую службу по мобилизации и в военное время, проводится полный расчет по месту работы, службы, выплачиваются заработная плата за фактически проработанное время, выходное пособие и компенсационные выплаты за неиспользованный отпуск. За гражданами, призванными по мобилизации и в военное время, сохраняется занимаемая ими жилая площадь. Государственное обеспечение (пособия, пенсии) семей граждан, призванных на воинскую службу по мобилизации и в военное время,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23"/>
    <w:bookmarkStart w:name="z225" w:id="224"/>
    <w:p>
      <w:pPr>
        <w:spacing w:after="0"/>
        <w:ind w:left="0"/>
        <w:jc w:val="both"/>
      </w:pPr>
      <w:r>
        <w:rPr>
          <w:rFonts w:ascii="Times New Roman"/>
          <w:b w:val="false"/>
          <w:i w:val="false"/>
          <w:color w:val="000000"/>
          <w:sz w:val="28"/>
        </w:rPr>
        <w:t xml:space="preserve">
     3. Местные исполнительные органы, организации при проведении мобилизации и в военное время обязаны обеспечить своевременное оповещение и доставку военнообязанных и призывников на сборные пункты или в воинские части. </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p>
    <w:bookmarkEnd w:id="224"/>
    <w:bookmarkStart w:name="z226" w:id="2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Отсрочка от призыва на воинскую службу </w:t>
      </w:r>
      <w:r>
        <w:br/>
      </w:r>
      <w:r>
        <w:rPr>
          <w:rFonts w:ascii="Times New Roman"/>
          <w:b w:val="false"/>
          <w:i w:val="false"/>
          <w:color w:val="000000"/>
          <w:sz w:val="28"/>
        </w:rPr>
        <w:t xml:space="preserve">
  </w:t>
      </w:r>
      <w:r>
        <w:br/>
      </w:r>
      <w:r>
        <w:rPr>
          <w:rFonts w:ascii="Times New Roman"/>
          <w:b w:val="false"/>
          <w:i w:val="false"/>
          <w:color w:val="000000"/>
          <w:sz w:val="28"/>
        </w:rPr>
        <w:t xml:space="preserve">
      1. Отсрочка от призыва на воинскую службу предоставляется гражданам по решению районной (города областного значения) призывной комиссии.     </w:t>
      </w:r>
    </w:p>
    <w:bookmarkEnd w:id="225"/>
    <w:bookmarkStart w:name="z227" w:id="226"/>
    <w:p>
      <w:pPr>
        <w:spacing w:after="0"/>
        <w:ind w:left="0"/>
        <w:jc w:val="both"/>
      </w:pPr>
      <w:r>
        <w:rPr>
          <w:rFonts w:ascii="Times New Roman"/>
          <w:b w:val="false"/>
          <w:i w:val="false"/>
          <w:color w:val="000000"/>
          <w:sz w:val="28"/>
        </w:rPr>
        <w:t xml:space="preserve">
     Отсрочка может быть предоставлена по следующим основаниям: </w:t>
      </w:r>
    </w:p>
    <w:bookmarkEnd w:id="226"/>
    <w:bookmarkStart w:name="z228" w:id="227"/>
    <w:p>
      <w:pPr>
        <w:spacing w:after="0"/>
        <w:ind w:left="0"/>
        <w:jc w:val="both"/>
      </w:pPr>
      <w:r>
        <w:rPr>
          <w:rFonts w:ascii="Times New Roman"/>
          <w:b w:val="false"/>
          <w:i w:val="false"/>
          <w:color w:val="000000"/>
          <w:sz w:val="28"/>
        </w:rPr>
        <w:t xml:space="preserve">
     1) по семейным обстоятельствам; </w:t>
      </w:r>
    </w:p>
    <w:bookmarkEnd w:id="227"/>
    <w:bookmarkStart w:name="z229" w:id="228"/>
    <w:p>
      <w:pPr>
        <w:spacing w:after="0"/>
        <w:ind w:left="0"/>
        <w:jc w:val="both"/>
      </w:pPr>
      <w:r>
        <w:rPr>
          <w:rFonts w:ascii="Times New Roman"/>
          <w:b w:val="false"/>
          <w:i w:val="false"/>
          <w:color w:val="000000"/>
          <w:sz w:val="28"/>
        </w:rPr>
        <w:t xml:space="preserve">
     2) для продолжения образования; </w:t>
      </w:r>
    </w:p>
    <w:bookmarkEnd w:id="228"/>
    <w:bookmarkStart w:name="z230" w:id="229"/>
    <w:p>
      <w:pPr>
        <w:spacing w:after="0"/>
        <w:ind w:left="0"/>
        <w:jc w:val="both"/>
      </w:pPr>
      <w:r>
        <w:rPr>
          <w:rFonts w:ascii="Times New Roman"/>
          <w:b w:val="false"/>
          <w:i w:val="false"/>
          <w:color w:val="000000"/>
          <w:sz w:val="28"/>
        </w:rPr>
        <w:t xml:space="preserve">
     3) по состоянию здоровья; </w:t>
      </w:r>
    </w:p>
    <w:bookmarkEnd w:id="229"/>
    <w:bookmarkStart w:name="z231" w:id="230"/>
    <w:p>
      <w:pPr>
        <w:spacing w:after="0"/>
        <w:ind w:left="0"/>
        <w:jc w:val="both"/>
      </w:pPr>
      <w:r>
        <w:rPr>
          <w:rFonts w:ascii="Times New Roman"/>
          <w:b w:val="false"/>
          <w:i w:val="false"/>
          <w:color w:val="000000"/>
          <w:sz w:val="28"/>
        </w:rPr>
        <w:t xml:space="preserve">
     4) по другим причинам. </w:t>
      </w:r>
    </w:p>
    <w:bookmarkEnd w:id="230"/>
    <w:bookmarkStart w:name="z232" w:id="231"/>
    <w:p>
      <w:pPr>
        <w:spacing w:after="0"/>
        <w:ind w:left="0"/>
        <w:jc w:val="both"/>
      </w:pPr>
      <w:r>
        <w:rPr>
          <w:rFonts w:ascii="Times New Roman"/>
          <w:b w:val="false"/>
          <w:i w:val="false"/>
          <w:color w:val="000000"/>
          <w:sz w:val="28"/>
        </w:rPr>
        <w:t xml:space="preserve">
     2. Отсрочка от призыва на воинскую службу по семейным обстоятельствам предоставляется: </w:t>
      </w:r>
    </w:p>
    <w:bookmarkEnd w:id="231"/>
    <w:bookmarkStart w:name="z233" w:id="232"/>
    <w:p>
      <w:pPr>
        <w:spacing w:after="0"/>
        <w:ind w:left="0"/>
        <w:jc w:val="both"/>
      </w:pPr>
      <w:r>
        <w:rPr>
          <w:rFonts w:ascii="Times New Roman"/>
          <w:b w:val="false"/>
          <w:i w:val="false"/>
          <w:color w:val="000000"/>
          <w:sz w:val="28"/>
        </w:rPr>
        <w:t xml:space="preserve">
     1)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 </w:t>
      </w:r>
    </w:p>
    <w:bookmarkEnd w:id="232"/>
    <w:bookmarkStart w:name="z234" w:id="233"/>
    <w:p>
      <w:pPr>
        <w:spacing w:after="0"/>
        <w:ind w:left="0"/>
        <w:jc w:val="both"/>
      </w:pPr>
      <w:r>
        <w:rPr>
          <w:rFonts w:ascii="Times New Roman"/>
          <w:b w:val="false"/>
          <w:i w:val="false"/>
          <w:color w:val="000000"/>
          <w:sz w:val="28"/>
        </w:rPr>
        <w:t xml:space="preserve">
     Членами семьи, нуждающимися в посторонней помощи и уходе, являются: </w:t>
      </w:r>
    </w:p>
    <w:bookmarkEnd w:id="233"/>
    <w:bookmarkStart w:name="z235" w:id="234"/>
    <w:p>
      <w:pPr>
        <w:spacing w:after="0"/>
        <w:ind w:left="0"/>
        <w:jc w:val="both"/>
      </w:pPr>
      <w:r>
        <w:rPr>
          <w:rFonts w:ascii="Times New Roman"/>
          <w:b w:val="false"/>
          <w:i w:val="false"/>
          <w:color w:val="000000"/>
          <w:sz w:val="28"/>
        </w:rPr>
        <w:t xml:space="preserve">
     отец, мать, жена, а также дедушка и бабушка при отсутствии родителей призывника, если они находятся на его иждивении, достигшие пенсионного возраста или являющиеся инвалидами первой или второй группы; </w:t>
      </w:r>
    </w:p>
    <w:bookmarkEnd w:id="234"/>
    <w:bookmarkStart w:name="z236" w:id="235"/>
    <w:p>
      <w:pPr>
        <w:spacing w:after="0"/>
        <w:ind w:left="0"/>
        <w:jc w:val="both"/>
      </w:pPr>
      <w:r>
        <w:rPr>
          <w:rFonts w:ascii="Times New Roman"/>
          <w:b w:val="false"/>
          <w:i w:val="false"/>
          <w:color w:val="000000"/>
          <w:sz w:val="28"/>
        </w:rPr>
        <w:t xml:space="preserve">
     братья, сестры, являющиеся инвалидами первой или второй группы или не достигшие восемнадцатилетнего возраста, при отсутствии родителей; </w:t>
      </w:r>
    </w:p>
    <w:bookmarkEnd w:id="235"/>
    <w:bookmarkStart w:name="z237" w:id="236"/>
    <w:p>
      <w:pPr>
        <w:spacing w:after="0"/>
        <w:ind w:left="0"/>
        <w:jc w:val="both"/>
      </w:pPr>
      <w:r>
        <w:rPr>
          <w:rFonts w:ascii="Times New Roman"/>
          <w:b w:val="false"/>
          <w:i w:val="false"/>
          <w:color w:val="000000"/>
          <w:sz w:val="28"/>
        </w:rPr>
        <w:t xml:space="preserve">
     мать (отец), которая (который), кроме призывника, имеет одного и более детей, являющихся инвалидами первой или второй группы или не достигших восемнадцатилетнего возраста, и воспитывает их без мужа (жены); </w:t>
      </w:r>
    </w:p>
    <w:bookmarkEnd w:id="236"/>
    <w:bookmarkStart w:name="z238" w:id="237"/>
    <w:p>
      <w:pPr>
        <w:spacing w:after="0"/>
        <w:ind w:left="0"/>
        <w:jc w:val="both"/>
      </w:pPr>
      <w:r>
        <w:rPr>
          <w:rFonts w:ascii="Times New Roman"/>
          <w:b w:val="false"/>
          <w:i w:val="false"/>
          <w:color w:val="000000"/>
          <w:sz w:val="28"/>
        </w:rPr>
        <w:t xml:space="preserve">
     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инвалидами первой или второй группы, и содержит их без мужа (жены); </w:t>
      </w:r>
    </w:p>
    <w:bookmarkEnd w:id="237"/>
    <w:bookmarkStart w:name="z239" w:id="238"/>
    <w:p>
      <w:pPr>
        <w:spacing w:after="0"/>
        <w:ind w:left="0"/>
        <w:jc w:val="both"/>
      </w:pPr>
      <w:r>
        <w:rPr>
          <w:rFonts w:ascii="Times New Roman"/>
          <w:b w:val="false"/>
          <w:i w:val="false"/>
          <w:color w:val="000000"/>
          <w:sz w:val="28"/>
        </w:rPr>
        <w:t xml:space="preserve">
     один из родителей, который содержит на своем иждивении второго, являющегося инвалидом первой или второй группы, и воспитывает, кроме призывника, одного и более детей до восемнадцати лет; </w:t>
      </w:r>
    </w:p>
    <w:bookmarkEnd w:id="238"/>
    <w:bookmarkStart w:name="z240" w:id="239"/>
    <w:p>
      <w:pPr>
        <w:spacing w:after="0"/>
        <w:ind w:left="0"/>
        <w:jc w:val="both"/>
      </w:pPr>
      <w:r>
        <w:rPr>
          <w:rFonts w:ascii="Times New Roman"/>
          <w:b w:val="false"/>
          <w:i w:val="false"/>
          <w:color w:val="000000"/>
          <w:sz w:val="28"/>
        </w:rPr>
        <w:t xml:space="preserve">
     2) гражданам, которые имеют на своем иждивении: </w:t>
      </w:r>
    </w:p>
    <w:bookmarkEnd w:id="239"/>
    <w:bookmarkStart w:name="z241" w:id="240"/>
    <w:p>
      <w:pPr>
        <w:spacing w:after="0"/>
        <w:ind w:left="0"/>
        <w:jc w:val="both"/>
      </w:pPr>
      <w:r>
        <w:rPr>
          <w:rFonts w:ascii="Times New Roman"/>
          <w:b w:val="false"/>
          <w:i w:val="false"/>
          <w:color w:val="000000"/>
          <w:sz w:val="28"/>
        </w:rPr>
        <w:t xml:space="preserve">
     ребенка, воспитываемого без матери; </w:t>
      </w:r>
    </w:p>
    <w:bookmarkEnd w:id="240"/>
    <w:bookmarkStart w:name="z242" w:id="241"/>
    <w:p>
      <w:pPr>
        <w:spacing w:after="0"/>
        <w:ind w:left="0"/>
        <w:jc w:val="both"/>
      </w:pPr>
      <w:r>
        <w:rPr>
          <w:rFonts w:ascii="Times New Roman"/>
          <w:b w:val="false"/>
          <w:i w:val="false"/>
          <w:color w:val="000000"/>
          <w:sz w:val="28"/>
        </w:rPr>
        <w:t xml:space="preserve">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 </w:t>
      </w:r>
    </w:p>
    <w:bookmarkEnd w:id="241"/>
    <w:bookmarkStart w:name="z243" w:id="242"/>
    <w:p>
      <w:pPr>
        <w:spacing w:after="0"/>
        <w:ind w:left="0"/>
        <w:jc w:val="both"/>
      </w:pPr>
      <w:r>
        <w:rPr>
          <w:rFonts w:ascii="Times New Roman"/>
          <w:b w:val="false"/>
          <w:i w:val="false"/>
          <w:color w:val="000000"/>
          <w:sz w:val="28"/>
        </w:rPr>
        <w:t xml:space="preserve">
     3) гражданам, состоящим в браке и имеющим одного и более детей. </w:t>
      </w:r>
    </w:p>
    <w:bookmarkEnd w:id="242"/>
    <w:bookmarkStart w:name="z244" w:id="243"/>
    <w:p>
      <w:pPr>
        <w:spacing w:after="0"/>
        <w:ind w:left="0"/>
        <w:jc w:val="both"/>
      </w:pPr>
      <w:r>
        <w:rPr>
          <w:rFonts w:ascii="Times New Roman"/>
          <w:b w:val="false"/>
          <w:i w:val="false"/>
          <w:color w:val="000000"/>
          <w:sz w:val="28"/>
        </w:rPr>
        <w:t xml:space="preserve">
     3. Отсрочка от призыва на воинскую службу для продолжения образования предоставляется: </w:t>
      </w:r>
    </w:p>
    <w:bookmarkEnd w:id="243"/>
    <w:bookmarkStart w:name="z245" w:id="244"/>
    <w:p>
      <w:pPr>
        <w:spacing w:after="0"/>
        <w:ind w:left="0"/>
        <w:jc w:val="both"/>
      </w:pPr>
      <w:r>
        <w:rPr>
          <w:rFonts w:ascii="Times New Roman"/>
          <w:b w:val="false"/>
          <w:i w:val="false"/>
          <w:color w:val="000000"/>
          <w:sz w:val="28"/>
        </w:rPr>
        <w:t xml:space="preserve">
     1) гражданам, получающим общее среднее образование в организациях образования, на период обучения; </w:t>
      </w:r>
    </w:p>
    <w:bookmarkEnd w:id="244"/>
    <w:bookmarkStart w:name="z246" w:id="245"/>
    <w:p>
      <w:pPr>
        <w:spacing w:after="0"/>
        <w:ind w:left="0"/>
        <w:jc w:val="both"/>
      </w:pPr>
      <w:r>
        <w:rPr>
          <w:rFonts w:ascii="Times New Roman"/>
          <w:b w:val="false"/>
          <w:i w:val="false"/>
          <w:color w:val="000000"/>
          <w:sz w:val="28"/>
        </w:rPr>
        <w:t>
     2) гражданам, получающим техническое и профессиональное, послесреднее или высшее образование по очной форме обучения в соответствующих организациях образования, очное образование в духовных (религиозных) организациях образования, а также в высших учебных заведениях других государств, до окончания одного высшего учебного заведения при представлении подтверждающих документов об обучении;</w:t>
      </w:r>
    </w:p>
    <w:bookmarkEnd w:id="245"/>
    <w:bookmarkStart w:name="z247" w:id="246"/>
    <w:p>
      <w:pPr>
        <w:spacing w:after="0"/>
        <w:ind w:left="0"/>
        <w:jc w:val="both"/>
      </w:pPr>
      <w:r>
        <w:rPr>
          <w:rFonts w:ascii="Times New Roman"/>
          <w:b w:val="false"/>
          <w:i w:val="false"/>
          <w:color w:val="000000"/>
          <w:sz w:val="28"/>
        </w:rPr>
        <w:t xml:space="preserve">
     3) гражданам, получающим послевузовское профессиональное образование, на период обучения. </w:t>
      </w:r>
    </w:p>
    <w:bookmarkEnd w:id="246"/>
    <w:bookmarkStart w:name="z248" w:id="247"/>
    <w:p>
      <w:pPr>
        <w:spacing w:after="0"/>
        <w:ind w:left="0"/>
        <w:jc w:val="both"/>
      </w:pPr>
      <w:r>
        <w:rPr>
          <w:rFonts w:ascii="Times New Roman"/>
          <w:b w:val="false"/>
          <w:i w:val="false"/>
          <w:color w:val="000000"/>
          <w:sz w:val="28"/>
        </w:rPr>
        <w:t xml:space="preserve">
     4. Отсрочка от призыва на воинскую службу по состоянию здоровья предоставляется гражданам решением призывной комиссии на срок до одного года. </w:t>
      </w:r>
    </w:p>
    <w:bookmarkEnd w:id="247"/>
    <w:bookmarkStart w:name="z249" w:id="248"/>
    <w:p>
      <w:pPr>
        <w:spacing w:after="0"/>
        <w:ind w:left="0"/>
        <w:jc w:val="both"/>
      </w:pPr>
      <w:r>
        <w:rPr>
          <w:rFonts w:ascii="Times New Roman"/>
          <w:b w:val="false"/>
          <w:i w:val="false"/>
          <w:color w:val="000000"/>
          <w:sz w:val="28"/>
        </w:rPr>
        <w:t xml:space="preserve">
     5. Отсрочка от призыва на воинскую службу по другим причинам предоставляется: </w:t>
      </w:r>
    </w:p>
    <w:bookmarkEnd w:id="248"/>
    <w:bookmarkStart w:name="z250" w:id="249"/>
    <w:p>
      <w:pPr>
        <w:spacing w:after="0"/>
        <w:ind w:left="0"/>
        <w:jc w:val="both"/>
      </w:pPr>
      <w:r>
        <w:rPr>
          <w:rFonts w:ascii="Times New Roman"/>
          <w:b w:val="false"/>
          <w:i w:val="false"/>
          <w:color w:val="000000"/>
          <w:sz w:val="28"/>
        </w:rPr>
        <w:t xml:space="preserve">
     1) преподавателям организаций образования, расположенных в аульной (сельской) местности, имеющим послесреднее или высшее педагогическое образование и работающим по специальности, на весь период работы; </w:t>
      </w:r>
    </w:p>
    <w:bookmarkEnd w:id="249"/>
    <w:bookmarkStart w:name="z251" w:id="250"/>
    <w:p>
      <w:pPr>
        <w:spacing w:after="0"/>
        <w:ind w:left="0"/>
        <w:jc w:val="both"/>
      </w:pPr>
      <w:r>
        <w:rPr>
          <w:rFonts w:ascii="Times New Roman"/>
          <w:b w:val="false"/>
          <w:i w:val="false"/>
          <w:color w:val="000000"/>
          <w:sz w:val="28"/>
        </w:rPr>
        <w:t xml:space="preserve">
     2) врачам, имеющим соответствующее образование, постоянно работающим по специальности в аульной (сельской) местности, на весь период работы в организациях здравоохранения; </w:t>
      </w:r>
    </w:p>
    <w:bookmarkEnd w:id="250"/>
    <w:bookmarkStart w:name="z252" w:id="251"/>
    <w:p>
      <w:pPr>
        <w:spacing w:after="0"/>
        <w:ind w:left="0"/>
        <w:jc w:val="both"/>
      </w:pPr>
      <w:r>
        <w:rPr>
          <w:rFonts w:ascii="Times New Roman"/>
          <w:b w:val="false"/>
          <w:i w:val="false"/>
          <w:color w:val="000000"/>
          <w:sz w:val="28"/>
        </w:rPr>
        <w:t xml:space="preserve">
     3) депутатам Парламента Республики Казахстан или местных представительных органов на срок их депутатских полномочий; </w:t>
      </w:r>
    </w:p>
    <w:bookmarkEnd w:id="251"/>
    <w:bookmarkStart w:name="z253" w:id="252"/>
    <w:p>
      <w:pPr>
        <w:spacing w:after="0"/>
        <w:ind w:left="0"/>
        <w:jc w:val="both"/>
      </w:pPr>
      <w:r>
        <w:rPr>
          <w:rFonts w:ascii="Times New Roman"/>
          <w:b w:val="false"/>
          <w:i w:val="false"/>
          <w:color w:val="000000"/>
          <w:sz w:val="28"/>
        </w:rPr>
        <w:t xml:space="preserve">
     4) лицам, в отношении которых ведется дознание, предварительное следствие или уголовные дела рассматриваются судами, соответственно до окончания дознания, следствия или вступления в силу приговора суда; </w:t>
      </w:r>
    </w:p>
    <w:bookmarkEnd w:id="252"/>
    <w:bookmarkStart w:name="z254" w:id="253"/>
    <w:p>
      <w:pPr>
        <w:spacing w:after="0"/>
        <w:ind w:left="0"/>
        <w:jc w:val="both"/>
      </w:pPr>
      <w:r>
        <w:rPr>
          <w:rFonts w:ascii="Times New Roman"/>
          <w:b w:val="false"/>
          <w:i w:val="false"/>
          <w:color w:val="000000"/>
          <w:sz w:val="28"/>
        </w:rPr>
        <w:t xml:space="preserve">
     5) призывникам, имеющим духовный сан, на период религиозной деятельности; </w:t>
      </w:r>
    </w:p>
    <w:bookmarkEnd w:id="253"/>
    <w:bookmarkStart w:name="z255" w:id="254"/>
    <w:p>
      <w:pPr>
        <w:spacing w:after="0"/>
        <w:ind w:left="0"/>
        <w:jc w:val="both"/>
      </w:pPr>
      <w:r>
        <w:rPr>
          <w:rFonts w:ascii="Times New Roman"/>
          <w:b w:val="false"/>
          <w:i w:val="false"/>
          <w:color w:val="000000"/>
          <w:sz w:val="28"/>
        </w:rPr>
        <w:t>
     6) гражданам, поступившим на работу по специальности в организации, перечень которых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на весь период работы. </w:t>
      </w:r>
    </w:p>
    <w:bookmarkEnd w:id="254"/>
    <w:bookmarkStart w:name="z256" w:id="255"/>
    <w:p>
      <w:pPr>
        <w:spacing w:after="0"/>
        <w:ind w:left="0"/>
        <w:jc w:val="both"/>
      </w:pPr>
      <w:r>
        <w:rPr>
          <w:rFonts w:ascii="Times New Roman"/>
          <w:b w:val="false"/>
          <w:i w:val="false"/>
          <w:color w:val="000000"/>
          <w:sz w:val="28"/>
        </w:rPr>
        <w:t xml:space="preserve">
     6. Гражданам, зачисленным в запас с присвоением воинского звания офицерского состава, предоставляется отсрочка от призыва на воинскую службу по основаниям, предусмотренным подпунктами 1), 3) и 4) пункта 1, подпунктом 3) пункта 3 настоящей статьи. </w:t>
      </w:r>
    </w:p>
    <w:bookmarkEnd w:id="255"/>
    <w:bookmarkStart w:name="z257" w:id="256"/>
    <w:p>
      <w:pPr>
        <w:spacing w:after="0"/>
        <w:ind w:left="0"/>
        <w:jc w:val="both"/>
      </w:pPr>
      <w:r>
        <w:rPr>
          <w:rFonts w:ascii="Times New Roman"/>
          <w:b w:val="false"/>
          <w:i w:val="false"/>
          <w:color w:val="000000"/>
          <w:sz w:val="28"/>
        </w:rPr>
        <w:t xml:space="preserve">
     7. Отсрочка от призыва на воинские сборы не предоставляется. </w:t>
      </w:r>
    </w:p>
    <w:bookmarkEnd w:id="256"/>
    <w:bookmarkStart w:name="z258" w:id="257"/>
    <w:p>
      <w:pPr>
        <w:spacing w:after="0"/>
        <w:ind w:left="0"/>
        <w:jc w:val="both"/>
      </w:pPr>
      <w:r>
        <w:rPr>
          <w:rFonts w:ascii="Times New Roman"/>
          <w:b w:val="false"/>
          <w:i w:val="false"/>
          <w:color w:val="000000"/>
          <w:sz w:val="28"/>
        </w:rPr>
        <w:t xml:space="preserve">
     8. Отсрочка граждан при призыве на воинскую службу по мобилизации и в военное время приостанавливается, за исключением отсрочки по основаниям, предусмотренным подпунктом 3) пункта 1 и подпунктом 6) пункта 5 настоящей статьи. </w:t>
      </w:r>
    </w:p>
    <w:bookmarkEnd w:id="257"/>
    <w:bookmarkStart w:name="z259" w:id="258"/>
    <w:p>
      <w:pPr>
        <w:spacing w:after="0"/>
        <w:ind w:left="0"/>
        <w:jc w:val="both"/>
      </w:pPr>
      <w:r>
        <w:rPr>
          <w:rFonts w:ascii="Times New Roman"/>
          <w:b w:val="false"/>
          <w:i w:val="false"/>
          <w:color w:val="000000"/>
          <w:sz w:val="28"/>
        </w:rPr>
        <w:t xml:space="preserve">
     9. Граждане имеют право отказаться от отсрочки и могут быть призваны на воинскую службу при предоставлении личного заявления и соответствующего нотариально засвидетельствованного документа от заинтересованных лиц и органов социальной защиты населения, кроме лиц, указанных в подпункте 3) пункта 1 и пункте 4 настоящей статьи. </w:t>
      </w:r>
    </w:p>
    <w:bookmarkEnd w:id="258"/>
    <w:bookmarkStart w:name="z260" w:id="259"/>
    <w:p>
      <w:pPr>
        <w:spacing w:after="0"/>
        <w:ind w:left="0"/>
        <w:jc w:val="both"/>
      </w:pPr>
      <w:r>
        <w:rPr>
          <w:rFonts w:ascii="Times New Roman"/>
          <w:b w:val="false"/>
          <w:i w:val="false"/>
          <w:color w:val="000000"/>
          <w:sz w:val="28"/>
        </w:rPr>
        <w:t xml:space="preserve">
     10. Граждане, утратившие основания для отсрочки, предусмотренные настоящей статьей, подлежат призыву в порядке, установленном настоящим Законом. </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27.07.2007 </w:t>
      </w:r>
      <w:r>
        <w:rPr>
          <w:rFonts w:ascii="Times New Roman"/>
          <w:b w:val="false"/>
          <w:i w:val="false"/>
          <w:color w:val="000000"/>
          <w:sz w:val="28"/>
        </w:rPr>
        <w:t>N 320</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11.10.2011 </w:t>
      </w:r>
      <w:r>
        <w:rPr>
          <w:rFonts w:ascii="Times New Roman"/>
          <w:b w:val="false"/>
          <w:i w:val="false"/>
          <w:color w:val="000000"/>
          <w:sz w:val="28"/>
        </w:rPr>
        <w:t>№ 484-IV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259"/>
    <w:bookmarkStart w:name="z261" w:id="2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Освобождение от призыва на воинскую службу </w:t>
      </w:r>
    </w:p>
    <w:bookmarkEnd w:id="260"/>
    <w:p>
      <w:pPr>
        <w:spacing w:after="0"/>
        <w:ind w:left="0"/>
        <w:jc w:val="both"/>
      </w:pPr>
      <w:r>
        <w:rPr>
          <w:rFonts w:ascii="Times New Roman"/>
          <w:b w:val="false"/>
          <w:i w:val="false"/>
          <w:color w:val="000000"/>
          <w:sz w:val="28"/>
        </w:rPr>
        <w:t xml:space="preserve">     1. От призыва на воинскую службу по призыву в мирное время освобождаются граждане:   </w:t>
      </w:r>
    </w:p>
    <w:bookmarkStart w:name="z262" w:id="261"/>
    <w:p>
      <w:pPr>
        <w:spacing w:after="0"/>
        <w:ind w:left="0"/>
        <w:jc w:val="both"/>
      </w:pPr>
      <w:r>
        <w:rPr>
          <w:rFonts w:ascii="Times New Roman"/>
          <w:b w:val="false"/>
          <w:i w:val="false"/>
          <w:color w:val="000000"/>
          <w:sz w:val="28"/>
        </w:rPr>
        <w:t xml:space="preserve">
     1) прошедшие воинскую службу; </w:t>
      </w:r>
    </w:p>
    <w:bookmarkEnd w:id="261"/>
    <w:bookmarkStart w:name="z263" w:id="262"/>
    <w:p>
      <w:pPr>
        <w:spacing w:after="0"/>
        <w:ind w:left="0"/>
        <w:jc w:val="both"/>
      </w:pPr>
      <w:r>
        <w:rPr>
          <w:rFonts w:ascii="Times New Roman"/>
          <w:b w:val="false"/>
          <w:i w:val="false"/>
          <w:color w:val="000000"/>
          <w:sz w:val="28"/>
        </w:rPr>
        <w:t>
     2) признанные не годными к воинской службе по </w:t>
      </w:r>
      <w:r>
        <w:rPr>
          <w:rFonts w:ascii="Times New Roman"/>
          <w:b w:val="false"/>
          <w:i w:val="false"/>
          <w:color w:val="000000"/>
          <w:sz w:val="28"/>
        </w:rPr>
        <w:t>состоянию здоровья</w:t>
      </w:r>
      <w:r>
        <w:rPr>
          <w:rFonts w:ascii="Times New Roman"/>
          <w:b w:val="false"/>
          <w:i w:val="false"/>
          <w:color w:val="000000"/>
          <w:sz w:val="28"/>
        </w:rPr>
        <w:t>;</w:t>
      </w:r>
    </w:p>
    <w:bookmarkEnd w:id="262"/>
    <w:bookmarkStart w:name="z264" w:id="263"/>
    <w:p>
      <w:pPr>
        <w:spacing w:after="0"/>
        <w:ind w:left="0"/>
        <w:jc w:val="both"/>
      </w:pPr>
      <w:r>
        <w:rPr>
          <w:rFonts w:ascii="Times New Roman"/>
          <w:b w:val="false"/>
          <w:i w:val="false"/>
          <w:color w:val="000000"/>
          <w:sz w:val="28"/>
        </w:rPr>
        <w:t xml:space="preserve">
     3) не призванные на законных основаниях на срочную воинскую службу по достижении двадцати семи лет; </w:t>
      </w:r>
    </w:p>
    <w:bookmarkEnd w:id="263"/>
    <w:bookmarkStart w:name="z265" w:id="264"/>
    <w:p>
      <w:pPr>
        <w:spacing w:after="0"/>
        <w:ind w:left="0"/>
        <w:jc w:val="both"/>
      </w:pPr>
      <w:r>
        <w:rPr>
          <w:rFonts w:ascii="Times New Roman"/>
          <w:b w:val="false"/>
          <w:i w:val="false"/>
          <w:color w:val="000000"/>
          <w:sz w:val="28"/>
        </w:rPr>
        <w:t xml:space="preserve">
     4) у которых один из родственников (отец, мать, брат или сестра) погиб, умер или стал инвалидом первой или второй группы при исполнении служебных обязанностей в период прохождения воинской службы; </w:t>
      </w:r>
    </w:p>
    <w:bookmarkEnd w:id="264"/>
    <w:bookmarkStart w:name="z266" w:id="265"/>
    <w:p>
      <w:pPr>
        <w:spacing w:after="0"/>
        <w:ind w:left="0"/>
        <w:jc w:val="both"/>
      </w:pPr>
      <w:r>
        <w:rPr>
          <w:rFonts w:ascii="Times New Roman"/>
          <w:b w:val="false"/>
          <w:i w:val="false"/>
          <w:color w:val="000000"/>
          <w:sz w:val="28"/>
        </w:rPr>
        <w:t xml:space="preserve">
     5) прошедшие воинскую (альтернативную) службу в другом государстве; </w:t>
      </w:r>
    </w:p>
    <w:bookmarkEnd w:id="265"/>
    <w:bookmarkStart w:name="z267" w:id="266"/>
    <w:p>
      <w:pPr>
        <w:spacing w:after="0"/>
        <w:ind w:left="0"/>
        <w:jc w:val="both"/>
      </w:pPr>
      <w:r>
        <w:rPr>
          <w:rFonts w:ascii="Times New Roman"/>
          <w:b w:val="false"/>
          <w:i w:val="false"/>
          <w:color w:val="000000"/>
          <w:sz w:val="28"/>
        </w:rPr>
        <w:t xml:space="preserve">
     6) имеющие ученую степень. </w:t>
      </w:r>
    </w:p>
    <w:bookmarkEnd w:id="266"/>
    <w:bookmarkStart w:name="z268" w:id="267"/>
    <w:p>
      <w:pPr>
        <w:spacing w:after="0"/>
        <w:ind w:left="0"/>
        <w:jc w:val="both"/>
      </w:pPr>
      <w:r>
        <w:rPr>
          <w:rFonts w:ascii="Times New Roman"/>
          <w:b w:val="false"/>
          <w:i w:val="false"/>
          <w:color w:val="000000"/>
          <w:sz w:val="28"/>
        </w:rPr>
        <w:t xml:space="preserve">
     2. Граждане, зачисленные в запас с присвоением воинского звания офицерского состава, освобождаются от призыва на воинскую службу по достижении двадцати девяти лет, а также по основаниям, предусмотренным подпунктами 1), 2), 5) и 6) пункта 1 настоящей статьи. </w:t>
      </w:r>
    </w:p>
    <w:bookmarkEnd w:id="267"/>
    <w:bookmarkStart w:name="z269" w:id="268"/>
    <w:p>
      <w:pPr>
        <w:spacing w:after="0"/>
        <w:ind w:left="0"/>
        <w:jc w:val="both"/>
      </w:pPr>
      <w:r>
        <w:rPr>
          <w:rFonts w:ascii="Times New Roman"/>
          <w:b w:val="false"/>
          <w:i w:val="false"/>
          <w:color w:val="000000"/>
          <w:sz w:val="28"/>
        </w:rPr>
        <w:t xml:space="preserve">
     3. От призыва на воинские сборы освобождаются: </w:t>
      </w:r>
    </w:p>
    <w:bookmarkEnd w:id="268"/>
    <w:bookmarkStart w:name="z270" w:id="269"/>
    <w:p>
      <w:pPr>
        <w:spacing w:after="0"/>
        <w:ind w:left="0"/>
        <w:jc w:val="both"/>
      </w:pPr>
      <w:r>
        <w:rPr>
          <w:rFonts w:ascii="Times New Roman"/>
          <w:b w:val="false"/>
          <w:i w:val="false"/>
          <w:color w:val="000000"/>
          <w:sz w:val="28"/>
        </w:rPr>
        <w:t>
     1) военнообязанные, поступившие на работу по специальностям в организации, перечень которых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на весь период работы; </w:t>
      </w:r>
    </w:p>
    <w:bookmarkEnd w:id="269"/>
    <w:bookmarkStart w:name="z271" w:id="270"/>
    <w:p>
      <w:pPr>
        <w:spacing w:after="0"/>
        <w:ind w:left="0"/>
        <w:jc w:val="both"/>
      </w:pPr>
      <w:r>
        <w:rPr>
          <w:rFonts w:ascii="Times New Roman"/>
          <w:b w:val="false"/>
          <w:i w:val="false"/>
          <w:color w:val="000000"/>
          <w:sz w:val="28"/>
        </w:rPr>
        <w:t xml:space="preserve">
     2) лица, работающие в государственных органах Республики Казахстан на должностях, связанных с обеспечением обороны, безопасности и правопорядка; </w:t>
      </w:r>
    </w:p>
    <w:bookmarkEnd w:id="270"/>
    <w:bookmarkStart w:name="z272" w:id="271"/>
    <w:p>
      <w:pPr>
        <w:spacing w:after="0"/>
        <w:ind w:left="0"/>
        <w:jc w:val="both"/>
      </w:pPr>
      <w:r>
        <w:rPr>
          <w:rFonts w:ascii="Times New Roman"/>
          <w:b w:val="false"/>
          <w:i w:val="false"/>
          <w:color w:val="000000"/>
          <w:sz w:val="28"/>
        </w:rPr>
        <w:t xml:space="preserve">
     3) авиационный персонал государственной, гражданской и экспериментальной авиации; </w:t>
      </w:r>
    </w:p>
    <w:bookmarkEnd w:id="271"/>
    <w:bookmarkStart w:name="z273" w:id="272"/>
    <w:p>
      <w:pPr>
        <w:spacing w:after="0"/>
        <w:ind w:left="0"/>
        <w:jc w:val="both"/>
      </w:pPr>
      <w:r>
        <w:rPr>
          <w:rFonts w:ascii="Times New Roman"/>
          <w:b w:val="false"/>
          <w:i w:val="false"/>
          <w:color w:val="000000"/>
          <w:sz w:val="28"/>
        </w:rPr>
        <w:t xml:space="preserve">
     4) лица, работающие в сельском хозяйстве и в организациях по ремонту сельскохозяйственной техники, на период посевных и уборочных работ; </w:t>
      </w:r>
    </w:p>
    <w:bookmarkEnd w:id="272"/>
    <w:bookmarkStart w:name="z274" w:id="273"/>
    <w:p>
      <w:pPr>
        <w:spacing w:after="0"/>
        <w:ind w:left="0"/>
        <w:jc w:val="both"/>
      </w:pPr>
      <w:r>
        <w:rPr>
          <w:rFonts w:ascii="Times New Roman"/>
          <w:b w:val="false"/>
          <w:i w:val="false"/>
          <w:color w:val="000000"/>
          <w:sz w:val="28"/>
        </w:rPr>
        <w:t xml:space="preserve">
     5) педагогические работники организаций образования очной формы обучения на период учебного года; </w:t>
      </w:r>
    </w:p>
    <w:bookmarkEnd w:id="273"/>
    <w:bookmarkStart w:name="z275" w:id="274"/>
    <w:p>
      <w:pPr>
        <w:spacing w:after="0"/>
        <w:ind w:left="0"/>
        <w:jc w:val="both"/>
      </w:pPr>
      <w:r>
        <w:rPr>
          <w:rFonts w:ascii="Times New Roman"/>
          <w:b w:val="false"/>
          <w:i w:val="false"/>
          <w:color w:val="000000"/>
          <w:sz w:val="28"/>
        </w:rPr>
        <w:t xml:space="preserve">
     6) обучающиеся в организациях образования очной формы обучения; </w:t>
      </w:r>
    </w:p>
    <w:bookmarkEnd w:id="274"/>
    <w:bookmarkStart w:name="z276" w:id="275"/>
    <w:p>
      <w:pPr>
        <w:spacing w:after="0"/>
        <w:ind w:left="0"/>
        <w:jc w:val="both"/>
      </w:pPr>
      <w:r>
        <w:rPr>
          <w:rFonts w:ascii="Times New Roman"/>
          <w:b w:val="false"/>
          <w:i w:val="false"/>
          <w:color w:val="000000"/>
          <w:sz w:val="28"/>
        </w:rPr>
        <w:t xml:space="preserve">
     7) военнообязанные - женщины; </w:t>
      </w:r>
    </w:p>
    <w:bookmarkEnd w:id="275"/>
    <w:bookmarkStart w:name="z277" w:id="276"/>
    <w:p>
      <w:pPr>
        <w:spacing w:after="0"/>
        <w:ind w:left="0"/>
        <w:jc w:val="both"/>
      </w:pPr>
      <w:r>
        <w:rPr>
          <w:rFonts w:ascii="Times New Roman"/>
          <w:b w:val="false"/>
          <w:i w:val="false"/>
          <w:color w:val="000000"/>
          <w:sz w:val="28"/>
        </w:rPr>
        <w:t xml:space="preserve">
     8) военнообязанные в течение двух лет после увольнения в запас; </w:t>
      </w:r>
    </w:p>
    <w:bookmarkEnd w:id="276"/>
    <w:bookmarkStart w:name="z278" w:id="277"/>
    <w:p>
      <w:pPr>
        <w:spacing w:after="0"/>
        <w:ind w:left="0"/>
        <w:jc w:val="both"/>
      </w:pPr>
      <w:r>
        <w:rPr>
          <w:rFonts w:ascii="Times New Roman"/>
          <w:b w:val="false"/>
          <w:i w:val="false"/>
          <w:color w:val="000000"/>
          <w:sz w:val="28"/>
        </w:rPr>
        <w:t xml:space="preserve">
     9) лица, имеющие трех и более детей в возрасте до восемнадцати лет; </w:t>
      </w:r>
    </w:p>
    <w:bookmarkEnd w:id="277"/>
    <w:bookmarkStart w:name="z279" w:id="278"/>
    <w:p>
      <w:pPr>
        <w:spacing w:after="0"/>
        <w:ind w:left="0"/>
        <w:jc w:val="both"/>
      </w:pPr>
      <w:r>
        <w:rPr>
          <w:rFonts w:ascii="Times New Roman"/>
          <w:b w:val="false"/>
          <w:i w:val="false"/>
          <w:color w:val="000000"/>
          <w:sz w:val="28"/>
        </w:rPr>
        <w:t xml:space="preserve">
     10) лица, в отношении которых ведется дознание, предварительное следствие или уголовное дело рассматривается судом; </w:t>
      </w:r>
    </w:p>
    <w:bookmarkEnd w:id="278"/>
    <w:bookmarkStart w:name="z280" w:id="279"/>
    <w:p>
      <w:pPr>
        <w:spacing w:after="0"/>
        <w:ind w:left="0"/>
        <w:jc w:val="both"/>
      </w:pPr>
      <w:r>
        <w:rPr>
          <w:rFonts w:ascii="Times New Roman"/>
          <w:b w:val="false"/>
          <w:i w:val="false"/>
          <w:color w:val="000000"/>
          <w:sz w:val="28"/>
        </w:rPr>
        <w:t xml:space="preserve">
     11) военнообязанные, избранные депутатами Парламента Республики Казахстан или местных представительных органов. </w:t>
      </w:r>
    </w:p>
    <w:bookmarkEnd w:id="279"/>
    <w:bookmarkStart w:name="z281" w:id="280"/>
    <w:p>
      <w:pPr>
        <w:spacing w:after="0"/>
        <w:ind w:left="0"/>
        <w:jc w:val="both"/>
      </w:pPr>
      <w:r>
        <w:rPr>
          <w:rFonts w:ascii="Times New Roman"/>
          <w:b w:val="false"/>
          <w:i w:val="false"/>
          <w:color w:val="000000"/>
          <w:sz w:val="28"/>
        </w:rPr>
        <w:t xml:space="preserve">
     4. Военнообязанные, указанные в подпунктах 1) и 8) пункта 3 настоящей статьи, от прохождения специальных сборов не освобождаются. </w:t>
      </w:r>
    </w:p>
    <w:bookmarkEnd w:id="280"/>
    <w:bookmarkStart w:name="z282" w:id="281"/>
    <w:p>
      <w:pPr>
        <w:spacing w:after="0"/>
        <w:ind w:left="0"/>
        <w:jc w:val="both"/>
      </w:pPr>
      <w:r>
        <w:rPr>
          <w:rFonts w:ascii="Times New Roman"/>
          <w:b w:val="false"/>
          <w:i w:val="false"/>
          <w:color w:val="000000"/>
          <w:sz w:val="28"/>
        </w:rPr>
        <w:t>
     5. От призыва на воинскую службу по мобилизации и в военное время освобождаются граждане, признанные не годными к воинской службе по </w:t>
      </w:r>
      <w:r>
        <w:rPr>
          <w:rFonts w:ascii="Times New Roman"/>
          <w:b w:val="false"/>
          <w:i w:val="false"/>
          <w:color w:val="000000"/>
          <w:sz w:val="28"/>
        </w:rPr>
        <w:t>состоянию здоровья</w:t>
      </w:r>
      <w:r>
        <w:rPr>
          <w:rFonts w:ascii="Times New Roman"/>
          <w:b w:val="false"/>
          <w:i w:val="false"/>
          <w:color w:val="000000"/>
          <w:sz w:val="28"/>
        </w:rPr>
        <w:t xml:space="preserve">. </w:t>
      </w:r>
    </w:p>
    <w:bookmarkEnd w:id="281"/>
    <w:bookmarkStart w:name="z283" w:id="282"/>
    <w:p>
      <w:pPr>
        <w:spacing w:after="0"/>
        <w:ind w:left="0"/>
        <w:jc w:val="both"/>
      </w:pPr>
      <w:r>
        <w:rPr>
          <w:rFonts w:ascii="Times New Roman"/>
          <w:b w:val="false"/>
          <w:i w:val="false"/>
          <w:color w:val="000000"/>
          <w:sz w:val="28"/>
        </w:rPr>
        <w:t xml:space="preserve">
     6. Граждане, имеющие право на освобождение от призыва на воинскую службу, могут быть призваны на воинскую службу по их желанию при предоставлении соответствующих нотариально засвидетельствованных документов от заинтересованных лиц и заявления, кроме граждан, указанных в подпункте 2) пункта 1 настоящей статьи.      </w:t>
      </w:r>
    </w:p>
    <w:bookmarkEnd w:id="282"/>
    <w:bookmarkStart w:name="z284" w:id="283"/>
    <w:p>
      <w:pPr>
        <w:spacing w:after="0"/>
        <w:ind w:left="0"/>
        <w:jc w:val="both"/>
      </w:pPr>
      <w:r>
        <w:rPr>
          <w:rFonts w:ascii="Times New Roman"/>
          <w:b w:val="false"/>
          <w:i w:val="false"/>
          <w:color w:val="000000"/>
          <w:sz w:val="28"/>
        </w:rPr>
        <w:t>
     7. Призыву на воинскую службу в мирное время не подлежат граждане, имеющие не погашенную и не снятую в установленном законом порядке </w:t>
      </w:r>
      <w:r>
        <w:rPr>
          <w:rFonts w:ascii="Times New Roman"/>
          <w:b w:val="false"/>
          <w:i w:val="false"/>
          <w:color w:val="000000"/>
          <w:sz w:val="28"/>
        </w:rPr>
        <w:t>судимость</w:t>
      </w:r>
      <w:r>
        <w:rPr>
          <w:rFonts w:ascii="Times New Roman"/>
          <w:b w:val="false"/>
          <w:i w:val="false"/>
          <w:color w:val="000000"/>
          <w:sz w:val="28"/>
        </w:rPr>
        <w:t xml:space="preserve">. </w:t>
      </w:r>
    </w:p>
    <w:bookmarkEnd w:id="283"/>
    <w:bookmarkStart w:name="z285" w:id="284"/>
    <w:p>
      <w:pPr>
        <w:spacing w:after="0"/>
        <w:ind w:left="0"/>
        <w:jc w:val="both"/>
      </w:pPr>
      <w:r>
        <w:rPr>
          <w:rFonts w:ascii="Times New Roman"/>
          <w:b w:val="false"/>
          <w:i w:val="false"/>
          <w:color w:val="000000"/>
          <w:sz w:val="28"/>
        </w:rPr>
        <w:t xml:space="preserve">
     8. Граждане, утратившие основания для освобождения от призыва, предусмотренные подпунктом 2) пункта 1 настоящей статьи, подлежат призыву в порядке, установленном настоящим Законом. </w:t>
      </w:r>
      <w:r>
        <w:br/>
      </w:r>
      <w:r>
        <w:rPr>
          <w:rFonts w:ascii="Times New Roman"/>
          <w:b w:val="false"/>
          <w:i w:val="false"/>
          <w:color w:val="000000"/>
          <w:sz w:val="28"/>
        </w:rPr>
        <w:t>
     </w:t>
      </w:r>
      <w:r>
        <w:rPr>
          <w:rFonts w:ascii="Times New Roman"/>
          <w:b w:val="false"/>
          <w:i w:val="false"/>
          <w:color w:val="ff0000"/>
          <w:sz w:val="28"/>
        </w:rPr>
        <w:t xml:space="preserve">Сноска. Статья 28 с изменением, внесенным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84"/>
    <w:bookmarkStart w:name="z286" w:id="285"/>
    <w:p>
      <w:pPr>
        <w:spacing w:after="0"/>
        <w:ind w:left="0"/>
        <w:jc w:val="left"/>
      </w:pPr>
      <w:r>
        <w:rPr>
          <w:rFonts w:ascii="Times New Roman"/>
          <w:b/>
          <w:i w:val="false"/>
          <w:color w:val="000000"/>
        </w:rPr>
        <w:t xml:space="preserve"> 
Глава 5. ВОИНСКАЯ СЛУЖБА ПО КОНТРАКТУ </w:t>
      </w:r>
    </w:p>
    <w:bookmarkEnd w:id="285"/>
    <w:bookmarkStart w:name="z287" w:id="2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Контракт о прохождении воинской службы </w:t>
      </w:r>
    </w:p>
    <w:bookmarkEnd w:id="286"/>
    <w:p>
      <w:pPr>
        <w:spacing w:after="0"/>
        <w:ind w:left="0"/>
        <w:jc w:val="both"/>
      </w:pPr>
      <w:r>
        <w:rPr>
          <w:rFonts w:ascii="Times New Roman"/>
          <w:b w:val="false"/>
          <w:i w:val="false"/>
          <w:color w:val="000000"/>
          <w:sz w:val="28"/>
        </w:rPr>
        <w:t xml:space="preserve">     1. Контракт о прохождении воинской службы заключается гражданином Республики Казахстан с уполномоченным должностным лицом Вооруженных Сил, других войск и воинских формирований.  </w:t>
      </w:r>
    </w:p>
    <w:bookmarkStart w:name="z288" w:id="287"/>
    <w:p>
      <w:pPr>
        <w:spacing w:after="0"/>
        <w:ind w:left="0"/>
        <w:jc w:val="both"/>
      </w:pPr>
      <w:r>
        <w:rPr>
          <w:rFonts w:ascii="Times New Roman"/>
          <w:b w:val="false"/>
          <w:i w:val="false"/>
          <w:color w:val="000000"/>
          <w:sz w:val="28"/>
        </w:rPr>
        <w:t xml:space="preserve">
     2. Контракт в добровольном порядке заключается письменно между двумя сторонами в соответствии с законодательством Республики Казахстан и прекращает свое действие:     </w:t>
      </w:r>
    </w:p>
    <w:bookmarkEnd w:id="287"/>
    <w:bookmarkStart w:name="z289" w:id="288"/>
    <w:p>
      <w:pPr>
        <w:spacing w:after="0"/>
        <w:ind w:left="0"/>
        <w:jc w:val="both"/>
      </w:pPr>
      <w:r>
        <w:rPr>
          <w:rFonts w:ascii="Times New Roman"/>
          <w:b w:val="false"/>
          <w:i w:val="false"/>
          <w:color w:val="000000"/>
          <w:sz w:val="28"/>
        </w:rPr>
        <w:t xml:space="preserve">
     1) по истечении срока; </w:t>
      </w:r>
    </w:p>
    <w:bookmarkEnd w:id="288"/>
    <w:bookmarkStart w:name="z290" w:id="289"/>
    <w:p>
      <w:pPr>
        <w:spacing w:after="0"/>
        <w:ind w:left="0"/>
        <w:jc w:val="both"/>
      </w:pPr>
      <w:r>
        <w:rPr>
          <w:rFonts w:ascii="Times New Roman"/>
          <w:b w:val="false"/>
          <w:i w:val="false"/>
          <w:color w:val="000000"/>
          <w:sz w:val="28"/>
        </w:rPr>
        <w:t xml:space="preserve">
     2) в связи с досрочным увольнением военнослужащего; </w:t>
      </w:r>
    </w:p>
    <w:bookmarkEnd w:id="289"/>
    <w:bookmarkStart w:name="z291" w:id="290"/>
    <w:p>
      <w:pPr>
        <w:spacing w:after="0"/>
        <w:ind w:left="0"/>
        <w:jc w:val="both"/>
      </w:pPr>
      <w:r>
        <w:rPr>
          <w:rFonts w:ascii="Times New Roman"/>
          <w:b w:val="false"/>
          <w:i w:val="false"/>
          <w:color w:val="000000"/>
          <w:sz w:val="28"/>
        </w:rPr>
        <w:t xml:space="preserve">
     3) со дня заключения военнослужащим другого контракта о прохождении воинской службы; </w:t>
      </w:r>
    </w:p>
    <w:bookmarkEnd w:id="290"/>
    <w:bookmarkStart w:name="z292" w:id="291"/>
    <w:p>
      <w:pPr>
        <w:spacing w:after="0"/>
        <w:ind w:left="0"/>
        <w:jc w:val="both"/>
      </w:pPr>
      <w:r>
        <w:rPr>
          <w:rFonts w:ascii="Times New Roman"/>
          <w:b w:val="false"/>
          <w:i w:val="false"/>
          <w:color w:val="000000"/>
          <w:sz w:val="28"/>
        </w:rPr>
        <w:t xml:space="preserve">
     4) в иных случаях, установленных законодательством Республики Казахстан. </w:t>
      </w:r>
    </w:p>
    <w:bookmarkEnd w:id="291"/>
    <w:bookmarkStart w:name="z293" w:id="292"/>
    <w:p>
      <w:pPr>
        <w:spacing w:after="0"/>
        <w:ind w:left="0"/>
        <w:jc w:val="both"/>
      </w:pPr>
      <w:r>
        <w:rPr>
          <w:rFonts w:ascii="Times New Roman"/>
          <w:b w:val="false"/>
          <w:i w:val="false"/>
          <w:color w:val="000000"/>
          <w:sz w:val="28"/>
        </w:rPr>
        <w:t xml:space="preserve">
     3. В контракте о прохождении воинской службы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контракта. </w:t>
      </w:r>
    </w:p>
    <w:bookmarkEnd w:id="292"/>
    <w:bookmarkStart w:name="z294" w:id="293"/>
    <w:p>
      <w:pPr>
        <w:spacing w:after="0"/>
        <w:ind w:left="0"/>
        <w:jc w:val="both"/>
      </w:pPr>
      <w:r>
        <w:rPr>
          <w:rFonts w:ascii="Times New Roman"/>
          <w:b w:val="false"/>
          <w:i w:val="false"/>
          <w:color w:val="000000"/>
          <w:sz w:val="28"/>
        </w:rPr>
        <w:t xml:space="preserve">
     4. Условия контракта о прохождении воинской службы включают в себя обязанность гражданина проходить воинскую службу в Вооруженных Силах, других войсках и воинских формированиях в течение установленного контрактом срока. В условиях контракта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 </w:t>
      </w:r>
    </w:p>
    <w:bookmarkEnd w:id="293"/>
    <w:bookmarkStart w:name="z295" w:id="294"/>
    <w:p>
      <w:pPr>
        <w:spacing w:after="0"/>
        <w:ind w:left="0"/>
        <w:jc w:val="both"/>
      </w:pPr>
      <w:r>
        <w:rPr>
          <w:rFonts w:ascii="Times New Roman"/>
          <w:b w:val="false"/>
          <w:i w:val="false"/>
          <w:color w:val="000000"/>
          <w:sz w:val="28"/>
        </w:rPr>
        <w:t xml:space="preserve">
     5. Военнослужащие, назначенные на должность Президентом Республики Казахстан, проходят воинскую службу в соответствующей должности без заключения контракта о прохождении воинской службы. </w:t>
      </w:r>
    </w:p>
    <w:bookmarkEnd w:id="294"/>
    <w:bookmarkStart w:name="z296" w:id="295"/>
    <w:p>
      <w:pPr>
        <w:spacing w:after="0"/>
        <w:ind w:left="0"/>
        <w:jc w:val="both"/>
      </w:pPr>
      <w:r>
        <w:rPr>
          <w:rFonts w:ascii="Times New Roman"/>
          <w:b w:val="false"/>
          <w:i w:val="false"/>
          <w:color w:val="000000"/>
          <w:sz w:val="28"/>
        </w:rPr>
        <w:t>
     После освобождения указанных военнослужащих от должности они заключают новый контракт о прохождении воинской службы или увольняются с воинской службы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295"/>
    <w:bookmarkStart w:name="z297" w:id="296"/>
    <w:p>
      <w:pPr>
        <w:spacing w:after="0"/>
        <w:ind w:left="0"/>
        <w:jc w:val="both"/>
      </w:pPr>
      <w:r>
        <w:rPr>
          <w:rFonts w:ascii="Times New Roman"/>
          <w:b w:val="false"/>
          <w:i w:val="false"/>
          <w:color w:val="000000"/>
          <w:sz w:val="28"/>
        </w:rPr>
        <w:t>
     6. Военнослужащие срочной службы, имеющие высшее образование и прослужившие шесть месяцев, вправе поступить на воинскую службу по контракту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296"/>
    <w:bookmarkStart w:name="z298" w:id="2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Требования, предъявляемые к лицам, </w:t>
      </w:r>
      <w:r>
        <w:br/>
      </w:r>
      <w:r>
        <w:rPr>
          <w:rFonts w:ascii="Times New Roman"/>
          <w:b w:val="false"/>
          <w:i w:val="false"/>
          <w:color w:val="000000"/>
          <w:sz w:val="28"/>
        </w:rPr>
        <w:t>
</w:t>
      </w:r>
      <w:r>
        <w:rPr>
          <w:rFonts w:ascii="Times New Roman"/>
          <w:b/>
          <w:i w:val="false"/>
          <w:color w:val="000000"/>
          <w:sz w:val="28"/>
        </w:rPr>
        <w:t xml:space="preserve">                 поступающим на воинскую службу по контракту </w:t>
      </w:r>
    </w:p>
    <w:bookmarkEnd w:id="297"/>
    <w:p>
      <w:pPr>
        <w:spacing w:after="0"/>
        <w:ind w:left="0"/>
        <w:jc w:val="both"/>
      </w:pPr>
      <w:r>
        <w:rPr>
          <w:rFonts w:ascii="Times New Roman"/>
          <w:b w:val="false"/>
          <w:i w:val="false"/>
          <w:color w:val="000000"/>
          <w:sz w:val="28"/>
        </w:rPr>
        <w:t xml:space="preserve">     1. Лица, поступающие на воинскую службу по контракту, должны отвечать следующим требованиям: </w:t>
      </w:r>
    </w:p>
    <w:bookmarkStart w:name="z299" w:id="298"/>
    <w:p>
      <w:pPr>
        <w:spacing w:after="0"/>
        <w:ind w:left="0"/>
        <w:jc w:val="both"/>
      </w:pPr>
      <w:r>
        <w:rPr>
          <w:rFonts w:ascii="Times New Roman"/>
          <w:b w:val="false"/>
          <w:i w:val="false"/>
          <w:color w:val="000000"/>
          <w:sz w:val="28"/>
        </w:rPr>
        <w:t xml:space="preserve">
     1) иметь гражданство Республики Казахстан; </w:t>
      </w:r>
    </w:p>
    <w:bookmarkEnd w:id="298"/>
    <w:bookmarkStart w:name="z300" w:id="299"/>
    <w:p>
      <w:pPr>
        <w:spacing w:after="0"/>
        <w:ind w:left="0"/>
        <w:jc w:val="both"/>
      </w:pPr>
      <w:r>
        <w:rPr>
          <w:rFonts w:ascii="Times New Roman"/>
          <w:b w:val="false"/>
          <w:i w:val="false"/>
          <w:color w:val="000000"/>
          <w:sz w:val="28"/>
        </w:rPr>
        <w:t xml:space="preserve">
     2) быть не моложе девятнадцати лет, за исключением курсантов, и не старше предельного возраста состояния на воинской службе в зависимости от воинского звания, установленного настоящим Законом. </w:t>
      </w:r>
    </w:p>
    <w:bookmarkEnd w:id="299"/>
    <w:bookmarkStart w:name="z301" w:id="300"/>
    <w:p>
      <w:pPr>
        <w:spacing w:after="0"/>
        <w:ind w:left="0"/>
        <w:jc w:val="both"/>
      </w:pPr>
      <w:r>
        <w:rPr>
          <w:rFonts w:ascii="Times New Roman"/>
          <w:b w:val="false"/>
          <w:i w:val="false"/>
          <w:color w:val="000000"/>
          <w:sz w:val="28"/>
        </w:rPr>
        <w:t xml:space="preserve">
     2. На воинскую службу по контракту не может быть принято лицо: </w:t>
      </w:r>
    </w:p>
    <w:bookmarkEnd w:id="300"/>
    <w:bookmarkStart w:name="z302" w:id="301"/>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301"/>
    <w:bookmarkStart w:name="z303" w:id="302"/>
    <w:p>
      <w:pPr>
        <w:spacing w:after="0"/>
        <w:ind w:left="0"/>
        <w:jc w:val="both"/>
      </w:pPr>
      <w:r>
        <w:rPr>
          <w:rFonts w:ascii="Times New Roman"/>
          <w:b w:val="false"/>
          <w:i w:val="false"/>
          <w:color w:val="000000"/>
          <w:sz w:val="28"/>
        </w:rPr>
        <w:t xml:space="preserve">
     2) имеющее заболевание, препятствующее исполнению обязанностей воинской службы в соответствии с заключением врачебной комиссии; </w:t>
      </w:r>
    </w:p>
    <w:bookmarkEnd w:id="302"/>
    <w:bookmarkStart w:name="z304" w:id="303"/>
    <w:p>
      <w:pPr>
        <w:spacing w:after="0"/>
        <w:ind w:left="0"/>
        <w:jc w:val="both"/>
      </w:pPr>
      <w:r>
        <w:rPr>
          <w:rFonts w:ascii="Times New Roman"/>
          <w:b w:val="false"/>
          <w:i w:val="false"/>
          <w:color w:val="000000"/>
          <w:sz w:val="28"/>
        </w:rPr>
        <w:t xml:space="preserve">
     3) отказавшееся принять на себя ограничения, установленные законодательством Республики Казахстан; </w:t>
      </w:r>
    </w:p>
    <w:bookmarkEnd w:id="303"/>
    <w:bookmarkStart w:name="z305" w:id="304"/>
    <w:p>
      <w:pPr>
        <w:spacing w:after="0"/>
        <w:ind w:left="0"/>
        <w:jc w:val="both"/>
      </w:pPr>
      <w:r>
        <w:rPr>
          <w:rFonts w:ascii="Times New Roman"/>
          <w:b w:val="false"/>
          <w:i w:val="false"/>
          <w:color w:val="000000"/>
          <w:sz w:val="28"/>
        </w:rPr>
        <w:t xml:space="preserve">
     4) имеющее судимость, которая ко времени поступления на воинскую службу не погашена или не снята в установленном законом порядке, либо в отношении которого возбуждено уголовное дело; </w:t>
      </w:r>
    </w:p>
    <w:bookmarkEnd w:id="304"/>
    <w:bookmarkStart w:name="z306" w:id="305"/>
    <w:p>
      <w:pPr>
        <w:spacing w:after="0"/>
        <w:ind w:left="0"/>
        <w:jc w:val="both"/>
      </w:pPr>
      <w:r>
        <w:rPr>
          <w:rFonts w:ascii="Times New Roman"/>
          <w:b w:val="false"/>
          <w:i w:val="false"/>
          <w:color w:val="000000"/>
          <w:sz w:val="28"/>
        </w:rPr>
        <w:t xml:space="preserve">
     5) которое в течение двух лет перед поступлением на воинскую службу привлекалось к дисциплинарной ответственности за совершение коррупционного правонарушения; </w:t>
      </w:r>
    </w:p>
    <w:bookmarkEnd w:id="305"/>
    <w:bookmarkStart w:name="z307" w:id="306"/>
    <w:p>
      <w:pPr>
        <w:spacing w:after="0"/>
        <w:ind w:left="0"/>
        <w:jc w:val="both"/>
      </w:pPr>
      <w:r>
        <w:rPr>
          <w:rFonts w:ascii="Times New Roman"/>
          <w:b w:val="false"/>
          <w:i w:val="false"/>
          <w:color w:val="000000"/>
          <w:sz w:val="28"/>
        </w:rPr>
        <w:t xml:space="preserve">
     6) на которое в течение одного года перед поступлением на воинскую службу налагалось в судебном порядке административное взыскание за умышленное правонарушение; </w:t>
      </w:r>
    </w:p>
    <w:bookmarkEnd w:id="306"/>
    <w:bookmarkStart w:name="z308" w:id="307"/>
    <w:p>
      <w:pPr>
        <w:spacing w:after="0"/>
        <w:ind w:left="0"/>
        <w:jc w:val="both"/>
      </w:pPr>
      <w:r>
        <w:rPr>
          <w:rFonts w:ascii="Times New Roman"/>
          <w:b w:val="false"/>
          <w:i w:val="false"/>
          <w:color w:val="000000"/>
          <w:sz w:val="28"/>
        </w:rPr>
        <w:t xml:space="preserve">
     7) на которое в течение трех лет до поступления на воинскую службу налагалось в судебном порядке административное взыскание за совершение коррупционного правонарушения; </w:t>
      </w:r>
    </w:p>
    <w:bookmarkEnd w:id="307"/>
    <w:bookmarkStart w:name="z309" w:id="308"/>
    <w:p>
      <w:pPr>
        <w:spacing w:after="0"/>
        <w:ind w:left="0"/>
        <w:jc w:val="both"/>
      </w:pPr>
      <w:r>
        <w:rPr>
          <w:rFonts w:ascii="Times New Roman"/>
          <w:b w:val="false"/>
          <w:i w:val="false"/>
          <w:color w:val="000000"/>
          <w:sz w:val="28"/>
        </w:rPr>
        <w:t xml:space="preserve">
     8) уволенное с государственной службы по отрицательным мотивам, если со дня увольнения не прошло одного года. </w:t>
      </w:r>
    </w:p>
    <w:bookmarkEnd w:id="308"/>
    <w:bookmarkStart w:name="z310" w:id="309"/>
    <w:p>
      <w:pPr>
        <w:spacing w:after="0"/>
        <w:ind w:left="0"/>
        <w:jc w:val="both"/>
      </w:pPr>
      <w:r>
        <w:rPr>
          <w:rFonts w:ascii="Times New Roman"/>
          <w:b w:val="false"/>
          <w:i w:val="false"/>
          <w:color w:val="000000"/>
          <w:sz w:val="28"/>
        </w:rPr>
        <w:t xml:space="preserve">
     3. В отношении лица, поступающего на воинскую службу по контракту, проводится специальная проверка. </w:t>
      </w:r>
    </w:p>
    <w:bookmarkEnd w:id="309"/>
    <w:bookmarkStart w:name="z311" w:id="310"/>
    <w:p>
      <w:pPr>
        <w:spacing w:after="0"/>
        <w:ind w:left="0"/>
        <w:jc w:val="both"/>
      </w:pPr>
      <w:r>
        <w:rPr>
          <w:rFonts w:ascii="Times New Roman"/>
          <w:b w:val="false"/>
          <w:i w:val="false"/>
          <w:color w:val="000000"/>
          <w:sz w:val="28"/>
        </w:rPr>
        <w:t>
     4. Для определения соответствия лица установленным требованиям проводится медицинское освидетельствование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военно-врачебной экспертизы. На воинскую службу по контракту может быть принято лицо, признанное годным к воинской службе с незначительными ограничениями. </w:t>
      </w:r>
    </w:p>
    <w:bookmarkEnd w:id="310"/>
    <w:bookmarkStart w:name="z312" w:id="311"/>
    <w:p>
      <w:pPr>
        <w:spacing w:after="0"/>
        <w:ind w:left="0"/>
        <w:jc w:val="both"/>
      </w:pPr>
      <w:r>
        <w:rPr>
          <w:rFonts w:ascii="Times New Roman"/>
          <w:b w:val="false"/>
          <w:i w:val="false"/>
          <w:color w:val="000000"/>
          <w:sz w:val="28"/>
        </w:rPr>
        <w:t xml:space="preserve">
     5. Основаниями для отказа лицу, поступающему на воинскую службу по контракту, также являются: </w:t>
      </w:r>
    </w:p>
    <w:bookmarkEnd w:id="311"/>
    <w:bookmarkStart w:name="z313" w:id="312"/>
    <w:p>
      <w:pPr>
        <w:spacing w:after="0"/>
        <w:ind w:left="0"/>
        <w:jc w:val="both"/>
      </w:pPr>
      <w:r>
        <w:rPr>
          <w:rFonts w:ascii="Times New Roman"/>
          <w:b w:val="false"/>
          <w:i w:val="false"/>
          <w:color w:val="000000"/>
          <w:sz w:val="28"/>
        </w:rPr>
        <w:t xml:space="preserve">
     1) искажение сведений, указанных в пункте 2 настоящей статьи; </w:t>
      </w:r>
    </w:p>
    <w:bookmarkEnd w:id="312"/>
    <w:bookmarkStart w:name="z314" w:id="313"/>
    <w:p>
      <w:pPr>
        <w:spacing w:after="0"/>
        <w:ind w:left="0"/>
        <w:jc w:val="both"/>
      </w:pPr>
      <w:r>
        <w:rPr>
          <w:rFonts w:ascii="Times New Roman"/>
          <w:b w:val="false"/>
          <w:i w:val="false"/>
          <w:color w:val="000000"/>
          <w:sz w:val="28"/>
        </w:rPr>
        <w:t xml:space="preserve">
     2) отсутствие вакантных должностей по военно-учетной специальности кандидата. </w:t>
      </w:r>
    </w:p>
    <w:bookmarkEnd w:id="313"/>
    <w:bookmarkStart w:name="z315" w:id="3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Поступление граждан в военные учебные </w:t>
      </w:r>
      <w:r>
        <w:br/>
      </w:r>
      <w:r>
        <w:rPr>
          <w:rFonts w:ascii="Times New Roman"/>
          <w:b w:val="false"/>
          <w:i w:val="false"/>
          <w:color w:val="000000"/>
          <w:sz w:val="28"/>
        </w:rPr>
        <w:t>
</w:t>
      </w:r>
      <w:r>
        <w:rPr>
          <w:rFonts w:ascii="Times New Roman"/>
          <w:b/>
          <w:i w:val="false"/>
          <w:color w:val="000000"/>
          <w:sz w:val="28"/>
        </w:rPr>
        <w:t xml:space="preserve">                заведения. Заключение контрактов </w:t>
      </w:r>
      <w:r>
        <w:br/>
      </w:r>
      <w:r>
        <w:rPr>
          <w:rFonts w:ascii="Times New Roman"/>
          <w:b w:val="false"/>
          <w:i w:val="false"/>
          <w:color w:val="000000"/>
          <w:sz w:val="28"/>
        </w:rPr>
        <w:t>
</w:t>
      </w:r>
      <w:r>
        <w:rPr>
          <w:rFonts w:ascii="Times New Roman"/>
          <w:b/>
          <w:i w:val="false"/>
          <w:color w:val="000000"/>
          <w:sz w:val="28"/>
        </w:rPr>
        <w:t xml:space="preserve">                о прохождении воинской службы с гражданами, </w:t>
      </w:r>
      <w:r>
        <w:br/>
      </w:r>
      <w:r>
        <w:rPr>
          <w:rFonts w:ascii="Times New Roman"/>
          <w:b w:val="false"/>
          <w:i w:val="false"/>
          <w:color w:val="000000"/>
          <w:sz w:val="28"/>
        </w:rPr>
        <w:t>
</w:t>
      </w:r>
      <w:r>
        <w:rPr>
          <w:rFonts w:ascii="Times New Roman"/>
          <w:b/>
          <w:i w:val="false"/>
          <w:color w:val="000000"/>
          <w:sz w:val="28"/>
        </w:rPr>
        <w:t xml:space="preserve">                обучающимися в военных учебных заведениях </w:t>
      </w:r>
    </w:p>
    <w:bookmarkEnd w:id="314"/>
    <w:p>
      <w:pPr>
        <w:spacing w:after="0"/>
        <w:ind w:left="0"/>
        <w:jc w:val="both"/>
      </w:pPr>
      <w:r>
        <w:rPr>
          <w:rFonts w:ascii="Times New Roman"/>
          <w:b w:val="false"/>
          <w:i w:val="false"/>
          <w:color w:val="000000"/>
          <w:sz w:val="28"/>
        </w:rPr>
        <w:t>     1. В </w:t>
      </w:r>
      <w:r>
        <w:rPr>
          <w:rFonts w:ascii="Times New Roman"/>
          <w:b w:val="false"/>
          <w:i w:val="false"/>
          <w:color w:val="000000"/>
          <w:sz w:val="28"/>
        </w:rPr>
        <w:t>военные учебные заведения</w:t>
      </w:r>
      <w:r>
        <w:rPr>
          <w:rFonts w:ascii="Times New Roman"/>
          <w:b w:val="false"/>
          <w:i w:val="false"/>
          <w:color w:val="000000"/>
          <w:sz w:val="28"/>
        </w:rPr>
        <w:t xml:space="preserve"> имеют право поступать: </w:t>
      </w:r>
    </w:p>
    <w:bookmarkStart w:name="z316" w:id="315"/>
    <w:p>
      <w:pPr>
        <w:spacing w:after="0"/>
        <w:ind w:left="0"/>
        <w:jc w:val="both"/>
      </w:pPr>
      <w:r>
        <w:rPr>
          <w:rFonts w:ascii="Times New Roman"/>
          <w:b w:val="false"/>
          <w:i w:val="false"/>
          <w:color w:val="000000"/>
          <w:sz w:val="28"/>
        </w:rPr>
        <w:t xml:space="preserve">
     1) граждане, не проходившие воинской службы, достигшие в год поступления возраста семнадцати лет, но не старше двадцати одного года; </w:t>
      </w:r>
    </w:p>
    <w:bookmarkEnd w:id="315"/>
    <w:bookmarkStart w:name="z317" w:id="316"/>
    <w:p>
      <w:pPr>
        <w:spacing w:after="0"/>
        <w:ind w:left="0"/>
        <w:jc w:val="both"/>
      </w:pPr>
      <w:r>
        <w:rPr>
          <w:rFonts w:ascii="Times New Roman"/>
          <w:b w:val="false"/>
          <w:i w:val="false"/>
          <w:color w:val="000000"/>
          <w:sz w:val="28"/>
        </w:rPr>
        <w:t xml:space="preserve">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 </w:t>
      </w:r>
    </w:p>
    <w:bookmarkEnd w:id="316"/>
    <w:bookmarkStart w:name="z318" w:id="317"/>
    <w:p>
      <w:pPr>
        <w:spacing w:after="0"/>
        <w:ind w:left="0"/>
        <w:jc w:val="both"/>
      </w:pPr>
      <w:r>
        <w:rPr>
          <w:rFonts w:ascii="Times New Roman"/>
          <w:b w:val="false"/>
          <w:i w:val="false"/>
          <w:color w:val="000000"/>
          <w:sz w:val="28"/>
        </w:rPr>
        <w:t xml:space="preserve">
     3) военнослужащие, проходящие воинскую службу по контракту. </w:t>
      </w:r>
    </w:p>
    <w:bookmarkEnd w:id="317"/>
    <w:bookmarkStart w:name="z461" w:id="318"/>
    <w:p>
      <w:pPr>
        <w:spacing w:after="0"/>
        <w:ind w:left="0"/>
        <w:jc w:val="both"/>
      </w:pPr>
      <w:r>
        <w:rPr>
          <w:rFonts w:ascii="Times New Roman"/>
          <w:b w:val="false"/>
          <w:i w:val="false"/>
          <w:color w:val="000000"/>
          <w:sz w:val="28"/>
        </w:rPr>
        <w:t xml:space="preserve">
     Воспитанники организаций образования с дополнительными программами по военной подготовке имеют преимущественное право поступления в военные учебные заведения. </w:t>
      </w:r>
    </w:p>
    <w:bookmarkEnd w:id="318"/>
    <w:bookmarkStart w:name="z319" w:id="319"/>
    <w:p>
      <w:pPr>
        <w:spacing w:after="0"/>
        <w:ind w:left="0"/>
        <w:jc w:val="both"/>
      </w:pPr>
      <w:r>
        <w:rPr>
          <w:rFonts w:ascii="Times New Roman"/>
          <w:b w:val="false"/>
          <w:i w:val="false"/>
          <w:color w:val="000000"/>
          <w:sz w:val="28"/>
        </w:rPr>
        <w:t xml:space="preserve">
     2. Началом исполнения служебных обязанностей курсанта (слушателя) считается дата зачисления его в военное учебное заведение. </w:t>
      </w:r>
    </w:p>
    <w:bookmarkEnd w:id="319"/>
    <w:bookmarkStart w:name="z320" w:id="320"/>
    <w:p>
      <w:pPr>
        <w:spacing w:after="0"/>
        <w:ind w:left="0"/>
        <w:jc w:val="both"/>
      </w:pPr>
      <w:r>
        <w:rPr>
          <w:rFonts w:ascii="Times New Roman"/>
          <w:b w:val="false"/>
          <w:i w:val="false"/>
          <w:color w:val="000000"/>
          <w:sz w:val="28"/>
        </w:rPr>
        <w:t>
     3. Граждане, зачисленные в военные учебные заведения, назначаются на воинские должности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320"/>
    <w:bookmarkStart w:name="z321" w:id="321"/>
    <w:p>
      <w:pPr>
        <w:spacing w:after="0"/>
        <w:ind w:left="0"/>
        <w:jc w:val="both"/>
      </w:pPr>
      <w:r>
        <w:rPr>
          <w:rFonts w:ascii="Times New Roman"/>
          <w:b w:val="false"/>
          <w:i w:val="false"/>
          <w:color w:val="000000"/>
          <w:sz w:val="28"/>
        </w:rPr>
        <w:t xml:space="preserve">
     4. Граждане, не проходившие воинской службы, при зачислении в военные учебные заведения приобретают статус военнослужащих и заключают контракт о прохождении воинской службы по достижении ими возраста восемнадцати лет, но не ранее окончания первого курса обучения в военном учебном заведении. </w:t>
      </w:r>
    </w:p>
    <w:bookmarkEnd w:id="321"/>
    <w:bookmarkStart w:name="z322" w:id="322"/>
    <w:p>
      <w:pPr>
        <w:spacing w:after="0"/>
        <w:ind w:left="0"/>
        <w:jc w:val="both"/>
      </w:pPr>
      <w:r>
        <w:rPr>
          <w:rFonts w:ascii="Times New Roman"/>
          <w:b w:val="false"/>
          <w:i w:val="false"/>
          <w:color w:val="000000"/>
          <w:sz w:val="28"/>
        </w:rPr>
        <w:t xml:space="preserve">
     Военнослужащие, проходящие воинскую службу по контракту, при зачислении в военные учебные заведения заключают новый контракт о прохождении воинской службы. </w:t>
      </w:r>
    </w:p>
    <w:bookmarkEnd w:id="322"/>
    <w:bookmarkStart w:name="z323" w:id="323"/>
    <w:p>
      <w:pPr>
        <w:spacing w:after="0"/>
        <w:ind w:left="0"/>
        <w:jc w:val="both"/>
      </w:pPr>
      <w:r>
        <w:rPr>
          <w:rFonts w:ascii="Times New Roman"/>
          <w:b w:val="false"/>
          <w:i w:val="false"/>
          <w:color w:val="000000"/>
          <w:sz w:val="28"/>
        </w:rPr>
        <w:t xml:space="preserve">
     Граждане, прошедшие воинскую службу по контракту, а также проходящие или прошедшие воинскую службу по призыву, при зачислении в военные учебные заведения заключают контракт о прохождении воинской службы со дня издания приказа о зачислении. </w:t>
      </w:r>
    </w:p>
    <w:bookmarkEnd w:id="323"/>
    <w:bookmarkStart w:name="z324" w:id="324"/>
    <w:p>
      <w:pPr>
        <w:spacing w:after="0"/>
        <w:ind w:left="0"/>
        <w:jc w:val="both"/>
      </w:pPr>
      <w:r>
        <w:rPr>
          <w:rFonts w:ascii="Times New Roman"/>
          <w:b w:val="false"/>
          <w:i w:val="false"/>
          <w:color w:val="000000"/>
          <w:sz w:val="28"/>
        </w:rPr>
        <w:t xml:space="preserve">
     Военнослужащие, отказавшиеся заключить контракт о прохождении воинской службы в порядке, установленном настоящим Законом, подлежат отчислению из военных учебных заведений. </w:t>
      </w:r>
    </w:p>
    <w:bookmarkEnd w:id="324"/>
    <w:bookmarkStart w:name="z325" w:id="325"/>
    <w:p>
      <w:pPr>
        <w:spacing w:after="0"/>
        <w:ind w:left="0"/>
        <w:jc w:val="both"/>
      </w:pPr>
      <w:r>
        <w:rPr>
          <w:rFonts w:ascii="Times New Roman"/>
          <w:b w:val="false"/>
          <w:i w:val="false"/>
          <w:color w:val="000000"/>
          <w:sz w:val="28"/>
        </w:rPr>
        <w:t>
     5. Военнослужащие, не зачисленные в военные учебные заведения, направляются для дальнейшего прохождения воинской службы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325"/>
    <w:bookmarkStart w:name="z326" w:id="326"/>
    <w:p>
      <w:pPr>
        <w:spacing w:after="0"/>
        <w:ind w:left="0"/>
        <w:jc w:val="both"/>
      </w:pPr>
      <w:r>
        <w:rPr>
          <w:rFonts w:ascii="Times New Roman"/>
          <w:b w:val="false"/>
          <w:i w:val="false"/>
          <w:color w:val="000000"/>
          <w:sz w:val="28"/>
        </w:rPr>
        <w:t xml:space="preserve">
     6. Военнослужащие, отчисленные из военных учебных заведений, а также отказавшиеся заключить контракт о прохождении воинской службы, если они не выслужили установленного срока воинской службы по призыву, направляются для постановки на воинский учет по месту жительства и в дальнейшем призываются на воинскую службу на общих основаниях. При этом военнослужащие, отчисленные из военных учебных заведений за неуспеваемость, недисциплинированность, а также по другим отрицательным мотивам или по своей инициативе, обязаны возместить государству бюджетные средства, затраченные на их обучение. </w:t>
      </w:r>
    </w:p>
    <w:bookmarkEnd w:id="326"/>
    <w:bookmarkStart w:name="z327" w:id="327"/>
    <w:p>
      <w:pPr>
        <w:spacing w:after="0"/>
        <w:ind w:left="0"/>
        <w:jc w:val="both"/>
      </w:pPr>
      <w:r>
        <w:rPr>
          <w:rFonts w:ascii="Times New Roman"/>
          <w:b w:val="false"/>
          <w:i w:val="false"/>
          <w:color w:val="000000"/>
          <w:sz w:val="28"/>
        </w:rPr>
        <w:t xml:space="preserve">
     7. В случае отказа военнослужащего проходить воинскую службу по окончании военного учебного заведения или расторжения контракта по своей инициативе или по отрицательным мотивам он обязан возместить государству бюджетные средства, затраченные на его обучение. Сумма, подлежащая удержанию, рассчитывается пропорционально за каждый полный недослуженный месяц до окончания срока контракта. </w:t>
      </w:r>
    </w:p>
    <w:bookmarkEnd w:id="327"/>
    <w:bookmarkStart w:name="z328" w:id="328"/>
    <w:p>
      <w:pPr>
        <w:spacing w:after="0"/>
        <w:ind w:left="0"/>
        <w:jc w:val="both"/>
      </w:pPr>
      <w:r>
        <w:rPr>
          <w:rFonts w:ascii="Times New Roman"/>
          <w:b w:val="false"/>
          <w:i w:val="false"/>
          <w:color w:val="000000"/>
          <w:sz w:val="28"/>
        </w:rPr>
        <w:t xml:space="preserve">
     8. Военнослужащим по окончании высших военных учебных заведений присваивается воинское звание лейтенант. </w:t>
      </w:r>
      <w:r>
        <w:br/>
      </w:r>
      <w:r>
        <w:rPr>
          <w:rFonts w:ascii="Times New Roman"/>
          <w:b w:val="false"/>
          <w:i w:val="false"/>
          <w:color w:val="000000"/>
          <w:sz w:val="28"/>
        </w:rPr>
        <w:t>
      </w:t>
      </w:r>
      <w:r>
        <w:rPr>
          <w:rFonts w:ascii="Times New Roman"/>
          <w:b w:val="false"/>
          <w:i w:val="false"/>
          <w:color w:val="ff0000"/>
          <w:sz w:val="28"/>
        </w:rPr>
        <w:t xml:space="preserve">Сноска. Статья 31 с изменениями, внесенными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28"/>
    <w:bookmarkStart w:name="z329" w:id="3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Срок контракта и порядок его заключения </w:t>
      </w:r>
    </w:p>
    <w:bookmarkEnd w:id="329"/>
    <w:p>
      <w:pPr>
        <w:spacing w:after="0"/>
        <w:ind w:left="0"/>
        <w:jc w:val="both"/>
      </w:pPr>
      <w:r>
        <w:rPr>
          <w:rFonts w:ascii="Times New Roman"/>
          <w:b w:val="false"/>
          <w:i w:val="false"/>
          <w:color w:val="000000"/>
          <w:sz w:val="28"/>
        </w:rPr>
        <w:t xml:space="preserve">     1. Контракт о прохождении воинской службы может быть заключен на три года, пять лет, десять лет либо до достижения предельного возраста состояния на воинской службе или на срок обучения в военном учебном заведении и десять лет воинской службы после его окончания. </w:t>
      </w:r>
    </w:p>
    <w:bookmarkStart w:name="z330" w:id="330"/>
    <w:p>
      <w:pPr>
        <w:spacing w:after="0"/>
        <w:ind w:left="0"/>
        <w:jc w:val="both"/>
      </w:pPr>
      <w:r>
        <w:rPr>
          <w:rFonts w:ascii="Times New Roman"/>
          <w:b w:val="false"/>
          <w:i w:val="false"/>
          <w:color w:val="000000"/>
          <w:sz w:val="28"/>
        </w:rPr>
        <w:t>
     2. Порядок отбора кандидатов и их поступления на воинскую службу по контракту определяется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r>
        <w:br/>
      </w:r>
      <w:r>
        <w:rPr>
          <w:rFonts w:ascii="Times New Roman"/>
          <w:b w:val="false"/>
          <w:i w:val="false"/>
          <w:color w:val="000000"/>
          <w:sz w:val="28"/>
        </w:rPr>
        <w:t>
      </w:t>
      </w:r>
      <w:r>
        <w:rPr>
          <w:rFonts w:ascii="Times New Roman"/>
          <w:b w:val="false"/>
          <w:i w:val="false"/>
          <w:color w:val="ff0000"/>
          <w:sz w:val="28"/>
        </w:rPr>
        <w:t xml:space="preserve">Сноска. Статья 32 с изменением, внесенным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30"/>
    <w:bookmarkStart w:name="z331" w:id="331"/>
    <w:p>
      <w:pPr>
        <w:spacing w:after="0"/>
        <w:ind w:left="0"/>
        <w:jc w:val="left"/>
      </w:pPr>
      <w:r>
        <w:rPr>
          <w:rFonts w:ascii="Times New Roman"/>
          <w:b/>
          <w:i w:val="false"/>
          <w:color w:val="000000"/>
        </w:rPr>
        <w:t xml:space="preserve"> 
Глава 6. ПРОХОЖДЕНИЕ ВОИНСКОЙ СЛУЖБЫ </w:t>
      </w:r>
    </w:p>
    <w:bookmarkEnd w:id="331"/>
    <w:bookmarkStart w:name="z332" w:id="3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Исполнение обязанностей воинской службы </w:t>
      </w:r>
    </w:p>
    <w:bookmarkEnd w:id="332"/>
    <w:p>
      <w:pPr>
        <w:spacing w:after="0"/>
        <w:ind w:left="0"/>
        <w:jc w:val="both"/>
      </w:pPr>
      <w:r>
        <w:rPr>
          <w:rFonts w:ascii="Times New Roman"/>
          <w:b w:val="false"/>
          <w:i w:val="false"/>
          <w:color w:val="000000"/>
          <w:sz w:val="28"/>
        </w:rPr>
        <w:t xml:space="preserve">     1. Военнослужащий, а также гражданин, пребывающий в запасе, во время прохождения воинских сборов считаются исполняющими обязанности воинской службы в случаях: </w:t>
      </w:r>
    </w:p>
    <w:bookmarkStart w:name="z333" w:id="333"/>
    <w:p>
      <w:pPr>
        <w:spacing w:after="0"/>
        <w:ind w:left="0"/>
        <w:jc w:val="both"/>
      </w:pPr>
      <w:r>
        <w:rPr>
          <w:rFonts w:ascii="Times New Roman"/>
          <w:b w:val="false"/>
          <w:i w:val="false"/>
          <w:color w:val="000000"/>
          <w:sz w:val="28"/>
        </w:rPr>
        <w:t xml:space="preserve">
     1) исполнения должностных обязанностей; </w:t>
      </w:r>
    </w:p>
    <w:bookmarkEnd w:id="333"/>
    <w:bookmarkStart w:name="z334" w:id="334"/>
    <w:p>
      <w:pPr>
        <w:spacing w:after="0"/>
        <w:ind w:left="0"/>
        <w:jc w:val="both"/>
      </w:pPr>
      <w:r>
        <w:rPr>
          <w:rFonts w:ascii="Times New Roman"/>
          <w:b w:val="false"/>
          <w:i w:val="false"/>
          <w:color w:val="000000"/>
          <w:sz w:val="28"/>
        </w:rPr>
        <w:t xml:space="preserve">
     2) участия в боевых действиях, выполнения задач в условиях чрезвычайного или военного положения, а также в условиях вооруженных конфликтов; </w:t>
      </w:r>
    </w:p>
    <w:bookmarkEnd w:id="334"/>
    <w:bookmarkStart w:name="z335" w:id="335"/>
    <w:p>
      <w:pPr>
        <w:spacing w:after="0"/>
        <w:ind w:left="0"/>
        <w:jc w:val="both"/>
      </w:pPr>
      <w:r>
        <w:rPr>
          <w:rFonts w:ascii="Times New Roman"/>
          <w:b w:val="false"/>
          <w:i w:val="false"/>
          <w:color w:val="000000"/>
          <w:sz w:val="28"/>
        </w:rPr>
        <w:t xml:space="preserve">
     3) участия в миротворческих операциях по поддержанию мира и безопасности; </w:t>
      </w:r>
    </w:p>
    <w:bookmarkEnd w:id="335"/>
    <w:bookmarkStart w:name="z336" w:id="336"/>
    <w:p>
      <w:pPr>
        <w:spacing w:after="0"/>
        <w:ind w:left="0"/>
        <w:jc w:val="both"/>
      </w:pPr>
      <w:r>
        <w:rPr>
          <w:rFonts w:ascii="Times New Roman"/>
          <w:b w:val="false"/>
          <w:i w:val="false"/>
          <w:color w:val="000000"/>
          <w:sz w:val="28"/>
        </w:rPr>
        <w:t xml:space="preserve">
     4) участия в ликвидации последствий чрезвычайных ситуаций природного и техногенного характера; </w:t>
      </w:r>
    </w:p>
    <w:bookmarkEnd w:id="336"/>
    <w:bookmarkStart w:name="z337" w:id="337"/>
    <w:p>
      <w:pPr>
        <w:spacing w:after="0"/>
        <w:ind w:left="0"/>
        <w:jc w:val="both"/>
      </w:pPr>
      <w:r>
        <w:rPr>
          <w:rFonts w:ascii="Times New Roman"/>
          <w:b w:val="false"/>
          <w:i w:val="false"/>
          <w:color w:val="000000"/>
          <w:sz w:val="28"/>
        </w:rPr>
        <w:t xml:space="preserve">
     5) участия в учениях или походах кораблей; </w:t>
      </w:r>
    </w:p>
    <w:bookmarkEnd w:id="337"/>
    <w:bookmarkStart w:name="z338" w:id="338"/>
    <w:p>
      <w:pPr>
        <w:spacing w:after="0"/>
        <w:ind w:left="0"/>
        <w:jc w:val="both"/>
      </w:pPr>
      <w:r>
        <w:rPr>
          <w:rFonts w:ascii="Times New Roman"/>
          <w:b w:val="false"/>
          <w:i w:val="false"/>
          <w:color w:val="000000"/>
          <w:sz w:val="28"/>
        </w:rPr>
        <w:t xml:space="preserve">
     6)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 </w:t>
      </w:r>
    </w:p>
    <w:bookmarkEnd w:id="338"/>
    <w:bookmarkStart w:name="z339" w:id="339"/>
    <w:p>
      <w:pPr>
        <w:spacing w:after="0"/>
        <w:ind w:left="0"/>
        <w:jc w:val="both"/>
      </w:pPr>
      <w:r>
        <w:rPr>
          <w:rFonts w:ascii="Times New Roman"/>
          <w:b w:val="false"/>
          <w:i w:val="false"/>
          <w:color w:val="000000"/>
          <w:sz w:val="28"/>
        </w:rPr>
        <w:t xml:space="preserve">
     7) нахождения в служебной командировке; </w:t>
      </w:r>
    </w:p>
    <w:bookmarkEnd w:id="339"/>
    <w:bookmarkStart w:name="z340" w:id="340"/>
    <w:p>
      <w:pPr>
        <w:spacing w:after="0"/>
        <w:ind w:left="0"/>
        <w:jc w:val="both"/>
      </w:pPr>
      <w:r>
        <w:rPr>
          <w:rFonts w:ascii="Times New Roman"/>
          <w:b w:val="false"/>
          <w:i w:val="false"/>
          <w:color w:val="000000"/>
          <w:sz w:val="28"/>
        </w:rPr>
        <w:t xml:space="preserve">
     8) нахождения на службе, следования к месту службы и обратно; </w:t>
      </w:r>
    </w:p>
    <w:bookmarkEnd w:id="340"/>
    <w:bookmarkStart w:name="z341" w:id="341"/>
    <w:p>
      <w:pPr>
        <w:spacing w:after="0"/>
        <w:ind w:left="0"/>
        <w:jc w:val="both"/>
      </w:pPr>
      <w:r>
        <w:rPr>
          <w:rFonts w:ascii="Times New Roman"/>
          <w:b w:val="false"/>
          <w:i w:val="false"/>
          <w:color w:val="000000"/>
          <w:sz w:val="28"/>
        </w:rPr>
        <w:t xml:space="preserve">
     9) нахождения на лечении, следования к месту лечения и обратно; </w:t>
      </w:r>
    </w:p>
    <w:bookmarkEnd w:id="341"/>
    <w:bookmarkStart w:name="z342" w:id="342"/>
    <w:p>
      <w:pPr>
        <w:spacing w:after="0"/>
        <w:ind w:left="0"/>
        <w:jc w:val="both"/>
      </w:pPr>
      <w:r>
        <w:rPr>
          <w:rFonts w:ascii="Times New Roman"/>
          <w:b w:val="false"/>
          <w:i w:val="false"/>
          <w:color w:val="000000"/>
          <w:sz w:val="28"/>
        </w:rPr>
        <w:t xml:space="preserve">
     10) нахождения в отпуске, следования к месту проведения отпуска и обратно; </w:t>
      </w:r>
    </w:p>
    <w:bookmarkEnd w:id="342"/>
    <w:bookmarkStart w:name="z343" w:id="343"/>
    <w:p>
      <w:pPr>
        <w:spacing w:after="0"/>
        <w:ind w:left="0"/>
        <w:jc w:val="both"/>
      </w:pPr>
      <w:r>
        <w:rPr>
          <w:rFonts w:ascii="Times New Roman"/>
          <w:b w:val="false"/>
          <w:i w:val="false"/>
          <w:color w:val="000000"/>
          <w:sz w:val="28"/>
        </w:rPr>
        <w:t xml:space="preserve">
     11) прохождения воинских сборов; </w:t>
      </w:r>
    </w:p>
    <w:bookmarkEnd w:id="343"/>
    <w:bookmarkStart w:name="z344" w:id="344"/>
    <w:p>
      <w:pPr>
        <w:spacing w:after="0"/>
        <w:ind w:left="0"/>
        <w:jc w:val="both"/>
      </w:pPr>
      <w:r>
        <w:rPr>
          <w:rFonts w:ascii="Times New Roman"/>
          <w:b w:val="false"/>
          <w:i w:val="false"/>
          <w:color w:val="000000"/>
          <w:sz w:val="28"/>
        </w:rPr>
        <w:t xml:space="preserve">
     12) нахождения в плену, в положении заложника или интернированного; </w:t>
      </w:r>
    </w:p>
    <w:bookmarkEnd w:id="344"/>
    <w:bookmarkStart w:name="z345" w:id="345"/>
    <w:p>
      <w:pPr>
        <w:spacing w:after="0"/>
        <w:ind w:left="0"/>
        <w:jc w:val="both"/>
      </w:pPr>
      <w:r>
        <w:rPr>
          <w:rFonts w:ascii="Times New Roman"/>
          <w:b w:val="false"/>
          <w:i w:val="false"/>
          <w:color w:val="000000"/>
          <w:sz w:val="28"/>
        </w:rPr>
        <w:t xml:space="preserve">
     13) защиты жизни, здоровья, чести и достоинства личности; </w:t>
      </w:r>
    </w:p>
    <w:bookmarkEnd w:id="345"/>
    <w:bookmarkStart w:name="z346" w:id="346"/>
    <w:p>
      <w:pPr>
        <w:spacing w:after="0"/>
        <w:ind w:left="0"/>
        <w:jc w:val="both"/>
      </w:pPr>
      <w:r>
        <w:rPr>
          <w:rFonts w:ascii="Times New Roman"/>
          <w:b w:val="false"/>
          <w:i w:val="false"/>
          <w:color w:val="000000"/>
          <w:sz w:val="28"/>
        </w:rPr>
        <w:t xml:space="preserve">
     14)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 </w:t>
      </w:r>
    </w:p>
    <w:bookmarkEnd w:id="346"/>
    <w:bookmarkStart w:name="z347" w:id="347"/>
    <w:p>
      <w:pPr>
        <w:spacing w:after="0"/>
        <w:ind w:left="0"/>
        <w:jc w:val="both"/>
      </w:pPr>
      <w:r>
        <w:rPr>
          <w:rFonts w:ascii="Times New Roman"/>
          <w:b w:val="false"/>
          <w:i w:val="false"/>
          <w:color w:val="000000"/>
          <w:sz w:val="28"/>
        </w:rPr>
        <w:t xml:space="preserve">
     15) совершения иных действий, признанных судом совершенными в интересах личности, общества и государства. </w:t>
      </w:r>
    </w:p>
    <w:bookmarkEnd w:id="347"/>
    <w:bookmarkStart w:name="z348" w:id="348"/>
    <w:p>
      <w:pPr>
        <w:spacing w:after="0"/>
        <w:ind w:left="0"/>
        <w:jc w:val="both"/>
      </w:pPr>
      <w:r>
        <w:rPr>
          <w:rFonts w:ascii="Times New Roman"/>
          <w:b w:val="false"/>
          <w:i w:val="false"/>
          <w:color w:val="000000"/>
          <w:sz w:val="28"/>
        </w:rPr>
        <w:t xml:space="preserve">
     2. Командирам (начальникам) запрещается отдавать приказы (приказания) и распоряжения, не имеющие отношения к исполнению обязанностей воинской службы или направленные на нарушение законодательства Республики Казахстан. </w:t>
      </w:r>
    </w:p>
    <w:bookmarkEnd w:id="348"/>
    <w:bookmarkStart w:name="z349" w:id="3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Назначение на должности и перемещение </w:t>
      </w:r>
      <w:r>
        <w:br/>
      </w:r>
      <w:r>
        <w:rPr>
          <w:rFonts w:ascii="Times New Roman"/>
          <w:b w:val="false"/>
          <w:i w:val="false"/>
          <w:color w:val="000000"/>
          <w:sz w:val="28"/>
        </w:rPr>
        <w:t>
</w:t>
      </w:r>
      <w:r>
        <w:rPr>
          <w:rFonts w:ascii="Times New Roman"/>
          <w:b/>
          <w:i w:val="false"/>
          <w:color w:val="000000"/>
          <w:sz w:val="28"/>
        </w:rPr>
        <w:t xml:space="preserve">                военнослужащих </w:t>
      </w:r>
      <w:r>
        <w:br/>
      </w:r>
      <w:r>
        <w:rPr>
          <w:rFonts w:ascii="Times New Roman"/>
          <w:b w:val="false"/>
          <w:i w:val="false"/>
          <w:color w:val="000000"/>
          <w:sz w:val="28"/>
        </w:rPr>
        <w:t xml:space="preserve">
  </w:t>
      </w:r>
      <w:r>
        <w:br/>
      </w:r>
      <w:r>
        <w:rPr>
          <w:rFonts w:ascii="Times New Roman"/>
          <w:b w:val="false"/>
          <w:i w:val="false"/>
          <w:color w:val="000000"/>
          <w:sz w:val="28"/>
        </w:rPr>
        <w:t>
      Порядок прохождения воинской службы по призыву и контракту, требования к военнослужащим при назначении на должности, а также их перемещение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349"/>
    <w:bookmarkStart w:name="z350" w:id="35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Статья 35 вводится в действие с 01.01.2006.</w:t>
      </w:r>
      <w:r>
        <w:br/>
      </w:r>
      <w:r>
        <w:rPr>
          <w:rFonts w:ascii="Times New Roman"/>
          <w:b w:val="false"/>
          <w:i w:val="false"/>
          <w:color w:val="000000"/>
          <w:sz w:val="28"/>
        </w:rPr>
        <w:t>
     </w:t>
      </w:r>
      <w:r>
        <w:rPr>
          <w:rFonts w:ascii="Times New Roman"/>
          <w:b/>
          <w:i w:val="false"/>
          <w:color w:val="000000"/>
          <w:sz w:val="28"/>
        </w:rPr>
        <w:t xml:space="preserve">Статья 35. Сроки воинской службы </w:t>
      </w:r>
    </w:p>
    <w:bookmarkEnd w:id="350"/>
    <w:p>
      <w:pPr>
        <w:spacing w:after="0"/>
        <w:ind w:left="0"/>
        <w:jc w:val="both"/>
      </w:pPr>
      <w:r>
        <w:rPr>
          <w:rFonts w:ascii="Times New Roman"/>
          <w:b w:val="false"/>
          <w:i w:val="false"/>
          <w:color w:val="000000"/>
          <w:sz w:val="28"/>
        </w:rPr>
        <w:t xml:space="preserve">     Сроки воинской службы в календарном исчислении устанавливаются: </w:t>
      </w:r>
    </w:p>
    <w:bookmarkStart w:name="z351" w:id="351"/>
    <w:p>
      <w:pPr>
        <w:spacing w:after="0"/>
        <w:ind w:left="0"/>
        <w:jc w:val="both"/>
      </w:pPr>
      <w:r>
        <w:rPr>
          <w:rFonts w:ascii="Times New Roman"/>
          <w:b w:val="false"/>
          <w:i w:val="false"/>
          <w:color w:val="000000"/>
          <w:sz w:val="28"/>
        </w:rPr>
        <w:t xml:space="preserve">
     1) для военнослужащих срочной воинской службы - двенадцать месяцев; </w:t>
      </w:r>
    </w:p>
    <w:bookmarkEnd w:id="351"/>
    <w:bookmarkStart w:name="z352" w:id="352"/>
    <w:p>
      <w:pPr>
        <w:spacing w:after="0"/>
        <w:ind w:left="0"/>
        <w:jc w:val="both"/>
      </w:pPr>
      <w:r>
        <w:rPr>
          <w:rFonts w:ascii="Times New Roman"/>
          <w:b w:val="false"/>
          <w:i w:val="false"/>
          <w:color w:val="000000"/>
          <w:sz w:val="28"/>
        </w:rPr>
        <w:t xml:space="preserve">
     2) для офицеров, проходящих воинскую службу по призыву, - двадцать четыре месяца; </w:t>
      </w:r>
    </w:p>
    <w:bookmarkEnd w:id="352"/>
    <w:bookmarkStart w:name="z353" w:id="353"/>
    <w:p>
      <w:pPr>
        <w:spacing w:after="0"/>
        <w:ind w:left="0"/>
        <w:jc w:val="both"/>
      </w:pPr>
      <w:r>
        <w:rPr>
          <w:rFonts w:ascii="Times New Roman"/>
          <w:b w:val="false"/>
          <w:i w:val="false"/>
          <w:color w:val="000000"/>
          <w:sz w:val="28"/>
        </w:rPr>
        <w:t>
     3) для военнослужащих, проходящих воинскую службу по контракту, - на сроки, указанные в контракте о прохождении воинской службы.</w:t>
      </w:r>
    </w:p>
    <w:bookmarkEnd w:id="353"/>
    <w:bookmarkStart w:name="z354" w:id="3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Предельные возрасты военнослужащих </w:t>
      </w:r>
      <w:r>
        <w:br/>
      </w:r>
      <w:r>
        <w:rPr>
          <w:rFonts w:ascii="Times New Roman"/>
          <w:b w:val="false"/>
          <w:i w:val="false"/>
          <w:color w:val="000000"/>
          <w:sz w:val="28"/>
        </w:rPr>
        <w:t>
</w:t>
      </w:r>
      <w:r>
        <w:rPr>
          <w:rFonts w:ascii="Times New Roman"/>
          <w:b/>
          <w:i w:val="false"/>
          <w:color w:val="000000"/>
          <w:sz w:val="28"/>
        </w:rPr>
        <w:t xml:space="preserve">                на воинской службе </w:t>
      </w:r>
    </w:p>
    <w:bookmarkEnd w:id="354"/>
    <w:p>
      <w:pPr>
        <w:spacing w:after="0"/>
        <w:ind w:left="0"/>
        <w:jc w:val="both"/>
      </w:pPr>
      <w:r>
        <w:rPr>
          <w:rFonts w:ascii="Times New Roman"/>
          <w:b w:val="false"/>
          <w:i w:val="false"/>
          <w:color w:val="000000"/>
          <w:sz w:val="28"/>
        </w:rPr>
        <w:t>     1. Предельные возрасты военнослужащих на воинской службе, за исключением указанных в пункте 3 </w:t>
      </w:r>
      <w:r>
        <w:rPr>
          <w:rFonts w:ascii="Times New Roman"/>
          <w:b w:val="false"/>
          <w:i w:val="false"/>
          <w:color w:val="000000"/>
          <w:sz w:val="28"/>
        </w:rPr>
        <w:t>статьи 45</w:t>
      </w:r>
      <w:r>
        <w:rPr>
          <w:rFonts w:ascii="Times New Roman"/>
          <w:b w:val="false"/>
          <w:i w:val="false"/>
          <w:color w:val="000000"/>
          <w:sz w:val="28"/>
        </w:rPr>
        <w:t xml:space="preserve"> настоящего Закона, устанавливаются: </w:t>
      </w:r>
    </w:p>
    <w:bookmarkStart w:name="z355" w:id="355"/>
    <w:p>
      <w:pPr>
        <w:spacing w:after="0"/>
        <w:ind w:left="0"/>
        <w:jc w:val="both"/>
      </w:pPr>
      <w:r>
        <w:rPr>
          <w:rFonts w:ascii="Times New Roman"/>
          <w:b w:val="false"/>
          <w:i w:val="false"/>
          <w:color w:val="000000"/>
          <w:sz w:val="28"/>
        </w:rPr>
        <w:t>
     1) до подполковника (капитана второго ранга) - сорок пять лет;</w:t>
      </w:r>
    </w:p>
    <w:bookmarkEnd w:id="355"/>
    <w:bookmarkStart w:name="z419" w:id="356"/>
    <w:p>
      <w:pPr>
        <w:spacing w:after="0"/>
        <w:ind w:left="0"/>
        <w:jc w:val="both"/>
      </w:pPr>
      <w:r>
        <w:rPr>
          <w:rFonts w:ascii="Times New Roman"/>
          <w:b w:val="false"/>
          <w:i w:val="false"/>
          <w:color w:val="000000"/>
          <w:sz w:val="28"/>
        </w:rPr>
        <w:t>
     1-1) подполковникам (капитанам второго ранга) - сорок семь лет;</w:t>
      </w:r>
    </w:p>
    <w:bookmarkEnd w:id="356"/>
    <w:bookmarkStart w:name="z356" w:id="357"/>
    <w:p>
      <w:pPr>
        <w:spacing w:after="0"/>
        <w:ind w:left="0"/>
        <w:jc w:val="both"/>
      </w:pPr>
      <w:r>
        <w:rPr>
          <w:rFonts w:ascii="Times New Roman"/>
          <w:b w:val="false"/>
          <w:i w:val="false"/>
          <w:color w:val="000000"/>
          <w:sz w:val="28"/>
        </w:rPr>
        <w:t xml:space="preserve">
     2) полковникам (капитанам первого ранга) - пятьдесят три года; </w:t>
      </w:r>
    </w:p>
    <w:bookmarkEnd w:id="357"/>
    <w:bookmarkStart w:name="z357" w:id="358"/>
    <w:p>
      <w:pPr>
        <w:spacing w:after="0"/>
        <w:ind w:left="0"/>
        <w:jc w:val="both"/>
      </w:pPr>
      <w:r>
        <w:rPr>
          <w:rFonts w:ascii="Times New Roman"/>
          <w:b w:val="false"/>
          <w:i w:val="false"/>
          <w:color w:val="000000"/>
          <w:sz w:val="28"/>
        </w:rPr>
        <w:t xml:space="preserve">
     3) генерал-майорам (контр-адмиралам) и генерал-лейтенантам (вице-адмиралам) - пятьдесят восемь лет; </w:t>
      </w:r>
    </w:p>
    <w:bookmarkEnd w:id="358"/>
    <w:bookmarkStart w:name="z358" w:id="359"/>
    <w:p>
      <w:pPr>
        <w:spacing w:after="0"/>
        <w:ind w:left="0"/>
        <w:jc w:val="both"/>
      </w:pPr>
      <w:r>
        <w:rPr>
          <w:rFonts w:ascii="Times New Roman"/>
          <w:b w:val="false"/>
          <w:i w:val="false"/>
          <w:color w:val="000000"/>
          <w:sz w:val="28"/>
        </w:rPr>
        <w:t xml:space="preserve">
     4) генерал-полковникам (адмиралам) и выше - шестьдесят три года. </w:t>
      </w:r>
    </w:p>
    <w:bookmarkEnd w:id="359"/>
    <w:bookmarkStart w:name="z359" w:id="360"/>
    <w:p>
      <w:pPr>
        <w:spacing w:after="0"/>
        <w:ind w:left="0"/>
        <w:jc w:val="both"/>
      </w:pPr>
      <w:r>
        <w:rPr>
          <w:rFonts w:ascii="Times New Roman"/>
          <w:b w:val="false"/>
          <w:i w:val="false"/>
          <w:color w:val="000000"/>
          <w:sz w:val="28"/>
        </w:rPr>
        <w:t>
     2. Военнослужащие, достигшие предельного возраста, подлежат </w:t>
      </w:r>
      <w:r>
        <w:rPr>
          <w:rFonts w:ascii="Times New Roman"/>
          <w:b w:val="false"/>
          <w:i w:val="false"/>
          <w:color w:val="000000"/>
          <w:sz w:val="28"/>
        </w:rPr>
        <w:t>увольнению в запас</w:t>
      </w:r>
      <w:r>
        <w:rPr>
          <w:rFonts w:ascii="Times New Roman"/>
          <w:b w:val="false"/>
          <w:i w:val="false"/>
          <w:color w:val="000000"/>
          <w:sz w:val="28"/>
        </w:rPr>
        <w:t xml:space="preserve"> или отставку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w:t>
      </w:r>
    </w:p>
    <w:bookmarkEnd w:id="360"/>
    <w:bookmarkStart w:name="z360" w:id="361"/>
    <w:p>
      <w:pPr>
        <w:spacing w:after="0"/>
        <w:ind w:left="0"/>
        <w:jc w:val="both"/>
      </w:pPr>
      <w:r>
        <w:rPr>
          <w:rFonts w:ascii="Times New Roman"/>
          <w:b w:val="false"/>
          <w:i w:val="false"/>
          <w:color w:val="000000"/>
          <w:sz w:val="28"/>
        </w:rPr>
        <w:t>
     Военнослужащим, имеющим высокую профессиональную подготовку, опыт работы на занимаемой должности и годным по </w:t>
      </w:r>
      <w:r>
        <w:rPr>
          <w:rFonts w:ascii="Times New Roman"/>
          <w:b w:val="false"/>
          <w:i w:val="false"/>
          <w:color w:val="000000"/>
          <w:sz w:val="28"/>
        </w:rPr>
        <w:t>состоянию здоровья</w:t>
      </w:r>
      <w:r>
        <w:rPr>
          <w:rFonts w:ascii="Times New Roman"/>
          <w:b w:val="false"/>
          <w:i w:val="false"/>
          <w:color w:val="000000"/>
          <w:sz w:val="28"/>
        </w:rPr>
        <w:t xml:space="preserve"> для прохождения воинской службы, первыми руководителями Вооруженных Сил, других войск и воинских формирований может быть продлен срок воинской службы путем заключения с ними нового контракта, но не более чем на пять лет.</w:t>
      </w:r>
      <w:r>
        <w:br/>
      </w:r>
      <w:r>
        <w:rPr>
          <w:rFonts w:ascii="Times New Roman"/>
          <w:b w:val="false"/>
          <w:i w:val="false"/>
          <w:color w:val="000000"/>
          <w:sz w:val="28"/>
        </w:rPr>
        <w:t>
      </w:t>
      </w:r>
      <w:r>
        <w:rPr>
          <w:rFonts w:ascii="Times New Roman"/>
          <w:b w:val="false"/>
          <w:i w:val="false"/>
          <w:color w:val="ff0000"/>
          <w:sz w:val="28"/>
        </w:rPr>
        <w:t xml:space="preserve">Сноска. Статья 36 с изменениями, внесенными Законом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61"/>
    <w:bookmarkStart w:name="z361" w:id="3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Увольнение с воинской службы </w:t>
      </w:r>
    </w:p>
    <w:bookmarkEnd w:id="362"/>
    <w:p>
      <w:pPr>
        <w:spacing w:after="0"/>
        <w:ind w:left="0"/>
        <w:jc w:val="both"/>
      </w:pPr>
      <w:r>
        <w:rPr>
          <w:rFonts w:ascii="Times New Roman"/>
          <w:b w:val="false"/>
          <w:i w:val="false"/>
          <w:color w:val="000000"/>
          <w:sz w:val="28"/>
        </w:rPr>
        <w:t>     1. Увольнение военнослужащих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по следующим основаниям:     </w:t>
      </w:r>
    </w:p>
    <w:bookmarkStart w:name="z362" w:id="363"/>
    <w:p>
      <w:pPr>
        <w:spacing w:after="0"/>
        <w:ind w:left="0"/>
        <w:jc w:val="both"/>
      </w:pPr>
      <w:r>
        <w:rPr>
          <w:rFonts w:ascii="Times New Roman"/>
          <w:b w:val="false"/>
          <w:i w:val="false"/>
          <w:color w:val="000000"/>
          <w:sz w:val="28"/>
        </w:rPr>
        <w:t xml:space="preserve">
     1) по возрасту - при достижении предельного возраста состояния на воинской службе; </w:t>
      </w:r>
    </w:p>
    <w:bookmarkEnd w:id="363"/>
    <w:bookmarkStart w:name="z363" w:id="364"/>
    <w:p>
      <w:pPr>
        <w:spacing w:after="0"/>
        <w:ind w:left="0"/>
        <w:jc w:val="both"/>
      </w:pPr>
      <w:r>
        <w:rPr>
          <w:rFonts w:ascii="Times New Roman"/>
          <w:b w:val="false"/>
          <w:i w:val="false"/>
          <w:color w:val="000000"/>
          <w:sz w:val="28"/>
        </w:rPr>
        <w:t xml:space="preserve">
     2) по истечении срока воинской службы по призыву или контракта; </w:t>
      </w:r>
    </w:p>
    <w:bookmarkEnd w:id="364"/>
    <w:bookmarkStart w:name="z364" w:id="365"/>
    <w:p>
      <w:pPr>
        <w:spacing w:after="0"/>
        <w:ind w:left="0"/>
        <w:jc w:val="both"/>
      </w:pPr>
      <w:r>
        <w:rPr>
          <w:rFonts w:ascii="Times New Roman"/>
          <w:b w:val="false"/>
          <w:i w:val="false"/>
          <w:color w:val="000000"/>
          <w:sz w:val="28"/>
        </w:rPr>
        <w:t>
     3) по </w:t>
      </w:r>
      <w:r>
        <w:rPr>
          <w:rFonts w:ascii="Times New Roman"/>
          <w:b w:val="false"/>
          <w:i w:val="false"/>
          <w:color w:val="000000"/>
          <w:sz w:val="28"/>
        </w:rPr>
        <w:t>состоянию здоровья</w:t>
      </w:r>
      <w:r>
        <w:rPr>
          <w:rFonts w:ascii="Times New Roman"/>
          <w:b w:val="false"/>
          <w:i w:val="false"/>
          <w:color w:val="000000"/>
          <w:sz w:val="28"/>
        </w:rPr>
        <w:t xml:space="preserve"> в связи с заключением военно-врачебной комиссии о признании не годным или ограниченно годным к воинской службе; </w:t>
      </w:r>
    </w:p>
    <w:bookmarkEnd w:id="365"/>
    <w:bookmarkStart w:name="z365" w:id="366"/>
    <w:p>
      <w:pPr>
        <w:spacing w:after="0"/>
        <w:ind w:left="0"/>
        <w:jc w:val="both"/>
      </w:pPr>
      <w:r>
        <w:rPr>
          <w:rFonts w:ascii="Times New Roman"/>
          <w:b w:val="false"/>
          <w:i w:val="false"/>
          <w:color w:val="000000"/>
          <w:sz w:val="28"/>
        </w:rPr>
        <w:t xml:space="preserve">
     4) лишения воинского звания в установленном законодательством Республики Казахстан порядке; </w:t>
      </w:r>
    </w:p>
    <w:bookmarkEnd w:id="366"/>
    <w:bookmarkStart w:name="z366" w:id="367"/>
    <w:p>
      <w:pPr>
        <w:spacing w:after="0"/>
        <w:ind w:left="0"/>
        <w:jc w:val="both"/>
      </w:pPr>
      <w:r>
        <w:rPr>
          <w:rFonts w:ascii="Times New Roman"/>
          <w:b w:val="false"/>
          <w:i w:val="false"/>
          <w:color w:val="000000"/>
          <w:sz w:val="28"/>
        </w:rPr>
        <w:t xml:space="preserve">
     5) вступления в законную силу приговора суда о назначении военнослужащему наказания в виде лишения свободы;    </w:t>
      </w:r>
    </w:p>
    <w:bookmarkEnd w:id="367"/>
    <w:bookmarkStart w:name="z367" w:id="368"/>
    <w:p>
      <w:pPr>
        <w:spacing w:after="0"/>
        <w:ind w:left="0"/>
        <w:jc w:val="both"/>
      </w:pPr>
      <w:r>
        <w:rPr>
          <w:rFonts w:ascii="Times New Roman"/>
          <w:b w:val="false"/>
          <w:i w:val="false"/>
          <w:color w:val="000000"/>
          <w:sz w:val="28"/>
        </w:rPr>
        <w:t xml:space="preserve">
     6) отчисления из военного учебного заведения; </w:t>
      </w:r>
    </w:p>
    <w:bookmarkEnd w:id="368"/>
    <w:bookmarkStart w:name="z368" w:id="369"/>
    <w:p>
      <w:pPr>
        <w:spacing w:after="0"/>
        <w:ind w:left="0"/>
        <w:jc w:val="both"/>
      </w:pPr>
      <w:r>
        <w:rPr>
          <w:rFonts w:ascii="Times New Roman"/>
          <w:b w:val="false"/>
          <w:i w:val="false"/>
          <w:color w:val="000000"/>
          <w:sz w:val="28"/>
        </w:rPr>
        <w:t xml:space="preserve">
     7) утраты гражданства Республики Казахстан. </w:t>
      </w:r>
    </w:p>
    <w:bookmarkEnd w:id="369"/>
    <w:bookmarkStart w:name="z369" w:id="370"/>
    <w:p>
      <w:pPr>
        <w:spacing w:after="0"/>
        <w:ind w:left="0"/>
        <w:jc w:val="both"/>
      </w:pPr>
      <w:r>
        <w:rPr>
          <w:rFonts w:ascii="Times New Roman"/>
          <w:b w:val="false"/>
          <w:i w:val="false"/>
          <w:color w:val="000000"/>
          <w:sz w:val="28"/>
        </w:rPr>
        <w:t xml:space="preserve">
     2. Военнослужащий, проходящий воинскую службу по контракту, может быть досрочно уволен: </w:t>
      </w:r>
    </w:p>
    <w:bookmarkEnd w:id="370"/>
    <w:bookmarkStart w:name="z370" w:id="371"/>
    <w:p>
      <w:pPr>
        <w:spacing w:after="0"/>
        <w:ind w:left="0"/>
        <w:jc w:val="both"/>
      </w:pPr>
      <w:r>
        <w:rPr>
          <w:rFonts w:ascii="Times New Roman"/>
          <w:b w:val="false"/>
          <w:i w:val="false"/>
          <w:color w:val="000000"/>
          <w:sz w:val="28"/>
        </w:rPr>
        <w:t xml:space="preserve">
     1) при организационно-штатных мероприятиях; </w:t>
      </w:r>
    </w:p>
    <w:bookmarkEnd w:id="371"/>
    <w:bookmarkStart w:name="z371" w:id="372"/>
    <w:p>
      <w:pPr>
        <w:spacing w:after="0"/>
        <w:ind w:left="0"/>
        <w:jc w:val="both"/>
      </w:pPr>
      <w:r>
        <w:rPr>
          <w:rFonts w:ascii="Times New Roman"/>
          <w:b w:val="false"/>
          <w:i w:val="false"/>
          <w:color w:val="000000"/>
          <w:sz w:val="28"/>
        </w:rPr>
        <w:t xml:space="preserve">
     2) в связи с переходом на службу в государственные органы (учреждения), избранием в представительные органы или назначением на должность судьи; </w:t>
      </w:r>
    </w:p>
    <w:bookmarkEnd w:id="372"/>
    <w:bookmarkStart w:name="z372" w:id="373"/>
    <w:p>
      <w:pPr>
        <w:spacing w:after="0"/>
        <w:ind w:left="0"/>
        <w:jc w:val="both"/>
      </w:pPr>
      <w:r>
        <w:rPr>
          <w:rFonts w:ascii="Times New Roman"/>
          <w:b w:val="false"/>
          <w:i w:val="false"/>
          <w:color w:val="000000"/>
          <w:sz w:val="28"/>
        </w:rPr>
        <w:t xml:space="preserve">
     3) в связи с невыполнением им условий контракта, а также невыходом на службу без уважительных причин; </w:t>
      </w:r>
    </w:p>
    <w:bookmarkEnd w:id="373"/>
    <w:bookmarkStart w:name="z373" w:id="374"/>
    <w:p>
      <w:pPr>
        <w:spacing w:after="0"/>
        <w:ind w:left="0"/>
        <w:jc w:val="both"/>
      </w:pPr>
      <w:r>
        <w:rPr>
          <w:rFonts w:ascii="Times New Roman"/>
          <w:b w:val="false"/>
          <w:i w:val="false"/>
          <w:color w:val="000000"/>
          <w:sz w:val="28"/>
        </w:rPr>
        <w:t xml:space="preserve">
     4) при отказе в специальной проверке; </w:t>
      </w:r>
    </w:p>
    <w:bookmarkEnd w:id="374"/>
    <w:bookmarkStart w:name="z374" w:id="375"/>
    <w:p>
      <w:pPr>
        <w:spacing w:after="0"/>
        <w:ind w:left="0"/>
        <w:jc w:val="both"/>
      </w:pPr>
      <w:r>
        <w:rPr>
          <w:rFonts w:ascii="Times New Roman"/>
          <w:b w:val="false"/>
          <w:i w:val="false"/>
          <w:color w:val="000000"/>
          <w:sz w:val="28"/>
        </w:rPr>
        <w:t xml:space="preserve">
     5) в связи с вступлением в законную силу приговора суда о назначении военнослужащему наказания в виде лишения свободы условно; </w:t>
      </w:r>
    </w:p>
    <w:bookmarkEnd w:id="375"/>
    <w:bookmarkStart w:name="z375" w:id="376"/>
    <w:p>
      <w:pPr>
        <w:spacing w:after="0"/>
        <w:ind w:left="0"/>
        <w:jc w:val="both"/>
      </w:pPr>
      <w:r>
        <w:rPr>
          <w:rFonts w:ascii="Times New Roman"/>
          <w:b w:val="false"/>
          <w:i w:val="false"/>
          <w:color w:val="000000"/>
          <w:sz w:val="28"/>
        </w:rPr>
        <w:t xml:space="preserve">
     6) по отрицательным мотивам. </w:t>
      </w:r>
    </w:p>
    <w:bookmarkEnd w:id="376"/>
    <w:bookmarkStart w:name="z376" w:id="377"/>
    <w:p>
      <w:pPr>
        <w:spacing w:after="0"/>
        <w:ind w:left="0"/>
        <w:jc w:val="both"/>
      </w:pPr>
      <w:r>
        <w:rPr>
          <w:rFonts w:ascii="Times New Roman"/>
          <w:b w:val="false"/>
          <w:i w:val="false"/>
          <w:color w:val="000000"/>
          <w:sz w:val="28"/>
        </w:rPr>
        <w:t xml:space="preserve">
     3. Военнослужащий, проходящий воинскую службу по контракту, имеет право на досрочное увольнение с воинской службы: </w:t>
      </w:r>
    </w:p>
    <w:bookmarkEnd w:id="377"/>
    <w:bookmarkStart w:name="z377" w:id="378"/>
    <w:p>
      <w:pPr>
        <w:spacing w:after="0"/>
        <w:ind w:left="0"/>
        <w:jc w:val="both"/>
      </w:pPr>
      <w:r>
        <w:rPr>
          <w:rFonts w:ascii="Times New Roman"/>
          <w:b w:val="false"/>
          <w:i w:val="false"/>
          <w:color w:val="000000"/>
          <w:sz w:val="28"/>
        </w:rPr>
        <w:t xml:space="preserve">
     1) в случае существенного и (или) систематического нарушения в отношении его условий контракта; </w:t>
      </w:r>
    </w:p>
    <w:bookmarkEnd w:id="378"/>
    <w:bookmarkStart w:name="z378" w:id="379"/>
    <w:p>
      <w:pPr>
        <w:spacing w:after="0"/>
        <w:ind w:left="0"/>
        <w:jc w:val="both"/>
      </w:pPr>
      <w:r>
        <w:rPr>
          <w:rFonts w:ascii="Times New Roman"/>
          <w:b w:val="false"/>
          <w:i w:val="false"/>
          <w:color w:val="000000"/>
          <w:sz w:val="28"/>
        </w:rPr>
        <w:t xml:space="preserve">
     2) по семейным обстоятельствам вследствие: </w:t>
      </w:r>
    </w:p>
    <w:bookmarkEnd w:id="379"/>
    <w:bookmarkStart w:name="z379" w:id="380"/>
    <w:p>
      <w:pPr>
        <w:spacing w:after="0"/>
        <w:ind w:left="0"/>
        <w:jc w:val="both"/>
      </w:pPr>
      <w:r>
        <w:rPr>
          <w:rFonts w:ascii="Times New Roman"/>
          <w:b w:val="false"/>
          <w:i w:val="false"/>
          <w:color w:val="000000"/>
          <w:sz w:val="28"/>
        </w:rPr>
        <w:t xml:space="preserve">
     невозможности проживания члена семьи военнослужащего по медицинским показаниям в местности, в которой военнослужащий проходит воинскую службу, и при отсутствии возможности перевода военнослужащего к новому месту воинской службы; </w:t>
      </w:r>
    </w:p>
    <w:bookmarkEnd w:id="380"/>
    <w:bookmarkStart w:name="z380" w:id="381"/>
    <w:p>
      <w:pPr>
        <w:spacing w:after="0"/>
        <w:ind w:left="0"/>
        <w:jc w:val="both"/>
      </w:pPr>
      <w:r>
        <w:rPr>
          <w:rFonts w:ascii="Times New Roman"/>
          <w:b w:val="false"/>
          <w:i w:val="false"/>
          <w:color w:val="000000"/>
          <w:sz w:val="28"/>
        </w:rPr>
        <w:t xml:space="preserve">
     изменения места воинской службы мужа - военнослужащего (жены - военнослужащей), связанного с необходимостью переезда семьи в другую местность; </w:t>
      </w:r>
    </w:p>
    <w:bookmarkEnd w:id="381"/>
    <w:bookmarkStart w:name="z381" w:id="382"/>
    <w:p>
      <w:pPr>
        <w:spacing w:after="0"/>
        <w:ind w:left="0"/>
        <w:jc w:val="both"/>
      </w:pPr>
      <w:r>
        <w:rPr>
          <w:rFonts w:ascii="Times New Roman"/>
          <w:b w:val="false"/>
          <w:i w:val="false"/>
          <w:color w:val="000000"/>
          <w:sz w:val="28"/>
        </w:rPr>
        <w:t xml:space="preserve">
     необходимости постоянного ухода за отцом, матерью, женой, мужем, братом, сестрой, дедушкой, бабушкой или усыновителем, нуждающимися по состоянию здоровья в соответствии с заключением органа социальной защиты населения по месту их жительства в постоянном уходе (помощи, надзоре) либо являющимися инвалидами первой или второй группы, или лицами, достигшими пенсионного возраста по старости, или не достигшими возраста восемнадцати лет, при отсутствии других лиц, обязанных по закону содержать указанных граждан; </w:t>
      </w:r>
    </w:p>
    <w:bookmarkEnd w:id="382"/>
    <w:bookmarkStart w:name="z382" w:id="383"/>
    <w:p>
      <w:pPr>
        <w:spacing w:after="0"/>
        <w:ind w:left="0"/>
        <w:jc w:val="both"/>
      </w:pPr>
      <w:r>
        <w:rPr>
          <w:rFonts w:ascii="Times New Roman"/>
          <w:b w:val="false"/>
          <w:i w:val="false"/>
          <w:color w:val="000000"/>
          <w:sz w:val="28"/>
        </w:rPr>
        <w:t xml:space="preserve">
     необходимости ухода за ребенком, не достигшим возраста восемнадцати лет, которого военнослужащий воспитывает без матери (отца); </w:t>
      </w:r>
    </w:p>
    <w:bookmarkEnd w:id="383"/>
    <w:bookmarkStart w:name="z383" w:id="384"/>
    <w:p>
      <w:pPr>
        <w:spacing w:after="0"/>
        <w:ind w:left="0"/>
        <w:jc w:val="both"/>
      </w:pPr>
      <w:r>
        <w:rPr>
          <w:rFonts w:ascii="Times New Roman"/>
          <w:b w:val="false"/>
          <w:i w:val="false"/>
          <w:color w:val="000000"/>
          <w:sz w:val="28"/>
        </w:rPr>
        <w:t xml:space="preserve">
     3) в случае избрания в представительные органы Республики Казахстан; </w:t>
      </w:r>
    </w:p>
    <w:bookmarkEnd w:id="384"/>
    <w:bookmarkStart w:name="z384" w:id="385"/>
    <w:p>
      <w:pPr>
        <w:spacing w:after="0"/>
        <w:ind w:left="0"/>
        <w:jc w:val="both"/>
      </w:pPr>
      <w:r>
        <w:rPr>
          <w:rFonts w:ascii="Times New Roman"/>
          <w:b w:val="false"/>
          <w:i w:val="false"/>
          <w:color w:val="000000"/>
          <w:sz w:val="28"/>
        </w:rPr>
        <w:t xml:space="preserve">
     4) в случае избрания или назначения на должность судьи. </w:t>
      </w:r>
    </w:p>
    <w:bookmarkEnd w:id="385"/>
    <w:bookmarkStart w:name="z385" w:id="386"/>
    <w:p>
      <w:pPr>
        <w:spacing w:after="0"/>
        <w:ind w:left="0"/>
        <w:jc w:val="both"/>
      </w:pPr>
      <w:r>
        <w:rPr>
          <w:rFonts w:ascii="Times New Roman"/>
          <w:b w:val="false"/>
          <w:i w:val="false"/>
          <w:color w:val="000000"/>
          <w:sz w:val="28"/>
        </w:rPr>
        <w:t xml:space="preserve">
     4. Военнослужащий, не имеющий воинского звания офицера и проходящий воинскую службу по призыву, имеет право на досрочное увольнение по обстоятельствам: </w:t>
      </w:r>
    </w:p>
    <w:bookmarkEnd w:id="386"/>
    <w:bookmarkStart w:name="z386" w:id="387"/>
    <w:p>
      <w:pPr>
        <w:spacing w:after="0"/>
        <w:ind w:left="0"/>
        <w:jc w:val="both"/>
      </w:pPr>
      <w:r>
        <w:rPr>
          <w:rFonts w:ascii="Times New Roman"/>
          <w:b w:val="false"/>
          <w:i w:val="false"/>
          <w:color w:val="000000"/>
          <w:sz w:val="28"/>
        </w:rPr>
        <w:t>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w:t>
      </w:r>
      <w:r>
        <w:rPr>
          <w:rFonts w:ascii="Times New Roman"/>
          <w:b w:val="false"/>
          <w:i w:val="false"/>
          <w:color w:val="000000"/>
          <w:sz w:val="28"/>
        </w:rPr>
        <w:t>пунктом 9</w:t>
      </w:r>
      <w:r>
        <w:rPr>
          <w:rFonts w:ascii="Times New Roman"/>
          <w:b w:val="false"/>
          <w:i w:val="false"/>
          <w:color w:val="000000"/>
          <w:sz w:val="28"/>
        </w:rPr>
        <w:t> статьи 27 и </w:t>
      </w:r>
      <w:r>
        <w:rPr>
          <w:rFonts w:ascii="Times New Roman"/>
          <w:b w:val="false"/>
          <w:i w:val="false"/>
          <w:color w:val="000000"/>
          <w:sz w:val="28"/>
        </w:rPr>
        <w:t>пунктом 5</w:t>
      </w:r>
      <w:r>
        <w:rPr>
          <w:rFonts w:ascii="Times New Roman"/>
          <w:b w:val="false"/>
          <w:i w:val="false"/>
          <w:color w:val="000000"/>
          <w:sz w:val="28"/>
        </w:rPr>
        <w:t xml:space="preserve"> статьи 28 настоящего Закона, или на освобождение от призыва; </w:t>
      </w:r>
    </w:p>
    <w:bookmarkEnd w:id="387"/>
    <w:bookmarkStart w:name="z387" w:id="388"/>
    <w:p>
      <w:pPr>
        <w:spacing w:after="0"/>
        <w:ind w:left="0"/>
        <w:jc w:val="both"/>
      </w:pPr>
      <w:r>
        <w:rPr>
          <w:rFonts w:ascii="Times New Roman"/>
          <w:b w:val="false"/>
          <w:i w:val="false"/>
          <w:color w:val="000000"/>
          <w:sz w:val="28"/>
        </w:rPr>
        <w:t xml:space="preserve">
     2) выезда на постоянное местожительства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  </w:t>
      </w:r>
    </w:p>
    <w:bookmarkEnd w:id="388"/>
    <w:bookmarkStart w:name="z388" w:id="389"/>
    <w:p>
      <w:pPr>
        <w:spacing w:after="0"/>
        <w:ind w:left="0"/>
        <w:jc w:val="both"/>
      </w:pPr>
      <w:r>
        <w:rPr>
          <w:rFonts w:ascii="Times New Roman"/>
          <w:b w:val="false"/>
          <w:i w:val="false"/>
          <w:color w:val="000000"/>
          <w:sz w:val="28"/>
        </w:rPr>
        <w:t xml:space="preserve">
     5. Военнослужащий офицерского состава, проходящий воинскую службу по призыву, имеет право на досрочное увольнение с воинской службы при наличии обстоятельств, предусмотренных подпунктами 1) и 2) пункта 2 статьи 27. </w:t>
      </w:r>
    </w:p>
    <w:bookmarkEnd w:id="389"/>
    <w:bookmarkStart w:name="z389" w:id="390"/>
    <w:p>
      <w:pPr>
        <w:spacing w:after="0"/>
        <w:ind w:left="0"/>
        <w:jc w:val="both"/>
      </w:pPr>
      <w:r>
        <w:rPr>
          <w:rFonts w:ascii="Times New Roman"/>
          <w:b w:val="false"/>
          <w:i w:val="false"/>
          <w:color w:val="000000"/>
          <w:sz w:val="28"/>
        </w:rPr>
        <w:t xml:space="preserve">
     6. Умерший (погибший) военнослужащий исключается из списков личного состава воинской части со следующего дня после дня смерти (гибели), а военнослужащий, признанный судом безвестно отсутствующим или объявленный умершим, со дня вступления в законную силу решения суда. </w:t>
      </w:r>
    </w:p>
    <w:bookmarkEnd w:id="390"/>
    <w:bookmarkStart w:name="z390" w:id="391"/>
    <w:p>
      <w:pPr>
        <w:spacing w:after="0"/>
        <w:ind w:left="0"/>
        <w:jc w:val="both"/>
      </w:pPr>
      <w:r>
        <w:rPr>
          <w:rFonts w:ascii="Times New Roman"/>
          <w:b w:val="false"/>
          <w:i w:val="false"/>
          <w:color w:val="000000"/>
          <w:sz w:val="28"/>
        </w:rPr>
        <w:t xml:space="preserve">
     7. Увольнение с воинской службы лиц, выслуживших установленные сроки, приостанавливается в случае введения чрезвычайного или военного положения на период его действия. </w:t>
      </w:r>
    </w:p>
    <w:bookmarkEnd w:id="391"/>
    <w:bookmarkStart w:name="z102" w:id="392"/>
    <w:p>
      <w:pPr>
        <w:spacing w:after="0"/>
        <w:ind w:left="0"/>
        <w:jc w:val="both"/>
      </w:pPr>
      <w:r>
        <w:rPr>
          <w:rFonts w:ascii="Times New Roman"/>
          <w:b w:val="false"/>
          <w:i w:val="false"/>
          <w:color w:val="000000"/>
          <w:sz w:val="28"/>
        </w:rPr>
        <w:t>
     8. Военнослужащие по контракту солдатского и сержантского состава, не достигшие двадцатисемилетнего возраста, прослужившие менее одного года и уволенные с воинской службы на основании подпунктов 3), 6) пункта 2 и подпункта 1) пункта 3 настоящей статьи, после увольнения направляются для прохождения срочной воинской службы в воинские части.</w:t>
      </w:r>
      <w:r>
        <w:br/>
      </w:r>
      <w:r>
        <w:rPr>
          <w:rFonts w:ascii="Times New Roman"/>
          <w:b w:val="false"/>
          <w:i w:val="false"/>
          <w:color w:val="000000"/>
          <w:sz w:val="28"/>
        </w:rPr>
        <w:t>
     </w:t>
      </w:r>
      <w:r>
        <w:rPr>
          <w:rFonts w:ascii="Times New Roman"/>
          <w:b w:val="false"/>
          <w:i w:val="false"/>
          <w:color w:val="ff0000"/>
          <w:sz w:val="28"/>
        </w:rPr>
        <w:t xml:space="preserve">Сноска. Статья 37 с изменениями, внесенными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92"/>
    <w:bookmarkStart w:name="z391" w:id="393"/>
    <w:p>
      <w:pPr>
        <w:spacing w:after="0"/>
        <w:ind w:left="0"/>
        <w:jc w:val="left"/>
      </w:pPr>
      <w:r>
        <w:rPr>
          <w:rFonts w:ascii="Times New Roman"/>
          <w:b/>
          <w:i w:val="false"/>
          <w:color w:val="000000"/>
        </w:rPr>
        <w:t xml:space="preserve"> 
Глава 7. ПРЕБЫВАНИЕ В ЗАПАСЕ </w:t>
      </w:r>
    </w:p>
    <w:bookmarkEnd w:id="393"/>
    <w:bookmarkStart w:name="z392" w:id="3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Зачисление в запас </w:t>
      </w:r>
    </w:p>
    <w:bookmarkEnd w:id="394"/>
    <w:p>
      <w:pPr>
        <w:spacing w:after="0"/>
        <w:ind w:left="0"/>
        <w:jc w:val="both"/>
      </w:pPr>
      <w:r>
        <w:rPr>
          <w:rFonts w:ascii="Times New Roman"/>
          <w:b w:val="false"/>
          <w:i w:val="false"/>
          <w:color w:val="000000"/>
          <w:sz w:val="28"/>
        </w:rPr>
        <w:t xml:space="preserve">     1. Лицами, зачисленными в запас, считаются: </w:t>
      </w:r>
    </w:p>
    <w:bookmarkStart w:name="z393" w:id="395"/>
    <w:p>
      <w:pPr>
        <w:spacing w:after="0"/>
        <w:ind w:left="0"/>
        <w:jc w:val="both"/>
      </w:pPr>
      <w:r>
        <w:rPr>
          <w:rFonts w:ascii="Times New Roman"/>
          <w:b w:val="false"/>
          <w:i w:val="false"/>
          <w:color w:val="000000"/>
          <w:sz w:val="28"/>
        </w:rPr>
        <w:t xml:space="preserve">
     1) уволенные с воинской службы с зачислением в запас; </w:t>
      </w:r>
    </w:p>
    <w:bookmarkEnd w:id="395"/>
    <w:bookmarkStart w:name="z394" w:id="396"/>
    <w:p>
      <w:pPr>
        <w:spacing w:after="0"/>
        <w:ind w:left="0"/>
        <w:jc w:val="both"/>
      </w:pPr>
      <w:r>
        <w:rPr>
          <w:rFonts w:ascii="Times New Roman"/>
          <w:b w:val="false"/>
          <w:i w:val="false"/>
          <w:color w:val="000000"/>
          <w:sz w:val="28"/>
        </w:rPr>
        <w:t xml:space="preserve">
     2) не прошедшие воинской службы в связи с освобождением от призыва на воинскую службу; </w:t>
      </w:r>
    </w:p>
    <w:bookmarkEnd w:id="396"/>
    <w:bookmarkStart w:name="z395" w:id="397"/>
    <w:p>
      <w:pPr>
        <w:spacing w:after="0"/>
        <w:ind w:left="0"/>
        <w:jc w:val="both"/>
      </w:pPr>
      <w:r>
        <w:rPr>
          <w:rFonts w:ascii="Times New Roman"/>
          <w:b w:val="false"/>
          <w:i w:val="false"/>
          <w:color w:val="000000"/>
          <w:sz w:val="28"/>
        </w:rPr>
        <w:t xml:space="preserve">
     3) не прошедшие воинской службы в связи с предоставлением отсрочек от призыва по достижении возраста двадцати семи лет; </w:t>
      </w:r>
    </w:p>
    <w:bookmarkEnd w:id="397"/>
    <w:bookmarkStart w:name="z396" w:id="398"/>
    <w:p>
      <w:pPr>
        <w:spacing w:after="0"/>
        <w:ind w:left="0"/>
        <w:jc w:val="both"/>
      </w:pPr>
      <w:r>
        <w:rPr>
          <w:rFonts w:ascii="Times New Roman"/>
          <w:b w:val="false"/>
          <w:i w:val="false"/>
          <w:color w:val="000000"/>
          <w:sz w:val="28"/>
        </w:rPr>
        <w:t xml:space="preserve">
     4) женщины, имеющие военно-учетную специальность;      </w:t>
      </w:r>
    </w:p>
    <w:bookmarkEnd w:id="398"/>
    <w:bookmarkStart w:name="z397" w:id="399"/>
    <w:p>
      <w:pPr>
        <w:spacing w:after="0"/>
        <w:ind w:left="0"/>
        <w:jc w:val="both"/>
      </w:pPr>
      <w:r>
        <w:rPr>
          <w:rFonts w:ascii="Times New Roman"/>
          <w:b w:val="false"/>
          <w:i w:val="false"/>
          <w:color w:val="000000"/>
          <w:sz w:val="28"/>
        </w:rPr>
        <w:t xml:space="preserve">
     5) лица, прошедшие подготовку по программе офицеров запаса на военных кафедрах высших учебных заведений. </w:t>
      </w:r>
    </w:p>
    <w:bookmarkEnd w:id="399"/>
    <w:bookmarkStart w:name="z398" w:id="400"/>
    <w:p>
      <w:pPr>
        <w:spacing w:after="0"/>
        <w:ind w:left="0"/>
        <w:jc w:val="both"/>
      </w:pPr>
      <w:r>
        <w:rPr>
          <w:rFonts w:ascii="Times New Roman"/>
          <w:b w:val="false"/>
          <w:i w:val="false"/>
          <w:color w:val="000000"/>
          <w:sz w:val="28"/>
        </w:rPr>
        <w:t>
     2. Лица, пребывающие в запасе, проходят медицинское освидетельствование для определения годности к воинской службе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военно-врачебной экспертизы. </w:t>
      </w:r>
    </w:p>
    <w:bookmarkEnd w:id="400"/>
    <w:bookmarkStart w:name="z399" w:id="401"/>
    <w:p>
      <w:pPr>
        <w:spacing w:after="0"/>
        <w:ind w:left="0"/>
        <w:jc w:val="both"/>
      </w:pPr>
      <w:r>
        <w:rPr>
          <w:rFonts w:ascii="Times New Roman"/>
          <w:b w:val="false"/>
          <w:i w:val="false"/>
          <w:color w:val="000000"/>
          <w:sz w:val="28"/>
        </w:rPr>
        <w:t xml:space="preserve">
     3. Лица, освобожденные от призыва на срочную воинскую службу, а также лишенные воинского звания офицерского состава по приговору суда, зачисляются в запас местными органами военного управления района (города областного значения) с присвоением воинского звания запаса рядовой (матрос). </w:t>
      </w:r>
    </w:p>
    <w:bookmarkEnd w:id="401"/>
    <w:bookmarkStart w:name="z400" w:id="402"/>
    <w:p>
      <w:pPr>
        <w:spacing w:after="0"/>
        <w:ind w:left="0"/>
        <w:jc w:val="both"/>
      </w:pPr>
      <w:r>
        <w:rPr>
          <w:rFonts w:ascii="Times New Roman"/>
          <w:b w:val="false"/>
          <w:i w:val="false"/>
          <w:color w:val="000000"/>
          <w:sz w:val="28"/>
        </w:rPr>
        <w:t xml:space="preserve">
     4. Лицам, прошедшим воинскую службу, при зачислении в запас военно-учетная специальность устанавливается местными органами военного управления района (города областного значения). </w:t>
      </w:r>
    </w:p>
    <w:bookmarkEnd w:id="402"/>
    <w:bookmarkStart w:name="z401" w:id="403"/>
    <w:p>
      <w:pPr>
        <w:spacing w:after="0"/>
        <w:ind w:left="0"/>
        <w:jc w:val="both"/>
      </w:pPr>
      <w:r>
        <w:rPr>
          <w:rFonts w:ascii="Times New Roman"/>
          <w:b w:val="false"/>
          <w:i w:val="false"/>
          <w:color w:val="000000"/>
          <w:sz w:val="28"/>
        </w:rPr>
        <w:t xml:space="preserve">
     5. Запас военнообязанных для органов национальной безопасности и уполномоченного органа в сфере внешней разведки создается в соответствии с законодательством Республики Казахстан.  </w:t>
      </w:r>
    </w:p>
    <w:bookmarkEnd w:id="403"/>
    <w:bookmarkStart w:name="z402" w:id="404"/>
    <w:p>
      <w:pPr>
        <w:spacing w:after="0"/>
        <w:ind w:left="0"/>
        <w:jc w:val="both"/>
      </w:pPr>
      <w:r>
        <w:rPr>
          <w:rFonts w:ascii="Times New Roman"/>
          <w:b w:val="false"/>
          <w:i w:val="false"/>
          <w:color w:val="000000"/>
          <w:sz w:val="28"/>
        </w:rPr>
        <w:t xml:space="preserve">
     6. Пребывание в запасе заключается в прохождении воинских сборов, выполнении правил призыва на воинскую службу и в соблюдении обязанностей по воинскому учету. </w:t>
      </w:r>
      <w:r>
        <w:br/>
      </w:r>
      <w:r>
        <w:rPr>
          <w:rFonts w:ascii="Times New Roman"/>
          <w:b w:val="false"/>
          <w:i w:val="false"/>
          <w:color w:val="000000"/>
          <w:sz w:val="28"/>
        </w:rPr>
        <w:t>
      </w:t>
      </w:r>
      <w:r>
        <w:rPr>
          <w:rFonts w:ascii="Times New Roman"/>
          <w:b w:val="false"/>
          <w:i w:val="false"/>
          <w:color w:val="ff0000"/>
          <w:sz w:val="28"/>
        </w:rPr>
        <w:t xml:space="preserve">Сноска. Статья 38 с изменением, внесенным Законом РК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404"/>
    <w:bookmarkStart w:name="z403" w:id="4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Предельный возраст пребывания в запасе. </w:t>
      </w:r>
      <w:r>
        <w:br/>
      </w:r>
      <w:r>
        <w:rPr>
          <w:rFonts w:ascii="Times New Roman"/>
          <w:b w:val="false"/>
          <w:i w:val="false"/>
          <w:color w:val="000000"/>
          <w:sz w:val="28"/>
        </w:rPr>
        <w:t>
</w:t>
      </w:r>
      <w:r>
        <w:rPr>
          <w:rFonts w:ascii="Times New Roman"/>
          <w:b/>
          <w:i w:val="false"/>
          <w:color w:val="000000"/>
          <w:sz w:val="28"/>
        </w:rPr>
        <w:t xml:space="preserve">                 Разряды запаса </w:t>
      </w:r>
    </w:p>
    <w:bookmarkEnd w:id="405"/>
    <w:p>
      <w:pPr>
        <w:spacing w:after="0"/>
        <w:ind w:left="0"/>
        <w:jc w:val="both"/>
      </w:pPr>
      <w:r>
        <w:rPr>
          <w:rFonts w:ascii="Times New Roman"/>
          <w:b w:val="false"/>
          <w:i w:val="false"/>
          <w:color w:val="000000"/>
          <w:sz w:val="28"/>
        </w:rPr>
        <w:t xml:space="preserve">     1. Запас военнообязанных по возрасту делится на два разряда. Разряды устанавливаются в зависимости от продолжительности сроков пребывания в запасе. </w:t>
      </w:r>
    </w:p>
    <w:bookmarkStart w:name="z404" w:id="406"/>
    <w:p>
      <w:pPr>
        <w:spacing w:after="0"/>
        <w:ind w:left="0"/>
        <w:jc w:val="both"/>
      </w:pPr>
      <w:r>
        <w:rPr>
          <w:rFonts w:ascii="Times New Roman"/>
          <w:b w:val="false"/>
          <w:i w:val="false"/>
          <w:color w:val="000000"/>
          <w:sz w:val="28"/>
        </w:rPr>
        <w:t xml:space="preserve">
     2. Предельный возраст пребывания в запасе военнообязанных состава солдат (матросов), сержантов (старшин) составляет: </w:t>
      </w:r>
    </w:p>
    <w:bookmarkEnd w:id="406"/>
    <w:bookmarkStart w:name="z405" w:id="407"/>
    <w:p>
      <w:pPr>
        <w:spacing w:after="0"/>
        <w:ind w:left="0"/>
        <w:jc w:val="both"/>
      </w:pPr>
      <w:r>
        <w:rPr>
          <w:rFonts w:ascii="Times New Roman"/>
          <w:b w:val="false"/>
          <w:i w:val="false"/>
          <w:color w:val="000000"/>
          <w:sz w:val="28"/>
        </w:rPr>
        <w:t xml:space="preserve">
     1) первого разряда - до тридцати пяти лет включительно; </w:t>
      </w:r>
    </w:p>
    <w:bookmarkEnd w:id="407"/>
    <w:bookmarkStart w:name="z406" w:id="408"/>
    <w:p>
      <w:pPr>
        <w:spacing w:after="0"/>
        <w:ind w:left="0"/>
        <w:jc w:val="both"/>
      </w:pPr>
      <w:r>
        <w:rPr>
          <w:rFonts w:ascii="Times New Roman"/>
          <w:b w:val="false"/>
          <w:i w:val="false"/>
          <w:color w:val="000000"/>
          <w:sz w:val="28"/>
        </w:rPr>
        <w:t xml:space="preserve">
     2) второго разряда - от тридцати шести до сорока пяти лет включительно. </w:t>
      </w:r>
    </w:p>
    <w:bookmarkEnd w:id="408"/>
    <w:bookmarkStart w:name="z407" w:id="409"/>
    <w:p>
      <w:pPr>
        <w:spacing w:after="0"/>
        <w:ind w:left="0"/>
        <w:jc w:val="both"/>
      </w:pPr>
      <w:r>
        <w:rPr>
          <w:rFonts w:ascii="Times New Roman"/>
          <w:b w:val="false"/>
          <w:i w:val="false"/>
          <w:color w:val="000000"/>
          <w:sz w:val="28"/>
        </w:rPr>
        <w:t xml:space="preserve">
     3. Предельный возраст пребывания в запасе военнообязанных офицерского состава составляет: </w:t>
      </w:r>
    </w:p>
    <w:bookmarkEnd w:id="409"/>
    <w:bookmarkStart w:name="z408" w:id="410"/>
    <w:p>
      <w:pPr>
        <w:spacing w:after="0"/>
        <w:ind w:left="0"/>
        <w:jc w:val="both"/>
      </w:pPr>
      <w:r>
        <w:rPr>
          <w:rFonts w:ascii="Times New Roman"/>
          <w:b w:val="false"/>
          <w:i w:val="false"/>
          <w:color w:val="000000"/>
          <w:sz w:val="28"/>
        </w:rPr>
        <w:t xml:space="preserve">
     1) первого разряда - до сорока пяти лет включительно; </w:t>
      </w:r>
    </w:p>
    <w:bookmarkEnd w:id="410"/>
    <w:bookmarkStart w:name="z409" w:id="411"/>
    <w:p>
      <w:pPr>
        <w:spacing w:after="0"/>
        <w:ind w:left="0"/>
        <w:jc w:val="both"/>
      </w:pPr>
      <w:r>
        <w:rPr>
          <w:rFonts w:ascii="Times New Roman"/>
          <w:b w:val="false"/>
          <w:i w:val="false"/>
          <w:color w:val="000000"/>
          <w:sz w:val="28"/>
        </w:rPr>
        <w:t xml:space="preserve">
     2) второго разряда - от сорока шести до пятидесяти пяти лет включительно. </w:t>
      </w:r>
    </w:p>
    <w:bookmarkEnd w:id="411"/>
    <w:bookmarkStart w:name="z410" w:id="412"/>
    <w:p>
      <w:pPr>
        <w:spacing w:after="0"/>
        <w:ind w:left="0"/>
        <w:jc w:val="both"/>
      </w:pPr>
      <w:r>
        <w:rPr>
          <w:rFonts w:ascii="Times New Roman"/>
          <w:b w:val="false"/>
          <w:i w:val="false"/>
          <w:color w:val="000000"/>
          <w:sz w:val="28"/>
        </w:rPr>
        <w:t xml:space="preserve">
     4. Военнообязанные - женщины независимо от присвоенных им воинских званий зачисляются в запас второго разряда. Предельный возраст пребывания их в запасе устанавливается: </w:t>
      </w:r>
    </w:p>
    <w:bookmarkEnd w:id="412"/>
    <w:bookmarkStart w:name="z411" w:id="413"/>
    <w:p>
      <w:pPr>
        <w:spacing w:after="0"/>
        <w:ind w:left="0"/>
        <w:jc w:val="both"/>
      </w:pPr>
      <w:r>
        <w:rPr>
          <w:rFonts w:ascii="Times New Roman"/>
          <w:b w:val="false"/>
          <w:i w:val="false"/>
          <w:color w:val="000000"/>
          <w:sz w:val="28"/>
        </w:rPr>
        <w:t xml:space="preserve">
     1) для составов солдат (матросов), сержантов (старшин) - до тридцати пяти лет включительно; </w:t>
      </w:r>
    </w:p>
    <w:bookmarkEnd w:id="413"/>
    <w:bookmarkStart w:name="z412" w:id="414"/>
    <w:p>
      <w:pPr>
        <w:spacing w:after="0"/>
        <w:ind w:left="0"/>
        <w:jc w:val="both"/>
      </w:pPr>
      <w:r>
        <w:rPr>
          <w:rFonts w:ascii="Times New Roman"/>
          <w:b w:val="false"/>
          <w:i w:val="false"/>
          <w:color w:val="000000"/>
          <w:sz w:val="28"/>
        </w:rPr>
        <w:t xml:space="preserve">
     2) для лиц офицерского состава - до сорока пяти лет включительно. </w:t>
      </w:r>
    </w:p>
    <w:bookmarkEnd w:id="414"/>
    <w:bookmarkStart w:name="z413" w:id="415"/>
    <w:p>
      <w:pPr>
        <w:spacing w:after="0"/>
        <w:ind w:left="0"/>
        <w:jc w:val="both"/>
      </w:pPr>
      <w:r>
        <w:rPr>
          <w:rFonts w:ascii="Times New Roman"/>
          <w:b w:val="false"/>
          <w:i w:val="false"/>
          <w:color w:val="000000"/>
          <w:sz w:val="28"/>
        </w:rPr>
        <w:t xml:space="preserve">
     5. Военнослужащие и военнообязанные, достигшие предельного возраста пребывания в запасе, или лица, признанные не годными к воинской службе по состоянию здоровья с исключением с воинского учета, переводятся в отставку. </w:t>
      </w:r>
    </w:p>
    <w:bookmarkEnd w:id="415"/>
    <w:bookmarkStart w:name="z414" w:id="416"/>
    <w:p>
      <w:pPr>
        <w:spacing w:after="0"/>
        <w:ind w:left="0"/>
        <w:jc w:val="both"/>
      </w:pPr>
      <w:r>
        <w:rPr>
          <w:rFonts w:ascii="Times New Roman"/>
          <w:b w:val="false"/>
          <w:i w:val="false"/>
          <w:color w:val="000000"/>
          <w:sz w:val="28"/>
        </w:rPr>
        <w:t xml:space="preserve">
     6. В военное время Президентом Республики Казахстан может быть повышен предельный возраст пребывания в запасе. </w:t>
      </w:r>
    </w:p>
    <w:bookmarkEnd w:id="416"/>
    <w:bookmarkStart w:name="z415" w:id="4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Прохождение воинских сборов </w:t>
      </w:r>
    </w:p>
    <w:bookmarkEnd w:id="417"/>
    <w:p>
      <w:pPr>
        <w:spacing w:after="0"/>
        <w:ind w:left="0"/>
        <w:jc w:val="both"/>
      </w:pPr>
      <w:r>
        <w:rPr>
          <w:rFonts w:ascii="Times New Roman"/>
          <w:b w:val="false"/>
          <w:i w:val="false"/>
          <w:color w:val="000000"/>
          <w:sz w:val="28"/>
        </w:rPr>
        <w:t xml:space="preserve">     1. Военнообязанные, предназначенные для укомплектования Вооруженных Сил, других войск и воинских формирований, призываются на учебные, поверочные и специальные воинские сборы. </w:t>
      </w:r>
    </w:p>
    <w:bookmarkStart w:name="z416" w:id="418"/>
    <w:p>
      <w:pPr>
        <w:spacing w:after="0"/>
        <w:ind w:left="0"/>
        <w:jc w:val="both"/>
      </w:pPr>
      <w:r>
        <w:rPr>
          <w:rFonts w:ascii="Times New Roman"/>
          <w:b w:val="false"/>
          <w:i w:val="false"/>
          <w:color w:val="000000"/>
          <w:sz w:val="28"/>
        </w:rPr>
        <w:t xml:space="preserve">
     2. На учебные сборы продолжительностью один месяц призываются военнообязанные один раз в пять лет. </w:t>
      </w:r>
    </w:p>
    <w:bookmarkEnd w:id="418"/>
    <w:bookmarkStart w:name="z417" w:id="419"/>
    <w:p>
      <w:pPr>
        <w:spacing w:after="0"/>
        <w:ind w:left="0"/>
        <w:jc w:val="both"/>
      </w:pPr>
      <w:r>
        <w:rPr>
          <w:rFonts w:ascii="Times New Roman"/>
          <w:b w:val="false"/>
          <w:i w:val="false"/>
          <w:color w:val="000000"/>
          <w:sz w:val="28"/>
        </w:rPr>
        <w:t xml:space="preserve">
     3. Военнообязанные в период между учебными сборами могут привлекаться на поверочные сборы сроком до пятнадцати дней. </w:t>
      </w:r>
    </w:p>
    <w:bookmarkEnd w:id="419"/>
    <w:bookmarkStart w:name="z418" w:id="420"/>
    <w:p>
      <w:pPr>
        <w:spacing w:after="0"/>
        <w:ind w:left="0"/>
        <w:jc w:val="both"/>
      </w:pPr>
      <w:r>
        <w:rPr>
          <w:rFonts w:ascii="Times New Roman"/>
          <w:b w:val="false"/>
          <w:i w:val="false"/>
          <w:color w:val="000000"/>
          <w:sz w:val="28"/>
        </w:rPr>
        <w:t xml:space="preserve">
     4. Общий срок сборов за время пребывания в запасе не может превышать для военнообязанных восемнадцать месяцев. При этом в общий срок пребывания на учебных сборах засчитывается и время пребывания на поверочных сборах. </w:t>
      </w:r>
    </w:p>
    <w:bookmarkEnd w:id="420"/>
    <w:bookmarkStart w:name="z420" w:id="421"/>
    <w:p>
      <w:pPr>
        <w:spacing w:after="0"/>
        <w:ind w:left="0"/>
        <w:jc w:val="both"/>
      </w:pPr>
      <w:r>
        <w:rPr>
          <w:rFonts w:ascii="Times New Roman"/>
          <w:b w:val="false"/>
          <w:i w:val="false"/>
          <w:color w:val="000000"/>
          <w:sz w:val="28"/>
        </w:rPr>
        <w:t xml:space="preserve">
     5. Специальные сборы проводятся продолжительностью до четырех месяцев. </w:t>
      </w:r>
    </w:p>
    <w:bookmarkEnd w:id="421"/>
    <w:bookmarkStart w:name="z421" w:id="422"/>
    <w:p>
      <w:pPr>
        <w:spacing w:after="0"/>
        <w:ind w:left="0"/>
        <w:jc w:val="both"/>
      </w:pPr>
      <w:r>
        <w:rPr>
          <w:rFonts w:ascii="Times New Roman"/>
          <w:b w:val="false"/>
          <w:i w:val="false"/>
          <w:color w:val="000000"/>
          <w:sz w:val="28"/>
        </w:rPr>
        <w:t xml:space="preserve">
     6. За военнообязанными на период воинских сборов сохраняются место работы и занимаемая должность, им выплачивается средняя заработная плата за счет республиканского бюджета. </w:t>
      </w:r>
    </w:p>
    <w:bookmarkEnd w:id="422"/>
    <w:bookmarkStart w:name="z422" w:id="423"/>
    <w:p>
      <w:pPr>
        <w:spacing w:after="0"/>
        <w:ind w:left="0"/>
        <w:jc w:val="both"/>
      </w:pPr>
      <w:r>
        <w:rPr>
          <w:rFonts w:ascii="Times New Roman"/>
          <w:b w:val="false"/>
          <w:i w:val="false"/>
          <w:color w:val="000000"/>
          <w:sz w:val="28"/>
        </w:rPr>
        <w:t xml:space="preserve">
     Время нахождения военнообязанного вне расположения места сборов без уважительных причин в срок прохождения воинских сборов не засчитывается. </w:t>
      </w:r>
    </w:p>
    <w:bookmarkEnd w:id="423"/>
    <w:bookmarkStart w:name="z423" w:id="4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Всеобщее военное обучение граждан </w:t>
      </w:r>
    </w:p>
    <w:bookmarkEnd w:id="424"/>
    <w:p>
      <w:pPr>
        <w:spacing w:after="0"/>
        <w:ind w:left="0"/>
        <w:jc w:val="both"/>
      </w:pPr>
      <w:r>
        <w:rPr>
          <w:rFonts w:ascii="Times New Roman"/>
          <w:b w:val="false"/>
          <w:i w:val="false"/>
          <w:color w:val="000000"/>
          <w:sz w:val="28"/>
        </w:rPr>
        <w:t xml:space="preserve">     1. В целях привлечения населения к мероприятиям гражданской обороны и подготовки необходимого контингента для комплектования Вооруженных Сил, других войск и воинских формирований в военное время проводится всеобщее военное обучение: </w:t>
      </w:r>
    </w:p>
    <w:bookmarkStart w:name="z424" w:id="425"/>
    <w:p>
      <w:pPr>
        <w:spacing w:after="0"/>
        <w:ind w:left="0"/>
        <w:jc w:val="both"/>
      </w:pPr>
      <w:r>
        <w:rPr>
          <w:rFonts w:ascii="Times New Roman"/>
          <w:b w:val="false"/>
          <w:i w:val="false"/>
          <w:color w:val="000000"/>
          <w:sz w:val="28"/>
        </w:rPr>
        <w:t xml:space="preserve">
     1) мужчин - в возрасте от шестнадцати до пятидесяти пяти лет включительно; </w:t>
      </w:r>
    </w:p>
    <w:bookmarkEnd w:id="425"/>
    <w:bookmarkStart w:name="z425" w:id="426"/>
    <w:p>
      <w:pPr>
        <w:spacing w:after="0"/>
        <w:ind w:left="0"/>
        <w:jc w:val="both"/>
      </w:pPr>
      <w:r>
        <w:rPr>
          <w:rFonts w:ascii="Times New Roman"/>
          <w:b w:val="false"/>
          <w:i w:val="false"/>
          <w:color w:val="000000"/>
          <w:sz w:val="28"/>
        </w:rPr>
        <w:t xml:space="preserve">
     2) женщин, не имеющих детей или имеющих детей старше десяти лет, - в возрасте от восемнадцати до сорока пяти лет включительно. </w:t>
      </w:r>
    </w:p>
    <w:bookmarkEnd w:id="426"/>
    <w:bookmarkStart w:name="z426" w:id="427"/>
    <w:p>
      <w:pPr>
        <w:spacing w:after="0"/>
        <w:ind w:left="0"/>
        <w:jc w:val="both"/>
      </w:pPr>
      <w:r>
        <w:rPr>
          <w:rFonts w:ascii="Times New Roman"/>
          <w:b w:val="false"/>
          <w:i w:val="false"/>
          <w:color w:val="000000"/>
          <w:sz w:val="28"/>
        </w:rPr>
        <w:t xml:space="preserve">
     Всеобщее военное обучение граждан осуществляется местными органами военного управления по месту работы, учебы и жительства граждан. </w:t>
      </w:r>
    </w:p>
    <w:bookmarkEnd w:id="427"/>
    <w:bookmarkStart w:name="z427" w:id="428"/>
    <w:p>
      <w:pPr>
        <w:spacing w:after="0"/>
        <w:ind w:left="0"/>
        <w:jc w:val="both"/>
      </w:pPr>
      <w:r>
        <w:rPr>
          <w:rFonts w:ascii="Times New Roman"/>
          <w:b w:val="false"/>
          <w:i w:val="false"/>
          <w:color w:val="000000"/>
          <w:sz w:val="28"/>
        </w:rPr>
        <w:t>
     2. Программа всеобщего военного обучения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 </w:t>
      </w:r>
    </w:p>
    <w:bookmarkEnd w:id="428"/>
    <w:bookmarkStart w:name="z428" w:id="429"/>
    <w:p>
      <w:pPr>
        <w:spacing w:after="0"/>
        <w:ind w:left="0"/>
        <w:jc w:val="both"/>
      </w:pPr>
      <w:r>
        <w:rPr>
          <w:rFonts w:ascii="Times New Roman"/>
          <w:b w:val="false"/>
          <w:i w:val="false"/>
          <w:color w:val="000000"/>
          <w:sz w:val="28"/>
        </w:rPr>
        <w:t xml:space="preserve">
     3. Министерство обороны Республики Казахстан разрабатывает программу и осуществляет контроль за мероприятиями по всеобщему военному обучению граждан. </w:t>
      </w:r>
    </w:p>
    <w:bookmarkEnd w:id="429"/>
    <w:bookmarkStart w:name="z429" w:id="430"/>
    <w:p>
      <w:pPr>
        <w:spacing w:after="0"/>
        <w:ind w:left="0"/>
        <w:jc w:val="left"/>
      </w:pPr>
      <w:r>
        <w:rPr>
          <w:rFonts w:ascii="Times New Roman"/>
          <w:b/>
          <w:i w:val="false"/>
          <w:color w:val="000000"/>
        </w:rPr>
        <w:t xml:space="preserve"> 
Глава 8. ОТВЕТСТВЕННОСТЬ ЗА НАРУШЕНИЕ </w:t>
      </w:r>
      <w:r>
        <w:br/>
      </w:r>
      <w:r>
        <w:rPr>
          <w:rFonts w:ascii="Times New Roman"/>
          <w:b/>
          <w:i w:val="false"/>
          <w:color w:val="000000"/>
        </w:rPr>
        <w:t xml:space="preserve">
ЗАКОНОДАТЕЛЬСТВА РЕСПУБЛИКИ КАЗАХСТАН О ВОИНСКОЙ </w:t>
      </w:r>
      <w:r>
        <w:br/>
      </w:r>
      <w:r>
        <w:rPr>
          <w:rFonts w:ascii="Times New Roman"/>
          <w:b/>
          <w:i w:val="false"/>
          <w:color w:val="000000"/>
        </w:rPr>
        <w:t xml:space="preserve">
ОБЯЗАННОСТИ И ВОИНСКОЙ СЛУЖБЕ </w:t>
      </w:r>
    </w:p>
    <w:bookmarkEnd w:id="430"/>
    <w:bookmarkStart w:name="z430" w:id="4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Ответственность граждан и должностных лиц </w:t>
      </w:r>
      <w:r>
        <w:br/>
      </w:r>
      <w:r>
        <w:rPr>
          <w:rFonts w:ascii="Times New Roman"/>
          <w:b w:val="false"/>
          <w:i w:val="false"/>
          <w:color w:val="000000"/>
          <w:sz w:val="28"/>
        </w:rPr>
        <w:t>
</w:t>
      </w:r>
      <w:r>
        <w:rPr>
          <w:rFonts w:ascii="Times New Roman"/>
          <w:b/>
          <w:i w:val="false"/>
          <w:color w:val="000000"/>
          <w:sz w:val="28"/>
        </w:rPr>
        <w:t xml:space="preserve">                 за нарушение законодательства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о воинской обязанности </w:t>
      </w:r>
      <w:r>
        <w:br/>
      </w:r>
      <w:r>
        <w:rPr>
          <w:rFonts w:ascii="Times New Roman"/>
          <w:b w:val="false"/>
          <w:i w:val="false"/>
          <w:color w:val="000000"/>
          <w:sz w:val="28"/>
        </w:rPr>
        <w:t>
</w:t>
      </w:r>
      <w:r>
        <w:rPr>
          <w:rFonts w:ascii="Times New Roman"/>
          <w:b/>
          <w:i w:val="false"/>
          <w:color w:val="000000"/>
          <w:sz w:val="28"/>
        </w:rPr>
        <w:t xml:space="preserve">                 и воинской службе </w:t>
      </w:r>
    </w:p>
    <w:bookmarkEnd w:id="431"/>
    <w:p>
      <w:pPr>
        <w:spacing w:after="0"/>
        <w:ind w:left="0"/>
        <w:jc w:val="both"/>
      </w:pPr>
      <w:r>
        <w:rPr>
          <w:rFonts w:ascii="Times New Roman"/>
          <w:b w:val="false"/>
          <w:i w:val="false"/>
          <w:color w:val="000000"/>
          <w:sz w:val="28"/>
        </w:rPr>
        <w:t>     1. Граждане, не явившиеся по вызову местного органа военного управления, в том числе по мобилизации и в военное время, в пункты сбора в указанный срок без уважительных причин,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Start w:name="z431" w:id="432"/>
    <w:p>
      <w:pPr>
        <w:spacing w:after="0"/>
        <w:ind w:left="0"/>
        <w:jc w:val="both"/>
      </w:pPr>
      <w:r>
        <w:rPr>
          <w:rFonts w:ascii="Times New Roman"/>
          <w:b w:val="false"/>
          <w:i w:val="false"/>
          <w:color w:val="000000"/>
          <w:sz w:val="28"/>
        </w:rPr>
        <w:t>
     2. Военнообязанные за уклонение от воинских сборов, а также совершение ими правонарушений против установленного порядка несения воинской службы во время прохождения воинских сборов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432"/>
    <w:bookmarkStart w:name="z432" w:id="433"/>
    <w:p>
      <w:pPr>
        <w:spacing w:after="0"/>
        <w:ind w:left="0"/>
        <w:jc w:val="both"/>
      </w:pPr>
      <w:r>
        <w:rPr>
          <w:rFonts w:ascii="Times New Roman"/>
          <w:b w:val="false"/>
          <w:i w:val="false"/>
          <w:color w:val="000000"/>
          <w:sz w:val="28"/>
        </w:rPr>
        <w:t>
     3. Члены призывных комиссий, врачи, участвующие в медицинском обследовании граждан, подлежащих призыву на воинскую службу, а также другие лица, допустившие нарушение законодательства Республики Казахстан о воинской обязанности и воинской службе,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433"/>
    <w:bookmarkStart w:name="z433" w:id="434"/>
    <w:p>
      <w:pPr>
        <w:spacing w:after="0"/>
        <w:ind w:left="0"/>
        <w:jc w:val="both"/>
      </w:pPr>
      <w:r>
        <w:rPr>
          <w:rFonts w:ascii="Times New Roman"/>
          <w:b w:val="false"/>
          <w:i w:val="false"/>
          <w:color w:val="000000"/>
          <w:sz w:val="28"/>
        </w:rPr>
        <w:t>
     4. Лица, способствующие гражданам в уклонении от исполнения воинской обязанности или препятствующие прохождению ими воинской службы,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434"/>
    <w:bookmarkStart w:name="z434" w:id="435"/>
    <w:p>
      <w:pPr>
        <w:spacing w:after="0"/>
        <w:ind w:left="0"/>
        <w:jc w:val="both"/>
      </w:pPr>
      <w:r>
        <w:rPr>
          <w:rFonts w:ascii="Times New Roman"/>
          <w:b w:val="false"/>
          <w:i w:val="false"/>
          <w:color w:val="000000"/>
          <w:sz w:val="28"/>
        </w:rPr>
        <w:t>
     5. Должностные лица местных исполнительных органов и руководители организаций за несоблюдение требований, установленных настоящим Законом, препятствующие своевременной явке граждан, призываемых по мобилизации и в военное время,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435"/>
    <w:bookmarkStart w:name="z435" w:id="4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Ответственность военнослужащих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о воинской обязанности и воинской службе </w:t>
      </w:r>
    </w:p>
    <w:bookmarkEnd w:id="436"/>
    <w:p>
      <w:pPr>
        <w:spacing w:after="0"/>
        <w:ind w:left="0"/>
        <w:jc w:val="both"/>
      </w:pPr>
      <w:r>
        <w:rPr>
          <w:rFonts w:ascii="Times New Roman"/>
          <w:b w:val="false"/>
          <w:i w:val="false"/>
          <w:color w:val="000000"/>
          <w:sz w:val="28"/>
        </w:rPr>
        <w:t xml:space="preserve">     1. Военнослужащие независимо от воинского звания и должности равны перед законом. </w:t>
      </w:r>
    </w:p>
    <w:bookmarkStart w:name="z436" w:id="437"/>
    <w:p>
      <w:pPr>
        <w:spacing w:after="0"/>
        <w:ind w:left="0"/>
        <w:jc w:val="both"/>
      </w:pPr>
      <w:r>
        <w:rPr>
          <w:rFonts w:ascii="Times New Roman"/>
          <w:b w:val="false"/>
          <w:i w:val="false"/>
          <w:color w:val="000000"/>
          <w:sz w:val="28"/>
        </w:rPr>
        <w:t>
     2. Военнослужащие за совершение </w:t>
      </w:r>
      <w:r>
        <w:rPr>
          <w:rFonts w:ascii="Times New Roman"/>
          <w:b w:val="false"/>
          <w:i w:val="false"/>
          <w:color w:val="000000"/>
          <w:sz w:val="28"/>
        </w:rPr>
        <w:t>преступлений</w:t>
      </w:r>
      <w:r>
        <w:rPr>
          <w:rFonts w:ascii="Times New Roman"/>
          <w:b w:val="false"/>
          <w:i w:val="false"/>
          <w:color w:val="000000"/>
          <w:sz w:val="28"/>
        </w:rPr>
        <w:t> и иных </w:t>
      </w:r>
      <w:r>
        <w:rPr>
          <w:rFonts w:ascii="Times New Roman"/>
          <w:b w:val="false"/>
          <w:i w:val="false"/>
          <w:color w:val="000000"/>
          <w:sz w:val="28"/>
        </w:rPr>
        <w:t>правонарушений</w:t>
      </w:r>
      <w:r>
        <w:rPr>
          <w:rFonts w:ascii="Times New Roman"/>
          <w:b w:val="false"/>
          <w:i w:val="false"/>
          <w:color w:val="000000"/>
          <w:sz w:val="28"/>
        </w:rPr>
        <w:t xml:space="preserve"> несут ответственность в соответствии с законами Республики Казахстан.      </w:t>
      </w:r>
    </w:p>
    <w:bookmarkEnd w:id="437"/>
    <w:bookmarkStart w:name="z437" w:id="438"/>
    <w:p>
      <w:pPr>
        <w:spacing w:after="0"/>
        <w:ind w:left="0"/>
        <w:jc w:val="both"/>
      </w:pPr>
      <w:r>
        <w:rPr>
          <w:rFonts w:ascii="Times New Roman"/>
          <w:b w:val="false"/>
          <w:i w:val="false"/>
          <w:color w:val="000000"/>
          <w:sz w:val="28"/>
        </w:rPr>
        <w:t>
     Порядок привлечения военнослужащих к ответственности за нарушения воинской дисциплины </w:t>
      </w:r>
      <w:r>
        <w:rPr>
          <w:rFonts w:ascii="Times New Roman"/>
          <w:b w:val="false"/>
          <w:i w:val="false"/>
          <w:color w:val="000000"/>
          <w:sz w:val="28"/>
        </w:rPr>
        <w:t>устанавливается</w:t>
      </w:r>
      <w:r>
        <w:rPr>
          <w:rFonts w:ascii="Times New Roman"/>
          <w:b w:val="false"/>
          <w:i w:val="false"/>
          <w:color w:val="000000"/>
          <w:sz w:val="28"/>
        </w:rPr>
        <w:t xml:space="preserve"> воинскими уставами.   </w:t>
      </w:r>
    </w:p>
    <w:bookmarkEnd w:id="438"/>
    <w:bookmarkStart w:name="z438" w:id="439"/>
    <w:p>
      <w:pPr>
        <w:spacing w:after="0"/>
        <w:ind w:left="0"/>
        <w:jc w:val="left"/>
      </w:pPr>
      <w:r>
        <w:rPr>
          <w:rFonts w:ascii="Times New Roman"/>
          <w:b/>
          <w:i w:val="false"/>
          <w:color w:val="000000"/>
        </w:rPr>
        <w:t xml:space="preserve"> 
Глава 9. ЗАКЛЮЧИТЕЛЬНЫЕ И ПЕРЕХОДНЫЕ ПОЛОЖЕНИЯ </w:t>
      </w:r>
    </w:p>
    <w:bookmarkEnd w:id="439"/>
    <w:bookmarkStart w:name="z439" w:id="4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Материально-техническое обеспечение </w:t>
      </w:r>
      <w:r>
        <w:br/>
      </w:r>
      <w:r>
        <w:rPr>
          <w:rFonts w:ascii="Times New Roman"/>
          <w:b w:val="false"/>
          <w:i w:val="false"/>
          <w:color w:val="000000"/>
          <w:sz w:val="28"/>
        </w:rPr>
        <w:t>
</w:t>
      </w:r>
      <w:r>
        <w:rPr>
          <w:rFonts w:ascii="Times New Roman"/>
          <w:b/>
          <w:i w:val="false"/>
          <w:color w:val="000000"/>
          <w:sz w:val="28"/>
        </w:rPr>
        <w:t xml:space="preserve">                 мероприятий, связанных с выполнением </w:t>
      </w:r>
      <w:r>
        <w:br/>
      </w:r>
      <w:r>
        <w:rPr>
          <w:rFonts w:ascii="Times New Roman"/>
          <w:b w:val="false"/>
          <w:i w:val="false"/>
          <w:color w:val="000000"/>
          <w:sz w:val="28"/>
        </w:rPr>
        <w:t>
</w:t>
      </w:r>
      <w:r>
        <w:rPr>
          <w:rFonts w:ascii="Times New Roman"/>
          <w:b/>
          <w:i w:val="false"/>
          <w:color w:val="000000"/>
          <w:sz w:val="28"/>
        </w:rPr>
        <w:t xml:space="preserve">                 настоящего Закона </w:t>
      </w:r>
    </w:p>
    <w:bookmarkEnd w:id="440"/>
    <w:p>
      <w:pPr>
        <w:spacing w:after="0"/>
        <w:ind w:left="0"/>
        <w:jc w:val="both"/>
      </w:pPr>
      <w:r>
        <w:rPr>
          <w:rFonts w:ascii="Times New Roman"/>
          <w:b w:val="false"/>
          <w:i w:val="false"/>
          <w:color w:val="000000"/>
          <w:sz w:val="28"/>
        </w:rPr>
        <w:t xml:space="preserve">     1. Местные исполнительные органы обеспечивают: </w:t>
      </w:r>
    </w:p>
    <w:bookmarkStart w:name="z440" w:id="441"/>
    <w:p>
      <w:pPr>
        <w:spacing w:after="0"/>
        <w:ind w:left="0"/>
        <w:jc w:val="both"/>
      </w:pPr>
      <w:r>
        <w:rPr>
          <w:rFonts w:ascii="Times New Roman"/>
          <w:b w:val="false"/>
          <w:i w:val="false"/>
          <w:color w:val="000000"/>
          <w:sz w:val="28"/>
        </w:rPr>
        <w:t xml:space="preserve">
     1) проведение медицинского освидетельствования граждан при приписке и призыве их на воинскую службу; </w:t>
      </w:r>
    </w:p>
    <w:bookmarkEnd w:id="441"/>
    <w:bookmarkStart w:name="z441" w:id="442"/>
    <w:p>
      <w:pPr>
        <w:spacing w:after="0"/>
        <w:ind w:left="0"/>
        <w:jc w:val="both"/>
      </w:pPr>
      <w:r>
        <w:rPr>
          <w:rFonts w:ascii="Times New Roman"/>
          <w:b w:val="false"/>
          <w:i w:val="false"/>
          <w:color w:val="000000"/>
          <w:sz w:val="28"/>
        </w:rPr>
        <w:t xml:space="preserve">
     2) доставку граждан, проживающих в отдаленной местности, для прохождения медицинской и призывной комиссий и отправку их для прохождения воинской службы; </w:t>
      </w:r>
    </w:p>
    <w:bookmarkEnd w:id="442"/>
    <w:bookmarkStart w:name="z442" w:id="443"/>
    <w:p>
      <w:pPr>
        <w:spacing w:after="0"/>
        <w:ind w:left="0"/>
        <w:jc w:val="both"/>
      </w:pPr>
      <w:r>
        <w:rPr>
          <w:rFonts w:ascii="Times New Roman"/>
          <w:b w:val="false"/>
          <w:i w:val="false"/>
          <w:color w:val="000000"/>
          <w:sz w:val="28"/>
        </w:rPr>
        <w:t xml:space="preserve">
     3) оборудование призывных (сборных) пунктов, снабжение медикаментами, инструментарием, медицинским и хозяйственным имуществом, автомобильным транспортом, а также средствами связи; </w:t>
      </w:r>
    </w:p>
    <w:bookmarkEnd w:id="443"/>
    <w:bookmarkStart w:name="z443" w:id="444"/>
    <w:p>
      <w:pPr>
        <w:spacing w:after="0"/>
        <w:ind w:left="0"/>
        <w:jc w:val="both"/>
      </w:pPr>
      <w:r>
        <w:rPr>
          <w:rFonts w:ascii="Times New Roman"/>
          <w:b w:val="false"/>
          <w:i w:val="false"/>
          <w:color w:val="000000"/>
          <w:sz w:val="28"/>
        </w:rPr>
        <w:t xml:space="preserve">
     4) необходимое количество лиц обслуживающего персонала, медицинских и технических работников; </w:t>
      </w:r>
    </w:p>
    <w:bookmarkEnd w:id="444"/>
    <w:bookmarkStart w:name="z444" w:id="445"/>
    <w:p>
      <w:pPr>
        <w:spacing w:after="0"/>
        <w:ind w:left="0"/>
        <w:jc w:val="both"/>
      </w:pPr>
      <w:r>
        <w:rPr>
          <w:rFonts w:ascii="Times New Roman"/>
          <w:b w:val="false"/>
          <w:i w:val="false"/>
          <w:color w:val="000000"/>
          <w:sz w:val="28"/>
        </w:rPr>
        <w:t xml:space="preserve">
     5) места в организациях здравоохранения. </w:t>
      </w:r>
    </w:p>
    <w:bookmarkEnd w:id="445"/>
    <w:bookmarkStart w:name="z445" w:id="446"/>
    <w:p>
      <w:pPr>
        <w:spacing w:after="0"/>
        <w:ind w:left="0"/>
        <w:jc w:val="both"/>
      </w:pPr>
      <w:r>
        <w:rPr>
          <w:rFonts w:ascii="Times New Roman"/>
          <w:b w:val="false"/>
          <w:i w:val="false"/>
          <w:color w:val="000000"/>
          <w:sz w:val="28"/>
        </w:rPr>
        <w:t xml:space="preserve">
     2. Органы внутренних дел обеспечивают доставку лиц, уклоняющихся от призыва на воинскую службу, а также охрану общественного порядка при отправке и убытии призывников в воинские части. </w:t>
      </w:r>
    </w:p>
    <w:bookmarkEnd w:id="446"/>
    <w:bookmarkStart w:name="z446" w:id="447"/>
    <w:p>
      <w:pPr>
        <w:spacing w:after="0"/>
        <w:ind w:left="0"/>
        <w:jc w:val="both"/>
      </w:pPr>
      <w:r>
        <w:rPr>
          <w:rFonts w:ascii="Times New Roman"/>
          <w:b w:val="false"/>
          <w:i w:val="false"/>
          <w:color w:val="000000"/>
          <w:sz w:val="28"/>
        </w:rPr>
        <w:t xml:space="preserve">
     3. Для выполнения планов проведения мобилизации в условиях военного времени решениями местных исполнительных органов создаются штабы или участки оповещения, пункты сбора военнообязанных и техники. </w:t>
      </w:r>
    </w:p>
    <w:bookmarkEnd w:id="447"/>
    <w:bookmarkStart w:name="z447" w:id="448"/>
    <w:p>
      <w:pPr>
        <w:spacing w:after="0"/>
        <w:ind w:left="0"/>
        <w:jc w:val="both"/>
      </w:pPr>
      <w:r>
        <w:rPr>
          <w:rFonts w:ascii="Times New Roman"/>
          <w:b w:val="false"/>
          <w:i w:val="false"/>
          <w:color w:val="000000"/>
          <w:sz w:val="28"/>
        </w:rPr>
        <w:t xml:space="preserve">
     4. За членами комиссий по приписке граждан к призывным участкам, призывных комиссий, медицинскими, техническими работниками, а также лицами обслуживающего персонала, командируемыми для работы на призывных участках и сборных пунктах, на время исполнения этих обязанностей сохраняются место работы, занимаемая должность и заработная плата. </w:t>
      </w:r>
    </w:p>
    <w:bookmarkEnd w:id="448"/>
    <w:bookmarkStart w:name="z448" w:id="449"/>
    <w:p>
      <w:pPr>
        <w:spacing w:after="0"/>
        <w:ind w:left="0"/>
        <w:jc w:val="both"/>
      </w:pPr>
      <w:r>
        <w:rPr>
          <w:rFonts w:ascii="Times New Roman"/>
          <w:b w:val="false"/>
          <w:i w:val="false"/>
          <w:color w:val="000000"/>
          <w:sz w:val="28"/>
        </w:rPr>
        <w:t xml:space="preserve">
     Если исполнение указанными лицами своих обязанностей связано с командировками, местные исполнительные органы возмещают им расходы на проезд от места жительства к месту работы и обратно, наем жилья, а также командировочные расходы. </w:t>
      </w:r>
    </w:p>
    <w:bookmarkEnd w:id="449"/>
    <w:bookmarkStart w:name="z449" w:id="4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Переходные положения </w:t>
      </w:r>
    </w:p>
    <w:bookmarkEnd w:id="450"/>
    <w:p>
      <w:pPr>
        <w:spacing w:after="0"/>
        <w:ind w:left="0"/>
        <w:jc w:val="both"/>
      </w:pPr>
      <w:r>
        <w:rPr>
          <w:rFonts w:ascii="Times New Roman"/>
          <w:b w:val="false"/>
          <w:i w:val="false"/>
          <w:color w:val="000000"/>
          <w:sz w:val="28"/>
        </w:rPr>
        <w:t xml:space="preserve">     1. Контракты о прохождении воинской службы, заключенные военнослужащими до введения в действие настоящего Закона, действуют в течение сроков, на которые они были заключены. </w:t>
      </w:r>
    </w:p>
    <w:bookmarkStart w:name="z450" w:id="451"/>
    <w:p>
      <w:pPr>
        <w:spacing w:after="0"/>
        <w:ind w:left="0"/>
        <w:jc w:val="both"/>
      </w:pPr>
      <w:r>
        <w:rPr>
          <w:rFonts w:ascii="Times New Roman"/>
          <w:b w:val="false"/>
          <w:i w:val="false"/>
          <w:color w:val="000000"/>
          <w:sz w:val="28"/>
        </w:rPr>
        <w:t xml:space="preserve">
     2. Военнослужащие, проходящие воинскую службу, не заключившие контрактов, заключают их в порядке, предусмотренном настоящим Законом. </w:t>
      </w:r>
    </w:p>
    <w:bookmarkEnd w:id="451"/>
    <w:bookmarkStart w:name="z451" w:id="452"/>
    <w:p>
      <w:pPr>
        <w:spacing w:after="0"/>
        <w:ind w:left="0"/>
        <w:jc w:val="both"/>
      </w:pPr>
      <w:r>
        <w:rPr>
          <w:rFonts w:ascii="Times New Roman"/>
          <w:b w:val="false"/>
          <w:i w:val="false"/>
          <w:color w:val="000000"/>
          <w:sz w:val="28"/>
        </w:rPr>
        <w:t xml:space="preserve">
     3. Военнослужащие, которым настоящим Законом изменены предельные возрасты состояния на воинской службе, вправе уволиться или уйти в отставку по достижении следующих предельных возрастов: </w:t>
      </w:r>
    </w:p>
    <w:bookmarkEnd w:id="452"/>
    <w:bookmarkStart w:name="z452" w:id="453"/>
    <w:p>
      <w:pPr>
        <w:spacing w:after="0"/>
        <w:ind w:left="0"/>
        <w:jc w:val="both"/>
      </w:pPr>
      <w:r>
        <w:rPr>
          <w:rFonts w:ascii="Times New Roman"/>
          <w:b w:val="false"/>
          <w:i w:val="false"/>
          <w:color w:val="000000"/>
          <w:sz w:val="28"/>
        </w:rPr>
        <w:t xml:space="preserve">
     1) полковники (капитаны первого ранга) - пятидесяти лет; </w:t>
      </w:r>
    </w:p>
    <w:bookmarkEnd w:id="453"/>
    <w:bookmarkStart w:name="z453" w:id="454"/>
    <w:p>
      <w:pPr>
        <w:spacing w:after="0"/>
        <w:ind w:left="0"/>
        <w:jc w:val="both"/>
      </w:pPr>
      <w:r>
        <w:rPr>
          <w:rFonts w:ascii="Times New Roman"/>
          <w:b w:val="false"/>
          <w:i w:val="false"/>
          <w:color w:val="000000"/>
          <w:sz w:val="28"/>
        </w:rPr>
        <w:t xml:space="preserve">
     2) генерал-майоры (контр-адмиралы) и генерал-лейтенанты (вице-адмиралы) - пятидесяти пяти лет; </w:t>
      </w:r>
    </w:p>
    <w:bookmarkEnd w:id="454"/>
    <w:bookmarkStart w:name="z454" w:id="455"/>
    <w:p>
      <w:pPr>
        <w:spacing w:after="0"/>
        <w:ind w:left="0"/>
        <w:jc w:val="both"/>
      </w:pPr>
      <w:r>
        <w:rPr>
          <w:rFonts w:ascii="Times New Roman"/>
          <w:b w:val="false"/>
          <w:i w:val="false"/>
          <w:color w:val="000000"/>
          <w:sz w:val="28"/>
        </w:rPr>
        <w:t xml:space="preserve">
     3) генерал-полковники (адмиралы) и выше - шестидесяти лет. </w:t>
      </w:r>
    </w:p>
    <w:bookmarkEnd w:id="455"/>
    <w:bookmarkStart w:name="z455" w:id="456"/>
    <w:p>
      <w:pPr>
        <w:spacing w:after="0"/>
        <w:ind w:left="0"/>
        <w:jc w:val="both"/>
      </w:pPr>
      <w:r>
        <w:rPr>
          <w:rFonts w:ascii="Times New Roman"/>
          <w:b w:val="false"/>
          <w:i w:val="false"/>
          <w:color w:val="000000"/>
          <w:sz w:val="28"/>
        </w:rPr>
        <w:t xml:space="preserve">
     4. Граждане, которые были освобождены от призыва на воинскую службу или которым была предоставлена отсрочка от призыва на воинскую службу до введения в действие настоящего Закона, пользуются предоставленными освобождениями и отсрочками до истечения срока их действия. </w:t>
      </w:r>
    </w:p>
    <w:bookmarkEnd w:id="456"/>
    <w:bookmarkStart w:name="z456" w:id="457"/>
    <w:p>
      <w:pPr>
        <w:spacing w:after="0"/>
        <w:ind w:left="0"/>
        <w:jc w:val="both"/>
      </w:pPr>
      <w:r>
        <w:rPr>
          <w:rFonts w:ascii="Times New Roman"/>
          <w:b w:val="false"/>
          <w:i w:val="false"/>
          <w:color w:val="000000"/>
          <w:sz w:val="28"/>
        </w:rPr>
        <w:t xml:space="preserve">
     5. Военнослужащим и гражданам, пребывающим в запасе или находящимся в отставке, сохраняются воинские звания, присвоенные им до введения в действие настоящего Закона. </w:t>
      </w:r>
    </w:p>
    <w:bookmarkEnd w:id="457"/>
    <w:bookmarkStart w:name="z457" w:id="4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Порядок введения в действие </w:t>
      </w:r>
      <w:r>
        <w:br/>
      </w:r>
      <w:r>
        <w:rPr>
          <w:rFonts w:ascii="Times New Roman"/>
          <w:b w:val="false"/>
          <w:i w:val="false"/>
          <w:color w:val="000000"/>
          <w:sz w:val="28"/>
        </w:rPr>
        <w:t>
</w:t>
      </w:r>
      <w:r>
        <w:rPr>
          <w:rFonts w:ascii="Times New Roman"/>
          <w:b/>
          <w:i w:val="false"/>
          <w:color w:val="000000"/>
          <w:sz w:val="28"/>
        </w:rPr>
        <w:t xml:space="preserve">                 настоящего Закона </w:t>
      </w:r>
    </w:p>
    <w:bookmarkEnd w:id="458"/>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за исключением </w:t>
      </w:r>
      <w:r>
        <w:rPr>
          <w:rFonts w:ascii="Times New Roman"/>
          <w:b w:val="false"/>
          <w:i w:val="false"/>
          <w:color w:val="000000"/>
          <w:sz w:val="28"/>
        </w:rPr>
        <w:t>пункта 4</w:t>
      </w:r>
      <w:r>
        <w:rPr>
          <w:rFonts w:ascii="Times New Roman"/>
          <w:b w:val="false"/>
          <w:i w:val="false"/>
          <w:color w:val="000000"/>
          <w:sz w:val="28"/>
        </w:rPr>
        <w:t> статьи 7 и </w:t>
      </w:r>
      <w:r>
        <w:rPr>
          <w:rFonts w:ascii="Times New Roman"/>
          <w:b w:val="false"/>
          <w:i w:val="false"/>
          <w:color w:val="000000"/>
          <w:sz w:val="28"/>
        </w:rPr>
        <w:t>статьи 35</w:t>
      </w:r>
      <w:r>
        <w:rPr>
          <w:rFonts w:ascii="Times New Roman"/>
          <w:b w:val="false"/>
          <w:i w:val="false"/>
          <w:color w:val="000000"/>
          <w:sz w:val="28"/>
        </w:rPr>
        <w:t xml:space="preserve">, которые вводятся в действие с 1 января 2006 года. </w:t>
      </w:r>
    </w:p>
    <w:bookmarkStart w:name="z458" w:id="459"/>
    <w:p>
      <w:pPr>
        <w:spacing w:after="0"/>
        <w:ind w:left="0"/>
        <w:jc w:val="both"/>
      </w:pPr>
      <w:r>
        <w:rPr>
          <w:rFonts w:ascii="Times New Roman"/>
          <w:b w:val="false"/>
          <w:i w:val="false"/>
          <w:color w:val="000000"/>
          <w:sz w:val="28"/>
        </w:rPr>
        <w:t xml:space="preserve">
     2. Признать утратившими силу: </w:t>
      </w:r>
    </w:p>
    <w:bookmarkEnd w:id="459"/>
    <w:bookmarkStart w:name="z459" w:id="460"/>
    <w:p>
      <w:pPr>
        <w:spacing w:after="0"/>
        <w:ind w:left="0"/>
        <w:jc w:val="both"/>
      </w:pP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1993 г. "О всеобщей воинской обязанности и военной службе" (Ведомости Верховного Совета Республики Казахстан, 1993 г., N 2, ст. 28; 1995 г., N 8, ст. 56; N 22, ст. 135; Ведомости Парламента Республики Казахстан, 1997 г., N 12, ст. 184; 2001 г., N 8, ст. 56; N 13-14, ст. 173; N 17-18, ст. 245; 2002 г., N 3, ст. 22; N 6, ст. 71); </w:t>
      </w:r>
    </w:p>
    <w:bookmarkEnd w:id="460"/>
    <w:bookmarkStart w:name="z460" w:id="461"/>
    <w:p>
      <w:pPr>
        <w:spacing w:after="0"/>
        <w:ind w:left="0"/>
        <w:jc w:val="both"/>
      </w:pP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марта 2001 г. "О военной службе по контракту" (Ведомости Парламента Республики Казахстан, 2001 г., N 8, ст. 57). </w:t>
      </w:r>
    </w:p>
    <w:bookmarkEnd w:id="46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