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196f" w14:textId="b8f1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
"О наркотических средствах, психотропных веществах, прекурсорах и мерах 
противодействия их незаконному обороту и злоупотреблению 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марта 2006 года N 130-III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г.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N 17-18, ст. 221; 2000 г., N 6, ст. 141; 2002 г., N 10, ст. 106; 2004 г., N 23, ст. 142)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- продажа наркотических средств, психотропных веществ и прекурсоров поштучно или в небольших количествах для личного потребления по рецепту врача;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наркотики - растения, вещества или препараты, классифицированные как наркотические средства или психотропные вещества, представляющие потенциальную опасность для здоровья населения в связи с последствиями, которые может вызывать злоупотребление ими, включенные в Список наркотических средств, психотропных веществ и прекурсоров, подлежащих контролю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наркотические средства -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Единой конвенцией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аналоги наркотических средств и психотропных веществ - вещества синтетического или природного происхождения, имеющие химическую структуру и свойства, сходные по структуре и свойствам с веществами, включенными в таблицы I, II, III, вызывающие стимулирующее, депрессивное или галлюциногенное состояние, опасные для здоровья населения при злоупотреблении ими и не утвержденные как наркотические средства или психотропные вещества настоящим Законом и международными конвенциями ООН;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обеспечения наркотическими средствами, психотропными веществами и прекурсорами (далее - норматив обеспечения) - количество определенных наркотических средств, психотропных веществ и прекурсоров, разрешенное юридическим лицам для реализации на территории Республики Казахстан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оборот наркотических средств, психотропных веществ и прекурсоров - разрешенные и контролируемые в соответствии с законодательством Республики Казахстан виды деятельности, связанные с культивированием, сбором и заготовкой наркотикосодержащих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в сфере оборота наркотических средств, психотропных веществ и прекурсоров - орган, который в пределах предоставленной ему компетенции формирует и координирует осуществление государственной политики в сфере оборота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ввоз и вывоз наркотических средств, психотропных веществ и прекурсоров - перемещение наркотических средств, психотропных веществ и прекурсоров из одного государства в другое государство;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изготовление наркотических средств, психотропных веществ и прекурсоров - все процессы, за исключением производства, при помощи которых могут быть получены наркотические средства, психотропные вещества и прекурсоры, а также превращение наркотических средств, психотропных веществ и прекурсоров в другие наркотические средства, психотропные вещества и прекурсоры;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незаконный оборот наркотических средств, психотропных веществ и прекурсоров - оборот наркотических средств, психотропных веществ и прекурсоров,осуществляемый с нарушением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наркотических средств, психотропных веществ и прекурсоров - процесс, направленный на серийное получение наркотических средств, психотропных веществ и прекурсоров из химических веществ и (или) растений либо из других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переработка наркотических средств, психотропных веществ и прекурсоров - действия, в результате которых происходят рафинирование (очистка от посторонних примесей), повышение в препарате концентрации наркотических средств, психотропных веществ и прекурсоров, а также получение на их основе веществ, не являющихся наркотическими средствами, психотропными веществами и прекурсорами;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наркотических средств, психотропных веществ и прекурсоров - целевое применение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перевозка и пересылка наркотических средств, психотропных веществ и прекурсоров - любые действия по перемещению в пределах Республики Казахстан наркотических средств, психотропных веществ или прекурсоров независимо от способа транспортировки и места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норматив потребления наркотических средств, психотропных веществ и прекурсоров (далее - норматив потребления) - количество определенных наркотических средств, психотропных веществ и прекурсоров, необходимое для потребления конкретным юридическим лицам, заявленное в уполномоченный государственный орган в сфере оборота наркотических средств, психотропных веществ и прекурсоров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транзит наркотических средств, психотропных веществ и прекурсоров - перемещение наркотических средств, психотропных веществ и прекурсоров из одного государства в другое государство через территорию третьего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злоупотребление наркотическими средствами или психотропными веществами (незаконное потребление наркотических средств или психотропных веществ) - умышленное незаконное потребление наркотических средств или психотропных веществ без назначения врача;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сводная таблица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обороте, - перечень видов наркотических средств, психотропных веществ и прекурсоров с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оптовая продажа - продажа крупных партий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Список наркотических средств, психотропных веществ и прекурсоров, подлежащих контролю в Республике Казахстан (далее - Список), - перечень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список (приложение 1) на основе международных конвенций;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культивирование растений, содержащих наркотические вещества, - посев и выращивание опийного мака и конопли (каннабиса), других наркотикосодержащих растений, включенных в Список наркотических средств, психотропных веществ и прекурсоров, подлежащих контролю в Республике Казахстан в соответствии с международными конвенциями;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сбор растений, содержащих наркотические средства, психотропные вещества, - собирание дикорастущих или культивируемых наркотикосодержащих растений, включенных в Список в соответствии с международными конвенциями;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специализированные лечебно-профилактические учреждения - учреждения (центры, больницы, диспансеры, отделения или кабинеты), которые в установленном законом порядке оказывают наркологическую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принудительное лечение - стационарное лечение больного наркоманией, осуществляемое на основании решения суда при уклонении от добровольного лечения или продолжении незаконного потребления наркотических средств или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медицинское освидетельствование - амбулаторный осмотр лица в целях установления состояния наркотического опьянения;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уклонение от медицинского освидетельствования, медицинского обследования или лечения - умышленное невыполнение распоряжения работника правоохранительных органов относительно медицинского освидетельствования или обследования, а равно невыполнение назначений и рекомендаций врача лицом, злоупотребляющим наркотическими средствами или психотропными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медицинское обследование - обследование лица в стационарных условиях в целях установления диагноза "наркомания" или отрицания такового;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наркомания - заболевание, обусловленное зависимостью от наркотического средства или психотропного вещества либо их аналогов, приводящее к тяжелым нарушениям физических и психических функций организма;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больной наркоманией (наркоман) - лицо, находящееся в состоянии физической и (или) психической зависимости от какого-либо наркотического средства, психотропного вещества или их аналога, которому в установленном порядке медицинским учреждением поставлен диагноз "наркомания";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добровольное лечение - лечение от наркомании, токсикомании или злоупотребления наркотиками, осуществляемое с согласия больного или его законного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прекурсоры - вещества, используемые при производстве, изготовлении, переработке наркотических средств и психотропных веществ,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международными договорами Республики Казахстан, в том числе Конвенцией ООН о борьбе против незаконного оборота наркотических средств и психотропных веществ 1988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препарат - смесь веществ в любом физическом состоянии, содержащая одно или несколько наркотических средств, психотропных веществ или прекурсоров, включенных в 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психотропные вещества -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международными договорами Республики Казахстан, в том числе Конвенцией о психотропных веществах 1971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уполномоченные органы - государственные органы, которые в пределах предоставленной им компетенции осуществляют государственный контроль за оборотом наркотических средств, психотропных веществ и прекурсоров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токсикомания - злоупотребление лекарственными препаратами и нелекарственными веществами различной природы, вызывающими психоактивное действие, сходное с действием наркотических средств и психотропных веществ, и не входящими в списки республиканских законодательных актов и международных конвенций.";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"двух списков" заменить словом "списка";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отношении препаратов предусматриваются виды контроля, которые устанавливаются в отношении наркотических средств, психотропных веществ и прекурсоров, содержащихся в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препарат содержит не одно, а несколько наркотических средств, психотропных веществ и прекурсоров, к нему применяется тот же контроль, что и к наркотическому средству, психотропному веществу и прекурсору, которые подлежат наиболее строгим мерам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препараты, которые содержат малое количество наркотических средств,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способами, не подлежат контролю в соответствии с настоящим Законом. Список указанных препаратов, порядок их исключения из-под контроля утверждаются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19)-23)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координирует борьбу против незаконного оборота наркотических средств, психотропных веществ, прекурсоров и злоупотребления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деятельностью государственных органов и иных организаций в сфере оборота наркотических средств, психотропных веществ,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наркоманией и наркобизнесом;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8) статьи 6 слова "юридических и физических лиц" заменить словами "физических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"16, 17, 18,"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Правительство Республики Казахстан устанавливает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веществ, а также правила их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Республики Казахстан, вывоза с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Государственные квоты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квота на наркотические средства, психотропные вещества и прекурсоры, включенные в Список, - определяемый Правительством Республики Казахстан расчет потребности, в пределах которой осуществляется их оборот юридическими лицами, имеющими лицензии в соответствии с международными договорами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квота утверждается постановлением Правительства Республики Казахстан. Государственная квота содержит в себе количество определенных наркотических средств, психотропных веществ и прекурсоров, заявленное юридическими лицами на следующий календарный год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 представляют заявки в уполномоченные органы на утверждение норматива потребления на следующий календарный год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осуществляющие переработку наркотических средств, психотропных веществ и прекурсоров либо производство препаратов или лекарственных средств, содержащих наркотические средства, психотропные вещества и (или) прекурсоры, в соответствии с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средств, психотропных 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реализацию наркотических средств, психотропных веществ и прекурсоров согласно нормативу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ежегодно представляют обобщенные заявки в уполномоченный государственный орган в сфере оборота наркотических средств, психотропных веществ и прекурсоров для утверждения сводного норматива потребления на следующий календарный год до 1 апреля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государственный орган в сфере оборота наркотических средств, психотропных веществ и прекурсоров: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обоснованность заявок нормативов потребления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сводит заявленные на утверждение нормативы потребления и вносит указанные нормативы потребления наркотических средств, психотропных веществ и прекурсоров в Правительство Республики Казахстан для их утверждения;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распределяет нормативы обеспечения по подконтрольным юридическим лицам, осуществляющим оборот наркотических средств, психотропных 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Долевое распределение норматива обеспечения осуществляется в отношении всех наркотических средств, психотропных веществ и прекурсоров, включенных в Список,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прекурсоров.";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"(изготовление)" заменить словами ", изготовление, переработка";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"Производство" дополнить словами ", изготовление, переработка";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"производящие" дополнить словами ", изготавливающие, перерабатывающие";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4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применения"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"уполномоченными на то государственными органами" заменить словами "уполномоченным органом в области здравоохранения по согласованию с уполномоченным государственным органом в сфере оборота наркотических средств, психотропных веществ и прекурсоров";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3, 4 и 5 слова "и психотропные вещества" заменить словами ", психотропные вещества и прекурсоры";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"уполномоченным органом в области здравоохранения"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"наркотические средства," заменить словами "наркотические средства, психотропные вещества и прекурсоры,";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Лекарственные препараты, содержащие наркотические средства, психотропные вещества и прекурсоры, используемые только для оказания первой медицинской помощи в экстренных случаях, внесенные в Список, могут находиться: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транспорте гражданского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боевых машинах (кораблях) при выходе на тактические занятия (в район плавания) и полевые (морские) 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летательных аппаратах при выполнении полетов в аптечке летчика;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шкафах (укладках) неотложной помощи государственных учреждений, Вооруженных сил, других войск и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их применение и порядок учета устанавливаются уполномоченным государственным органом в сфере оборота наркотических средств, психотропных веществ и прекурсоров по согласованию с уполномоченным органом в области здравоохранения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 статьи 21 слова "наркотические вещества" заменить словами "наркотические средства";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прекурсоры";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Культивирование и сбор растений, содержащих наркотические средства, психотропные вещества и прекурсоры, и их использование для промышленных, медицинских, учебных и научных целей разрешаются юридическим лицам, имеющим лицензии на данный вид деятельности, в объеме, не превышающем государственной квоты, установленной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психотропные вещества" заменить словами ", психотропные вещества и прекурсоры";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психотропные вещества" заменить словами ", психотропные вещества и прекурсоры";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"промышленных" дополнить словами ", учебных, научных";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29. Контрольная закупка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доказательств преступной деятельности, связанной с незаконным оборотом наркотических средств, психотропных веществ, их аналогов и прекурсоров, сотрудники органов, осуществляющих оперативно-розыскную деятельность, в пределах своей компетенции имеют право на проведение контрольной закупки наркотических средств, психотропных веществ, их аналогов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контрольной закупки определяется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"1997" заменить цифрами "1998";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"Список наркотических средств, психотропных веществ и прекурсоров, подлежащих контролю в Республике Казахстан, состоит из четырех таблиц и списка. В таблицах I, II и III названия средств, веществ соответствуют международным незарегистрированным названиям, рекомендованным Всемирной организацией здравоохранения (ВОЗ), названиям и описаниям, указанным в Единой конвенции о наркотических средствах 1961 года, Конвенции о психотропных веществах 1971 года, а также другим незарегистрированным названиям. Ниже приводится их описание или химическое название.";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Таблицу II включены наркотические средства и психотропные вещества, используемые в медицинских целях и находящиеся под строгим контролем (часть списка I, список II Конвенции 1961 года и список II Конвенции 1971 года).";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наркотическим средствам или психотропным веществам относятся также их препараты, наименования (синонимы) которых в Список не включены.";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МАРИХУАНА (КАННАБИС) (CANNABIS) - измельченные или неизмельченные верхушечные части растения рода Cannabis - листья и соцветия в высушенном или невысушенном виде;";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"63. РАСТЕНИЕ КАННАБИС (КОНОПЛЯ) - любое растение рода Cannabis, содержащее тетрагидроканнабинол (за исключением семян и корней, если они не сопровождаются самим растением или другими частями растения);";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15, 29 раздела А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раздела В слова "(этаминал-натрия, нембутал)"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III: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"БАРБИТАЛ НАТРИЯ (BARBITAL SODIUM)"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Гамма - оксимасляная кислота (ГОМК);";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слово "(нозепам)"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"Примечание. Соли веществ, перечисленных в этой Таблице, во всех случаях, когда существование таких солей возможно.".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многокомпонентных лекарственных препаратов, содержащих наркотические средства, психотропные вещества и прекурсоры, исключенных из-под контроля в Республике Казахстан,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