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f07b" w14:textId="070f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дополнения в Соглашение между Правительством Республики Казахстан и Правительством Азербайджанской Республики о свободной торговле от 10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мая 2006 года N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изменений и дополнения в Соглашение между Правительством Республики Казахстан и Правительством Азербайджанской Республики о свободной торговле от 10 июня 1997 года, подписанный в Баку 24 мая 2005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дополнения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о свободной торговле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июня 1997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Вступила в силу 17 июня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Азербайджанской Республики, именуемые в дальнейшем Стороны,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Азербайджанской Республики о свободной торговле от 10 июня 1997 года (далее - Соглашение)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Соглашение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пункты 2 и 3 статьи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Стороны согласились отменять изъятия из режима свободной торговли, применяемые между Республикой Казахстан и Азербайджанской Республикой, согласно прилагаемому Графику поэтапной отмены изъятий из режима свободной торговли между Республикой Казахстан и Азербайджанской Республикой, включающему согласованную номенклатуру товаров, в отношении которых эти изъятия применяются.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Соглашения и на период его действия под товарами, происходящими из таможенных территорий государств Сторон, понимаются товары, происхождение которых определено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определения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страны происхождения товаров, утвержденных решением Совета глав правительств Содружества Независимых Государств от 30 ноября 2000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приложением согласно приложению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является неотъемлемой частью Соглашения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Баку 24 мая 2005 года в двух подлинных экземплярах,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Протокола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Республики Казахстан       Азербайджанский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дополнения в Соглашение между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Республики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свободной торговле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1997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Республики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свободной торговле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1997 года 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График поэтапной отмены изъятий из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свободной торговли между Республикой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 Азербайджанской Республикой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5993"/>
        <w:gridCol w:w="319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СНГ 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отмены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изъятий 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товаров, подлежащих изъятию из режима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свободной торговли Республикой Казахстан при 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импорте из Азербайджанской Республики 
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2201,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2202 и 2209)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Алкогольные и безалкогольные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исключением: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2207 10 000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рованный, с концентрацией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80 об. % или более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2207 20 000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спирты, денатурированные,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любой концентрации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2208 90 910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с концентрацией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менее 80 об.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сосудах емкостью 2 л.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2208 90 990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с концентрацией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менее 80 об.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сосудах емкостью более 2 л.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24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и 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заменители табака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товаров, подлежащих изъятию из режима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свободной торговли Азербайджанской Республикой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 их импорте из Республики Казахстан 
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2203, 2204,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2205, 2206,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2208 30, 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2208 90 110,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2208 90 190,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2208 90 330,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2208 90 380,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2208 90 780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Ликеро-водочные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спиртные продукты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2207 10 000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рованный, с концентрацией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80 об. % или более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2208 90 910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с концентрацией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менее 80 об.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сосудах емкостью 2 л.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2208 90 990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с концентрацией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менее 80 об.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сосудах емкостью более 2 л.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2402 20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Сигареты, содержащие табак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РЦПИ. Текст Протокола на русском языке дублируется на английском языке (см. бумажный вариан).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