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7c5a8" w14:textId="1d7c5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создания регионального финансового центра города Алматы</w:t>
      </w:r>
    </w:p>
    <w:p>
      <w:pPr>
        <w:spacing w:after="0"/>
        <w:ind w:left="0"/>
        <w:jc w:val="both"/>
      </w:pPr>
      <w:r>
        <w:rPr>
          <w:rFonts w:ascii="Times New Roman"/>
          <w:b w:val="false"/>
          <w:i w:val="false"/>
          <w:color w:val="000000"/>
          <w:sz w:val="28"/>
        </w:rPr>
        <w:t>Закон Республики Казахстан от 5 июня 2006 года N 146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изменения и дополнения в следующие законодательные акты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Гражданский кодекс </w:t>
      </w:r>
      <w:r>
        <w:rPr>
          <w:rFonts w:ascii="Times New Roman"/>
          <w:b w:val="false"/>
          <w:i w:val="false"/>
          <w:color w:val="000000"/>
          <w:sz w:val="28"/>
        </w:rPr>
        <w:t>
 Республики Казахстан (Общая часть), принятый Верховным Советом Республики Казахстан 27 декабря 1994 г. (Ведомости Верховного Совета Республики Казахстан, 1994 г., N 23-24 (приложение); 1995 г., N 15-16, ст. 109; N 20, ст. 121; Ведомости Парламента Республики Казахстан, 1996 г., N 2, ст. 187; N 14, ст. 274; N 19, ст. 370; 1997 г., N 1-2, ст. 8; N 5, ст. 55; N 12, ст. 183, 184; N 13-14, ст. 195, 205; 1998 г., N 2-3, ст. 23; N 5-6, ст. 50; N 11-12, ст. 178; N 17-18, ст. 224, 225; N 23, ст. 429; 1999 г., N 20, ст. 727, 731; N 23, ст. 916; 2000 г., N 18, ст. 336; N 22, ст. 408; 2001 г., N 1, ст. 7; N 8, ст. 52; N 17-18, ст. 240; N 24, ст. 338; 2002 г., N 2, ст. 17; N 10, ст. 102; 2003 г., N 1-2, ст. 3; N 11, ст. 56, 57, 66; N 15, ст. 139; N 19-20, ст. 146; 2004 г., N 6, ст. 42; N 10, ст. 56; N 16, ст. 91; N 23, ст. 142; 2005 г., N 10, ст. 31; N 14, ст. 58; N 23, ст. 104; 2006 г., N 1, ст. 4; N 3, ст. 22; N 4, ст. 24;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мая 2006 г. "О внесении изменений и дополнений в некоторые законодательные акты Республики Казахстан по вопросам аудиторской деятельности", опубликованный в газетах "Егемен Қазақстан" 17 мая 2006 г. и "Казахстанская правда" 13 мая 2006 г.;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6 мая 2006 г. "О внесении изменений и дополнений в Кодекс Республики Казахстан "О налогах и других обязательных платежах в бюджет" (Налоговый кодекс)", опубликованный в газетах "Егемен Қазақстан" 24 мая 2006 г. и "Казахстанская правда" 13 мая 2006 г.):
</w:t>
      </w:r>
      <w:r>
        <w:br/>
      </w:r>
      <w:r>
        <w:rPr>
          <w:rFonts w:ascii="Times New Roman"/>
          <w:b w:val="false"/>
          <w:i w:val="false"/>
          <w:color w:val="000000"/>
          <w:sz w:val="28"/>
        </w:rPr>
        <w:t>
      первое предложение пункта 1 статьи 42 дополнить словами ", за исключением случаев, предусмотренных законодательными актами Республики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Гражданский процессуальный </w:t>
      </w:r>
      <w:r>
        <w:rPr>
          <w:rFonts w:ascii="Times New Roman"/>
          <w:b w:val="false"/>
          <w:i w:val="false"/>
          <w:color w:val="000000"/>
          <w:sz w:val="28"/>
        </w:rPr>
        <w:t>
 кодекс Республики Казахстан от 13 июля 1999 г. (Ведомости Парламента Республики Казахстан, 1999 г., N 18, ст. 644; 2000 г., N 3-4, ст. 66; N 10, ст. 244; 2001 г., N 8, ст. 52; N 15-16, ст. 239; N 21-22, ст. 281; N 24, ст. 338; 2002 г., N 17, ст. 155; 2003 г., N 10, ст. 49; N 14, ст. 109; N 15, ст. 138; 2004 г., N 5, ст. 25; N 17, ст. 97; N 23, ст. 140; N 24, ст. 153; 2005 г., N 5, ст. 5; N 13, ст. 53; N 24, ст. 123; 2006 г., N 2, ст. 19):
</w:t>
      </w:r>
      <w:r>
        <w:br/>
      </w:r>
      <w:r>
        <w:rPr>
          <w:rFonts w:ascii="Times New Roman"/>
          <w:b w:val="false"/>
          <w:i w:val="false"/>
          <w:color w:val="000000"/>
          <w:sz w:val="28"/>
        </w:rPr>
        <w:t>
      1) статью 28 дополнить частью третьей следующего содержания:
</w:t>
      </w:r>
      <w:r>
        <w:br/>
      </w:r>
      <w:r>
        <w:rPr>
          <w:rFonts w:ascii="Times New Roman"/>
          <w:b w:val="false"/>
          <w:i w:val="false"/>
          <w:color w:val="000000"/>
          <w:sz w:val="28"/>
        </w:rPr>
        <w:t>
      "3. Дела об обжаловании участниками регионального финансового центра города Алматы действий (бездействия) должностных лиц и органов регионального финансового центра города Алматы, другие гражданские дела, если одной из сторон является участник регионального финансового центра города Алматы, рассматриваются специализированным финансовым судом.";
</w:t>
      </w:r>
      <w:r>
        <w:br/>
      </w:r>
      <w:r>
        <w:rPr>
          <w:rFonts w:ascii="Times New Roman"/>
          <w:b w:val="false"/>
          <w:i w:val="false"/>
          <w:color w:val="000000"/>
          <w:sz w:val="28"/>
        </w:rPr>
        <w:t>
</w:t>
      </w:r>
      <w:r>
        <w:br/>
      </w:r>
      <w:r>
        <w:rPr>
          <w:rFonts w:ascii="Times New Roman"/>
          <w:b w:val="false"/>
          <w:i w:val="false"/>
          <w:color w:val="000000"/>
          <w:sz w:val="28"/>
        </w:rPr>
        <w:t>
      2) в части первой статьи 30 слова "частью второй" заменить словами "частями второй и третьей".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В Кодекс Республики Казахстан об 
</w:t>
      </w:r>
      <w:r>
        <w:rPr>
          <w:rFonts w:ascii="Times New Roman"/>
          <w:b w:val="false"/>
          <w:i w:val="false"/>
          <w:color w:val="000000"/>
          <w:sz w:val="28"/>
        </w:rPr>
        <w:t xml:space="preserve"> административных правонарушениях </w:t>
      </w:r>
      <w:r>
        <w:rPr>
          <w:rFonts w:ascii="Times New Roman"/>
          <w:b w:val="false"/>
          <w:i w:val="false"/>
          <w:color w:val="000000"/>
          <w:sz w:val="28"/>
        </w:rPr>
        <w:t>
 от 30 января 2001 г. (Ведомости Парламента Республики Казахстан, 2001 г., N 5-6, ст. 24; N 17-18, ст. 241; N 21-22, ст. 281; 2002 г., N 4, ст. 33; N 17, ст. 155; 2003 г., N 1-2, ст. 3; N 4, ст. 25; N 5, ст. 30; N 11, ст. 56, 64, 68; N 14, ст. 109; N 15, ст. 122, 139; N 18, ст. 142; N 21-22, ст. 160; N 23, ст. 171; 2004 г., N 6, ст. 42; N 10, ст. 55; N 15, ст. 86; N 17, ст. 97; N 23, ст. 139, 140; N 24, ст. 153; 2005 г., N 5, ст. 5; N 7-8, ст. 19; N 9, ст. 26; N 13, ст. 53; N 14, ст. 58; N 17-18, ст. 72; N 21-22, ст. 86, 87; N 23, ст. 104; 2006 г., N 1, ст. 5; N 2, ст. 19, 20; N 3, ст. 22; N 5-6, ст. 31;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мая 2006 г. "О внесении изменений и дополнений в некоторые законодательные акты Республики Казахстан по вопросам аудиторской деятельности", опубликованный в газетах "Егемен Қазақстан" 17 мая 2006 г. и "Казахстанская правда" 13 мая 2006 г.;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6 мая 2006 г. "О внесении изменений и дополнений в Кодекс Республики Казахстан "О налогах и других обязательных платежах в бюджет" (Налоговый кодекс)", опубликованный в газетах "Егемен Қазақстан" 24 мая 2006 г. и "Казахстанская правда" 13 мая 2006 г.):
</w:t>
      </w:r>
      <w:r>
        <w:br/>
      </w:r>
      <w:r>
        <w:rPr>
          <w:rFonts w:ascii="Times New Roman"/>
          <w:b w:val="false"/>
          <w:i w:val="false"/>
          <w:color w:val="000000"/>
          <w:sz w:val="28"/>
        </w:rPr>
        <w:t>
      статью 550 дополнить частью третьей следующего содержания:
</w:t>
      </w:r>
      <w:r>
        <w:br/>
      </w:r>
      <w:r>
        <w:rPr>
          <w:rFonts w:ascii="Times New Roman"/>
          <w:b w:val="false"/>
          <w:i w:val="false"/>
          <w:color w:val="000000"/>
          <w:sz w:val="28"/>
        </w:rPr>
        <w:t>
      "3. Дела об административных правонарушениях, указанных в части первой настоящей статьи в отношении участников регионального финансового центра города Алматы, рассматриваются уполномоченным государственным органом по регулированию деятельности регионального финансового центра города Алматы.".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В Кодекс Республики Казахстан от 12 июня 2001 г. "
</w:t>
      </w:r>
      <w:r>
        <w:rPr>
          <w:rFonts w:ascii="Times New Roman"/>
          <w:b w:val="false"/>
          <w:i w:val="false"/>
          <w:color w:val="000000"/>
          <w:sz w:val="28"/>
        </w:rPr>
        <w:t xml:space="preserve"> О налогах и других обязательных </w:t>
      </w:r>
      <w:r>
        <w:rPr>
          <w:rFonts w:ascii="Times New Roman"/>
          <w:b w:val="false"/>
          <w:i w:val="false"/>
          <w:color w:val="000000"/>
          <w:sz w:val="28"/>
        </w:rPr>
        <w:t>
 платежах в бюджет" (Налоговый кодекс) (Ведомости Парламента Республики Казахстан, 2001 г., N 11-12, ст. 168; 2002 г., N 6, ст. 73, 75; N 19-20, ст. 171; 2003 г., N 1-2, ст. 6; N 4, ст. 25; N 11, ст. 56; N 15, ст. 133, 139; N 21-22, ст. 160; N 24, ст. 178; 2004 г., N 5, ст. 30; N 14, ст. 82; N 20, ст. 116; N 23, ст. 140, 142; N 24, ст. 153; 2005 г., N 7-8, ст. 23; N 21-22, ст. 86, 87; N 23, ст. 104; 2006 г., N 1, ст. 4, 5; N 3, ст. 22; N 4, ст. 24;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мая 2006 г. "О внесении изменений и дополнений в некоторые законодательные акты Республики Казахстан по вопросам аудиторской деятельности", опубликованный в газетах "Егемен Казахстан" 17 мая 2006 г. и "Казахстанская правда" 13 мая 2006 г.;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6 мая 2006 г. "О внесении изменений и дополнений в Кодекс Республики Казахстан "О налогах и других обязательных платежах в бюджет" (Налоговый кодекс)", опубликованный в газетах "Егемен Қазақстан" 24 мая 2006 г. и "Казахстанская правда" 13 мая 2006 г.):
</w:t>
      </w:r>
      <w:r>
        <w:br/>
      </w:r>
      <w:r>
        <w:rPr>
          <w:rFonts w:ascii="Times New Roman"/>
          <w:b w:val="false"/>
          <w:i w:val="false"/>
          <w:color w:val="000000"/>
          <w:sz w:val="28"/>
        </w:rPr>
        <w:t>
      1) пункт 1 статьи 91 дополнить подпунктами 1-1), 3-1) и 11) следующего содержания:
</w:t>
      </w:r>
      <w:r>
        <w:br/>
      </w:r>
      <w:r>
        <w:rPr>
          <w:rFonts w:ascii="Times New Roman"/>
          <w:b w:val="false"/>
          <w:i w:val="false"/>
          <w:color w:val="000000"/>
          <w:sz w:val="28"/>
        </w:rPr>
        <w:t>
      "1-1) дивиденды, вознаграждения по долговым ценным бумагам, приобретенным на специальной торговой площадке регионального финансового центра города Алматы;";
</w:t>
      </w:r>
      <w:r>
        <w:br/>
      </w:r>
      <w:r>
        <w:rPr>
          <w:rFonts w:ascii="Times New Roman"/>
          <w:b w:val="false"/>
          <w:i w:val="false"/>
          <w:color w:val="000000"/>
          <w:sz w:val="28"/>
        </w:rPr>
        <w:t>
      "3-1) доход от прироста стоимости при реализации долговых ценных бумаг, допущенных на специальную торговую площадку регионального финансового центра города Алматы, в случае совершения гражданско-правовых сделок с ними на данной торговой площадке;";
</w:t>
      </w:r>
      <w:r>
        <w:br/>
      </w:r>
      <w:r>
        <w:rPr>
          <w:rFonts w:ascii="Times New Roman"/>
          <w:b w:val="false"/>
          <w:i w:val="false"/>
          <w:color w:val="000000"/>
          <w:sz w:val="28"/>
        </w:rPr>
        <w:t>
      "11) доход, полученный юридическим лицом - участником регионального финансового центра города Алматы от оказания финансовых услуг. Перечень финансовых услуг, указанных в настоящем подпункте, определяется Правительством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2) в пункте 2 статьи 124 слова "и агентских облигаций" заменить словами ", агентских облигаций и ценных бумаг, допущенных на специальную торговую площадку регионального финансового центра города Алматы, в случае совершения гражданско-правовых сделок с ними на данной торговой площадке";
</w:t>
      </w:r>
      <w:r>
        <w:br/>
      </w:r>
      <w:r>
        <w:rPr>
          <w:rFonts w:ascii="Times New Roman"/>
          <w:b w:val="false"/>
          <w:i w:val="false"/>
          <w:color w:val="000000"/>
          <w:sz w:val="28"/>
        </w:rPr>
        <w:t>
</w:t>
      </w:r>
      <w:r>
        <w:br/>
      </w:r>
      <w:r>
        <w:rPr>
          <w:rFonts w:ascii="Times New Roman"/>
          <w:b w:val="false"/>
          <w:i w:val="false"/>
          <w:color w:val="000000"/>
          <w:sz w:val="28"/>
        </w:rPr>
        <w:t>
      3) пункт 1-1 статьи 131 дополнить подпунктом 4) следующего содержания:
</w:t>
      </w:r>
      <w:r>
        <w:br/>
      </w:r>
      <w:r>
        <w:rPr>
          <w:rFonts w:ascii="Times New Roman"/>
          <w:b w:val="false"/>
          <w:i w:val="false"/>
          <w:color w:val="000000"/>
          <w:sz w:val="28"/>
        </w:rPr>
        <w:t>
      "4) дивиденды, вознаграждения по долговым ценным бумагам, приобретенным на специальной торговой площадке регионального финансового центра города Алматы.";
</w:t>
      </w:r>
      <w:r>
        <w:br/>
      </w:r>
      <w:r>
        <w:rPr>
          <w:rFonts w:ascii="Times New Roman"/>
          <w:b w:val="false"/>
          <w:i w:val="false"/>
          <w:color w:val="000000"/>
          <w:sz w:val="28"/>
        </w:rPr>
        <w:t>
</w:t>
      </w:r>
      <w:r>
        <w:br/>
      </w:r>
      <w:r>
        <w:rPr>
          <w:rFonts w:ascii="Times New Roman"/>
          <w:b w:val="false"/>
          <w:i w:val="false"/>
          <w:color w:val="000000"/>
          <w:sz w:val="28"/>
        </w:rPr>
        <w:t>
      4) статью 144 дополнить подпунктами 4-1) и 13-1) следующего содержания:
</w:t>
      </w:r>
      <w:r>
        <w:br/>
      </w:r>
      <w:r>
        <w:rPr>
          <w:rFonts w:ascii="Times New Roman"/>
          <w:b w:val="false"/>
          <w:i w:val="false"/>
          <w:color w:val="000000"/>
          <w:sz w:val="28"/>
        </w:rPr>
        <w:t>
      "4-1) дивиденды, вознаграждения по долговым ценным бумагам, приобретенным на специальной торговой площадке регионального финансового центра города Алматы;";
</w:t>
      </w:r>
      <w:r>
        <w:br/>
      </w:r>
      <w:r>
        <w:rPr>
          <w:rFonts w:ascii="Times New Roman"/>
          <w:b w:val="false"/>
          <w:i w:val="false"/>
          <w:color w:val="000000"/>
          <w:sz w:val="28"/>
        </w:rPr>
        <w:t>
      "13-1) доход от прироста стоимости при реализации ценных бумаг, допущенных на специальную торговую площадку регионального финансового центра города Алматы, в случае совершения гражданско-правовых сделок с ними на данной торговой площадке;";
</w:t>
      </w:r>
      <w:r>
        <w:br/>
      </w:r>
      <w:r>
        <w:rPr>
          <w:rFonts w:ascii="Times New Roman"/>
          <w:b w:val="false"/>
          <w:i w:val="false"/>
          <w:color w:val="000000"/>
          <w:sz w:val="28"/>
        </w:rPr>
        <w:t>
</w:t>
      </w:r>
      <w:r>
        <w:br/>
      </w:r>
      <w:r>
        <w:rPr>
          <w:rFonts w:ascii="Times New Roman"/>
          <w:b w:val="false"/>
          <w:i w:val="false"/>
          <w:color w:val="000000"/>
          <w:sz w:val="28"/>
        </w:rPr>
        <w:t>
      5) подпункт 3) статьи 178 дополнить абзацем следующего содержания:
</w:t>
      </w:r>
      <w:r>
        <w:br/>
      </w:r>
      <w:r>
        <w:rPr>
          <w:rFonts w:ascii="Times New Roman"/>
          <w:b w:val="false"/>
          <w:i w:val="false"/>
          <w:color w:val="000000"/>
          <w:sz w:val="28"/>
        </w:rPr>
        <w:t>
      "реализации долговых ценных бумаг, выпущенных нерезидентами и допущенных на специальную торговую площадку регионального финансового центра города Алматы;";
</w:t>
      </w:r>
      <w:r>
        <w:br/>
      </w:r>
      <w:r>
        <w:rPr>
          <w:rFonts w:ascii="Times New Roman"/>
          <w:b w:val="false"/>
          <w:i w:val="false"/>
          <w:color w:val="000000"/>
          <w:sz w:val="28"/>
        </w:rPr>
        <w:t>
</w:t>
      </w:r>
      <w:r>
        <w:br/>
      </w:r>
      <w:r>
        <w:rPr>
          <w:rFonts w:ascii="Times New Roman"/>
          <w:b w:val="false"/>
          <w:i w:val="false"/>
          <w:color w:val="000000"/>
          <w:sz w:val="28"/>
        </w:rPr>
        <w:t>
      6) пункт 3 статьи 179 дополнить подпунктом 4-1) следующего содержания:
</w:t>
      </w:r>
      <w:r>
        <w:br/>
      </w:r>
      <w:r>
        <w:rPr>
          <w:rFonts w:ascii="Times New Roman"/>
          <w:b w:val="false"/>
          <w:i w:val="false"/>
          <w:color w:val="000000"/>
          <w:sz w:val="28"/>
        </w:rPr>
        <w:t>
      "4-1) дивиденды, вознаграждения по долговым ценным бумагам, приобретенным на специальной торговой площадке регионального финансового центра города Алматы;";
</w:t>
      </w:r>
      <w:r>
        <w:br/>
      </w:r>
      <w:r>
        <w:rPr>
          <w:rFonts w:ascii="Times New Roman"/>
          <w:b w:val="false"/>
          <w:i w:val="false"/>
          <w:color w:val="000000"/>
          <w:sz w:val="28"/>
        </w:rPr>
        <w:t>
</w:t>
      </w:r>
      <w:r>
        <w:br/>
      </w:r>
      <w:r>
        <w:rPr>
          <w:rFonts w:ascii="Times New Roman"/>
          <w:b w:val="false"/>
          <w:i w:val="false"/>
          <w:color w:val="000000"/>
          <w:sz w:val="28"/>
        </w:rPr>
        <w:t>
      7) в пункте 1 статьи 183 слова "и агентских облигаций" заменить словами ", агентских облигаций и ценных бумаг, допущенных на специальную торговую площадку регионального финансового центра города Алматы, в случае совершения гражданско-правовых сделок с ними на данной торговой площадке";
</w:t>
      </w:r>
      <w:r>
        <w:br/>
      </w:r>
      <w:r>
        <w:rPr>
          <w:rFonts w:ascii="Times New Roman"/>
          <w:b w:val="false"/>
          <w:i w:val="false"/>
          <w:color w:val="000000"/>
          <w:sz w:val="28"/>
        </w:rPr>
        <w:t>
</w:t>
      </w:r>
      <w:r>
        <w:br/>
      </w:r>
      <w:r>
        <w:rPr>
          <w:rFonts w:ascii="Times New Roman"/>
          <w:b w:val="false"/>
          <w:i w:val="false"/>
          <w:color w:val="000000"/>
          <w:sz w:val="28"/>
        </w:rPr>
        <w:t>
      8) пункт 1 статьи 187 дополнить подпунктом 5-1) следующего содержания:
</w:t>
      </w:r>
      <w:r>
        <w:br/>
      </w:r>
      <w:r>
        <w:rPr>
          <w:rFonts w:ascii="Times New Roman"/>
          <w:b w:val="false"/>
          <w:i w:val="false"/>
          <w:color w:val="000000"/>
          <w:sz w:val="28"/>
        </w:rPr>
        <w:t>
      "5-1) дивидендов, вознаграждений по долговым ценным бумагам, приобретенным на специальной торговой площадке регионального финансового центра города Алматы;";
</w:t>
      </w:r>
      <w:r>
        <w:br/>
      </w:r>
      <w:r>
        <w:rPr>
          <w:rFonts w:ascii="Times New Roman"/>
          <w:b w:val="false"/>
          <w:i w:val="false"/>
          <w:color w:val="000000"/>
          <w:sz w:val="28"/>
        </w:rPr>
        <w:t>
</w:t>
      </w:r>
      <w:r>
        <w:br/>
      </w:r>
      <w:r>
        <w:rPr>
          <w:rFonts w:ascii="Times New Roman"/>
          <w:b w:val="false"/>
          <w:i w:val="false"/>
          <w:color w:val="000000"/>
          <w:sz w:val="28"/>
        </w:rPr>
        <w:t>
      9) в абзаце третьем пункта 1 статьи 190 слова "и агентских облигаций" заменить словами ", агентских облигаций и ценных бумаг, допущенных на специальную торговую площадку регионального финансового центра города Алматы, в случае совершения гражданско-правовых сделок с ними на данной торговой площадке";
</w:t>
      </w:r>
      <w:r>
        <w:br/>
      </w:r>
      <w:r>
        <w:rPr>
          <w:rFonts w:ascii="Times New Roman"/>
          <w:b w:val="false"/>
          <w:i w:val="false"/>
          <w:color w:val="000000"/>
          <w:sz w:val="28"/>
        </w:rPr>
        <w:t>
</w:t>
      </w:r>
      <w:r>
        <w:br/>
      </w:r>
      <w:r>
        <w:rPr>
          <w:rFonts w:ascii="Times New Roman"/>
          <w:b w:val="false"/>
          <w:i w:val="false"/>
          <w:color w:val="000000"/>
          <w:sz w:val="28"/>
        </w:rPr>
        <w:t>
      10) дополнить статьей 517-1 следующего содержания:
</w:t>
      </w:r>
      <w:r>
        <w:br/>
      </w:r>
      <w:r>
        <w:rPr>
          <w:rFonts w:ascii="Times New Roman"/>
          <w:b w:val="false"/>
          <w:i w:val="false"/>
          <w:color w:val="000000"/>
          <w:sz w:val="28"/>
        </w:rPr>
        <w:t>
      "Статья 517-1. Налоговый контроль участников регионального
</w:t>
      </w:r>
      <w:r>
        <w:br/>
      </w:r>
      <w:r>
        <w:rPr>
          <w:rFonts w:ascii="Times New Roman"/>
          <w:b w:val="false"/>
          <w:i w:val="false"/>
          <w:color w:val="000000"/>
          <w:sz w:val="28"/>
        </w:rPr>
        <w:t>
                     финансового центра города Алматы
</w:t>
      </w:r>
      <w:r>
        <w:br/>
      </w:r>
      <w:r>
        <w:rPr>
          <w:rFonts w:ascii="Times New Roman"/>
          <w:b w:val="false"/>
          <w:i w:val="false"/>
          <w:color w:val="000000"/>
          <w:sz w:val="28"/>
        </w:rPr>
        <w:t>
</w:t>
      </w:r>
      <w:r>
        <w:br/>
      </w:r>
      <w:r>
        <w:rPr>
          <w:rFonts w:ascii="Times New Roman"/>
          <w:b w:val="false"/>
          <w:i w:val="false"/>
          <w:color w:val="000000"/>
          <w:sz w:val="28"/>
        </w:rPr>
        <w:t>
      Налоговый контроль участников регионального финансового центра города Алматы может осуществляться налоговыми органами только на основе налоговой отчетности, подтверждаемой аудиторским отчетом по форме, установленной уполномоченным государственным органом. Перечень аудиторских организаций определяется уполномоченным государственным органом по регулированию деятельности регионального финансового центра города Алматы по согласованию с уполномоченным государственным органом по регулированию и надзору финансового рынка и финансовых организаций и уполномоченным государственным органом по регулированию в области аудиторской деятельности и контролю за деятельностью аудиторских и профессиональных аудиторских организаций.";
</w:t>
      </w:r>
      <w:r>
        <w:br/>
      </w:r>
      <w:r>
        <w:rPr>
          <w:rFonts w:ascii="Times New Roman"/>
          <w:b w:val="false"/>
          <w:i w:val="false"/>
          <w:color w:val="000000"/>
          <w:sz w:val="28"/>
        </w:rPr>
        <w:t>
</w:t>
      </w:r>
      <w:r>
        <w:br/>
      </w:r>
      <w:r>
        <w:rPr>
          <w:rFonts w:ascii="Times New Roman"/>
          <w:b w:val="false"/>
          <w:i w:val="false"/>
          <w:color w:val="000000"/>
          <w:sz w:val="28"/>
        </w:rPr>
        <w:t>
      11) в пункте 1-1 статьи 520-1:
</w:t>
      </w:r>
      <w:r>
        <w:br/>
      </w:r>
      <w:r>
        <w:rPr>
          <w:rFonts w:ascii="Times New Roman"/>
          <w:b w:val="false"/>
          <w:i w:val="false"/>
          <w:color w:val="000000"/>
          <w:sz w:val="28"/>
        </w:rPr>
        <w:t>
      дополнить частью третьей следующего содержания:
</w:t>
      </w:r>
      <w:r>
        <w:br/>
      </w:r>
      <w:r>
        <w:rPr>
          <w:rFonts w:ascii="Times New Roman"/>
          <w:b w:val="false"/>
          <w:i w:val="false"/>
          <w:color w:val="000000"/>
          <w:sz w:val="28"/>
        </w:rPr>
        <w:t>
      "По юридическим лицам - участникам регионального финансового центра города Алматы форма извещения и порядок его представления уполномоченному государственному органу по статистике утверждаются уполномоченным государственным органом по регулированию деятельности регионального финансового центра города Алматы по согласованию с уполномоченным государственным органом и уполномоченным государственным органом по статистике.";
</w:t>
      </w:r>
      <w:r>
        <w:br/>
      </w:r>
      <w:r>
        <w:rPr>
          <w:rFonts w:ascii="Times New Roman"/>
          <w:b w:val="false"/>
          <w:i w:val="false"/>
          <w:color w:val="000000"/>
          <w:sz w:val="28"/>
        </w:rPr>
        <w:t>
      часть третью дополнить словами ", а налогоплательщику - участнику регионального финансового центра города Алматы - уполномоченным государственным органом по регулированию деятельности регионального финансового центра города Алматы в порядке, определяемом уполномоченным государственным органом по согласованию с уполномоченным государственным органом по регулированию деятельности регионального финансового центра города Алматы".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В Закон Республики Казахстан от 17 апреля 1995 г. "
</w:t>
      </w:r>
      <w:r>
        <w:rPr>
          <w:rFonts w:ascii="Times New Roman"/>
          <w:b w:val="false"/>
          <w:i w:val="false"/>
          <w:color w:val="000000"/>
          <w:sz w:val="28"/>
        </w:rPr>
        <w:t xml:space="preserve"> О государственной регистрации </w:t>
      </w:r>
      <w:r>
        <w:rPr>
          <w:rFonts w:ascii="Times New Roman"/>
          <w:b w:val="false"/>
          <w:i w:val="false"/>
          <w:color w:val="000000"/>
          <w:sz w:val="28"/>
        </w:rPr>
        <w:t>
 юридических лиц и учетной регистрации филиалов и представительств" (Ведомости Верховного Совета Республики Казахстан, 1995 г., N 3-4, ст. 35; N 15-16, ст. 109; N 20, ст. 121; Ведомости Парламента Республики Казахстан, 1996 г., N 1, ст. 180; N 14, ст. 274; 1997 г., N 12, ст. 183; 1998 г., N 5-6, ст. 50; N 17-18, ст. 224; 1999 г., N 20, ст. 727; 2000 г., N 3-4, ст. 63, 64; N 22, ст. 408; 2001 г., N 1, ст. 1; N 8, ст. 52; N 24, ст. 338; 2002 г., N 18, ст. 157; 2003 г., N 4, ст. 25; N 15, ст. 139; 2004 г., N 5, ст. 30; 2005 г., N 13, ст. 53; N 14, ст. 55, 58; N 23, ст. 104):
</w:t>
      </w:r>
      <w:r>
        <w:br/>
      </w:r>
      <w:r>
        <w:rPr>
          <w:rFonts w:ascii="Times New Roman"/>
          <w:b w:val="false"/>
          <w:i w:val="false"/>
          <w:color w:val="000000"/>
          <w:sz w:val="28"/>
        </w:rPr>
        <w:t>
      1) статью 4 после слова "юстиции" дополнить словами ", государственную регистрацию юридических лиц - участников регионального финансового центра города Алматы осуществляет уполномоченный государственный орган по регулированию деятельности регионального финансового центра города Алматы";
</w:t>
      </w:r>
      <w:r>
        <w:br/>
      </w:r>
      <w:r>
        <w:rPr>
          <w:rFonts w:ascii="Times New Roman"/>
          <w:b w:val="false"/>
          <w:i w:val="false"/>
          <w:color w:val="000000"/>
          <w:sz w:val="28"/>
        </w:rPr>
        <w:t>
</w:t>
      </w:r>
      <w:r>
        <w:br/>
      </w:r>
      <w:r>
        <w:rPr>
          <w:rFonts w:ascii="Times New Roman"/>
          <w:b w:val="false"/>
          <w:i w:val="false"/>
          <w:color w:val="000000"/>
          <w:sz w:val="28"/>
        </w:rPr>
        <w:t>
      2) статью 6 дополнить частью второй следующего содержания:
</w:t>
      </w:r>
      <w:r>
        <w:br/>
      </w:r>
      <w:r>
        <w:rPr>
          <w:rFonts w:ascii="Times New Roman"/>
          <w:b w:val="false"/>
          <w:i w:val="false"/>
          <w:color w:val="000000"/>
          <w:sz w:val="28"/>
        </w:rPr>
        <w:t>
      "Для регистрации юридического лица - участника регионального финансового центра города Алматы в регистрирующий орган подается заявление по форме, установленной уполномоченным государственным органом по регулированию деятельности регионального финансового центра города Алматы. Сведения о юридических лицах - участниках регионального финансового центра города Алматы вносятся в единый Государственный регистр органами юстиции на основе уведомлений, направленных уполномоченным государственным органом по регулированию деятельности регионального финансового центра города Алматы.";
</w:t>
      </w:r>
      <w:r>
        <w:br/>
      </w:r>
      <w:r>
        <w:rPr>
          <w:rFonts w:ascii="Times New Roman"/>
          <w:b w:val="false"/>
          <w:i w:val="false"/>
          <w:color w:val="000000"/>
          <w:sz w:val="28"/>
        </w:rPr>
        <w:t>
</w:t>
      </w:r>
      <w:r>
        <w:br/>
      </w:r>
      <w:r>
        <w:rPr>
          <w:rFonts w:ascii="Times New Roman"/>
          <w:b w:val="false"/>
          <w:i w:val="false"/>
          <w:color w:val="000000"/>
          <w:sz w:val="28"/>
        </w:rPr>
        <w:t>
      3) статью 9 дополнить частью третьей следующего содержания:
</w:t>
      </w:r>
      <w:r>
        <w:br/>
      </w:r>
      <w:r>
        <w:rPr>
          <w:rFonts w:ascii="Times New Roman"/>
          <w:b w:val="false"/>
          <w:i w:val="false"/>
          <w:color w:val="000000"/>
          <w:sz w:val="28"/>
        </w:rPr>
        <w:t>
      "Государственная регистрация (перерегистрация) юридических лиц - участников регионального финансового центра города Алматы должна быть произведена не позднее трех рабочих дней со дня подачи заявления с приложением необходимых документов.";
</w:t>
      </w:r>
      <w:r>
        <w:br/>
      </w:r>
      <w:r>
        <w:rPr>
          <w:rFonts w:ascii="Times New Roman"/>
          <w:b w:val="false"/>
          <w:i w:val="false"/>
          <w:color w:val="000000"/>
          <w:sz w:val="28"/>
        </w:rPr>
        <w:t>
</w:t>
      </w:r>
      <w:r>
        <w:br/>
      </w:r>
      <w:r>
        <w:rPr>
          <w:rFonts w:ascii="Times New Roman"/>
          <w:b w:val="false"/>
          <w:i w:val="false"/>
          <w:color w:val="000000"/>
          <w:sz w:val="28"/>
        </w:rPr>
        <w:t>
      4) в статье 13:
</w:t>
      </w:r>
      <w:r>
        <w:br/>
      </w:r>
      <w:r>
        <w:rPr>
          <w:rFonts w:ascii="Times New Roman"/>
          <w:b w:val="false"/>
          <w:i w:val="false"/>
          <w:color w:val="000000"/>
          <w:sz w:val="28"/>
        </w:rPr>
        <w:t>
      в части второй слова "уполномоченным органом государственной статистики" заменить словами "уполномоченным государственным органом по статистике";
</w:t>
      </w:r>
      <w:r>
        <w:br/>
      </w:r>
      <w:r>
        <w:rPr>
          <w:rFonts w:ascii="Times New Roman"/>
          <w:b w:val="false"/>
          <w:i w:val="false"/>
          <w:color w:val="000000"/>
          <w:sz w:val="28"/>
        </w:rPr>
        <w:t>
      дополнить частью третьей следующего содержания:
</w:t>
      </w:r>
      <w:r>
        <w:br/>
      </w:r>
      <w:r>
        <w:rPr>
          <w:rFonts w:ascii="Times New Roman"/>
          <w:b w:val="false"/>
          <w:i w:val="false"/>
          <w:color w:val="000000"/>
          <w:sz w:val="28"/>
        </w:rPr>
        <w:t>
      "Форма извещения и порядок его представления о произведенной государственной регистрации (перерегистрации) юридических лиц - участников регионального финансового центра города Алматы органам государственной статистики утверждаются уполномоченным государственным органом по регулированию деятельности регионального финансового центра города Алматы по согласованию с уполномоченным государственным органом по статистике.".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В Закон Республики Казахстан от 11 июля 1997 г. "
</w:t>
      </w:r>
      <w:r>
        <w:rPr>
          <w:rFonts w:ascii="Times New Roman"/>
          <w:b w:val="false"/>
          <w:i w:val="false"/>
          <w:color w:val="000000"/>
          <w:sz w:val="28"/>
        </w:rPr>
        <w:t xml:space="preserve"> О языках в Республике </w:t>
      </w:r>
      <w:r>
        <w:rPr>
          <w:rFonts w:ascii="Times New Roman"/>
          <w:b w:val="false"/>
          <w:i w:val="false"/>
          <w:color w:val="000000"/>
          <w:sz w:val="28"/>
        </w:rPr>
        <w:t>
 Казахстан" (Ведомости Парламента Республики Казахстан, 1997 г., N 13-14, ст. 202; 2004 г., N 23, ст. 142):
</w:t>
      </w:r>
      <w:r>
        <w:br/>
      </w:r>
      <w:r>
        <w:rPr>
          <w:rFonts w:ascii="Times New Roman"/>
          <w:b w:val="false"/>
          <w:i w:val="false"/>
          <w:color w:val="000000"/>
          <w:sz w:val="28"/>
        </w:rPr>
        <w:t>
      1) статью 10 дополнить частью второй следующего содержания:
</w:t>
      </w:r>
      <w:r>
        <w:br/>
      </w:r>
      <w:r>
        <w:rPr>
          <w:rFonts w:ascii="Times New Roman"/>
          <w:b w:val="false"/>
          <w:i w:val="false"/>
          <w:color w:val="000000"/>
          <w:sz w:val="28"/>
        </w:rPr>
        <w:t>
      "Участники регионального финансового центра города Алматы вправе вести документацию на государственном и (или) русском, и (или) английском языках.";
</w:t>
      </w:r>
      <w:r>
        <w:br/>
      </w:r>
      <w:r>
        <w:rPr>
          <w:rFonts w:ascii="Times New Roman"/>
          <w:b w:val="false"/>
          <w:i w:val="false"/>
          <w:color w:val="000000"/>
          <w:sz w:val="28"/>
        </w:rPr>
        <w:t>
</w:t>
      </w:r>
      <w:r>
        <w:br/>
      </w:r>
      <w:r>
        <w:rPr>
          <w:rFonts w:ascii="Times New Roman"/>
          <w:b w:val="false"/>
          <w:i w:val="false"/>
          <w:color w:val="000000"/>
          <w:sz w:val="28"/>
        </w:rPr>
        <w:t>
      2) статью 15 дополнить частью третьей следующего содержания:
</w:t>
      </w:r>
      <w:r>
        <w:br/>
      </w:r>
      <w:r>
        <w:rPr>
          <w:rFonts w:ascii="Times New Roman"/>
          <w:b w:val="false"/>
          <w:i w:val="false"/>
          <w:color w:val="000000"/>
          <w:sz w:val="28"/>
        </w:rPr>
        <w:t>
      "Участники регионального финансового центра города Алматы вправе заключать сделки на государственном и (или) русском, и (или) английском языках.".
</w:t>
      </w:r>
    </w:p>
    <w:p>
      <w:pPr>
        <w:spacing w:after="0"/>
        <w:ind w:left="0"/>
        <w:jc w:val="both"/>
      </w:pPr>
      <w:r>
        <w:rPr>
          <w:rFonts w:ascii="Times New Roman"/>
          <w:b w:val="false"/>
          <w:i w:val="false"/>
          <w:color w:val="000000"/>
          <w:sz w:val="28"/>
        </w:rPr>
        <w:t>
</w:t>
      </w:r>
      <w:r>
        <w:rPr>
          <w:rFonts w:ascii="Times New Roman"/>
          <w:b w:val="false"/>
          <w:i w:val="false"/>
          <w:color w:val="000000"/>
          <w:sz w:val="28"/>
        </w:rPr>
        <w:t>
      7. В Закон Республики Казахстан от 13 июля 1999 г. "
</w:t>
      </w:r>
      <w:r>
        <w:rPr>
          <w:rFonts w:ascii="Times New Roman"/>
          <w:b w:val="false"/>
          <w:i w:val="false"/>
          <w:color w:val="000000"/>
          <w:sz w:val="28"/>
        </w:rPr>
        <w:t xml:space="preserve"> О введении в действие Гражданского </w:t>
      </w:r>
      <w:r>
        <w:rPr>
          <w:rFonts w:ascii="Times New Roman"/>
          <w:b w:val="false"/>
          <w:i w:val="false"/>
          <w:color w:val="000000"/>
          <w:sz w:val="28"/>
        </w:rPr>
        <w:t>
 процессуального кодекса Республики Казахстан" (Ведомости Парламента Республики Казахстан, 1999 г., N 18, ст. 645; 2000 г., N 6, ст. 141; 2001 г., N 15-16, ст. 239):
</w:t>
      </w:r>
      <w:r>
        <w:br/>
      </w:r>
      <w:r>
        <w:rPr>
          <w:rFonts w:ascii="Times New Roman"/>
          <w:b w:val="false"/>
          <w:i w:val="false"/>
          <w:color w:val="000000"/>
          <w:sz w:val="28"/>
        </w:rPr>
        <w:t>
      дополнить статьей 4-1 следующего содержания:
</w:t>
      </w:r>
      <w:r>
        <w:br/>
      </w:r>
      <w:r>
        <w:rPr>
          <w:rFonts w:ascii="Times New Roman"/>
          <w:b w:val="false"/>
          <w:i w:val="false"/>
          <w:color w:val="000000"/>
          <w:sz w:val="28"/>
        </w:rPr>
        <w:t>
      "Статья 4-1. Установленная 
</w:t>
      </w:r>
      <w:r>
        <w:rPr>
          <w:rFonts w:ascii="Times New Roman"/>
          <w:b w:val="false"/>
          <w:i w:val="false"/>
          <w:color w:val="000000"/>
          <w:sz w:val="28"/>
        </w:rPr>
        <w:t xml:space="preserve"> статьей 28 </w:t>
      </w:r>
      <w:r>
        <w:rPr>
          <w:rFonts w:ascii="Times New Roman"/>
          <w:b w:val="false"/>
          <w:i w:val="false"/>
          <w:color w:val="000000"/>
          <w:sz w:val="28"/>
        </w:rPr>
        <w:t>
 Гражданского процессуального кодекса Республики Казахстан подсудность дел специализированным финансовым судам применяется по мере образования таких судов. До образования специализированных финансовых судов подсудность дел судам первой инстанции определяется по правилам, установленным 
</w:t>
      </w:r>
      <w:r>
        <w:rPr>
          <w:rFonts w:ascii="Times New Roman"/>
          <w:b w:val="false"/>
          <w:i w:val="false"/>
          <w:color w:val="000000"/>
          <w:sz w:val="28"/>
        </w:rPr>
        <w:t xml:space="preserve"> статьей 27 </w:t>
      </w:r>
      <w:r>
        <w:rPr>
          <w:rFonts w:ascii="Times New Roman"/>
          <w:b w:val="false"/>
          <w:i w:val="false"/>
          <w:color w:val="000000"/>
          <w:sz w:val="28"/>
        </w:rPr>
        <w:t>
 настоящего Кодекса.".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В Закон Республики Казахстан от 10 декабря 1999 г. "
</w:t>
      </w:r>
      <w:r>
        <w:rPr>
          <w:rFonts w:ascii="Times New Roman"/>
          <w:b w:val="false"/>
          <w:i w:val="false"/>
          <w:color w:val="000000"/>
          <w:sz w:val="28"/>
        </w:rPr>
        <w:t xml:space="preserve"> О труде в Республике </w:t>
      </w:r>
      <w:r>
        <w:rPr>
          <w:rFonts w:ascii="Times New Roman"/>
          <w:b w:val="false"/>
          <w:i w:val="false"/>
          <w:color w:val="000000"/>
          <w:sz w:val="28"/>
        </w:rPr>
        <w:t>
 Казахстан" (Ведомости Парламента Республики Казахстан, 1999 г., N 24, ст. 1068; 2001 г., N 23, ст. 309; 2003 г., N 18, ст. 142; 2004 г., N 24, ст. 149; 2005 г., N 24, ст. 121; 2006 г., N 3, ст. 22):
</w:t>
      </w:r>
      <w:r>
        <w:br/>
      </w:r>
      <w:r>
        <w:rPr>
          <w:rFonts w:ascii="Times New Roman"/>
          <w:b w:val="false"/>
          <w:i w:val="false"/>
          <w:color w:val="000000"/>
          <w:sz w:val="28"/>
        </w:rPr>
        <w:t>
      1) статью 102 дополнить частью второй следующего содержания:
</w:t>
      </w:r>
      <w:r>
        <w:br/>
      </w:r>
      <w:r>
        <w:rPr>
          <w:rFonts w:ascii="Times New Roman"/>
          <w:b w:val="false"/>
          <w:i w:val="false"/>
          <w:color w:val="000000"/>
          <w:sz w:val="28"/>
        </w:rPr>
        <w:t>
      "Контроль за соблюдением настоящего Закона и иных нормативных правовых актов о труде участниками регионального финансового центра города Алматы осуществляют государственные инспекторы труда уполномоченного государственного органа по регулированию деятельности регионального финансового центра города Алматы.";
</w:t>
      </w:r>
      <w:r>
        <w:br/>
      </w:r>
      <w:r>
        <w:rPr>
          <w:rFonts w:ascii="Times New Roman"/>
          <w:b w:val="false"/>
          <w:i w:val="false"/>
          <w:color w:val="000000"/>
          <w:sz w:val="28"/>
        </w:rPr>
        <w:t>
</w:t>
      </w:r>
      <w:r>
        <w:br/>
      </w:r>
      <w:r>
        <w:rPr>
          <w:rFonts w:ascii="Times New Roman"/>
          <w:b w:val="false"/>
          <w:i w:val="false"/>
          <w:color w:val="000000"/>
          <w:sz w:val="28"/>
        </w:rPr>
        <w:t>
      2) дополнить статьей 104-1 следующего содержания:
</w:t>
      </w:r>
      <w:r>
        <w:br/>
      </w:r>
      <w:r>
        <w:rPr>
          <w:rFonts w:ascii="Times New Roman"/>
          <w:b w:val="false"/>
          <w:i w:val="false"/>
          <w:color w:val="000000"/>
          <w:sz w:val="28"/>
        </w:rPr>
        <w:t>
      "Статья 104-1. Обязанности государственных инспекторов труда
</w:t>
      </w:r>
      <w:r>
        <w:br/>
      </w:r>
      <w:r>
        <w:rPr>
          <w:rFonts w:ascii="Times New Roman"/>
          <w:b w:val="false"/>
          <w:i w:val="false"/>
          <w:color w:val="000000"/>
          <w:sz w:val="28"/>
        </w:rPr>
        <w:t>
                     уполномоченного государственного органа по
</w:t>
      </w:r>
      <w:r>
        <w:br/>
      </w:r>
      <w:r>
        <w:rPr>
          <w:rFonts w:ascii="Times New Roman"/>
          <w:b w:val="false"/>
          <w:i w:val="false"/>
          <w:color w:val="000000"/>
          <w:sz w:val="28"/>
        </w:rPr>
        <w:t>
                     регулированию деятельности регионального
</w:t>
      </w:r>
      <w:r>
        <w:br/>
      </w:r>
      <w:r>
        <w:rPr>
          <w:rFonts w:ascii="Times New Roman"/>
          <w:b w:val="false"/>
          <w:i w:val="false"/>
          <w:color w:val="000000"/>
          <w:sz w:val="28"/>
        </w:rPr>
        <w:t>
                     финансового центра города Алматы
</w:t>
      </w:r>
      <w:r>
        <w:br/>
      </w:r>
      <w:r>
        <w:rPr>
          <w:rFonts w:ascii="Times New Roman"/>
          <w:b w:val="false"/>
          <w:i w:val="false"/>
          <w:color w:val="000000"/>
          <w:sz w:val="28"/>
        </w:rPr>
        <w:t>
</w:t>
      </w:r>
      <w:r>
        <w:br/>
      </w:r>
      <w:r>
        <w:rPr>
          <w:rFonts w:ascii="Times New Roman"/>
          <w:b w:val="false"/>
          <w:i w:val="false"/>
          <w:color w:val="000000"/>
          <w:sz w:val="28"/>
        </w:rPr>
        <w:t>
      Государственные инспекторы труда уполномоченного государственного органа по регулированию деятельности регионального финансового центра города Алматы, осуществляющие контроль за соблюдением законодательства Республики Казахстан о труде, обязаны:
</w:t>
      </w:r>
      <w:r>
        <w:br/>
      </w:r>
      <w:r>
        <w:rPr>
          <w:rFonts w:ascii="Times New Roman"/>
          <w:b w:val="false"/>
          <w:i w:val="false"/>
          <w:color w:val="000000"/>
          <w:sz w:val="28"/>
        </w:rPr>
        <w:t>
      1) информировать уполномоченный государственный орган по труду о фактах нарушения законодательства Республики Казахстан о труде в пределах своей компетенции;
</w:t>
      </w:r>
      <w:r>
        <w:br/>
      </w:r>
      <w:r>
        <w:rPr>
          <w:rFonts w:ascii="Times New Roman"/>
          <w:b w:val="false"/>
          <w:i w:val="false"/>
          <w:color w:val="000000"/>
          <w:sz w:val="28"/>
        </w:rPr>
        <w:t>
      2) вести и предоставлять ежеквартально в уполномоченный государственный орган по труду информацию о состоянии исполнения требований законодательства Республики Казахстан о труде в соответствии с формой, установленной уполномоченным государственным органом по труду.".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В Закон Республики Казахстан от 23 января 2001 г. "
</w:t>
      </w:r>
      <w:r>
        <w:rPr>
          <w:rFonts w:ascii="Times New Roman"/>
          <w:b w:val="false"/>
          <w:i w:val="false"/>
          <w:color w:val="000000"/>
          <w:sz w:val="28"/>
        </w:rPr>
        <w:t xml:space="preserve"> О занятости населения </w:t>
      </w:r>
      <w:r>
        <w:rPr>
          <w:rFonts w:ascii="Times New Roman"/>
          <w:b w:val="false"/>
          <w:i w:val="false"/>
          <w:color w:val="000000"/>
          <w:sz w:val="28"/>
        </w:rPr>
        <w:t>
" (Ведомости Парламента Республики Казахстан, 2001 г., N 3, ст. 18; 2004 г., N 2, ст. 10; 2005 г., N 7-8, ст. 19; N 17-18, ст. 76; 2006 г., N 3, ст. 22):
</w:t>
      </w:r>
      <w:r>
        <w:br/>
      </w:r>
      <w:r>
        <w:rPr>
          <w:rFonts w:ascii="Times New Roman"/>
          <w:b w:val="false"/>
          <w:i w:val="false"/>
          <w:color w:val="000000"/>
          <w:sz w:val="28"/>
        </w:rPr>
        <w:t>
      1) пункт 1 статьи 11 дополнить частью второй следующего содержания:
</w:t>
      </w:r>
      <w:r>
        <w:br/>
      </w:r>
      <w:r>
        <w:rPr>
          <w:rFonts w:ascii="Times New Roman"/>
          <w:b w:val="false"/>
          <w:i w:val="false"/>
          <w:color w:val="000000"/>
          <w:sz w:val="28"/>
        </w:rPr>
        <w:t>
      "Нормы настоящего Закона о квотировании иностранной рабочей силы и выдаче разрешений на ее привлечение не распространяются на иностранцев и лиц без гражданства, работающих в региональном финансовом центре города Алматы на должностях руководителей и специалистов с высшим и средним профессиональным образованием с подтвержденными документами в порядке, установленном законодательством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2) статью 22 дополнить частью второй следующего содержания:
</w:t>
      </w:r>
      <w:r>
        <w:br/>
      </w:r>
      <w:r>
        <w:rPr>
          <w:rFonts w:ascii="Times New Roman"/>
          <w:b w:val="false"/>
          <w:i w:val="false"/>
          <w:color w:val="000000"/>
          <w:sz w:val="28"/>
        </w:rPr>
        <w:t>
      "Контроль за соблюдением законодательства Республики Казахстан о занятости населения участниками регионального финансового центра города Алматы осуществляют государственные инспекторы труда уполномоченного государственного органа по регулированию деятельности регионального финансового центра города Алматы.".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В Закон Республики Казахстан от 18 марта 2002 г. "
</w:t>
      </w:r>
      <w:r>
        <w:rPr>
          <w:rFonts w:ascii="Times New Roman"/>
          <w:b w:val="false"/>
          <w:i w:val="false"/>
          <w:color w:val="000000"/>
          <w:sz w:val="28"/>
        </w:rPr>
        <w:t xml:space="preserve"> Об органах юстиции </w:t>
      </w:r>
      <w:r>
        <w:rPr>
          <w:rFonts w:ascii="Times New Roman"/>
          <w:b w:val="false"/>
          <w:i w:val="false"/>
          <w:color w:val="000000"/>
          <w:sz w:val="28"/>
        </w:rPr>
        <w:t>
" (Ведомости Парламента Республики Казахстан, 2002 г., N 6, ст. 67; 2004 г., N 23, ст. 142; N 24, ст. 154; 2005 г., N 7-8, ст. 23; 2006 г., N 3, ст. 22):
</w:t>
      </w:r>
      <w:r>
        <w:br/>
      </w:r>
      <w:r>
        <w:rPr>
          <w:rFonts w:ascii="Times New Roman"/>
          <w:b w:val="false"/>
          <w:i w:val="false"/>
          <w:color w:val="000000"/>
          <w:sz w:val="28"/>
        </w:rPr>
        <w:t>
      подпункт 2) статьи 18 после слов "регистрацию филиалов и представительств" дополнить словами ", за исключением участников регионального финансового центра города Алматы".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В Закон Республики Казахстан от 16 мая 2002 г. "
</w:t>
      </w:r>
      <w:r>
        <w:rPr>
          <w:rFonts w:ascii="Times New Roman"/>
          <w:b w:val="false"/>
          <w:i w:val="false"/>
          <w:color w:val="000000"/>
          <w:sz w:val="28"/>
        </w:rPr>
        <w:t xml:space="preserve"> О государственных закупках </w:t>
      </w:r>
      <w:r>
        <w:rPr>
          <w:rFonts w:ascii="Times New Roman"/>
          <w:b w:val="false"/>
          <w:i w:val="false"/>
          <w:color w:val="000000"/>
          <w:sz w:val="28"/>
        </w:rPr>
        <w:t>
" (Ведомости Парламента Республики Казахстан, 2002 г., N 9, ст. 95; 2004 г., N 14, ст. 83; N 17, ст. 101; 2005 г., N 6, ст. 7; N 23, ст. 105):
</w:t>
      </w:r>
      <w:r>
        <w:br/>
      </w:r>
      <w:r>
        <w:rPr>
          <w:rFonts w:ascii="Times New Roman"/>
          <w:b w:val="false"/>
          <w:i w:val="false"/>
          <w:color w:val="000000"/>
          <w:sz w:val="28"/>
        </w:rPr>
        <w:t>
      пункт 1 статьи 27-1 дополнить подпунктом 31) следующего содержания:
</w:t>
      </w:r>
      <w:r>
        <w:br/>
      </w:r>
      <w:r>
        <w:rPr>
          <w:rFonts w:ascii="Times New Roman"/>
          <w:b w:val="false"/>
          <w:i w:val="false"/>
          <w:color w:val="000000"/>
          <w:sz w:val="28"/>
        </w:rPr>
        <w:t>
      "31) приобретение уполномоченным государственным органом по регулированию деятельности регионального финансового центра города Алматы консалтинговых услуг, включая услуги членов Международного совета уполномоченного государственного органа по регулированию деятельности регионального финансового центра города Алматы.".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В Закон Республики Казахстан от 13 мая 2003 г. "
</w:t>
      </w:r>
      <w:r>
        <w:rPr>
          <w:rFonts w:ascii="Times New Roman"/>
          <w:b w:val="false"/>
          <w:i w:val="false"/>
          <w:color w:val="000000"/>
          <w:sz w:val="28"/>
        </w:rPr>
        <w:t xml:space="preserve"> Об акционерных обществах </w:t>
      </w:r>
      <w:r>
        <w:rPr>
          <w:rFonts w:ascii="Times New Roman"/>
          <w:b w:val="false"/>
          <w:i w:val="false"/>
          <w:color w:val="000000"/>
          <w:sz w:val="28"/>
        </w:rPr>
        <w:t>
" (Ведомости Парламента Республики Казахстан, 2003 г., N 10, ст. 55; N 21-22, ст. 160; 2004 г., N 23, ст. 140; 2005 г., N 14, ст. 58):
</w:t>
      </w:r>
      <w:r>
        <w:br/>
      </w:r>
      <w:r>
        <w:rPr>
          <w:rFonts w:ascii="Times New Roman"/>
          <w:b w:val="false"/>
          <w:i w:val="false"/>
          <w:color w:val="000000"/>
          <w:sz w:val="28"/>
        </w:rPr>
        <w:t>
      в пункте 4 статьи 18 слова "изменении количества размещаемых акций и (или)" заменить словами "увеличении количества размещаемых акций и (или) уменьшении".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В Закон Республики Казахстан от 2 июля 2003 г. "
</w:t>
      </w:r>
      <w:r>
        <w:rPr>
          <w:rFonts w:ascii="Times New Roman"/>
          <w:b w:val="false"/>
          <w:i w:val="false"/>
          <w:color w:val="000000"/>
          <w:sz w:val="28"/>
        </w:rPr>
        <w:t xml:space="preserve"> О рынке ценных бумаг </w:t>
      </w:r>
      <w:r>
        <w:rPr>
          <w:rFonts w:ascii="Times New Roman"/>
          <w:b w:val="false"/>
          <w:i w:val="false"/>
          <w:color w:val="000000"/>
          <w:sz w:val="28"/>
        </w:rPr>
        <w:t>
" (Ведомости Парламента Республики Казахстан, 2003 г., N 14, ст. 119; 2004 г., N 16, ст. 91; N 23, ст. 142; 2005 г., N 7-8, ст. 24; N 14, ст. 58; N 23, ст. 104; 2006 г., N 3, ст. 22; N 4, ст. 24;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мая 2006 г. "О внесении изменений и дополнений в некоторые законодательные акты Республики Казахстан по вопросам аудиторской деятельности", опубликованный в газетах "Егемен Қазақстан" 17 мая 2006 г. и "Казахстанская правда" 13 мая 2006 г.;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6 мая 2006 г. "О внесении изменений и дополнений в Кодекс Республики Казахстан "О налогах и других обязательных платежах в бюджет" (Налоговый кодекс)", опубликованный в газетах "Егемен Қазақстан" 24 мая 2006 г. и "Казахстанская правда" 13 мая 2006 г.):
</w:t>
      </w:r>
      <w:r>
        <w:br/>
      </w:r>
      <w:r>
        <w:rPr>
          <w:rFonts w:ascii="Times New Roman"/>
          <w:b w:val="false"/>
          <w:i w:val="false"/>
          <w:color w:val="000000"/>
          <w:sz w:val="28"/>
        </w:rPr>
        <w:t>
      1) в статье 1:
</w:t>
      </w:r>
      <w:r>
        <w:br/>
      </w:r>
      <w:r>
        <w:rPr>
          <w:rFonts w:ascii="Times New Roman"/>
          <w:b w:val="false"/>
          <w:i w:val="false"/>
          <w:color w:val="000000"/>
          <w:sz w:val="28"/>
        </w:rPr>
        <w:t>
      подпункт 63) после слов "трансфер-агента" дополнить словами ", а также брокера и (или) дилера, являющихся участниками регионального финансового центра города Алматы";
</w:t>
      </w:r>
      <w:r>
        <w:br/>
      </w:r>
      <w:r>
        <w:rPr>
          <w:rFonts w:ascii="Times New Roman"/>
          <w:b w:val="false"/>
          <w:i w:val="false"/>
          <w:color w:val="000000"/>
          <w:sz w:val="28"/>
        </w:rPr>
        <w:t>
      подпункт 74) дополнить словами ", и (или) в соответствии с нормативным правовым актом уполномоченного государственного органа по регулированию деятельности регионального финансового центра города Алматы";
</w:t>
      </w:r>
      <w:r>
        <w:br/>
      </w:r>
      <w:r>
        <w:rPr>
          <w:rFonts w:ascii="Times New Roman"/>
          <w:b w:val="false"/>
          <w:i w:val="false"/>
          <w:color w:val="000000"/>
          <w:sz w:val="28"/>
        </w:rPr>
        <w:t>
</w:t>
      </w:r>
      <w:r>
        <w:br/>
      </w:r>
      <w:r>
        <w:rPr>
          <w:rFonts w:ascii="Times New Roman"/>
          <w:b w:val="false"/>
          <w:i w:val="false"/>
          <w:color w:val="000000"/>
          <w:sz w:val="28"/>
        </w:rPr>
        <w:t>
      2) часть первую пункта 4 статьи 9 изложить в следующей редакции:
</w:t>
      </w:r>
      <w:r>
        <w:br/>
      </w:r>
      <w:r>
        <w:rPr>
          <w:rFonts w:ascii="Times New Roman"/>
          <w:b w:val="false"/>
          <w:i w:val="false"/>
          <w:color w:val="000000"/>
          <w:sz w:val="28"/>
        </w:rPr>
        <w:t>
      "4. Эмитент обязан представлять в уполномоченный орган изменения и дополнения в проспект выпуска эмиссионных ценных бумаг в случае изменения сведений, указанных в подпунктах 1)-3), 8)-12) пункта 1 настоящей статьи, в течение пятнадцати календарных дней с даты их возникновения (принятия решения соответствующими органами общества) для их регистрации в порядке, установленном нормативным правовым актом уполномоченного органа. При увеличении количества объявленных акций и (или) изменении вида объявленных акций либо изменении количества облигаций уполномоченный орган производит замену свидетельства государственной регистрации выпуска объявленных акций (облигаций). Регистрация изменений и дополнений в проспект выпуска объявленных акций (облигаций) либо замена свидетельства о государственной регистрации выпуска объявленных акций (облигаций) осуществляется уполномоченным органом в течение пятнадцати календарных дней.";
</w:t>
      </w:r>
      <w:r>
        <w:br/>
      </w:r>
      <w:r>
        <w:rPr>
          <w:rFonts w:ascii="Times New Roman"/>
          <w:b w:val="false"/>
          <w:i w:val="false"/>
          <w:color w:val="000000"/>
          <w:sz w:val="28"/>
        </w:rPr>
        <w:t>
</w:t>
      </w:r>
      <w:r>
        <w:br/>
      </w:r>
      <w:r>
        <w:rPr>
          <w:rFonts w:ascii="Times New Roman"/>
          <w:b w:val="false"/>
          <w:i w:val="false"/>
          <w:color w:val="000000"/>
          <w:sz w:val="28"/>
        </w:rPr>
        <w:t>
      3) в статье 22:
</w:t>
      </w:r>
      <w:r>
        <w:br/>
      </w:r>
      <w:r>
        <w:rPr>
          <w:rFonts w:ascii="Times New Roman"/>
          <w:b w:val="false"/>
          <w:i w:val="false"/>
          <w:color w:val="000000"/>
          <w:sz w:val="28"/>
        </w:rPr>
        <w:t>
      в пункте 2:
</w:t>
      </w:r>
      <w:r>
        <w:br/>
      </w:r>
      <w:r>
        <w:rPr>
          <w:rFonts w:ascii="Times New Roman"/>
          <w:b w:val="false"/>
          <w:i w:val="false"/>
          <w:color w:val="000000"/>
          <w:sz w:val="28"/>
        </w:rPr>
        <w:t>
      в части первой слова "государственной регистрации выпуска эмиссионных ценных бумаг до начала их размещения" заменить словами "принятия соответствующим органом эмитента решения о размещении эмиссионных ценных бумаг";
</w:t>
      </w:r>
      <w:r>
        <w:br/>
      </w:r>
      <w:r>
        <w:rPr>
          <w:rFonts w:ascii="Times New Roman"/>
          <w:b w:val="false"/>
          <w:i w:val="false"/>
          <w:color w:val="000000"/>
          <w:sz w:val="28"/>
        </w:rPr>
        <w:t>
      часть вторую дополнить подпунктом 2-1) следующего содержания:
</w:t>
      </w:r>
      <w:r>
        <w:br/>
      </w:r>
      <w:r>
        <w:rPr>
          <w:rFonts w:ascii="Times New Roman"/>
          <w:b w:val="false"/>
          <w:i w:val="false"/>
          <w:color w:val="000000"/>
          <w:sz w:val="28"/>
        </w:rPr>
        <w:t>
      "2-1) сведения о сроках и порядке реализации права акционеров на преимущественную покупку акций;";
</w:t>
      </w:r>
      <w:r>
        <w:br/>
      </w:r>
      <w:r>
        <w:rPr>
          <w:rFonts w:ascii="Times New Roman"/>
          <w:b w:val="false"/>
          <w:i w:val="false"/>
          <w:color w:val="000000"/>
          <w:sz w:val="28"/>
        </w:rPr>
        <w:t>
      пункт 4 исключить;
</w:t>
      </w:r>
      <w:r>
        <w:br/>
      </w:r>
      <w:r>
        <w:rPr>
          <w:rFonts w:ascii="Times New Roman"/>
          <w:b w:val="false"/>
          <w:i w:val="false"/>
          <w:color w:val="000000"/>
          <w:sz w:val="28"/>
        </w:rPr>
        <w:t>
</w:t>
      </w:r>
      <w:r>
        <w:br/>
      </w:r>
      <w:r>
        <w:rPr>
          <w:rFonts w:ascii="Times New Roman"/>
          <w:b w:val="false"/>
          <w:i w:val="false"/>
          <w:color w:val="000000"/>
          <w:sz w:val="28"/>
        </w:rPr>
        <w:t>
      4) в абзаце третьем подпункта 4) пункта 1 статьи 22-1:
</w:t>
      </w:r>
      <w:r>
        <w:br/>
      </w:r>
      <w:r>
        <w:rPr>
          <w:rFonts w:ascii="Times New Roman"/>
          <w:b w:val="false"/>
          <w:i w:val="false"/>
          <w:color w:val="000000"/>
          <w:sz w:val="28"/>
        </w:rPr>
        <w:t>
      слова "до начала размещения данных акций на территории иностранного государства" заменить словами "решение уполномоченного органа общества о размещении акций должно содержать условие о том, что";
</w:t>
      </w:r>
      <w:r>
        <w:br/>
      </w:r>
      <w:r>
        <w:rPr>
          <w:rFonts w:ascii="Times New Roman"/>
          <w:b w:val="false"/>
          <w:i w:val="false"/>
          <w:color w:val="000000"/>
          <w:sz w:val="28"/>
        </w:rPr>
        <w:t>
      слова "были", "организованном" исключить;
</w:t>
      </w:r>
      <w:r>
        <w:br/>
      </w:r>
      <w:r>
        <w:rPr>
          <w:rFonts w:ascii="Times New Roman"/>
          <w:b w:val="false"/>
          <w:i w:val="false"/>
          <w:color w:val="000000"/>
          <w:sz w:val="28"/>
        </w:rPr>
        <w:t>
</w:t>
      </w:r>
      <w:r>
        <w:br/>
      </w:r>
      <w:r>
        <w:rPr>
          <w:rFonts w:ascii="Times New Roman"/>
          <w:b w:val="false"/>
          <w:i w:val="false"/>
          <w:color w:val="000000"/>
          <w:sz w:val="28"/>
        </w:rPr>
        <w:t>
      5) статью 54 дополнить пунктами 10 и 11 следующего содержания:
</w:t>
      </w:r>
      <w:r>
        <w:br/>
      </w:r>
      <w:r>
        <w:rPr>
          <w:rFonts w:ascii="Times New Roman"/>
          <w:b w:val="false"/>
          <w:i w:val="false"/>
          <w:color w:val="000000"/>
          <w:sz w:val="28"/>
        </w:rPr>
        <w:t>
      "10. Требования, установленные пунктами 1-9 настоящей статьи, не распространяются на лиц, претендующих на занятие должности руководящего работника заявителя (лицензиата), зарегистрированного уполномоченным государственным органом по регулированию деятельности регионального финансового центра города Алматы.
</w:t>
      </w:r>
      <w:r>
        <w:br/>
      </w:r>
      <w:r>
        <w:rPr>
          <w:rFonts w:ascii="Times New Roman"/>
          <w:b w:val="false"/>
          <w:i w:val="false"/>
          <w:color w:val="000000"/>
          <w:sz w:val="28"/>
        </w:rPr>
        <w:t>
      11. Перечень руководящих работников заявителя (лицензиата), зарегистрированного уполномоченным государственным органом по регулированию деятельности регионального финансового центра города Алматы, подлежащий согласованию с уполномоченным органом, а также условия и порядок согласования кандидатуры на должность руководящего работника устанавливаются актами уполномоченного органа.";
</w:t>
      </w:r>
      <w:r>
        <w:br/>
      </w:r>
      <w:r>
        <w:rPr>
          <w:rFonts w:ascii="Times New Roman"/>
          <w:b w:val="false"/>
          <w:i w:val="false"/>
          <w:color w:val="000000"/>
          <w:sz w:val="28"/>
        </w:rPr>
        <w:t>
</w:t>
      </w:r>
      <w:r>
        <w:br/>
      </w:r>
      <w:r>
        <w:rPr>
          <w:rFonts w:ascii="Times New Roman"/>
          <w:b w:val="false"/>
          <w:i w:val="false"/>
          <w:color w:val="000000"/>
          <w:sz w:val="28"/>
        </w:rPr>
        <w:t>
      6) пункт 6 статьи 63 дополнить частью второй следующего содержания:
</w:t>
      </w:r>
      <w:r>
        <w:br/>
      </w:r>
      <w:r>
        <w:rPr>
          <w:rFonts w:ascii="Times New Roman"/>
          <w:b w:val="false"/>
          <w:i w:val="false"/>
          <w:color w:val="000000"/>
          <w:sz w:val="28"/>
        </w:rPr>
        <w:t>
      "Действие настоящего пункта не распространяется на брокеров и (или) дилеров, зарегистрированных уполномоченным государственным органом по регулированию деятельности регионального финансового центра города Алматы. Требования к специалистам брокера и (или) дилера, зарегистрированных уполномоченным государственным органом по регулированию деятельности регионального финансового центра города Алматы, устанавливаются уполномоченным органом.";
</w:t>
      </w:r>
      <w:r>
        <w:br/>
      </w:r>
      <w:r>
        <w:rPr>
          <w:rFonts w:ascii="Times New Roman"/>
          <w:b w:val="false"/>
          <w:i w:val="false"/>
          <w:color w:val="000000"/>
          <w:sz w:val="28"/>
        </w:rPr>
        <w:t>
</w:t>
      </w:r>
      <w:r>
        <w:br/>
      </w:r>
      <w:r>
        <w:rPr>
          <w:rFonts w:ascii="Times New Roman"/>
          <w:b w:val="false"/>
          <w:i w:val="false"/>
          <w:color w:val="000000"/>
          <w:sz w:val="28"/>
        </w:rPr>
        <w:t>
      7) в статье 89:
</w:t>
      </w:r>
      <w:r>
        <w:br/>
      </w:r>
      <w:r>
        <w:rPr>
          <w:rFonts w:ascii="Times New Roman"/>
          <w:b w:val="false"/>
          <w:i w:val="false"/>
          <w:color w:val="000000"/>
          <w:sz w:val="28"/>
        </w:rPr>
        <w:t>
      пункт 1 дополнить частью третьей следующего содержания:
</w:t>
      </w:r>
      <w:r>
        <w:br/>
      </w:r>
      <w:r>
        <w:rPr>
          <w:rFonts w:ascii="Times New Roman"/>
          <w:b w:val="false"/>
          <w:i w:val="false"/>
          <w:color w:val="000000"/>
          <w:sz w:val="28"/>
        </w:rPr>
        <w:t>
      "Условия и порядок включения финансовых инструментов в список организатора торгов специальной торговой площадки финансового центра и исключения из него устанавливаются нормативным правовым актом уполномоченного государственного органа по регулированию деятельности регионального финансового центра города Алматы и согласовываются с уполномоченным органом.";
</w:t>
      </w:r>
      <w:r>
        <w:br/>
      </w:r>
      <w:r>
        <w:rPr>
          <w:rFonts w:ascii="Times New Roman"/>
          <w:b w:val="false"/>
          <w:i w:val="false"/>
          <w:color w:val="000000"/>
          <w:sz w:val="28"/>
        </w:rPr>
        <w:t>
      пункт 3 после слов "фондовая биржа" дополнить словами "и (или) уполномоченный государственный орган по регулированию деятельности регионального финансового центра города Алматы";
</w:t>
      </w:r>
      <w:r>
        <w:br/>
      </w:r>
      <w:r>
        <w:rPr>
          <w:rFonts w:ascii="Times New Roman"/>
          <w:b w:val="false"/>
          <w:i w:val="false"/>
          <w:color w:val="000000"/>
          <w:sz w:val="28"/>
        </w:rPr>
        <w:t>
      пункт 4 дополнить словами ", за исключением обращения ценных бумаг в региональном финансовом центре города Алматы".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В Закон Республики Казахстан от 28 февраля 2004 г. "
</w:t>
      </w:r>
      <w:r>
        <w:rPr>
          <w:rFonts w:ascii="Times New Roman"/>
          <w:b w:val="false"/>
          <w:i w:val="false"/>
          <w:color w:val="000000"/>
          <w:sz w:val="28"/>
        </w:rPr>
        <w:t xml:space="preserve"> О безопасности и охране труда </w:t>
      </w:r>
      <w:r>
        <w:rPr>
          <w:rFonts w:ascii="Times New Roman"/>
          <w:b w:val="false"/>
          <w:i w:val="false"/>
          <w:color w:val="000000"/>
          <w:sz w:val="28"/>
        </w:rPr>
        <w:t>
" (Ведомости Парламента Республики Казахстан, 2004 г., N 3-4, ст. 17; 2006 г., N 3, ст. 22):
</w:t>
      </w:r>
      <w:r>
        <w:br/>
      </w:r>
      <w:r>
        <w:rPr>
          <w:rFonts w:ascii="Times New Roman"/>
          <w:b w:val="false"/>
          <w:i w:val="false"/>
          <w:color w:val="000000"/>
          <w:sz w:val="28"/>
        </w:rPr>
        <w:t>
      статью 28 дополнить частью второй следующего содержания:
</w:t>
      </w:r>
      <w:r>
        <w:br/>
      </w:r>
      <w:r>
        <w:rPr>
          <w:rFonts w:ascii="Times New Roman"/>
          <w:b w:val="false"/>
          <w:i w:val="false"/>
          <w:color w:val="000000"/>
          <w:sz w:val="28"/>
        </w:rPr>
        <w:t>
      "Государственные инспекторы труда уполномоченного государственного органа по регулированию деятельности регионального финансового центра города Алматы, кроме вышеперечисленных в данной статье обязанностей государственных инспекторов труда, обязаны:
</w:t>
      </w:r>
      <w:r>
        <w:br/>
      </w:r>
      <w:r>
        <w:rPr>
          <w:rFonts w:ascii="Times New Roman"/>
          <w:b w:val="false"/>
          <w:i w:val="false"/>
          <w:color w:val="000000"/>
          <w:sz w:val="28"/>
        </w:rPr>
        <w:t>
      1) информировать уполномоченный орган о фактах нарушения законодательства Республики Казахстан о безопасности и охране труда участниками регионального финансового центра города Алматы;
</w:t>
      </w:r>
      <w:r>
        <w:br/>
      </w:r>
      <w:r>
        <w:rPr>
          <w:rFonts w:ascii="Times New Roman"/>
          <w:b w:val="false"/>
          <w:i w:val="false"/>
          <w:color w:val="000000"/>
          <w:sz w:val="28"/>
        </w:rPr>
        <w:t>
      2) вести и предоставлять ежеквартально в уполномоченный орган информацию о состоянии исполнения требований законодательства Республики Казахстан о безопасности и охране труда в соответствии с формой, установленной уполномоченным органом.".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Настоящий Закон вводится в действие со дня его официального опубликования, за исключением пункта 4 статьи 1, который вводится в действие с 1 января 2007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