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2e43" w14:textId="8b62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2006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9 дополнить словами ", за исключением первых руководителей отдельных государственных предприятий образования, назначаемых на должность и освобождаемых от должности Президентом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23-1)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"23-1) международная стипендия "Болашак" - стипендия, учреждаемая Президентом Республики Казахстан для обучения граждан Республики Казахстан в зарубежных высших учебных заведениях по очной форме обучения;";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3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", для лиц, не относящихся к перечисленным в пункте 6 статьи 35 настоящего Закона"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основе баллов сертификатов, выданных в текущем году участникам международных олимпиад в порядке, установленном частью третьей пункта 6 статьи 35 настоящего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25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Граждане Республики Казахстан имеют право на присуждение на конкурсной основе международной стипендии "Болашак" для получения высшего профессионального образования в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 статьи 26 дополнить словами "и путем направления стипендиатов международной стипендии "Болашак" на обучение в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29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утверждает правила отбора претендентов для присуждения международной стипендии "Болашак";";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"16-3) организует заказ бланков документов государственного образца об уровне (ступени) образования и (или) квалификации, обеспечивает ими организации образования, дающие высшее профессиональное и послевузовское профессиональное образование, а также организации образования, финансируемые за счет республиканского бюджета, и осуществляет контроль за их использованием;";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назначает на должность и освобождает от должности первых руководителей подведомственных государственных организаций образования, за исключением первых руководителей отдельных государственных высших учебных заведений, которые назначаются на должность и освобождаются от должности Президентом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2 статьи 31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организует заказ бланков документов государственного образца об уровне (ступени) образования и (или) квалификации, обеспечивает ими организации образования, дающие основное общее и среднее общее, начальное профессиональное и среднее профессиональное образование, и осуществляет контроль за их использованием;";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должность и освобождения от должности которых определяется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государственных высших учебных заведений, первые руководители которых назначаются на должность и освобождаются от должности Президентом Республики Казахстан, утверждается Президентом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прохождения аттестации первых руководителей отдельных государственных высших учебных заведений, которые назначаются на должность и освобождаются от должности Президентом Республики Казахстан, определяется Президентом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6 статьи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Ежегодно к сдаче единого национального тестирования допускаются выпускники организаций среднего общего образования, обучавшиеся на 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международных олимпиад по общеобразовательным предметам текущего года освобождаются от сдачи единого национального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участникам международных олимпиад для участия в конкурсе на право получения образовательных грантов выдается на основании решения комиссии центрального исполнительного органа Республики Казахстан в области образования. Баллы сертификатов устанавливаются путем перевода годовых оценок обучающегося по шкале, утверждаемой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средних общеобразовательных учебных заведений прошлых лет, а также обучавшиеся по линии международного обмена школьников за рубежом, не сдававшие единого национального тестирования, выпускники средних общеобразовательных учебных заведений с родными языками обучения (кроме казахского и русского языков), выпускники республиканских музыкальных школ-интернатов, начальных профессиональных и средних профессиональных учебных заведений имеют право сдавать комплексное тестирование в соответствии с Типовыми правилами приема.";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35-2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35-2. Информационное обеспечение органов управления системой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Единая информационная система образования включает в себя данные учета в системе образования по установленным показателям, данные образовательного мониторинга и иные данные, полученные центральным исполнительным органом Республики Казахстан в области образования, местными исполнительными органами, организациями образования при осуществлении ими своих функций.";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45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45. Предпринимательская деятельность организаций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образования в соответствии с уставом могут заниматься деятельностью, приносящей 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услуги определяются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распределения доходов от этой деятельности определяется организацией образования самостоятельно в соответствии с ее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Платные услуги не могут быть оказаны взамен основной образовательной деятельности, финансируемой за счет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образования вправе оказывать следующие платные услуги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обучению по дополнительным образовательным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дополнительному преподаванию специальных курсов и циклов дисциплин;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проведению дополнительных занятий по предметам сверх количества часов по учебному плану с отдельными обучающимися в индивидуальном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дополнительному углубленному изучению учащимися предметов (зa рамками соответствующих образовательных программ государственных общеобязательных стандартов);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дополнительным физкультурно-оздоровительным программам, направленным на охрану и укрепление здоровья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летнего отдыха, в том числе в пришкольных лагерях;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кружковой деятельности (за рамками базисного учебного плана);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проведению спортивных и культурно-массовых мероприятий, осуществлению судейства, медицинских услуг, организации питания участников спортивных и культурно-массовых мероприятий среди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повышению квалификации преподавателей высших учебных заведений и колледжей в области культуры и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переподготовке специалистов с начальным профессиональным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предоставлению в пользование музыкальных инструментов, техники и другого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отпуску теплоэнергии, подаваемой энергоустановками и котельными государственных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производству и реализации продукции учебно-вспомогательных, учебно-опытных, подсобных участков и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реализации учебно-методической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обеспечению питанием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предоставлению услуг Интернет-связи.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государственными учреждениями образования платных услуг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Негосударственная организация образования имеет право взимать плату за реализацию образовательных услуг, в том числе в пределах государственных общеобязательных стандартов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условия предоставления платных услуг определяются договором возмездного оказания услуг, заключаемым между организацией образования и обучающимся (его законными представителями), типовая форма которого утверждается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Индивидуальная педагогическая деятельность рассматривается как предпринимательство, а в случаях, предусмотренных законодательством Республики Казахстан, подлежит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педагогическая деятельность не лицензируется.".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г. "О государственных закупках" (Ведомости Парламента Республики Казахстан, 2002 г., N 9, ст. 95; 2004 г., N 14, ст. 83; N 17, ст. 101; 2005 г., N 6, ст. 7; N 23, ст. 105):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26) пункта 1 статьи 27-1 дополнить словами ", документов об образовании государственного образца".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