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24e8" w14:textId="c382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2006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г. "О республиканском бюджете на 2006 год" (Ведомости Парламента Республики Казахстан, 2005 г., N 19-20, ст. 80)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"1 468 225 079" заменить цифрами "1 510 292 399";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"1 302 870 000" заменить цифрами "1 266 685 478";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"37 692 594" заменить цифрами "39 313 436";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"официальных"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"119 476 590" заменить цифрами "196 107 590";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"1 476 210 603" заменить цифрами "1 518 760 614";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"- 7 985 524" заменить цифрами "- 8 468 215";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"16 578 146" заменить цифрами "16 250 026";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"38 193 533" заменить цифрами "37 865 413";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"89 200 554" заменить цифрами "101 526 018";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"91 200 554" заменить цифрами "103 526 018";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6) и 7) цифры "113 764 224" заменить цифрами "126 244 259";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 после слов "республиканский бюджет" дополнить словами "до 1 июля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3-1. Утвердить объемы поступлений в бюджет на 2006 год, направляемые в Национальный фонд Республики Казахстан с 1 июля 2006 года, согласно приложению 2-1.";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3-2. Утвердить перечень предприятий нефтяного сектора, занимающихся добычей и (или) реализацией сырой нефти и газового конденсата, по которым прямые налоги (за исключением налогов, зачисляемых в местные бюджеты) с 1 июля 2006 года зачисляются в Национальный фонд Республики Казахстан, согласно приложению 2-2.";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4 после слов "обрабатывающей отраслям" дополнить словами "до 1 июля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Предусмотреть в республиканском бюджете на 2006 год размер гарантированного трансферта из Национального фонда Республики Казахстан в сумме 76 631 000 тысяч тенге с 1 июля 2006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"1 744 097" заменить цифрами "1 642 047";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"284 739" заменить цифрами "232 605";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слово "специальными" заменить словом "обязательными";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"726 060" заменить цифрами "1 048 816";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"332 305" заменить цифрами "240 162";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 статьи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"12 698 755" заменить цифрами "16 317 590";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"3 541 841" заменить цифрами "3 532 939";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"841 705" заменить цифрами "895 513";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"460 691" заменить цифрами "1 576 970";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"2 457 650 тысяч тенге - на оснащение учебным оборудованием кабинетов физики, химии, биологии в государственных учреждениях среднего общего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28 цифры "5 650 000" заменить цифрами "5 944 048";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31 дополнить словами "до 1 июля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32 цифры "16 358 913" заменить цифрами "19 437 035";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"1 578 773" заменить цифрами "1 632 442";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"1 370 749" заменить цифрами "1 424 418";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36 цифры "212 500" заменить цифрами "149 806";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37 цифры "37 971" заменить цифрами "49 224";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39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приложения 1 и 5 к указанному Закону изложить в редакции согласно приложениям 1 и 2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приложениями 2-1 и 2-2 к указанному Закону согласно приложениям 3 и 4 к настоящему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5 июля 2006 года N 159-III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2005 года N 88-III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Республиканский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I. Доходы                               1510292399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 Налоговые поступления                   1266685478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Подоходный налог                         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Корпоративный подоходный налог           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услуги                                 609657826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Налог на добавленную стоимость           456753448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Акцизы                                    11994383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Поступления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природных и других ресурсов              140344198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           Сборы за ведение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профессиональной деятельности             565797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внешние операции                          91297619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Таможенные платежи                        80120441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Прочие налоги на международную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торговлю и операции                       11177178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07             Прочие налоги                                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налоги                                38684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08             Обязательные платежи, взимаемые за         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Государственная пошлина                    5205829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 Неналоговые поступления                   39313436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 31119727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предприятий                1059400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5106063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 Доходы на доли участия в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лицах,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   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 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находящегося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 19433297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бюджетных средств на банковских счетах      882634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из государственного бюджета       1533846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3099407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 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 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содержащимися и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бюджета (сметы расходов)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(сметы расходов)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 Республики Казахстан                  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Гранты                                     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 Финансовая помощь                          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 Прочие неналоговые поступления             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неналоговые поступления             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 Поступления от продажи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капитала                                   8185895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           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                                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 Поступления трансфертов                  196107590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 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Трансферты из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         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 Трансферты из Национального фонда         76631000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Целевые капитальные траснферты            76631000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группа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II. Затраты                            1518760614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  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характера                         81332317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1244138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 1076729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внешней политики государства              79398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использование                               88011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5096578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4636578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законопроектов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ХОЗУ Парламента Республики Казахстан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1237764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1237764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106         Национальный центр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человека                                    30324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по правам человека          30324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порядка                         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14705037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                             10547038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Участие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организациях и других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органах                                   1618035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Делимитация и демаркация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границы                    171253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Заграничные командировки                   800336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Приобретение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недвижимости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1555455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финансовой помощи гражданам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ввезенным в иностранные государства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ставшим жертвами торговли,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пострадавшим за рубежом от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преступлений и оказавшимся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форс-мажорных обстоятельствах               12920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32356424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исполнением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 25999350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Осуществление аудита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                     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Проведение процедур ликвидации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банкротства                                105002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 Республики Казахстан              867551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Оплата услуг поверенным (агентам)           68290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Приватизация,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постприватизационная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регулирование споров,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 имущества, полученного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или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 по кредитам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"Дом Министерств"                          287226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Выплата курсовой разницы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льготным жилищным кредитам                  49224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Выплата премий по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жилищные строительные сбережения           149806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 и таможенной инфраструктуры      2222920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49606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 1960349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 2729257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стратегического, среднесрочного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экономического и бюджетного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                               597547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Мобилизационная подготовка                  20260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Содействие обеспечению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денежно-кредитной политики в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сдерживания инфляции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рейтинговыми агентствами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кредитного рейтинга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25730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Исследования в сфере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национальной безопасности               1965720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7649971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Фундаментальные и прикладные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научные исследования                      7238963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научных объектов                           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Государственные премии и стипендии          69327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 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 205868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 205868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600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регулированию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                             1437202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регулированию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                             1437202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 3314737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 325931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информатизации и связи              29313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межведомственных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                                     269459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 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 3546389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статистики                                2645457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Обработка и распространение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статистической информации                  876495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государственной статистики          24437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государственной службы               669821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 349082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Функционирование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                                  83578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государственной службы        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 за рубежом           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637         Конституционный Совет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 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795207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Организация проведения выборов             795207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6067679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государства, Премьер-Министра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 5867382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200297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              Оборона                                  97867120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20109594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предупреждения,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ликвидации чрезвычайных ситуаций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системой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 4382661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 14372999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от чрезвычайных ситуаций           1243420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Анализ и проведение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пожарной безопасности              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и учреждений к действиям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условиях чрезвычайной ситуации              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чрезвычайных ситуаций             90096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76118754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Содержание личного состава,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вооружения, военной 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техники, оборудования, животных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Вооруженных Сил           46153441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основных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Вооруженных Сил             11064268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  705211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4336087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Модернизация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связи                              8847846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Поставка и ремонт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межгосударственными договорами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аренде полигонов                          2870287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опытно-конструкторские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оборонного характера                       125346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Подготовка допризывников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военно-техническим специальностям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1916268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1638772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церемониальных ритуалов                   1488772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гвардии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Обеспечение жильем военнослужащих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              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исполнительная деятельность             147244665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487444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безопасности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органах                    177175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                 310269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44761358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 35401007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 218189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Специальные и воинские перевозки           163376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увеличение штатной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численности миграционной полиции           240162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 252650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Государственный проект 3                  2000881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транспортных средств          4407849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770272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прибывающих в Республику Казахстан 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 340646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 925926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27995898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 7653063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судебных экспертиз              667617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Содержание осужденных                    11328825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                                   2181780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Оказание юридической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адвокатами в суде                          159193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Правовая пропаганда                         71501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Государственная поддержка развития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интеллектуальной сферы               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"одного окна"                             2408680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исправительных учреждениях                   3042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Cодержание следственно-арестованных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                                       2676568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следственных изоляторах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 граждан Республики Казахстан      810199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 2430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410        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47978113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 43170840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Программа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национальной безопасности                 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501         Верховный Суд Республики Казахстан       11276798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судебной системы                         10747537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жильем судей                   347320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имущества, поступившего в республиканскую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собственность по отдельным основаниям       82581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502         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8345403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Осуществление высшего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точным и единообразным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законов и подзаконных актов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Республике Казахстан                      7564501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взаимодействие по 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криминального и оперативного учетов          3335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прокуратуры Республики Казахстан           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(финансовая полиция)                      4798585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преступностью                             4671993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 122342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 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 Служба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безопасности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 и отдельных должностных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                                       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              Образование                             101542826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2593893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523329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                      111370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 1662106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                       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227650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227650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205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1737747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по спорту                      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спорте детей                             674184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120873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206         Министерство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37619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                                    37619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4440698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Общеобразовательное обучение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191691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356808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 3892199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университета им. С. Сейфуллина              94000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2881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защиты населения                  2881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Повышение квалификации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работников в сфере экономики         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448395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155126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261383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                       31886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84250866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и науки                        950238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образования, и казахской диаспоры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рубежом, а также перевод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издание российских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учебно-методических комплексов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школ с казахским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обучения в городе Байконыре                555825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                                     1473279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Проведение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школьных олимпиад, конкурсов,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межшкольных мероприятий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значения                                   396044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 и науки              6456959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образования       14038160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674916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образования                      121054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оснащение учебным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оборудованием кабинетов физики, химии,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биологии в государственных учреждениях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 2457650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 1434409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культуры и искусства            1348764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 37527870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140350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образования и анализ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 образовательных услуг             684472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Национальная система тестирования          578688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 6269751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вводимых объектов образования             3532939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 204844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Алматинской области и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        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организацию питания,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проживания и подвоза детей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пунктам тестирования                       102102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подключение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Интернету и оплату трафика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приобретение и доставку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комплексов для обновления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895513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создание лингафонных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мультимедийных кабинетов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                        1576970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профессионального образования    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переподготовку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работников в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(городских) институтах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квалификации педагогических кадров         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технической базы областных (городских)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кадров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реконструкцию общежития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учащихся начального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городе Аркалыке                          207806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  7723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6797140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153557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 4383580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 местных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исполнительных органов                     207638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561663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  27761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 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возмещение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увеличению стоимости обучения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дополнительного приема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среднего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государственного заказа            77178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переподготовку медицинских кадров,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190763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608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делам государственной службы            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Подготовка, переподготовка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служащих                   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(финансовая полиция)                       283193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283193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2060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  2060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Переподготовка и специализация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врачей за рубежом                  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              Здравоохранение                          81428450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915688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  915688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1375692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 1375692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209751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Реабилитация детей                         209751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76974661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 1449395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 11145997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 1855046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препаратов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здравоохранения                330825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резерва                                     17242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здравоохранения                   1975267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                        6528933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санаторно-оздоровительной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туберкулезом                               853333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Охрана материнства и детства              2682922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здравоохранения                 14914693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Судебно-медицинская экспертиза            1343094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наследия в области здравоохранения           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883415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диспансерном учете, при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лечении хронических заболеваний           1076249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здравоохранении аульной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(сельской) местности                       439936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льготных условиях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категорий граждан на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 лечения                            1849975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вводимых объектов здравоохранения          283776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закуп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иммунобиологических препаратов            5135931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укрепление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базы областных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эпидемиологической экспертизы             1703500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укомплектование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санитарной помощи медицинскими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кадрами в соответствии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штатными нормативами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врачей общей практики             2279971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создаваемых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аналитических центров                      107919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Алматинской области и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дозорного 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надзора                                     10890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Оснащение современным лабораторным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оборудованием межрегиональных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испытательных лабораторий                 1235500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лекарственное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детей до 5-ти 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возраста на амбулаторном уровне лечения    517576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беременных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железо- и йодосодержащими препаратами      925517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профилактических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осмотров отдельных категорий граждан      4464056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оснащение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 на местном уровне        11692974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оснащение центров крови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местном уровне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 11955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Лечение военнослужащих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семей                                       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1905119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Приобретение оборудования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текущего ремонта санатория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"Казахстан" в городе Ессентуки              52500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 37779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отдельным категориям граждан              1780472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Техническое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медицинских организаций         34368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              Социальная помощь и социальное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                             393019880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 392828368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труда, занятости,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и миграции населения               1257807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Пенсионная программа                    255496364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Государственные социальные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                                  59995554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Специальные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                                  34558542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Пособие на погребение                     1718031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условиями труда                           2192331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Государственные пособия семьям,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имеющим детей                            10661465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денежные компенсации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Семипалатинском испытательном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ядерном полигоне                           973753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для выплаты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пособий на детей до 18 лет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малообеспеченных семей                    3600000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массовых политических репрессий            684864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умерших военнослужащих                       1030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охраны труда                      60541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Обеспечение выплаты пенсий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пособий                                   7183044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по базе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бедности                                    51356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пенсий                                     750000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жизни и здоровью, возложенное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судом на государство,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юридического лица                          267424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                               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Казалинского районов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 областному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Актюбинской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адресной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помощи населению Шалкарского района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инвалидам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ортопедической помощи                        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занятости и бедности                       263700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Переселение на историческую родину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социальная защита оралманов            11151820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по миграции и демографии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обеспечение нуждающихся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инвалидов обязательными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средствами и предоставление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индивидуальными помощниками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соответствии с индивидуальной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программой реабилитации инвалидов          499921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оказания жилищной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населению Аральского, Казалинского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Кармакшинского районов,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Байконыра                           186133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Шалкарского района                          47981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118125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(коррекционных)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специальными 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компенсаторными средствами               118125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  73387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тарифов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сетей телекоммуникаций                      73387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              Жилищно-коммунальное хозяйство           52794763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Республики Казахстан  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строительство подводящего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газопровода Мартукского района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Целевые трансферты для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эксплуатации тепловых сетей,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областей или районов (городов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областного значения)                       450000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52044763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коммуникационной инфраструктуры          20000000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                        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жилья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жилищного фонда                           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коммунального хозяйства                  11614073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населенных пунктов                       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поддержание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Приозерска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08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информационное пространство              39855786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109985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15257070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туризма и спорта          234792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спорта                          10607200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Поддержка развития массового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национальных видов спорта                 55534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спорта             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Государственные премии                       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развитие объектов спорта                   924900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Формирование туристского имиджа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 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Развитие спорта высших достижений         2973148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10503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206         Министерство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23349786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культуры и информации     245586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культуры и информации              197000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Государственные премии и стипендии          43395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Увековечение памяти деятелей государства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Развитие государственного языка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языков народов Казахстана           588467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развитие объектов культуры                2882241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 607592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историко-культурного наследия              849933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Производство национальных фильмов         1210423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фонда                                      290034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Проведение социально значимых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культурных мероприятий                    1138599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театрально-концертных организаций         2632227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города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функционирование в 2006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культуры, переданных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 96685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Обеспечение общедоступности информации     965331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Обеспечение сохранности архива печати       26361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 10480419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Издание социально важных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литературы                                 766783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Проведение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внутриполитической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стабильности и общественного согласия      299379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24131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1008615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Хранение научно-исторических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 5670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научно-технической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научно-педагогической информации           352374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Проведение молодежной политики             650571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6607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в области здравоохранения         6607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123723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    123723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  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недропользование                        29684971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194381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Мониторинг сейсмологической информации      194381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Республики Казахстан             28987971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                                    663396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передаче подрядчикам по нефтегазовым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проектам                                     15066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геологии использования недр        88063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нефтехимии и минеральных ресурсов           699947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материаловедческого реактора Токамак       1072970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ускорителя тяжелых ионов                    617840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рудников, захоронение техногенных отходов   700507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угольного бассейна                  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                                    70600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Обеспечение радиационной безопасности       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Формирование геологической информации        67946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Государственное геологическое изучение     2921832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Мониторинг недр и недропользования          661722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Организация контроля за выполнением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лицензионных и/или контрактных условий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недропользования                             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самоизливающихся скважин                   1180210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операций, а также при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переработке и реализации углеводородов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ликвидированных шахт, переданных в РГСП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"Карагандаликвидшахт"                       146286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Создание Центра ядерной медицины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биофизики 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Перевод архива 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сейсмограмм ядерных взрывов и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землетрясений, зарегистрированных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станциями специального контроля,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бумажных записей на электронные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носители                    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теплоэнергетической системы               16180621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Обеспечение стабильного электроснабжения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потребителей южных регионов Казахстана     2274216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502619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месторождения                               502619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рыбное хозяйство, особоохраняемые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природные территории,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отношения                                 73579108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65255539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 и водного хозяйства                5889291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мелиоративного состояния земель             178540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Защита растений                            2850424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Карантин растений                           920718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материала                                   163020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                1350171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развитие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                                 13649476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субсидирование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услуг по подаче питьевой воды из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важных групповых систем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источниками питьевого водоснабжения        1048816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 (2-я фаза)                   31245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                                     109788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дренажных систем                             77099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 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водоснабжения                      7308497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благополучия                               6203618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Отраслевой проект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 и канализации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 (2-я фаза)                        43815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и мобилизационных нужд        7062362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сельскохозяйственного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производства                                330905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водных ресурсов                             323963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                                     79250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                            1246164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Водоснабжение и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населенных пунктов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                             434499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водоснабжения                      4144247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сооружений                                 1234661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водохозяйственных объектов,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связанных с подачей воды                   1030549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Обеспечение сохранения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устойчивого развития лесов                 2286221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Государственный учет и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рыбных ресурсов                            131620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Воспроизводство рыбных ресурсов            623187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 и животного мира               2272814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Реабилитация и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средой бассейна 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Нура-Ишим                                  167660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                                 2123240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лесистости территории республики            54246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Нормативно-методическое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             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тракторов, прицепов к ним,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самоходных сельскохозяйственных,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мелиоративных и дорожно-строительных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машин и механизмов                          63294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гидромелиоративных сооружений              463431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 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аграрной науки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 388857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 Информационное обеспечение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безвозмездной основе   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 183929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   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743      Строительство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хранилища генетических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растений и животных                         243612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Республики Казахстан                 4329556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 1739543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стратегических, трансграничных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экологически опасных объектов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 295000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охраны окружающей среды            860731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 201964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охраны окружающей среды             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Проведение наблюдений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состоянием окружающей среды                 519378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 584266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   642665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Проведение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переписи                                    642665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управлению земельными ресурсами            3208311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земельными ресурсами             338843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земельных отношений                        1295458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топографо-геодезической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картографической продукцией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                                    584366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управления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ресурсами                                    41020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  348624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 Создание "электронного правительства"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143037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Охрана, защита,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лесов и животного мира                      143037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                               1381364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1381364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строительства                      73460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                  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хранения информации             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Совершенствование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технических документов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архитектурной, градостроительной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строительной деятельности                 175011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коммуникации                 124548753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 Республики Казахстан        119437969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                  1340102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 44782738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Капитальный, средний и 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ремонт, содержание, озеленение,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диагностика и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 17277492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Обеспечение водных путей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судоходном состоянии и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шлюзов                                     1553645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 5264854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Субсидирование железнодорожных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значимым межобластным сообщениям           8862200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                                 88404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Разработка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железнодорожной отрасли                      27648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субсидирование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железнодорожных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социально значимым межрайонным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(междугородним) и внутренним сообщениям    1107800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судов внутреннего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плавания "река-море"                         35465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Создание информационной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транспортной базы данных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динамики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перевозок                                   329441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Обеспечение качества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дорожно-строительных и ремонтных работ      167192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Субсидирование регулярных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авиаперевозок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  160690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транспортной инфраструктуры               37586777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"Transport tower"                           253521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1124866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первоначальной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пилотов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Учет арендованного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 "Байконур"                          9735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Подготовка космонавтов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15131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Создание авиационного ракетно-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космического комплекса "Ишим"              1000000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 3985918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спектра и радиоэлектронных средств          168284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Обеспечение управления космическими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аппаратами связи и вещания                  549451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Компенсация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универсальных услуг связи                  3268183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             Прочие                                   102476847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 Республики Казахстан             4824501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4824501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регулированию естественных монополий       1027570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субъектов естественной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монополии                                   923170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мониторингу деятельности монополистов    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1280622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Представительские затраты                   997920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Укрепление отношений со странами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исторического происхождения этносов,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проживающих в Казахстане, и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 этнического согласия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Республике Казахстан                        282702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58473667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погашение долга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республиканским бюджетом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служащим,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являющимся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служащими, и работникам казенных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 39036632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18837035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 1227000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 (программ)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городов, в том числе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экономикой                                  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4886571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индустрии и торговли                       2390215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сертификации, метрологии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                                    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Создание эталонного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городе Астане                               703193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Совершенствование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                               1199875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строительство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индустриального парка в городе Темиртау  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Создание и развитие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технологий               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"Парка информационных технологий"            18259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   84029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Республики Казахстан                 1667098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                                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государственной службы                100000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счет республиканского бюджета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28989818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27719818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Приобретение зданий                        1270000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              Обслуживание долга                        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Обслуживание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долга                                     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              Трансферты                               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163766813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Национальный фонд                         10617223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 Субвенции областным бюджетам             153149590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III. Операционное сальдо                  -8468215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IV. Чистое бюджетное кредитование         16250026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 Бюджетные кредиты                         37865413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              Жилищно-коммунальное хозяйство        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22000000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строительство жилья                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хозяйство, особоохраняемые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территории,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отношения                                   410697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410697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совершенствования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                                    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086      Кредитование проекта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постприватизационной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                  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5080000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Организация лизинга 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 для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хлопчатника, развития текстильной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швейной промышленности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пилотного кластера "Текстильная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промышленность" через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Казахстана"          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коммуникации                   6104937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 Республики Казахстан           110537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Астане                                    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5994400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ракетного комплекса "Байтерек"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космодроме "Байконур"                      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             Прочие                                     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4269779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3669779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дефицита наличности по бюджетам             600000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Погашение бюджетных кредитов            21615387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       Погашение бюджетных кредитов            21615387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Погашение бюджетных кредитов            20765294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выданных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 20765294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Возврат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850093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группа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 Сальдо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финансовыми активами                101526018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Приобретение финансовых активов     103526018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357831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финансовых организаций        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  482155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482155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"Академия гражданской авиации"      132155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 и науки                    350000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 Жилищно-коммунальное хозяйство       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 14420000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программы жилищного строительства    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информационное пространство           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 Министерство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 массовой информации           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недропользование                    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ресурсов Республики Казахстан         1400000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 Создание технопарка "Парк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технологий" в городе Курчатове        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"КазКуат"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хозяйство, особо 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земельные отношения                   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25241571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                   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коммуникации               7280000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215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"Алматыметрокурылыс"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047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"Национальная компания "Казкосмос"     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информатизации и связи              3480000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 Развитие национальной спутниковой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связи и вещания                1680000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 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                                1800000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  53029461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104             Канцелярия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 Выкуп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АО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"Қазына"             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защиты населения Республики Казахстан   436200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 Создание Государственной аннуитетной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компании                                436200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 12700000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 Содействие становлению и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рыночной экономики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участников Евразийского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развития, их экономическому росту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расширению торгово-экономических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связей                               12700000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планирования Республики Казахстан      274661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Прикладные исследования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экономики                              274661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 35693600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Создание международного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приграничного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"Хоргос"                              1100000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"Қазына"          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                             22593600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Развитие малого предпринимательства  10000000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603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информатизации и связи                1425000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Участие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собственности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формирования "электронного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правительства"                        1425000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внутри страны                  2000000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           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                            !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 бюджета                -126244259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дефицита бюджета                    126244259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5 июля 2006 года N 159-III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2005 года N 88-III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2006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Инвестиционные проекты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102      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ХОЗУ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защиты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объектов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       Общественный порядок, безопасность, правовая,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судебная, уголовно-исполнительная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интеллектуальной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410              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501              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502              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информационной системы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205      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по спорту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университета им. С. Сейфуллина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Целевые трансферты на развитие областному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Алматинской области и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048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Костанайской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реконструкцию общежития для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начального и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в городе Аркалыке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Целевые трансферты на развитие областному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Алматинской области и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Алматы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 социального обеспечения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Развитие информационной базы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Создание информационной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Актюбинской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подводящего газопровода Мартукского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бюджетов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205      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объектов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206               Министерство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006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междисциплинарного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Организация контроля за выполнением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лицензионных и/или контрактных условий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Создание Центра ядерной медицины и биофизики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056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086            Кредитование проекта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поддержке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743 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 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Организация лизинга техники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выращивания хлопчатника,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текстильной и швейной промышленности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пилотного кластера "Текстильная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промышленность" через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Развитие инфраструктуры 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Создание информационной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транспортной базы данных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мониторинга динамики безопасности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Кредитование создания космического ракетного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"Байтерек"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       Создание авиационного ракетно-космического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"Ишим"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электронной базы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мониторингу деятельности 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на развитие малых городов,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том числе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Создание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Карагандинской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инфраструктуры индустриального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городе Темиртау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счет республиканского бюджета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Инвестиционные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204              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Приобретение и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недвижимости за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дипломатических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606              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 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управления 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Модернизация и приобретение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военной 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опытно-конструкторские работы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205      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Повышение квалификации руководящих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 образования, издание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учебной литературы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организаций, предоставляющих услуги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образования, и казахской диаспоры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рубежом, а также перевод и издание российских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учебников и учебно-методических комплексов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школ с казахским языком обучения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городе Байконыре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       Агентство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Переподготовка и специализация врачей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205               Министерство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206               Министерство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 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градостроительная и строительная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стандартизации, сертификации,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066            Трансферты, передаваемые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 в Национальный фонд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Инвестиции на формирование и увеличение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022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"Академия гражданской авиации"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Институциональное развитие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206               Министерство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Институциональное развитие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технопарка "Парк ядерных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"КазКуат"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  Институциональное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018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"Алматыметрокурылыс"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047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"Национальная компания "Казкосмос"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национальной спутниковой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связи и вещания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104               Канцелярия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005            Выкуп административного здания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АО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Создание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аннуитетной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Содействие становлению и развитию рыночной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экономики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Евразийского банка развития,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экономическому росту и расширению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торгово-экономических связей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Прикладные исследования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Создание международного центра приграничного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сотрудничества "Хоргос"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Формирование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Стратегии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Развитие малого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002            Участие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рамках формирования "электронного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2006 года N 159-III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2-1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2005 года N 88-III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поступлений в бюджет на 2006 год, направляемые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Национальный фонд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           Наименование                 !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         !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                                            470 833 966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Прямые налоги от предприятий нефтяного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сектора, всего                                   457 074 813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  Корпоративный подоходный налог                   278 209 833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  Плата за использование природных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других ресурсов                                  178 864 980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 Поступления от приватизации государственного      12 559 153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имущества,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собственности и относящегося к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обрабатывающей отраслям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 Поступления от продажи земельных участков          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5 июля 2006 года N 159-III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2-2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2005 года N 88-III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предприятий нефтяного сектора, занимающихся добычей и (или)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реализацией сырой нефти и газового конденсата, по которым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прямые налоги (за исключением налогов, зачисляемых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местные бюджеты) зачисляются в Национальный фонд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!          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п/п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АО "Разведка Добыча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 ТОО "Тенгизшевройл"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 ТОО "Казахойл-Актобе"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 ТОО "Казахтуркмунай"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 ТОО СП "Матин"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 ТОО СП "Тенге"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 ТОО "Эмбаведьойл"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 АО "ПетроКазахстан Кумколь Ресорсиз"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 АО "Тургай-Петролеум"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 ТОО СП "Казгермунай"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 ТОО СП "Куатамлонмунай"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 АО "НЕФТЯНАЯ КОМПАНИЯ "КОР"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 АО "СНПС-Ай Дан 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 "Карачаганак Петролеум Оперейтинг Б.В." Казахстанский филиал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 ТОО "Жаикмунай"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  АО "Мангистаумунайгаз"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  АО " Каражанбасмунай"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   Филиал Компании "Маерск Ойл Казахстан ГмбХ"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   филиал Компании "СНПС-Интернейшнл (Бузачи) Инк"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   Филиал Компании "Нельсон Петролеум Бузачи Б.В."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   ТОО "Казполмунай"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   ТОО "Толкыннефтегаз"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   ТОО "Тасбулат Ойл Корпорэйшн"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   ЗАО "Каракудукмунай"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   СП ТОО "Совместное предприятие "Арман"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   ТОО "Хазар 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   ОАО "СНПС-Актобемунайгаз"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   ТОО "Caratube International Oil Compani" ("Каратобе Интернэшнл Ойл Компани")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   АО "ККМ Operating Company" (КокжидеМунай)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   ДОАО "Каспий Нефть ТМЕ"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   ТОО "Сазанкурак"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   Атырауский филиал компании "Алтиес Петролеум Интернэшнл Б.В."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   Актюбинский филиал компании "Алтиес Петролеум Интернэшнл Б.В."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   АО "Атырауская нефтяная акционерная компания" (АНАКО)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   ТОО "Атыраумунай"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   ТОО "Светланд-ойл"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   ТОО "АРНАОЙЛ" ("КазМунайГазТельф")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   ТОО "Гюрал"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   ТОО "Прикаспиан Петролеум Компани"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   ТОО "Адай Петролеум Компани"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   АО "Каспий Нефть"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   ТОО "Казнефтехим-Копа"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   ТОО "Корпорация Модульная Технология" (ДТОО "Жалгизтобемунай")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   ТОО "Тараз"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   ТОО "НБК"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   ТОО "Арал Петролеум Кэпитал"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   ТОО "Саутс 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   ТОО "Санако"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   ТОО "Озтюрк 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   ТОО "Тобеарал 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   ТОО "Табынай"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   ТОО "Лайнс Джамп"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   ТОО "Амангельды Газ" (конденсат)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   АО "Торговый дом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   АО "Конденсат"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