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a45e" w14:textId="a45a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(Общая часть), принятый Верховным Советом Республики Казахстан 27 декабря 1994 г.,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З; N 11, ст. 56, 57, 66; N 15, ст. 139; N 19-20, ст. 146; 2004 г, N 6, ст. 42; N 10, ст. 56; N 16, ст. 91; N 23, ст. 142; 2005 г., N 10, ст. 31; N 14, ст. 58; N 23, ст. 104; 2006 г., N 1, ст. 4; N 3, ст. 22; N 4, ст. 24; N 8, ст. 45;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108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Особенности деятельности потребительских кооперативов - обществ взаимного страхования определяются законодательными актами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г, N 10, ст. 102; 2003 г., N 1-2, ст. 7; N 4, ст. 25; N 11, ст. 56; N 14, ст. 109; N 15, ст. 138, 139; 2004 г., N 3-4, ст. 16; N 5, ст. 25; N 6, ст. 42; N 16, ст. 91; N 23, ст. 142; 2005 г., N 21-22, ст. 87; N 23, ст. 104; 2006 г., N 4, ст. 24, 25;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803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Страхование осуществляется на основе договора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814 дополнить словами "либо общество взаимного страхования в соответствии с законодательным актом Республики Казахстан о взаимном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после слова "Особенности" дополнить словами "осуществления взаимного страхования,";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"непосредственно"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если учредительными документами общества не предусмотрено заключение в этих случаях" заменить союзом "и".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З; N 4, ст. 25; N 5, ст. 30; N 11, ст. 56, 64, 68; N 14, ст. 109; N 15, ст. 122, 139; N 18, ст. 142, N 21-22, ст. 160, N 23, ст. 171; 2004 г., N 6, ст. 42; N 10, ст. 55; N 15, ст. 86; N 17, ст. 97; N 23, ст. 139, 140; N 24, ст. 153; 2005 г., N 5, ст. 5; N 7-8, ст. 19; N 9, ст. 26; N 13, ст. 53; N 14, ст. 58; N 17-18, ст. 72; N 21-22, ст. 87; N 23, ст. 104; 2006 г., N 1, ст. 5; N 2, ст. 19, 20; N 3, ст. 22; N 5-6, ст. 31; N 8, ст. 45;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173 дополнить частями 1-1 и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Несвоевременное предоставление, непредоставление либо предоставление обществом взаимного страхования уполномоченному органу недостоверной отчетности либо иной запрашиваемой уполномоченным органом информации в соответствии с законодательным актом Республики Казахстан о взаимном страховании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двадцати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Осуществление обществом взаимного страхования сделок и операций в нарушение законодательного акта Республики Казахстан о взаимном страховании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двухсот месячных расчетных показателей.".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ст.178; 2004 г., N 5, ст. 30; N 14, ст. 82; N 20, ст. 116; N 23, ст. 140, 142; N 24, ст. 153; 2005 г., N 7-8, ст. 23; N 21-22, ст. 86, 87; N 23, ст. 104; 2006 г., N 1, ст. 4, 5; N 3, ст. 22; N 4, ст. 24; N 8, ст. 45, 46;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117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 взаимному страхованию - 1 процент от суммы подлежащих получению (полученных) страховых премий.".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23,ст. 416; N 24, ст. 452; 1999 г., N 20, ст. 721, 727; N 21, ст. 787; N 22, ст. 791; N 23, ст. 931; N 24, ст.1066;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ст.69; N 14, ст. 107; N 15, ст. 124, 128, 139; 2004 г., N 2, ст. 9; N 5, ст. 27; N 10, ст. 54; N 14, ст. 82; N 15, ст. 86; N 16, ст. 91; N 17, ст. 98; 2005 г., N 7-8, ст. 23; N 11, ст. 37; N 14, ст. 55, 58; N 23, ст. 104; 2006 г.,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7 после слова "товариществами" дополнить словами ", обществами взаимного страхования".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406; 2003 г, N 11, ст. 56; N 12, ст. 85; N 15, ст. 139; 2004 г., N 11-12, ст. 66; 2005 г., N 14, ст. 55, 58; N 23, ст. 104; 2006 г., N 3, ст. 22;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двадцать шестой статьи 3 дополнить словами "либо без лицензии в соответствии с законодательным актом Республики Казахстан о взаимном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4 дополнить словами "либо без лицензии в соответствии с законодательным актом Республики Казахстан о взаимном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9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Общество взаимного страхования не вправе принимать риски на перестрахование.";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7) статьи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11-1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"Общество взаимного страхования вправе осуществлять страховую деятельность без лицензии в случаях, установленных законодательным актом Республики Казахстан о взаимном страховании.";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обозначить пунктом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Запрещается осуществление страховой деятельности без лицензии, за исключением деятельности обществ взаимного страхования, установленной законодательным актом Республики Казахстан о взаимном страховании.";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Страховая (перестраховочная) организация не вправе производить аудит своей деятельности более семи лет подряд в одной аудиторской организации либо более пяти лет подряд у аудитора, работающего в аудиторской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повлекли нарушение пруденциальных нормативов и иных обязательных к соблюдению норм и лимитов;";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Правовой статус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Страховая (перестраховочная) организация является коммерческой организацией, созданной в организационно-правовой форме акционерного общества, и осуществляет свою деятельность в соответствии с настоящим Законом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Общество взаимного страхования является некоммерческой организацией, созданной в организационно-правовой форме потребительского кооператива, и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взаимном страховании", настоящим Законом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статус страховой (перестраховочной) организации определяется государственной регистрацией юридического лица в качестве страховой (перестраховочной) организации в органах юстиции и наличием лицензии на право осуществления страховой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статус страховых организаций, осуществляющих деятельность по взаимному страхованию на основании лицензии, выдаваемой уполномоченным органом, определяется настоящим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и Законом Республики Казахстан "О взаимном страховании".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статус страховых организаций, осуществляющих деятельность по взаимному страхованию без лицензии, определяется Законом Республики Казахстан "О взаимном страховании".";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рассчитанных с учетом их классификации по качеству и ликвидности,"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Требования к финансовой устойчивости обществ, деятельность которых подлежит лицензированию, устанавливаются нормативным правовым актом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47 после слова "структуре" дополнить словами ", в том числе для обществ, деятельность которых подлежит лицензированию,";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подпунктах 1) и 2) пункта 1-1 статьи 48 слова ", рассчитанной исходя из стоимости активов с учетом их классификации по качеству и ликвидности"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3) пункта 1 статьи 53-1 слова "1-1 статьи 53" заменить словами "7 статьи 53-2".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2001 г. "О потребительском кооперативе" (Ведомости Парламента Республики Казахстан, 2001 г., N 10, ст. 138; 2006 г.,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Особенности деятельности потребительских кооперативов, осуществляющих взаимное страхование, определяются законодательными актами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91; 2005 г., N 14, ст. 55; N 23, ст. 104; 2006 г., N 3, ст. 22; N 45 ст. 24;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статьи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деятельность обществ взаимного страхования, не подлежащих лицензированию".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дней со дня его официального опубликования, за исключением пункта 4 статьи 1, который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