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6d6" w14:textId="21c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гарантировании депозитов, размещенных в банках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169-III.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направлен на защиту прав депозиторов – физических лиц, в том числе субъектов индивидуального предпринимательства, и определяет правовые основы функционирования системы обязательного гарантирования депозитов, размещенных в банках второго уровня Республики Казахстан (филиалах банков-нерезидентов Республики Казахстан), за исключением беспроцентных депозитов до востребования и инвестиционных депозитов, размещенных в исламских банках (филиалах исламских банков-нерезидентов Республики Казахстан), порядок создания и деятельности организации, осуществляющей обязательное гарантирование депозитов, участия банков второго уровня Республики Казахстан (филиалов банков-нерезидентов Республики Казахстан) в системе обязательного гарантирования депозитов, а также иные вопросы взаимоотношений участников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банк-агент - банк, являющийся участником системы обязательного гарантирования депозитов и выполняющий процедуры по выплате гарантийного возмещения депозиторам на основании соглашения, заключенного с организацией, осуществляющей обязательное гарантирование депозитов;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- банк второго уровня; 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обязательного гарантирования депозитов - комплекс организационно-правовых мер, предусмотренных настоящим Законом, направленных на защиту прав и законных интересов депозиторов банков-участников; 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взносы - платежи банков-участников организации, осуществляющей обязательное гарантирование депозитов, уплачиваемые в соответствии с требованиями настоящего Закона;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гарантируемый депозит - депозит, являющийся объектом обязательного гарантирования депозитов в соответствии с настоящим Законом; 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возмещение - сумма денег, подлежащая выплате депозитору организацией, осуществляющей обязательное гарантирование депозитов, по гарантируемому депозиту в соответствии с настоящим Законом;</w:t>
      </w:r>
    </w:p>
    <w:bookmarkEnd w:id="6"/>
    <w:bookmarkStart w:name="z1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электронный портал выплат гарантийного возмещения (далее – электронный портал выплат) – информационная система организации, осуществляющей обязательное гарантирование депозитов, содержащая реестр депозиторов с расчетом гарантийного возмещения по гарантируемым депозитам, составленный на дату лишения банка-участника лицензии на проведение всех банковских операций (далее – реестр депозиторов), и предназначенная для приема заявлений на выплату гарантийного возмещения, а также ведения автоматизированного учета выплаты гарантийного возмещения;</w:t>
      </w:r>
    </w:p>
    <w:bookmarkEnd w:id="7"/>
    <w:bookmarkStart w:name="z1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невостребованная сумма гарантийного возмещения – сумма гарантийного возмещения, невостребованная депозитором в течение одного года с даты начала выплаты гарантийного возмещения;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банк-участник – банк (филиал банка-нерезидента Республики Казахстан), являющийся участником системы обязательного гарантирования депозитов, обязательства которого по возврату привлеченных депозитов гарантируются в соответствии с настоящим Законом;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свидетельство банка-участника - документ, выдаваемый организацией, осуществляющей обязательное гарантирование депозитов, банку-участнику и удостоверяющий его участие в системе обязательного гарантирования депозитов;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присоединения – договор присоединения банка (филиала банка-нерезидента Республики Казахстан) к системе обязательного гарантирования депозитов, условия которого определяются организацией, осуществляющей обязательное гарантирование депозитов, и являются стандартными для всех банков (филиалов банков-нерезидентов Республики Казахстан), вступающих в систему;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обязательном гарантировании депозитов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гарантировании депозитов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принципы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 с изменением, внесенным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системы обязательного гарантирования депозитов является обеспечение стабильности финансовой системы, в том числе поддержание доверия к банковской системе путем выплаты гарантийного возмещения депозиторам в случае лишения банка-участника лицензии на проведение всех банковских операций. 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системы обязательного гарантирования депозитов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обязательность участия банков (филиалов банков-нерезидентов Республики Казахстан), осуществляющих прием депозитов, открытие и ведение банковских счетов физических лиц, в системе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прозрачности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рисков, связанных с функционированием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характер формирования специального резерва.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ОРГАНИЗАЦИИ,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ОБЯЗАТЕЛЬНОЕ ГАРАНТИРОВАНИЕ ДЕПОЗИТОВ, И ЕЕ ДЕЯТЕЛЬНОСТЬ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Создание организации, осуществляющей обязательное гарантирование депозитов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является некоммерческой организацией, создаваемой в организационно-правовой форме акционерного общества и осуществляющей свою деятельность на основании настоящего Закона, иных нормативных правовых актов Республики Казахстан и устава.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- единственным акционером организации, осуществляющей обязательное гарантирование депозитов, является Национальный Банк Республики Казахстан.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задачи и функции организации, осуществляющей обязательное гарантирование депозитов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организации, осуществляющей обязательное гарантирование депозитов,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обеспечении стабильности финансовой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прав и законных интересов депозиторов гарантируемых депозитов в случае лишения банка-участника лицензии на проведение всех банковских операций. 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организация, осуществляющая обязательное гарантирование депозитов, выполняет следующие функции: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выплачивает гарантийное возмещение в соответствии с требованиями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реестр банков-участников системы обязательного гарантирования депозитов;</w:t>
      </w:r>
    </w:p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участвует в проведении операции по одновременной передаче активов и обязательств банка другому (другим) банку (банкам)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инвестирует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специальный резерв;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требования, предъявляемые к банкам-агентам, в порядке, определенном органом управления организации, осуществляющей обязательное гарантирование депозитов;</w:t>
      </w:r>
    </w:p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предварительный перечень банков-агентов для осуществления выплаты гарантийного возмещения в порядке, определенном органом управления организации, осуществляющей обязательное гарантирование депозитов;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составе временной администрации по управлению банком, назначаемой в период консервации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составе временной администрации, назначаемой в период лишения банка-участника лицензий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составе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составе комитета кредиторов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Гарантии организации, осуществляющей обязательное гарантирование депозитов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принимает на себя обязательства по выплате гарантийного возмещения депозиторам банка-участника с даты лишения банка-участника лицензии на проведение всех банковских операций. 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организации, осуществляющей обязательное гарантирование депозитов, по выплате гарантийного возмещения депозиторам подлежат прекращению по истечении одного года с даты начала выплаты гарантийного возмещения и (или) после перечисления невостребованных сумм гарантийного возмещения в единый накопительный пенсионный фонд в порядке, предусмотренном пунктами 1 и 2 статьи 21-1 настоящего Закона, за исключением случая, предусмотренного пунктом 4 статьи 21-1 настоящего Закона.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уполномоченного органа о лишении банка-участника лицензии на проведение всех банковских операций обязательства организации, осуществляющей обязательное гарантирование депозитов, по выплате гарантийного возмещения депозиторам такого банка прекращаются.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обязательства банка-участника перед депозиторами уменьшаются на сумму гарантийного возмещения, выплаченного организацией, осуществляющей обязательное гарантирование депозитов.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банка-участника перед депозиторами, по которым не была осуществлена выплата гарантийного возмещения в связи с отменой решения уполномоченного органа о лишении банка-участника лицензии на проведение всех банковских операций, сохраняются с учетом результатов зачета суммы гарантируемого депозита и суммы встречных требований, проведенного в соответствии с пунктом 3 статьи 18 настоящего Закона.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организации, осуществляющей обязательное гарантирование депозитов 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вправе: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уплаты банками-участниками взносов;</w:t>
      </w:r>
    </w:p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требовать надлежащего исполнения банками-участниками условий договора присоединения;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банка-участника, отнесенного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отнесенного к категории неплатежеспособных банков, филиалов банков-нерезидентов Республики Казахстан, временной администрации по управлению банком (временного управляющего банком) сведения по депозитам физических лиц, а также сведения по их обязательствам в случае совпадения кредитора и должника в одном лице, в том числе составляющие банковскую и иную охраняемую законом тайну;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получать от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информацию, необходимую для обеспечения функционирования системы обязательного гарантирования депозитов, включая информацию о финансовом состоянии банков-участников, в соответствии со статьей 9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заимствование в случае предусмотренном статьей 23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своевременного представления от временной администрации, назначаемой в период лишения банка-участника лицензии на проведение всех банковских операций,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реестра депозиторов и внесенных в него изменений по форме и в порядке, определенных органом управления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ходатайствовать перед уполномоченным органом о применении к банку-участнику мер воздействия и санкции в случае нарушения им требований законодательства Республики Казахстан об обязательном гарантировании депозитов;</w:t>
      </w:r>
    </w:p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от банка-участника, лишенного лицензии на проведение всех банковских операций, возврата суммы гарантийного возмещения, выплаченного депозиторам данного банка,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обязана: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условия договора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полноту и своевременность уплаты банками-участниками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выплату гарантийного возмещения депозиторам банка-участника, лишенного лицензии на проведение всех банковских операций, в порядке, предусмотренном настоящим Законом;</w:t>
      </w:r>
    </w:p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восполнять разницу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исключительно в служебных целях ставшую известной в процессе осуществления своих функций информацию о банках-участниках и их клиентах;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извещать уполномоченный орган о фактах нарушения банками-участниками законодательства Республики Казахстан об обязательном гарантировании депозитов; </w:t>
      </w:r>
    </w:p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в Национальный Банк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36"/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предоставлять в уполномоченный орган информацию, необходимую для обеспечения функционирования системы обязательного гарантирования депозитов,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депозиторам информацию, предусмотренную пунктом 1 статьи 21 и пунктом 1 статьи 21-1 настоящего Закона, и проводить информационно-разъяснительную работу по вопросам функционирования системы обязательного гарантирования депозитов.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депозиторов организацией, осуществляющей обязательное гарантирование депозитов, определяется органом управления организации, осуществляющей обязательное гарантирование депозитов;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раздельный бухгалтерский учет активов специального резерва и собственных активов;</w:t>
      </w:r>
    </w:p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разглашать сведения, полученные в соответствии с подпунктом 2) пункта 1 настоящей статьи и подпунктами 5)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обязательное гарантирование депозитов, обеспечивает правовую защиту своих работников, включая бывших работников, в случае подачи против них исков в связи с действиями (бездействием), принятием решений в период исполнения ими обязанностей членов временных администраций и ликвидационных комиссий банков-участников.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надлежащего и своевременного выполнения своих функций организация, осуществляющая обязательное гарантирование депозитов, запрашивает у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Национальный Банк Республики Казахстан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предусмотренном настоящим Законом, организация, осуществляющая обязательное гарантирование депозитов, вправе получать займы от Национального Банка Республики Казахстан.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Республики Казахстан определяет порядок инвестирования активов организации, осуществляющей обязательное гарантирование депозитов.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и организация,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Основы взаимодействия уполномоченного органа и организации, осуществляющей обязательное гарантирование депозитов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и организация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надлежащего и своевременного выполнения своих функций организация, осуществляющая обязательное гарантирование депозитов, запрашивает у уполномоченного органа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уполномоченный орган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В СИСТЕМЕ ОБЯЗАТЕЛЬНОГО ГАРАНТИРОВАНИЯ ДЕПОЗИТОВ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Вступление в систему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вступления в систему обязательного гарантирования депозитов банк (филиал банка-нерезидента Республики Казахстан) не позднее дня, следующего за днем получения лицензии уполномоченного органа на прием депозитов, открытие и ведение банковских счетов физических лиц, представляет организации, осуществляющей обязательное гарантирование депозитов, нотариально засвидетельствованную копию указанной лицензии.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(филиал банка-нерезидента Республики Казахстан), вступающий в систему обязательного гарантирования депозитов, в день получения лицензии уполномоченного органа на прием депозитов, открытие и ведение банковских счетов физических лиц обязан присоединиться к договору присоединения путем представления организации, осуществляющей обязательное гарантирование депозитов, заявления, составленного по форме, установленной нормативными правовыми актами уполномоченного органа.</w:t>
      </w:r>
    </w:p>
    <w:bookmarkEnd w:id="50"/>
    <w:bookmarkStart w:name="z1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(филиалом банка-нерезидента Республики Казахстан), вступающим в систему обязательного гарантирования депозитов, заявления о присоединении к договору присоединения организация, осуществляющая обязательное гарантирование депозитов, в течение двух рабочих дней информирует о данном факте уполномоченный орган.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вопрос о применении санкций к банку (филиалу банка-нерезидента Республики Казахстан), не представившему заявления о присоединении к договору присоединения, в соответствии с требованиями законодательства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обязательное гарантирование депозитов, в течение двух рабочих дней со дня получения от банка (филиала банка-нерезидента Республики Казахстан) заявления о его присоединении к договору присоединения выдает ему свидетельство банка-участника.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банка-участника выдается в день внесения информации в реестр банков-участников системы обязательного гарантирования депозитов.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(филиал банка-нерезидента Республики Казахстан) становится участником системы обязательного гарантирования депозитов со дня внесения информации в реестр банков-участников системы обязательного гарантирования депозитов.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Организация, осуществляющая обязательное гарантирование депозитов, ведет учет выданных и аннулированных свидетельств банков-участников путем внесения соответствующей информации в реестр банков-участников системы обязательного гарантирования депозитов.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банков-участников системы обязательного гарантирования депозитов размещается на интернет-ресурсе организации, осуществляющей обязательное гарантирование депозитов.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Договор присоединения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Присоединение банка (филиала банка-нерезидента Республики Казахстан) к договору присоединения является обязательным условием его участия в системе обязательного гарантирования депозитов.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присоединения должен содержать: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организации, осуществляющей обязательное гарантирование депозитов, сведения о месте ее нахождения и банковских реквизитах;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уплаты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условия и сроки представления банком-участником сведений, необходимых организации, осуществляющей обязательное гарантирование депозитов, для выполнения своих задач и функций, в том числе сведений, составляющих банковскую и иную охраняемую законом тайну, а также порядок их хранения организацией, осуществляющей обязательное гарантирование депозитов;</w:t>
      </w:r>
    </w:p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порядок проведения организацией, осуществляющей обязательное гарантирование депозитов, мероприятий по установлению соответствия выполнения банками-участниками требований договора, в том числе по автоматизированному учету обязательств банка-участника по гарантируемым депозитам и сумм гарантийного возмещения, определяемый органом управления организации, осуществляющей обязательное гарантирование депозитов;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расчета банками-участниками своих обязательств по гарантируемым депозитам и суммам, возмещаемым по ним организацией, осуществляющей обязательное гарантирование депозитов, в случае лишения банка-участника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прекращения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об ответственности сторон за нарушение договора, включая право организации, осуществляющей обязательное гарантирование депозитов, в безакцептном порядке производить списание с банковских счетов банка-участника сумм не уплаченных полностью или частично взносов, а также неустойки за неисполнение банком-участником своих обязательств по договору;</w:t>
      </w:r>
    </w:p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условия возврата суммы гарантийного возмещения, выплаченного организацией, осуществляющей обязательное гарантирование депозитов,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61"/>
    <w:bookmarkStart w:name="z1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обязанность банка-участника в течение пяти рабочих дней со дня получения свидетельства банка-участника заключить с организацией, осуществляющей обязательное гарантирование депозитов, соглашение, определяющее условия и порядок подключения и доступа к электронному порталу выплат.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присоединения вступает в силу с момента внесения информации в реестр банков-участников системы обязательного гарантирования депозитов и прекращается в случае исключения банка-участника из системы обязательного гарантирования депозитов.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Виды и порядок уплаты взносов банков-участников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обязан в соответствии с настоящим Законом и договором присоединения уплачивать организации, осуществляющей обязательное гарантирование депозитов, следующие взносы: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календарные взносы - ежеквартальные платежи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взносы - разовые платежи банков-участников, уплачиваемые в случае недостаточности специального резерва организации, осуществляющей обязательное гарантирование депозитов, для выплаты гарантийного возмещения;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чрезвычайные взносы - платежи банков-участников для полного погашения суммы займа, полученной организацией, осуществляющей обязательное гарантирование депозитов, в порядке, установленном статьей 23 настоящего Закона, и начисленного по нему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чрезвычайных взносов не приостанавливает обязательств банков-участников по уплате обязательных календарных взносов. 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и порядок уплаты взносов банком-участником определяются органом управления организации, осуществляющей обязательное гарантирование депозитов.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обязательного календарного взноса банка-участника не должен превышать 0,5 процента от суммы гарантируемых депозитов банка-участника по состоянию на первое число месяца, следующего за отчетным кварталом.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дополнительного взноса банка-участника не должен превышать двукратный размер обязательного календарного взноса, уплачиваемого указанным банком-участником организации, осуществляющей обязательное гарантирование депозитов, за предшествующий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размер чрезвычайного взноса банка-участника не должен превышать годовой размер обязательного календарного взноса, ежеквартально уплачиваемого указанным банком-участником организации, осуществляющей обязательное гарантирование депозитов. 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лишения банка-участника лицензии на проведение всех банковских операций обязательства банка-участника по уплате взносов прекращаются.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Взносы, уплаченные банками-участниками в соответствии с договором присоединения, возврату не подлежат.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и обязанности банка-участника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вправе: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организации, осуществляющей обязательное гарантирование депозитов, сведения по ставкам взносов и срокам их уплаты, а также иные сведения по вопросам обязательного гарантирования депозитов, не содержащие информации, составляющей банковскую и иную охраняемую законом тайну;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распространять в средствах массовой информации сведения о своем участии в системе обязательного гарантирования депозитов.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Банк-участник обязан: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уплачивать взносы в соответствии с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клиентов о своем участии в системе обязательного гарантирования депозитов с указанием номера и даты выдачи свидетельства банка-участника, а также при заключении договора банковского счета и (или) договора банковского вклада письменно или способом, предусмотренным договором банковского счета и (или) договором банковского вклада, уведомить их по форме, утвержденной органом управления организации, осуществляющей обязательное гарантирование депозитов, о сроках и порядке выплаты гарантийного возмещения, предусмотренных настоящим Законом, в том числе о перечислении организацией, осуществляющей обязательное гарантирование депозитов, невостребованной суммы возмещения на индивидуальный пенсионный счет для учета добровольных пенсионных взносов, открытый в порядке, предусмотренном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уведомить организацию, осуществляющую обязательное гарантирование депозитов, о возникновении ситуации, влекущей невозможность полного и своевременного исполнения обязательств по возврату гарантируемых депозитов, в течение пяти календарных дней с момента возникновения такой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организации, осуществляющей обязательное гарантирование депозитов, сведения, подтверждающие правильность расчетов по уплаченным ими взносам;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по запросу организации, осуществляющей обязательное гарантирование депозитов, иную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тайну;</w:t>
      </w:r>
    </w:p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случае отнесения банка-участника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банков, филиалов банков-нерезидентов Республики Казахстан представлять по запросу организации, осуществляющей обязательное гарантирование депозитов, сведения по депозитам физических лиц, а также сведения по их обязательствам в случае совпадения кредитора и должника в одном лице, в том числе составляющие банковскую и иную охраняемую законом тайну;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условия договора присоединения;</w:t>
      </w:r>
    </w:p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отмены решения уполномоченного органа о лишении банка-участника лицензии на проведение всех банковских операций возвратить сумму гарантийного возмещения, выплаченного организацией, осуществляющей обязательное гарантирование депозитов, в порядке, предусмотренном договором присоединения.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проводимых организацией, осуществляющей обязательное гарантирование депозитов, процедурах по утверждению предварительного перечня банков-агентов для осуществления выплаты гарантийного возмещения в случае лишения банка-участника лицензии на проведение всех банковских операций.</w:t>
      </w:r>
    </w:p>
    <w:bookmarkEnd w:id="72"/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8) части первой настоящего пункта не распространяется на филиал банка-нерезидента Республики Казахстан.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администрация, назначаемая в период лишения банка-участника лицензии на проведение всех банковских операций (ликвидационная комиссия принудительно прекращающего деятельность филиала банка-нерезидента Республики Казахстан), обязана в течение двадцати пяти рабочих дней с даты лишения банка-участника лицензии на проведение всех банковских операций представить организации, осуществляющей обязательное гарантирование депозитов, реестр депозиторов, составленный на дату лишения банка-участника лицензии на проведение всех банковских операций, по форме и в порядке, определенных органом управления организации, осуществляющей обязательное гарантирование депозитов.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гарантийного возмещения в соответствии с требованиями настоящего Закона сбор и обработка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без согласия субъектов персональных данных или их законных представителей.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обработка и защита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в соответствии с законодательством Республики Казахстан о персональных данных и их защите.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Последствия изменения наименования банка-участника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в письменной форме уведомляет организацию, осуществляющую обязательное гарантирование депозитов, об изменении своего наименования в течение пяти рабочих дней со дня получения им справки о государственной перерегистрации (об учетной перерегистрации).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банка-участника организация, осуществляющая обязательное гарантирование депозитов, в течение десяти рабочих дней с момента получения от банка-участника подтверждающих документов производит замену свидетельства банка-участника с внесением соответствующих изменений в реестр банков-участников системы обязательного гарантирования депозитов. При этом ранее выданное такому банку свидетельство банка-участника подлежит аннулированию.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БАНКОВ-УЧАСТНИКОВ ИЗ СИСТЕМЫ ОБЯЗАТЕЛЬНОГО ГАРАНТИРОВАНИЯ ДЕПОЗИТОВ И УЧАСТИЕ ОРГАНИЗАЦИИ, ОСУЩЕСТВЛЯЮЩЕЙ ОБЯЗАТЕЛЬНОЕ ГАРАНТИРОВАНИЕ ДЕПОЗИТОВ, В ПРОВЕДЕНИИ ОПЕРАЦИИ ПО ОДНОВРЕМЕННОЙ ПЕРЕДАЧЕ АКТИВОВ ИОБЯЗАТЕЛЬСТВ БАНКА ДРУГОМУ (ДРУГИМ) БАНКУ (БАНКАМ)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28.12.2011 </w:t>
      </w:r>
      <w:r>
        <w:rPr>
          <w:rFonts w:ascii="Times New Roman"/>
          <w:b w:val="false"/>
          <w:i w:val="false"/>
          <w:color w:val="ff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Исключение банка-участника из системы обязательного гарантирования депозитов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исключения банка-участника из системы обязательного гарантирования депозитов являются: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лишение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банка-участника путем реорганизации, ликвидации или прекращение деятельности филиала банка-нерезидента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добровольный возврат банком-участником уполномоченному органу лицензии на прием депозитов, открытие и ведение банковских счетов физических лиц;</w:t>
      </w:r>
    </w:p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неисполнение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Банк-участник подлежит исключению из системы обязательного гарантирования депозитов: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лишении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 - с даты вступления в силу решения уполномоченного органа о лишении такой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принудительной реорганизации банка-участника - со дня вступления в законную силу решения суда о принудительной реорганизации банка-участника;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добровольной реорганизации банка-участника – с даты, указанной в разрешении уполномоченного органа на добровольную реорганизацию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 добровольной ликвидации банка-участника – со дня получения разрешения уполномоченного органа на добровольную ликвидацию банка-участника;</w:t>
      </w:r>
    </w:p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 добровольном прекращении деятельности филиала банка-нерезидента Республики Казахстан – со дня получения разрешения уполномоченного органа на добровольное прекращение деятельности филиала банка-нерезидента Республики Казахстан;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возврате банком-участником уполномоченному органу лицензии на прием депозитов, открытие и ведение банковских счетов физических лиц - с даты вступления в силу решения уполномоченного органа о прекращении действия лицензии в связи с ее добровольным возвратом;</w:t>
      </w:r>
    </w:p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неисполнении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– с даты принятия решения органом управления организации, осуществляющей обязательное гарантирования депозитов.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Исключение банка-участника из системы обязательного гарантирования депозитов осуществляется путем внесения в реестр банков-участников системы обязательного гарантирования депозитов записи об аннулировании свидетельства банка-участника.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Исключение банка-участника из системы обязательного гарантирования депозитов не прекращает обязательств организации, осуществляющей обязательное гарантирование депозитов, по гарантируемым депозитам, размещенным в банке-участнике до дня его исключения. 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исключении банка-участника из системы обязательного гарантирования депозитов по основаниям лишения уполномоченным органом лицензии на прием депозитов, открытие и ведение банковских счетов физических лиц, добровольной реорганизации, а также по основанию, предусмотренному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банк (филиал банка-нерезидента Республики Казахстан), исключенный из системы, в течение трех месяцев со дня его исключения обязан возвратить депозиты физических лиц путем их прямой выплаты либо путем их перевода другому банку-участнику с учетом требований законодательства Республики Казахстан.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исключении банка-участника из системы обязательного гарантирования депозитов по основаниям, указанным в подпунктах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банк (филиал банка-нерезидента Республики Казахстан), исключенный из системы, обязан возвратить депозиты в соответствии с требованиями законодательства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01.09.2014);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Особенности одновременной передачи части обязательств по гарантируемым депозитам и имущества принудительно ликвидируемого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с изменениями, внесенными Законом РК от 23.10.2008 </w:t>
      </w:r>
      <w:r>
        <w:rPr>
          <w:rFonts w:ascii="Times New Roman"/>
          <w:b w:val="false"/>
          <w:i w:val="false"/>
          <w:color w:val="ff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интересов депозиторов допускается проведение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(банкам), порядок проведения которой определяется банковским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размер обязательств по гарантируемым депозитам, передаваемых в соответствии с пунктом 1 настоящей статьи, превышает размер имущества банка, организация, осуществляющая обязательное гарантирование депозитов, обязана восполнить возникшую разницу за счет средств специального резерва. 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средств, передаваемых организацией, осуществляющей обязательное гарантирование депозитов, в соответствии с пунктом 3 настоящей статьи, не должен превышать сумму, подлежащую выплате в качестве гарантийного возмещения, определяемую в соответствии со статьей 18 настоящего Закона.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ОБЪЕКТЫ ОБЯЗАТЕЛЬНОГО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ДЕПОЗИТОВ. РАЗМЕР И ПОРЯДОК ВЫПЛАТЫ</w:t>
      </w:r>
      <w:r>
        <w:br/>
      </w:r>
      <w:r>
        <w:rPr>
          <w:rFonts w:ascii="Times New Roman"/>
          <w:b/>
          <w:i w:val="false"/>
          <w:color w:val="000000"/>
        </w:rPr>
        <w:t>ГАРАНТИЙНОГО ВОЗМЕЩЕНИЯ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Объекты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обязательного гарантирования депозитов являются обязательства банка-участника по возврату в случае лишения его лицензии на проведение всех банковских операций депозитов физических лиц в тенге и иностранной валюте, находящихся на банковских счетах и удостоверенных договорами банковского счета и (или) банковского вклада, и вознаграждения по таким депозитам, начисленного на дату лишения банка-участника лицензии на проведение всех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Гарантийное возмещение</w:t>
      </w:r>
    </w:p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лишения банка-участника лицензии на проведение всех банковских операций организация, осуществляющая обязательное гарантирование депозитов, выплачивает депозиторам по гарантируемым депозитам гарантийное возмещение в сумме остатков: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сберегательным вкладам (депозитам) в национальной валюте – не более двадцати миллионов тенге;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депозитам в национальной валюте – не более десяти миллионов тенге;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депозитам в иностранной валюте – не более пяти миллионов тенге.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депозитора в банке-участнике нескольких различных видов гарантируемых депозитов, указанных в части первой настоящего пункта, организация, осуществляющая обязательное гарантирование депозитов, выплачивает по ним совокупное гарантийное возмещение в пределах максимального размера гарантийного возмещения, установленного по каждому виду депозита отдельно, но не более двадцати миллионов тенге.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гарантийного возмещения по гарантируемым депозитам производится в национальной валюте Республики Казахстан. Для расчета гарантийного возмещения по депозитам в иностранной валюте используется рыночный курс обмена валют, определенный на дату лишения банка-участника лицензии на проведение всех банковских операций.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банк-участник, лишенный лицензии на проведение всех банковских операций, выступал по отношению к депозитору в качестве кредитора, размер гарантийного возмещения определяется на дату лишения банка-участника лицензии на проведение всех банковских операций исходя из суммы разницы, образовавшейся в результате зачета суммы гарантируемого депозита и суммы встречных требований указанного банка-участника.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Права депозиторов на гарантийное возмещение</w:t>
      </w:r>
    </w:p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Депозитор вправе получить гарантийное возмещение по гарантируемому депозиту в размере, порядке и сроки, установленные настоящим Законом.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открытии депозитором депозитов в нескольких банках-участниках организация, осуществляющая обязательное гарантирование депозитов, производит выплату гарантийного возмещения отдельно по каждому банку-участнику.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Выплата гарантийного возмещения через банки-агенты</w:t>
      </w:r>
    </w:p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гарантийного возмещения производится организацией, осуществляющей обязательное гарантирование депозитов, через банки-агенты, выбранные из предварительного перечня банков-агентов для осуществления выплаты гарантийного возмещения.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Банки-агенты, соответствующие требованиям, предъявляемым организацией, осуществляющей обязательное гарантирование депозитов, на дату лишения банка-участника лицензии на проведение всех банковских операций, обязаны заключить с организацией, осуществляющей обязательное гарантирование депозитов, соглашение о выплате гарантийного возмещения.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перечисления банку-агенту суммы гарантийного возмещения и расходов, связанных с выполнением процедур по выплате гарантийного возмещения депозиторам, определяются соглашением о выплате гарантийного возмещения, заключенным с организацией, осуществляющей обязательное гарантирование депозитов.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Порядок выплаты гарантийного возмещения</w:t>
      </w:r>
    </w:p>
    <w:bookmarkStart w:name="z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в течение тридцати рабочих дней с даты лишения банка-участника лицензии на проведение всех банковских операций информирует депозиторов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информации на казахском и русском языках о дате начала выплаты гарантийного возмещения с указанием перечня банков-агентов, осуществляющих выплату гарантийного возмещения, периоде и местах выплаты либо отсрочке начала выплаты гарантийного возмещения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выплаты гарантийного возмещения не должна превышать пять рабочих дней с даты публикации объявления организацией, осуществляющей обязательное гарантирование депозитов.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отсрочки выплаты гарантийного возмещения организация, осуществляющая обязательное гарантирование депозитов, дополнительно информирует депозиторов о начале, периоде, местах и условиях выплаты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Указанную информацию депозитор вправе получить непосредственно у организации, осуществляющей обязательное гарантирование депозитов. </w:t>
      </w:r>
    </w:p>
    <w:bookmarkStart w:name="z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в: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организацию, осуществляющую обязательное гарантирование депозитов, в электронной форме через электронный портал выплат либо веб-портал "электронного правительства";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банк-агент, выбранный из перечня банков-агентов,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на бумажном носителе.</w:t>
      </w:r>
    </w:p>
    <w:bookmarkEnd w:id="110"/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подтверждении права требования депозитора к банку-участнику, лишенному лицензии на проведение всех банковских операций,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документов.</w:t>
      </w:r>
    </w:p>
    <w:bookmarkEnd w:id="111"/>
    <w:bookmarkStart w:name="z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выплаты гарантийного возмещения депозиторам, а также подключения и доступа банков-участников, временной администрации, назначаемой в период лишения банка-участника лицензии на проведение всех банковских операций, и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к электронному порталу выплат определяется органом управления организации, осуществляющей обязательное гарантирование депозитов.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Невостребованная сумма гарантийного возмещения</w:t>
      </w:r>
    </w:p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за тридцать рабочих дней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информирует путем публикации в периодических печатных изданиях, распространяемых на всей территории Республики Казахстан, а также размещения на своем интернет-ресурсе информации на казахском и русском языках о: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дате завершения срока выплаты гарантийного возмещения;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перечислении в единый накопительный пенсионный фонд невостребованной суммы гарантийного возмещения при наличии условий, предусмотренных пунктом 2 настоящей статьи.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организация, осуществляющая обязательное гарантирование депозитов,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использует предусмотренные законодательством Республики Казахстан иные способы и формы предоставления информации депозиторам, не обратившимся за выплатой гарантийного возмещения, в порядке, определенном органом управления организации, осуществляющей обязательное гарантирование депозитов.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необращения депозитора за выплатой гарантийного возмещения до завершения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невостребованная сумма гарантийного возмещения перечисляется организацией, осуществляющей обязательное гарантирование депозитов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в течение тридцати календарных дней после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при условии: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персональных данных депозитора (индивидуальный идентификационный номер, фамилия, имя, отчество (если оно указано в документе, удостоверяющем личность), дата рождения), содержащихся в реестре депозиторов, персональным данным физического лица (индивидуальный идентификационный номер, фамилия, имя, отчество (если оно указано в документе, удостоверяющем личность), дата рождения), содержащимся в единой системе регистрации и хранения информации о физических лицах, а также наличия действующего документа, удостоверяющего личность депозитора;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(или) обязательных профессиональных пенсионных взносов и (или) добровольных пенсионных взносов.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организации, осуществляющей обязательное гарантирование депозитов, и единого накопительного пенсионного фонда осуществляется на основании соглашения, которое должно содержать: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обмена информацией между организацией, осуществляющей обязательное гарантирование депозитов, и единым накопительным пенсионным фондом;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 и условия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а также возврата единым накопительным пенсионным фондом невостребованной суммы гарантийного возмещения в организацию, осуществляющую обязательное гарантирование депозитов.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на выплату гарантийного возмещения, поданное по истечении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подлежит рассмотрению организацией, осуществляющей обязательное гарантирование депозитов, при наличии одного из следующих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Закона: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депозитора на воинскую службу; 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за пределами Республики Казахстан;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наследства депозитора и иные причины, связанные с приобретением или открытием наследства; 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в местах лишения свободы;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обстоятельства, установленные судом.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выплату гарантийного возмещения подается на бумажном носителе с приложением документов, подтверждающих наличие одного из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Закона. 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может быть подано до даты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 либо до наступления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рассматривается организацией, осуществляющей обязательное гарантирование депозитов, не позднее пяти рабочих дней со дня его поступления.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обращения депозитора с заявлением о выплате гарантийного возмещения в соответствии с пунктом 4 настоящей статьи, организация, осуществляющая обязательное гарантирование депозитов, направляет в единый накопительный пенсионный фонд уведомление в соответствии с соглашением, предусмотренным пунктом 3 настоящей статьи.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единый накопительный пенсионный фонд осуществляет возврат невостребованной суммы гарантийного возмещения организации, осуществляющей обязательное гарантирование депозитов, в пределах остатка пенсионных накоплений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защите.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защите, меньше невостребованной суммы гарантийного возмещения, восполнение недостающей части осуществляется организацией, осуществляющей обязательное гарантирование депозитов, за счет средств специального резерва.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21-1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с изменениями, внесенными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СПЕЦИАЛЬНЫЙ РЕЗЕРВ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ОСУЩЕСТВЛЯЮЩЕЙ ОБЯЗАТЕЛЬНОЕ ГАРАНТИРОВАНИЕ ДЕПОЗИТОВ, </w:t>
      </w:r>
      <w:r>
        <w:br/>
      </w:r>
      <w:r>
        <w:rPr>
          <w:rFonts w:ascii="Times New Roman"/>
          <w:b/>
          <w:i w:val="false"/>
          <w:color w:val="000000"/>
        </w:rPr>
        <w:t>ДЛЯ ВЫПЛАТЫ ГАРАНТИЙНОГО ВОЗМЕЩЕНИЯ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Специальный резерв организации, осуществляющей обязательное гарантирование депозитов</w:t>
      </w:r>
    </w:p>
    <w:bookmarkStart w:name="z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по защите интересов депозиторов банка-участника, предусмотренной настоящим Законом, организация, осуществляющая обязательное гарантирование депозитов, формирует специальный резерв в пределах и за счет: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организации, осуществляющей обязательное гарантирование депозитов, в пределах семидесяти процентов размера ее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взносов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неустойки, примененной к банкам-участникам за неисполнение или ненадлежащее исполнение обязательств по договору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денег, полученных в порядке удовлетворения принудительно ликвидируемым банком-участником (принудительно прекращающим деятельность филиалом банка-нерезидента Республики Казахстан) требований организации, осуществляющей обязательное гарантирование депозитов, по суммам выплаченного (выплачиваемого)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дохода от размещения активов специального резерва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дохода от размещения собственных активов организации, осуществляющей обязательное гарантирование депозитов, уменьшенного на сумму расходов и отчислений в порядке, предусмотренном ее уставом;</w:t>
      </w:r>
    </w:p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денег, полученных от банка-участника в случае отмены решения уполномоченного органа о лишении его лицензии на проведение всех банковских операций, в размере суммы гарантийного возмещения, выплаченного организацией, осуществляющей обязательное гарантирование депозитов;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полученных от единого накопительного пенсионного фонда в случае возврата невостребованной суммы гарантийного возмещения с индивидуального пенсионного счета для учета добровольных пенсионных взносов, открытого на имя депозитора в порядке, предусмотренном законодательством Республики Казахстан о социальной защите, в соответствии с пунктом 5 статьи 21-1 настоящего Закона.</w:t>
      </w:r>
    </w:p>
    <w:bookmarkEnd w:id="139"/>
    <w:bookmarkStart w:name="z1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Целевой размер специального резерва организации, осуществляющей обязательное гарантирование депозитов, составляет не менее пяти процентов от суммы всех гарантируемых депозитов в банках-участниках. </w:t>
      </w:r>
    </w:p>
    <w:bookmarkEnd w:id="140"/>
    <w:bookmarkStart w:name="z1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Специальный резерв организации, осуществляющей обязательное гарантирование депозитов, может быть использован для: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гарантийного возмещения;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восполнения разницы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банку-агенту расходов, связанных с выполнением процедур по выплате гарантийного возмещения депозиторам, на условиях и в порядке, определенных соглашением о выплате гарантийного возмещения, заключенным с организацией, осуществляющей обязательное гарантирование депозитов;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восполнения недостающей части невостребованной суммы гарантийного возмещения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настоящего Закона.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01.01.2014);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Заимствование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средств специального резерва организации, осуществляющей обязательное гарантирование депозитов, для выплаты депозиторам гарантийного возмещения и невозможности покрытия недостающей суммы за счет дополнительных взносов банков-участников организация, осуществляющая обязательное гарантирование депозитов, вправе получать займы на недостающую сумму денег у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выплаты депозиторам гарантийного возмещения отсрочивается по согласованию с уполномоченным органом и Национальным Банком Республики Казахстан на срок, необходимый для заимствования, но не более сорока пяти рабочих дней с даты лишения банка-участника лицензии на проведение всех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вытекающие из отношений по обязательному гарантированию депозитов, рассматриваются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1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2007 года и распространяется на отношения, возникшие из договоров банковского счета и или) банковского вклада, заключенных банками с физическими лицами до его введения в действие. </w:t>
      </w:r>
    </w:p>
    <w:bookmarkEnd w:id="147"/>
    <w:bookmarkStart w:name="z1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Банки, которые на момент введения в действие настоящего Закона являлись участниками системы обязательного гарантирования депозитов, в течение трех месяцев со дня введения в действие настоящего Закона обязаны заключить с организацией, осуществляющей обязательное гарантирование депозитов, договор присоединения в порядке, установленном настоящим Законом. </w:t>
      </w:r>
    </w:p>
    <w:bookmarkEnd w:id="148"/>
    <w:bookmarkStart w:name="z1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Договоры о порядке внесения обязательных календарных, дополнительных и чрезвычайных взносов, максимальных ставках вознаграждения по привлеченным депозитам физических лиц и представлении сведений о депозитной политике банка, заключенные организацией, осуществляющей обязательное гарантирование депозитов, с банками-участниками до введения в действие настоящего Закона, действуют до момента заключения с банком-участником договора присоединения в порядке, установленном настоящим Законом. 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