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8037" w14:textId="58b8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профилактике заболевания СПИД"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июля 2006 года N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октября 1994 г. "О профилактике заболевания СПИД" (Ведомости Верховного Совета Республики Казахстан, 1994 г., N 16-17, ст. 212; Ведомости Парламента Республики Казахстан, 1999 г., N 23, ст. 921; 2004 г., N 23, ст. 142)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 "О профилактике и лечении ВИЧ-инфекции и СПИД";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1-1), 4-1), 4-2), 4-3)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больной СПИД - лицо, находящееся в терминальной стадии ВИЧ-инфекции, которая характеризуется прогрессирующим течением данного заболевания с генерализованным поражением органов и систем вследствие приобретенного иммунодефицита, приводящим к смерти;";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диспансеризация - наблюдение за состоянием здоровья и оказание лечебно-профилактической помощи ВИЧ-инфицированному и больному СПИД в организациях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4-2) конфиденциальное медицинское освидетельствование - обследование лица на предмет заражения ВИЧ, основанное на сохранении врачебной тайны медицинским работником личности обследуемого лица и результатов освидетельствования;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4-3) медицинское освидетельствование - медицинское обследование лица на предмет заражения ВИЧ;";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"медицинские организации" заменить словами "организации здравоохранения";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уполномоченный орган в области здравоохранения (далее - уполномоченный орган) - центральный исполнительный орган, осуществляющий государственное регулирование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средств, контроля за качеством медицинских услуг.";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статьями 1-1 и 1-2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1-1. Законодательство Республики Казахстан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профилактике и лечении ВИЧ-инфекции и СПИД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профилактике и лечении ВИЧ-инфекции и СПИД основывается 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 состоит из настоящего Закона и иных нормативных правовых актов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1-2. Государственное регулирование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профилактики и лечения ВИЧ-инфекции и СПИД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в области профилактики и лечения ВИЧ-инфекции и СПИД осуществляется Правительством Республики Казахстан, уполномоченным органом, иными центральными и местными исполнительными органами в пределах компетенции, установленной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заголовке статьи 2-1 слова "в области профилактики и лечения ВИЧ-инфекции и СПИД"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2-2: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слова "лечения" дополнить словами "ВИЧ-инфекции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"сфере" заменить словом "области";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"заболевания" заменить словами "и лечения ВИЧ-инфекции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 и 6) после слов "лечению", "лечения" дополнить словами "ВИЧ-инфекции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устанавливает порядок оказания бесплатной медицинской и лекарственной помощи ВИЧ-инфицированным и больным СПИД, а также анонимного обследования и конфиденциального медицинского освидетельствования.";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подпункты 2) и 3) пункта 2 статьи 2-3 после слова "лечения" дополнить словами "ВИЧ-инфекции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статьями 2-4 и 2-5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2-4. Гарантии государства в вопросах профилактики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лечения ВИЧ-инфекции и СПИД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Государством гарантируются: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доступность и качество анонимного обследования, добровольного, конфиденциального медицинского освидетельствования на бесплатной основе, обеспечение диспансеризации ВИЧ-инфицированных и больных СПИД, психосоциальных, юридических и медицинских консультаций;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бесплатная медицинская и лекарственная помощь ВИЧ- инфицированным и больным СПИД в центрах по профилактике и борьбе со СПИД и организациях здравоохранения в пределах гарантированного объема бесплатной медицинской помощи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социальная и правовая защита ВИЧ-инфицированных лиц и больных СПИД;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недопущение каких-либо форм дискриминации в связи с характером заболевания к ВИЧ-инфицированным и больным СПИД;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бесплатное специфическое противовирусное лечение при ВИЧ-инфекции и СПИД в пределах гарантированного объема бесплатной медицинской помощи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профилактических мероприятий по снижению риска передачи ВИЧ-инфекции от матери к плоду;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развитие научных исследований по проблемам ВИЧ-инфекции, подготовка специалистов для реализации мер по предупреждению распространения ВИЧ-инфекции;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развитие международного сотрудничества и регулярный обмен информацией в рамках международных программ предупреждения распространения ВИЧ-инфекции.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2-5. Мероприятия по профилактике ВИЧ-инфекции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Мероприятия по профилактике ВИЧ-инфекции в Республике Казахстан проводят на основании и в порядке, установленных настоящим Законом и иными нормативными правовыми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Мероприятия по профилактике ВИЧ-инфекции осуществляются на следующих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доступности медицинской помощи ВИЧ-инфицированным в организациях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доступности информации, касающейся профилактики ВИЧ- инфекции;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межведомственного (межсекторального) взаимодействия;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привлечения общественных организаций в целях профилактики ВИЧ-инфекции среди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Мероприятия по профилактике ВИЧ-инфекции осуществляются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разработки и реализации целевых профилактических и образовательных программ для различных групп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информирования населения через средства массовой информации об эпидемической ситуации по ВИЧ-инфекции и о мерах профилактики;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разработки и распространения информационных материалов для различных групп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реализации программ по защите от заражения ВИЧ-инфекцией половым путем и через кровь;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создания пунктов доверия, анонимного тестирования, психологического, юридического и медицинского консультирования;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безопасности при оказании населению услуг, связанных с нарушением целостности кожных покровов.";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подпункте 5) статьи 3-1: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"медицинским организациям" заменить словами "организациям здравоохранения";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"лечения" дополнить словами "ВИЧ-инфекции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статьи 5 и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5. Право граждан Республики Казахстан, иностранцев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 без гражданства на медицинское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освидетельствование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иностранцы и лица без гражданства, проживающие или находящиеся на территории Республики Казахстан, имеют право на бесплатное анонимное обследование, добровольное, конфиденциальное медицинское освидетельствование и консультирование по вопросам ВИЧ-инфекции в организациях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Освидетельствование детей в возрасте до восемнадцати лет и недееспособных лиц проводится с согласия их законных представителей или по их желанию.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Лицо, прошедшее медицинское освидетельствование, имеет право по своему усмотрению пройти повторное медицинское освидетельствование в той же самой или другой организации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Организации здравоохранения, выявившие при медицинском освидетельствовании ВИЧ-инфицированного, письменно уведомляют его о результатах, информируют о необходимости соблюдения мер предосторожности, направленных на охрану собственного здоровья и здоровья окружающих, а также предупреждают об административной и уголовной ответственности за уклонение от лечения и заражения других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Сведения, имеющие отношение к диагностике, лечению, результатам лабораторных исследований у ВИЧ-инфицированных и больных СПИД, являются конфиденциальными и могут быть выданы только непосредственно лицу, которого они касаются, законному его представителю или по запросам органов здравоохранения, прокуратуры, предварительного следствия, дознания и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6. Обязанности граждан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иностранцев и лиц без гражданства по медицинскому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освидетельствованию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иностранцы и лица без гражданства обязаны проходить конфиденциальное медицинское освидетельствование при наличии достаточных оснований полагать, что эти лица могут быть заражены ВИЧ, по запросам органов здравоохранения, прокуратуры, следствия и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гражданства, проживающие на территории Республики Казахстан, в случае уклонения от освидетельствования или профилактического наблюдения выдворяются за пределы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дипломатических, представительских и консульских учреждений иностранных государств и иные лица, пользующиеся на территории Республики Казахстан дипломатическими привилегиями и иммунитетом, проходят освидетельствование только с их согласия. Предложение о необходимости их освидетельствования уполномоченный орган предварительно согласовывает с Министерством иностранных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Доноры крови и ее компонентов, тканей и органов подлежат обязательному медицинскому освидетельствованию.";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первую, вторую, третью и четвертую обозначить соответственно пунктами "1.", "2.", "3." и "4.";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лица без гражданства"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"учреждениях", "учреждений" заменить соответственно словами "организациях", "организаций";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цифры "16" заменить словом "восемнадцати";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статьи 8, 9, 10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11 слова "вирусом иммунодефицита человека" заменить словом "ВИЧ";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статью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12. Лица, трудовая деятельность которых связана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 опасностью заражения 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Заражение ВИЧ медицинских и фармацевтических работников организаций здравоохранения, работающих с материалом, зараженным ВИЧ, при исполнении служебных и профессиональных обязанностей относится к профессиональным заболеваниям.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Лицам, перечисленным в пункте 1 настоящей статьи, на период временной нетрудоспособности в связи с профессиональным заболеванием назначается социальное пособие в соответствии с законодательством Республики Казахстан о труде.";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второе предложение части первой статьи 13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14 слово "6-часовой" заменить словом "шестичасовой"; слова "24 рабочих" заменить словами "двадцать четыре календарных";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дополнить статьями 15 и 16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15. Права и обязанности ВИЧ-инфицированных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больных СПИД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ВИЧ-инфицированные и больные СПИД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пользоваться всеми правами граждан Республики Казахстан, предусмотренными Конституцией Республики Казахстан, законами Республики Казахстан, соответствующими международными договорами, ратифицированными Республикой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диспансеризацию и бесплатное лечение в пределах гарантированного объема бесплатной медицинской помощи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ВИЧ-инфицированные и больные СПИД обязаны соблюдать меры предосторожности по охране собственного здоровья и здоровья окружающих. ВИЧ-инфицированным запрещается быть донорами крови и ее компонентов, тканей и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16. Ответственность за нарушение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 о профилактике и лечении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ВИЧ-инфекции и СПИД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профилактике и лечении ВИЧ-инфекции и СПИД влечет ответственность в соответствии с законами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