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c784" w14:textId="740c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особо охраняемых природных территорий и лесного хозяйства</w:t>
      </w:r>
    </w:p>
    <w:p>
      <w:pPr>
        <w:spacing w:after="0"/>
        <w:ind w:left="0"/>
        <w:jc w:val="both"/>
      </w:pPr>
      <w:r>
        <w:rPr>
          <w:rFonts w:ascii="Times New Roman"/>
          <w:b w:val="false"/>
          <w:i w:val="false"/>
          <w:color w:val="000000"/>
          <w:sz w:val="28"/>
        </w:rPr>
        <w:t>Закон Республики Казахстан от 7 июля 2006 года N 176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142; N 24, ст. 153; 2005 г., N 7-8, ст. 23; N 21-22, ст. 86, 87; N 23, ст. 104; 2006 г., N 1, ст. 4, 5; N 3, ст. 22; N 4, ст. 24; N 8, ст. 45, 46;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июня 2006 г. "О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 опубликованный в газетах "Егемен Қазақстан" 9 июня 2006 г. и "Казахстанская правда" 10 июня 2006 г.):
</w:t>
      </w:r>
      <w:r>
        <w:br/>
      </w:r>
      <w:r>
        <w:rPr>
          <w:rFonts w:ascii="Times New Roman"/>
          <w:b w:val="false"/>
          <w:i w:val="false"/>
          <w:color w:val="000000"/>
          <w:sz w:val="28"/>
        </w:rPr>
        <w:t>
      подпункт 1) пункта 2 статьи 338 изложить в следующей редакции:
</w:t>
      </w:r>
      <w:r>
        <w:br/>
      </w:r>
      <w:r>
        <w:rPr>
          <w:rFonts w:ascii="Times New Roman"/>
          <w:b w:val="false"/>
          <w:i w:val="false"/>
          <w:color w:val="000000"/>
          <w:sz w:val="28"/>
        </w:rPr>
        <w:t>
      "1) оздоровительные детские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Земельный </w:t>
      </w:r>
      <w:r>
        <w:rPr>
          <w:rFonts w:ascii="Times New Roman"/>
          <w:b w:val="false"/>
          <w:i w:val="false"/>
          <w:color w:val="000000"/>
          <w:sz w:val="28"/>
        </w:rPr>
        <w:t>
 кодекс Республики Казахстан от 20 июня 2003 г. (Ведомости Парламента Республики Казахстан, 2003 г., N 13, ст. 99; 2005 г., N 9, ст. 26; 2006 г., N 1, ст. 5; N 3, ст. 22):
</w:t>
      </w:r>
      <w:r>
        <w:br/>
      </w:r>
      <w:r>
        <w:rPr>
          <w:rFonts w:ascii="Times New Roman"/>
          <w:b w:val="false"/>
          <w:i w:val="false"/>
          <w:color w:val="000000"/>
          <w:sz w:val="28"/>
        </w:rPr>
        <w:t>
      1) пункт 2 статьи 39 изложить в следующей редакции:
</w:t>
      </w:r>
      <w:r>
        <w:br/>
      </w:r>
      <w:r>
        <w:rPr>
          <w:rFonts w:ascii="Times New Roman"/>
          <w:b w:val="false"/>
          <w:i w:val="false"/>
          <w:color w:val="000000"/>
          <w:sz w:val="28"/>
        </w:rPr>
        <w:t>
      "2. Государственный землепользователь не вправе отчуждать, а также сдавать в залог принадлежащее ему право землепользования.
</w:t>
      </w:r>
      <w:r>
        <w:br/>
      </w:r>
      <w:r>
        <w:rPr>
          <w:rFonts w:ascii="Times New Roman"/>
          <w:b w:val="false"/>
          <w:i w:val="false"/>
          <w:color w:val="000000"/>
          <w:sz w:val="28"/>
        </w:rPr>
        <w:t>
      Положение части первой настоящего пункта не распространяется на случаи отчуждения права землепользования либо его залога, связанного с отчуждением либо залогом недвижимого имущества, находящегося на земельном участке, за исключением расположенного на землях особо охраняемых природных территорий.";
</w:t>
      </w:r>
      <w:r>
        <w:br/>
      </w:r>
      <w:r>
        <w:rPr>
          <w:rFonts w:ascii="Times New Roman"/>
          <w:b w:val="false"/>
          <w:i w:val="false"/>
          <w:color w:val="000000"/>
          <w:sz w:val="28"/>
        </w:rPr>
        <w:t>
      2) часть вторую пункта 3 статьи 105 изложить в следующей редакции:
</w:t>
      </w:r>
      <w:r>
        <w:br/>
      </w:r>
      <w:r>
        <w:rPr>
          <w:rFonts w:ascii="Times New Roman"/>
          <w:b w:val="false"/>
          <w:i w:val="false"/>
          <w:color w:val="000000"/>
          <w:sz w:val="28"/>
        </w:rPr>
        <w:t>
      "Потери не возмещаются также при предоставлении земельных участков государственным природным заповедникам, государственным национальным природным паркам, государственным природным резерватам, государственным региональным природным паркам, государственным зоологическим паркам, государственным ботаническим садам, государственным дендрологическим паркам и государственным памятникам природы, под объекты историко-культурного назначения, а также в иных случаях, предусмотренных нормативными правовыми актами Правительства Республики Казахстан.";
</w:t>
      </w:r>
      <w:r>
        <w:br/>
      </w:r>
      <w:r>
        <w:rPr>
          <w:rFonts w:ascii="Times New Roman"/>
          <w:b w:val="false"/>
          <w:i w:val="false"/>
          <w:color w:val="000000"/>
          <w:sz w:val="28"/>
        </w:rPr>
        <w:t>
      3) пункт 1 статьи 122 изложить в следующей редакции:
</w:t>
      </w:r>
      <w:r>
        <w:br/>
      </w:r>
      <w:r>
        <w:rPr>
          <w:rFonts w:ascii="Times New Roman"/>
          <w:b w:val="false"/>
          <w:i w:val="false"/>
          <w:color w:val="000000"/>
          <w:sz w:val="28"/>
        </w:rPr>
        <w:t>
      "1. К землям особо охраняемых природных территорий относятся земли государственных природных заповедников, государственных национальных природных парков, государственных природных резерватов, государственных региональных природных парков, государственных зоологических парков, государственных ботанических садов, государственных дендрологических парков и государственных памятников природы.
</w:t>
      </w:r>
      <w:r>
        <w:br/>
      </w:r>
      <w:r>
        <w:rPr>
          <w:rFonts w:ascii="Times New Roman"/>
          <w:b w:val="false"/>
          <w:i w:val="false"/>
          <w:color w:val="000000"/>
          <w:sz w:val="28"/>
        </w:rPr>
        <w:t>
      Земельные участки государственных заповедных зон и государственных природных заказников выделяются в составе других категорий земель без их изъятия у собственников земельных участков и землепользователей и учитываются при ведении государственного земельного кадастра.
</w:t>
      </w:r>
      <w:r>
        <w:br/>
      </w:r>
      <w:r>
        <w:rPr>
          <w:rFonts w:ascii="Times New Roman"/>
          <w:b w:val="false"/>
          <w:i w:val="false"/>
          <w:color w:val="000000"/>
          <w:sz w:val="28"/>
        </w:rPr>
        <w:t>
      Ограничения в пределах территории государственных заповедных зон и государственных природных заказников любой деятельности,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природно-заповедного фонда, вносятся обременением на земельные участки собственников и землепользователей и учитываются в землеустроительной документации.";
</w:t>
      </w:r>
      <w:r>
        <w:br/>
      </w:r>
      <w:r>
        <w:rPr>
          <w:rFonts w:ascii="Times New Roman"/>
          <w:b w:val="false"/>
          <w:i w:val="false"/>
          <w:color w:val="000000"/>
          <w:sz w:val="28"/>
        </w:rPr>
        <w:t>
      4) статью 123 изложить в следующей редакции:
</w:t>
      </w:r>
      <w:r>
        <w:br/>
      </w:r>
      <w:r>
        <w:rPr>
          <w:rFonts w:ascii="Times New Roman"/>
          <w:b w:val="false"/>
          <w:i w:val="false"/>
          <w:color w:val="000000"/>
          <w:sz w:val="28"/>
        </w:rPr>
        <w:t>
      "Статья 123. Земли охранных зон особо охраняемых природных
</w:t>
      </w:r>
      <w:r>
        <w:br/>
      </w:r>
      <w:r>
        <w:rPr>
          <w:rFonts w:ascii="Times New Roman"/>
          <w:b w:val="false"/>
          <w:i w:val="false"/>
          <w:color w:val="000000"/>
          <w:sz w:val="28"/>
        </w:rPr>
        <w:t>
                   территорий
</w:t>
      </w:r>
      <w:r>
        <w:br/>
      </w:r>
      <w:r>
        <w:rPr>
          <w:rFonts w:ascii="Times New Roman"/>
          <w:b w:val="false"/>
          <w:i w:val="false"/>
          <w:color w:val="000000"/>
          <w:sz w:val="28"/>
        </w:rPr>
        <w:t>
      1. Для обеспечения особой охраны и защиты от неблагоприятного внешнего воздействия вокруг особо охраняемых природных территорий устанавливаются охранные зоны с запрещением и (или) ограничением в пределах этих зон любой деятельности,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природно-заповедного фонда.
</w:t>
      </w:r>
      <w:r>
        <w:br/>
      </w:r>
      <w:r>
        <w:rPr>
          <w:rFonts w:ascii="Times New Roman"/>
          <w:b w:val="false"/>
          <w:i w:val="false"/>
          <w:color w:val="000000"/>
          <w:sz w:val="28"/>
        </w:rPr>
        <w:t>
      2. Размеры, границы, виды режима и порядок природопользования на территории охранных зон государственных природных заповедников, государственных национальных природных парков, государственных природных резерватов и государственных региональных природных парков определяются естественно-научными и технико-экономическими обоснованиями по их созданию и устанавливаются решениями областных (города республиканского значения, столицы) исполнительных органов в порядке, установленном настоящим Кодексом и Законом Республики Казахстан "Об особо охраняемых природных территориях".
</w:t>
      </w:r>
      <w:r>
        <w:br/>
      </w:r>
      <w:r>
        <w:rPr>
          <w:rFonts w:ascii="Times New Roman"/>
          <w:b w:val="false"/>
          <w:i w:val="false"/>
          <w:color w:val="000000"/>
          <w:sz w:val="28"/>
        </w:rPr>
        <w:t>
      При этом ширина охранной зоны, которая устанавливается по границам земельных участков собственников и землепользователей или по естественным географическим рубежам и обозначается на местности специальными знаками, должна быть не менее двух километров.
</w:t>
      </w:r>
      <w:r>
        <w:br/>
      </w:r>
      <w:r>
        <w:rPr>
          <w:rFonts w:ascii="Times New Roman"/>
          <w:b w:val="false"/>
          <w:i w:val="false"/>
          <w:color w:val="000000"/>
          <w:sz w:val="28"/>
        </w:rPr>
        <w:t>
      3. Земельные участки в пределах охранных зон особо охраняемых природных территорий используются с соблюдением установленного режима охраны этих зон и могут быть изъяты (выкуплены) для государственных нужд в соответствии с условиями, установленными настоящим Кодексом.";
</w:t>
      </w:r>
      <w:r>
        <w:br/>
      </w:r>
      <w:r>
        <w:rPr>
          <w:rFonts w:ascii="Times New Roman"/>
          <w:b w:val="false"/>
          <w:i w:val="false"/>
          <w:color w:val="000000"/>
          <w:sz w:val="28"/>
        </w:rPr>
        <w:t>
      5) пункт 4 статьи 128 изложить в следующей редакции:
</w:t>
      </w:r>
      <w:r>
        <w:br/>
      </w:r>
      <w:r>
        <w:rPr>
          <w:rFonts w:ascii="Times New Roman"/>
          <w:b w:val="false"/>
          <w:i w:val="false"/>
          <w:color w:val="000000"/>
          <w:sz w:val="28"/>
        </w:rPr>
        <w:t>
      "4. К землям частного лесного фонда относятся земли, покрытые искусственными лесами, агролесомелиоративными насаждениями, плантационными насаждениями специального назначения, созданными за счет средств физических и негосударственных юридических лиц, и агролесомелиоративными насаждениями, созданными за счет бюджетных средств на землях, предоставленных им в частную собственность или долгосрочное землепользование в соответствии с настоящим Кодексом, с целевым назначением для лесоразведения.".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Лесной </w:t>
      </w:r>
      <w:r>
        <w:rPr>
          <w:rFonts w:ascii="Times New Roman"/>
          <w:b w:val="false"/>
          <w:i w:val="false"/>
          <w:color w:val="000000"/>
          <w:sz w:val="28"/>
        </w:rPr>
        <w:t>
 кодекс Республики Казахстан от 8 июля 2003 г. (Ведомости Парламента Республики Казахстан, 2003 г., N 16, ст. 140; 2004 г., N 23, ст. 142; 2006 г., N 3,ст. 22):
</w:t>
      </w:r>
      <w:r>
        <w:br/>
      </w:r>
      <w:r>
        <w:rPr>
          <w:rFonts w:ascii="Times New Roman"/>
          <w:b w:val="false"/>
          <w:i w:val="false"/>
          <w:color w:val="000000"/>
          <w:sz w:val="28"/>
        </w:rPr>
        <w:t>
      1) подпункт 3) статьи 3, подпункт 2) статьи 26 и подпункт 4) части второй пункта 1 статьи 55 после слова "объектов" дополнить словом "государственного";
</w:t>
      </w:r>
      <w:r>
        <w:br/>
      </w:r>
      <w:r>
        <w:rPr>
          <w:rFonts w:ascii="Times New Roman"/>
          <w:b w:val="false"/>
          <w:i w:val="false"/>
          <w:color w:val="000000"/>
          <w:sz w:val="28"/>
        </w:rPr>
        <w:t>
      2) в подпункте 26) статьи 4 слова "государственного учреждения лесного хозяйства" заменить словом "лесовладельца";
</w:t>
      </w:r>
      <w:r>
        <w:br/>
      </w:r>
      <w:r>
        <w:rPr>
          <w:rFonts w:ascii="Times New Roman"/>
          <w:b w:val="false"/>
          <w:i w:val="false"/>
          <w:color w:val="000000"/>
          <w:sz w:val="28"/>
        </w:rPr>
        <w:t>
      3) пункт 4 статьи 6 и пункт 3 статьи 8 после слов "юридических лиц" дополнить словами ", и агролесомелиоративные насаждения, созданные за счет бюджетных средств";
</w:t>
      </w:r>
      <w:r>
        <w:br/>
      </w:r>
      <w:r>
        <w:rPr>
          <w:rFonts w:ascii="Times New Roman"/>
          <w:b w:val="false"/>
          <w:i w:val="false"/>
          <w:color w:val="000000"/>
          <w:sz w:val="28"/>
        </w:rPr>
        <w:t>
      4) в статье 18:
</w:t>
      </w:r>
      <w:r>
        <w:br/>
      </w:r>
      <w:r>
        <w:rPr>
          <w:rFonts w:ascii="Times New Roman"/>
          <w:b w:val="false"/>
          <w:i w:val="false"/>
          <w:color w:val="000000"/>
          <w:sz w:val="28"/>
        </w:rPr>
        <w:t>
      в заголовке слово "Функции" заменить словами "Основная деятельность";
</w:t>
      </w:r>
      <w:r>
        <w:br/>
      </w:r>
      <w:r>
        <w:rPr>
          <w:rFonts w:ascii="Times New Roman"/>
          <w:b w:val="false"/>
          <w:i w:val="false"/>
          <w:color w:val="000000"/>
          <w:sz w:val="28"/>
        </w:rPr>
        <w:t>
      в подпункте 2) слово "обработке" заменить словом "переработке";
</w:t>
      </w:r>
      <w:r>
        <w:br/>
      </w:r>
      <w:r>
        <w:rPr>
          <w:rFonts w:ascii="Times New Roman"/>
          <w:b w:val="false"/>
          <w:i w:val="false"/>
          <w:color w:val="000000"/>
          <w:sz w:val="28"/>
        </w:rPr>
        <w:t>
      подпункты 10) и 11) исключить;
</w:t>
      </w:r>
      <w:r>
        <w:br/>
      </w:r>
      <w:r>
        <w:rPr>
          <w:rFonts w:ascii="Times New Roman"/>
          <w:b w:val="false"/>
          <w:i w:val="false"/>
          <w:color w:val="000000"/>
          <w:sz w:val="28"/>
        </w:rPr>
        <w:t>
      5) в подпункте 2) пункта 2 статьи 22:
</w:t>
      </w:r>
      <w:r>
        <w:br/>
      </w:r>
      <w:r>
        <w:rPr>
          <w:rFonts w:ascii="Times New Roman"/>
          <w:b w:val="false"/>
          <w:i w:val="false"/>
          <w:color w:val="000000"/>
          <w:sz w:val="28"/>
        </w:rPr>
        <w:t>
      слова ", включая биосферные, государственным природным заповедникам-сепортерам" исключить;
</w:t>
      </w:r>
      <w:r>
        <w:br/>
      </w:r>
      <w:r>
        <w:rPr>
          <w:rFonts w:ascii="Times New Roman"/>
          <w:b w:val="false"/>
          <w:i w:val="false"/>
          <w:color w:val="000000"/>
          <w:sz w:val="28"/>
        </w:rPr>
        <w:t>
      слова "государственным природным паркам" заменить словами "государственным региональным природным паркам";
</w:t>
      </w:r>
      <w:r>
        <w:br/>
      </w:r>
      <w:r>
        <w:rPr>
          <w:rFonts w:ascii="Times New Roman"/>
          <w:b w:val="false"/>
          <w:i w:val="false"/>
          <w:color w:val="000000"/>
          <w:sz w:val="28"/>
        </w:rPr>
        <w:t>
      6) статью 26 дополнить подпунктом 6-1) следующего содержания:
</w:t>
      </w:r>
      <w:r>
        <w:br/>
      </w:r>
      <w:r>
        <w:rPr>
          <w:rFonts w:ascii="Times New Roman"/>
          <w:b w:val="false"/>
          <w:i w:val="false"/>
          <w:color w:val="000000"/>
          <w:sz w:val="28"/>
        </w:rPr>
        <w:t>
      "6-1) проводить ревизию лесных обходов в соответствии с правилами, утвержденными уполномоченным органом;";
</w:t>
      </w:r>
      <w:r>
        <w:br/>
      </w:r>
      <w:r>
        <w:rPr>
          <w:rFonts w:ascii="Times New Roman"/>
          <w:b w:val="false"/>
          <w:i w:val="false"/>
          <w:color w:val="000000"/>
          <w:sz w:val="28"/>
        </w:rPr>
        <w:t>
      7) в пункте 7 статьи 36 слова "ухода и санитарных" заменить словами "промежуточного пользования и прочих";
</w:t>
      </w:r>
      <w:r>
        <w:br/>
      </w:r>
      <w:r>
        <w:rPr>
          <w:rFonts w:ascii="Times New Roman"/>
          <w:b w:val="false"/>
          <w:i w:val="false"/>
          <w:color w:val="000000"/>
          <w:sz w:val="28"/>
        </w:rPr>
        <w:t>
      8) в подпункте 12) статьи 38:
</w:t>
      </w:r>
      <w:r>
        <w:br/>
      </w:r>
      <w:r>
        <w:rPr>
          <w:rFonts w:ascii="Times New Roman"/>
          <w:b w:val="false"/>
          <w:i w:val="false"/>
          <w:color w:val="000000"/>
          <w:sz w:val="28"/>
        </w:rPr>
        <w:t>
      слова "посадку леса" заменить словом "воспроизводство";
</w:t>
      </w:r>
      <w:r>
        <w:br/>
      </w:r>
      <w:r>
        <w:rPr>
          <w:rFonts w:ascii="Times New Roman"/>
          <w:b w:val="false"/>
          <w:i w:val="false"/>
          <w:color w:val="000000"/>
          <w:sz w:val="28"/>
        </w:rPr>
        <w:t>
      слова "площади вырубленного леса" заменить словами "вырубленной площади";
</w:t>
      </w:r>
      <w:r>
        <w:br/>
      </w:r>
      <w:r>
        <w:rPr>
          <w:rFonts w:ascii="Times New Roman"/>
          <w:b w:val="false"/>
          <w:i w:val="false"/>
          <w:color w:val="000000"/>
          <w:sz w:val="28"/>
        </w:rPr>
        <w:t>
      дополнить словами ", включая возобновление леса";
</w:t>
      </w:r>
      <w:r>
        <w:br/>
      </w:r>
      <w:r>
        <w:rPr>
          <w:rFonts w:ascii="Times New Roman"/>
          <w:b w:val="false"/>
          <w:i w:val="false"/>
          <w:color w:val="000000"/>
          <w:sz w:val="28"/>
        </w:rPr>
        <w:t>
      9) в подпункте 1) пункта 2 статьи 44: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"леса государственных природных заповедников;";
</w:t>
      </w:r>
      <w:r>
        <w:br/>
      </w:r>
      <w:r>
        <w:rPr>
          <w:rFonts w:ascii="Times New Roman"/>
          <w:b w:val="false"/>
          <w:i w:val="false"/>
          <w:color w:val="000000"/>
          <w:sz w:val="28"/>
        </w:rPr>
        <w:t>
      абзац пятый после слова "государственных" дополнить словом "региональных";
</w:t>
      </w:r>
      <w:r>
        <w:br/>
      </w:r>
      <w:r>
        <w:rPr>
          <w:rFonts w:ascii="Times New Roman"/>
          <w:b w:val="false"/>
          <w:i w:val="false"/>
          <w:color w:val="000000"/>
          <w:sz w:val="28"/>
        </w:rPr>
        <w:t>
      10) в части третьей пункта 1 статьи 59:
</w:t>
      </w:r>
      <w:r>
        <w:br/>
      </w:r>
      <w:r>
        <w:rPr>
          <w:rFonts w:ascii="Times New Roman"/>
          <w:b w:val="false"/>
          <w:i w:val="false"/>
          <w:color w:val="000000"/>
          <w:sz w:val="28"/>
        </w:rPr>
        <w:t>
      слова "лесные", "(включая биосферные и заповедники-сепортеры)" исключить;
</w:t>
      </w:r>
      <w:r>
        <w:br/>
      </w:r>
      <w:r>
        <w:rPr>
          <w:rFonts w:ascii="Times New Roman"/>
          <w:b w:val="false"/>
          <w:i w:val="false"/>
          <w:color w:val="000000"/>
          <w:sz w:val="28"/>
        </w:rPr>
        <w:t>
      после слова "парков" дополнить словами ", государственных региональных природных парков";
</w:t>
      </w:r>
      <w:r>
        <w:br/>
      </w:r>
      <w:r>
        <w:rPr>
          <w:rFonts w:ascii="Times New Roman"/>
          <w:b w:val="false"/>
          <w:i w:val="false"/>
          <w:color w:val="000000"/>
          <w:sz w:val="28"/>
        </w:rPr>
        <w:t>
      11) в пункте 3 статьи 73 слова ", заготовке, обработке, хранению лесных семян" исключить;
</w:t>
      </w:r>
      <w:r>
        <w:br/>
      </w:r>
      <w:r>
        <w:rPr>
          <w:rFonts w:ascii="Times New Roman"/>
          <w:b w:val="false"/>
          <w:i w:val="false"/>
          <w:color w:val="000000"/>
          <w:sz w:val="28"/>
        </w:rPr>
        <w:t>
      12) статью 77 дополнить пунктом 2-1 следующего содержания:
</w:t>
      </w:r>
      <w:r>
        <w:br/>
      </w:r>
      <w:r>
        <w:rPr>
          <w:rFonts w:ascii="Times New Roman"/>
          <w:b w:val="false"/>
          <w:i w:val="false"/>
          <w:color w:val="000000"/>
          <w:sz w:val="28"/>
        </w:rPr>
        <w:t>
      "2-1. Объекты селекционно-семеноводческого назначения создаются и выявляются в порядке, установленном уполномоченным органом.";
</w:t>
      </w:r>
      <w:r>
        <w:br/>
      </w:r>
      <w:r>
        <w:rPr>
          <w:rFonts w:ascii="Times New Roman"/>
          <w:b w:val="false"/>
          <w:i w:val="false"/>
          <w:color w:val="000000"/>
          <w:sz w:val="28"/>
        </w:rPr>
        <w:t>
      13) статью 78 дополнить пунктом 3-1 следующего содержания:
</w:t>
      </w:r>
      <w:r>
        <w:br/>
      </w:r>
      <w:r>
        <w:rPr>
          <w:rFonts w:ascii="Times New Roman"/>
          <w:b w:val="false"/>
          <w:i w:val="false"/>
          <w:color w:val="000000"/>
          <w:sz w:val="28"/>
        </w:rPr>
        <w:t>
      "3-1. Аттестация и учет объектов селекционно-генетического назначения на участках государственного лесного фонда осуществляются специализированными организациями уполномоченного органа в установленном им порядке.";
</w:t>
      </w:r>
      <w:r>
        <w:br/>
      </w:r>
      <w:r>
        <w:rPr>
          <w:rFonts w:ascii="Times New Roman"/>
          <w:b w:val="false"/>
          <w:i w:val="false"/>
          <w:color w:val="000000"/>
          <w:sz w:val="28"/>
        </w:rPr>
        <w:t>
      14) в статье 80: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80. Заготовка, переработка, хранение, использование лесных семян и контроль за их качеством";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Порядок организации заготовки, переработки, хранения, использования лесных семян и контроль за их качеством устанавливаются уполномоченным органом.";
</w:t>
      </w:r>
      <w:r>
        <w:br/>
      </w:r>
      <w:r>
        <w:rPr>
          <w:rFonts w:ascii="Times New Roman"/>
          <w:b w:val="false"/>
          <w:i w:val="false"/>
          <w:color w:val="000000"/>
          <w:sz w:val="28"/>
        </w:rPr>
        <w:t>
      15) часть вторую пункта 2 статьи 86 изложить в следующей редакции:
</w:t>
      </w:r>
      <w:r>
        <w:br/>
      </w:r>
      <w:r>
        <w:rPr>
          <w:rFonts w:ascii="Times New Roman"/>
          <w:b w:val="false"/>
          <w:i w:val="false"/>
          <w:color w:val="000000"/>
          <w:sz w:val="28"/>
        </w:rPr>
        <w:t>
      "Земли сельскохозяйственного назначения, занятые агролесомелиоративными насаждениями, созданными за счет бюджетных средств, выкупаются или передаются в долгосрочное землепользование и могут быть переведены в земли частного лесного фонда в соответствии с законодательным актом Республики Казахстан о земле.";
</w:t>
      </w:r>
      <w:r>
        <w:br/>
      </w:r>
      <w:r>
        <w:rPr>
          <w:rFonts w:ascii="Times New Roman"/>
          <w:b w:val="false"/>
          <w:i w:val="false"/>
          <w:color w:val="000000"/>
          <w:sz w:val="28"/>
        </w:rPr>
        <w:t>
      16) в статье 89:
</w:t>
      </w:r>
      <w:r>
        <w:br/>
      </w:r>
      <w:r>
        <w:rPr>
          <w:rFonts w:ascii="Times New Roman"/>
          <w:b w:val="false"/>
          <w:i w:val="false"/>
          <w:color w:val="000000"/>
          <w:sz w:val="28"/>
        </w:rPr>
        <w:t>
      заголовок дополнить словами "и по распиловке круглого леса";
</w:t>
      </w:r>
      <w:r>
        <w:br/>
      </w:r>
      <w:r>
        <w:rPr>
          <w:rFonts w:ascii="Times New Roman"/>
          <w:b w:val="false"/>
          <w:i w:val="false"/>
          <w:color w:val="000000"/>
          <w:sz w:val="28"/>
        </w:rPr>
        <w:t>
      текст после слов "лесопользователями", "Казахстан" дополнить соответственно словами ", и работы по распиловке круглого леса", "о лицензировании";
</w:t>
      </w:r>
      <w:r>
        <w:br/>
      </w:r>
      <w:r>
        <w:rPr>
          <w:rFonts w:ascii="Times New Roman"/>
          <w:b w:val="false"/>
          <w:i w:val="false"/>
          <w:color w:val="000000"/>
          <w:sz w:val="28"/>
        </w:rPr>
        <w:t>
      17) в статье 91:
</w:t>
      </w:r>
      <w:r>
        <w:br/>
      </w:r>
      <w:r>
        <w:rPr>
          <w:rFonts w:ascii="Times New Roman"/>
          <w:b w:val="false"/>
          <w:i w:val="false"/>
          <w:color w:val="000000"/>
          <w:sz w:val="28"/>
        </w:rPr>
        <w:t>
      в заголовке и пункте 1 слова "рубке ухода и санитарной рубке" заменить словами "рубках промежуточного пользования и прочих рубках";
</w:t>
      </w:r>
      <w:r>
        <w:br/>
      </w:r>
      <w:r>
        <w:rPr>
          <w:rFonts w:ascii="Times New Roman"/>
          <w:b w:val="false"/>
          <w:i w:val="false"/>
          <w:color w:val="000000"/>
          <w:sz w:val="28"/>
        </w:rPr>
        <w:t>
      в пункте 2 слова "рубки ухода и санитарной рубки" заменить словами "рубок промежуточного пользования и прочих рубок";
</w:t>
      </w:r>
      <w:r>
        <w:br/>
      </w:r>
      <w:r>
        <w:rPr>
          <w:rFonts w:ascii="Times New Roman"/>
          <w:b w:val="false"/>
          <w:i w:val="false"/>
          <w:color w:val="000000"/>
          <w:sz w:val="28"/>
        </w:rPr>
        <w:t>
      18) в статье 92:
</w:t>
      </w:r>
      <w:r>
        <w:br/>
      </w:r>
      <w:r>
        <w:rPr>
          <w:rFonts w:ascii="Times New Roman"/>
          <w:b w:val="false"/>
          <w:i w:val="false"/>
          <w:color w:val="000000"/>
          <w:sz w:val="28"/>
        </w:rPr>
        <w:t>
      в пункте 1:
</w:t>
      </w:r>
      <w:r>
        <w:br/>
      </w:r>
      <w:r>
        <w:rPr>
          <w:rFonts w:ascii="Times New Roman"/>
          <w:b w:val="false"/>
          <w:i w:val="false"/>
          <w:color w:val="000000"/>
          <w:sz w:val="28"/>
        </w:rPr>
        <w:t>
      слова ", включая биосферные и заповедники-сепортеры", ", на участках государственных заповедных зон, зарезервированных под создание государственных природных заповедников, государственных национальных природных парков либо для сохранения особо ценных природных ресурсов," исключить;
</w:t>
      </w:r>
      <w:r>
        <w:br/>
      </w:r>
      <w:r>
        <w:rPr>
          <w:rFonts w:ascii="Times New Roman"/>
          <w:b w:val="false"/>
          <w:i w:val="false"/>
          <w:color w:val="000000"/>
          <w:sz w:val="28"/>
        </w:rPr>
        <w:t>
      слова "государственных природных" заменить словами "государственных региональных природных";
</w:t>
      </w:r>
      <w:r>
        <w:br/>
      </w:r>
      <w:r>
        <w:rPr>
          <w:rFonts w:ascii="Times New Roman"/>
          <w:b w:val="false"/>
          <w:i w:val="false"/>
          <w:color w:val="000000"/>
          <w:sz w:val="28"/>
        </w:rPr>
        <w:t>
      в пунктах 2 и 3 слова "государственных природных парков" заменить словами "государственных региональных природных парков";
</w:t>
      </w:r>
      <w:r>
        <w:br/>
      </w:r>
      <w:r>
        <w:rPr>
          <w:rFonts w:ascii="Times New Roman"/>
          <w:b w:val="false"/>
          <w:i w:val="false"/>
          <w:color w:val="000000"/>
          <w:sz w:val="28"/>
        </w:rPr>
        <w:t>
      19) в части первой пункта 3 статьи 93:
</w:t>
      </w:r>
      <w:r>
        <w:br/>
      </w:r>
      <w:r>
        <w:rPr>
          <w:rFonts w:ascii="Times New Roman"/>
          <w:b w:val="false"/>
          <w:i w:val="false"/>
          <w:color w:val="000000"/>
          <w:sz w:val="28"/>
        </w:rPr>
        <w:t>
      слова "(включая биосферные и заповедники-сепортеры)" исключить;
</w:t>
      </w:r>
      <w:r>
        <w:br/>
      </w:r>
      <w:r>
        <w:rPr>
          <w:rFonts w:ascii="Times New Roman"/>
          <w:b w:val="false"/>
          <w:i w:val="false"/>
          <w:color w:val="000000"/>
          <w:sz w:val="28"/>
        </w:rPr>
        <w:t>
      слова "государственных природных" заменить словами "государственных региональных природных";
</w:t>
      </w:r>
      <w:r>
        <w:br/>
      </w:r>
      <w:r>
        <w:rPr>
          <w:rFonts w:ascii="Times New Roman"/>
          <w:b w:val="false"/>
          <w:i w:val="false"/>
          <w:color w:val="000000"/>
          <w:sz w:val="28"/>
        </w:rPr>
        <w:t>
      20) статью 112 изложить в следующей редакции:
</w:t>
      </w:r>
      <w:r>
        <w:br/>
      </w:r>
      <w:r>
        <w:rPr>
          <w:rFonts w:ascii="Times New Roman"/>
          <w:b w:val="false"/>
          <w:i w:val="false"/>
          <w:color w:val="000000"/>
          <w:sz w:val="28"/>
        </w:rPr>
        <w:t>
      "Статья 112. Средства лесных учреждений от платных услуг
</w:t>
      </w:r>
      <w:r>
        <w:br/>
      </w:r>
      <w:r>
        <w:rPr>
          <w:rFonts w:ascii="Times New Roman"/>
          <w:b w:val="false"/>
          <w:i w:val="false"/>
          <w:color w:val="000000"/>
          <w:sz w:val="28"/>
        </w:rPr>
        <w:t>
      1. Лесные учреждения могут иметь средства за счет реализации следующих товаров (работ и услуг), не относящихся к их основной деятельности:
</w:t>
      </w:r>
      <w:r>
        <w:br/>
      </w:r>
      <w:r>
        <w:rPr>
          <w:rFonts w:ascii="Times New Roman"/>
          <w:b w:val="false"/>
          <w:i w:val="false"/>
          <w:color w:val="000000"/>
          <w:sz w:val="28"/>
        </w:rPr>
        <w:t>
      1) выращивание посадочного материала для озеленения населенных пунктов и сбора лесных семян, создание озеленительных, защитных, плантационных и иных насаждений, проведение учебной практики;
</w:t>
      </w:r>
      <w:r>
        <w:br/>
      </w:r>
      <w:r>
        <w:rPr>
          <w:rFonts w:ascii="Times New Roman"/>
          <w:b w:val="false"/>
          <w:i w:val="false"/>
          <w:color w:val="000000"/>
          <w:sz w:val="28"/>
        </w:rPr>
        <w:t>
      2) реализация товаров от рубок промежуточного пользования и прочих рубок, в том числе для обеспечения населения топливом, побочного лесного пользования.
</w:t>
      </w:r>
      <w:r>
        <w:br/>
      </w:r>
      <w:r>
        <w:rPr>
          <w:rFonts w:ascii="Times New Roman"/>
          <w:b w:val="false"/>
          <w:i w:val="false"/>
          <w:color w:val="000000"/>
          <w:sz w:val="28"/>
        </w:rPr>
        <w:t>
      2. Использование средств лесных учреждений осуществляется в соответствии с бюджетным законодательством Республики Казахстан.
</w:t>
      </w:r>
      <w:r>
        <w:br/>
      </w:r>
      <w:r>
        <w:rPr>
          <w:rFonts w:ascii="Times New Roman"/>
          <w:b w:val="false"/>
          <w:i w:val="false"/>
          <w:color w:val="000000"/>
          <w:sz w:val="28"/>
        </w:rPr>
        <w:t>
      3. Запрещается использование средств лесных учреждений на цели, не связанные с охраной, защитой, воспроизводством лесов и лесоразведением, побочным лесным пользованием.".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Бюджетный </w:t>
      </w:r>
      <w:r>
        <w:rPr>
          <w:rFonts w:ascii="Times New Roman"/>
          <w:b w:val="false"/>
          <w:i w:val="false"/>
          <w:color w:val="000000"/>
          <w:sz w:val="28"/>
        </w:rPr>
        <w:t>
 кодекс Республики Казахстан от 24 апреля 2004 г. (Ведомости Парламента Республики Казахстан, 2004 г., N 8-9, ст. 53; N 20, ст. 116; N 23, ст. 140, 142; 2005 г., N 14, ст. 55; N 21-22, ст. 87; 2006 г., N 1, ст. 5; N 3, ст. 22; N 8, ст. 45):
</w:t>
      </w:r>
      <w:r>
        <w:br/>
      </w:r>
      <w:r>
        <w:rPr>
          <w:rFonts w:ascii="Times New Roman"/>
          <w:b w:val="false"/>
          <w:i w:val="false"/>
          <w:color w:val="000000"/>
          <w:sz w:val="28"/>
        </w:rPr>
        <w:t>
      1) в подпункте 8) пункта 1 статьи 50:
</w:t>
      </w:r>
      <w:r>
        <w:br/>
      </w:r>
      <w:r>
        <w:rPr>
          <w:rFonts w:ascii="Times New Roman"/>
          <w:b w:val="false"/>
          <w:i w:val="false"/>
          <w:color w:val="000000"/>
          <w:sz w:val="28"/>
        </w:rPr>
        <w:t>
      абзац первый после слова "хозяйство" дополнить словами ", особо охраняемые природные территории";
</w:t>
      </w:r>
      <w:r>
        <w:br/>
      </w:r>
      <w:r>
        <w:rPr>
          <w:rFonts w:ascii="Times New Roman"/>
          <w:b w:val="false"/>
          <w:i w:val="false"/>
          <w:color w:val="000000"/>
          <w:sz w:val="28"/>
        </w:rPr>
        <w:t>
      дополнить абзацами пятнадцатым и шестнадцатым следующего содержания:
</w:t>
      </w:r>
      <w:r>
        <w:br/>
      </w:r>
      <w:r>
        <w:rPr>
          <w:rFonts w:ascii="Times New Roman"/>
          <w:b w:val="false"/>
          <w:i w:val="false"/>
          <w:color w:val="000000"/>
          <w:sz w:val="28"/>
        </w:rPr>
        <w:t>
      "возмещение убытков, причиненных собственникам земельных участков или землепользователям в случаях изъятия (выкупа) земель на государственные нужды, влекущего прекращение прав собственности или землепользования, ограничение прав собственности или землепользования в связи с установлением особого режима землепользования, нарушения прав собственников земельных участков или землепользователей;
</w:t>
      </w:r>
      <w:r>
        <w:br/>
      </w:r>
      <w:r>
        <w:rPr>
          <w:rFonts w:ascii="Times New Roman"/>
          <w:b w:val="false"/>
          <w:i w:val="false"/>
          <w:color w:val="000000"/>
          <w:sz w:val="28"/>
        </w:rPr>
        <w:t>
      возмещение убытков при изъятии, в том числе путем выкупа, земельных участков из земель всех категорий в случаях, связанных с созданием и расширением особо охраняемых природных территорий республиканского значения, выполнением международных обязательств и использованием земель для нужд обороны и безопасности;";
</w:t>
      </w:r>
      <w:r>
        <w:br/>
      </w:r>
      <w:r>
        <w:rPr>
          <w:rFonts w:ascii="Times New Roman"/>
          <w:b w:val="false"/>
          <w:i w:val="false"/>
          <w:color w:val="000000"/>
          <w:sz w:val="28"/>
        </w:rPr>
        <w:t>
      2) подпункт 8) пункта 1 статьи 51 дополнить абзацами семнадцатым и восемнадцатым следующего содержания:
</w:t>
      </w:r>
      <w:r>
        <w:br/>
      </w:r>
      <w:r>
        <w:rPr>
          <w:rFonts w:ascii="Times New Roman"/>
          <w:b w:val="false"/>
          <w:i w:val="false"/>
          <w:color w:val="000000"/>
          <w:sz w:val="28"/>
        </w:rPr>
        <w:t>
      "возмещение убытков, причиненных собственникам земельных участков или землепользователям в случаях изъятия (выкупа) земель на государственные нужды, влекущего прекращение прав собственности или землепользования, ограничение прав собственности или землепользования в связи с установлением особого режима землепользования, нарушения прав собственников земельных участков или землепользователей;
</w:t>
      </w:r>
      <w:r>
        <w:br/>
      </w:r>
      <w:r>
        <w:rPr>
          <w:rFonts w:ascii="Times New Roman"/>
          <w:b w:val="false"/>
          <w:i w:val="false"/>
          <w:color w:val="000000"/>
          <w:sz w:val="28"/>
        </w:rPr>
        <w:t>
      возмещение убытков при изъятии, в том числе путем выкупа, земельных участков из земель всех категорий в случаях, связанных с созданием и расширением особо охраняемых природных территорий местного значения;";
</w:t>
      </w:r>
      <w:r>
        <w:br/>
      </w:r>
      <w:r>
        <w:rPr>
          <w:rFonts w:ascii="Times New Roman"/>
          <w:b w:val="false"/>
          <w:i w:val="false"/>
          <w:color w:val="000000"/>
          <w:sz w:val="28"/>
        </w:rPr>
        <w:t>
      3) подпункт 8) пункта 1 статьи 52 дополнить абзацами четырнадцатым и пятнадцатым следующего содержания:
</w:t>
      </w:r>
      <w:r>
        <w:br/>
      </w:r>
      <w:r>
        <w:rPr>
          <w:rFonts w:ascii="Times New Roman"/>
          <w:b w:val="false"/>
          <w:i w:val="false"/>
          <w:color w:val="000000"/>
          <w:sz w:val="28"/>
        </w:rPr>
        <w:t>
      "возмещение убытков, причиненных собственникам земельных участков или землепользователям в случаях изъятия (выкупа) земель на государственные нужды, влекущего прекращение прав собственности или землепользования, ограничение прав собственности или землепользования в связи с установлением особого режима землепользования, нарушения прав собственников земельных участков или землепользователей;
</w:t>
      </w:r>
      <w:r>
        <w:br/>
      </w:r>
      <w:r>
        <w:rPr>
          <w:rFonts w:ascii="Times New Roman"/>
          <w:b w:val="false"/>
          <w:i w:val="false"/>
          <w:color w:val="000000"/>
          <w:sz w:val="28"/>
        </w:rPr>
        <w:t>
      возмещение убытков при изъятии, в том числе путем выкупа, земельных участков из земель всех категорий в случаях, связанных с созданием и расширением особо охраняемых природных территорий местного 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апреля 1995 г. "О лицензировании" (Ведомости Верховного Совета Республики Казахстан, 1995 г., N 3-4, ст. 37; N 12, ст. 88; N 14, ст. 93; N 15-16, ст. 109; N 24, ст. 162; Ведомости Парламента Республики Казахстан, 1996 г., N 8-9, ст. 236; 1997 г., N 1-2, ст. 8; N 7, ст. 80; N 11, ст. 144, 149; N 12, ст. 184; N 13-14, ст. 195, 205; N 22, ст. 333; 1998 г., N 14, ст. 201; N 16, ст. 219; N 17-18, ст. 222, 224, 225; N 23, ст. 416; N 24, ст. 452; 1999 г., N 20, ст. 721, 727; N 21, ст. 787; N 22, ст. 791; N 23, ст. 931; N 24, ст. 1066; 2000 г., N 10, ст. 248; N 22, ст. 408; 2001 г., N 1, ст. 7; N 8, ст. 52, 54; N 13-14, ст. 173, 176; N 23, ст. 321; N 24, ст. 338; 2002 г, N 2, ст. 17; N 15, ст. 151; N 19-20, ст. 165; 2003 г., N 1-25, ст. 2; N 4, ст. 25; N 6, ст. 34; N 10, ст. 50, 51; N 11, ст. 69; N 14, ст. 107; N 15, ст. 124, 128, 139; 2004 г., N 2, ст. 9; N 5, ст. 27; N 10, ст. 54; N 14, ст. 82; N 15, ст. 86; N 16, ст. 91; N 17, ст. 98; 2005 г., N 7-8, ст. 23; N 11, ст. 37; N 14, ст. 55, 58; N 23, ст. 104; 2006 г, N 8, ст. 45):
</w:t>
      </w:r>
      <w:r>
        <w:br/>
      </w:r>
      <w:r>
        <w:rPr>
          <w:rFonts w:ascii="Times New Roman"/>
          <w:b w:val="false"/>
          <w:i w:val="false"/>
          <w:color w:val="000000"/>
          <w:sz w:val="28"/>
        </w:rPr>
        <w:t>
      подпункт 55) пункта 1 статьи 9 дополнить словами "и работы по распиловке круглого леса".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Настоящий Закон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