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1b51" w14:textId="6581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ст. 140; N 24, ст. 153; 2005 г., N 5, ст. 5; N 7-8, ст. 19; N 9, ст. 26; N 13, ст. 53; N 14, ст. 58; N 17-18, ст. 72; N 21-22, ст. 86, 87; N 23, ст. 104; 2006 г., N 1, ст. 5; N 2, ст. 19, 20; N 3, ст. 22; N 5-6, ст. 31; N 8, ст. 45;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статьи 209: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"десяти" заменить словом "двадцати";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"семидесяти" заменить словом "сорока".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24; ст. 153; 2005 г., N 7-8, ст. 23; N 21-22, ст. 86, 87; N 23, ст. 104; 2006 г., N 1, ст. 4, 5; N 3, ст. 22; N 4, ст. 24; N 8, ст. 45, 46;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6) пункта 1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кроме имущества, распределенного юридическим лицом-резидентом между его учредителями, участниками и направленного на увеличение уставного капитала с сохранением доли участия каждого учредителя, участника"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дивиденды;";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93: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"трех" заменить словом "шести";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расходы, произведенные налогоплательщиком при оформлении въездной визы (стоимость визы, консульских услуг, обязательное медицинское страхование).";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"полученный" дополнить словами "по договору на осуществление государственного социального заказа,";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получении доходов, подлежащих налогообложению в общеустановленном порядке, сумма расходов некоммерческой организации, подлежащая отнесению на вычеты, определяется по выбору налогоплательщика по пропорциональному или раздельному методу.";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 и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 пропорциональному методу сумма расходов, подлежащая отнесению на вычеты, в общей сумме расходов определяется исходя из удельного веса доходов, не указанных в пункте 2 настоящей статьи, в общей сумме доходов некоммерческой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раздельному методу налогоплательщик ведет раздельный учет по расходам, относящимся к доходам, указанным в пункте 2 настоящей статьи, и расходам, относящимся к доходам, подлежащим налогообложению в общеустановленном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"скорректированный" заменить словом "дополнительный";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письменным обоснованием причин корректировки"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129 после слов "за пределами Республики Казахстан," дополнить словами "за исключением доходов, подлежащих корректировке в соответствии со статьей 91 настоящего Кодекса,";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140-1: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дополнить абзацами пятым-седьмым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"производства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производства других офисных машин и оборудования, электронных вычислительных машин и прочего оборудования для обработки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электро- и радиоэлементов, передающей аппаратуры, аппаратуры для приема, записи и воспроизведения звука и изображения;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бытовых электрических приборов;";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"конкретных видов"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"(кроме возмещения в части утраченного заработка)"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5-2)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выигрыши по лотерее в пределах 50 процентов от минимальной заработной платы, установленной законом о республиканском бюджете на соответствующий финансовый год;";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"240-кратного месячного расчетного показателя" заменить словами "27-кратной минимальной заработной платы, установленной законом о республиканском бюджете на соответствующий финансовый год,";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"70-кратного месячного расчетного показателя" заменить словами "8-кратной минимальной заработной платы, установленной законом о республиканском бюджете на соответствующий финансовый год, по каждому виду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145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145. Ставки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Доходы налогоплательщика, за исключением доходов, указанных в пунктах 2 и 3 настоящей статьи, подлежат обложению налогом по ставке 10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Доходы в виде вознаграждений (за исключением вознаграждений по договорам накопительного страхования), выигрышей облагаются по ставке 10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Доходы в виде дивидендов облагаются по ставке 5 процентов.";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"месячного расчетного показателя, установленного" заменить словами "минимальной заработной платы, установленной";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добровольные пенсионные взносы, вносимые в свою пользу;";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суммы, направленные на погашение вознаграждения по жилищным займам и промежуточным жилищным займам, полученным физическим лицом -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Казахстан, в соответствии с законодательством Республики Казахстан о жилищных строительных сбережениях.";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При определении дохода, облагаемого у источника выплаты, работника, проработавшего менее половины месяца, вычет в соответствии с подпунктом 1) пункта 1 настоящей статьи не производится.";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"2) и 4)" заменить цифрами "4), 6), 7)";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"(на иждивенцев)"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153, статьях 155, 160, 162, в пунктах 1 и 2 статьи 164, статье 174 слова "ставок, установленных" заменить словами "ставки, установленной";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156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156. Пенсионные выплаты, облагаемые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пенсионным выплатам, облагаемым у источника выплаты, относятся выплаты, осуществляемые накопительными пенсионными фондами из пенсионных накоплений налогоплательщиков, уменьшенные на сумму в размере минимальной заработной платы, установленной законом о республиканском бюджете на соответствующий финансовый год за каждый месяц начисления дохода.";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158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158. Исчисление суммы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индивидуального подоходного налога исчисляется путем применения ставок, установленных пунктами 2 и 3 статьи 145, к доходу, выплачиваемому физическим лицам в виде дивидендов, вознаграждений, выигрышей, и удерживается в соответствии со статьями 146-148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удержанного налога при выплате выигрыша, вознаграждения при наличии документов, подтверждающих удержание этого налога у источника выплаты, относится в зачет индивидуального подоходного налога, начисленного за налоговый период индивидуальным предпринимателем, осуществляющим исчисление и уплату налогов в общеустановленном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 статьи 168 слова "пунктом 3" заменить словами "пунктом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подпункте 3) пункта 2 статьи 192 слова "500 месячных расчетных показателей, установленных" заменить словами "60-кратного размера минимальной заработной платы, установленной";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229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 оказанием услуг по договору на осуществление государственного социального заказа.";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подпункте 9) пункта 1 статьи 234 слово "бумажных"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244-1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244-1. Порядок уплаты налога в отдельных случаях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Организации, осуществляющие переработку сельскохозяйственного сырья, производят уплату налога на добавленную стоимость в порядке, установленном пунктом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настоящей статьи к организациям, осуществляющим переработку сельскохозяйственного сырья, относятся организации, соответствующие одновременно следующим условиям: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90 процентов совокупного годового дохода которых составляют доходы, подлежащие получению (полученные) в результате осуществления следующих видов деятельности, за исключением деятельности в сфере общественного питания: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мяса и мясопродуктов;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и консервирование фруктов и овощей;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растительных и животных масел и 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молока и производство сыра;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мукомольно-крупяной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готовых кормов для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хлеба;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детского питания и диетических пищевых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применяют специальные налоговые режимы, за исключением специального налогового режима для субъектов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осуществляют деятельности по производству, переработке и реализации подакцизной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Сумма налога на добавленную стоимость, исчисленного в соответствии со статьей 244 настоящего Кодекса, уменьшается на 70 процентов.";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пунктах 1 и 3 статьи 245: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"15" заменить цифрами "14";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"14" заменить цифрами "13";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"13" заменить цифрами "12";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часть первую пункта 1 статьи 250 дополнить подпунктом 3-3)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"3-3) морских судов;";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статью 317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317. Ставки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Если иное не установлено настоящей статьей, юридические лица-резиденты Республики Казахстан, а также нерезиденты, осуществляющие деятельность в Республике Казахстан через постоянное учреждение, филиалы и представительства, уплачивают социальный налог по следующим ставкам: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7513"/>
      </w:tblGrid>
      <w:tr>
        <w:trPr>
          <w:trHeight w:val="9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</w:p>
        </w:tc>
      </w:tr>
      <w:tr>
        <w:trPr>
          <w:trHeight w:val="9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процентов с суммы облагаемого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</w:tr>
      <w:tr>
        <w:trPr>
          <w:trHeight w:val="9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15-кратного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15-кратного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 + 11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суммы, превышающей его
</w:t>
            </w:r>
          </w:p>
        </w:tc>
      </w:tr>
      <w:tr>
        <w:trPr>
          <w:trHeight w:val="9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40-кратного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40-кратного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 + 9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суммы, превышающей его
</w:t>
            </w:r>
          </w:p>
        </w:tc>
      </w:tr>
      <w:tr>
        <w:trPr>
          <w:trHeight w:val="9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200-кратного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200-кратного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 + 7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суммы, превышающей его
</w:t>
            </w:r>
          </w:p>
        </w:tc>
      </w:tr>
      <w:tr>
        <w:trPr>
          <w:trHeight w:val="9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600-кратного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 + 5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суммы, превышающей его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предприниматели, за исключением применяющих специальные налоговые режимы, кроме специального налогового режима для отдельных видов деятельности, частные нотариусы, адвокаты уплачивают социальный налог в размере двух месячных расчетных показателей за себя и одного месячного расчетного показателя за каждого работника.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организации, в которых работают инвалиды с нарушениями опорно-двигательного аппарата, по потере слуха, речи, зрения, соответствующие условиям пункта 2 статьи 121 настоящего Кодекса, уплачивают социальный налог по ставке 4,5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Ставки социального налога для юридических лиц и индивидуальных предпринимателей, применяющих специальные налоговые режимы, установлены в статьях 374 - 384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318: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"1, 2 и 4" заменить словами "1 и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1-1 цифру "3" заменить цифрой "2";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пункте 1 статьи 375 цифру "3" заменить цифрой "2";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377: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"соответствующей ставки налогов" заменить словами "ставки в размере 3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введении в действие Кодекса Республики Казахстан "О налогах и других обязательных платежах в бюджет" (Налоговый кодекс) (Ведомости Парламента Республики Казахстан, 2001 г., N 11-12, ст. 169; N 15-16, ст. 224; N 24, ст. 338; 2002 г., N 1, ст. 2; N 6, ст. 73; N 19-20, ст. 171; 2003 г., N 21-22, ст. 160; 2005 г., N 23, ст. 104):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"2007" заменить цифрами "2008";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слова ", но не более пяти лет"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2007 года,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абзаца третьего подпункта 20), подпунктов 22) и 23) пункта 2 статьи 1, которые вводятся в действие с 1 января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абзаца четвертого подпункта 20) пункта 2 статьи 1, который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