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50b" w14:textId="b1d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2006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г. "Об административно-территориальном устройстве Республики Казахстан" (Ведомости Верховного Совета Республики Казахстан, 1993 г., N 23-24, ст. 507; 1995 г., N 23, ст. 146; Ведомости Парламента Республики Казахстан, 2004 г., N 10, ст. 56; N 23, ст. 142)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часть шестую статьи 2 после слова "поселки" дополнить словами ", находящиеся на территории их административной подчиненности";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подпункт 5)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аул (село) -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 не менее половины населения;".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