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93d" w14:textId="c75d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декабря 2007 года N 11-IV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предложении первом части второй статьи 35 слова "таможенную границу" заменить словами "Государственную и таможенную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302 после слов "территорию Республики Казахстан" дополнить словами "или их прокладки на континентальном шельфе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304 после слова "демонтажа," дополнить словами "предусмотренных международными договорами, ратифицированными Республикой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и часть первую статьи 306 после слова "шельфа" дополнить словами ", территориальных вод (моря) и внутренних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части первой статьи 389 изложить в следующей редакций: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в размере от трех до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390: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390. Нарушение режимов территориальных вод (моря)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вод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"территориальных" дополнить словами "водах (море)";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"территориальных" дополнить словами "водах (море)";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"с нарушением установленного законодательством Республики Казахстан порядка";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575: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396 (частью первой)"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"региональных управлений," заменить словом "специальных";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"пяти"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"региональных управлений," заменить словом "специальных";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619: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слова "таможенного режима", "таможенную границу" заменить соответственно словами "пограничного и таможенного режимов", "Государственную и таможенную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"шельфе" дополнить словами ", в территориальных водах (море) и внутренних водах";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620: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органами пограничной службы - при совершении нарушений режима Государственной границы, пограничного режима, режима в пунктах пропуска через Государственную границу, незаконном провозе через Государственную границу, незаконной передаче минеральных и живых ресурсов континентального шельфа, территориальных вод (моря) и внутренних вод Республики Казахстан, неповиновении законному распоряжению или требованию военнослужащего в связи с исполнением им обязанностей по охране Государственной границы;";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 "шельфе", "шельфа" дополнить соответственно словами ", территориальных водах (море) и внутренних водах", ", территориальных вод (моря) и внутренних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622: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режима", "таможенную границу" заменить соответственно словами "пограничного и таможенного режимов", "Государственную и таможенную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"шельфе" дополнить словами ", территориальных водах (море) и внутренних водах";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абзац сороковой подпункта 1) части первой статьи 636 после слов "306 (часть вторая)," дополнить цифрами "355, 388,";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730: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"частью второй статьи 391" дополнить словами "и частью третьей статьи 391-1";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"статьями" дополнить словами "102-3, 374 (частью шестой), 375 (частью третьей),";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"394" дополнить словами "(частью второй)".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97; 2007 г., N 1, ст. 4; N 2, ст. 18; N 14, ст. 105; N 15, ст. 106, 109; N 16, ст. 129; N 17, ст. 139; N 18, ст. 143;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120 слова "и других войск" заменить словами ", других войск и воинских формирований".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2003 г. (Ведомости Парламента Республики Казахстан, 2003 г., N 17, ст. 141; 2004 г., N 23, ст. 142; 2006 г., N 1, ст. 5; N 3, ст. 22; N 15, ст. 95; 2007 г., N 1, ст. 4; N 2, ст. 18; N 19, ст. 147):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46-1)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"46-1) территориальные воды (море) - находящиеся под суверенитетом Республики Казахстан прибрежные морские воды шириной двенадцать морских миль, отсчитываемых от линии наибольшего отлива как на материке, так и на островах, принадлежащих Республике Казахстан, или от прямых исходных линий, соединяющих соответствующие географические точки, определяемые в соответствии с международными договорами, ратифицированными Республикой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36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определяет порядок плавания и производства хозяйственных, исследовательских, изыскательских и промысловых работ в территориальных водах (море);".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января 1993 г. "О Государственной границе Республики Казахстан" (Ведомости Верховного Совета Республики Казахстан, 1993 г., N 1, ст. 1; Ведомости Парламента Республики Казахстан, 1996 г., N 14, ст. 275; 1998 г., N 24, ст. 436; 2002 г., N 15, ст. 147;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 слово "определяется" заменить словами "устанавливается и изменяется";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абзацы третий и пятый статьи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Охрана и защита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Защита Государственной границы Республики Казахстан как составная часть государственной системы обеспечения национальной безопасности заключается в согласованных действиях государственных органов по принятию ими в пределах своих полномочий политических, военных, оперативно-розыскных, дипломатических, таможенных, экономических, экологических и иных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Охрана Государственной границы Республики Казахстан как составная часть защиты Государственной границы Республики Казахстан заключается в осуществлении правовых, организационных, войсковых, оперативно-розыскных, таможенных, технических, информационных мер постоянного характера по обнаружению и профилактике условий, процессов и факторов, препятствующих реализации национальных интересов или создающих им опасность на Государственной границе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Защита Государственной границы Республики Казахстан возлагается на государственные органы в пределах их полномочий, установленных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Государственной границы Республики Казахстан на суше, море, реках (ручьях) и иных водоемах, а также континентального шельфа Республики Казахстан возлагается на Пограничную службу Комитета национальной безопасности Республики Казахстан, которая осуществляется путем контроля в пограничном пространстве соблюдения всеми физическими и юридическими, в том числе и иностранными лицами международных договоров о режиме Государственной границы Республики Казахстан и законодательства Республики Казахстан по пограничным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и защита Государственной границы Республики Казахстан в воздушном пространстве возлагаются на Силы воздушной обороны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охране и защите Государственной границы Республики Казахстан могут принимать участие граждане и негосударственные организации в рамках их прав, определенных международными договорами, ратифицированными Республикой Казахстан, или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Пограничное пространство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контроль за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Пограничное пространство Республики Казахстан есть линия Государственной границы Республики Казахстан и полоса местности от линии Государственной границы Республики Казахстан до внешних пределов пограничной зоны или пограничной полосы, а где она не установлена, до внешних пределов административно-территориальной единицы, а также территориальные воды (море), внутренние воды, континентальный шельф Республики Казахстан и территории пунктов пропуска через Государственную границу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пограничным пространством представляет собой систему государственных мер по выявлению признаков нарушений Государственной границы Республики Казахстан и нарушителей правил, установленных в пограничном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пограничным пространством осуществляют Пограничная служба Комитета национальной безопасности Республики Казахстан и другие уполномоченные законодательными актами Республики Казахстан государственные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третьей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после слов "международными договорами" дополнить словами ", ратифицированными Республикой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Режим Государственной границы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Режимом Государственной границы Республики Казахстан является порядок пересечения Государственной границы Республики Казахстан, плавания и пребывания казахстанских и иностранных невоенных судов, военных кораблей в казахстанской части вод пограничных рек и иных водоемов, их захода и пребывания в территориальных водах (море), а также во внутренних водах Республики Казахстан, содержания Государственной границы Республики Казахстан, ведения различных работ, промысловой, исследовательской, изыскательской и иной деятельности на Государственной границе Республики Казахстан. Режим Государственной границы Республики Казахстан определяется законодательством Республики Казахстан и международными договорами, ратифицированными Республикой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9 слова ", определяемых Правительством Республики Казахстан в соответствии с законодательством Республики Казахстан и международными договорами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Пограничный контроль в пунктах пропуска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Государственную границу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Пограничный контроль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документов на право пересечения Государственной границы Республики Казахстан в целях установления законных оснований на право въезда (выезда) в Республику Казахстан (из Республики Казахстан) граждан Республики Казахстан, иностранцев и лиц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досмотра транспортных средств, грузов 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войсковых, режимных, оперативных и административных действий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"Правительством" заменить словом "законодательством";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"международными договорами"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Пропуск лиц, следующих через Государственную границу Республики Казахстан, осуществляется частями и подразделениями пограничного контроля Пограничной службы Комитета национальной безопасности Республики Казахстан по документам, предоставляющим право пересечения Государственной границы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прибывшие в пункт пропуска и не имеющие оснований для пропуска через границу, при въезде в Республику Казахстан не подлежат пропуску через Государственную границу Республики Казахстан и возвращаются в страну, откуда они прибыли, или в страну своего гражданства в соответствии с международными договорами, участниками которых является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выезжающие из Республики Казахстан, подлежат пропуску через границу при наличии документов, предоставляющих право пересечения Государственной границы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 и лицам без гражданства, прибывшим в пункт пропуска через Государственную границу Республики Казахстан, может быть отказано в пересечении границы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предоставляющих право пересечения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ранее в отношении данного лица применялись меры административного выдворения с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соответствующих ограничений в отношении данного лица от уполномоченных органов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 статьи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абзац третий статьи 15 после слова "казахстанские" дополнить словом "транспортные";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первой статьи 18 слова "Правительством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Производство хозяйственной, промысловой,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исследовательской, изыскательской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деятельности, а также проведение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общественно-политических, культурных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мероприятий в непосредственной близости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границы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Пограничной службой Комитета национальной безопасности Республики Казахстан заинтересованные лица согласовывают место, время, количество участников, проводимых на суше, море, пограничных реках (ручьях), континентальном шельфе, территориальных водах (море) и внутренних водах и иных водоемах вблизи Государственной границы: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хозяйственных и иных работ, связанных с пользованием земель, лесов, ведением горного дела, геологическими изысканиями;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 по возведению и эксплуатации гидросооружений и другим видам 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охоты, рыболовства, другой промысловой, исследовательской, изыскательской и иной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общественно-политических, культурных и иных массовых мероприятий вне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Пограничная служба Комитета национальной безопасности Республики Казахстан разрабатывает уведомительный порядок проведения таких работ или мероприятий.";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Компетенция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меры, направленные на обеспечение защиты и охраны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центральных и местных исполнительных органов в области обеспечения защиты и охраны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географических точек для определения внешних пределов территориальных вод (моря) с указанием основных геодезических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международными договорами Республики Казахстан определяет формы и размеры пограничных знаков, их описание и порядок установки;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международными договорами Республики Казахстан утверждает пункты пропуска через Государственную границу Республики Казахстан, порядок их открытия, функционирования и закрытия;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устанавливает режим в пунктах пропуска через Государственную границу Республики Казахстан, обеспечивает меры по созданию условий пограничного, таможенного и других видов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Пограничной службы Комитета национальной безопасности Республики Казахстан устанавливает порядок ведения всех видов хозяйственной, промысловой, исследовательской, изыскательской и иной деятельности на Государственной границе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пограничную зону и пограничную полосу;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пограничный режим, в том числе режимы территориальных вод (моря) и континентального шельфа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карантинную полосу и вводит карантинный режим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издает нормативные правовые акты по вопросам обеспечения защиты и охраны Государственной границы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орган, осуществляющий документирование и выдачу гражданам Республики Казахстан удостоверений личности и паспортов, формирует базу данных по похищенным, утраченным удостоверениям личности и паспортам граждан Республики Казахстан и информирует о них Пограничную службу Комитета национальной безопасности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оказывает контролирующим органам в пунктах пропуска через Государственную границу Республики Казахстан содействие по обеспечению функционирования пунктов пропуска через Государственную границу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части второй статьи 27 слово "Правительством" заменить словами "Пограничной службой Комитета национальной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часть первую статьи 31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остановки транспортных средств путем их повреждения в случае невыполнения ими требований об остановке либо изменении 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35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января 1993 г. "О Пограничной службе Комитета национальной безопасности Республики Казахстан" (Ведомости Верховного Совета Республики Казахстан, 1993 г., N 1, ст. 3; 1995 г., N 8, ст. 56; Ведомости Парламента Республики Казахстан, 1996 г., N 14, ст. 275; 2002 г., N 15, ст. 147; 2004 г., N 23, ст. 142;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"суверенитет и" заменить словом "суверенитет,";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"целостность" дополнить словами "и неприкосновенность";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"целостности и" дополнить словом "неприкосновенности,";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Пограничной службы не по назначению запрещается,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международными договорами, ратифицированными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отдельные силы и средства обеспечения Пограничной службы по решению Директора Пограничной службы могут привлекаться для ликвидации последствий чрезвычайных ситуаций природного и техногенного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пределах пограничного пространства Пограничная служба имеет право:";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абзацами пятым и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"предложить судну показать свой флаг, если он не поднят;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предложить судну изменить курс судна, если он ведет в запрещенный для плавания район или может повлечь другие нарушения режима плавания.";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главу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ПРОХОЖДЕНИЕ ВОИНСКОЙ СЛУЖБЫ, РАБОТА ГРАЖДАНСКОГО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ПЕРСОНАЛА (РАБОЧИХ И ГРАЖДАНСКИХ СЛУЖАЩИХ) И ОСОБЕННОСТИ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ПРОХОЖДЕНИЯ ВОИНСКОЙ СЛУЖБЫ В ПОГРАНИЧНОЙ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9. Личный состав и особенности прохождения воинской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службы в Пограничной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Пограничной службы состоит из военнослужащих и лиц гражданского персонала (рабочих и гражданских служащих).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воинской службы в Пограничной службе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Пограничной службы имеют единые для Вооруженных Сил Республики Казахстан воинские звания и знаки различия. Военная форма одежды и знаки различия военнослужащих Пограничной службы утверждаются Президентом Республики Казахстан, нормы снабжения ими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Офицеры Пограничной службы обеспечиваются удостоверениями установленного образца, солдаты (матросы) и сержанты (старшины) - военными билетами.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Пограничная служба комплектуется военнослужащими на основе воинской обязанности по призыву и путем добровольного поступления на воинскую службу (по контракту)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и повышение квалификации кадров и специалистов для Пограничной службы осуществляются в высших, средних профессиональных и военных учебных заведениях Республики Казахстан, в учебных отрядах, центрах (школах), а также по соглашениям (договорам) в других государствах.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в Пограничной службе является особым видом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Несение службы по охране и защите Государственной границы Республики Казахстан в пограничных нарядах является боевым дежурством (боевой службой).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Пограничной службы при исполнении служебных обязанностей являются представителями власти и находятся под защитой государства: никто, кроме должностных лиц, уполномоченных на то законом, не вправе вмешиваться в служебную деятельность Пограничной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10. Работа гражданского персонала (рабочих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гражданских служащих) в Пограничной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гражданского персонала (рабочих и гражданских служащих) в Пограничной службе регулируются трудовым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официального опубликования, за исключением абзаца одиннадцатого подпункта 4) пункта 5 статьи 1, который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