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dd84f" w14:textId="0fdd8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лицензирования</w:t>
      </w:r>
    </w:p>
    <w:p>
      <w:pPr>
        <w:spacing w:after="0"/>
        <w:ind w:left="0"/>
        <w:jc w:val="both"/>
      </w:pPr>
      <w:r>
        <w:rPr>
          <w:rFonts w:ascii="Times New Roman"/>
          <w:b w:val="false"/>
          <w:i w:val="false"/>
          <w:color w:val="000000"/>
          <w:sz w:val="28"/>
        </w:rPr>
        <w:t>Закон Республики Казахстан от 12 января 2007 года N 222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Гражданский </w:t>
      </w:r>
      <w:r>
        <w:rPr>
          <w:rFonts w:ascii="Times New Roman"/>
          <w:b w:val="false"/>
          <w:i w:val="false"/>
          <w:color w:val="000000"/>
          <w:sz w:val="28"/>
        </w:rPr>
        <w:t>
 кодекс Республики Казахстан (Общая часть), принятый Верховным Советом Республики Казахстан 27 декабря 1994 г. (Ведомости Верховного Совета Республики Казахстан, 1994 г., N 23-24 (приложение); 1995 г., N 15-16, ст. 109; N 20, ст. 121; Ведомости Парламента Республики Казахстан, 1996 г., N 2, ст. 187; N 14, ст. 274; N 19, ст. 370; 1997 г., N 1-2, ст. 8; N 5, ст. 55; N 12, ст. 183, 184; N 13-14, ст. 195, 205; 1998 г., N 2-3, ст. 23; N 5-6, ст. 50; N 11-12, ст. 178; N 17-18, ст. 224, 225; N 23, ст. 429; 1999 г., N 20, ст. 727, 731; N 23, ст. 916; 2000 г., N 18, ст. 336; N 22, ст. 408; 2001 г., N 1, ст. 7; N 8, ст. 52; N 17-18, ст. 240; N 24, ст. 338; 2002 г., N 2, ст. 17; N 10, ст. 102; 2003 г., N 1-2, ст. 3; N 11, ст. 56, 57, 66; N 15, ст. 139; N 19-20, ст. 146; 2004 г., N 6, ст. 42;  N 10, ст. 56; N 16, ст. 91; N 23, ст. 142; 2005 г., N 10, ст. 31; N 14, ст. 58; N 23, ст. 104; 2006 г., N 1, ст. 4; N 3, ст. 22; N 4, ст. 24; N 8, ст. 45; N 10, ст. 52; N 11, ст. 55; N 13, ст. 85):
</w:t>
      </w:r>
      <w:r>
        <w:br/>
      </w:r>
      <w:r>
        <w:rPr>
          <w:rFonts w:ascii="Times New Roman"/>
          <w:b w:val="false"/>
          <w:i w:val="false"/>
          <w:color w:val="000000"/>
          <w:sz w:val="28"/>
        </w:rPr>
        <w:t>
      пункт 4 статьи 10 изложить в следующей редакции:
</w:t>
      </w:r>
      <w:r>
        <w:br/>
      </w:r>
      <w:r>
        <w:rPr>
          <w:rFonts w:ascii="Times New Roman"/>
          <w:b w:val="false"/>
          <w:i w:val="false"/>
          <w:color w:val="000000"/>
          <w:sz w:val="28"/>
        </w:rPr>
        <w:t>
      "4. Введение лицензионного порядка по отдельным видам деятельности устанавливается в целях национальной безопасности, обеспечения правопорядка, защиты окружающей среды, собственности, жизни и здоровья граждан. Лицензирование отдельных видов деятельности устанавливается в случаях, если установленные законами Республики Казахстан требования к продукции, требования по обязательному подтверждению соответствия отдельных видов продукции, процессов и (или) государственный контроль за деятельностью недостаточны для достижения целей государственного администрирования.".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Уголовно-исполнительный </w:t>
      </w:r>
      <w:r>
        <w:rPr>
          <w:rFonts w:ascii="Times New Roman"/>
          <w:b w:val="false"/>
          <w:i w:val="false"/>
          <w:color w:val="000000"/>
          <w:sz w:val="28"/>
        </w:rPr>
        <w:t>
 кодекс Республики Казахстан от 13 декабря 1997 г. (Ведомости Парламента Республики Казахстан, 1997 г., N 24, ст. 337; 2000 г., N 6, ст. 141; N 8, ст. 189; N 18, ст. 339; 2001 г., N 8, ст. 53; N 17-18, ст. 245; N 24, ст. 338; 2002 г., N 23-24, ст. 192; 2004 г., N 5, ст. 22; N 23, ст. 139, 142; N 24, ст. 154; 2005 г., N 13, ст. 53; 2006 г., N 11, ст. 55):
</w:t>
      </w:r>
      <w:r>
        <w:br/>
      </w:r>
      <w:r>
        <w:rPr>
          <w:rFonts w:ascii="Times New Roman"/>
          <w:b w:val="false"/>
          <w:i w:val="false"/>
          <w:color w:val="000000"/>
          <w:sz w:val="28"/>
        </w:rPr>
        <w:t>
      в пункте 2 статьи 14 слова "отозвать лицензию на занятие соответствующими" заменить словами "лишить лицензиата лицензии на право занятия отдельными".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 административных правонарушениях от 30 января 2001 г. (Ведомости Парламента Республики Казахстан, 2001 г., N 5-6, ст. 24; N 17-18, ст. 241; N 21-22, ст. 281; 2002 г., N 4, ст. 33;  N 17, ст. 155; 2003 г., N 1-2, ст. 3; N 4, cт. 25; N 5, cт. 30; N 11, cт. 56, 64, 68; N 14, cт. 109; N 15, cт. 122, 139; N 18, cт. 142; N 21-22, cт. 160; N 23, cт. 171; 2004 г., N 6, cт. 42; N 10, cт. 55; N 15, cт. 86; N 17, cт. 97; N 23, cт. 139, 140; N 24, cт. 153; 2005 г., N 5, cт. 5; N 7-8, cт. 19; N 9, cт. 26; N 13, cт. 53; N 14, cт. 58; N 17-18, cт. 72; N 21-22, cт. 86, 87; N 23, cт. 104; 2006 г., N 1, cт. 5; N 2, cт. 19, 20; N 3, cт. 22; N 5-6, cт. 31; N 8, cт. 45; N 10, cт. 52; N 11, cт. 55; N 12, cт. 72, 77; N 13, cт. 85, 86; N 15, cт. 92, 95; N 16, cт. 98, 102;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11 декабря 2006 г.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22 декабря 2006 г. и "Казахстанская правда" 26 декабря 2006 г.):
</w:t>
      </w:r>
      <w:r>
        <w:br/>
      </w:r>
      <w:r>
        <w:rPr>
          <w:rFonts w:ascii="Times New Roman"/>
          <w:b w:val="false"/>
          <w:i w:val="false"/>
          <w:color w:val="000000"/>
          <w:sz w:val="28"/>
        </w:rPr>
        <w:t>
      1) статью 52 дополнить частью четвертой следующего содержания:
</w:t>
      </w:r>
      <w:r>
        <w:br/>
      </w:r>
      <w:r>
        <w:rPr>
          <w:rFonts w:ascii="Times New Roman"/>
          <w:b w:val="false"/>
          <w:i w:val="false"/>
          <w:color w:val="000000"/>
          <w:sz w:val="28"/>
        </w:rPr>
        <w:t>
      "4. Лишение лицензии на осуществление деятельности в финансовой сфере и деятельности, связанной с концентрацией финансовых ресурсов, за исключением кредитного бюро, осуществляется Национальным Банком Республики Казахстан и уполномоченным государственным органом по регулированию и надзору финансового рынка и финансовых организаций в пределах их компетенции по основаниям и в порядке, которые установлены законами Республики Казахстан.";
</w:t>
      </w:r>
      <w:r>
        <w:br/>
      </w:r>
      <w:r>
        <w:rPr>
          <w:rFonts w:ascii="Times New Roman"/>
          <w:b w:val="false"/>
          <w:i w:val="false"/>
          <w:color w:val="000000"/>
          <w:sz w:val="28"/>
        </w:rPr>
        <w:t>
      2) в статье 357-3:
</w:t>
      </w:r>
      <w:r>
        <w:br/>
      </w:r>
      <w:r>
        <w:rPr>
          <w:rFonts w:ascii="Times New Roman"/>
          <w:b w:val="false"/>
          <w:i w:val="false"/>
          <w:color w:val="000000"/>
          <w:sz w:val="28"/>
        </w:rPr>
        <w:t>
      в абзаце втором части первой слово "десяти" заменить словами "до пятидесяти";
</w:t>
      </w:r>
      <w:r>
        <w:br/>
      </w:r>
      <w:r>
        <w:rPr>
          <w:rFonts w:ascii="Times New Roman"/>
          <w:b w:val="false"/>
          <w:i w:val="false"/>
          <w:color w:val="000000"/>
          <w:sz w:val="28"/>
        </w:rPr>
        <w:t>
      в абзаце втором части второй слова "от десяти до пятнадцати" заменить словами "до пятидесяти";
</w:t>
      </w:r>
      <w:r>
        <w:br/>
      </w:r>
      <w:r>
        <w:rPr>
          <w:rFonts w:ascii="Times New Roman"/>
          <w:b w:val="false"/>
          <w:i w:val="false"/>
          <w:color w:val="000000"/>
          <w:sz w:val="28"/>
        </w:rPr>
        <w:t>
      в абзаце втором части третьей слова "от пятнадцати до двадцати пяти" заменить словами "от шестидесяти до семидесяти";
</w:t>
      </w:r>
      <w:r>
        <w:br/>
      </w:r>
      <w:r>
        <w:rPr>
          <w:rFonts w:ascii="Times New Roman"/>
          <w:b w:val="false"/>
          <w:i w:val="false"/>
          <w:color w:val="000000"/>
          <w:sz w:val="28"/>
        </w:rPr>
        <w:t>
      3) дополнить статьей 357-5 следующего содержания:
</w:t>
      </w:r>
      <w:r>
        <w:br/>
      </w:r>
      <w:r>
        <w:rPr>
          <w:rFonts w:ascii="Times New Roman"/>
          <w:b w:val="false"/>
          <w:i w:val="false"/>
          <w:color w:val="000000"/>
          <w:sz w:val="28"/>
        </w:rPr>
        <w:t>
      "Статья 357-5. Невозвращение лицензии и (или) приложения
</w:t>
      </w:r>
      <w:r>
        <w:br/>
      </w:r>
      <w:r>
        <w:rPr>
          <w:rFonts w:ascii="Times New Roman"/>
          <w:b w:val="false"/>
          <w:i w:val="false"/>
          <w:color w:val="000000"/>
          <w:sz w:val="28"/>
        </w:rPr>
        <w:t>
                     к лицензии лицензиару
</w:t>
      </w:r>
      <w:r>
        <w:br/>
      </w:r>
      <w:r>
        <w:rPr>
          <w:rFonts w:ascii="Times New Roman"/>
          <w:b w:val="false"/>
          <w:i w:val="false"/>
          <w:color w:val="000000"/>
          <w:sz w:val="28"/>
        </w:rPr>
        <w:t>
      Невозвращение лицензии и (или) приложения к лицензии лицензиатом лицензиару в течение десяти рабочих дней при прекращении действия лицензии и (или) приложения к лицензии -
</w:t>
      </w:r>
      <w:r>
        <w:br/>
      </w:r>
      <w:r>
        <w:rPr>
          <w:rFonts w:ascii="Times New Roman"/>
          <w:b w:val="false"/>
          <w:i w:val="false"/>
          <w:color w:val="000000"/>
          <w:sz w:val="28"/>
        </w:rPr>
        <w:t>
      влечет штраф на физических лиц в размере до десяти, на должностных лиц - в размере до двадцати, на юридических лиц - в размере до двухсот месячных расчетных показателей.";
</w:t>
      </w:r>
      <w:r>
        <w:br/>
      </w:r>
      <w:r>
        <w:rPr>
          <w:rFonts w:ascii="Times New Roman"/>
          <w:b w:val="false"/>
          <w:i w:val="false"/>
          <w:color w:val="000000"/>
          <w:sz w:val="28"/>
        </w:rPr>
        <w:t>
      4) часть первую статьи 541 после цифр "357-4," дополнить цифрами "357-5,";
</w:t>
      </w:r>
      <w:r>
        <w:br/>
      </w:r>
      <w:r>
        <w:rPr>
          <w:rFonts w:ascii="Times New Roman"/>
          <w:b w:val="false"/>
          <w:i w:val="false"/>
          <w:color w:val="000000"/>
          <w:sz w:val="28"/>
        </w:rPr>
        <w:t>
      5) в части первой статьи 636:
</w:t>
      </w:r>
      <w:r>
        <w:br/>
      </w:r>
      <w:r>
        <w:rPr>
          <w:rFonts w:ascii="Times New Roman"/>
          <w:b w:val="false"/>
          <w:i w:val="false"/>
          <w:color w:val="000000"/>
          <w:sz w:val="28"/>
        </w:rPr>
        <w:t>
      в подпункте 1):
</w:t>
      </w:r>
      <w:r>
        <w:br/>
      </w:r>
      <w:r>
        <w:rPr>
          <w:rFonts w:ascii="Times New Roman"/>
          <w:b w:val="false"/>
          <w:i w:val="false"/>
          <w:color w:val="000000"/>
          <w:sz w:val="28"/>
        </w:rPr>
        <w:t>
      абзац двадцать шестой после цифр "357-3," дополнить цифрами "357-5,";
</w:t>
      </w:r>
      <w:r>
        <w:br/>
      </w:r>
      <w:r>
        <w:rPr>
          <w:rFonts w:ascii="Times New Roman"/>
          <w:b w:val="false"/>
          <w:i w:val="false"/>
          <w:color w:val="000000"/>
          <w:sz w:val="28"/>
        </w:rPr>
        <w:t>
      абзац двадцать седьмой после цифр "357-1," дополнить цифрами "357-5,";
</w:t>
      </w:r>
      <w:r>
        <w:br/>
      </w:r>
      <w:r>
        <w:rPr>
          <w:rFonts w:ascii="Times New Roman"/>
          <w:b w:val="false"/>
          <w:i w:val="false"/>
          <w:color w:val="000000"/>
          <w:sz w:val="28"/>
        </w:rPr>
        <w:t>
      абзац двадцать девятый после цифр "357-4," дополнить цифрами "357-5,";
</w:t>
      </w:r>
      <w:r>
        <w:br/>
      </w:r>
      <w:r>
        <w:rPr>
          <w:rFonts w:ascii="Times New Roman"/>
          <w:b w:val="false"/>
          <w:i w:val="false"/>
          <w:color w:val="000000"/>
          <w:sz w:val="28"/>
        </w:rPr>
        <w:t>
      абзац тридцатый после цифр "357-3," дополнить цифрами "357-5,";
</w:t>
      </w:r>
      <w:r>
        <w:br/>
      </w:r>
      <w:r>
        <w:rPr>
          <w:rFonts w:ascii="Times New Roman"/>
          <w:b w:val="false"/>
          <w:i w:val="false"/>
          <w:color w:val="000000"/>
          <w:sz w:val="28"/>
        </w:rPr>
        <w:t>
      в подпункте 3):
</w:t>
      </w:r>
      <w:r>
        <w:br/>
      </w:r>
      <w:r>
        <w:rPr>
          <w:rFonts w:ascii="Times New Roman"/>
          <w:b w:val="false"/>
          <w:i w:val="false"/>
          <w:color w:val="000000"/>
          <w:sz w:val="28"/>
        </w:rPr>
        <w:t>
      слова ", осуществляющие контроль за проведением валютных операций" исключить;
</w:t>
      </w:r>
      <w:r>
        <w:br/>
      </w:r>
      <w:r>
        <w:rPr>
          <w:rFonts w:ascii="Times New Roman"/>
          <w:b w:val="false"/>
          <w:i w:val="false"/>
          <w:color w:val="000000"/>
          <w:sz w:val="28"/>
        </w:rPr>
        <w:t>
      после цифр "357-1" дополнить цифрами ", 357-5".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12 июня 2001 г. "О налогах и других обязательных платежах в бюджет" (Налоговый кодекс) (Ведомости Парламента Республики Казахстан, 2001 г., N 11-12, cт. 168; 2002 г., N 6, cт. 73, 75; N 19-20, cт. 171; 2003 г., N 1-2, cт. 6; N 4, cт. 25; N 11, cт. 56; N 15, cт. 133, 139; N 21-22, cт. 160; N 24, cт. 178; 2004 г., N 5, cт. 30; N 14, cт. 82; N 20, cт. 116; N 23, cт. 140, 142; N 24; cт. 153; 2005 г., N 7-8, cт. 23; N 21-22, cт. 86, 87; N 23, cт. 104; 2006 г., N 1, cт. 4, 5; N 3, cт. 22; N 4, cт. 24; N 8, cт. 45, 46; N 10, cт. 52; N 11, cт. 55; N 12, cт. 77, 79; N 13, cт. 85; N 16, cт. 97, 98, 103;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11 декабря 2006 г.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22 декабря 2006 г. и "Казахстанская правда" 26 декабря 2006 г.):
</w:t>
      </w:r>
      <w:r>
        <w:br/>
      </w:r>
      <w:r>
        <w:rPr>
          <w:rFonts w:ascii="Times New Roman"/>
          <w:b w:val="false"/>
          <w:i w:val="false"/>
          <w:color w:val="000000"/>
          <w:sz w:val="28"/>
        </w:rPr>
        <w:t>
      1) подпункт 2) пункта 1 статьи 121 изложить в следующей редакции:
</w:t>
      </w:r>
      <w:r>
        <w:br/>
      </w:r>
      <w:r>
        <w:rPr>
          <w:rFonts w:ascii="Times New Roman"/>
          <w:b w:val="false"/>
          <w:i w:val="false"/>
          <w:color w:val="000000"/>
          <w:sz w:val="28"/>
        </w:rPr>
        <w:t>
      "2) оказание услуг по дошкольному воспитанию и обучению; начальному, основному, среднему, общему образованию; начальному, среднему, высшему и послевузовскому профессиональному образованию, осуществляемых по соответствующим лицензиям на право ведения данных видов деятельности, и дополнительному общему и профессиональному образованию;";
</w:t>
      </w:r>
      <w:r>
        <w:br/>
      </w:r>
      <w:r>
        <w:rPr>
          <w:rFonts w:ascii="Times New Roman"/>
          <w:b w:val="false"/>
          <w:i w:val="false"/>
          <w:color w:val="000000"/>
          <w:sz w:val="28"/>
        </w:rPr>
        <w:t>
      2) в пункте 2 статьи 227:
</w:t>
      </w:r>
      <w:r>
        <w:br/>
      </w:r>
      <w:r>
        <w:rPr>
          <w:rFonts w:ascii="Times New Roman"/>
          <w:b w:val="false"/>
          <w:i w:val="false"/>
          <w:color w:val="000000"/>
          <w:sz w:val="28"/>
        </w:rPr>
        <w:t>
      абзац восьмой подпункта 1) исключить;
</w:t>
      </w:r>
      <w:r>
        <w:br/>
      </w:r>
      <w:r>
        <w:rPr>
          <w:rFonts w:ascii="Times New Roman"/>
          <w:b w:val="false"/>
          <w:i w:val="false"/>
          <w:color w:val="000000"/>
          <w:sz w:val="28"/>
        </w:rPr>
        <w:t>
      дополнить подпунктом 3-1) следующего содержания:
</w:t>
      </w:r>
      <w:r>
        <w:br/>
      </w:r>
      <w:r>
        <w:rPr>
          <w:rFonts w:ascii="Times New Roman"/>
          <w:b w:val="false"/>
          <w:i w:val="false"/>
          <w:color w:val="000000"/>
          <w:sz w:val="28"/>
        </w:rPr>
        <w:t>
      "3-1) услуги по межбанковскому клирингу;";
</w:t>
      </w:r>
      <w:r>
        <w:br/>
      </w:r>
      <w:r>
        <w:rPr>
          <w:rFonts w:ascii="Times New Roman"/>
          <w:b w:val="false"/>
          <w:i w:val="false"/>
          <w:color w:val="000000"/>
          <w:sz w:val="28"/>
        </w:rPr>
        <w:t>
      3) подпункт 6) пункта 4 статьи 371 изложить в следующей редакции:
</w:t>
      </w:r>
      <w:r>
        <w:br/>
      </w:r>
      <w:r>
        <w:rPr>
          <w:rFonts w:ascii="Times New Roman"/>
          <w:b w:val="false"/>
          <w:i w:val="false"/>
          <w:color w:val="000000"/>
          <w:sz w:val="28"/>
        </w:rPr>
        <w:t>
      "6) лицензируемые, за исключением:
</w:t>
      </w:r>
      <w:r>
        <w:br/>
      </w:r>
      <w:r>
        <w:rPr>
          <w:rFonts w:ascii="Times New Roman"/>
          <w:b w:val="false"/>
          <w:i w:val="false"/>
          <w:color w:val="000000"/>
          <w:sz w:val="28"/>
        </w:rPr>
        <w:t>
      медицинской, врачебной; деятельности в области ветеринарии: производства и реализации препаратов ветеринарного назначения; реализации лекарственных средств, биологических препаратов для ветеринарных целей; ветеринарно-санитарной экспертизы продуктов и сырья животного происхождения; ветеринарной лечебно-профилактической деятельности;
</w:t>
      </w:r>
      <w:r>
        <w:br/>
      </w:r>
      <w:r>
        <w:rPr>
          <w:rFonts w:ascii="Times New Roman"/>
          <w:b w:val="false"/>
          <w:i w:val="false"/>
          <w:color w:val="000000"/>
          <w:sz w:val="28"/>
        </w:rPr>
        <w:t>
      эксплуатации, ремонта и строительства систем газификации жилых и коммунально-бытовых объектов;
</w:t>
      </w:r>
      <w:r>
        <w:br/>
      </w:r>
      <w:r>
        <w:rPr>
          <w:rFonts w:ascii="Times New Roman"/>
          <w:b w:val="false"/>
          <w:i w:val="false"/>
          <w:color w:val="000000"/>
          <w:sz w:val="28"/>
        </w:rPr>
        <w:t>
      монтажа, наладки и технического обслуживания средств охранной сигнализации;
</w:t>
      </w:r>
      <w:r>
        <w:br/>
      </w:r>
      <w:r>
        <w:rPr>
          <w:rFonts w:ascii="Times New Roman"/>
          <w:b w:val="false"/>
          <w:i w:val="false"/>
          <w:color w:val="000000"/>
          <w:sz w:val="28"/>
        </w:rPr>
        <w:t>
      монтажа, ремонта и технического обслуживания пассажирских лифтов;
</w:t>
      </w:r>
      <w:r>
        <w:br/>
      </w:r>
      <w:r>
        <w:rPr>
          <w:rFonts w:ascii="Times New Roman"/>
          <w:b w:val="false"/>
          <w:i w:val="false"/>
          <w:color w:val="000000"/>
          <w:sz w:val="28"/>
        </w:rPr>
        <w:t>
      изготовления, оптовой и розничной реализации лекарственных средств;
</w:t>
      </w:r>
      <w:r>
        <w:br/>
      </w:r>
      <w:r>
        <w:rPr>
          <w:rFonts w:ascii="Times New Roman"/>
          <w:b w:val="false"/>
          <w:i w:val="false"/>
          <w:color w:val="000000"/>
          <w:sz w:val="28"/>
        </w:rPr>
        <w:t>
      проектно-изыскательских, экспертных, строительно-монтажных работ, работ по производству (выпуску) строительных материалов, изделий и конструкций (за исключением сертифицируемых);
</w:t>
      </w:r>
      <w:r>
        <w:br/>
      </w:r>
      <w:r>
        <w:rPr>
          <w:rFonts w:ascii="Times New Roman"/>
          <w:b w:val="false"/>
          <w:i w:val="false"/>
          <w:color w:val="000000"/>
          <w:sz w:val="28"/>
        </w:rPr>
        <w:t>
      розничной реализации алкогольной продукции;
</w:t>
      </w:r>
      <w:r>
        <w:br/>
      </w:r>
      <w:r>
        <w:rPr>
          <w:rFonts w:ascii="Times New Roman"/>
          <w:b w:val="false"/>
          <w:i w:val="false"/>
          <w:color w:val="000000"/>
          <w:sz w:val="28"/>
        </w:rPr>
        <w:t>
      оказания услуг в сфере информатизации и связи, деятельности по организации телевизионного и (или) радиовещания, проектирования, строительства общереспубликанских магистральных, международных линий связи;
</w:t>
      </w:r>
      <w:r>
        <w:br/>
      </w:r>
      <w:r>
        <w:rPr>
          <w:rFonts w:ascii="Times New Roman"/>
          <w:b w:val="false"/>
          <w:i w:val="false"/>
          <w:color w:val="000000"/>
          <w:sz w:val="28"/>
        </w:rPr>
        <w:t>
      перевозки пассажиров речным транспортом;
</w:t>
      </w:r>
      <w:r>
        <w:br/>
      </w:r>
      <w:r>
        <w:rPr>
          <w:rFonts w:ascii="Times New Roman"/>
          <w:b w:val="false"/>
          <w:i w:val="false"/>
          <w:color w:val="000000"/>
          <w:sz w:val="28"/>
        </w:rPr>
        <w:t>
      производства землеустроительных, топографо-геодезических и картографических работ;
</w:t>
      </w:r>
      <w:r>
        <w:br/>
      </w:r>
      <w:r>
        <w:rPr>
          <w:rFonts w:ascii="Times New Roman"/>
          <w:b w:val="false"/>
          <w:i w:val="false"/>
          <w:color w:val="000000"/>
          <w:sz w:val="28"/>
        </w:rPr>
        <w:t>
      производства и ремонта средств измерений;
</w:t>
      </w:r>
      <w:r>
        <w:br/>
      </w:r>
      <w:r>
        <w:rPr>
          <w:rFonts w:ascii="Times New Roman"/>
          <w:b w:val="false"/>
          <w:i w:val="false"/>
          <w:color w:val="000000"/>
          <w:sz w:val="28"/>
        </w:rPr>
        <w:t>
      археологических и (или) научно-реставрационных работ на памятниках истории и культуры;
</w:t>
      </w:r>
      <w:r>
        <w:br/>
      </w:r>
      <w:r>
        <w:rPr>
          <w:rFonts w:ascii="Times New Roman"/>
          <w:b w:val="false"/>
          <w:i w:val="false"/>
          <w:color w:val="000000"/>
          <w:sz w:val="28"/>
        </w:rPr>
        <w:t>
      деятельности по применению пестицидов (ядохимикатов);
</w:t>
      </w:r>
      <w:r>
        <w:br/>
      </w:r>
      <w:r>
        <w:rPr>
          <w:rFonts w:ascii="Times New Roman"/>
          <w:b w:val="false"/>
          <w:i w:val="false"/>
          <w:color w:val="000000"/>
          <w:sz w:val="28"/>
        </w:rPr>
        <w:t>
      образовательной деятельности:
</w:t>
      </w:r>
      <w:r>
        <w:br/>
      </w:r>
      <w:r>
        <w:rPr>
          <w:rFonts w:ascii="Times New Roman"/>
          <w:b w:val="false"/>
          <w:i w:val="false"/>
          <w:color w:val="000000"/>
          <w:sz w:val="28"/>
        </w:rPr>
        <w:t>
      дошкольных и внешкольных организаций;
</w:t>
      </w:r>
      <w:r>
        <w:br/>
      </w:r>
      <w:r>
        <w:rPr>
          <w:rFonts w:ascii="Times New Roman"/>
          <w:b w:val="false"/>
          <w:i w:val="false"/>
          <w:color w:val="000000"/>
          <w:sz w:val="28"/>
        </w:rPr>
        <w:t>
      юридических лиц, реализующих специализированные и специальные образовательные программы;
</w:t>
      </w:r>
      <w:r>
        <w:br/>
      </w:r>
      <w:r>
        <w:rPr>
          <w:rFonts w:ascii="Times New Roman"/>
          <w:b w:val="false"/>
          <w:i w:val="false"/>
          <w:color w:val="000000"/>
          <w:sz w:val="28"/>
        </w:rPr>
        <w:t>
      юридических лиц, реализующих основные образовательные программы начального общего, основного общего или среднего общего, начального профессионального образования, в том числе по профессиям, среднего профессионального, высшего профессионального, послевузовского профессионального образования, в том числе по специальностям;
</w:t>
      </w:r>
      <w:r>
        <w:br/>
      </w:r>
      <w:r>
        <w:rPr>
          <w:rFonts w:ascii="Times New Roman"/>
          <w:b w:val="false"/>
          <w:i w:val="false"/>
          <w:color w:val="000000"/>
          <w:sz w:val="28"/>
        </w:rPr>
        <w:t>
      юридических лиц, реализующих духовные образовательные программы;
</w:t>
      </w:r>
      <w:r>
        <w:br/>
      </w:r>
      <w:r>
        <w:rPr>
          <w:rFonts w:ascii="Times New Roman"/>
          <w:b w:val="false"/>
          <w:i w:val="false"/>
          <w:color w:val="000000"/>
          <w:sz w:val="28"/>
        </w:rPr>
        <w:t>
      осуществления охранной деятельности физическими и юридическими лицами;
</w:t>
      </w:r>
      <w:r>
        <w:br/>
      </w:r>
      <w:r>
        <w:rPr>
          <w:rFonts w:ascii="Times New Roman"/>
          <w:b w:val="false"/>
          <w:i w:val="false"/>
          <w:color w:val="000000"/>
          <w:sz w:val="28"/>
        </w:rPr>
        <w:t>
      производства, передачи и распределения электрической и тепловой энергии, проектирования и эксплуатации электрических станций, электрических сетей и подстанций;
</w:t>
      </w:r>
      <w:r>
        <w:br/>
      </w:r>
      <w:r>
        <w:rPr>
          <w:rFonts w:ascii="Times New Roman"/>
          <w:b w:val="false"/>
          <w:i w:val="false"/>
          <w:color w:val="000000"/>
          <w:sz w:val="28"/>
        </w:rPr>
        <w:t>
      проектирования и эксплуатации горных, нефтехимических, химических, нефтегазоперерабатывающих производств, эксплуатации объектов хранения газа, нефти и нефтепродуктов, магистральных газопроводов, нефтепроводов, нефтепродуктопроводов;
</w:t>
      </w:r>
      <w:r>
        <w:br/>
      </w:r>
      <w:r>
        <w:rPr>
          <w:rFonts w:ascii="Times New Roman"/>
          <w:b w:val="false"/>
          <w:i w:val="false"/>
          <w:color w:val="000000"/>
          <w:sz w:val="28"/>
        </w:rPr>
        <w:t>
      проектирования, изготовления, монтажа, ремонта химического, бурового, нефтегазопромыслового, геологоразведочного, горно-шахтного, металлургического, энергетического оборудования, взрывозащищенного электротехнического оборудования, подъемных сооружений, а также котлов с рабочим давлением выше 0,7 кг/см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и температурой теплоносителя выше 115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 сосудов и трубопроводов, работающих под давлением выше 0,7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кг/см (за исключением проектирования, изготовления, монтажа, ремонта оборудования, используемого в технологическом процессе основного лицензируемого вида деятельности);
</w:t>
      </w:r>
      <w:r>
        <w:br/>
      </w:r>
      <w:r>
        <w:rPr>
          <w:rFonts w:ascii="Times New Roman"/>
          <w:b w:val="false"/>
          <w:i w:val="false"/>
          <w:color w:val="000000"/>
          <w:sz w:val="28"/>
        </w:rPr>
        <w:t>
      приемки, взвешивания, сушки, очистки, хранения и отгрузки зерна;
</w:t>
      </w:r>
      <w:r>
        <w:br/>
      </w:r>
      <w:r>
        <w:rPr>
          <w:rFonts w:ascii="Times New Roman"/>
          <w:b w:val="false"/>
          <w:i w:val="false"/>
          <w:color w:val="000000"/>
          <w:sz w:val="28"/>
        </w:rPr>
        <w:t>
      осуществления розничной торговли и предоставления услуг за наличную иностранную валюту;
</w:t>
      </w:r>
      <w:r>
        <w:br/>
      </w:r>
      <w:r>
        <w:rPr>
          <w:rFonts w:ascii="Times New Roman"/>
          <w:b w:val="false"/>
          <w:i w:val="false"/>
          <w:color w:val="000000"/>
          <w:sz w:val="28"/>
        </w:rPr>
        <w:t>
      всех видов деятельности по технической защите государственных секретов:
</w:t>
      </w:r>
      <w:r>
        <w:br/>
      </w:r>
      <w:r>
        <w:rPr>
          <w:rFonts w:ascii="Times New Roman"/>
          <w:b w:val="false"/>
          <w:i w:val="false"/>
          <w:color w:val="000000"/>
          <w:sz w:val="28"/>
        </w:rPr>
        <w:t>
      разработки, производства, ремонта и сервисного обслуживания технических средств защиты государственных секретов;
</w:t>
      </w:r>
      <w:r>
        <w:br/>
      </w:r>
      <w:r>
        <w:rPr>
          <w:rFonts w:ascii="Times New Roman"/>
          <w:b w:val="false"/>
          <w:i w:val="false"/>
          <w:color w:val="000000"/>
          <w:sz w:val="28"/>
        </w:rPr>
        <w:t>
      монтажа, установки, обслуживания технических средств защиты государственных секретов.";
</w:t>
      </w:r>
      <w:r>
        <w:br/>
      </w:r>
      <w:r>
        <w:rPr>
          <w:rFonts w:ascii="Times New Roman"/>
          <w:b w:val="false"/>
          <w:i w:val="false"/>
          <w:color w:val="000000"/>
          <w:sz w:val="28"/>
        </w:rPr>
        <w:t>
      4) в пункте 3 статьи 530 слова "отозваны или" и "отзыва или"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Таможенный </w:t>
      </w:r>
      <w:r>
        <w:rPr>
          <w:rFonts w:ascii="Times New Roman"/>
          <w:b w:val="false"/>
          <w:i w:val="false"/>
          <w:color w:val="000000"/>
          <w:sz w:val="28"/>
        </w:rPr>
        <w:t>
 кодекс Республики Казахстан от 5 апреля 2003 г. (Ведомости Парламента Республики Казахстан, 2003 г., N 7-8, cт. 40; N 15, cт. 139; 2004 г., N 18, cт. 106; 2005 г., N 11, cт. 43; N 21-22, cт. 86; 2006 г., N 3, cт. 22; N 11, cт. 55;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11 декабря 2006 г.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22 декабря 2006 г. и "Казахстанская правда" 26 декабря 2006 г.):
</w:t>
      </w:r>
      <w:r>
        <w:br/>
      </w:r>
      <w:r>
        <w:rPr>
          <w:rFonts w:ascii="Times New Roman"/>
          <w:b w:val="false"/>
          <w:i w:val="false"/>
          <w:color w:val="000000"/>
          <w:sz w:val="28"/>
        </w:rPr>
        <w:t>
      1) в пункте 3 статьи 64 слово "отзыва" заменить словом "лишения";
</w:t>
      </w:r>
      <w:r>
        <w:br/>
      </w:r>
      <w:r>
        <w:rPr>
          <w:rFonts w:ascii="Times New Roman"/>
          <w:b w:val="false"/>
          <w:i w:val="false"/>
          <w:color w:val="000000"/>
          <w:sz w:val="28"/>
        </w:rPr>
        <w:t>
      2) статью 67 изложить в следующей редакции:
</w:t>
      </w:r>
      <w:r>
        <w:br/>
      </w:r>
      <w:r>
        <w:rPr>
          <w:rFonts w:ascii="Times New Roman"/>
          <w:b w:val="false"/>
          <w:i w:val="false"/>
          <w:color w:val="000000"/>
          <w:sz w:val="28"/>
        </w:rPr>
        <w:t>
      "Статья 67. Лишение лицензии на осуществление деятельности
</w:t>
      </w:r>
      <w:r>
        <w:br/>
      </w:r>
      <w:r>
        <w:rPr>
          <w:rFonts w:ascii="Times New Roman"/>
          <w:b w:val="false"/>
          <w:i w:val="false"/>
          <w:color w:val="000000"/>
          <w:sz w:val="28"/>
        </w:rPr>
        <w:t>
                  в качестве таможенного перевозчика
</w:t>
      </w:r>
      <w:r>
        <w:br/>
      </w:r>
      <w:r>
        <w:rPr>
          <w:rFonts w:ascii="Times New Roman"/>
          <w:b w:val="false"/>
          <w:i w:val="false"/>
          <w:color w:val="000000"/>
          <w:sz w:val="28"/>
        </w:rPr>
        <w:t>
      Основаниями для лишения лицензии являются:
</w:t>
      </w:r>
      <w:r>
        <w:br/>
      </w:r>
      <w:r>
        <w:rPr>
          <w:rFonts w:ascii="Times New Roman"/>
          <w:b w:val="false"/>
          <w:i w:val="false"/>
          <w:color w:val="000000"/>
          <w:sz w:val="28"/>
        </w:rPr>
        <w:t>
      1) лишение лицензии на перевозку товаров, выданной соответствующим уполномоченным государственным органом;
</w:t>
      </w:r>
      <w:r>
        <w:br/>
      </w:r>
      <w:r>
        <w:rPr>
          <w:rFonts w:ascii="Times New Roman"/>
          <w:b w:val="false"/>
          <w:i w:val="false"/>
          <w:color w:val="000000"/>
          <w:sz w:val="28"/>
        </w:rPr>
        <w:t>
      2) выдача лицензии на основе недостоверных сведений, представленных таможенным перевозчиком;
</w:t>
      </w:r>
      <w:r>
        <w:br/>
      </w:r>
      <w:r>
        <w:rPr>
          <w:rFonts w:ascii="Times New Roman"/>
          <w:b w:val="false"/>
          <w:i w:val="false"/>
          <w:color w:val="000000"/>
          <w:sz w:val="28"/>
        </w:rPr>
        <w:t>
      3) несоблюдения условий, определенных настоящей главой;
</w:t>
      </w:r>
      <w:r>
        <w:br/>
      </w:r>
      <w:r>
        <w:rPr>
          <w:rFonts w:ascii="Times New Roman"/>
          <w:b w:val="false"/>
          <w:i w:val="false"/>
          <w:color w:val="000000"/>
          <w:sz w:val="28"/>
        </w:rPr>
        <w:t>
      4) неустранение причин, по которым действие лицензии ранее было приостановлено, в течение срока, установленного статьей 66 настоящего Кодекса.";
</w:t>
      </w:r>
      <w:r>
        <w:br/>
      </w:r>
      <w:r>
        <w:rPr>
          <w:rFonts w:ascii="Times New Roman"/>
          <w:b w:val="false"/>
          <w:i w:val="false"/>
          <w:color w:val="000000"/>
          <w:sz w:val="28"/>
        </w:rPr>
        <w:t>
      3) в подпунктах 1) и 2) пункта 1 статьи 70 слово "отзыва" заменить словом "лишения";
</w:t>
      </w:r>
      <w:r>
        <w:br/>
      </w:r>
      <w:r>
        <w:rPr>
          <w:rFonts w:ascii="Times New Roman"/>
          <w:b w:val="false"/>
          <w:i w:val="false"/>
          <w:color w:val="000000"/>
          <w:sz w:val="28"/>
        </w:rPr>
        <w:t>
      4) в подпункте 5) пункта 2 статьи 88 слова "или свободного склада, выдаваемой" заменить словами "и решения на учреждение свободного склада, выдаваемых";
</w:t>
      </w:r>
      <w:r>
        <w:br/>
      </w:r>
      <w:r>
        <w:rPr>
          <w:rFonts w:ascii="Times New Roman"/>
          <w:b w:val="false"/>
          <w:i w:val="false"/>
          <w:color w:val="000000"/>
          <w:sz w:val="28"/>
        </w:rPr>
        <w:t>
      5) статью 107 изложить в следующей редакции:
</w:t>
      </w:r>
      <w:r>
        <w:br/>
      </w:r>
      <w:r>
        <w:rPr>
          <w:rFonts w:ascii="Times New Roman"/>
          <w:b w:val="false"/>
          <w:i w:val="false"/>
          <w:color w:val="000000"/>
          <w:sz w:val="28"/>
        </w:rPr>
        <w:t>
      "Статья 107. Лишение лицензии на учреждение склада
</w:t>
      </w:r>
      <w:r>
        <w:br/>
      </w:r>
      <w:r>
        <w:rPr>
          <w:rFonts w:ascii="Times New Roman"/>
          <w:b w:val="false"/>
          <w:i w:val="false"/>
          <w:color w:val="000000"/>
          <w:sz w:val="28"/>
        </w:rPr>
        <w:t>
                   временного хранения
</w:t>
      </w:r>
      <w:r>
        <w:br/>
      </w:r>
      <w:r>
        <w:rPr>
          <w:rFonts w:ascii="Times New Roman"/>
          <w:b w:val="false"/>
          <w:i w:val="false"/>
          <w:color w:val="000000"/>
          <w:sz w:val="28"/>
        </w:rPr>
        <w:t>
      Основаниями для лишения лицензии являются:
</w:t>
      </w:r>
      <w:r>
        <w:br/>
      </w:r>
      <w:r>
        <w:rPr>
          <w:rFonts w:ascii="Times New Roman"/>
          <w:b w:val="false"/>
          <w:i w:val="false"/>
          <w:color w:val="000000"/>
          <w:sz w:val="28"/>
        </w:rPr>
        <w:t>
      1) представление заведомо недостоверных сведений;
</w:t>
      </w:r>
      <w:r>
        <w:br/>
      </w:r>
      <w:r>
        <w:rPr>
          <w:rFonts w:ascii="Times New Roman"/>
          <w:b w:val="false"/>
          <w:i w:val="false"/>
          <w:color w:val="000000"/>
          <w:sz w:val="28"/>
        </w:rPr>
        <w:t>
      2) неисполнение лицензиатом требований, содержащихся в лицензии;
</w:t>
      </w:r>
      <w:r>
        <w:br/>
      </w:r>
      <w:r>
        <w:rPr>
          <w:rFonts w:ascii="Times New Roman"/>
          <w:b w:val="false"/>
          <w:i w:val="false"/>
          <w:color w:val="000000"/>
          <w:sz w:val="28"/>
        </w:rPr>
        <w:t>
      3) неустранение причин, по которым действие лицензии было ранее приостановлено;
</w:t>
      </w:r>
      <w:r>
        <w:br/>
      </w:r>
      <w:r>
        <w:rPr>
          <w:rFonts w:ascii="Times New Roman"/>
          <w:b w:val="false"/>
          <w:i w:val="false"/>
          <w:color w:val="000000"/>
          <w:sz w:val="28"/>
        </w:rPr>
        <w:t>
      4) запрещение судом лицензиату заниматься деятельностью по оказанию услуг склада временного хранения.";
</w:t>
      </w:r>
      <w:r>
        <w:br/>
      </w:r>
      <w:r>
        <w:rPr>
          <w:rFonts w:ascii="Times New Roman"/>
          <w:b w:val="false"/>
          <w:i w:val="false"/>
          <w:color w:val="000000"/>
          <w:sz w:val="28"/>
        </w:rPr>
        <w:t>
      6) в подпункте 1) пункта 1 статьи 108 слово "отзыва" заменить словом "лишения";
</w:t>
      </w:r>
      <w:r>
        <w:br/>
      </w:r>
      <w:r>
        <w:rPr>
          <w:rFonts w:ascii="Times New Roman"/>
          <w:b w:val="false"/>
          <w:i w:val="false"/>
          <w:color w:val="000000"/>
          <w:sz w:val="28"/>
        </w:rPr>
        <w:t>
      7) статью 139 изложить в следующей редакции:
</w:t>
      </w:r>
      <w:r>
        <w:br/>
      </w:r>
      <w:r>
        <w:rPr>
          <w:rFonts w:ascii="Times New Roman"/>
          <w:b w:val="false"/>
          <w:i w:val="false"/>
          <w:color w:val="000000"/>
          <w:sz w:val="28"/>
        </w:rPr>
        <w:t>
      "Статья 139. Лишение лицензии на учреждение таможенного склада
</w:t>
      </w:r>
      <w:r>
        <w:br/>
      </w:r>
      <w:r>
        <w:rPr>
          <w:rFonts w:ascii="Times New Roman"/>
          <w:b w:val="false"/>
          <w:i w:val="false"/>
          <w:color w:val="000000"/>
          <w:sz w:val="28"/>
        </w:rPr>
        <w:t>
      Основаниями для лишения лицензии являются:
</w:t>
      </w:r>
      <w:r>
        <w:br/>
      </w:r>
      <w:r>
        <w:rPr>
          <w:rFonts w:ascii="Times New Roman"/>
          <w:b w:val="false"/>
          <w:i w:val="false"/>
          <w:color w:val="000000"/>
          <w:sz w:val="28"/>
        </w:rPr>
        <w:t>
      1) представление заведомо недостоверных сведений;
</w:t>
      </w:r>
      <w:r>
        <w:br/>
      </w:r>
      <w:r>
        <w:rPr>
          <w:rFonts w:ascii="Times New Roman"/>
          <w:b w:val="false"/>
          <w:i w:val="false"/>
          <w:color w:val="000000"/>
          <w:sz w:val="28"/>
        </w:rPr>
        <w:t>
      2) неисполнение лицензиатом требований, содержащихся в лицензии;
</w:t>
      </w:r>
      <w:r>
        <w:br/>
      </w:r>
      <w:r>
        <w:rPr>
          <w:rFonts w:ascii="Times New Roman"/>
          <w:b w:val="false"/>
          <w:i w:val="false"/>
          <w:color w:val="000000"/>
          <w:sz w:val="28"/>
        </w:rPr>
        <w:t>
      3) неустранение причин, по которым действие лицензии было ранее приостановлено;
</w:t>
      </w:r>
      <w:r>
        <w:br/>
      </w:r>
      <w:r>
        <w:rPr>
          <w:rFonts w:ascii="Times New Roman"/>
          <w:b w:val="false"/>
          <w:i w:val="false"/>
          <w:color w:val="000000"/>
          <w:sz w:val="28"/>
        </w:rPr>
        <w:t>
      4) запрещение судом лицензиату заниматься деятельностью по оказанию услуг таможенного склада.";
</w:t>
      </w:r>
      <w:r>
        <w:br/>
      </w:r>
      <w:r>
        <w:rPr>
          <w:rFonts w:ascii="Times New Roman"/>
          <w:b w:val="false"/>
          <w:i w:val="false"/>
          <w:color w:val="000000"/>
          <w:sz w:val="28"/>
        </w:rPr>
        <w:t>
      8) в подпункте 1) пункта 1 статьи 140 слово "отзыва" заменить словом "лишения";
</w:t>
      </w:r>
      <w:r>
        <w:br/>
      </w:r>
      <w:r>
        <w:rPr>
          <w:rFonts w:ascii="Times New Roman"/>
          <w:b w:val="false"/>
          <w:i w:val="false"/>
          <w:color w:val="000000"/>
          <w:sz w:val="28"/>
        </w:rPr>
        <w:t>
      9) статью 146 изложить в следующей редакции:
</w:t>
      </w:r>
      <w:r>
        <w:br/>
      </w:r>
      <w:r>
        <w:rPr>
          <w:rFonts w:ascii="Times New Roman"/>
          <w:b w:val="false"/>
          <w:i w:val="false"/>
          <w:color w:val="000000"/>
          <w:sz w:val="28"/>
        </w:rPr>
        <w:t>
      "Статья 146. Решение на учреждение магазина беспошлинной
</w:t>
      </w:r>
      <w:r>
        <w:br/>
      </w:r>
      <w:r>
        <w:rPr>
          <w:rFonts w:ascii="Times New Roman"/>
          <w:b w:val="false"/>
          <w:i w:val="false"/>
          <w:color w:val="000000"/>
          <w:sz w:val="28"/>
        </w:rPr>
        <w:t>
                   торговли
</w:t>
      </w:r>
      <w:r>
        <w:br/>
      </w:r>
      <w:r>
        <w:rPr>
          <w:rFonts w:ascii="Times New Roman"/>
          <w:b w:val="false"/>
          <w:i w:val="false"/>
          <w:color w:val="000000"/>
          <w:sz w:val="28"/>
        </w:rPr>
        <w:t>
      1. Магазин беспошлинной торговли учреждается казахстанским лицом после получения решения, выдаваемого уполномоченным органом по вопросам таможенного дела по форме, установленной им.
</w:t>
      </w:r>
      <w:r>
        <w:br/>
      </w:r>
      <w:r>
        <w:rPr>
          <w:rFonts w:ascii="Times New Roman"/>
          <w:b w:val="false"/>
          <w:i w:val="false"/>
          <w:color w:val="000000"/>
          <w:sz w:val="28"/>
        </w:rPr>
        <w:t>
      2. Уполномоченный орган по вопросам таможенного дела обеспечивает опубликование информации о действующих магазинах беспошлинной торговли, в том числе с использованием информационных технологий.";
</w:t>
      </w:r>
      <w:r>
        <w:br/>
      </w:r>
      <w:r>
        <w:rPr>
          <w:rFonts w:ascii="Times New Roman"/>
          <w:b w:val="false"/>
          <w:i w:val="false"/>
          <w:color w:val="000000"/>
          <w:sz w:val="28"/>
        </w:rPr>
        <w:t>
      10) в статье 147:
</w:t>
      </w:r>
      <w:r>
        <w:br/>
      </w:r>
      <w:r>
        <w:rPr>
          <w:rFonts w:ascii="Times New Roman"/>
          <w:b w:val="false"/>
          <w:i w:val="false"/>
          <w:color w:val="000000"/>
          <w:sz w:val="28"/>
        </w:rPr>
        <w:t>
      в заголовке слово "лицензии" заменить словом "решения";
</w:t>
      </w:r>
      <w:r>
        <w:br/>
      </w:r>
      <w:r>
        <w:rPr>
          <w:rFonts w:ascii="Times New Roman"/>
          <w:b w:val="false"/>
          <w:i w:val="false"/>
          <w:color w:val="000000"/>
          <w:sz w:val="28"/>
        </w:rPr>
        <w:t>
      в пункте 1:
</w:t>
      </w:r>
      <w:r>
        <w:br/>
      </w:r>
      <w:r>
        <w:rPr>
          <w:rFonts w:ascii="Times New Roman"/>
          <w:b w:val="false"/>
          <w:i w:val="false"/>
          <w:color w:val="000000"/>
          <w:sz w:val="28"/>
        </w:rPr>
        <w:t>
      в абзаце первом слово "лицензии" заменить словом "решения";
</w:t>
      </w:r>
      <w:r>
        <w:br/>
      </w:r>
      <w:r>
        <w:rPr>
          <w:rFonts w:ascii="Times New Roman"/>
          <w:b w:val="false"/>
          <w:i w:val="false"/>
          <w:color w:val="000000"/>
          <w:sz w:val="28"/>
        </w:rPr>
        <w:t>
      в подпункте 1) слово "лицензии" заменить словом "решения";
</w:t>
      </w:r>
      <w:r>
        <w:br/>
      </w:r>
      <w:r>
        <w:rPr>
          <w:rFonts w:ascii="Times New Roman"/>
          <w:b w:val="false"/>
          <w:i w:val="false"/>
          <w:color w:val="000000"/>
          <w:sz w:val="28"/>
        </w:rPr>
        <w:t>
      подпункт 4) исключить;
</w:t>
      </w:r>
      <w:r>
        <w:br/>
      </w:r>
      <w:r>
        <w:rPr>
          <w:rFonts w:ascii="Times New Roman"/>
          <w:b w:val="false"/>
          <w:i w:val="false"/>
          <w:color w:val="000000"/>
          <w:sz w:val="28"/>
        </w:rPr>
        <w:t>
      в пункте 2 слово "лицензиат" заменить словами "владелец магазина беспошлинной торговли";
</w:t>
      </w:r>
      <w:r>
        <w:br/>
      </w:r>
      <w:r>
        <w:rPr>
          <w:rFonts w:ascii="Times New Roman"/>
          <w:b w:val="false"/>
          <w:i w:val="false"/>
          <w:color w:val="000000"/>
          <w:sz w:val="28"/>
        </w:rPr>
        <w:t>
      11) статью 148 изложить в следующей редакции:
</w:t>
      </w:r>
      <w:r>
        <w:br/>
      </w:r>
      <w:r>
        <w:rPr>
          <w:rFonts w:ascii="Times New Roman"/>
          <w:b w:val="false"/>
          <w:i w:val="false"/>
          <w:color w:val="000000"/>
          <w:sz w:val="28"/>
        </w:rPr>
        <w:t>
      "Статья 148. Приостановление действия решения на учреждение
</w:t>
      </w:r>
      <w:r>
        <w:br/>
      </w:r>
      <w:r>
        <w:rPr>
          <w:rFonts w:ascii="Times New Roman"/>
          <w:b w:val="false"/>
          <w:i w:val="false"/>
          <w:color w:val="000000"/>
          <w:sz w:val="28"/>
        </w:rPr>
        <w:t>
                   магазина беспошлинной торговли
</w:t>
      </w:r>
      <w:r>
        <w:br/>
      </w:r>
      <w:r>
        <w:rPr>
          <w:rFonts w:ascii="Times New Roman"/>
          <w:b w:val="false"/>
          <w:i w:val="false"/>
          <w:color w:val="000000"/>
          <w:sz w:val="28"/>
        </w:rPr>
        <w:t>
      1. В случаях неисполнения владельцем магазина беспошлинной торговли своих обязанностей и требований, предъявляемых к деятельности магазина беспошлинной торговли, действие решения может быть приостановлено по решению уполномоченного органа по вопросам таможенного дела на срок до шести месяцев с указанием причины приостановления.
</w:t>
      </w:r>
      <w:r>
        <w:br/>
      </w:r>
      <w:r>
        <w:rPr>
          <w:rFonts w:ascii="Times New Roman"/>
          <w:b w:val="false"/>
          <w:i w:val="false"/>
          <w:color w:val="000000"/>
          <w:sz w:val="28"/>
        </w:rPr>
        <w:t>
      2. При приостановлении действия решения помещение товаров под таможенный режим магазина беспошлинной торговли не допускается. Товары, помещенные под таможенный режим магазина беспошлинной торговли до приостановления действия решения, должны быть помещены под иной таможенный режим.
</w:t>
      </w:r>
      <w:r>
        <w:br/>
      </w:r>
      <w:r>
        <w:rPr>
          <w:rFonts w:ascii="Times New Roman"/>
          <w:b w:val="false"/>
          <w:i w:val="false"/>
          <w:color w:val="000000"/>
          <w:sz w:val="28"/>
        </w:rPr>
        <w:t>
      3. Действие решения возобновляется приказом руководителя уполномоченного органа по вопросам таможенного дела со дня принятия такого решения после устранения причин, по которым его действие было приостановлено.";
</w:t>
      </w:r>
      <w:r>
        <w:br/>
      </w:r>
      <w:r>
        <w:rPr>
          <w:rFonts w:ascii="Times New Roman"/>
          <w:b w:val="false"/>
          <w:i w:val="false"/>
          <w:color w:val="000000"/>
          <w:sz w:val="28"/>
        </w:rPr>
        <w:t>
      12) в статье 149:
</w:t>
      </w:r>
      <w:r>
        <w:br/>
      </w:r>
      <w:r>
        <w:rPr>
          <w:rFonts w:ascii="Times New Roman"/>
          <w:b w:val="false"/>
          <w:i w:val="false"/>
          <w:color w:val="000000"/>
          <w:sz w:val="28"/>
        </w:rPr>
        <w:t>
      в заголовке и тексте слова "лицензии", "Лицензия", "лицензию" заменить соответственно словами "решения", "Решение", "решение";
</w:t>
      </w:r>
      <w:r>
        <w:br/>
      </w:r>
      <w:r>
        <w:rPr>
          <w:rFonts w:ascii="Times New Roman"/>
          <w:b w:val="false"/>
          <w:i w:val="false"/>
          <w:color w:val="000000"/>
          <w:sz w:val="28"/>
        </w:rPr>
        <w:t>
      в пункте 1:
</w:t>
      </w:r>
      <w:r>
        <w:br/>
      </w:r>
      <w:r>
        <w:rPr>
          <w:rFonts w:ascii="Times New Roman"/>
          <w:b w:val="false"/>
          <w:i w:val="false"/>
          <w:color w:val="000000"/>
          <w:sz w:val="28"/>
        </w:rPr>
        <w:t>
      в подпункте 2) слово "лицензиатом" заменить словами "владельцем магазина беспошлинной торговли";
</w:t>
      </w:r>
      <w:r>
        <w:br/>
      </w:r>
      <w:r>
        <w:rPr>
          <w:rFonts w:ascii="Times New Roman"/>
          <w:b w:val="false"/>
          <w:i w:val="false"/>
          <w:color w:val="000000"/>
          <w:sz w:val="28"/>
        </w:rPr>
        <w:t>
      в подпункте 4) слово "лицензиату" заменить словами "владельцу магазина беспошлинной торговли";
</w:t>
      </w:r>
      <w:r>
        <w:br/>
      </w:r>
      <w:r>
        <w:rPr>
          <w:rFonts w:ascii="Times New Roman"/>
          <w:b w:val="false"/>
          <w:i w:val="false"/>
          <w:color w:val="000000"/>
          <w:sz w:val="28"/>
        </w:rPr>
        <w:t>
      пункт 3 исключить;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Отзыв решения действует со дня введения в действие приказа руководителя уполномоченного органа по вопросам таможенного дела об отзыве.";
</w:t>
      </w:r>
      <w:r>
        <w:br/>
      </w:r>
      <w:r>
        <w:rPr>
          <w:rFonts w:ascii="Times New Roman"/>
          <w:b w:val="false"/>
          <w:i w:val="false"/>
          <w:color w:val="000000"/>
          <w:sz w:val="28"/>
        </w:rPr>
        <w:t>
      в пункте 6 слово "ее" заменить словом "его";
</w:t>
      </w:r>
      <w:r>
        <w:br/>
      </w:r>
      <w:r>
        <w:rPr>
          <w:rFonts w:ascii="Times New Roman"/>
          <w:b w:val="false"/>
          <w:i w:val="false"/>
          <w:color w:val="000000"/>
          <w:sz w:val="28"/>
        </w:rPr>
        <w:t>
      13) в заголовке и тексте статьи 150 слова "лицензии", "Лицензия", "лицензию" заменить соответственно словами "решения", "Решение", "решение";
</w:t>
      </w:r>
      <w:r>
        <w:br/>
      </w:r>
      <w:r>
        <w:rPr>
          <w:rFonts w:ascii="Times New Roman"/>
          <w:b w:val="false"/>
          <w:i w:val="false"/>
          <w:color w:val="000000"/>
          <w:sz w:val="28"/>
        </w:rPr>
        <w:t>
      14) в подпункте 5) статьи 244 и подпункте 1) пункта 1 статьи 246 слово "лицензии" заменить словом "решения";
</w:t>
      </w:r>
      <w:r>
        <w:br/>
      </w:r>
      <w:r>
        <w:rPr>
          <w:rFonts w:ascii="Times New Roman"/>
          <w:b w:val="false"/>
          <w:i w:val="false"/>
          <w:color w:val="000000"/>
          <w:sz w:val="28"/>
        </w:rPr>
        <w:t>
      15) в статье 247:
</w:t>
      </w:r>
      <w:r>
        <w:br/>
      </w:r>
      <w:r>
        <w:rPr>
          <w:rFonts w:ascii="Times New Roman"/>
          <w:b w:val="false"/>
          <w:i w:val="false"/>
          <w:color w:val="000000"/>
          <w:sz w:val="28"/>
        </w:rPr>
        <w:t>
      в заголовке слово "Лицензия" заменить словом "Решение";
</w:t>
      </w:r>
      <w:r>
        <w:br/>
      </w:r>
      <w:r>
        <w:rPr>
          <w:rFonts w:ascii="Times New Roman"/>
          <w:b w:val="false"/>
          <w:i w:val="false"/>
          <w:color w:val="000000"/>
          <w:sz w:val="28"/>
        </w:rPr>
        <w:t>
      в пункте 1 слова "лицензии, выданной", "Такая лицензия" заменить соответственно словами "решения, выданного", "Такое решение";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Решение уполномоченного органа по вопросам таможенного дела об учреждении свободного склада оформляется по форме, установленной им.";
</w:t>
      </w:r>
      <w:r>
        <w:br/>
      </w:r>
      <w:r>
        <w:rPr>
          <w:rFonts w:ascii="Times New Roman"/>
          <w:b w:val="false"/>
          <w:i w:val="false"/>
          <w:color w:val="000000"/>
          <w:sz w:val="28"/>
        </w:rPr>
        <w:t>
      пункт 4 исключить;
</w:t>
      </w:r>
      <w:r>
        <w:br/>
      </w:r>
      <w:r>
        <w:rPr>
          <w:rFonts w:ascii="Times New Roman"/>
          <w:b w:val="false"/>
          <w:i w:val="false"/>
          <w:color w:val="000000"/>
          <w:sz w:val="28"/>
        </w:rPr>
        <w:t>
      16) в статье 248:
</w:t>
      </w:r>
      <w:r>
        <w:br/>
      </w:r>
      <w:r>
        <w:rPr>
          <w:rFonts w:ascii="Times New Roman"/>
          <w:b w:val="false"/>
          <w:i w:val="false"/>
          <w:color w:val="000000"/>
          <w:sz w:val="28"/>
        </w:rPr>
        <w:t>
      в заголовке и тексте слово "лицензии" заменить словом "решения";
</w:t>
      </w:r>
      <w:r>
        <w:br/>
      </w:r>
      <w:r>
        <w:rPr>
          <w:rFonts w:ascii="Times New Roman"/>
          <w:b w:val="false"/>
          <w:i w:val="false"/>
          <w:color w:val="000000"/>
          <w:sz w:val="28"/>
        </w:rPr>
        <w:t>
      подпункт 4) пункта 1 исключить;
</w:t>
      </w:r>
      <w:r>
        <w:br/>
      </w:r>
      <w:r>
        <w:rPr>
          <w:rFonts w:ascii="Times New Roman"/>
          <w:b w:val="false"/>
          <w:i w:val="false"/>
          <w:color w:val="000000"/>
          <w:sz w:val="28"/>
        </w:rPr>
        <w:t>
      в пункте 2 слово "лицензиат" заменить словами "владелец свободного склада";
</w:t>
      </w:r>
      <w:r>
        <w:br/>
      </w:r>
      <w:r>
        <w:rPr>
          <w:rFonts w:ascii="Times New Roman"/>
          <w:b w:val="false"/>
          <w:i w:val="false"/>
          <w:color w:val="000000"/>
          <w:sz w:val="28"/>
        </w:rPr>
        <w:t>
      17) статью 249 изложить в следующей редакции:
</w:t>
      </w:r>
      <w:r>
        <w:br/>
      </w:r>
      <w:r>
        <w:rPr>
          <w:rFonts w:ascii="Times New Roman"/>
          <w:b w:val="false"/>
          <w:i w:val="false"/>
          <w:color w:val="000000"/>
          <w:sz w:val="28"/>
        </w:rPr>
        <w:t>
      "Статья 249. Приостановление действия решения на учреждение
</w:t>
      </w:r>
      <w:r>
        <w:br/>
      </w:r>
      <w:r>
        <w:rPr>
          <w:rFonts w:ascii="Times New Roman"/>
          <w:b w:val="false"/>
          <w:i w:val="false"/>
          <w:color w:val="000000"/>
          <w:sz w:val="28"/>
        </w:rPr>
        <w:t>
                   свободного склада
</w:t>
      </w:r>
      <w:r>
        <w:br/>
      </w:r>
      <w:r>
        <w:rPr>
          <w:rFonts w:ascii="Times New Roman"/>
          <w:b w:val="false"/>
          <w:i w:val="false"/>
          <w:color w:val="000000"/>
          <w:sz w:val="28"/>
        </w:rPr>
        <w:t>
      1. При несоблюдении владельцем свободного склада требований и обязанностей, установленных настоящим Кодексом, действие решения может быть приостановлено по решению уполномоченного органа по вопросам таможенного дела на срок до шести месяцев с указанием причины приостановления.
</w:t>
      </w:r>
      <w:r>
        <w:br/>
      </w:r>
      <w:r>
        <w:rPr>
          <w:rFonts w:ascii="Times New Roman"/>
          <w:b w:val="false"/>
          <w:i w:val="false"/>
          <w:color w:val="000000"/>
          <w:sz w:val="28"/>
        </w:rPr>
        <w:t>
      2. При приостановлении действия решения помещение товаров на свободный склад не допускается. Товары, помещенные на свободный склад до приостановления действия решения, должны быть перемещены под таможенным контролем на другой свободный склад либо помещены под иные таможенные режимы.
</w:t>
      </w:r>
      <w:r>
        <w:br/>
      </w:r>
      <w:r>
        <w:rPr>
          <w:rFonts w:ascii="Times New Roman"/>
          <w:b w:val="false"/>
          <w:i w:val="false"/>
          <w:color w:val="000000"/>
          <w:sz w:val="28"/>
        </w:rPr>
        <w:t>
      3. Действие решения возобновляется приказом руководителя уполномоченного органа по вопросам таможенного дела со дня принятия такого решения после устранения причин, по которым его действие было приостановлено.";
</w:t>
      </w:r>
      <w:r>
        <w:br/>
      </w:r>
      <w:r>
        <w:rPr>
          <w:rFonts w:ascii="Times New Roman"/>
          <w:b w:val="false"/>
          <w:i w:val="false"/>
          <w:color w:val="000000"/>
          <w:sz w:val="28"/>
        </w:rPr>
        <w:t>
      18) в статье 250:
</w:t>
      </w:r>
      <w:r>
        <w:br/>
      </w:r>
      <w:r>
        <w:rPr>
          <w:rFonts w:ascii="Times New Roman"/>
          <w:b w:val="false"/>
          <w:i w:val="false"/>
          <w:color w:val="000000"/>
          <w:sz w:val="28"/>
        </w:rPr>
        <w:t>
      в заголовке и тексте слова "лицензии", "Лицензия", "лицензию" заменить соответственно словами "решения", "Решение", "решение";
</w:t>
      </w:r>
      <w:r>
        <w:br/>
      </w:r>
      <w:r>
        <w:rPr>
          <w:rFonts w:ascii="Times New Roman"/>
          <w:b w:val="false"/>
          <w:i w:val="false"/>
          <w:color w:val="000000"/>
          <w:sz w:val="28"/>
        </w:rPr>
        <w:t>
      в пункте 1:
</w:t>
      </w:r>
      <w:r>
        <w:br/>
      </w:r>
      <w:r>
        <w:rPr>
          <w:rFonts w:ascii="Times New Roman"/>
          <w:b w:val="false"/>
          <w:i w:val="false"/>
          <w:color w:val="000000"/>
          <w:sz w:val="28"/>
        </w:rPr>
        <w:t>
      в подпункте 2) слово "лицензиатом" заменить словами "владельцем свободного склада";
</w:t>
      </w:r>
      <w:r>
        <w:br/>
      </w:r>
      <w:r>
        <w:rPr>
          <w:rFonts w:ascii="Times New Roman"/>
          <w:b w:val="false"/>
          <w:i w:val="false"/>
          <w:color w:val="000000"/>
          <w:sz w:val="28"/>
        </w:rPr>
        <w:t>
      в подпункте 4) слово "лицензиату" заменить словами "владельцу свободного склада";
</w:t>
      </w:r>
      <w:r>
        <w:br/>
      </w:r>
      <w:r>
        <w:rPr>
          <w:rFonts w:ascii="Times New Roman"/>
          <w:b w:val="false"/>
          <w:i w:val="false"/>
          <w:color w:val="000000"/>
          <w:sz w:val="28"/>
        </w:rPr>
        <w:t>
      в пункте 2:
</w:t>
      </w:r>
      <w:r>
        <w:br/>
      </w:r>
      <w:r>
        <w:rPr>
          <w:rFonts w:ascii="Times New Roman"/>
          <w:b w:val="false"/>
          <w:i w:val="false"/>
          <w:color w:val="000000"/>
          <w:sz w:val="28"/>
        </w:rPr>
        <w:t>
      слова "Решение об отзыве" заменить словом "Отзыв";
</w:t>
      </w:r>
      <w:r>
        <w:br/>
      </w:r>
      <w:r>
        <w:rPr>
          <w:rFonts w:ascii="Times New Roman"/>
          <w:b w:val="false"/>
          <w:i w:val="false"/>
          <w:color w:val="000000"/>
          <w:sz w:val="28"/>
        </w:rPr>
        <w:t>
      дополнить словами "и действует со дня принятия решения об отзыве";
</w:t>
      </w:r>
      <w:r>
        <w:br/>
      </w:r>
      <w:r>
        <w:rPr>
          <w:rFonts w:ascii="Times New Roman"/>
          <w:b w:val="false"/>
          <w:i w:val="false"/>
          <w:color w:val="000000"/>
          <w:sz w:val="28"/>
        </w:rPr>
        <w:t>
      пункты 3 и 4 исключить;
</w:t>
      </w:r>
      <w:r>
        <w:br/>
      </w:r>
      <w:r>
        <w:rPr>
          <w:rFonts w:ascii="Times New Roman"/>
          <w:b w:val="false"/>
          <w:i w:val="false"/>
          <w:color w:val="000000"/>
          <w:sz w:val="28"/>
        </w:rPr>
        <w:t>
      в пункте 6 слова "по истечении двух лет со дня вынесения решения об отзыве лицензии", "ее" заменить соответственно словами "в установленном порядке", "его";
</w:t>
      </w:r>
      <w:r>
        <w:br/>
      </w:r>
      <w:r>
        <w:rPr>
          <w:rFonts w:ascii="Times New Roman"/>
          <w:b w:val="false"/>
          <w:i w:val="false"/>
          <w:color w:val="000000"/>
          <w:sz w:val="28"/>
        </w:rPr>
        <w:t>
      19) в статье 251:
</w:t>
      </w:r>
      <w:r>
        <w:br/>
      </w:r>
      <w:r>
        <w:rPr>
          <w:rFonts w:ascii="Times New Roman"/>
          <w:b w:val="false"/>
          <w:i w:val="false"/>
          <w:color w:val="000000"/>
          <w:sz w:val="28"/>
        </w:rPr>
        <w:t>
      в заголовке и тексте слова "лицензии", "Лицензия", "лицензию" заменить соответственно словами "решения", "Решение", "решение";
</w:t>
      </w:r>
      <w:r>
        <w:br/>
      </w:r>
      <w:r>
        <w:rPr>
          <w:rFonts w:ascii="Times New Roman"/>
          <w:b w:val="false"/>
          <w:i w:val="false"/>
          <w:color w:val="000000"/>
          <w:sz w:val="28"/>
        </w:rPr>
        <w:t>
      в пункте 2 слова "Решение о прекращении" заменить словом "Прекращение";
</w:t>
      </w:r>
      <w:r>
        <w:br/>
      </w:r>
      <w:r>
        <w:rPr>
          <w:rFonts w:ascii="Times New Roman"/>
          <w:b w:val="false"/>
          <w:i w:val="false"/>
          <w:color w:val="000000"/>
          <w:sz w:val="28"/>
        </w:rPr>
        <w:t>
      20) подпункты 2) и 3) статьи 298 исключить;
</w:t>
      </w:r>
      <w:r>
        <w:br/>
      </w:r>
      <w:r>
        <w:rPr>
          <w:rFonts w:ascii="Times New Roman"/>
          <w:b w:val="false"/>
          <w:i w:val="false"/>
          <w:color w:val="000000"/>
          <w:sz w:val="28"/>
        </w:rPr>
        <w:t>
      21) статью 403 изложить в следующей редакции:
</w:t>
      </w:r>
      <w:r>
        <w:br/>
      </w:r>
      <w:r>
        <w:rPr>
          <w:rFonts w:ascii="Times New Roman"/>
          <w:b w:val="false"/>
          <w:i w:val="false"/>
          <w:color w:val="000000"/>
          <w:sz w:val="28"/>
        </w:rPr>
        <w:t>
      "Статья 403. Лишение лицензии на право осуществления
</w:t>
      </w:r>
      <w:r>
        <w:br/>
      </w:r>
      <w:r>
        <w:rPr>
          <w:rFonts w:ascii="Times New Roman"/>
          <w:b w:val="false"/>
          <w:i w:val="false"/>
          <w:color w:val="000000"/>
          <w:sz w:val="28"/>
        </w:rPr>
        <w:t>
                   деятельности в качестве таможенного брокера
</w:t>
      </w:r>
      <w:r>
        <w:br/>
      </w:r>
      <w:r>
        <w:rPr>
          <w:rFonts w:ascii="Times New Roman"/>
          <w:b w:val="false"/>
          <w:i w:val="false"/>
          <w:color w:val="000000"/>
          <w:sz w:val="28"/>
        </w:rPr>
        <w:t>
      Основаниями для лишения лицензии являются:
</w:t>
      </w:r>
      <w:r>
        <w:br/>
      </w:r>
      <w:r>
        <w:rPr>
          <w:rFonts w:ascii="Times New Roman"/>
          <w:b w:val="false"/>
          <w:i w:val="false"/>
          <w:color w:val="000000"/>
          <w:sz w:val="28"/>
        </w:rPr>
        <w:t>
      1) представление заведомо недостоверных сведений;
</w:t>
      </w:r>
      <w:r>
        <w:br/>
      </w:r>
      <w:r>
        <w:rPr>
          <w:rFonts w:ascii="Times New Roman"/>
          <w:b w:val="false"/>
          <w:i w:val="false"/>
          <w:color w:val="000000"/>
          <w:sz w:val="28"/>
        </w:rPr>
        <w:t>
      2) неоднократное в течение года совершение административных правонарушений в сфере таможенного дела;
</w:t>
      </w:r>
      <w:r>
        <w:br/>
      </w:r>
      <w:r>
        <w:rPr>
          <w:rFonts w:ascii="Times New Roman"/>
          <w:b w:val="false"/>
          <w:i w:val="false"/>
          <w:color w:val="000000"/>
          <w:sz w:val="28"/>
        </w:rPr>
        <w:t>
      3) пользование услугами специалиста, не имеющего квалификационного аттестата, специалиста, квалификационный аттестат которого отозван, или специалиста, действие квалификационного аттестата которого приостановлено либо лишенного права заниматься этой деятельностью по решению суда;
</w:t>
      </w:r>
      <w:r>
        <w:br/>
      </w:r>
      <w:r>
        <w:rPr>
          <w:rFonts w:ascii="Times New Roman"/>
          <w:b w:val="false"/>
          <w:i w:val="false"/>
          <w:color w:val="000000"/>
          <w:sz w:val="28"/>
        </w:rPr>
        <w:t>
      4) неустранение причин, по которым действие лицензии было ранее приостановлено;
</w:t>
      </w:r>
      <w:r>
        <w:br/>
      </w:r>
      <w:r>
        <w:rPr>
          <w:rFonts w:ascii="Times New Roman"/>
          <w:b w:val="false"/>
          <w:i w:val="false"/>
          <w:color w:val="000000"/>
          <w:sz w:val="28"/>
        </w:rPr>
        <w:t>
      5) запрещение судом лицензиату заниматься деятельностью по оказанию брокерских услуг.";
</w:t>
      </w:r>
      <w:r>
        <w:br/>
      </w:r>
      <w:r>
        <w:rPr>
          <w:rFonts w:ascii="Times New Roman"/>
          <w:b w:val="false"/>
          <w:i w:val="false"/>
          <w:color w:val="000000"/>
          <w:sz w:val="28"/>
        </w:rPr>
        <w:t>
      22) в статье 404:
</w:t>
      </w:r>
      <w:r>
        <w:br/>
      </w:r>
      <w:r>
        <w:rPr>
          <w:rFonts w:ascii="Times New Roman"/>
          <w:b w:val="false"/>
          <w:i w:val="false"/>
          <w:color w:val="000000"/>
          <w:sz w:val="28"/>
        </w:rPr>
        <w:t>
      в подпункте 1) пункта 1 слово "отзыва" заменить словом "лишения";
</w:t>
      </w:r>
      <w:r>
        <w:br/>
      </w:r>
      <w:r>
        <w:rPr>
          <w:rFonts w:ascii="Times New Roman"/>
          <w:b w:val="false"/>
          <w:i w:val="false"/>
          <w:color w:val="000000"/>
          <w:sz w:val="28"/>
        </w:rPr>
        <w:t>
      в части второй пункта 3 слово "отзывом" заменить словом "лишением";
</w:t>
      </w:r>
      <w:r>
        <w:br/>
      </w:r>
      <w:r>
        <w:rPr>
          <w:rFonts w:ascii="Times New Roman"/>
          <w:b w:val="false"/>
          <w:i w:val="false"/>
          <w:color w:val="000000"/>
          <w:sz w:val="28"/>
        </w:rPr>
        <w:t>
      23) в пункте 6 статьи 405 слово "отзыва" заменить словом "лишения".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 xml:space="preserve"> Земельный </w:t>
      </w:r>
      <w:r>
        <w:rPr>
          <w:rFonts w:ascii="Times New Roman"/>
          <w:b w:val="false"/>
          <w:i w:val="false"/>
          <w:color w:val="000000"/>
          <w:sz w:val="28"/>
        </w:rPr>
        <w:t>
 кодекс Республики Казахстан от 20 июня 2003 г. (Ведомости Парламента Республики Казахстан, 2003 г., N 13, cт. 99; 2005 г., N 9, cт. 26; 2006 г., N 1, cт. 5; N 3, cт. 22; N 11, cт. 55; N 12, cт. 79, 83; N 16, cт. 97):
</w:t>
      </w:r>
      <w:r>
        <w:br/>
      </w:r>
      <w:r>
        <w:rPr>
          <w:rFonts w:ascii="Times New Roman"/>
          <w:b w:val="false"/>
          <w:i w:val="false"/>
          <w:color w:val="000000"/>
          <w:sz w:val="28"/>
        </w:rPr>
        <w:t>
      пункт 2 статьи 150 дополнить словами "о лицензировании".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 xml:space="preserve"> Лесной </w:t>
      </w:r>
      <w:r>
        <w:rPr>
          <w:rFonts w:ascii="Times New Roman"/>
          <w:b w:val="false"/>
          <w:i w:val="false"/>
          <w:color w:val="000000"/>
          <w:sz w:val="28"/>
        </w:rPr>
        <w:t>
 кодекс Республики Казахстан от 8 июля 2003 г. (Ведомости Парламента Республики Казахстан, 2003 г., N 16, cт. 140; 2004 г., N 23, cт. 142; 2006 г., N 3, cт. 22; N 16, cт. 97):
</w:t>
      </w:r>
      <w:r>
        <w:br/>
      </w:r>
      <w:r>
        <w:rPr>
          <w:rFonts w:ascii="Times New Roman"/>
          <w:b w:val="false"/>
          <w:i w:val="false"/>
          <w:color w:val="000000"/>
          <w:sz w:val="28"/>
        </w:rPr>
        <w:t>
      1) в подпункте 4) статьи 41 слово "отзыва" заменить словом "лишения";
</w:t>
      </w:r>
      <w:r>
        <w:br/>
      </w:r>
      <w:r>
        <w:rPr>
          <w:rFonts w:ascii="Times New Roman"/>
          <w:b w:val="false"/>
          <w:i w:val="false"/>
          <w:color w:val="000000"/>
          <w:sz w:val="28"/>
        </w:rPr>
        <w:t>
      2) в статье 89:
</w:t>
      </w:r>
      <w:r>
        <w:br/>
      </w:r>
      <w:r>
        <w:rPr>
          <w:rFonts w:ascii="Times New Roman"/>
          <w:b w:val="false"/>
          <w:i w:val="false"/>
          <w:color w:val="000000"/>
          <w:sz w:val="28"/>
        </w:rPr>
        <w:t>
      в заголовке слова "и по распиловке круглого леса" исключить;
</w:t>
      </w:r>
      <w:r>
        <w:br/>
      </w:r>
      <w:r>
        <w:rPr>
          <w:rFonts w:ascii="Times New Roman"/>
          <w:b w:val="false"/>
          <w:i w:val="false"/>
          <w:color w:val="000000"/>
          <w:sz w:val="28"/>
        </w:rPr>
        <w:t>
      слова ", и работы по распиловке круглого леса"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 xml:space="preserve"> Водный </w:t>
      </w:r>
      <w:r>
        <w:rPr>
          <w:rFonts w:ascii="Times New Roman"/>
          <w:b w:val="false"/>
          <w:i w:val="false"/>
          <w:color w:val="000000"/>
          <w:sz w:val="28"/>
        </w:rPr>
        <w:t>
 кодекс Республики Казахстан от 9 июля 2003 г. (Ведомости Парламента Республики Казахстан, 2003 г., N 17, cт. 141; 2004 г., N 23, cт. 142; 2006 г., N 1, cт. 5; N 3, cт. 22; N 15, cт. 95):
</w:t>
      </w:r>
      <w:r>
        <w:br/>
      </w:r>
      <w:r>
        <w:rPr>
          <w:rFonts w:ascii="Times New Roman"/>
          <w:b w:val="false"/>
          <w:i w:val="false"/>
          <w:color w:val="000000"/>
          <w:sz w:val="28"/>
        </w:rPr>
        <w:t>
      1) в пункте 7 статьи 23 слова "лицензии и" исключить;
</w:t>
      </w:r>
      <w:r>
        <w:br/>
      </w:r>
      <w:r>
        <w:rPr>
          <w:rFonts w:ascii="Times New Roman"/>
          <w:b w:val="false"/>
          <w:i w:val="false"/>
          <w:color w:val="000000"/>
          <w:sz w:val="28"/>
        </w:rPr>
        <w:t>
      2) в подпункте 6) пункта 1 статьи 37, подпункте 6) пункта 2 статьи 40, подпункте 2) пункта 1 статьи 51 слова "лицензии или" исключить, слова "виды деятельности по специальному водопользованию" заменить словами "специальное водопользование";
</w:t>
      </w:r>
      <w:r>
        <w:br/>
      </w:r>
      <w:r>
        <w:rPr>
          <w:rFonts w:ascii="Times New Roman"/>
          <w:b w:val="false"/>
          <w:i w:val="false"/>
          <w:color w:val="000000"/>
          <w:sz w:val="28"/>
        </w:rPr>
        <w:t>
      3) в подпункте 6) пункта 3 статьи 49 слова "лицензиями и" исключить;
</w:t>
      </w:r>
      <w:r>
        <w:br/>
      </w:r>
      <w:r>
        <w:rPr>
          <w:rFonts w:ascii="Times New Roman"/>
          <w:b w:val="false"/>
          <w:i w:val="false"/>
          <w:color w:val="000000"/>
          <w:sz w:val="28"/>
        </w:rPr>
        <w:t>
      4) в пункте 3 статьи 64 слова "лицензии или" исключить;
</w:t>
      </w:r>
      <w:r>
        <w:br/>
      </w:r>
      <w:r>
        <w:rPr>
          <w:rFonts w:ascii="Times New Roman"/>
          <w:b w:val="false"/>
          <w:i w:val="false"/>
          <w:color w:val="000000"/>
          <w:sz w:val="28"/>
        </w:rPr>
        <w:t>
      5) в пунктах 2 и 3 статьи 75 слова "лицензии или" исключить;
</w:t>
      </w:r>
      <w:r>
        <w:br/>
      </w:r>
      <w:r>
        <w:rPr>
          <w:rFonts w:ascii="Times New Roman"/>
          <w:b w:val="false"/>
          <w:i w:val="false"/>
          <w:color w:val="000000"/>
          <w:sz w:val="28"/>
        </w:rPr>
        <w:t>
      6) статью 66 изложить в следующей редакции:
</w:t>
      </w:r>
      <w:r>
        <w:br/>
      </w:r>
      <w:r>
        <w:rPr>
          <w:rFonts w:ascii="Times New Roman"/>
          <w:b w:val="false"/>
          <w:i w:val="false"/>
          <w:color w:val="000000"/>
          <w:sz w:val="28"/>
        </w:rPr>
        <w:t>
      "Статья 66. Специальное водопользование
</w:t>
      </w:r>
      <w:r>
        <w:br/>
      </w:r>
      <w:r>
        <w:rPr>
          <w:rFonts w:ascii="Times New Roman"/>
          <w:b w:val="false"/>
          <w:i w:val="false"/>
          <w:color w:val="000000"/>
          <w:sz w:val="28"/>
        </w:rPr>
        <w:t>
      1. К специальному водопользованию относится пользование поверхностными и подземными водными ресурсами непосредственно из водного объекта с изъятием или без изъятия для удовлетворения питьевых и коммунально-бытовых нужд населения, потребностей в воде сельского хозяйства, промышленности, энергетики, рыбоводства и транспорта, а также для сброса промышленных, коммунально-бытовых, дренажных и других сточных вод с применением следующих сооружений и технических устройств:
</w:t>
      </w:r>
      <w:r>
        <w:br/>
      </w:r>
      <w:r>
        <w:rPr>
          <w:rFonts w:ascii="Times New Roman"/>
          <w:b w:val="false"/>
          <w:i w:val="false"/>
          <w:color w:val="000000"/>
          <w:sz w:val="28"/>
        </w:rPr>
        <w:t>
      стационарных, передвижных и плавучих сооружений по механическому и самотечному забору воды из поверхностных и морских вод;
</w:t>
      </w:r>
      <w:r>
        <w:br/>
      </w:r>
      <w:r>
        <w:rPr>
          <w:rFonts w:ascii="Times New Roman"/>
          <w:b w:val="false"/>
          <w:i w:val="false"/>
          <w:color w:val="000000"/>
          <w:sz w:val="28"/>
        </w:rPr>
        <w:t>
      водоотводящих сооружений, предназначенных для сброса в поверхностные и морские воды промышленных, коммунально-бытовых, коллекторно-дренажных, ливневых и других сточных вод;
</w:t>
      </w:r>
      <w:r>
        <w:br/>
      </w:r>
      <w:r>
        <w:rPr>
          <w:rFonts w:ascii="Times New Roman"/>
          <w:b w:val="false"/>
          <w:i w:val="false"/>
          <w:color w:val="000000"/>
          <w:sz w:val="28"/>
        </w:rPr>
        <w:t>
      сооружений для отведения сточных вод на поля орошения, испарения, фильтрации и на рельеф местности;
</w:t>
      </w:r>
      <w:r>
        <w:br/>
      </w:r>
      <w:r>
        <w:rPr>
          <w:rFonts w:ascii="Times New Roman"/>
          <w:b w:val="false"/>
          <w:i w:val="false"/>
          <w:color w:val="000000"/>
          <w:sz w:val="28"/>
        </w:rPr>
        <w:t>
      плотин и других водоподпорных и водорегулирующих сооружений (в том числе временных перегораживающих сооружений);
</w:t>
      </w:r>
      <w:r>
        <w:br/>
      </w:r>
      <w:r>
        <w:rPr>
          <w:rFonts w:ascii="Times New Roman"/>
          <w:b w:val="false"/>
          <w:i w:val="false"/>
          <w:color w:val="000000"/>
          <w:sz w:val="28"/>
        </w:rPr>
        <w:t>
      гидравлических электростанций;
</w:t>
      </w:r>
      <w:r>
        <w:br/>
      </w:r>
      <w:r>
        <w:rPr>
          <w:rFonts w:ascii="Times New Roman"/>
          <w:b w:val="false"/>
          <w:i w:val="false"/>
          <w:color w:val="000000"/>
          <w:sz w:val="28"/>
        </w:rPr>
        <w:t>
      водохозяйственных сооружений тепловых и атомных электростанций, предназначенных для водоснабжения, сброса отработанных вод, а также для охлаждения вод;
</w:t>
      </w:r>
      <w:r>
        <w:br/>
      </w:r>
      <w:r>
        <w:rPr>
          <w:rFonts w:ascii="Times New Roman"/>
          <w:b w:val="false"/>
          <w:i w:val="false"/>
          <w:color w:val="000000"/>
          <w:sz w:val="28"/>
        </w:rPr>
        <w:t>
      оросительных, обводнительных, оросительно-обводнительных и осушительных систем;
</w:t>
      </w:r>
      <w:r>
        <w:br/>
      </w:r>
      <w:r>
        <w:rPr>
          <w:rFonts w:ascii="Times New Roman"/>
          <w:b w:val="false"/>
          <w:i w:val="false"/>
          <w:color w:val="000000"/>
          <w:sz w:val="28"/>
        </w:rPr>
        <w:t>
      водозаборных сооружений, оборудованных насосными установками и другими водоподъемными средствами для извлечения подземных вод и иных целей, в том числе производства осушительных, водопонизительных и природоохранных мероприятий, оказывающих влияние на состояние подземных вод;
</w:t>
      </w:r>
      <w:r>
        <w:br/>
      </w:r>
      <w:r>
        <w:rPr>
          <w:rFonts w:ascii="Times New Roman"/>
          <w:b w:val="false"/>
          <w:i w:val="false"/>
          <w:color w:val="000000"/>
          <w:sz w:val="28"/>
        </w:rPr>
        <w:t>
      водосбросных сооружений (скважин, колодцев, шахт), предназначенных для сброса сточных и других вод в недра;
</w:t>
      </w:r>
      <w:r>
        <w:br/>
      </w:r>
      <w:r>
        <w:rPr>
          <w:rFonts w:ascii="Times New Roman"/>
          <w:b w:val="false"/>
          <w:i w:val="false"/>
          <w:color w:val="000000"/>
          <w:sz w:val="28"/>
        </w:rPr>
        <w:t>
      водоотводящих сооружений эксплуатируемых горных выработок, предназначенных для извлечения из шахт, карьеров, штолен, разрезов;
</w:t>
      </w:r>
      <w:r>
        <w:br/>
      </w:r>
      <w:r>
        <w:rPr>
          <w:rFonts w:ascii="Times New Roman"/>
          <w:b w:val="false"/>
          <w:i w:val="false"/>
          <w:color w:val="000000"/>
          <w:sz w:val="28"/>
        </w:rPr>
        <w:t>
      самоизливающих скважин, шахтных колодцев, каптажей источников и других малых сооружений для извлечения подземных вод, работающих без принудительного понижения уровня воды;
</w:t>
      </w:r>
      <w:r>
        <w:br/>
      </w:r>
      <w:r>
        <w:rPr>
          <w:rFonts w:ascii="Times New Roman"/>
          <w:b w:val="false"/>
          <w:i w:val="false"/>
          <w:color w:val="000000"/>
          <w:sz w:val="28"/>
        </w:rPr>
        <w:t>
      поглощающих скважин и колодцев для сброса промышленных, коммунально-бытовых, дренажных и других сточных вод, технологических растворов в подземные водоносные горизонты и пустоты горных пород;
</w:t>
      </w:r>
      <w:r>
        <w:br/>
      </w:r>
      <w:r>
        <w:rPr>
          <w:rFonts w:ascii="Times New Roman"/>
          <w:b w:val="false"/>
          <w:i w:val="false"/>
          <w:color w:val="000000"/>
          <w:sz w:val="28"/>
        </w:rPr>
        <w:t>
      нагнетающих скважин для поддержания пластового давления при разработке углеводородного сырья и подземного выщелачивания при добыче месторождений твердых полезных ископаемых;
</w:t>
      </w:r>
      <w:r>
        <w:br/>
      </w:r>
      <w:r>
        <w:rPr>
          <w:rFonts w:ascii="Times New Roman"/>
          <w:b w:val="false"/>
          <w:i w:val="false"/>
          <w:color w:val="000000"/>
          <w:sz w:val="28"/>
        </w:rPr>
        <w:t>
      других технических устройств, влияющих на состояние вод.
</w:t>
      </w:r>
      <w:r>
        <w:br/>
      </w:r>
      <w:r>
        <w:rPr>
          <w:rFonts w:ascii="Times New Roman"/>
          <w:b w:val="false"/>
          <w:i w:val="false"/>
          <w:color w:val="000000"/>
          <w:sz w:val="28"/>
        </w:rPr>
        <w:t>
      2. Специальное водопользование осуществляется физическими и юридическими лицами на основании разрешения исключительно для определенных в нем целей и не должно нарушать права и законные интересы других лиц и причинять вред окружающей среде.
</w:t>
      </w:r>
      <w:r>
        <w:br/>
      </w:r>
      <w:r>
        <w:rPr>
          <w:rFonts w:ascii="Times New Roman"/>
          <w:b w:val="false"/>
          <w:i w:val="false"/>
          <w:color w:val="000000"/>
          <w:sz w:val="28"/>
        </w:rPr>
        <w:t>
      3. Использование из части недр хозяйственно-питьевых и производственно-технических подземных вод с лимитами изъятия от пятидесяти до двух тысяч кубических метров в сутки осуществляется на основании разрешения, выданного уполномоченным органом в области использования и охраны водного фонда в порядке, установленном Правительством Республики Казахстан.
</w:t>
      </w:r>
      <w:r>
        <w:br/>
      </w:r>
      <w:r>
        <w:rPr>
          <w:rFonts w:ascii="Times New Roman"/>
          <w:b w:val="false"/>
          <w:i w:val="false"/>
          <w:color w:val="000000"/>
          <w:sz w:val="28"/>
        </w:rPr>
        <w:t>
      4. Не требуются разрешения на специальное водопользование при использовании следующих водозаборных сооружений: шахтных и трубчатых фильтровых колодцев глубиной до двадцати метров, а также каптажных сооружений, работающих без принудительного понижения уровня с изъятием воды во всех случаях не более пятидесяти кубических метров в сутки из первого от поверхности водоносного горизонта, не используемого для централизованного водоснабжения.";
</w:t>
      </w:r>
      <w:r>
        <w:br/>
      </w:r>
      <w:r>
        <w:rPr>
          <w:rFonts w:ascii="Times New Roman"/>
          <w:b w:val="false"/>
          <w:i w:val="false"/>
          <w:color w:val="000000"/>
          <w:sz w:val="28"/>
        </w:rPr>
        <w:t>
      7) в подпункте 7) статьи 72 слова "лицензией и (или)" исключить;
</w:t>
      </w:r>
      <w:r>
        <w:br/>
      </w:r>
      <w:r>
        <w:rPr>
          <w:rFonts w:ascii="Times New Roman"/>
          <w:b w:val="false"/>
          <w:i w:val="false"/>
          <w:color w:val="000000"/>
          <w:sz w:val="28"/>
        </w:rPr>
        <w:t>
      8) статью 76 исключить;
</w:t>
      </w:r>
      <w:r>
        <w:br/>
      </w:r>
      <w:r>
        <w:rPr>
          <w:rFonts w:ascii="Times New Roman"/>
          <w:b w:val="false"/>
          <w:i w:val="false"/>
          <w:color w:val="000000"/>
          <w:sz w:val="28"/>
        </w:rPr>
        <w:t>
      9) в части второй пункта 1 статьи 92 слово "лицензии" заменить словом "разрешения".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июля 1992 г. "Об охране и использовании историко-культурного наследия" (Ведомости Верховного Совета Республики Казахстан, 1992 г., N 15, cт. 363; 1995 г., N 20, cт. 120; Ведомости Парламента Республики Казахстан, 2004 г., N 23, cт. 142):
</w:t>
      </w:r>
      <w:r>
        <w:br/>
      </w:r>
      <w:r>
        <w:rPr>
          <w:rFonts w:ascii="Times New Roman"/>
          <w:b w:val="false"/>
          <w:i w:val="false"/>
          <w:color w:val="000000"/>
          <w:sz w:val="28"/>
        </w:rPr>
        <w:t>
      в статье 34:
</w:t>
      </w:r>
      <w:r>
        <w:br/>
      </w:r>
      <w:r>
        <w:rPr>
          <w:rFonts w:ascii="Times New Roman"/>
          <w:b w:val="false"/>
          <w:i w:val="false"/>
          <w:color w:val="000000"/>
          <w:sz w:val="28"/>
        </w:rPr>
        <w:t>
      дополнить частью третьей следующего содержания:
</w:t>
      </w:r>
      <w:r>
        <w:br/>
      </w:r>
      <w:r>
        <w:rPr>
          <w:rFonts w:ascii="Times New Roman"/>
          <w:b w:val="false"/>
          <w:i w:val="false"/>
          <w:color w:val="000000"/>
          <w:sz w:val="28"/>
        </w:rPr>
        <w:t>
      "Работы по ремонту, реставрации памятников истории и культуры производятся специализированными научно-реставрационными организациями, другими организациями и гражданами на основании лицензии, выдаваемой уполномоченным органом по охране и использованию историко-культурного наследия.";
</w:t>
      </w:r>
      <w:r>
        <w:br/>
      </w:r>
      <w:r>
        <w:rPr>
          <w:rFonts w:ascii="Times New Roman"/>
          <w:b w:val="false"/>
          <w:i w:val="false"/>
          <w:color w:val="000000"/>
          <w:sz w:val="28"/>
        </w:rPr>
        <w:t>
      в части третьей:
</w:t>
      </w:r>
      <w:r>
        <w:br/>
      </w:r>
      <w:r>
        <w:rPr>
          <w:rFonts w:ascii="Times New Roman"/>
          <w:b w:val="false"/>
          <w:i w:val="false"/>
          <w:color w:val="000000"/>
          <w:sz w:val="28"/>
        </w:rPr>
        <w:t>
      слова "ремонту, реставрации," исключить;
</w:t>
      </w:r>
      <w:r>
        <w:br/>
      </w:r>
      <w:r>
        <w:rPr>
          <w:rFonts w:ascii="Times New Roman"/>
          <w:b w:val="false"/>
          <w:i w:val="false"/>
          <w:color w:val="000000"/>
          <w:sz w:val="28"/>
        </w:rPr>
        <w:t>
      слова "лицензии на право занятия деятельностью и (или) специального разрешения, выдаваемых" заменить словами "специального разрешения, выдаваемого".
</w:t>
      </w:r>
    </w:p>
    <w:p>
      <w:pPr>
        <w:spacing w:after="0"/>
        <w:ind w:left="0"/>
        <w:jc w:val="both"/>
      </w:pP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15 сентября 1994 г. "Об оперативно-розыскной деятельности" (Ведомости Верховного Совета Республики Казахстан, 1994 г., N 13-14, cт. 199; 1995 г., N 24, cт. 167; Ведомости Парламента Республики Казахстан, 1996 г., N 14, cт. 275; 1998 г., N 24, cт. 436; 2000 г., N 3-4, cт. 66; 2001 г., N 8, cт. 53; N 17-18, cт. 245; 2002 г., N 4, cт. 32; N 15, cт. 147; N 17, cт. 155; 2004 г., N 18, cт. 106; N 23, cт. 142; N 24, cт. 154; 2005 г., N 13, cт. 53):
</w:t>
      </w:r>
      <w:r>
        <w:br/>
      </w:r>
      <w:r>
        <w:rPr>
          <w:rFonts w:ascii="Times New Roman"/>
          <w:b w:val="false"/>
          <w:i w:val="false"/>
          <w:color w:val="000000"/>
          <w:sz w:val="28"/>
        </w:rPr>
        <w:t>
      в абзаце шестом пункта 2 статьи 10 слова "разрешений на занятие частной детективной и" заменить словами "лицензий на занятие".
</w:t>
      </w:r>
    </w:p>
    <w:p>
      <w:pPr>
        <w:spacing w:after="0"/>
        <w:ind w:left="0"/>
        <w:jc w:val="both"/>
      </w:pP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30 марта 1995 г. "О Национальном Банке Республики Казахстан" (Ведомости Верховного Совета Республики Казахстан, 1995 г., N 3-4, cт. 23; N 12, cт. 88; N 15-16, cт. 100; N 23, cт. 141; Ведомости Парламента Республики Казахстан, 1996 г., N 2, cт. 184; N 11-12, cт. 262; N 19, cт. 370; 1997 г., N 13-14, cт. 205; N 22, cт. 333; 1998 г., N 11-12, cт. 176; 1999 г., N 20, cт. 727; 2000 г., N 3-4, cт. 66; N 22, cт. 408; 2001 г., N 8, cт. 52; N 10, cт. 123; 2003 г., N 15, cт. 138, 139; 2004 г., N 11-12, cт. 66; N 16, cт. 91; N 23, cт. 142; 2005 г., N 14, cт. 55; N 23, cт.  104; 2006 г., N 4, cт. 24; N 13, cт. 86):
</w:t>
      </w:r>
      <w:r>
        <w:br/>
      </w:r>
      <w:r>
        <w:rPr>
          <w:rFonts w:ascii="Times New Roman"/>
          <w:b w:val="false"/>
          <w:i w:val="false"/>
          <w:color w:val="000000"/>
          <w:sz w:val="28"/>
        </w:rPr>
        <w:t>
      1) в статье 8:
</w:t>
      </w:r>
      <w:r>
        <w:br/>
      </w:r>
      <w:r>
        <w:rPr>
          <w:rFonts w:ascii="Times New Roman"/>
          <w:b w:val="false"/>
          <w:i w:val="false"/>
          <w:color w:val="000000"/>
          <w:sz w:val="28"/>
        </w:rPr>
        <w:t>
      в подпункте д-1):
</w:t>
      </w:r>
      <w:r>
        <w:br/>
      </w:r>
      <w:r>
        <w:rPr>
          <w:rFonts w:ascii="Times New Roman"/>
          <w:b w:val="false"/>
          <w:i w:val="false"/>
          <w:color w:val="000000"/>
          <w:sz w:val="28"/>
        </w:rPr>
        <w:t>
      слова "межбанковский клиринг; выпуск платежных карточек;" исключить;
</w:t>
      </w:r>
      <w:r>
        <w:br/>
      </w:r>
      <w:r>
        <w:rPr>
          <w:rFonts w:ascii="Times New Roman"/>
          <w:b w:val="false"/>
          <w:i w:val="false"/>
          <w:color w:val="000000"/>
          <w:sz w:val="28"/>
        </w:rPr>
        <w:t>
      слова "выпуска чековых книжек" заменить словами "осуществления межбанковского клиринга, выпуска и использования платежных карточек и чековых книжек";
</w:t>
      </w:r>
      <w:r>
        <w:br/>
      </w:r>
      <w:r>
        <w:rPr>
          <w:rFonts w:ascii="Times New Roman"/>
          <w:b w:val="false"/>
          <w:i w:val="false"/>
          <w:color w:val="000000"/>
          <w:sz w:val="28"/>
        </w:rPr>
        <w:t>
      в подпункте и-1) слова "проведение валютных операций," исключить;
</w:t>
      </w:r>
      <w:r>
        <w:br/>
      </w:r>
      <w:r>
        <w:rPr>
          <w:rFonts w:ascii="Times New Roman"/>
          <w:b w:val="false"/>
          <w:i w:val="false"/>
          <w:color w:val="000000"/>
          <w:sz w:val="28"/>
        </w:rPr>
        <w:t>
      в подпункте и-2) слова "на: инкассацию банкнот, монет и ценностей; межбанковский клиринг; выпуск платежных карточек" заменить словами "на инкассацию банкнот, монет и ценностей";
</w:t>
      </w:r>
      <w:r>
        <w:br/>
      </w:r>
      <w:r>
        <w:rPr>
          <w:rFonts w:ascii="Times New Roman"/>
          <w:b w:val="false"/>
          <w:i w:val="false"/>
          <w:color w:val="000000"/>
          <w:sz w:val="28"/>
        </w:rPr>
        <w:t>
      2) подпункт е) статьи 15 изложить в следующей редакции:
</w:t>
      </w:r>
      <w:r>
        <w:br/>
      </w:r>
      <w:r>
        <w:rPr>
          <w:rFonts w:ascii="Times New Roman"/>
          <w:b w:val="false"/>
          <w:i w:val="false"/>
          <w:color w:val="000000"/>
          <w:sz w:val="28"/>
        </w:rPr>
        <w:t>
      "е) принятие решений о выдаче, приостановлении действия и лишении лицензии на проведение инкассации банкнот, монет и ценностей;";
</w:t>
      </w:r>
      <w:r>
        <w:br/>
      </w:r>
      <w:r>
        <w:rPr>
          <w:rFonts w:ascii="Times New Roman"/>
          <w:b w:val="false"/>
          <w:i w:val="false"/>
          <w:color w:val="000000"/>
          <w:sz w:val="28"/>
        </w:rPr>
        <w:t>
      3) в подпункте г) статьи 56 слова "валютных операций,"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28 июня 1995 г. "О нефти" (Ведомости Верховного Совета Республики Казахстан, 1995 г., N 11, cт. 76; Ведомости Парламента Республики Казахстан, 1997 г., N 11, cт.  150; 1999 г., N 21, cт. 787; 2003 г., N 6, cт. 34; N 11, cт. 56; 2004 г., N 22, cт. 131; N 23, cт. 142; 2005 г., N 16, cт. 70; 2006 г., N 16, cт. 99):
</w:t>
      </w:r>
      <w:r>
        <w:br/>
      </w:r>
      <w:r>
        <w:rPr>
          <w:rFonts w:ascii="Times New Roman"/>
          <w:b w:val="false"/>
          <w:i w:val="false"/>
          <w:color w:val="000000"/>
          <w:sz w:val="28"/>
        </w:rPr>
        <w:t>
      1) в пункте 4 статьи 8-2 слова "соответствующего разрешения" заменить словами "соответствующей лицензии";
</w:t>
      </w:r>
      <w:r>
        <w:br/>
      </w:r>
      <w:r>
        <w:rPr>
          <w:rFonts w:ascii="Times New Roman"/>
          <w:b w:val="false"/>
          <w:i w:val="false"/>
          <w:color w:val="000000"/>
          <w:sz w:val="28"/>
        </w:rPr>
        <w:t>
      2) в пункте 2 статьи 36-3:
</w:t>
      </w:r>
      <w:r>
        <w:br/>
      </w:r>
      <w:r>
        <w:rPr>
          <w:rFonts w:ascii="Times New Roman"/>
          <w:b w:val="false"/>
          <w:i w:val="false"/>
          <w:color w:val="000000"/>
          <w:sz w:val="28"/>
        </w:rPr>
        <w:t>
      в первом предложении слова "письменного разрешения" заменить словом "лицензии";
</w:t>
      </w:r>
      <w:r>
        <w:br/>
      </w:r>
      <w:r>
        <w:rPr>
          <w:rFonts w:ascii="Times New Roman"/>
          <w:b w:val="false"/>
          <w:i w:val="false"/>
          <w:color w:val="000000"/>
          <w:sz w:val="28"/>
        </w:rPr>
        <w:t>
      во втором предложении слово "разрешения" заменить словом "лицензии".
</w:t>
      </w:r>
    </w:p>
    <w:p>
      <w:pPr>
        <w:spacing w:after="0"/>
        <w:ind w:left="0"/>
        <w:jc w:val="both"/>
      </w:pP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августа 1995 г. "О банках и банковской деятельности в Республике Казахстан" (Ведомости Верховного Совета Республики Казахстан, 1995 г., N 15-16, cт.  106; Ведомости Парламента Республики Казахстан, 1996 г., N 2, cт. 184; N 15, cт. 281; N 19, cт. 370; 1997 г., N 5, cт. 58; N 13-14, cт. 205; N 22, cт. 333; 1998 г., N 11-12, cт. 176; N 17-18, cт. 224; 1999 г., N 20, cт. 727; 2000 г., N 3-4, cт. 66; N 22, cт. 408; 2001 г., N 8, cт. 52; N 9, cт. 86; 2002 г., N 17, cт. 155; 2003 г., N 5, cт. 31; N 10, cт. 51; N 11, cт. 56, 67; N 15, cт. 138, 139; 2004 г., N 11-12, cт. 66; N 15, cт. 86; N 16, cт. 91; N 23, cт. 140; 2005 г., N 7-8, cт. 24; N 14, cт. 55, 58; N 23, cт. 104; 2006 г., N 3, cт. 22; N 4, cт. 24; N 8, cт. 45; N 11, cт. 55; N 16, cт. 99):
</w:t>
      </w:r>
      <w:r>
        <w:br/>
      </w:r>
      <w:r>
        <w:rPr>
          <w:rFonts w:ascii="Times New Roman"/>
          <w:b w:val="false"/>
          <w:i w:val="false"/>
          <w:color w:val="000000"/>
          <w:sz w:val="28"/>
        </w:rPr>
        <w:t>
      1) пункт 6 статьи 8 дополнить подпунктами 3-1) и 3-2) следующего содержания:
</w:t>
      </w:r>
      <w:r>
        <w:br/>
      </w:r>
      <w:r>
        <w:rPr>
          <w:rFonts w:ascii="Times New Roman"/>
          <w:b w:val="false"/>
          <w:i w:val="false"/>
          <w:color w:val="000000"/>
          <w:sz w:val="28"/>
        </w:rPr>
        <w:t>
      "3-1) выпуском, реализацией и распространением платежных карточек и чековых книжек;
</w:t>
      </w:r>
      <w:r>
        <w:br/>
      </w:r>
      <w:r>
        <w:rPr>
          <w:rFonts w:ascii="Times New Roman"/>
          <w:b w:val="false"/>
          <w:i w:val="false"/>
          <w:color w:val="000000"/>
          <w:sz w:val="28"/>
        </w:rPr>
        <w:t>
      3-2) осуществлением межбанковского клиринга (сбора, сверки, сортировки и подтверждения платежей, а также проведения их взаимозачета и определения чистых позиций участников клиринга - банков и организаций, осуществляющих отдельные виды банковских операций);";
</w:t>
      </w:r>
      <w:r>
        <w:br/>
      </w:r>
      <w:r>
        <w:rPr>
          <w:rFonts w:ascii="Times New Roman"/>
          <w:b w:val="false"/>
          <w:i w:val="false"/>
          <w:color w:val="000000"/>
          <w:sz w:val="28"/>
        </w:rPr>
        <w:t>
      2) в подпункте 4) пункта 2 статьи 20 слова "об отзыве" заменить словами "о лишении";
</w:t>
      </w:r>
      <w:r>
        <w:br/>
      </w:r>
      <w:r>
        <w:rPr>
          <w:rFonts w:ascii="Times New Roman"/>
          <w:b w:val="false"/>
          <w:i w:val="false"/>
          <w:color w:val="000000"/>
          <w:sz w:val="28"/>
        </w:rPr>
        <w:t>
      3) в абзаце третьем подпункта г-1) пункта 1 статьи 24 слова "об отзыве" заменить словами "о лишении";
</w:t>
      </w:r>
      <w:r>
        <w:br/>
      </w:r>
      <w:r>
        <w:rPr>
          <w:rFonts w:ascii="Times New Roman"/>
          <w:b w:val="false"/>
          <w:i w:val="false"/>
          <w:color w:val="000000"/>
          <w:sz w:val="28"/>
        </w:rPr>
        <w:t>
      4) в статье 30:
</w:t>
      </w:r>
      <w:r>
        <w:br/>
      </w:r>
      <w:r>
        <w:rPr>
          <w:rFonts w:ascii="Times New Roman"/>
          <w:b w:val="false"/>
          <w:i w:val="false"/>
          <w:color w:val="000000"/>
          <w:sz w:val="28"/>
        </w:rPr>
        <w:t>
      подпункты 10) и 11) пункта 2 исключить;
</w:t>
      </w:r>
      <w:r>
        <w:br/>
      </w:r>
      <w:r>
        <w:rPr>
          <w:rFonts w:ascii="Times New Roman"/>
          <w:b w:val="false"/>
          <w:i w:val="false"/>
          <w:color w:val="000000"/>
          <w:sz w:val="28"/>
        </w:rPr>
        <w:t>
      в части второй пункта 5 и части четвертой пункта 6 цифры "9) - 12)" заменить словами "9) и 12)";
</w:t>
      </w:r>
      <w:r>
        <w:br/>
      </w:r>
      <w:r>
        <w:rPr>
          <w:rFonts w:ascii="Times New Roman"/>
          <w:b w:val="false"/>
          <w:i w:val="false"/>
          <w:color w:val="000000"/>
          <w:sz w:val="28"/>
        </w:rPr>
        <w:t>
      в пункте 7 слова "операций, предусмотренных подпунктами 10) - 12)" заменить словами "операции, предусмотренной подпунктом 12)";
</w:t>
      </w:r>
      <w:r>
        <w:br/>
      </w:r>
      <w:r>
        <w:rPr>
          <w:rFonts w:ascii="Times New Roman"/>
          <w:b w:val="false"/>
          <w:i w:val="false"/>
          <w:color w:val="000000"/>
          <w:sz w:val="28"/>
        </w:rPr>
        <w:t>
      5) в статье 47 слова "отзыв", "об отзыве", "отзыва" заменить соответственно словами "лишение", "о лишении", "лишения";
</w:t>
      </w:r>
      <w:r>
        <w:br/>
      </w:r>
      <w:r>
        <w:rPr>
          <w:rFonts w:ascii="Times New Roman"/>
          <w:b w:val="false"/>
          <w:i w:val="false"/>
          <w:color w:val="000000"/>
          <w:sz w:val="28"/>
        </w:rPr>
        <w:t>
      6) в статье 48:
</w:t>
      </w:r>
      <w:r>
        <w:br/>
      </w:r>
      <w:r>
        <w:rPr>
          <w:rFonts w:ascii="Times New Roman"/>
          <w:b w:val="false"/>
          <w:i w:val="false"/>
          <w:color w:val="000000"/>
          <w:sz w:val="28"/>
        </w:rPr>
        <w:t>
      в заголовке слово "отзыва" заменить словом "лишения";
</w:t>
      </w:r>
      <w:r>
        <w:br/>
      </w:r>
      <w:r>
        <w:rPr>
          <w:rFonts w:ascii="Times New Roman"/>
          <w:b w:val="false"/>
          <w:i w:val="false"/>
          <w:color w:val="000000"/>
          <w:sz w:val="28"/>
        </w:rPr>
        <w:t>
      в абзаце первом пункта 1 слово "отзыв" заменить словом "лишение";
</w:t>
      </w:r>
      <w:r>
        <w:br/>
      </w:r>
      <w:r>
        <w:rPr>
          <w:rFonts w:ascii="Times New Roman"/>
          <w:b w:val="false"/>
          <w:i w:val="false"/>
          <w:color w:val="000000"/>
          <w:sz w:val="28"/>
        </w:rPr>
        <w:t>
      пункт 1-1 изложить в следующей редакции:
</w:t>
      </w:r>
      <w:r>
        <w:br/>
      </w:r>
      <w:r>
        <w:rPr>
          <w:rFonts w:ascii="Times New Roman"/>
          <w:b w:val="false"/>
          <w:i w:val="false"/>
          <w:color w:val="000000"/>
          <w:sz w:val="28"/>
        </w:rPr>
        <w:t>
      "1-1. Банк, не являющийся участником системы обязательного гарантирования депозитов, лишается лицензии на прием депозитов, открытие и ведение банковских счетов физических лиц.";
</w:t>
      </w:r>
      <w:r>
        <w:br/>
      </w:r>
      <w:r>
        <w:rPr>
          <w:rFonts w:ascii="Times New Roman"/>
          <w:b w:val="false"/>
          <w:i w:val="false"/>
          <w:color w:val="000000"/>
          <w:sz w:val="28"/>
        </w:rPr>
        <w:t>
      в пункте 2 слово "отзывает" заменить словом "лишает";
</w:t>
      </w:r>
      <w:r>
        <w:br/>
      </w:r>
      <w:r>
        <w:rPr>
          <w:rFonts w:ascii="Times New Roman"/>
          <w:b w:val="false"/>
          <w:i w:val="false"/>
          <w:color w:val="000000"/>
          <w:sz w:val="28"/>
        </w:rPr>
        <w:t>
      7) в пункте 1 статьи 48-1 слова "у которого отозваны" заменить словом "лишенный";
</w:t>
      </w:r>
      <w:r>
        <w:br/>
      </w:r>
      <w:r>
        <w:rPr>
          <w:rFonts w:ascii="Times New Roman"/>
          <w:b w:val="false"/>
          <w:i w:val="false"/>
          <w:color w:val="000000"/>
          <w:sz w:val="28"/>
        </w:rPr>
        <w:t>
      8) в абзаце четвертом пункта 6 статьи 57 слова "отозвать лицензию банка" заменить словами "лишить банка лицензии";
</w:t>
      </w:r>
      <w:r>
        <w:br/>
      </w:r>
      <w:r>
        <w:rPr>
          <w:rFonts w:ascii="Times New Roman"/>
          <w:b w:val="false"/>
          <w:i w:val="false"/>
          <w:color w:val="000000"/>
          <w:sz w:val="28"/>
        </w:rPr>
        <w:t>
      9) в пункте 3 статьи 67 слова "отозвать выданную лицензию" заменить словами "лишить лицензии";
</w:t>
      </w:r>
      <w:r>
        <w:br/>
      </w:r>
      <w:r>
        <w:rPr>
          <w:rFonts w:ascii="Times New Roman"/>
          <w:b w:val="false"/>
          <w:i w:val="false"/>
          <w:color w:val="000000"/>
          <w:sz w:val="28"/>
        </w:rPr>
        <w:t>
      10) в подпункте б) статьи 70 слово "отзывом" заменить словом "лишением";
</w:t>
      </w:r>
      <w:r>
        <w:br/>
      </w:r>
      <w:r>
        <w:rPr>
          <w:rFonts w:ascii="Times New Roman"/>
          <w:b w:val="false"/>
          <w:i w:val="false"/>
          <w:color w:val="000000"/>
          <w:sz w:val="28"/>
        </w:rPr>
        <w:t>
      11) в статье 72:
</w:t>
      </w:r>
      <w:r>
        <w:br/>
      </w:r>
      <w:r>
        <w:rPr>
          <w:rFonts w:ascii="Times New Roman"/>
          <w:b w:val="false"/>
          <w:i w:val="false"/>
          <w:color w:val="000000"/>
          <w:sz w:val="28"/>
        </w:rPr>
        <w:t>
      в пункте 1 слова "об отзыве" заменить словами "о лишении";
</w:t>
      </w:r>
      <w:r>
        <w:br/>
      </w:r>
      <w:r>
        <w:rPr>
          <w:rFonts w:ascii="Times New Roman"/>
          <w:b w:val="false"/>
          <w:i w:val="false"/>
          <w:color w:val="000000"/>
          <w:sz w:val="28"/>
        </w:rPr>
        <w:t>
      в части второй пункта 2 слова "лицензии банка на проведение банковских операций отзываются" заменить словами "банк лишается лицензии на проведение банковских операций".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декабря 1995 г. "Об использовании воздушного пространства и деятельности авиации Республики Казахстан" (Ведомости Верховного Совета Республики Казахстан, 1995 г., N 23, cт. 148; Ведомости Парламента Республики Казахстан, 2001 г., N 23, cт. 321; N 24, cт. 338; 2002 г., N 15, cт. 147; 2003 г., N 10, cт. 54; 2004 г., N 23, cт. 142; 2005 г., N 7-8, cт. 23):
</w:t>
      </w:r>
      <w:r>
        <w:br/>
      </w:r>
      <w:r>
        <w:rPr>
          <w:rFonts w:ascii="Times New Roman"/>
          <w:b w:val="false"/>
          <w:i w:val="false"/>
          <w:color w:val="000000"/>
          <w:sz w:val="28"/>
        </w:rPr>
        <w:t>
      1) в статье 1:
</w:t>
      </w:r>
      <w:r>
        <w:br/>
      </w:r>
      <w:r>
        <w:rPr>
          <w:rFonts w:ascii="Times New Roman"/>
          <w:b w:val="false"/>
          <w:i w:val="false"/>
          <w:color w:val="000000"/>
          <w:sz w:val="28"/>
        </w:rPr>
        <w:t>
      в части второй слова "и лицензию на выполнение воздушных перевозок пассажиров, багажа, грузов и почты и (или) авиационных работ" исключить;
</w:t>
      </w:r>
      <w:r>
        <w:br/>
      </w:r>
      <w:r>
        <w:rPr>
          <w:rFonts w:ascii="Times New Roman"/>
          <w:b w:val="false"/>
          <w:i w:val="false"/>
          <w:color w:val="000000"/>
          <w:sz w:val="28"/>
        </w:rPr>
        <w:t>
      в части двадцать восьмой слова "или лицензию, выданные" заменить словом ", выданное";
</w:t>
      </w:r>
      <w:r>
        <w:br/>
      </w:r>
      <w:r>
        <w:rPr>
          <w:rFonts w:ascii="Times New Roman"/>
          <w:b w:val="false"/>
          <w:i w:val="false"/>
          <w:color w:val="000000"/>
          <w:sz w:val="28"/>
        </w:rPr>
        <w:t>
      2) статью 71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21 декабря 1995 г. "Об органах внутренних дел Республики Казахстан" (Ведомости Верховного Совета Республики Казахстан, 1995 г., N 23, cт. 154; Ведомости Парламента Республики Казахстан, 1997 г., N 7, cт. 79; N 12, cт. 184; 1998 г., N 17-18, cт. 225; N 23, cт. 416; N 24, cт. 436; 1999 г., N 8, cт. 233, 247; N 23, cт. 920; 2000 г., N 3-4, cт. 66; 2001 г., N 13-14, cт. 174; N 17-18, cт. 245; N 20, cт. 257; N 23, cт. 309; 2002 г., N 17, cт. 155; 2003 г., N 12, cт. 82; 2004 г., N 23, cт. 142; N 24, cт. 154, 155; 2006 г., N 1, cт. 5; N 3, cт. 22):
</w:t>
      </w:r>
      <w:r>
        <w:br/>
      </w:r>
      <w:r>
        <w:rPr>
          <w:rFonts w:ascii="Times New Roman"/>
          <w:b w:val="false"/>
          <w:i w:val="false"/>
          <w:color w:val="000000"/>
          <w:sz w:val="28"/>
        </w:rPr>
        <w:t>
      в подпункте 33) пункта 1 статьи 11:
</w:t>
      </w:r>
      <w:r>
        <w:br/>
      </w:r>
      <w:r>
        <w:rPr>
          <w:rFonts w:ascii="Times New Roman"/>
          <w:b w:val="false"/>
          <w:i w:val="false"/>
          <w:color w:val="000000"/>
          <w:sz w:val="28"/>
        </w:rPr>
        <w:t>
      в абзаце первом слова "стрелковых тиров и стендов" заменить словами "и функционирование стрелковых тиров и стендов, штемпельно-граверных предприятий";
</w:t>
      </w:r>
      <w:r>
        <w:br/>
      </w:r>
      <w:r>
        <w:rPr>
          <w:rFonts w:ascii="Times New Roman"/>
          <w:b w:val="false"/>
          <w:i w:val="false"/>
          <w:color w:val="000000"/>
          <w:sz w:val="28"/>
        </w:rPr>
        <w:t>
      абзац второй дополнить словами ", а также приобретения, хранения, перевозки, ввоза, вывоза сильнодействующих ядовитых веществ".
</w:t>
      </w:r>
    </w:p>
    <w:p>
      <w:pPr>
        <w:spacing w:after="0"/>
        <w:ind w:left="0"/>
        <w:jc w:val="both"/>
      </w:pP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декабря 1995 г. "Об ипотеке недвижимого имущества" (Ведомости Верховного Совета Республики Казахстан, 1995 г., N 24, cт. 165; Ведомости Парламента Республики Казахстан, 1997 г., N 13-14, cт. 205; 2000 г., N 18, cт. 336; 2003 г., N 11, cт. 67; 2005 г., N 23, cт. 104):
</w:t>
      </w:r>
      <w:r>
        <w:br/>
      </w:r>
      <w:r>
        <w:rPr>
          <w:rFonts w:ascii="Times New Roman"/>
          <w:b w:val="false"/>
          <w:i w:val="false"/>
          <w:color w:val="000000"/>
          <w:sz w:val="28"/>
        </w:rPr>
        <w:t>
      1) в пункте 3 статьи 5-2 слово "отзыва" заменить словом "лишения";
</w:t>
      </w:r>
      <w:r>
        <w:br/>
      </w:r>
      <w:r>
        <w:rPr>
          <w:rFonts w:ascii="Times New Roman"/>
          <w:b w:val="false"/>
          <w:i w:val="false"/>
          <w:color w:val="000000"/>
          <w:sz w:val="28"/>
        </w:rPr>
        <w:t>
      2) в статье 5-4:
</w:t>
      </w:r>
      <w:r>
        <w:br/>
      </w:r>
      <w:r>
        <w:rPr>
          <w:rFonts w:ascii="Times New Roman"/>
          <w:b w:val="false"/>
          <w:i w:val="false"/>
          <w:color w:val="000000"/>
          <w:sz w:val="28"/>
        </w:rPr>
        <w:t>
      в подпункте 2) пункта 4 слово "отзыв" заменить словом "лишение";
</w:t>
      </w:r>
      <w:r>
        <w:br/>
      </w:r>
      <w:r>
        <w:rPr>
          <w:rFonts w:ascii="Times New Roman"/>
          <w:b w:val="false"/>
          <w:i w:val="false"/>
          <w:color w:val="000000"/>
          <w:sz w:val="28"/>
        </w:rPr>
        <w:t>
      в части первой пункта 5 слово "отзывает" заменить словом "лишает".
</w:t>
      </w:r>
    </w:p>
    <w:p>
      <w:pPr>
        <w:spacing w:after="0"/>
        <w:ind w:left="0"/>
        <w:jc w:val="both"/>
      </w:pP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26 января 1996 г. "О специальных экономических зонах в Республике Казахстан" (Ведомости Парламента Республики Казахстан, 1996 г., N 1, cт. 179; N 14, cт. 274; 1998 г., N 24, cт. 443; 1999 г., N 6, cт. 191; 2001 г., N 15-16, cт. 224; 2003 г., N 23, cт. 169):
</w:t>
      </w:r>
      <w:r>
        <w:br/>
      </w:r>
      <w:r>
        <w:rPr>
          <w:rFonts w:ascii="Times New Roman"/>
          <w:b w:val="false"/>
          <w:i w:val="false"/>
          <w:color w:val="000000"/>
          <w:sz w:val="28"/>
        </w:rPr>
        <w:t>
      1) в статье 3 слово "экспортоориентированных" исключить;
</w:t>
      </w:r>
      <w:r>
        <w:br/>
      </w:r>
      <w:r>
        <w:rPr>
          <w:rFonts w:ascii="Times New Roman"/>
          <w:b w:val="false"/>
          <w:i w:val="false"/>
          <w:color w:val="000000"/>
          <w:sz w:val="28"/>
        </w:rPr>
        <w:t>
      2) в статье 14:
</w:t>
      </w:r>
      <w:r>
        <w:br/>
      </w:r>
      <w:r>
        <w:rPr>
          <w:rFonts w:ascii="Times New Roman"/>
          <w:b w:val="false"/>
          <w:i w:val="false"/>
          <w:color w:val="000000"/>
          <w:sz w:val="28"/>
        </w:rPr>
        <w:t>
      слово "действующим" исключить;
</w:t>
      </w:r>
      <w:r>
        <w:br/>
      </w:r>
      <w:r>
        <w:rPr>
          <w:rFonts w:ascii="Times New Roman"/>
          <w:b w:val="false"/>
          <w:i w:val="false"/>
          <w:color w:val="000000"/>
          <w:sz w:val="28"/>
        </w:rPr>
        <w:t>
      дополнить словами "о лицензировании".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18 июня 1996 г. "Об экспортном контроле" (Ведомости Парламента Республики Казахстан, 1996 г., N 8-9, cт. 240; 2000 г., N 20, cт. 377; 2003 г., N 18, cт. 143; 2004 г., N 23, cт. 142):
</w:t>
      </w:r>
      <w:r>
        <w:br/>
      </w:r>
      <w:r>
        <w:rPr>
          <w:rFonts w:ascii="Times New Roman"/>
          <w:b w:val="false"/>
          <w:i w:val="false"/>
          <w:color w:val="000000"/>
          <w:sz w:val="28"/>
        </w:rPr>
        <w:t>
      в части шестой статьи 7 слова "отозвать или"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19.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1996 г. "О чрезвычайных ситуациях природного и техногенного характера" (Ведомости Парламента Республики Казахстан, 1996 г., N 11-12, cт. 263; 1998 г., N 23, cт. 416; 1999 г., N 4, cт. 101; 2000 г., N 6, cт. 145; 2003 г., N 14, cт. 112; 2004 г., N 11-12, cт. 67; N 23, cт. 142; 2006 г., N 1, cт. 5):
</w:t>
      </w:r>
      <w:r>
        <w:br/>
      </w:r>
      <w:r>
        <w:rPr>
          <w:rFonts w:ascii="Times New Roman"/>
          <w:b w:val="false"/>
          <w:i w:val="false"/>
          <w:color w:val="000000"/>
          <w:sz w:val="28"/>
        </w:rPr>
        <w:t>
      в абзаце одиннадцатом части второй статьи 11 слова "и выдает лицензии"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20.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15 июля 1996 г. "О безопасности дорожного движения" (Ведомости Парламента Республики Казахстан, 1996 г., N 14, cт. 273; 2001 г., N 24, cт. 338, 2003 г., N 10, cт. 54; N 12, cт. 82; 2004 г., N 23, cт. 142; 2005 г., N 7-8, cт. 23; 2006 г., N 1, cт. 5):
</w:t>
      </w:r>
      <w:r>
        <w:br/>
      </w:r>
      <w:r>
        <w:rPr>
          <w:rFonts w:ascii="Times New Roman"/>
          <w:b w:val="false"/>
          <w:i w:val="false"/>
          <w:color w:val="000000"/>
          <w:sz w:val="28"/>
        </w:rPr>
        <w:t>
      1) абзац двенадцатый статьи 5 исключить;
</w:t>
      </w:r>
      <w:r>
        <w:br/>
      </w:r>
      <w:r>
        <w:rPr>
          <w:rFonts w:ascii="Times New Roman"/>
          <w:b w:val="false"/>
          <w:i w:val="false"/>
          <w:color w:val="000000"/>
          <w:sz w:val="28"/>
        </w:rPr>
        <w:t>
      2) абзац восьмой статьи 7 изложить в следующей редакции:
</w:t>
      </w:r>
      <w:r>
        <w:br/>
      </w:r>
      <w:r>
        <w:rPr>
          <w:rFonts w:ascii="Times New Roman"/>
          <w:b w:val="false"/>
          <w:i w:val="false"/>
          <w:color w:val="000000"/>
          <w:sz w:val="28"/>
        </w:rPr>
        <w:t>
      "лицензирование деятельности по подготовке, переподготовке водителей транспортных средств;";
</w:t>
      </w:r>
      <w:r>
        <w:br/>
      </w:r>
      <w:r>
        <w:rPr>
          <w:rFonts w:ascii="Times New Roman"/>
          <w:b w:val="false"/>
          <w:i w:val="false"/>
          <w:color w:val="000000"/>
          <w:sz w:val="28"/>
        </w:rPr>
        <w:t>
      3) статью 9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21.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22 ноября 1996 г. "О пожарной безопасности" (Ведомости Парламента Республики Казахстан, 1996 г., N 18, cт. 368; 1998 г., N 23, cт. 416; 1999 г., N 20, cт. 728; N 23, cт. 931; 2000 г., N 6, cт. 142; 2002 г., N 17, cт. 155; 2003 г., N 14, cт. 112; N 24, cт. 177; 2004 г., N 23, cт. 142; 2006 г., N 3, cт. 22):
</w:t>
      </w:r>
      <w:r>
        <w:br/>
      </w:r>
      <w:r>
        <w:rPr>
          <w:rFonts w:ascii="Times New Roman"/>
          <w:b w:val="false"/>
          <w:i w:val="false"/>
          <w:color w:val="000000"/>
          <w:sz w:val="28"/>
        </w:rPr>
        <w:t>
      1) подпункт 3) части первой статьи 9-1 исключить;
</w:t>
      </w:r>
      <w:r>
        <w:br/>
      </w:r>
      <w:r>
        <w:rPr>
          <w:rFonts w:ascii="Times New Roman"/>
          <w:b w:val="false"/>
          <w:i w:val="false"/>
          <w:color w:val="000000"/>
          <w:sz w:val="28"/>
        </w:rPr>
        <w:t>
      2) в статье 23:
</w:t>
      </w:r>
      <w:r>
        <w:br/>
      </w:r>
      <w:r>
        <w:rPr>
          <w:rFonts w:ascii="Times New Roman"/>
          <w:b w:val="false"/>
          <w:i w:val="false"/>
          <w:color w:val="000000"/>
          <w:sz w:val="28"/>
        </w:rPr>
        <w:t>
      в заголовке слова "Лицензирование и" исключить;
</w:t>
      </w:r>
      <w:r>
        <w:br/>
      </w:r>
      <w:r>
        <w:rPr>
          <w:rFonts w:ascii="Times New Roman"/>
          <w:b w:val="false"/>
          <w:i w:val="false"/>
          <w:color w:val="000000"/>
          <w:sz w:val="28"/>
        </w:rPr>
        <w:t>
      слова "Лицензирование и" исключить;
</w:t>
      </w:r>
      <w:r>
        <w:br/>
      </w:r>
      <w:r>
        <w:rPr>
          <w:rFonts w:ascii="Times New Roman"/>
          <w:b w:val="false"/>
          <w:i w:val="false"/>
          <w:color w:val="000000"/>
          <w:sz w:val="28"/>
        </w:rPr>
        <w:t>
      слово "осуществляются" заменить словом "осуществляется".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22.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21 января 1997 г. "О банкротстве" (Ведомости Парламента Республики Казахстан, 1997 г., N 1-2, cт. 7; N 13-14, cт. 205; 1998 г., N 14, cт. 198; N 17-18, cт. 225; 2000 г., N 22, cт. 408; 2001 г., N 8, cт. 52; N 17-18, cт. 240; N 24, cт. 338; 2002 г., N 17, cт. 155; 2003 г., N 4, cт. 26; N 11, cт. 67; 2004 г., N 6, cт. 42; N 23, cт. 142; 2005 г., N 14, cт. 57; 2006 г., N 1, cт. 4; N 3, cт. 22, N 4, cт. 24; N 13, cт. 86, N 15, cт. 95):
</w:t>
      </w:r>
      <w:r>
        <w:br/>
      </w:r>
      <w:r>
        <w:rPr>
          <w:rFonts w:ascii="Times New Roman"/>
          <w:b w:val="false"/>
          <w:i w:val="false"/>
          <w:color w:val="000000"/>
          <w:sz w:val="28"/>
        </w:rPr>
        <w:t>
      1) пункт 5 статьи 9 изложить в следующей редакции:
</w:t>
      </w:r>
      <w:r>
        <w:br/>
      </w:r>
      <w:r>
        <w:rPr>
          <w:rFonts w:ascii="Times New Roman"/>
          <w:b w:val="false"/>
          <w:i w:val="false"/>
          <w:color w:val="000000"/>
          <w:sz w:val="28"/>
        </w:rPr>
        <w:t>
      "5. Реабилитационный и конкурсный управляющие должны быть отстранены от управления делами и имуществом должника в таком же порядке, в каком назначены для осуществления указанных функций, в случае приостановления действия лицензии.
</w:t>
      </w:r>
      <w:r>
        <w:br/>
      </w:r>
      <w:r>
        <w:rPr>
          <w:rFonts w:ascii="Times New Roman"/>
          <w:b w:val="false"/>
          <w:i w:val="false"/>
          <w:color w:val="000000"/>
          <w:sz w:val="28"/>
        </w:rPr>
        <w:t>
      Лишение лицензии осуществляется в судебном порядке.";
</w:t>
      </w:r>
      <w:r>
        <w:br/>
      </w:r>
      <w:r>
        <w:rPr>
          <w:rFonts w:ascii="Times New Roman"/>
          <w:b w:val="false"/>
          <w:i w:val="false"/>
          <w:color w:val="000000"/>
          <w:sz w:val="28"/>
        </w:rPr>
        <w:t>
      2) пункт 3 статьи 41-1 изложить в следующей редакции:
</w:t>
      </w:r>
      <w:r>
        <w:br/>
      </w:r>
      <w:r>
        <w:rPr>
          <w:rFonts w:ascii="Times New Roman"/>
          <w:b w:val="false"/>
          <w:i w:val="false"/>
          <w:color w:val="000000"/>
          <w:sz w:val="28"/>
        </w:rPr>
        <w:t>
      "3. Администратор внешнего наблюдения должен быть отстранен от управления делами и имуществом должника в таком же порядке, в каком назначен для осуществления указанных функций, в случае приостановления действия лицензии.
</w:t>
      </w:r>
      <w:r>
        <w:br/>
      </w:r>
      <w:r>
        <w:rPr>
          <w:rFonts w:ascii="Times New Roman"/>
          <w:b w:val="false"/>
          <w:i w:val="false"/>
          <w:color w:val="000000"/>
          <w:sz w:val="28"/>
        </w:rPr>
        <w:t>
      Лишение лицензии осуществляется в судебном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23.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27 марта 1997 г. "Об аварийно-спасательных службах и статусе спасателей" (Ведомости Парламента Республики Казахстан, 1997 г., N 6, cт. 69; 1998 г., N 24, cт. 436; 2000 г., N 8, cт. 187; 2004 г., N 11-12, cт. 67; N 23, cт. 142; 2006 г., N 1, cт. 5):
</w:t>
      </w:r>
      <w:r>
        <w:br/>
      </w:r>
      <w:r>
        <w:rPr>
          <w:rFonts w:ascii="Times New Roman"/>
          <w:b w:val="false"/>
          <w:i w:val="false"/>
          <w:color w:val="000000"/>
          <w:sz w:val="28"/>
        </w:rPr>
        <w:t>
      в пункте 2 статьи 12 слово "лицензии" заменить словом "свидетельства".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24.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14 апреля 1997 г. "Об использовании атомной энергии" (Ведомости Парламента Республики Казахстан, 1997 г., N 7, cт. 83; 2004 г., N 23, cт. 142):
</w:t>
      </w:r>
      <w:r>
        <w:br/>
      </w:r>
      <w:r>
        <w:rPr>
          <w:rFonts w:ascii="Times New Roman"/>
          <w:b w:val="false"/>
          <w:i w:val="false"/>
          <w:color w:val="000000"/>
          <w:sz w:val="28"/>
        </w:rPr>
        <w:t>
      1) абзац третий пункта 1 статьи 5 изложить в следующей редакции:
</w:t>
      </w:r>
      <w:r>
        <w:br/>
      </w:r>
      <w:r>
        <w:rPr>
          <w:rFonts w:ascii="Times New Roman"/>
          <w:b w:val="false"/>
          <w:i w:val="false"/>
          <w:color w:val="000000"/>
          <w:sz w:val="28"/>
        </w:rPr>
        <w:t>
      "выполнение работ и предоставление услуг, связанных с использованием атомной энергии, за исключением деятельности аккредитованных в системе технического регулирования испытательных лабораторий, использующих источники ионизирующего излучения ниже уровня изъятия;";
</w:t>
      </w:r>
      <w:r>
        <w:br/>
      </w:r>
      <w:r>
        <w:rPr>
          <w:rFonts w:ascii="Times New Roman"/>
          <w:b w:val="false"/>
          <w:i w:val="false"/>
          <w:color w:val="000000"/>
          <w:sz w:val="28"/>
        </w:rPr>
        <w:t>
      2) статью 11 дополнить словами "о лицензировании".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25.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июня 1997 г. "О пенсионном обеспечении в Республике Казахстан" (Ведомости Парламента Республики Казахстан, 1997 г., N 12, cт. 186; 1998 г., N 24, cт. 437; 1999 г., N 8, cт. 237; N 23, cт. 925; 2001 г., N 17-18, cт. 245; N 20, cт. 257; 2002 г., N 1, cт. 1; N 23-24, cт. 198; 2003 г., N 1-2, cт. 9; N 11, cт. 56; N 15, cт. 139; N 21-22, cт. 160; 2004 г., N 11-12, cт. 66; N 23, cт. 140, 142; 2005 г., N 7-8, cт. 19; N 11, cт. 39; N 14, cт. 55, 58; N 23, cт. 104; 2006 г., N 3, cт. 22; N 8, cт. 45; N 12, cт. 69;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11 декабря 2006 г. "О внесении изменений и дополнений в некоторые законодательные акты Республики Казахстан по вопросам налогообложения", опубликованный в газетах "Егемен Казахстан" 22 декабря 2006 г. и "Казахстанская правда" 26 декабря 2006 г.):
</w:t>
      </w:r>
      <w:r>
        <w:br/>
      </w:r>
      <w:r>
        <w:rPr>
          <w:rFonts w:ascii="Times New Roman"/>
          <w:b w:val="false"/>
          <w:i w:val="false"/>
          <w:color w:val="000000"/>
          <w:sz w:val="28"/>
        </w:rPr>
        <w:t>
      1) часть первую статьи 39 дополнить словами "о лицензировании";
</w:t>
      </w:r>
      <w:r>
        <w:br/>
      </w:r>
      <w:r>
        <w:rPr>
          <w:rFonts w:ascii="Times New Roman"/>
          <w:b w:val="false"/>
          <w:i w:val="false"/>
          <w:color w:val="000000"/>
          <w:sz w:val="28"/>
        </w:rPr>
        <w:t>
      2) в подпункте 4) пункта 2 статьи 40 слова "об отзыве" заменить словами "о лишении";
</w:t>
      </w:r>
      <w:r>
        <w:br/>
      </w:r>
      <w:r>
        <w:rPr>
          <w:rFonts w:ascii="Times New Roman"/>
          <w:b w:val="false"/>
          <w:i w:val="false"/>
          <w:color w:val="000000"/>
          <w:sz w:val="28"/>
        </w:rPr>
        <w:t>
      3) в статье 42:
</w:t>
      </w:r>
      <w:r>
        <w:br/>
      </w:r>
      <w:r>
        <w:rPr>
          <w:rFonts w:ascii="Times New Roman"/>
          <w:b w:val="false"/>
          <w:i w:val="false"/>
          <w:color w:val="000000"/>
          <w:sz w:val="28"/>
        </w:rPr>
        <w:t>
      подпункт 4) пункта 1 изложить в следующей редакции:
</w:t>
      </w:r>
      <w:r>
        <w:br/>
      </w:r>
      <w:r>
        <w:rPr>
          <w:rFonts w:ascii="Times New Roman"/>
          <w:b w:val="false"/>
          <w:i w:val="false"/>
          <w:color w:val="000000"/>
          <w:sz w:val="28"/>
        </w:rPr>
        <w:t>
      "4) приостанавливать действие либо лишать лицензии.";
</w:t>
      </w:r>
      <w:r>
        <w:br/>
      </w:r>
      <w:r>
        <w:rPr>
          <w:rFonts w:ascii="Times New Roman"/>
          <w:b w:val="false"/>
          <w:i w:val="false"/>
          <w:color w:val="000000"/>
          <w:sz w:val="28"/>
        </w:rPr>
        <w:t>
      в пункте 1-4 слово "отзыва" заменить словом "лишения";
</w:t>
      </w:r>
      <w:r>
        <w:br/>
      </w:r>
      <w:r>
        <w:rPr>
          <w:rFonts w:ascii="Times New Roman"/>
          <w:b w:val="false"/>
          <w:i w:val="false"/>
          <w:color w:val="000000"/>
          <w:sz w:val="28"/>
        </w:rPr>
        <w:t>
      4) в пункте 3 статьи 42-6 слова "отозвать выданную лицензию" заменить словами "лишить выданной лицензии";
</w:t>
      </w:r>
      <w:r>
        <w:br/>
      </w:r>
      <w:r>
        <w:rPr>
          <w:rFonts w:ascii="Times New Roman"/>
          <w:b w:val="false"/>
          <w:i w:val="false"/>
          <w:color w:val="000000"/>
          <w:sz w:val="28"/>
        </w:rPr>
        <w:t>
      5) в статье 45-2:
</w:t>
      </w:r>
      <w:r>
        <w:br/>
      </w:r>
      <w:r>
        <w:rPr>
          <w:rFonts w:ascii="Times New Roman"/>
          <w:b w:val="false"/>
          <w:i w:val="false"/>
          <w:color w:val="000000"/>
          <w:sz w:val="28"/>
        </w:rPr>
        <w:t>
      в подпункте 2) пункта 1 слово "отзывом" заменить словом "лишением";
</w:t>
      </w:r>
      <w:r>
        <w:br/>
      </w:r>
      <w:r>
        <w:rPr>
          <w:rFonts w:ascii="Times New Roman"/>
          <w:b w:val="false"/>
          <w:i w:val="false"/>
          <w:color w:val="000000"/>
          <w:sz w:val="28"/>
        </w:rPr>
        <w:t>
      в части второй пункта 3 слова "с отзывом", "об отзыве" заменить соответственно словами "с лишением", "о лишении";
</w:t>
      </w:r>
      <w:r>
        <w:br/>
      </w:r>
      <w:r>
        <w:rPr>
          <w:rFonts w:ascii="Times New Roman"/>
          <w:b w:val="false"/>
          <w:i w:val="false"/>
          <w:color w:val="000000"/>
          <w:sz w:val="28"/>
        </w:rPr>
        <w:t>
      в части первой пункта 4 слова "об отзыве" заменить словами "о лишении";
</w:t>
      </w:r>
      <w:r>
        <w:br/>
      </w:r>
      <w:r>
        <w:rPr>
          <w:rFonts w:ascii="Times New Roman"/>
          <w:b w:val="false"/>
          <w:i w:val="false"/>
          <w:color w:val="000000"/>
          <w:sz w:val="28"/>
        </w:rPr>
        <w:t>
      в пункте 4-1 слова "у которого отозваны лицензии" заменить словами "лишенный лицензии";
</w:t>
      </w:r>
      <w:r>
        <w:br/>
      </w:r>
      <w:r>
        <w:rPr>
          <w:rFonts w:ascii="Times New Roman"/>
          <w:b w:val="false"/>
          <w:i w:val="false"/>
          <w:color w:val="000000"/>
          <w:sz w:val="28"/>
        </w:rPr>
        <w:t>
      6) в абзаце втором части второй пункта 2 статьи 49-3 слова "отозвать лицензию накопительного пенсионного фонда" заменить словами "лишить лицензии накопительный пенсионный фонд".
</w:t>
      </w:r>
    </w:p>
    <w:p>
      <w:pPr>
        <w:spacing w:after="0"/>
        <w:ind w:left="0"/>
        <w:jc w:val="both"/>
      </w:pPr>
      <w:r>
        <w:rPr>
          <w:rFonts w:ascii="Times New Roman"/>
          <w:b w:val="false"/>
          <w:i w:val="false"/>
          <w:color w:val="000000"/>
          <w:sz w:val="28"/>
        </w:rPr>
        <w:t>
</w:t>
      </w:r>
      <w:r>
        <w:rPr>
          <w:rFonts w:ascii="Times New Roman"/>
          <w:b w:val="false"/>
          <w:i w:val="false"/>
          <w:color w:val="000000"/>
          <w:sz w:val="28"/>
        </w:rPr>
        <w:t>
      26.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14 июля 1997 г. "О нотариате" (Ведомости Парламента Республики Казахстан, 1997 г., N 13-14, cт. 206; 1998 г., N 22, cт. 307; 2000 г., N 3-4, cт. 66; 2001 г., N 15-16, cт. 236; N 24, cт. 338; 2003 г., N 10, cт. 48; N 12, cт. 86; 2004 г., N 23, cт. 142; 2006 г., N 11, cт. 55):
</w:t>
      </w:r>
      <w:r>
        <w:br/>
      </w:r>
      <w:r>
        <w:rPr>
          <w:rFonts w:ascii="Times New Roman"/>
          <w:b w:val="false"/>
          <w:i w:val="false"/>
          <w:color w:val="000000"/>
          <w:sz w:val="28"/>
        </w:rPr>
        <w:t>
      по всему тексту слова "отзыва", "отзыву", "Отзыв", "отзыве", "об отзыве" заменить соответственно словами "лишения", "лишению", "Лишение", "лишении", "о лишении".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27.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12 ноября 1997 г. "О судебной экспертизе" (Ведомости Парламента Республики Казахстан, 1997 г., N 21, cт. 276; 2000 г., N 6, cт. 141; 2001 г., N 21-22, cт. 281; 2004 г., N 23, cт. 142; N 24, cт. 153; 2005 г., N 10, cт. 32; 2006 г., N 13, cт. 86):
</w:t>
      </w:r>
      <w:r>
        <w:br/>
      </w:r>
      <w:r>
        <w:rPr>
          <w:rFonts w:ascii="Times New Roman"/>
          <w:b w:val="false"/>
          <w:i w:val="false"/>
          <w:color w:val="000000"/>
          <w:sz w:val="28"/>
        </w:rPr>
        <w:t>
      1) абзац седьмой статьи 1 исключить;
</w:t>
      </w:r>
      <w:r>
        <w:br/>
      </w:r>
      <w:r>
        <w:rPr>
          <w:rFonts w:ascii="Times New Roman"/>
          <w:b w:val="false"/>
          <w:i w:val="false"/>
          <w:color w:val="000000"/>
          <w:sz w:val="28"/>
        </w:rPr>
        <w:t>
      2) пункт 1 статьи 17 изложить в следующей редакции:
</w:t>
      </w:r>
      <w:r>
        <w:br/>
      </w:r>
      <w:r>
        <w:rPr>
          <w:rFonts w:ascii="Times New Roman"/>
          <w:b w:val="false"/>
          <w:i w:val="false"/>
          <w:color w:val="000000"/>
          <w:sz w:val="28"/>
        </w:rPr>
        <w:t>
      "1. Лицензирование судебно-экспертной деятельности осуществляется в порядке, установленном законодательством Республики Казахстан о лицензировании.".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28.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декабря 1997 г. "Об адвокатской деятельности" (Ведомости Парламента Республики Казахстан, 1997 г., N 22, cт. 328; 2001 г., N 15-16, cт. 236; 2003 г., N 11, cт. 65; 2004 г., N 23, cт. 142):
</w:t>
      </w:r>
      <w:r>
        <w:br/>
      </w:r>
      <w:r>
        <w:rPr>
          <w:rFonts w:ascii="Times New Roman"/>
          <w:b w:val="false"/>
          <w:i w:val="false"/>
          <w:color w:val="000000"/>
          <w:sz w:val="28"/>
        </w:rPr>
        <w:t>
      1) в части второй пункта 2 статьи 9 слово "отзыве" заменить словом "лишении";
</w:t>
      </w:r>
      <w:r>
        <w:br/>
      </w:r>
      <w:r>
        <w:rPr>
          <w:rFonts w:ascii="Times New Roman"/>
          <w:b w:val="false"/>
          <w:i w:val="false"/>
          <w:color w:val="000000"/>
          <w:sz w:val="28"/>
        </w:rPr>
        <w:t>
      2) в заголовке и тексте статьи 12 слова "Отзыв", "отзыв", "об отзыве" заменить соответственно словами "Лишение", "лишение", "о лишении";
</w:t>
      </w:r>
      <w:r>
        <w:br/>
      </w:r>
      <w:r>
        <w:rPr>
          <w:rFonts w:ascii="Times New Roman"/>
          <w:b w:val="false"/>
          <w:i w:val="false"/>
          <w:color w:val="000000"/>
          <w:sz w:val="28"/>
        </w:rPr>
        <w:t>
      3) в подпункте 11) пункта 1 статьи 21 и подпункте 8) пункта 2 статьи 24 слова "об отзыве" заменить словами "о лишении";
</w:t>
      </w:r>
      <w:r>
        <w:br/>
      </w:r>
      <w:r>
        <w:rPr>
          <w:rFonts w:ascii="Times New Roman"/>
          <w:b w:val="false"/>
          <w:i w:val="false"/>
          <w:color w:val="000000"/>
          <w:sz w:val="28"/>
        </w:rPr>
        <w:t>
      4) в статье 31:
</w:t>
      </w:r>
      <w:r>
        <w:br/>
      </w:r>
      <w:r>
        <w:rPr>
          <w:rFonts w:ascii="Times New Roman"/>
          <w:b w:val="false"/>
          <w:i w:val="false"/>
          <w:color w:val="000000"/>
          <w:sz w:val="28"/>
        </w:rPr>
        <w:t>
      в подпункте 1) пункта 1 слово "отзыва" заменить словом "лишения";
</w:t>
      </w:r>
      <w:r>
        <w:br/>
      </w:r>
      <w:r>
        <w:rPr>
          <w:rFonts w:ascii="Times New Roman"/>
          <w:b w:val="false"/>
          <w:i w:val="false"/>
          <w:color w:val="000000"/>
          <w:sz w:val="28"/>
        </w:rPr>
        <w:t>
      в пункте 2 слово "отзыв" заменить словом "лишение".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29.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24 марта 1998 г. "О нормативных правовых актах" (Ведомости Парламента Республики Казахстан, 1998 г., N 2-3, cт. 25; 2001 г., N 20, cт. 258; 2002 г., N 5, cт. 50; 2004 г., N 5, cт. 29; N 13, cт. 74; 2005 г., N 17-18, cт. 73; 2006 г., N 3, cт. 22):
</w:t>
      </w:r>
      <w:r>
        <w:br/>
      </w:r>
      <w:r>
        <w:rPr>
          <w:rFonts w:ascii="Times New Roman"/>
          <w:b w:val="false"/>
          <w:i w:val="false"/>
          <w:color w:val="000000"/>
          <w:sz w:val="28"/>
        </w:rPr>
        <w:t>
      статью 36 дополнить пунктом 4-1 следующего содержания:
</w:t>
      </w:r>
      <w:r>
        <w:br/>
      </w:r>
      <w:r>
        <w:rPr>
          <w:rFonts w:ascii="Times New Roman"/>
          <w:b w:val="false"/>
          <w:i w:val="false"/>
          <w:color w:val="000000"/>
          <w:sz w:val="28"/>
        </w:rPr>
        <w:t>
      "4-1. Нормативные правовые акты, которыми утверждаются квалификационные требования, правила лицензирования видов деятельности и перечни отдельных товаров, экспорт и импорт которых подлежат лицензированию, не могут быть введены в действие до истечения двадцатиоднодневного срока после официального опубликования этих актов.".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30.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ноября 1998 г. "Об аудиторской деятельности" (Ведомости Парламента Республики Казахстан, 1998 г., N 22, cт. 309; 2000 г., N 22, cт. 408; 2001 г., N 1, cт. 5; N 8, cт. 52; 2002 г., N 23-24, cт. 193; 2003 г., N 11, cт. 56; N 12, cт. 86; N 15, cт. 139; 2004 г., N 23, cт. 138; 2005 г., N 14, cт. 58; 2006 г., N 8, cт. 45):
</w:t>
      </w:r>
      <w:r>
        <w:br/>
      </w:r>
      <w:r>
        <w:rPr>
          <w:rFonts w:ascii="Times New Roman"/>
          <w:b w:val="false"/>
          <w:i w:val="false"/>
          <w:color w:val="000000"/>
          <w:sz w:val="28"/>
        </w:rPr>
        <w:t>
      1) по всему тексту слова "об отзыве", "Отзыв", "отзыва", "отзыве" заменить соответственно словами "о лишении", "Лишение", "лишения", "лишении";
</w:t>
      </w:r>
      <w:r>
        <w:br/>
      </w:r>
      <w:r>
        <w:rPr>
          <w:rFonts w:ascii="Times New Roman"/>
          <w:b w:val="false"/>
          <w:i w:val="false"/>
          <w:color w:val="000000"/>
          <w:sz w:val="28"/>
        </w:rPr>
        <w:t>
      2) в подпункте 6) статьи 7 слова "отзыве, приостановлении" заменить словами "приостановлении, лишении";
</w:t>
      </w:r>
      <w:r>
        <w:br/>
      </w:r>
      <w:r>
        <w:rPr>
          <w:rFonts w:ascii="Times New Roman"/>
          <w:b w:val="false"/>
          <w:i w:val="false"/>
          <w:color w:val="000000"/>
          <w:sz w:val="28"/>
        </w:rPr>
        <w:t>
      3) в части второй пункта 6 статьи 9 слова "у которой", "отозвана лицензия", "об отзыве" заменить соответственно словами "которая", "лишена лицензии", "о лишении";
</w:t>
      </w:r>
      <w:r>
        <w:br/>
      </w:r>
      <w:r>
        <w:rPr>
          <w:rFonts w:ascii="Times New Roman"/>
          <w:b w:val="false"/>
          <w:i w:val="false"/>
          <w:color w:val="000000"/>
          <w:sz w:val="28"/>
        </w:rPr>
        <w:t>
      4) в подпункте 3) пункта 1 статьи 12 слова "у десяти", "отозваны" заменить соответственно словами "десять", "лишены";
</w:t>
      </w:r>
      <w:r>
        <w:br/>
      </w:r>
      <w:r>
        <w:rPr>
          <w:rFonts w:ascii="Times New Roman"/>
          <w:b w:val="false"/>
          <w:i w:val="false"/>
          <w:color w:val="000000"/>
          <w:sz w:val="28"/>
        </w:rPr>
        <w:t>
      5) в статье 16:
</w:t>
      </w:r>
      <w:r>
        <w:br/>
      </w:r>
      <w:r>
        <w:rPr>
          <w:rFonts w:ascii="Times New Roman"/>
          <w:b w:val="false"/>
          <w:i w:val="false"/>
          <w:color w:val="000000"/>
          <w:sz w:val="28"/>
        </w:rPr>
        <w:t>
      в абзаце первом пункта 3 слова "уполномоченным органом" исключить;
</w:t>
      </w:r>
      <w:r>
        <w:br/>
      </w:r>
      <w:r>
        <w:rPr>
          <w:rFonts w:ascii="Times New Roman"/>
          <w:b w:val="false"/>
          <w:i w:val="false"/>
          <w:color w:val="000000"/>
          <w:sz w:val="28"/>
        </w:rPr>
        <w:t>
      в пункте 6 слова "у которой", "отозвана лицензия" заменить соответственно словами "которая", "лишена лицензии".
</w:t>
      </w:r>
    </w:p>
    <w:p>
      <w:pPr>
        <w:spacing w:after="0"/>
        <w:ind w:left="0"/>
        <w:jc w:val="both"/>
      </w:pPr>
      <w:r>
        <w:rPr>
          <w:rFonts w:ascii="Times New Roman"/>
          <w:b w:val="false"/>
          <w:i w:val="false"/>
          <w:color w:val="000000"/>
          <w:sz w:val="28"/>
        </w:rPr>
        <w:t>
</w:t>
      </w:r>
      <w:r>
        <w:rPr>
          <w:rFonts w:ascii="Times New Roman"/>
          <w:b w:val="false"/>
          <w:i w:val="false"/>
          <w:color w:val="000000"/>
          <w:sz w:val="28"/>
        </w:rPr>
        <w:t>
      31.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30 декабря 1998 г. "О государственном контроле за оборотом отдельных видов оружия" (Ведомости Парламента Республики Казахстан, 1998 г., N 24, cт. 448; 2002 г., N 4, cт. 34; 2004 г., N 23, cт. 140, 142):
</w:t>
      </w:r>
      <w:r>
        <w:br/>
      </w:r>
      <w:r>
        <w:rPr>
          <w:rFonts w:ascii="Times New Roman"/>
          <w:b w:val="false"/>
          <w:i w:val="false"/>
          <w:color w:val="000000"/>
          <w:sz w:val="28"/>
        </w:rPr>
        <w:t>
      1) пункт 3 статьи 10 изложить в следующей редакции:
</w:t>
      </w:r>
      <w:r>
        <w:br/>
      </w:r>
      <w:r>
        <w:rPr>
          <w:rFonts w:ascii="Times New Roman"/>
          <w:b w:val="false"/>
          <w:i w:val="false"/>
          <w:color w:val="000000"/>
          <w:sz w:val="28"/>
        </w:rPr>
        <w:t>
      "3. Лицензии на осуществление разработки, производства, ремонта, торговли, коллекционирования, экспонирования оружия и патронов к нему являются генеральными, выдаваемыми без ограничения срока, и действуют на всей территории Республики Казахстан.
</w:t>
      </w:r>
      <w:r>
        <w:br/>
      </w:r>
      <w:r>
        <w:rPr>
          <w:rFonts w:ascii="Times New Roman"/>
          <w:b w:val="false"/>
          <w:i w:val="false"/>
          <w:color w:val="000000"/>
          <w:sz w:val="28"/>
        </w:rPr>
        <w:t>
      Лицензии выдаются как на несколько видов деятельности с учетом единого технологического комплекса, так и на отдельные виды.
</w:t>
      </w:r>
      <w:r>
        <w:br/>
      </w:r>
      <w:r>
        <w:rPr>
          <w:rFonts w:ascii="Times New Roman"/>
          <w:b w:val="false"/>
          <w:i w:val="false"/>
          <w:color w:val="000000"/>
          <w:sz w:val="28"/>
        </w:rPr>
        <w:t>
      Лицензия на приобретение оружия и патронов к нему является разовой и действует на всей территории Республики Казахстан.";
</w:t>
      </w:r>
      <w:r>
        <w:br/>
      </w:r>
      <w:r>
        <w:rPr>
          <w:rFonts w:ascii="Times New Roman"/>
          <w:b w:val="false"/>
          <w:i w:val="false"/>
          <w:color w:val="000000"/>
          <w:sz w:val="28"/>
        </w:rPr>
        <w:t>
      2) статью 11 изложить в следующей редакции:
</w:t>
      </w:r>
      <w:r>
        <w:br/>
      </w:r>
      <w:r>
        <w:rPr>
          <w:rFonts w:ascii="Times New Roman"/>
          <w:b w:val="false"/>
          <w:i w:val="false"/>
          <w:color w:val="000000"/>
          <w:sz w:val="28"/>
        </w:rPr>
        <w:t>
      "Статья 11. Приостановление действия и лишение лицензии
</w:t>
      </w:r>
      <w:r>
        <w:br/>
      </w:r>
      <w:r>
        <w:rPr>
          <w:rFonts w:ascii="Times New Roman"/>
          <w:b w:val="false"/>
          <w:i w:val="false"/>
          <w:color w:val="000000"/>
          <w:sz w:val="28"/>
        </w:rPr>
        <w:t>
      Основанием для приостановления действия лицензии является неисполнение требований, предусмотренных настоящим Законом и законодательством Республики Казахстан об административных правонарушениях.
</w:t>
      </w:r>
      <w:r>
        <w:br/>
      </w:r>
      <w:r>
        <w:rPr>
          <w:rFonts w:ascii="Times New Roman"/>
          <w:b w:val="false"/>
          <w:i w:val="false"/>
          <w:color w:val="000000"/>
          <w:sz w:val="28"/>
        </w:rPr>
        <w:t>
      Лишение лицензии осуществляется в судебном порядке.";
</w:t>
      </w:r>
      <w:r>
        <w:br/>
      </w:r>
      <w:r>
        <w:rPr>
          <w:rFonts w:ascii="Times New Roman"/>
          <w:b w:val="false"/>
          <w:i w:val="false"/>
          <w:color w:val="000000"/>
          <w:sz w:val="28"/>
        </w:rPr>
        <w:t>
      3) в абзаце третьем подпункта 1) статьи 20 слово "аннулирования" заменить словом "лишения";
</w:t>
      </w:r>
      <w:r>
        <w:br/>
      </w:r>
      <w:r>
        <w:rPr>
          <w:rFonts w:ascii="Times New Roman"/>
          <w:b w:val="false"/>
          <w:i w:val="false"/>
          <w:color w:val="000000"/>
          <w:sz w:val="28"/>
        </w:rPr>
        <w:t>
      4) часть первую статьи 21 дополнить словами "Республики Казахстан о лицензировании";
</w:t>
      </w:r>
      <w:r>
        <w:br/>
      </w:r>
      <w:r>
        <w:rPr>
          <w:rFonts w:ascii="Times New Roman"/>
          <w:b w:val="false"/>
          <w:i w:val="false"/>
          <w:color w:val="000000"/>
          <w:sz w:val="28"/>
        </w:rPr>
        <w:t>
      5) подпункты 2) и 7) статьи 28 исключить;
</w:t>
      </w:r>
      <w:r>
        <w:br/>
      </w:r>
      <w:r>
        <w:rPr>
          <w:rFonts w:ascii="Times New Roman"/>
          <w:b w:val="false"/>
          <w:i w:val="false"/>
          <w:color w:val="000000"/>
          <w:sz w:val="28"/>
        </w:rPr>
        <w:t>
      6) абзацы второй и третий подпункта 3) пункта 1 статьи 29 изложить в следующей редакции:
</w:t>
      </w:r>
      <w:r>
        <w:br/>
      </w:r>
      <w:r>
        <w:rPr>
          <w:rFonts w:ascii="Times New Roman"/>
          <w:b w:val="false"/>
          <w:i w:val="false"/>
          <w:color w:val="000000"/>
          <w:sz w:val="28"/>
        </w:rPr>
        <w:t>
      "право разработки, производства, ремонта, торговли, приобретения, коллекционирования, экспонирования огнестрельного гражданского и служебного оружия и патронов к нему, холодного оружия, а также газового оружия и патронов к нему;
</w:t>
      </w:r>
      <w:r>
        <w:br/>
      </w:r>
      <w:r>
        <w:rPr>
          <w:rFonts w:ascii="Times New Roman"/>
          <w:b w:val="false"/>
          <w:i w:val="false"/>
          <w:color w:val="000000"/>
          <w:sz w:val="28"/>
        </w:rPr>
        <w:t>
      право разработки, производства, торговли, приобретения гражданских пиротехнических веществ и изделий с их применением;".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32.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15 марта 1999 г. "О государственных секретах" (Ведомости Парламента Республики Казахстан, 1999 г., N 4, cт. 102; 2001 г., N 8, cт. 53; 2002 г., N 15, cт. 147; 2004 г., N 6, cт. 41):
</w:t>
      </w:r>
      <w:r>
        <w:br/>
      </w:r>
      <w:r>
        <w:rPr>
          <w:rFonts w:ascii="Times New Roman"/>
          <w:b w:val="false"/>
          <w:i w:val="false"/>
          <w:color w:val="000000"/>
          <w:sz w:val="28"/>
        </w:rPr>
        <w:t>
      подпункт 3) статьи 9 изложить в следующей редакции:
</w:t>
      </w:r>
      <w:r>
        <w:br/>
      </w:r>
      <w:r>
        <w:rPr>
          <w:rFonts w:ascii="Times New Roman"/>
          <w:b w:val="false"/>
          <w:i w:val="false"/>
          <w:color w:val="000000"/>
          <w:sz w:val="28"/>
        </w:rPr>
        <w:t>
      "3) осуществляют лицензирование деятельности в области средств криптографической защиты информации и специальных технических средств для проведения оперативно-розыскных мероприятий в соответствии с законодательством Республики Казахстан о лицензировании;".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800000"/>
          <w:sz w:val="28"/>
        </w:rPr>
        <w:t>
</w:t>
      </w:r>
      <w:r>
        <w:rPr>
          <w:rFonts w:ascii="Times New Roman"/>
          <w:b w:val="false"/>
          <w:i/>
          <w:color w:val="800000"/>
          <w:sz w:val="28"/>
        </w:rPr>
        <w:t>
Исключен - Законом РК от 27 июля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июля 1999 г. "О государственном регулировании производства и оборота этилового спирта и алкогольной продукции" (Ведомости Парламента Республики Казахстан, 1999 г., N 20, cт. 720; 2004 г., N 5, cт. 27; N 23, cт. 140, 142;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11 декабря 2006 г.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22 декабря 2006 г. и "Казахстанская правда" 26 декабря 2006 г.):
</w:t>
      </w:r>
      <w:r>
        <w:br/>
      </w:r>
      <w:r>
        <w:rPr>
          <w:rFonts w:ascii="Times New Roman"/>
          <w:b w:val="false"/>
          <w:i w:val="false"/>
          <w:color w:val="000000"/>
          <w:sz w:val="28"/>
        </w:rPr>
        <w:t>
      1) подпункт 9) пункта 3 статьи 3 исключить;
</w:t>
      </w:r>
      <w:r>
        <w:br/>
      </w:r>
      <w:r>
        <w:rPr>
          <w:rFonts w:ascii="Times New Roman"/>
          <w:b w:val="false"/>
          <w:i w:val="false"/>
          <w:color w:val="000000"/>
          <w:sz w:val="28"/>
        </w:rPr>
        <w:t>
      2) подпункт 6) пункта 2 статьи 4 исключить;
</w:t>
      </w:r>
      <w:r>
        <w:br/>
      </w:r>
      <w:r>
        <w:rPr>
          <w:rFonts w:ascii="Times New Roman"/>
          <w:b w:val="false"/>
          <w:i w:val="false"/>
          <w:color w:val="000000"/>
          <w:sz w:val="28"/>
        </w:rPr>
        <w:t>
      3) в части второй пункта 3 статьи 5 слова "до шестидесяти процентов" исключить;
</w:t>
      </w:r>
      <w:r>
        <w:br/>
      </w:r>
      <w:r>
        <w:rPr>
          <w:rFonts w:ascii="Times New Roman"/>
          <w:b w:val="false"/>
          <w:i w:val="false"/>
          <w:color w:val="000000"/>
          <w:sz w:val="28"/>
        </w:rPr>
        <w:t>
      4) пункт 6 статьи 15 изложить в следующей редакции:
</w:t>
      </w:r>
      <w:r>
        <w:br/>
      </w:r>
      <w:r>
        <w:rPr>
          <w:rFonts w:ascii="Times New Roman"/>
          <w:b w:val="false"/>
          <w:i w:val="false"/>
          <w:color w:val="000000"/>
          <w:sz w:val="28"/>
        </w:rPr>
        <w:t>
      "6. Лицензированию подлежат отдельные виды деятельности, связанные с производством и оборотом этилового спирта и алкогольной продукции, в соответствии с законодательством Республики Казахстан о лицензировании.";
</w:t>
      </w:r>
      <w:r>
        <w:br/>
      </w:r>
      <w:r>
        <w:rPr>
          <w:rFonts w:ascii="Times New Roman"/>
          <w:b w:val="false"/>
          <w:i w:val="false"/>
          <w:color w:val="000000"/>
          <w:sz w:val="28"/>
        </w:rPr>
        <w:t>
      5) статью 18 исключить;
</w:t>
      </w:r>
      <w:r>
        <w:br/>
      </w:r>
      <w:r>
        <w:rPr>
          <w:rFonts w:ascii="Times New Roman"/>
          <w:b w:val="false"/>
          <w:i w:val="false"/>
          <w:color w:val="000000"/>
          <w:sz w:val="28"/>
        </w:rPr>
        <w:t>
      6) статью 20 изложить в следующей редакции:
</w:t>
      </w:r>
      <w:r>
        <w:br/>
      </w:r>
      <w:r>
        <w:rPr>
          <w:rFonts w:ascii="Times New Roman"/>
          <w:b w:val="false"/>
          <w:i w:val="false"/>
          <w:color w:val="000000"/>
          <w:sz w:val="28"/>
        </w:rPr>
        <w:t>
      "Статья 20. Лишение лицензии
</w:t>
      </w:r>
      <w:r>
        <w:br/>
      </w:r>
      <w:r>
        <w:rPr>
          <w:rFonts w:ascii="Times New Roman"/>
          <w:b w:val="false"/>
          <w:i w:val="false"/>
          <w:color w:val="000000"/>
          <w:sz w:val="28"/>
        </w:rPr>
        <w:t>
      Лишение лицензии на виды деятельности, связанные с производством и оборотом этилового спирта и алкогольной продукции, осуществляется в порядке, установленном законодательством Республики Казахстан об административных правонарушениях.".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35.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1999 г. "О физической культуре и спорте" (Ведомости Парламента Республики Казахстан, 1999 г., N 24, cт. 1065; 2003 г., N 15, cт. 129; 2004 г., N 23, cт. 142; 2006 г., N 3, cт. 22; N 13, cт. 86):
</w:t>
      </w:r>
      <w:r>
        <w:br/>
      </w:r>
      <w:r>
        <w:rPr>
          <w:rFonts w:ascii="Times New Roman"/>
          <w:b w:val="false"/>
          <w:i w:val="false"/>
          <w:color w:val="000000"/>
          <w:sz w:val="28"/>
        </w:rPr>
        <w:t>
      1) подпункт 13) статьи 23 изложить в следующей редакции:
</w:t>
      </w:r>
      <w:r>
        <w:br/>
      </w:r>
      <w:r>
        <w:rPr>
          <w:rFonts w:ascii="Times New Roman"/>
          <w:b w:val="false"/>
          <w:i w:val="false"/>
          <w:color w:val="000000"/>
          <w:sz w:val="28"/>
        </w:rPr>
        <w:t>
      "13) осуществляет лицензирование деятельности республиканских и региональных общественных объединений, союзов, ассоциаций (федераций), осуществляющих деятельность по физической культуре и спорту, физических и юридических лиц по оказанию физкультурно-оздоровительных, спортивных услуг на спортивных сооружениях высшей категории, а также аккредитацию республиканских общественных объединений, осуществляющих деятельность по физической культуре и спорту;";
</w:t>
      </w:r>
      <w:r>
        <w:br/>
      </w:r>
      <w:r>
        <w:rPr>
          <w:rFonts w:ascii="Times New Roman"/>
          <w:b w:val="false"/>
          <w:i w:val="false"/>
          <w:color w:val="000000"/>
          <w:sz w:val="28"/>
        </w:rPr>
        <w:t>
      2) подпункт 13) пункта 1 статьи 23-1 изложить в следующей редакции:
</w:t>
      </w:r>
      <w:r>
        <w:br/>
      </w:r>
      <w:r>
        <w:rPr>
          <w:rFonts w:ascii="Times New Roman"/>
          <w:b w:val="false"/>
          <w:i w:val="false"/>
          <w:color w:val="000000"/>
          <w:sz w:val="28"/>
        </w:rPr>
        <w:t>
      "13) осуществляет лицензирование деятельности физкультурно-оздоровительных, спортивных клубов, центров, секций и других организаций, осуществляющих физкультурно-оздоровительную и спортивную деятельность, юридических и физических лиц по оказанию физкультурно-оздоровительных, спортивных услуг на спортивных сооружениях первой, второй и третьей категорий, местных общественных объединений, союзов, ассоциаций (областных федераций), осуществляющих деятельность по физической культуре и спорту.".
</w:t>
      </w:r>
    </w:p>
    <w:p>
      <w:pPr>
        <w:spacing w:after="0"/>
        <w:ind w:left="0"/>
        <w:jc w:val="both"/>
      </w:pPr>
      <w:r>
        <w:rPr>
          <w:rFonts w:ascii="Times New Roman"/>
          <w:b w:val="false"/>
          <w:i w:val="false"/>
          <w:color w:val="000000"/>
          <w:sz w:val="28"/>
        </w:rPr>
        <w:t>
</w:t>
      </w:r>
      <w:r>
        <w:rPr>
          <w:rFonts w:ascii="Times New Roman"/>
          <w:b w:val="false"/>
          <w:i w:val="false"/>
          <w:color w:val="000000"/>
          <w:sz w:val="28"/>
        </w:rPr>
        <w:t>
      36.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19 октября 2000 г. "Об охранной деятельности" (Ведомости Парламента Республики Казахстан, 2000 г., N 14-15, cт. 281; 2002 г., N 4, cт. 34; N 17, cт. 155; 2004 г., N 23, cт. 142):
</w:t>
      </w:r>
      <w:r>
        <w:br/>
      </w:r>
      <w:r>
        <w:rPr>
          <w:rFonts w:ascii="Times New Roman"/>
          <w:b w:val="false"/>
          <w:i w:val="false"/>
          <w:color w:val="000000"/>
          <w:sz w:val="28"/>
        </w:rPr>
        <w:t>
      1) подпункт 3) статьи 14 исключить;
</w:t>
      </w:r>
      <w:r>
        <w:br/>
      </w:r>
      <w:r>
        <w:rPr>
          <w:rFonts w:ascii="Times New Roman"/>
          <w:b w:val="false"/>
          <w:i w:val="false"/>
          <w:color w:val="000000"/>
          <w:sz w:val="28"/>
        </w:rPr>
        <w:t>
      2) в части второй пункта 3 статьи 17-1 слова "отозвать лицензию" заменить словами "лишить лицензиата лицензии";
</w:t>
      </w:r>
      <w:r>
        <w:br/>
      </w:r>
      <w:r>
        <w:rPr>
          <w:rFonts w:ascii="Times New Roman"/>
          <w:b w:val="false"/>
          <w:i w:val="false"/>
          <w:color w:val="000000"/>
          <w:sz w:val="28"/>
        </w:rPr>
        <w:t>
      3) в статье 21 слова "об отзыве или приостановлении действия" заменить словами "о приостановлении действия или лишении".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37.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30 ноября 2000 г. "Об оценочной деятельности в Республике Казахстан" (Ведомости Парламента Республики Казахстан, 2000 г., N 20, cт. 381; 2001 г., N 24, cт. 338; 2003 г., N 3, cт. 19; N 10, cт. 54; 2004 г., N 23, cт. 142):
</w:t>
      </w:r>
      <w:r>
        <w:br/>
      </w:r>
      <w:r>
        <w:rPr>
          <w:rFonts w:ascii="Times New Roman"/>
          <w:b w:val="false"/>
          <w:i w:val="false"/>
          <w:color w:val="000000"/>
          <w:sz w:val="28"/>
        </w:rPr>
        <w:t>
      часть вторую пункта 2 статьи 9 после слов "руководителем юридического лица" дополнить словами "либо уполномоченным им лицом".
</w:t>
      </w:r>
    </w:p>
    <w:p>
      <w:pPr>
        <w:spacing w:after="0"/>
        <w:ind w:left="0"/>
        <w:jc w:val="both"/>
      </w:pPr>
      <w:r>
        <w:rPr>
          <w:rFonts w:ascii="Times New Roman"/>
          <w:b w:val="false"/>
          <w:i w:val="false"/>
          <w:color w:val="000000"/>
          <w:sz w:val="28"/>
        </w:rPr>
        <w:t>
</w:t>
      </w:r>
      <w:r>
        <w:rPr>
          <w:rFonts w:ascii="Times New Roman"/>
          <w:b w:val="false"/>
          <w:i w:val="false"/>
          <w:color w:val="000000"/>
          <w:sz w:val="28"/>
        </w:rPr>
        <w:t>
      38.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18 декабря 2000 г. "О страховой деятельности" (Ведомости Парламента Республики Казахстан, 2000 г., N 22, cт. 406; 2003 г., N 11, cт. 56; N 12, cт. 85; N 15, cт. 139; 2004 г., N 11-12, cт. 66; 2005 г., N 14, cт. 55, 58; N 23, cт. 104; 2006 г., N 3, cт. 22; N 4, cт. 25; N 8, cт. 45; N 13, cт. 85; N 16, cт. 99):
</w:t>
      </w:r>
      <w:r>
        <w:br/>
      </w:r>
      <w:r>
        <w:rPr>
          <w:rFonts w:ascii="Times New Roman"/>
          <w:b w:val="false"/>
          <w:i w:val="false"/>
          <w:color w:val="000000"/>
          <w:sz w:val="28"/>
        </w:rPr>
        <w:t>
      1) в абзаце втором части второй пункта 8 статьи 20 слова "отозвать лицензию страховой (перестраховочной) организации" заменить словами "лишить лицензии страховую (перестраховочную) организацию";
</w:t>
      </w:r>
      <w:r>
        <w:br/>
      </w:r>
      <w:r>
        <w:rPr>
          <w:rFonts w:ascii="Times New Roman"/>
          <w:b w:val="false"/>
          <w:i w:val="false"/>
          <w:color w:val="000000"/>
          <w:sz w:val="28"/>
        </w:rPr>
        <w:t>
      2) в подпункте 4) пункта 2 статьи 34 слова "об отзыве" заменить словами "о лишении";
</w:t>
      </w:r>
      <w:r>
        <w:br/>
      </w:r>
      <w:r>
        <w:rPr>
          <w:rFonts w:ascii="Times New Roman"/>
          <w:b w:val="false"/>
          <w:i w:val="false"/>
          <w:color w:val="000000"/>
          <w:sz w:val="28"/>
        </w:rPr>
        <w:t>
      3) в подпункте 10) пункта 8 статьи 37 слово "отзыва" заменить словом "лишения";
</w:t>
      </w:r>
      <w:r>
        <w:br/>
      </w:r>
      <w:r>
        <w:rPr>
          <w:rFonts w:ascii="Times New Roman"/>
          <w:b w:val="false"/>
          <w:i w:val="false"/>
          <w:color w:val="000000"/>
          <w:sz w:val="28"/>
        </w:rPr>
        <w:t>
      4) в подпункте 16) статьи 43 слово "отзыве" заменить словом "лишении";
</w:t>
      </w:r>
      <w:r>
        <w:br/>
      </w:r>
      <w:r>
        <w:rPr>
          <w:rFonts w:ascii="Times New Roman"/>
          <w:b w:val="false"/>
          <w:i w:val="false"/>
          <w:color w:val="000000"/>
          <w:sz w:val="28"/>
        </w:rPr>
        <w:t>
      5) в подпункте 3) пункта 2 статьи 53-3 слово "отзыв" заменить словом "лишение";
</w:t>
      </w:r>
      <w:r>
        <w:br/>
      </w:r>
      <w:r>
        <w:rPr>
          <w:rFonts w:ascii="Times New Roman"/>
          <w:b w:val="false"/>
          <w:i w:val="false"/>
          <w:color w:val="000000"/>
          <w:sz w:val="28"/>
        </w:rPr>
        <w:t>
      6) в статье 55:
</w:t>
      </w:r>
      <w:r>
        <w:br/>
      </w:r>
      <w:r>
        <w:rPr>
          <w:rFonts w:ascii="Times New Roman"/>
          <w:b w:val="false"/>
          <w:i w:val="false"/>
          <w:color w:val="000000"/>
          <w:sz w:val="28"/>
        </w:rPr>
        <w:t>
      в заголовке слово "Отзыв" заменить словом "Лишение";
</w:t>
      </w:r>
      <w:r>
        <w:br/>
      </w:r>
      <w:r>
        <w:rPr>
          <w:rFonts w:ascii="Times New Roman"/>
          <w:b w:val="false"/>
          <w:i w:val="false"/>
          <w:color w:val="000000"/>
          <w:sz w:val="28"/>
        </w:rPr>
        <w:t>
      в абзаце первом пункта 1 слова "об отзыве" заменить словами "о лишении";
</w:t>
      </w:r>
      <w:r>
        <w:br/>
      </w:r>
      <w:r>
        <w:rPr>
          <w:rFonts w:ascii="Times New Roman"/>
          <w:b w:val="false"/>
          <w:i w:val="false"/>
          <w:color w:val="000000"/>
          <w:sz w:val="28"/>
        </w:rPr>
        <w:t>
      в пункте 1-1 слова "Лицензия страховой организации может быть отозвана" заменить словами "Страховая организация может быть лишена лицензии";
</w:t>
      </w:r>
      <w:r>
        <w:br/>
      </w:r>
      <w:r>
        <w:rPr>
          <w:rFonts w:ascii="Times New Roman"/>
          <w:b w:val="false"/>
          <w:i w:val="false"/>
          <w:color w:val="000000"/>
          <w:sz w:val="28"/>
        </w:rPr>
        <w:t>
      в пункте 2 слова "об отзыве", "отзыва" заменить соответственно словами "о лишении", "лишения";
</w:t>
      </w:r>
      <w:r>
        <w:br/>
      </w:r>
      <w:r>
        <w:rPr>
          <w:rFonts w:ascii="Times New Roman"/>
          <w:b w:val="false"/>
          <w:i w:val="false"/>
          <w:color w:val="000000"/>
          <w:sz w:val="28"/>
        </w:rPr>
        <w:t>
      в пункте 3 слова "у которой отозваны лицензии" заменить словами "которая лишена лицензии";
</w:t>
      </w:r>
      <w:r>
        <w:br/>
      </w:r>
      <w:r>
        <w:rPr>
          <w:rFonts w:ascii="Times New Roman"/>
          <w:b w:val="false"/>
          <w:i w:val="false"/>
          <w:color w:val="000000"/>
          <w:sz w:val="28"/>
        </w:rPr>
        <w:t>
      в пункте 4 слова "у которого отозвана лицензия" заменить словами "который лишен лицензии";
</w:t>
      </w:r>
      <w:r>
        <w:br/>
      </w:r>
      <w:r>
        <w:rPr>
          <w:rFonts w:ascii="Times New Roman"/>
          <w:b w:val="false"/>
          <w:i w:val="false"/>
          <w:color w:val="000000"/>
          <w:sz w:val="28"/>
        </w:rPr>
        <w:t>
      7) в заголовке и тексте статьи 56 слова "отзыва", "об отзыве" заменить соответственно словами "лишения", "о лишении";
</w:t>
      </w:r>
      <w:r>
        <w:br/>
      </w:r>
      <w:r>
        <w:rPr>
          <w:rFonts w:ascii="Times New Roman"/>
          <w:b w:val="false"/>
          <w:i w:val="false"/>
          <w:color w:val="000000"/>
          <w:sz w:val="28"/>
        </w:rPr>
        <w:t>
      8) в статье 60:
</w:t>
      </w:r>
      <w:r>
        <w:br/>
      </w:r>
      <w:r>
        <w:rPr>
          <w:rFonts w:ascii="Times New Roman"/>
          <w:b w:val="false"/>
          <w:i w:val="false"/>
          <w:color w:val="000000"/>
          <w:sz w:val="28"/>
        </w:rPr>
        <w:t>
      в заголовке слово "Отзыв" заменить словом "Лишение";
</w:t>
      </w:r>
      <w:r>
        <w:br/>
      </w:r>
      <w:r>
        <w:rPr>
          <w:rFonts w:ascii="Times New Roman"/>
          <w:b w:val="false"/>
          <w:i w:val="false"/>
          <w:color w:val="000000"/>
          <w:sz w:val="28"/>
        </w:rPr>
        <w:t>
      в абзаце первом пункта 1 слова "об отзыве" заменить словами "о лишении";
</w:t>
      </w:r>
      <w:r>
        <w:br/>
      </w:r>
      <w:r>
        <w:rPr>
          <w:rFonts w:ascii="Times New Roman"/>
          <w:b w:val="false"/>
          <w:i w:val="false"/>
          <w:color w:val="000000"/>
          <w:sz w:val="28"/>
        </w:rPr>
        <w:t>
      в пункте 2:
</w:t>
      </w:r>
      <w:r>
        <w:br/>
      </w:r>
      <w:r>
        <w:rPr>
          <w:rFonts w:ascii="Times New Roman"/>
          <w:b w:val="false"/>
          <w:i w:val="false"/>
          <w:color w:val="000000"/>
          <w:sz w:val="28"/>
        </w:rPr>
        <w:t>
      в первом предложении слова "об отзыве", "отзыва" заменить соответственно словами "о лишении", "лишения";
</w:t>
      </w:r>
      <w:r>
        <w:br/>
      </w:r>
      <w:r>
        <w:rPr>
          <w:rFonts w:ascii="Times New Roman"/>
          <w:b w:val="false"/>
          <w:i w:val="false"/>
          <w:color w:val="000000"/>
          <w:sz w:val="28"/>
        </w:rPr>
        <w:t>
      во втором предложении слова "Лицензия считается отозванной" заменить словами "Лицензиат считается лишенным лицензии";
</w:t>
      </w:r>
      <w:r>
        <w:br/>
      </w:r>
      <w:r>
        <w:rPr>
          <w:rFonts w:ascii="Times New Roman"/>
          <w:b w:val="false"/>
          <w:i w:val="false"/>
          <w:color w:val="000000"/>
          <w:sz w:val="28"/>
        </w:rPr>
        <w:t>
      9) в пункте 6 статьи 69 слова "отзывом", "об отзыве" заменить соответственно словами "лишением", "о лишении".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39.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января 2001 г. "О некоммерческих организациях" (Ведомости Парламента Республики Казахстан, 2001 г., N 1, cт. 8; N 24, cт. 338; 2003 г., N 11, cт. 56; 2004 г., N 5, cт. 30; N 10, cт. 56; 2005 г., N 13, cт. 53; 2006 г., N 8, cт. 45; N 15, cт. 95):
</w:t>
      </w:r>
      <w:r>
        <w:br/>
      </w:r>
      <w:r>
        <w:rPr>
          <w:rFonts w:ascii="Times New Roman"/>
          <w:b w:val="false"/>
          <w:i w:val="false"/>
          <w:color w:val="000000"/>
          <w:sz w:val="28"/>
        </w:rPr>
        <w:t>
      в пункте 6 статьи 22 слова "об отзыве" заменить словами "о лишении".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40.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19 января 2001 г. "О зерне" (Ведомости Парламента Республики Казахстан, 2001 г., N 2, cт. 12; N 15-16, cт. 232; 2003 г., N 19-20, cт. 148; 2004 г., N 23, cт. 142; 2006 г., N 1, cт. 15):
</w:t>
      </w:r>
      <w:r>
        <w:br/>
      </w:r>
      <w:r>
        <w:rPr>
          <w:rFonts w:ascii="Times New Roman"/>
          <w:b w:val="false"/>
          <w:i w:val="false"/>
          <w:color w:val="000000"/>
          <w:sz w:val="28"/>
        </w:rPr>
        <w:t>
      1) часть вторую пункта 2 статьи 13 дополнить словами "о лицензировании";
</w:t>
      </w:r>
      <w:r>
        <w:br/>
      </w:r>
      <w:r>
        <w:rPr>
          <w:rFonts w:ascii="Times New Roman"/>
          <w:b w:val="false"/>
          <w:i w:val="false"/>
          <w:color w:val="000000"/>
          <w:sz w:val="28"/>
        </w:rPr>
        <w:t>
      2) в подпункте 4) пункта 3 статьи 24-1 слово "отзыве" заменить словом "лишении";
</w:t>
      </w:r>
      <w:r>
        <w:br/>
      </w:r>
      <w:r>
        <w:rPr>
          <w:rFonts w:ascii="Times New Roman"/>
          <w:b w:val="false"/>
          <w:i w:val="false"/>
          <w:color w:val="000000"/>
          <w:sz w:val="28"/>
        </w:rPr>
        <w:t>
      3) в статье 27:
</w:t>
      </w:r>
      <w:r>
        <w:br/>
      </w:r>
      <w:r>
        <w:rPr>
          <w:rFonts w:ascii="Times New Roman"/>
          <w:b w:val="false"/>
          <w:i w:val="false"/>
          <w:color w:val="000000"/>
          <w:sz w:val="28"/>
        </w:rPr>
        <w:t>
      в заголовке слова "Основания для отзыва" заменить словом "Лишение";
</w:t>
      </w:r>
      <w:r>
        <w:br/>
      </w:r>
      <w:r>
        <w:rPr>
          <w:rFonts w:ascii="Times New Roman"/>
          <w:b w:val="false"/>
          <w:i w:val="false"/>
          <w:color w:val="000000"/>
          <w:sz w:val="28"/>
        </w:rPr>
        <w:t>
      абзац первый части первой изложить в следующей редакции:
</w:t>
      </w:r>
      <w:r>
        <w:br/>
      </w:r>
      <w:r>
        <w:rPr>
          <w:rFonts w:ascii="Times New Roman"/>
          <w:b w:val="false"/>
          <w:i w:val="false"/>
          <w:color w:val="000000"/>
          <w:sz w:val="28"/>
        </w:rPr>
        <w:t>
      "Основаниями для лишения лицензии являются:";
</w:t>
      </w:r>
      <w:r>
        <w:br/>
      </w:r>
      <w:r>
        <w:rPr>
          <w:rFonts w:ascii="Times New Roman"/>
          <w:b w:val="false"/>
          <w:i w:val="false"/>
          <w:color w:val="000000"/>
          <w:sz w:val="28"/>
        </w:rPr>
        <w:t>
      часть вторую исключить;
</w:t>
      </w:r>
      <w:r>
        <w:br/>
      </w:r>
      <w:r>
        <w:rPr>
          <w:rFonts w:ascii="Times New Roman"/>
          <w:b w:val="false"/>
          <w:i w:val="false"/>
          <w:color w:val="000000"/>
          <w:sz w:val="28"/>
        </w:rPr>
        <w:t>
      4) в пункте 3 статьи 33 слова "уполномоченный орган", "вносит предложение об отзыве лицензии и" заменить соответственно словами "лицензиат", "лишается лицензии и уполномоченный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41.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января 2001 г. "О занятости населения" (Ведомости Парламента Республики Казахстан, 2001 г., N 3, cт. 18; 2004 г., N 2, cт. 10; 2005 г., N 7-8, cт. 19; N 17-18, cт. 76; 2006 г., N 3, cт. 22; N 10, cт. 52):
</w:t>
      </w:r>
      <w:r>
        <w:br/>
      </w:r>
      <w:r>
        <w:rPr>
          <w:rFonts w:ascii="Times New Roman"/>
          <w:b w:val="false"/>
          <w:i w:val="false"/>
          <w:color w:val="000000"/>
          <w:sz w:val="28"/>
        </w:rPr>
        <w:t>
      1) в подпункте 7) пункта 2 статьи 4 слова "привлечением иностранной рабочей силы, а также" исключить;
</w:t>
      </w:r>
      <w:r>
        <w:br/>
      </w:r>
      <w:r>
        <w:rPr>
          <w:rFonts w:ascii="Times New Roman"/>
          <w:b w:val="false"/>
          <w:i w:val="false"/>
          <w:color w:val="000000"/>
          <w:sz w:val="28"/>
        </w:rPr>
        <w:t>
      2) в подпункте 5) пункта 2 статьи 6:
</w:t>
      </w:r>
      <w:r>
        <w:br/>
      </w:r>
      <w:r>
        <w:rPr>
          <w:rFonts w:ascii="Times New Roman"/>
          <w:b w:val="false"/>
          <w:i w:val="false"/>
          <w:color w:val="000000"/>
          <w:sz w:val="28"/>
        </w:rPr>
        <w:t>
      слова "и отзывать", "привлечением иностранной рабочей силы, а также" исключить;
</w:t>
      </w:r>
      <w:r>
        <w:br/>
      </w:r>
      <w:r>
        <w:rPr>
          <w:rFonts w:ascii="Times New Roman"/>
          <w:b w:val="false"/>
          <w:i w:val="false"/>
          <w:color w:val="000000"/>
          <w:sz w:val="28"/>
        </w:rPr>
        <w:t>
      дополнить словами "о лицензировании";
</w:t>
      </w:r>
      <w:r>
        <w:br/>
      </w:r>
      <w:r>
        <w:rPr>
          <w:rFonts w:ascii="Times New Roman"/>
          <w:b w:val="false"/>
          <w:i w:val="false"/>
          <w:color w:val="000000"/>
          <w:sz w:val="28"/>
        </w:rPr>
        <w:t>
      3) в части первой пункта 4 статьи 10:
</w:t>
      </w:r>
      <w:r>
        <w:br/>
      </w:r>
      <w:r>
        <w:rPr>
          <w:rFonts w:ascii="Times New Roman"/>
          <w:b w:val="false"/>
          <w:i w:val="false"/>
          <w:color w:val="000000"/>
          <w:sz w:val="28"/>
        </w:rPr>
        <w:t>
      слова "привлечением иностранной рабочей силы, а также" исключить;
</w:t>
      </w:r>
      <w:r>
        <w:br/>
      </w:r>
      <w:r>
        <w:rPr>
          <w:rFonts w:ascii="Times New Roman"/>
          <w:b w:val="false"/>
          <w:i w:val="false"/>
          <w:color w:val="000000"/>
          <w:sz w:val="28"/>
        </w:rPr>
        <w:t>
      слова "осуществления такого вида" заменить словами "занятия таким видом";
</w:t>
      </w:r>
      <w:r>
        <w:br/>
      </w:r>
      <w:r>
        <w:rPr>
          <w:rFonts w:ascii="Times New Roman"/>
          <w:b w:val="false"/>
          <w:i w:val="false"/>
          <w:color w:val="000000"/>
          <w:sz w:val="28"/>
        </w:rPr>
        <w:t>
      дополнить словами "о лицензировании";
</w:t>
      </w:r>
      <w:r>
        <w:br/>
      </w:r>
      <w:r>
        <w:rPr>
          <w:rFonts w:ascii="Times New Roman"/>
          <w:b w:val="false"/>
          <w:i w:val="false"/>
          <w:color w:val="000000"/>
          <w:sz w:val="28"/>
        </w:rPr>
        <w:t>
      4) в пункте 5 статьи 11 слова "привлечением иностранной рабочей силы и"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42.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июня 2001 г. "О туристской деятельности в Республике Казахстан" (Ведомости Парламента Республики Казахстан, 2001 г., N 13-14, cт. 175; 2002 г., N 4, cт. 33; 2003 г., N 23, cт. 168; 2004 г., N 23, cт. 142; 2006 г., N 3, cт. 22):
</w:t>
      </w:r>
      <w:r>
        <w:br/>
      </w:r>
      <w:r>
        <w:rPr>
          <w:rFonts w:ascii="Times New Roman"/>
          <w:b w:val="false"/>
          <w:i w:val="false"/>
          <w:color w:val="000000"/>
          <w:sz w:val="28"/>
        </w:rPr>
        <w:t>
      1) в подпункте 3) пункта 3 статьи 9:
</w:t>
      </w:r>
      <w:r>
        <w:br/>
      </w:r>
      <w:r>
        <w:rPr>
          <w:rFonts w:ascii="Times New Roman"/>
          <w:b w:val="false"/>
          <w:i w:val="false"/>
          <w:color w:val="000000"/>
          <w:sz w:val="28"/>
        </w:rPr>
        <w:t>
      слова "и сертификации услуг туристской индустрии" заменить словами "в области туристской деятельности";
</w:t>
      </w:r>
      <w:r>
        <w:br/>
      </w:r>
      <w:r>
        <w:rPr>
          <w:rFonts w:ascii="Times New Roman"/>
          <w:b w:val="false"/>
          <w:i w:val="false"/>
          <w:color w:val="000000"/>
          <w:sz w:val="28"/>
        </w:rPr>
        <w:t>
      дополнить словами "о лицензировании";
</w:t>
      </w:r>
      <w:r>
        <w:br/>
      </w:r>
      <w:r>
        <w:rPr>
          <w:rFonts w:ascii="Times New Roman"/>
          <w:b w:val="false"/>
          <w:i w:val="false"/>
          <w:color w:val="000000"/>
          <w:sz w:val="28"/>
        </w:rPr>
        <w:t>
      2) подпункт 9) статьи 11 изложить в следующей редакции:
</w:t>
      </w:r>
      <w:r>
        <w:br/>
      </w:r>
      <w:r>
        <w:rPr>
          <w:rFonts w:ascii="Times New Roman"/>
          <w:b w:val="false"/>
          <w:i w:val="false"/>
          <w:color w:val="000000"/>
          <w:sz w:val="28"/>
        </w:rPr>
        <w:t>
      "9) совместно с уполномоченным органом в области технического регулирования регулирует вопросы стандартизации;";
</w:t>
      </w:r>
      <w:r>
        <w:br/>
      </w:r>
      <w:r>
        <w:rPr>
          <w:rFonts w:ascii="Times New Roman"/>
          <w:b w:val="false"/>
          <w:i w:val="false"/>
          <w:color w:val="000000"/>
          <w:sz w:val="28"/>
        </w:rPr>
        <w:t>
      3) в статье 15:
</w:t>
      </w:r>
      <w:r>
        <w:br/>
      </w:r>
      <w:r>
        <w:rPr>
          <w:rFonts w:ascii="Times New Roman"/>
          <w:b w:val="false"/>
          <w:i w:val="false"/>
          <w:color w:val="000000"/>
          <w:sz w:val="28"/>
        </w:rPr>
        <w:t>
      подпункт 4) пункта 2 исключить;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Лишение лицензии осуществляется в судебном порядке.";
</w:t>
      </w:r>
      <w:r>
        <w:br/>
      </w:r>
      <w:r>
        <w:rPr>
          <w:rFonts w:ascii="Times New Roman"/>
          <w:b w:val="false"/>
          <w:i w:val="false"/>
          <w:color w:val="000000"/>
          <w:sz w:val="28"/>
        </w:rPr>
        <w:t>
      4) статью 16 изложить в следующей редакции:
</w:t>
      </w:r>
      <w:r>
        <w:br/>
      </w:r>
      <w:r>
        <w:rPr>
          <w:rFonts w:ascii="Times New Roman"/>
          <w:b w:val="false"/>
          <w:i w:val="false"/>
          <w:color w:val="000000"/>
          <w:sz w:val="28"/>
        </w:rPr>
        <w:t>
      "Статья 16. Стандартизация в области туристской деятельности
</w:t>
      </w:r>
      <w:r>
        <w:br/>
      </w:r>
      <w:r>
        <w:rPr>
          <w:rFonts w:ascii="Times New Roman"/>
          <w:b w:val="false"/>
          <w:i w:val="false"/>
          <w:color w:val="000000"/>
          <w:sz w:val="28"/>
        </w:rPr>
        <w:t>
      Обязательные требования государственных стандартов, установленных уполномоченным органом в области технического регулирования, определяются в соответствии с законодательством Республики Казахстан.";
</w:t>
      </w:r>
      <w:r>
        <w:br/>
      </w:r>
      <w:r>
        <w:rPr>
          <w:rFonts w:ascii="Times New Roman"/>
          <w:b w:val="false"/>
          <w:i w:val="false"/>
          <w:color w:val="000000"/>
          <w:sz w:val="28"/>
        </w:rPr>
        <w:t>
      5) в подпункте 3) пункта 2 статьи 17 слова ", о наличии сертификата на туристские услуги"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43.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июля 2001 г. "Об архитектурной, градостроительной и строительной деятельности в Республике Казахстан" (Ведомости Парламента Республики Казахстан, 2001 г., N 17-18, cт. 243; 2004 г., N 23, cт. 142; 2005 г., N 6, cт. 10; N 7-8, cт. 19, 2006 г., N 1, cт. 5; N 3, cт. 22; N 15, cт. 95;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11 декабря 2006 г. "О внесении изменений в Закон Республики Казахстан "Об архитектурной, градостроительной и строительной деятельности в Республике Казахстан", опубликованный в газетах "Егемен Қазақстан" 23 декабря 2006 г. и "Казахстанская правда" 26 декабря 2006 г.):
</w:t>
      </w:r>
      <w:r>
        <w:br/>
      </w:r>
      <w:r>
        <w:rPr>
          <w:rFonts w:ascii="Times New Roman"/>
          <w:b w:val="false"/>
          <w:i w:val="false"/>
          <w:color w:val="000000"/>
          <w:sz w:val="28"/>
        </w:rPr>
        <w:t>
       1) подпункт 10) статьи 20 исключить;
</w:t>
      </w:r>
      <w:r>
        <w:br/>
      </w:r>
      <w:r>
        <w:rPr>
          <w:rFonts w:ascii="Times New Roman"/>
          <w:b w:val="false"/>
          <w:i w:val="false"/>
          <w:color w:val="000000"/>
          <w:sz w:val="28"/>
        </w:rPr>
        <w:t>
      2) в статье 32:
</w:t>
      </w:r>
      <w:r>
        <w:br/>
      </w:r>
      <w:r>
        <w:rPr>
          <w:rFonts w:ascii="Times New Roman"/>
          <w:b w:val="false"/>
          <w:i w:val="false"/>
          <w:color w:val="000000"/>
          <w:sz w:val="28"/>
        </w:rPr>
        <w:t>
      в пункте 1:
</w:t>
      </w:r>
      <w:r>
        <w:br/>
      </w:r>
      <w:r>
        <w:rPr>
          <w:rFonts w:ascii="Times New Roman"/>
          <w:b w:val="false"/>
          <w:i w:val="false"/>
          <w:color w:val="000000"/>
          <w:sz w:val="28"/>
        </w:rPr>
        <w:t>
      часть первую после слова "конструкций" дополнить словами "(за исключением сертифицируемой продукции)";
</w:t>
      </w:r>
      <w:r>
        <w:br/>
      </w:r>
      <w:r>
        <w:rPr>
          <w:rFonts w:ascii="Times New Roman"/>
          <w:b w:val="false"/>
          <w:i w:val="false"/>
          <w:color w:val="000000"/>
          <w:sz w:val="28"/>
        </w:rPr>
        <w:t>
      часть вторую исключить;
</w:t>
      </w:r>
      <w:r>
        <w:br/>
      </w:r>
      <w:r>
        <w:rPr>
          <w:rFonts w:ascii="Times New Roman"/>
          <w:b w:val="false"/>
          <w:i w:val="false"/>
          <w:color w:val="000000"/>
          <w:sz w:val="28"/>
        </w:rPr>
        <w:t>
      пункт 3 исключить;
</w:t>
      </w:r>
      <w:r>
        <w:br/>
      </w:r>
      <w:r>
        <w:rPr>
          <w:rFonts w:ascii="Times New Roman"/>
          <w:b w:val="false"/>
          <w:i w:val="false"/>
          <w:color w:val="000000"/>
          <w:sz w:val="28"/>
        </w:rPr>
        <w:t>
      абзац первый пункта 4 дополнить словами "в форме отчета".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44.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15 декабря 2001 г. "О государственном регулировании гражданской авиации" (Ведомости Парламента Республики Казахстан, 2001 г., N 23, cт. 320; 2004 г., N 23, cт. 142; 2005 г., N 7-8, cт. 23):
</w:t>
      </w:r>
      <w:r>
        <w:br/>
      </w:r>
      <w:r>
        <w:rPr>
          <w:rFonts w:ascii="Times New Roman"/>
          <w:b w:val="false"/>
          <w:i w:val="false"/>
          <w:color w:val="000000"/>
          <w:sz w:val="28"/>
        </w:rPr>
        <w:t>
      1) в подпункте 14) статьи 1 слово "лицензии" заменить словом "сертификата";
</w:t>
      </w:r>
      <w:r>
        <w:br/>
      </w:r>
      <w:r>
        <w:rPr>
          <w:rFonts w:ascii="Times New Roman"/>
          <w:b w:val="false"/>
          <w:i w:val="false"/>
          <w:color w:val="000000"/>
          <w:sz w:val="28"/>
        </w:rPr>
        <w:t>
      2) подпункт 4) статьи 4 исключить;
</w:t>
      </w:r>
      <w:r>
        <w:br/>
      </w:r>
      <w:r>
        <w:rPr>
          <w:rFonts w:ascii="Times New Roman"/>
          <w:b w:val="false"/>
          <w:i w:val="false"/>
          <w:color w:val="000000"/>
          <w:sz w:val="28"/>
        </w:rPr>
        <w:t>
      3) подпункт 7) пункта 1 статьи 5 исключить;
</w:t>
      </w:r>
      <w:r>
        <w:br/>
      </w:r>
      <w:r>
        <w:rPr>
          <w:rFonts w:ascii="Times New Roman"/>
          <w:b w:val="false"/>
          <w:i w:val="false"/>
          <w:color w:val="000000"/>
          <w:sz w:val="28"/>
        </w:rPr>
        <w:t>
      4) в части первой пункта 2 статьи 6 слова "и соответствующей лицензии, выдаваемых" заменить словами "аэропорта, выдаваемого";
</w:t>
      </w:r>
      <w:r>
        <w:br/>
      </w:r>
      <w:r>
        <w:rPr>
          <w:rFonts w:ascii="Times New Roman"/>
          <w:b w:val="false"/>
          <w:i w:val="false"/>
          <w:color w:val="000000"/>
          <w:sz w:val="28"/>
        </w:rPr>
        <w:t>
      5) в части первой статьи 8 слова "и лицензию на осуществление международных и (или) внутренних воздушных перевозок" заменить словом "аэропорта";
</w:t>
      </w:r>
      <w:r>
        <w:br/>
      </w:r>
      <w:r>
        <w:rPr>
          <w:rFonts w:ascii="Times New Roman"/>
          <w:b w:val="false"/>
          <w:i w:val="false"/>
          <w:color w:val="000000"/>
          <w:sz w:val="28"/>
        </w:rPr>
        <w:t>
      6) статью 9 исключить;
</w:t>
      </w:r>
      <w:r>
        <w:br/>
      </w:r>
      <w:r>
        <w:rPr>
          <w:rFonts w:ascii="Times New Roman"/>
          <w:b w:val="false"/>
          <w:i w:val="false"/>
          <w:color w:val="000000"/>
          <w:sz w:val="28"/>
        </w:rPr>
        <w:t>
      7) в части третьей пункта 2 статьи 14 слово "лицензии" заменить словом "сертификата".
</w:t>
      </w:r>
    </w:p>
    <w:p>
      <w:pPr>
        <w:spacing w:after="0"/>
        <w:ind w:left="0"/>
        <w:jc w:val="both"/>
      </w:pPr>
      <w:r>
        <w:rPr>
          <w:rFonts w:ascii="Times New Roman"/>
          <w:b w:val="false"/>
          <w:i w:val="false"/>
          <w:color w:val="000000"/>
          <w:sz w:val="28"/>
        </w:rPr>
        <w:t>
</w:t>
      </w:r>
      <w:r>
        <w:rPr>
          <w:rFonts w:ascii="Times New Roman"/>
          <w:b w:val="false"/>
          <w:i w:val="false"/>
          <w:color w:val="000000"/>
          <w:sz w:val="28"/>
        </w:rPr>
        <w:t>
      45.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18 марта 2002 г. "Об органах юстиции" (Ведомости Парламента Республики Казахстан, 2002 г., N 6, cт. 67; 2004 г., N 23, cт. 142; N 24, cт. 154; 2005 г., N 7-8, cт. 23; 2006 г., N 3, cт. 22; N 10, cт. 52; N 13, cт. 86):
</w:t>
      </w:r>
      <w:r>
        <w:br/>
      </w:r>
      <w:r>
        <w:rPr>
          <w:rFonts w:ascii="Times New Roman"/>
          <w:b w:val="false"/>
          <w:i w:val="false"/>
          <w:color w:val="000000"/>
          <w:sz w:val="28"/>
        </w:rPr>
        <w:t>
      в пункте 1 статьи 19:
</w:t>
      </w:r>
      <w:r>
        <w:br/>
      </w:r>
      <w:r>
        <w:rPr>
          <w:rFonts w:ascii="Times New Roman"/>
          <w:b w:val="false"/>
          <w:i w:val="false"/>
          <w:color w:val="000000"/>
          <w:sz w:val="28"/>
        </w:rPr>
        <w:t>
      в подпункте 1) слова "отзыв, приостановление и прекращение" заменить словами "приостановление и прекращение (за исключением лишения)";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лицензирование отдельных видов деятельности в соответствии с законодательством Республики Казахстан о лицензировании;".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46.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 июля 2002 г. "О защите растений" (Ведомости Парламента Республики Казахстан, 2002 г., N 13-14, cт. 140; 2004 г., N 17, cт. 98; N 23, cт. 142; 2006 г., N 1, cт. 5; N 3, cт. 22):
</w:t>
      </w:r>
      <w:r>
        <w:br/>
      </w:r>
      <w:r>
        <w:rPr>
          <w:rFonts w:ascii="Times New Roman"/>
          <w:b w:val="false"/>
          <w:i w:val="false"/>
          <w:color w:val="000000"/>
          <w:sz w:val="28"/>
        </w:rPr>
        <w:t>
      1) в подпункте 3-1) пункта 1 статьи 6 слова "и утверждение" исключить;
</w:t>
      </w:r>
      <w:r>
        <w:br/>
      </w:r>
      <w:r>
        <w:rPr>
          <w:rFonts w:ascii="Times New Roman"/>
          <w:b w:val="false"/>
          <w:i w:val="false"/>
          <w:color w:val="000000"/>
          <w:sz w:val="28"/>
        </w:rPr>
        <w:t>
      2) статью 12 дополнить пунктом 3 следующего содержания:
</w:t>
      </w:r>
      <w:r>
        <w:br/>
      </w:r>
      <w:r>
        <w:rPr>
          <w:rFonts w:ascii="Times New Roman"/>
          <w:b w:val="false"/>
          <w:i w:val="false"/>
          <w:color w:val="000000"/>
          <w:sz w:val="28"/>
        </w:rPr>
        <w:t>
      "3. Количество пестицидов (ядохимикатов), ввозимых для регистрационных, производственных испытаний и научных исследований, определяется уполномоченным органом.";
</w:t>
      </w:r>
      <w:r>
        <w:br/>
      </w:r>
      <w:r>
        <w:rPr>
          <w:rFonts w:ascii="Times New Roman"/>
          <w:b w:val="false"/>
          <w:i w:val="false"/>
          <w:color w:val="000000"/>
          <w:sz w:val="28"/>
        </w:rPr>
        <w:t>
      3) статьи 14 и 19-4 изложить в следующей редакции:
</w:t>
      </w:r>
      <w:r>
        <w:br/>
      </w:r>
      <w:r>
        <w:rPr>
          <w:rFonts w:ascii="Times New Roman"/>
          <w:b w:val="false"/>
          <w:i w:val="false"/>
          <w:color w:val="000000"/>
          <w:sz w:val="28"/>
        </w:rPr>
        <w:t>
      "Статья 14. Лицензирование деятельности в области защиты растений
</w:t>
      </w:r>
      <w:r>
        <w:br/>
      </w:r>
      <w:r>
        <w:rPr>
          <w:rFonts w:ascii="Times New Roman"/>
          <w:b w:val="false"/>
          <w:i w:val="false"/>
          <w:color w:val="000000"/>
          <w:sz w:val="28"/>
        </w:rPr>
        <w:t>
      Лицензирование деятельности в области защиты растений осуществляется в соответствии с законодательством Республики Казахстан о лицензировании.";
</w:t>
      </w:r>
      <w:r>
        <w:br/>
      </w:r>
      <w:r>
        <w:rPr>
          <w:rFonts w:ascii="Times New Roman"/>
          <w:b w:val="false"/>
          <w:i w:val="false"/>
          <w:color w:val="000000"/>
          <w:sz w:val="28"/>
        </w:rPr>
        <w:t>
      "Статья 19-4. Контроль за соблюдением лицензионных правил
</w:t>
      </w:r>
      <w:r>
        <w:br/>
      </w:r>
      <w:r>
        <w:rPr>
          <w:rFonts w:ascii="Times New Roman"/>
          <w:b w:val="false"/>
          <w:i w:val="false"/>
          <w:color w:val="000000"/>
          <w:sz w:val="28"/>
        </w:rPr>
        <w:t>
      Контроль за соблюдением лицензионных правил проводится в период осуществления лицензируемой деятельности периодичностью не более двух раз в год и продолжительностью не более двух дней.".
</w:t>
      </w:r>
    </w:p>
    <w:p>
      <w:pPr>
        <w:spacing w:after="0"/>
        <w:ind w:left="0"/>
        <w:jc w:val="both"/>
      </w:pPr>
      <w:r>
        <w:rPr>
          <w:rFonts w:ascii="Times New Roman"/>
          <w:b w:val="false"/>
          <w:i w:val="false"/>
          <w:color w:val="000000"/>
          <w:sz w:val="28"/>
        </w:rPr>
        <w:t>
</w:t>
      </w:r>
      <w:r>
        <w:rPr>
          <w:rFonts w:ascii="Times New Roman"/>
          <w:b w:val="false"/>
          <w:i w:val="false"/>
          <w:color w:val="000000"/>
          <w:sz w:val="28"/>
        </w:rPr>
        <w:t>
      47.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 июля 2002 г. "О геодезии и картографии" (Ведомости Парламента Республики Казахстан, 2002 г., N 13-14, cт. 141; 2004 г., N 23, cт. 142; 2005 г., N 7-8, cт. 23):
</w:t>
      </w:r>
      <w:r>
        <w:br/>
      </w:r>
      <w:r>
        <w:rPr>
          <w:rFonts w:ascii="Times New Roman"/>
          <w:b w:val="false"/>
          <w:i w:val="false"/>
          <w:color w:val="000000"/>
          <w:sz w:val="28"/>
        </w:rPr>
        <w:t>
      в подпункте 8) статьи 6 слова ", геодезических и картографических"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48.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10 июля 2002 г. "О ветеринарии" (Ведомости Парламента Республики Казахстан, 2002 г., N 15, cт. 148; 2004 г., N 23, cт. 142; 2005 г., N 7-8, cт. 23; 2006 г., N 1, cт. 5; N 3, cт. 22):
</w:t>
      </w:r>
      <w:r>
        <w:br/>
      </w:r>
      <w:r>
        <w:rPr>
          <w:rFonts w:ascii="Times New Roman"/>
          <w:b w:val="false"/>
          <w:i w:val="false"/>
          <w:color w:val="000000"/>
          <w:sz w:val="28"/>
        </w:rPr>
        <w:t>
      статью 12 изложить в следующей редакции:
</w:t>
      </w:r>
      <w:r>
        <w:br/>
      </w:r>
      <w:r>
        <w:rPr>
          <w:rFonts w:ascii="Times New Roman"/>
          <w:b w:val="false"/>
          <w:i w:val="false"/>
          <w:color w:val="000000"/>
          <w:sz w:val="28"/>
        </w:rPr>
        <w:t>
      "Статья 12. Лицензирование деятельности в области ветеринарии
</w:t>
      </w:r>
      <w:r>
        <w:br/>
      </w:r>
      <w:r>
        <w:rPr>
          <w:rFonts w:ascii="Times New Roman"/>
          <w:b w:val="false"/>
          <w:i w:val="false"/>
          <w:color w:val="000000"/>
          <w:sz w:val="28"/>
        </w:rPr>
        <w:t>
      Лицензирование деятельности в области ветеринарии осуществляется в порядке, установленном законодательством Республики Казахстан о лицензировании.".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49.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 июня 2003 г. "О Фонде гарантирования страховых выплат" (Ведомости Парламента Республики Казахстан, 2003 г., N 11, cт. 63; 2005 г., N 14, cт. 55; 2006 г., N 4, cт. 25):
</w:t>
      </w:r>
      <w:r>
        <w:br/>
      </w:r>
      <w:r>
        <w:rPr>
          <w:rFonts w:ascii="Times New Roman"/>
          <w:b w:val="false"/>
          <w:i w:val="false"/>
          <w:color w:val="000000"/>
          <w:sz w:val="28"/>
        </w:rPr>
        <w:t>
      1) в подпункте 2) статьи 6 слово "отзыв" заменить словом "лишение";
</w:t>
      </w:r>
      <w:r>
        <w:br/>
      </w:r>
      <w:r>
        <w:rPr>
          <w:rFonts w:ascii="Times New Roman"/>
          <w:b w:val="false"/>
          <w:i w:val="false"/>
          <w:color w:val="000000"/>
          <w:sz w:val="28"/>
        </w:rPr>
        <w:t>
      2) в статье 7 слово "отзыва" заменить словом "лишения".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50.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4 июня 2003 г. "О системе здравоохранения" (Ведомости Парламента Республики Казахстан, 2003 г., N 11, cт. 70; 2004 г., N 23, cт. 142; 2006 г., N 3, cт. 22; N 15, cт. 92):
</w:t>
      </w:r>
      <w:r>
        <w:br/>
      </w:r>
      <w:r>
        <w:rPr>
          <w:rFonts w:ascii="Times New Roman"/>
          <w:b w:val="false"/>
          <w:i w:val="false"/>
          <w:color w:val="000000"/>
          <w:sz w:val="28"/>
        </w:rPr>
        <w:t>
      1) в подпункте 12) статьи 7-1 слова "а также физическими и юридическими лицами, деятельность которых распространяется за пределы одной области (города республиканского значения, столицы)," исключить;
</w:t>
      </w:r>
      <w:r>
        <w:br/>
      </w:r>
      <w:r>
        <w:rPr>
          <w:rFonts w:ascii="Times New Roman"/>
          <w:b w:val="false"/>
          <w:i w:val="false"/>
          <w:color w:val="000000"/>
          <w:sz w:val="28"/>
        </w:rPr>
        <w:t>
      2) в абзаце втором подпункта 11-1) пункта 2 статьи 8 слова ", а также физическими и юридическими лицами, деятельность которых распространяется за пределы одной области (города республиканского значения, столицы)" исключить;
</w:t>
      </w:r>
      <w:r>
        <w:br/>
      </w:r>
      <w:r>
        <w:rPr>
          <w:rFonts w:ascii="Times New Roman"/>
          <w:b w:val="false"/>
          <w:i w:val="false"/>
          <w:color w:val="000000"/>
          <w:sz w:val="28"/>
        </w:rPr>
        <w:t>
      3) в подпункте 5) пункта 2 статьи 9-1 слова "и отзыве" заменить словом ", лишении";
</w:t>
      </w:r>
      <w:r>
        <w:br/>
      </w:r>
      <w:r>
        <w:rPr>
          <w:rFonts w:ascii="Times New Roman"/>
          <w:b w:val="false"/>
          <w:i w:val="false"/>
          <w:color w:val="000000"/>
          <w:sz w:val="28"/>
        </w:rPr>
        <w:t>
      4) статью 10 дополнить словами "о лицензировании";
</w:t>
      </w:r>
      <w:r>
        <w:br/>
      </w:r>
      <w:r>
        <w:rPr>
          <w:rFonts w:ascii="Times New Roman"/>
          <w:b w:val="false"/>
          <w:i w:val="false"/>
          <w:color w:val="000000"/>
          <w:sz w:val="28"/>
        </w:rPr>
        <w:t>
      5) в пункте 3 статьи 11 слово ", лицензирования" исключить;
</w:t>
      </w:r>
      <w:r>
        <w:br/>
      </w:r>
      <w:r>
        <w:rPr>
          <w:rFonts w:ascii="Times New Roman"/>
          <w:b w:val="false"/>
          <w:i w:val="false"/>
          <w:color w:val="000000"/>
          <w:sz w:val="28"/>
        </w:rPr>
        <w:t>
      6) пункт 3 статьи 33 исключить;
</w:t>
      </w:r>
      <w:r>
        <w:br/>
      </w:r>
      <w:r>
        <w:rPr>
          <w:rFonts w:ascii="Times New Roman"/>
          <w:b w:val="false"/>
          <w:i w:val="false"/>
          <w:color w:val="000000"/>
          <w:sz w:val="28"/>
        </w:rPr>
        <w:t>
      7) подпункт 6) пункта 3 статьи 36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51.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12 июня 2003 г. "О государственном регулировании производства и оборота табачных изделий" (Ведомости Парламента Республики Казахстан, 2003 г., N 12, cт. 88; 2004 г., N 23, cт. 142;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11 декабря 2006 г.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22 декабря 2006 г. и "Казахстанская правда" 26 декабря 2006 г.):
</w:t>
      </w:r>
      <w:r>
        <w:br/>
      </w:r>
      <w:r>
        <w:rPr>
          <w:rFonts w:ascii="Times New Roman"/>
          <w:b w:val="false"/>
          <w:i w:val="false"/>
          <w:color w:val="000000"/>
          <w:sz w:val="28"/>
        </w:rPr>
        <w:t>
      в статье 10:
</w:t>
      </w:r>
      <w:r>
        <w:br/>
      </w:r>
      <w:r>
        <w:rPr>
          <w:rFonts w:ascii="Times New Roman"/>
          <w:b w:val="false"/>
          <w:i w:val="false"/>
          <w:color w:val="000000"/>
          <w:sz w:val="28"/>
        </w:rPr>
        <w:t>
      в заголовке слово "отзыв" заменить словом "лишение";
</w:t>
      </w:r>
      <w:r>
        <w:br/>
      </w:r>
      <w:r>
        <w:rPr>
          <w:rFonts w:ascii="Times New Roman"/>
          <w:b w:val="false"/>
          <w:i w:val="false"/>
          <w:color w:val="000000"/>
          <w:sz w:val="28"/>
        </w:rPr>
        <w:t>
      в пункте 2 слова "Лицензия", "может быть отозвана", "о лицензировании" заменить соответственно словами "Лишение лицензии", "осуществляется", "об административных правонарушениях".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52.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июля 2003 г. "О рынке ценных бумаг" (Ведомости Парламента Республики Казахстан, 2003 г., N 14, cт. 119; 2004 г., N 16, cт. 91; N 23, cт. 142; 2005 г., N 7-8, cт. 24; N 14, cт. 58; N 23, cт. 104; 2006 г., N 3, cт. 22; N 4, cт. 24; N 8, cт. 45; N 10, cт. 52; N 11, cт. 55):
</w:t>
      </w:r>
      <w:r>
        <w:br/>
      </w:r>
      <w:r>
        <w:rPr>
          <w:rFonts w:ascii="Times New Roman"/>
          <w:b w:val="false"/>
          <w:i w:val="false"/>
          <w:color w:val="000000"/>
          <w:sz w:val="28"/>
        </w:rPr>
        <w:t>
      1) в подпункте 12) пункта 2 статьи 3 слова "и возобновляет действие лицензий, а также отзывает их" заменить словами ", возобновляет действие и лишает лицензий";
</w:t>
      </w:r>
      <w:r>
        <w:br/>
      </w:r>
      <w:r>
        <w:rPr>
          <w:rFonts w:ascii="Times New Roman"/>
          <w:b w:val="false"/>
          <w:i w:val="false"/>
          <w:color w:val="000000"/>
          <w:sz w:val="28"/>
        </w:rPr>
        <w:t>
      2) в статье 51:
</w:t>
      </w:r>
      <w:r>
        <w:br/>
      </w:r>
      <w:r>
        <w:rPr>
          <w:rFonts w:ascii="Times New Roman"/>
          <w:b w:val="false"/>
          <w:i w:val="false"/>
          <w:color w:val="000000"/>
          <w:sz w:val="28"/>
        </w:rPr>
        <w:t>
      в заголовке слово "Отзыв" заменить словом "Лишение";
</w:t>
      </w:r>
      <w:r>
        <w:br/>
      </w:r>
      <w:r>
        <w:rPr>
          <w:rFonts w:ascii="Times New Roman"/>
          <w:b w:val="false"/>
          <w:i w:val="false"/>
          <w:color w:val="000000"/>
          <w:sz w:val="28"/>
        </w:rPr>
        <w:t>
      в пункте 4:
</w:t>
      </w:r>
      <w:r>
        <w:br/>
      </w:r>
      <w:r>
        <w:rPr>
          <w:rFonts w:ascii="Times New Roman"/>
          <w:b w:val="false"/>
          <w:i w:val="false"/>
          <w:color w:val="000000"/>
          <w:sz w:val="28"/>
        </w:rPr>
        <w:t>
      в абзаце первом слова "отозвать лицензию" заменить словами "лишить лицензии";
</w:t>
      </w:r>
      <w:r>
        <w:br/>
      </w:r>
      <w:r>
        <w:rPr>
          <w:rFonts w:ascii="Times New Roman"/>
          <w:b w:val="false"/>
          <w:i w:val="false"/>
          <w:color w:val="000000"/>
          <w:sz w:val="28"/>
        </w:rPr>
        <w:t>
      часть вторую исключить;
</w:t>
      </w:r>
      <w:r>
        <w:br/>
      </w:r>
      <w:r>
        <w:rPr>
          <w:rFonts w:ascii="Times New Roman"/>
          <w:b w:val="false"/>
          <w:i w:val="false"/>
          <w:color w:val="000000"/>
          <w:sz w:val="28"/>
        </w:rPr>
        <w:t>
      в пункте 5 слова "законодательными актами Республики Казахстан" заменить словами "законодательством Республики Казахстан о лицензировании";
</w:t>
      </w:r>
      <w:r>
        <w:br/>
      </w:r>
      <w:r>
        <w:rPr>
          <w:rFonts w:ascii="Times New Roman"/>
          <w:b w:val="false"/>
          <w:i w:val="false"/>
          <w:color w:val="000000"/>
          <w:sz w:val="28"/>
        </w:rPr>
        <w:t>
      в пункте 6 слово "отзыве" заменить словом "лишении";
</w:t>
      </w:r>
      <w:r>
        <w:br/>
      </w:r>
      <w:r>
        <w:rPr>
          <w:rFonts w:ascii="Times New Roman"/>
          <w:b w:val="false"/>
          <w:i w:val="false"/>
          <w:color w:val="000000"/>
          <w:sz w:val="28"/>
        </w:rPr>
        <w:t>
      3) в подпункте 5) пункта 2 статьи 54 слова "об отзыве" заменить словами "о лишении";
</w:t>
      </w:r>
      <w:r>
        <w:br/>
      </w:r>
      <w:r>
        <w:rPr>
          <w:rFonts w:ascii="Times New Roman"/>
          <w:b w:val="false"/>
          <w:i w:val="false"/>
          <w:color w:val="000000"/>
          <w:sz w:val="28"/>
        </w:rPr>
        <w:t>
      4) в пункте 4 статьи 68 слово "отзыва" заменить словом "лишения";
</w:t>
      </w:r>
      <w:r>
        <w:br/>
      </w:r>
      <w:r>
        <w:rPr>
          <w:rFonts w:ascii="Times New Roman"/>
          <w:b w:val="false"/>
          <w:i w:val="false"/>
          <w:color w:val="000000"/>
          <w:sz w:val="28"/>
        </w:rPr>
        <w:t>
      5) в подпункте 6-1) пункта 1 статьи 93 слово "отзыве" заменить словом "лишении";
</w:t>
      </w:r>
      <w:r>
        <w:br/>
      </w:r>
      <w:r>
        <w:rPr>
          <w:rFonts w:ascii="Times New Roman"/>
          <w:b w:val="false"/>
          <w:i w:val="false"/>
          <w:color w:val="000000"/>
          <w:sz w:val="28"/>
        </w:rPr>
        <w:t>
      6) в подпункте 2) пункта 1 статьи 99 слова "отзыва у" заменить словом "лишения";
</w:t>
      </w:r>
      <w:r>
        <w:br/>
      </w:r>
      <w:r>
        <w:rPr>
          <w:rFonts w:ascii="Times New Roman"/>
          <w:b w:val="false"/>
          <w:i w:val="false"/>
          <w:color w:val="000000"/>
          <w:sz w:val="28"/>
        </w:rPr>
        <w:t>
      7) в подпункте 5) пункта 2 статьи 102 слово "отзыв" заменить словом "лишение";
</w:t>
      </w:r>
      <w:r>
        <w:br/>
      </w:r>
      <w:r>
        <w:rPr>
          <w:rFonts w:ascii="Times New Roman"/>
          <w:b w:val="false"/>
          <w:i w:val="false"/>
          <w:color w:val="000000"/>
          <w:sz w:val="28"/>
        </w:rPr>
        <w:t>
      8) в подпункте 3) статьи 106 слово "отзыве" заменить словом "лишении".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53.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4 июля 2003 г. "Об автомобильном транспорте" (Ведомости Парламента Республики Казахстан, 2003 г., N 15, cт. 134; 2004 г., N 23, cт. 142; 2005 г., N 7-8, cт. 19; 2006 г., N 3, cт. 22):
</w:t>
      </w:r>
      <w:r>
        <w:br/>
      </w:r>
      <w:r>
        <w:rPr>
          <w:rFonts w:ascii="Times New Roman"/>
          <w:b w:val="false"/>
          <w:i w:val="false"/>
          <w:color w:val="000000"/>
          <w:sz w:val="28"/>
        </w:rPr>
        <w:t>
      1) подпункт 7) статьи 13 дополнить словами "о лицензировании";
</w:t>
      </w:r>
      <w:r>
        <w:br/>
      </w:r>
      <w:r>
        <w:rPr>
          <w:rFonts w:ascii="Times New Roman"/>
          <w:b w:val="false"/>
          <w:i w:val="false"/>
          <w:color w:val="000000"/>
          <w:sz w:val="28"/>
        </w:rPr>
        <w:t>
      2) в подпункте 2) пункта 1 статьи 19-6 слово ", лицензиями"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54.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января 2004 г. "О лекарственных средствах" (Ведомости Парламента Республики Казахстан, 2004 г., N 2, cт. 8; N 23, cт. 142; 2006 г., N 3, cт. 22; N 15, cт. 92):
</w:t>
      </w:r>
      <w:r>
        <w:br/>
      </w:r>
      <w:r>
        <w:rPr>
          <w:rFonts w:ascii="Times New Roman"/>
          <w:b w:val="false"/>
          <w:i w:val="false"/>
          <w:color w:val="000000"/>
          <w:sz w:val="28"/>
        </w:rPr>
        <w:t>
      1) подпункт 19) статьи 6 изложить в следующей редакции:
</w:t>
      </w:r>
      <w:r>
        <w:br/>
      </w:r>
      <w:r>
        <w:rPr>
          <w:rFonts w:ascii="Times New Roman"/>
          <w:b w:val="false"/>
          <w:i w:val="false"/>
          <w:color w:val="000000"/>
          <w:sz w:val="28"/>
        </w:rPr>
        <w:t>
      "19) определяет порядок проведения независимой экспертизы;";
</w:t>
      </w:r>
      <w:r>
        <w:br/>
      </w:r>
      <w:r>
        <w:rPr>
          <w:rFonts w:ascii="Times New Roman"/>
          <w:b w:val="false"/>
          <w:i w:val="false"/>
          <w:color w:val="000000"/>
          <w:sz w:val="28"/>
        </w:rPr>
        <w:t>
      2) в статье 7:
</w:t>
      </w:r>
      <w:r>
        <w:br/>
      </w:r>
      <w:r>
        <w:rPr>
          <w:rFonts w:ascii="Times New Roman"/>
          <w:b w:val="false"/>
          <w:i w:val="false"/>
          <w:color w:val="000000"/>
          <w:sz w:val="28"/>
        </w:rPr>
        <w:t>
      в подпункте 10) слова "и отзывает лицензии" исключить;
</w:t>
      </w:r>
      <w:r>
        <w:br/>
      </w:r>
      <w:r>
        <w:rPr>
          <w:rFonts w:ascii="Times New Roman"/>
          <w:b w:val="false"/>
          <w:i w:val="false"/>
          <w:color w:val="000000"/>
          <w:sz w:val="28"/>
        </w:rPr>
        <w:t>
      подпункт 13) исключить;
</w:t>
      </w:r>
      <w:r>
        <w:br/>
      </w:r>
      <w:r>
        <w:rPr>
          <w:rFonts w:ascii="Times New Roman"/>
          <w:b w:val="false"/>
          <w:i w:val="false"/>
          <w:color w:val="000000"/>
          <w:sz w:val="28"/>
        </w:rPr>
        <w:t>
      3) в подпункте 5) пункта 2 статьи 8 слова "и отзывают лицензии" исключить;
</w:t>
      </w:r>
      <w:r>
        <w:br/>
      </w:r>
      <w:r>
        <w:rPr>
          <w:rFonts w:ascii="Times New Roman"/>
          <w:b w:val="false"/>
          <w:i w:val="false"/>
          <w:color w:val="000000"/>
          <w:sz w:val="28"/>
        </w:rPr>
        <w:t>
      4) статью 14 изложить в следующей редакции:
</w:t>
      </w:r>
      <w:r>
        <w:br/>
      </w:r>
      <w:r>
        <w:rPr>
          <w:rFonts w:ascii="Times New Roman"/>
          <w:b w:val="false"/>
          <w:i w:val="false"/>
          <w:color w:val="000000"/>
          <w:sz w:val="28"/>
        </w:rPr>
        <w:t>
      "Статья 14. Лицензирование видов фармацевтической деятельности
</w:t>
      </w:r>
      <w:r>
        <w:br/>
      </w:r>
      <w:r>
        <w:rPr>
          <w:rFonts w:ascii="Times New Roman"/>
          <w:b w:val="false"/>
          <w:i w:val="false"/>
          <w:color w:val="000000"/>
          <w:sz w:val="28"/>
        </w:rPr>
        <w:t>
      Лицензирование видов фармацевтической деятельности осуществляется в порядке, установленном законодательством Республики Казахстан о лицензировании.".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55.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2004 г. "О связи" (Ведомости Парламента Республики Казахстан, 2004 г., N 14, cт. 81; 2006 г., N 3, cт. 22; N 15, cт. 95):
</w:t>
      </w:r>
      <w:r>
        <w:br/>
      </w:r>
      <w:r>
        <w:rPr>
          <w:rFonts w:ascii="Times New Roman"/>
          <w:b w:val="false"/>
          <w:i w:val="false"/>
          <w:color w:val="000000"/>
          <w:sz w:val="28"/>
        </w:rPr>
        <w:t>
      1) в статье 17:
</w:t>
      </w:r>
      <w:r>
        <w:br/>
      </w:r>
      <w:r>
        <w:rPr>
          <w:rFonts w:ascii="Times New Roman"/>
          <w:b w:val="false"/>
          <w:i w:val="false"/>
          <w:color w:val="000000"/>
          <w:sz w:val="28"/>
        </w:rPr>
        <w:t>
      пункт 2 дополнить словами "о лицензировании";
</w:t>
      </w:r>
      <w:r>
        <w:br/>
      </w:r>
      <w:r>
        <w:rPr>
          <w:rFonts w:ascii="Times New Roman"/>
          <w:b w:val="false"/>
          <w:i w:val="false"/>
          <w:color w:val="000000"/>
          <w:sz w:val="28"/>
        </w:rPr>
        <w:t>
      пункт 5 изложить в следующей редакции:
</w:t>
      </w:r>
      <w:r>
        <w:br/>
      </w:r>
      <w:r>
        <w:rPr>
          <w:rFonts w:ascii="Times New Roman"/>
          <w:b w:val="false"/>
          <w:i w:val="false"/>
          <w:color w:val="000000"/>
          <w:sz w:val="28"/>
        </w:rPr>
        <w:t>
      "5. Лишение лицензии осуществляется в судебном порядке.";
</w:t>
      </w:r>
      <w:r>
        <w:br/>
      </w:r>
      <w:r>
        <w:rPr>
          <w:rFonts w:ascii="Times New Roman"/>
          <w:b w:val="false"/>
          <w:i w:val="false"/>
          <w:color w:val="000000"/>
          <w:sz w:val="28"/>
        </w:rPr>
        <w:t>
      2) в подпункте 5) пункта 10 статьи 28-4 слова "об отзыве" заменить словами "о лишении".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56.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6 июля 2004 г. "О кредитных бюро и формировании кредитных историй в Республике Казахстан" (Ведомости Парламента Республики Казахстан, 2004 г., N 15, cт. 87; 2005 г., N 23, cт. 104; 2006 г., N 3, cт. 22):
</w:t>
      </w:r>
      <w:r>
        <w:br/>
      </w:r>
      <w:r>
        <w:rPr>
          <w:rFonts w:ascii="Times New Roman"/>
          <w:b w:val="false"/>
          <w:i w:val="false"/>
          <w:color w:val="000000"/>
          <w:sz w:val="28"/>
        </w:rPr>
        <w:t>
      1) в подпункте 3) пункта 2 статьи 11 слова "об отзыве" заменить словами "о лишении";
</w:t>
      </w:r>
      <w:r>
        <w:br/>
      </w:r>
      <w:r>
        <w:rPr>
          <w:rFonts w:ascii="Times New Roman"/>
          <w:b w:val="false"/>
          <w:i w:val="false"/>
          <w:color w:val="000000"/>
          <w:sz w:val="28"/>
        </w:rPr>
        <w:t>
      2) в заголовке и абзаце первом статьи 13 слова "Отзыв", "об отзыве" заменить соответственно словами "Лишение", "о лишении".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57.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июля 2004 г. "Об инвестиционных фондах" (Ведомости Парламента Республики Казахстан, 2004 г., N 16, cт. 90; 2006 г., N 16, cт.  103):
</w:t>
      </w:r>
      <w:r>
        <w:br/>
      </w:r>
      <w:r>
        <w:rPr>
          <w:rFonts w:ascii="Times New Roman"/>
          <w:b w:val="false"/>
          <w:i w:val="false"/>
          <w:color w:val="000000"/>
          <w:sz w:val="28"/>
        </w:rPr>
        <w:t>
      по всему тексту слова "отзыва", "отзыве", "(отзывом)" заменить соответственно словами "лишения", "лишении", "(лишением)".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58.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апреля 2005 г. "О социальной защите инвалидов в Республике Казахстан" (Ведомости Парламента Республики Казахстан, 2005 г., N 7-8, cт. 18; 2006 г., N 15, cт. 92):
</w:t>
      </w:r>
      <w:r>
        <w:br/>
      </w:r>
      <w:r>
        <w:rPr>
          <w:rFonts w:ascii="Times New Roman"/>
          <w:b w:val="false"/>
          <w:i w:val="false"/>
          <w:color w:val="000000"/>
          <w:sz w:val="28"/>
        </w:rPr>
        <w:t>
      1) статью 1 дополнить подпунктом 5-1) следующего содержания:
</w:t>
      </w:r>
      <w:r>
        <w:br/>
      </w:r>
      <w:r>
        <w:rPr>
          <w:rFonts w:ascii="Times New Roman"/>
          <w:b w:val="false"/>
          <w:i w:val="false"/>
          <w:color w:val="000000"/>
          <w:sz w:val="28"/>
        </w:rPr>
        <w:t>
      "5-1) медико-социальное учреждение (организация) - дом-интернат, территориальный центр социального обслуживания или иная организация, предназначенные для постоянного или временного проживания в условиях стационара или дневного пребывания престарелых, инвалидов, в том числе инвалидов из числа психоневрологических больных, детей-инвалидов, нуждающихся в уходе и медицинском обслуживании;";
</w:t>
      </w:r>
      <w:r>
        <w:br/>
      </w:r>
      <w:r>
        <w:rPr>
          <w:rFonts w:ascii="Times New Roman"/>
          <w:b w:val="false"/>
          <w:i w:val="false"/>
          <w:color w:val="000000"/>
          <w:sz w:val="28"/>
        </w:rPr>
        <w:t>
      2) статью 24 дополнить пунктом 5 следующего содержания:
</w:t>
      </w:r>
      <w:r>
        <w:br/>
      </w:r>
      <w:r>
        <w:rPr>
          <w:rFonts w:ascii="Times New Roman"/>
          <w:b w:val="false"/>
          <w:i w:val="false"/>
          <w:color w:val="000000"/>
          <w:sz w:val="28"/>
        </w:rPr>
        <w:t>
      "5. Право на занятие деятельностью по предоставлению социального обслуживания в медико-социальных учреждениях (организациях) предоставляется лицам при наличии соответствующей лицензии, выдаваемой местными исполнительными органами областей (города республиканского значения, столицы).".
</w:t>
      </w:r>
    </w:p>
    <w:p>
      <w:pPr>
        <w:spacing w:after="0"/>
        <w:ind w:left="0"/>
        <w:jc w:val="both"/>
      </w:pPr>
      <w:r>
        <w:rPr>
          <w:rFonts w:ascii="Times New Roman"/>
          <w:b w:val="false"/>
          <w:i w:val="false"/>
          <w:color w:val="000000"/>
          <w:sz w:val="28"/>
        </w:rPr>
        <w:t>
</w:t>
      </w:r>
      <w:r>
        <w:rPr>
          <w:rFonts w:ascii="Times New Roman"/>
          <w:b w:val="false"/>
          <w:i w:val="false"/>
          <w:color w:val="000000"/>
          <w:sz w:val="28"/>
        </w:rPr>
        <w:t>
      59.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января 2006 г. "О частном предпринимательстве" (Ведомости Парламента Республики Казахстан, 2006 г., N 3, cт. 21; N 16, cт. 99;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11 декабря 2006 г.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22 декабря 2006 г. и
</w:t>
      </w:r>
      <w:r>
        <w:br/>
      </w:r>
      <w:r>
        <w:rPr>
          <w:rFonts w:ascii="Times New Roman"/>
          <w:b w:val="false"/>
          <w:i w:val="false"/>
          <w:color w:val="000000"/>
          <w:sz w:val="28"/>
        </w:rPr>
        <w:t>
"Казахстанская правда" 26 декабря 2006 г.):
</w:t>
      </w:r>
      <w:r>
        <w:br/>
      </w:r>
      <w:r>
        <w:rPr>
          <w:rFonts w:ascii="Times New Roman"/>
          <w:b w:val="false"/>
          <w:i w:val="false"/>
          <w:color w:val="000000"/>
          <w:sz w:val="28"/>
        </w:rPr>
        <w:t>
      статью 34 изложить в следующей редакции:
</w:t>
      </w:r>
      <w:r>
        <w:br/>
      </w:r>
      <w:r>
        <w:rPr>
          <w:rFonts w:ascii="Times New Roman"/>
          <w:b w:val="false"/>
          <w:i w:val="false"/>
          <w:color w:val="000000"/>
          <w:sz w:val="28"/>
        </w:rPr>
        <w:t>
      "Статья 34. Лицензирование отдельных видов частного
</w:t>
      </w:r>
      <w:r>
        <w:br/>
      </w:r>
      <w:r>
        <w:rPr>
          <w:rFonts w:ascii="Times New Roman"/>
          <w:b w:val="false"/>
          <w:i w:val="false"/>
          <w:color w:val="000000"/>
          <w:sz w:val="28"/>
        </w:rPr>
        <w:t>
                  предпринимательства
</w:t>
      </w:r>
      <w:r>
        <w:br/>
      </w:r>
      <w:r>
        <w:rPr>
          <w:rFonts w:ascii="Times New Roman"/>
          <w:b w:val="false"/>
          <w:i w:val="false"/>
          <w:color w:val="000000"/>
          <w:sz w:val="28"/>
        </w:rPr>
        <w:t>
      Лицензирование отдельных видов частного предпринимательства осуществляется в соответствии с законодательством Республики Казахстан о лицензировании.".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60.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февраля 2006 г. "О секьюритизации" (Ведомости Парламента Республики Казахстан, 2006 г., N 4, cт. 23):
</w:t>
      </w:r>
      <w:r>
        <w:br/>
      </w:r>
      <w:r>
        <w:rPr>
          <w:rFonts w:ascii="Times New Roman"/>
          <w:b w:val="false"/>
          <w:i w:val="false"/>
          <w:color w:val="000000"/>
          <w:sz w:val="28"/>
        </w:rPr>
        <w:t>
      в части третьей пункта 3 статьи 10 и части второй пункта 8 статьи 12 слова "отзыва, приостановления действия" заменить словами "приостановления действия, лишения".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61.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июля 2006 г. "Об обязательном гарантировании депозитов, размещенных в банках второго уровня Республики Казахстан" (Ведомости Парламента Республики Казахстан, 2006 г., N 14, cт. 90):
</w:t>
      </w:r>
      <w:r>
        <w:br/>
      </w:r>
      <w:r>
        <w:rPr>
          <w:rFonts w:ascii="Times New Roman"/>
          <w:b w:val="false"/>
          <w:i w:val="false"/>
          <w:color w:val="000000"/>
          <w:sz w:val="28"/>
        </w:rPr>
        <w:t>
      1) в подпункте 7) пункта 2 статьи 5 и пункте 3 статьи 12 слова "отзыва у" заменить словом "лишения";
</w:t>
      </w:r>
      <w:r>
        <w:br/>
      </w:r>
      <w:r>
        <w:rPr>
          <w:rFonts w:ascii="Times New Roman"/>
          <w:b w:val="false"/>
          <w:i w:val="false"/>
          <w:color w:val="000000"/>
          <w:sz w:val="28"/>
        </w:rPr>
        <w:t>
      2) в статье 15:
</w:t>
      </w:r>
      <w:r>
        <w:br/>
      </w:r>
      <w:r>
        <w:rPr>
          <w:rFonts w:ascii="Times New Roman"/>
          <w:b w:val="false"/>
          <w:i w:val="false"/>
          <w:color w:val="000000"/>
          <w:sz w:val="28"/>
        </w:rPr>
        <w:t>
      в подпункте 1) пункта 1 слова "отзыв у" заменить словом "лишение";
</w:t>
      </w:r>
      <w:r>
        <w:br/>
      </w:r>
      <w:r>
        <w:rPr>
          <w:rFonts w:ascii="Times New Roman"/>
          <w:b w:val="false"/>
          <w:i w:val="false"/>
          <w:color w:val="000000"/>
          <w:sz w:val="28"/>
        </w:rPr>
        <w:t>
      в подпункте 1) пункта 2 слова "отзыве у", "об отзыве" заменить соответственно словами "лишении", "о лишении";
</w:t>
      </w:r>
      <w:r>
        <w:br/>
      </w:r>
      <w:r>
        <w:rPr>
          <w:rFonts w:ascii="Times New Roman"/>
          <w:b w:val="false"/>
          <w:i w:val="false"/>
          <w:color w:val="000000"/>
          <w:sz w:val="28"/>
        </w:rPr>
        <w:t>
      в пункте 4:
</w:t>
      </w:r>
      <w:r>
        <w:br/>
      </w:r>
      <w:r>
        <w:rPr>
          <w:rFonts w:ascii="Times New Roman"/>
          <w:b w:val="false"/>
          <w:i w:val="false"/>
          <w:color w:val="000000"/>
          <w:sz w:val="28"/>
        </w:rPr>
        <w:t>
      в части второй слова ", кроме случаев исключения банка в связи с его принудительной ликвидацией и принудительной реорганизацией" заменить словами "по основаниям, установленным подпунктами 1), 3) пункта 2 настоящей статьи";
</w:t>
      </w:r>
      <w:r>
        <w:br/>
      </w:r>
      <w:r>
        <w:rPr>
          <w:rFonts w:ascii="Times New Roman"/>
          <w:b w:val="false"/>
          <w:i w:val="false"/>
          <w:color w:val="000000"/>
          <w:sz w:val="28"/>
        </w:rPr>
        <w:t>
      часть третью изложить в следующей редакции:
</w:t>
      </w:r>
      <w:r>
        <w:br/>
      </w:r>
      <w:r>
        <w:rPr>
          <w:rFonts w:ascii="Times New Roman"/>
          <w:b w:val="false"/>
          <w:i w:val="false"/>
          <w:color w:val="000000"/>
          <w:sz w:val="28"/>
        </w:rPr>
        <w:t>
      "При исключении банка-участника из системы обязательного гарантирования депозитов по основаниям, указанным в подпунктах 2) (кроме случая принудительной ликвидации банка-участника) и 4) пункта 2 настоящей статьи, банк, исключенный из системы, обязан возвратить депозиты в соответствии с требованиями законодательства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62.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июля 2006 г. "О долевом участии в жилищном строительстве" (Ведомости Парламента Республики Казахстан, 2006 г., N 16, cт. 101):
</w:t>
      </w:r>
      <w:r>
        <w:br/>
      </w:r>
      <w:r>
        <w:rPr>
          <w:rFonts w:ascii="Times New Roman"/>
          <w:b w:val="false"/>
          <w:i w:val="false"/>
          <w:color w:val="000000"/>
          <w:sz w:val="28"/>
        </w:rPr>
        <w:t>
      в подпункте 5) статьи 4 слова "отзывает", "лицензию" заменить соответственно словами "лишает", "лицензии".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по истечении шести месяцев со дня его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