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748c" w14:textId="4ad7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бухгалтерского учета и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февраля 2007 года N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16 июля 1997 г. (Ведомости Парламента Республики Казахстан, 1997 г., N 15-16, ст. 211; 1998 г., N 16, ст. 219; N 17-18, ст. 225; 1999 г., N 20, ст. 721; N 21, ст. 774; 2000 г., N 6, ст. 141; 2001 г., N 8, ст. 53, 54; 2002 г., N 4, ст. 32, 33; N 10, ст. 106; N 17, ст. 155; N 23-24, ст. 192; 2003 г., N 15, ст. 137; N 18, ст. 142; 2004 г., N 5, ст. 22; N 17, ст. 97; N 23, ст. 139; 2005 г., N 13, ст. 53; N 14, ст. 58; N 21-22, ст. 87; 2006 г., N 2, ст. 19; N 3, ст. 22; N 5-6, ст. 31; N 8, ст. 45; N 12, ст. 72; N 15, ст. 92;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января 2007 г. "О внесении изменений и дополнений в Уголовный, Уголовно-процессуальный кодексы Республики Казахстан по вопросам совершенствования уголовного законодательства", опубликованный в газетах "Егемен Қазақстан" 17 января 2007 г. и "Казахстанская правда" 11 января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218: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"правил бухгалтерского учета" заменить словами "законодательства Республики Казахстан о бухгалтерском учете и финансовой отчетности";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учетные или отчетные документы" заменить словами "в бухгалтерскую документацию";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"финансовых и иных учетных или отчетных документов" заменить словами "бухгалтерской документации".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 N 10, ст. 52; N 11, ст. 55; N 12, ст. 72, 77; N 13, ст. 85, 86; N 15, ст. 92, 95; N 16, ст. 98, 102; N 23, ст. 141;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января 2007 г. "О внесении изменений и дополнений в некоторые законодательные акты Республики Казахстан по экологическим вопросам", опубликованный в газетах "Егемен Қазақстан" 17 января 2007 г. и "Казахстанская правда" 30 января 2007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января 2007 г. "О внесении изменений и дополнений в некоторые законодательные акты Республики Казахстан по вопросам игорного бизнеса", опубликованный в газетах "Егемен Қазақстан" 24 января 2007 г. и "Казахстанская правда" 25 января 2007 г.;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января 2007 г.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7 февраля 2007 г. и "Казахстанская правда" 3 февраля 2007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января 2007 г. "О внесении изменений и дополнений в некоторые законодательные акты Республики Казахстан по вопросам лицензирования", опубликованный в газетах "Егемен Қазақстан" 27 января 2007 г. и "Казахстанская правда" 10 февраля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статьи 178, 179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178. Нарушение законодательства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 бухгалтерском учете и финансовой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физическими и должностными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Неисполнение и (или) ненадлежащее исполнение физическими и должностными лицами обязанностей, предусмотренных законодательством Республики Казахстан о бухгалтерском учете и финансовой отчетности, совершенное в виде: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уклонения от ведения бухгалтерского учета, не причинившего крупного ущерба;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составления искаженной финансовой отчетности, сокрытия данных, подлежащих отражению в бухгалтерском учете, а равно уничтожения бухгалтерской документации, не причинивших крупного ущерба;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назначения на должность главного бухгалтера публичной организации лица, не имеющего сертификата профессионального бухгалтера,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до ста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Деяния,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от ста до двухсот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179. Нарушение законодательства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 бухгалтерском учете и финансовой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юридическим лицом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законодательства Республики Казахстан о бухгалтерском учете и финансовой отчетности юридическим лицом, совершенное в виде: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уклонения от ведения бухгалтерского учета, если это действие не содержит признаков уголовно наказуемого деяния;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представления заведомо недостоверной финансовой отчетности, отказа от представления финансовой отчетности, представления с нарушением установленного срока либо непредставления ее без уважительной причины учредителям (участникам) организаций в соответствии с учредительными документами, органам государственной статистики по месту регистрации, органам государственного контроля и надзора в соответствии с их компетенцией;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составления искаженной финансовой отчетности, сокрытия данных, подлежащих отражению в бухгалтерском учете, а равно уничтожения бухгалтерской документации;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назначения на должность главного бухгалтера публичной организации лица, не имеющего сертификата профессионального бухгалтера,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юридическое лицо, являющееся субъектом малого предпринимательства или некоммерческой организацией, в размере до ста месячных расчетных показателей, на юридическое лицо, являющееся субъектом среднего предпринимательства, в размере до двухсот месячных расчетных показателей, на юридическое лицо, являющееся субъектом крупного предпринимательства, в размере до пятисот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Деяния,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юридическое лицо, являющееся субъектом малого предпринимательства или некоммерческой организацией, в размере до двухсот месячных расчетных показателей, на юридическое лицо, являющееся субъектом среднего предпринимательства, в размере до четырехсот месячных расчетных показателей, на юридическое лицо, являющееся субъектом крупного предпринимательства, в размере до одной тысячи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статьями 179-1, 179-2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179-1. Разглашение тайны бухгалтерской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Разглашение бухгалтерской информации, составляющей коммерческую тайну, лицами, имеющими доступ к ней, не причинившее крупного ущерба,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ста до ста пятидесяти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179-2. Нарушение правил аккредитации, установленных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законодательством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 бухгалтерском учете и финансовой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правил аккредитации, установленных законодательством Республики Казахстан о бухгалтерском учете и финансовой отчетности,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или штраф на юридическое лицо в размере от ста до двухсот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настоящей статьей, совершенное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юридическое лицо в размере от двухсот до трехсот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183: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"о бухгалтерском учете" заменить словами "Республики Казахстан о бухгалтерском учете и финансовой отчетности";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"учетно-бухгалтерской информации" заменить словами "бухгалтерской документации";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установленных требований к ведению бухгалтерского учета или составлению" заменить словами "Республики Казахстан о бухгалтерском учете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"двадцати" заменить словами "от пятидесяти до ста";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абзаце седьмом части первой статьи 216 слова "бухгалтерские отчеты и балансы" заменить словами "финансовую отчетность";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абзаце первом части первой статьи 381 слова "бухгалтерские балансы и отчетность" заменить словами "финансовую отчетность";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часть первую статьи 541 после цифр "179," дополнить цифрами "179-1,";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часть первую и подпункт 2) части второй статьи 571 после цифр "178," дополнить цифрами "179-2,";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абзацы двадцать третий, двадцать шестой подпункта 1) и подпункт 3) части первой статьи 636 после цифр "179," дополнить цифрами "179-1,".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14, ст. 82; N 20, ст. 116; N 23, ст. 140, 142; N 24, ст. 153; 2005 г., N 7-8, ст. 23; N 21-22, ст. 86, 87; N 23, ст. 104; 2006 г., N 1, ст. 4, 5; N 3, ст. 22; N 4, ст. 24; N 8, ст. 45, 46; N 10, ст. 52; N 11, ст. 55; N 12, ст. 77, 79; N 13, ст. 85; N 16, ст. 97, 98, 103; N 23, ст. 141;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января 2007 г. "О внесении изменений и дополнений в некоторые законодательные акты Республики Казахстан по экологическим вопросам", опубликованный в газетах "Егемен Қазақстан" 17 января 2007 г. и "Казахстанская правда" 30 января 2007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января 2007 г. "О внесении изменений и дополнений в некоторые законодательные акты Республики Казахстан по вопросам игорного бизнеса", опубликованный в газетах "Егемен Қазақстан" 24 января 2007 г. и "Казахстанская правда" 25 января 2007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января 2007 г. "О внесении изменений и дополнений в некоторые законодательные акты Республики Казахстан по вопросам лицензирования", опубликованный в газетах "Егемен Қазақстан" 27 января 2007 г. и "Казахстанская правда" 10 февраля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4) пункта 1 статьи 16 слова "денежных документов, бухгалтерских книг, отчетов" заменить словами "бухгалтерской документации";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статьи 51 слова "по бухгалтерским (кассовым) документам" заменить словами "в первичных учетных документах в бухгалтерском учете";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3 статьи 65 слова "положениями по бухгалтерскому учету" заменить словами "законодательством Республики Казахстан о бухгалтерском учете и финансовой отчетности";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66: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"первичные документы, регистры бухгалтерского учета" заменить словами "бухгалтерскую документацию";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5 слова "Первичные документы и регистры бухгалтерского учета составляются" заменить словами "Бухгалтерская документация составляется";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105 и подпункте 2) пункта 1 статьи 113 слова ", а также стандартами бухгалтерского учета"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подпункте 2) пункта 1 статьи 140-7: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а также стандартами бухгалтерского учета"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"чистый доход (убыток), определяемый" заменить словами "прибыль (убыток), определяемая (определяемый)";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"без учета дохода" заменить словами "без учета прибыли";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абзаце четвертом подпункта 1) пункта 4 статьи 196 слова "и остаточная" заменить словами "(текущая) и балансовая";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2 статьи 197: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слово "бухгалтерские" заменить словами "первичные учетные";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"бухгалтерских" заменить словами "первичных учетных";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подпункте 1) пункта 1 статьи 233 слова "и передаточного баланса" заменить словами "баланса и передаточного акта";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подпункт 1) пункта 8 статьи 242 после слова "первичных" дополнить словом "учетных";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пунктах 1 и 2 статьи 354 слова "остаточная", "остаточных" заменить соответственно словами "балансовая", "балансовых";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4 статьи 356 слово "остаточной" заменить словом "балансовой".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5 апреля 2003 г. (Ведомости Парламента Республики Казахстан, 2003 г., N 7-8, ст. 40; N 15, ст. 139; 2004 г., N 18, ст. 106; 2005 г., N 11, ст. 43; N 21-22, ст. 86; 2006 г., N 3, ст. 22; N 11, ст. 55; N 23, ст. 141;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января 2007 г. "О внесении изменений в Таможенный кодекс Республики Казахстан", опубликованный в газетах "Егемен Қазақстан" 10 января 2007 г. и "Казахстанская правда" 11 января 2007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января 2007 г. "О внесении дополнений в некоторые законодательные акты Республики Казахстан по вопросам информатизации", опубликованный в газетах "Егемен Қазақстан" 2 февраля 2007 г. и "Казахстанская правда" 27 января 2007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января 2007 г. "О внесении изменений и дополнений в некоторые законодательные акты Республики Казахстан по вопросам лицензирования", опубликованный в газетах "Егемен Қазақстан" 27 января 2007 г. и "Казахстанская правда" 10 февраля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статьи 243 после слов "бухгалтерского учета и" дополнить словами "составления финансовой";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4 статьи 308 после слов "соответствующим принципам" дополнить словом "ведения";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309: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подпункта 5) пункта 5, пункте 5-1, подпункте 1) пункта 8 слово "взаимозависимыми" заменить словом "взаимосвязанными";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"взаимозависимости участников", "взаимозависимость" заменить соответственно словами "взаимосвязанности лиц", "взаимосвязанность";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"взаимозависимость участников", "взаимозависимость" заменить словами "взаимосвязанность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9 слова "невзаимозависимыми", "взаимозависимым" заменить соответственно словами "невзаимосвязанными", "взаимосвязанным";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2 статьи 312 слово "взаимозависимыми" заменить словом "взаимосвязанными";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2 статьи 341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Рыночная стоимость, а в случае невозможности определения рыночной стоимости - стоимость, определяемая независимым оценщиком, выбранным в соответствии с законодательным актом Республики Казахстан об оценочной деятельности, предмета залога в целях обеспечения уплаты таможенных платежей и налогов не может быть ниже размера обязательства по таможенным платежам и налогам, уплата которых обеспечивается предметом залога, включая расходы по его реализации.";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части второй пункта 4 статьи 353 слова "бухгалтерского учета" заменить словами "бухгалтерской документации";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части первой пункта 2 статьи 355 слова "по бухгалтерским (кассовым) документам" заменить словами "в первичных учетных документах в бухгалтерском учете";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4 статьи 435 слова "документы бухгалтерского учета и отчетности" заменить словами "бухгалтерскую документацию";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подпункты 2) и 3) пункта 1 статьи 464 после слова "документы," дополнить словами "в том числе бухгалтерскую документацию,".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марта 1995 г. "О Национальном Банке Республики Казахстан" (Ведомости Верховного Совета Республики Казахстан, 1995 г., N 3-4, ст. 23; N 12, ст. 88; N 15-16, ст. 100; N 23, ст. 141; Ведомости Парламента Республики Казахстан, 1996 г., N 2, ст. 184; N 11-12, ст. 262; N 19, ст. 370; 1997 г, N 13-14, ст. 205; N 22, ст. 333; 1998 г., N 11-12, ст. 176; 1999 г., N 20, ст. 727; 2000 г., N 3-4, ст. 66; N 22, ст. 408; 2001 г., N 8, ст. 52; N 10, ст. 123; 2003 г., N 15, ст. 138, 139; 2004 г., N 11-12, ст. 66; N 16, ст. 91; N 23, ст. 142; 2005 г., N 14, ст. 55; N 23, ст. 104; 2006 г., N 4, ст. 24; N 13, ст. 86;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января 2007 г. "О внесении изменений и дополнений в некоторые законодательные акты Республики Казахстан по вопросам лицензирования", опубликованный в газетах "Егемен Қазақстан" 27 января 2007 г. и "Казахстанская правда" 10 февраля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к-1) и к-3) слова "стандартов бухгалтерского учета" заменить словами "международных стандартов финансовой отчетности";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л) слова "стандарты бухгалтерского учета" заменить словами "стандарты финансовой отчетности".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июня 1995 г. "О государственном предприятии" (Ведомости Верховного Совета Республики Казахстан, 1995 г., N 9-10, ст. 66; N 24, ст. 164; Ведомости Парламента Республики Казахстан, 1997 г., N 12, ст. 183; N 13-14, ст. 205; 1998 г., N 23, ст. 429; 1999 г., N 22, ст. 789; N 23, ст. 916; 2001 г., N 10, ст. 126; 2002 г., N 10, ст. 102; 2003 г., N 11, ст. 71; 2004 г., N 11-12, ст. 65; 2006 г., N 12, ст. 71; N 15, ст. 95):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10 слова "основные и оборотные средства, а также ценности," заменить словами "все активы предприятия,".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августа 1995 г. "О банках и банковской деятельности в Республике Казахстан" (Ведомости Верховного Совета Республики Казахстан, 1995 г., N 15-16, ст. 106; Ведомости Парламента Республики Казахстан, 1996 г., N 2, ст. 184; N 15, ст. 281; N 19, ст. 370; 1997 г., N 5, ст. 58; N 13-14, ст. 205; N 22, ст. 333; 1998 г., N 11-12, ст. 176; N 17-18, ст. 224; 1999 г., N 20, ст. 727; 2000 г., N 3-4, ст. 66; N 22, ст. 408; 2001 г., N 8, ст. 52; N 9, ст. 86; 2002 г., N 17, ст. 155; 2003 г., N 5, ст. 31; N 10, ст. 51; N 11, ст. 56, 67; N 15, ст. 138, 139; 2004 г., N 11-12, ст. 66; N 15, ст. 86; N 16, ст. 91; N 23, ст. 140; 2005 г., N 7-8, ст. 24; N 14, ст. 55, 58; N 23, ст. 104; 2006 г., N 3, ст. 22; N 4, ст. 24; N 8, ст. 45; N 11, ст. 55; N 16, ст. 99;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января 2007 г. "О внесении изменений и дополнений в некоторые законодательные акты Республики Казахстан по вопросам лицензирования", опубликованный в газетах "Егемен Қазақстан" 27 января 2007 г. и "Казахстанская правда" 10 февраля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55: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"годовой отчет," заменить словами "годовую финансовую отчетность,";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"доходах и расходах" заменить словами "прибылях и убытках".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мая 1997 г. "О государственной статистике" (Ведомости Парламента Республики Казахстан, 1997 г., N 9, ст. 91; 2001 г., N 4, ст. 23; 2002 г., N 1, ст. 3; N 17, ст. 155; 2004 г., N 23, ст. 142; N 24, ст. 143):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статьи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"и юридических"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"получать от юридических лиц достоверную статистическую информацию, составленную на основе финансовой отчетности;".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декабря 2000 г. "О страховой деятельности" (Ведомости Парламента Республики Казахстан, 2000 г., N 22, ст. 406; 2003 г., N 11, ст. 56; N 12, ст. 85; N 15, ст. 139; 2004 г., N 11-12, ст. 66; 2005 г., N 14, ст. 55, 58; N 23, ст. 104; 2006 г., N 3, ст. 22; N 4, ст. 25; N 8, ст. 45; N 13, ст. 85; N 16, ст. 99;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января 2007 г. "О внесении изменений и дополнений в некоторые законодательные акты Республики Казахстан по вопросам лицензирования", опубликованный в газетах "Егемен Қазақстан" 27 января 2007 г. и "Казахстанская правда" 10 февраля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статьи 74 слова "со стандартами бухгалтерского учета, обязательными для страховой деятельности" заменить словами "с международными стандартами финансовой отчетности, законодательством Республики Казахстан о бухгалтерском учете и финансовой отчетности";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76: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включая годовой баланс и отчет о доходах и расходах, по формам" заменить словами "по перечню, формам";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"годового баланса и отчета о доходах и расходах" заменить словами "годовой финансовой отчетности".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мая 2003 г. "Об акционерных обществах" (Ведомости Парламента Республики Казахстан, 2003 г., N 10, ст. 55; N 21-22, ст. 160; 2004 г., N 23, ст. 140; 2005 г., N 14, ст. 58; 2006 г., N 10, ст. 52; N 16, ст. 99):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75: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"и стандартами бухгалтерского учета"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76: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"отчет о доходах и расходах" заменить словами "отчет о прибылях и убытках".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2004 г. "Об инвестиционных фондах" (Ведомости Парламента Республики Казахстан, 2004 г., N 16, ст. 90; 2006 г., N 16, ст. 103):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38 слова "которые установлены стандартами бухгалтерского учета (финансовой отчетности)" заменить словами "установленными международными стандартами финансовой отчетности, законодательством Республики Казахстан о бухгалтерском учете и финансовой отчетности".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по истечении десяти календарных дней со дня его официального опубликования, за исключением абзацев шестого и пятнадцатого подпункта 1) пункта 2 статьи 1, которые вводятся в действие с 1 января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