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3515" w14:textId="29d3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Трудового кодекса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мая 2007 года N 252. Утратил силу Кодексом Республики Казахстан от 23 ноября 2015 года № 414-V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Кодексом РК от 23.11.2015 </w:t>
      </w:r>
      <w:r>
        <w:rPr>
          <w:rFonts w:ascii="Times New Roman"/>
          <w:b w:val="false"/>
          <w:i w:val="false"/>
          <w:color w:val="ff0000"/>
          <w:sz w:val="28"/>
        </w:rPr>
        <w:t>№ 414-V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>Ввести в действие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истечении десяти календарных дней со дня его официального опубликования, за исключением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204 </w:t>
      </w:r>
      <w:r>
        <w:rPr>
          <w:rFonts w:ascii="Times New Roman"/>
          <w:b w:val="false"/>
          <w:i w:val="false"/>
          <w:color w:val="000000"/>
          <w:sz w:val="28"/>
        </w:rPr>
        <w:t>,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239 </w:t>
      </w:r>
      <w:r>
        <w:rPr>
          <w:rFonts w:ascii="Times New Roman"/>
          <w:b w:val="false"/>
          <w:i w:val="false"/>
          <w:color w:val="000000"/>
          <w:sz w:val="28"/>
        </w:rPr>
        <w:t>, подпункта 5) пункта 5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276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вводятся в действие с 1 января 2008 года.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с момента введения в действие Трудового кодекса Республики Казахстан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1992 г. "О коллективных договорах" (Ведомости Верховного Совета Республики Казахстан, 1992 г., N 16, ст. 422);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1996 г. "О коллективных трудовых спорах и забастовках" (Ведомости Парламента Республики Казахстан, 1996 г., N 13, ст. 264);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1999 г. "О труде в Республике Казахстан" (Ведомости Парламента Республики Казахстан, 1999 г., N 24, ст. 1068; 2001 г., N 23, ст. 309; 2003 г., N 18, ст. 142; 2004 г., N 24, ст. 149; 2005 г., N 24, ст. 121; 2006 г., N 3, ст. 22; N 10, ст. 52; N 15, ст. 92; 2007 г., N 3, ст. 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1999 г. "О введении в действие Закона Республики Казахстан "О труде в Республике Казахстан" (Ведомости Парламента Республики Казахстан, 1999 г., N 24, ст. 1069);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2000 г. "О социальном партнерстве в Республике Казахстан" (Ведомости Парламента Республики Казахстан, 2000 г., N 22, ст. 409);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февраля 2004 г. "О безопасности и охране труда" (Ведомости Парламента Республики Казахстан 2004 г., N 3-4, ст. 17; 2006 г., N 3, ст. 22; N 10, ст. 52; N 15, ст. 92);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Совета Республики Казахстан от 4 июля 1992 г. "О введении в действие Закона Республики Казахстан "О коллективных договорах" (Ведомости Верховного Совета Республики Казахстан, 1992 г., N 16, ст. 423).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</w:t>
      </w:r>
      <w:r>
        <w:rPr>
          <w:rFonts w:ascii="Times New Roman"/>
          <w:b w:val="false"/>
          <w:i w:val="false"/>
          <w:color w:val="000000"/>
          <w:sz w:val="28"/>
        </w:rPr>
        <w:t>Нормативные правовые акты, действующие на территории Республики Казахстан, подлежат приведению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приведения нормативных правовых актов, действующих на территории Республики Казахстан, в соответствие с Трудовым кодексом Республики Казахстан нормативные правовые акты Республики Казахстан применяются в части, не противоречащей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Трудовому кодексу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