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845f" w14:textId="bb78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регулирования труда</w:t>
      </w:r>
    </w:p>
    <w:p>
      <w:pPr>
        <w:spacing w:after="0"/>
        <w:ind w:left="0"/>
        <w:jc w:val="both"/>
      </w:pPr>
      <w:r>
        <w:rPr>
          <w:rFonts w:ascii="Times New Roman"/>
          <w:b w:val="false"/>
          <w:i w:val="false"/>
          <w:color w:val="000000"/>
          <w:sz w:val="28"/>
        </w:rPr>
        <w:t>Закон Республики Казахстан от 15 мая 2007 года N 253</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Внести изменения и дополнения в следующие законодательные акты Республики Казахстан: </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Уголовный</w:t>
      </w:r>
      <w:r>
        <w:rPr>
          <w:rFonts w:ascii="Times New Roman"/>
          <w:b w:val="false"/>
          <w:i w:val="false"/>
          <w:color w:val="000000"/>
          <w:sz w:val="28"/>
        </w:rPr>
        <w:t xml:space="preserve"> кодекс Республики Казахстан от 16 июля 1997 г. (Ведомости Парламента Республики Казахстан, 1997 г., N 15-16, ст. 211; 1998 г., N 16, ст. 219; N 17-18, ст. 225; 1999 г., N 20, ст. 721; N 21, ст.774; 2000 г., N 6, ст. 141; 2001 г., N 8, ст. 53, 54; 2002 г., N 4, ст. 32, 33; N 10, ст. 106; N 17, ст. 155; N 23-24, ст. 192; 2003 г., N 15, ст. 137; N 18, ст. 142; 2004 г., N 5, ст. 22; N 17, ст. 97; N 23, ст. 139; 2005 г., N 13, ст. 53; N 14, ст. 58; N 21-22, ст. 87; 2006 г., N 2, ст. 19; N 3, ст. 22; N 5-6, ст. 31; N 8, ст. 45; N 12, ст. 72; N 15, ст. 92; 2007 г., N 1, ст. 2; N 4, ст. 33; N 5-6, ст. 40): </w:t>
      </w:r>
      <w:r>
        <w:br/>
      </w:r>
      <w:r>
        <w:rPr>
          <w:rFonts w:ascii="Times New Roman"/>
          <w:b w:val="false"/>
          <w:i w:val="false"/>
          <w:color w:val="000000"/>
          <w:sz w:val="28"/>
        </w:rPr>
        <w:t xml:space="preserve">
      1) в статье 148: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148. Нарушение трудового законодательства Республики Казахстан";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"увольнение работника с работы из личных побуждений" заменить словами "прекращение трудового договора с работником"; </w:t>
      </w:r>
      <w:r>
        <w:br/>
      </w:r>
      <w:r>
        <w:rPr>
          <w:rFonts w:ascii="Times New Roman"/>
          <w:b w:val="false"/>
          <w:i w:val="false"/>
          <w:color w:val="000000"/>
          <w:sz w:val="28"/>
        </w:rPr>
        <w:t xml:space="preserve">
      слова "законодательства о труде" заменить словами "трудового законодательства Республики Казахстан"; </w:t>
      </w:r>
      <w:r>
        <w:br/>
      </w:r>
      <w:r>
        <w:rPr>
          <w:rFonts w:ascii="Times New Roman"/>
          <w:b w:val="false"/>
          <w:i w:val="false"/>
          <w:color w:val="000000"/>
          <w:sz w:val="28"/>
        </w:rPr>
        <w:t xml:space="preserve">
      абзац первый части второй изложить в следующей редакции: </w:t>
      </w:r>
      <w:r>
        <w:br/>
      </w:r>
      <w:r>
        <w:rPr>
          <w:rFonts w:ascii="Times New Roman"/>
          <w:b w:val="false"/>
          <w:i w:val="false"/>
          <w:color w:val="000000"/>
          <w:sz w:val="28"/>
        </w:rPr>
        <w:t xml:space="preserve">
      "2. Необоснованный отказ в заключении трудового договора с женщиной или необоснованное прекращение с ней трудового договора по мотивам ее беременности или необоснованный отказ в заключении трудового договора или необоснованное прекращение трудового договора с женщиной, имеющей детей до трех лет, по этим мотивам, а равно необоснованный отказ в заключении трудового договора или необоснованное прекращение трудового договора с инвалидом по мотивам инвалидности либо несовершеннолетнего по мотивам его несовершеннолетия -"; </w:t>
      </w:r>
      <w:r>
        <w:br/>
      </w:r>
      <w:r>
        <w:rPr>
          <w:rFonts w:ascii="Times New Roman"/>
          <w:b w:val="false"/>
          <w:i w:val="false"/>
          <w:color w:val="000000"/>
          <w:sz w:val="28"/>
        </w:rPr>
        <w:t xml:space="preserve">
      2) дополнить статьей 150-1 следующего содержания: </w:t>
      </w:r>
      <w:r>
        <w:br/>
      </w:r>
      <w:r>
        <w:rPr>
          <w:rFonts w:ascii="Times New Roman"/>
          <w:b w:val="false"/>
          <w:i w:val="false"/>
          <w:color w:val="000000"/>
          <w:sz w:val="28"/>
        </w:rPr>
        <w:t xml:space="preserve">
      "Статья 150-1. Воспрепятствование законной деятельности </w:t>
      </w:r>
      <w:r>
        <w:br/>
      </w:r>
      <w:r>
        <w:rPr>
          <w:rFonts w:ascii="Times New Roman"/>
          <w:b w:val="false"/>
          <w:i w:val="false"/>
          <w:color w:val="000000"/>
          <w:sz w:val="28"/>
        </w:rPr>
        <w:t xml:space="preserve">
                     представителей работников </w:t>
      </w:r>
      <w:r>
        <w:br/>
      </w:r>
      <w:r>
        <w:rPr>
          <w:rFonts w:ascii="Times New Roman"/>
          <w:b w:val="false"/>
          <w:i w:val="false"/>
          <w:color w:val="000000"/>
          <w:sz w:val="28"/>
        </w:rPr>
        <w:t xml:space="preserve">
      Воспрепятствование законной деятельности представителей работников должностным лицом с использованием служебного положения, а равно вмешательство в их законную деятельность, совершенное должностным лицом с использованием своего служебного положения, повлекшее существенное нарушение их прав и законных интересов, - </w:t>
      </w:r>
      <w:r>
        <w:br/>
      </w:r>
      <w:r>
        <w:rPr>
          <w:rFonts w:ascii="Times New Roman"/>
          <w:b w:val="false"/>
          <w:i w:val="false"/>
          <w:color w:val="000000"/>
          <w:sz w:val="28"/>
        </w:rPr>
        <w:t xml:space="preserve">
      наказываются штрафом в размере от ста до пятисот месячных расчетных показателей или в размере заработной платы или иного дохода осужденного за период от одного до пяти месяцев, либо исправительными работами на срок до двух лет, либо арестом на срок до шести месяцев, либо лишением свободы на срок до трех лет.". </w:t>
      </w:r>
    </w:p>
    <w:bookmarkEnd w:id="1"/>
    <w:bookmarkStart w:name="z3" w:id="2"/>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Уголовно-исполнительный </w:t>
      </w:r>
      <w:r>
        <w:rPr>
          <w:rFonts w:ascii="Times New Roman"/>
          <w:b w:val="false"/>
          <w:i w:val="false"/>
          <w:color w:val="000000"/>
          <w:sz w:val="28"/>
        </w:rPr>
        <w:t xml:space="preserve">кодекс Республики Казахстан от 13 декабря 1997 г. (Ведомости Парламента Республики Казахстан, 1997 г., N 24, ст. 337; 2000 г., N 6, ст. 141; N 8, ст. 189; N 18, ст. 339; 2001 г., N 8, ст. 53; N 17-18, ст. 245; N 24, ст. 338; 2002 г., N 23-24, ст. 192; 2004 г., N 5, ст. 22; N 23, ст. 139, 142; N 24, ст. 154; 2005 г., N 13, ст. 53; 2006 г., N 11, ст. 55; 2007 г., N 2, ст. 18; N 5-6, ст. 40): </w:t>
      </w:r>
      <w:r>
        <w:br/>
      </w:r>
      <w:r>
        <w:rPr>
          <w:rFonts w:ascii="Times New Roman"/>
          <w:b w:val="false"/>
          <w:i w:val="false"/>
          <w:color w:val="000000"/>
          <w:sz w:val="28"/>
        </w:rPr>
        <w:t xml:space="preserve">
      1) по всему тексту слова "трудовым законодательством", "законодательством Республики Казахстан о труде", "законодательством о труде", "законодательством о труде Республики Казахстан" заменить словами "трудовым законодательством Республики Казахстан"; </w:t>
      </w:r>
      <w:r>
        <w:br/>
      </w:r>
      <w:r>
        <w:rPr>
          <w:rFonts w:ascii="Times New Roman"/>
          <w:b w:val="false"/>
          <w:i w:val="false"/>
          <w:color w:val="000000"/>
          <w:sz w:val="28"/>
        </w:rPr>
        <w:t xml:space="preserve">
      2) в пункте 3 статьи 125 слова "правил приема на работу, увольнения с работы" заменить словами "заключения и прекращения трудового договора". </w:t>
      </w:r>
    </w:p>
    <w:bookmarkEnd w:id="2"/>
    <w:bookmarkStart w:name="z4" w:id="3"/>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Гражданский </w:t>
      </w:r>
      <w:r>
        <w:rPr>
          <w:rFonts w:ascii="Times New Roman"/>
          <w:b w:val="false"/>
          <w:i w:val="false"/>
          <w:color w:val="000000"/>
          <w:sz w:val="28"/>
        </w:rPr>
        <w:t xml:space="preserve">кодекс Республики Казахстан (Особенная часть) от 1 июля 1999 г. (Ведомости Парламента Республики Казахстан, 1999 г., N 16-17, ст. 642; N 23, ст. 929; 2000 г., N 3-4, ст. 66; N 10, ст. 244; N 22, ст. 408; 2001 г., N 23, ст. 309; N 24, ст. 338; 2002 г., N 10, ст. 102; 2003 г., N 1-2, ст.7; N 4, ст. 25; N 11, ст. 56; N 14, ст. 103; N 15, ст. 138, 139; 2004 г., N 3-4, ст. 16; N 5, ст. 25; N 6, ст. 42; N 16, ст. 91; N 23, ст. 142; 2005 г., N 21-22, ст. 87; N 23, ст. 104; 2006 г., N 4, ст. 24, 25; N 8, ст. 45; N 11, ст. 55; N 13, ст. 85; 2007 г., N 3, ст. 21; N 4, ст. 28; N 5-6, ст. 37): </w:t>
      </w:r>
      <w:r>
        <w:br/>
      </w:r>
      <w:r>
        <w:rPr>
          <w:rFonts w:ascii="Times New Roman"/>
          <w:b w:val="false"/>
          <w:i w:val="false"/>
          <w:color w:val="000000"/>
          <w:sz w:val="28"/>
        </w:rPr>
        <w:t xml:space="preserve">
      1) в пункте 2 статьи 493 слова "законодательными актами о труде" заменить словами "трудовым законодательством Республики Казахстан"; </w:t>
      </w:r>
      <w:r>
        <w:br/>
      </w:r>
      <w:r>
        <w:rPr>
          <w:rFonts w:ascii="Times New Roman"/>
          <w:b w:val="false"/>
          <w:i w:val="false"/>
          <w:color w:val="000000"/>
          <w:sz w:val="28"/>
        </w:rPr>
        <w:t xml:space="preserve">
      2) в пункте 3 статьи 573 слова "законодательными актами о труде" заменить словами "трудовым законодательством Республики Казахстан"; </w:t>
      </w:r>
      <w:r>
        <w:br/>
      </w:r>
      <w:r>
        <w:rPr>
          <w:rFonts w:ascii="Times New Roman"/>
          <w:b w:val="false"/>
          <w:i w:val="false"/>
          <w:color w:val="000000"/>
          <w:sz w:val="28"/>
        </w:rPr>
        <w:t xml:space="preserve">
      3) в подпункте 2) пункта 2 статьи 742 слова ", в том числе по контракту" исключить; </w:t>
      </w:r>
      <w:r>
        <w:br/>
      </w:r>
      <w:r>
        <w:rPr>
          <w:rFonts w:ascii="Times New Roman"/>
          <w:b w:val="false"/>
          <w:i w:val="false"/>
          <w:color w:val="000000"/>
          <w:sz w:val="28"/>
        </w:rPr>
        <w:t xml:space="preserve">
      4) в части первой пункта 2 статьи 921: </w:t>
      </w:r>
      <w:r>
        <w:br/>
      </w:r>
      <w:r>
        <w:rPr>
          <w:rFonts w:ascii="Times New Roman"/>
          <w:b w:val="false"/>
          <w:i w:val="false"/>
          <w:color w:val="000000"/>
          <w:sz w:val="28"/>
        </w:rPr>
        <w:t xml:space="preserve">
      слово "(контракта)" исключить; </w:t>
      </w:r>
      <w:r>
        <w:br/>
      </w:r>
      <w:r>
        <w:rPr>
          <w:rFonts w:ascii="Times New Roman"/>
          <w:b w:val="false"/>
          <w:i w:val="false"/>
          <w:color w:val="000000"/>
          <w:sz w:val="28"/>
        </w:rPr>
        <w:t xml:space="preserve">
      слова "за безопасным ведением работ" заменить словами ", ответственного за безопасное ведение работ"; </w:t>
      </w:r>
      <w:r>
        <w:br/>
      </w:r>
      <w:r>
        <w:rPr>
          <w:rFonts w:ascii="Times New Roman"/>
          <w:b w:val="false"/>
          <w:i w:val="false"/>
          <w:color w:val="000000"/>
          <w:sz w:val="28"/>
        </w:rPr>
        <w:t xml:space="preserve">
      5) в подпункте 4) пункта 2 статьи 1040 слова "законодательных актов о труде и социальном обеспечении" заменить словами "трудового законодательства Республики Казахстан и законов Республики Казахстан в сфере социального обеспечения". </w:t>
      </w:r>
    </w:p>
    <w:bookmarkEnd w:id="3"/>
    <w:bookmarkStart w:name="z5" w:id="4"/>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Гражданский </w:t>
      </w:r>
      <w:r>
        <w:rPr>
          <w:rFonts w:ascii="Times New Roman"/>
          <w:b w:val="false"/>
          <w:i w:val="false"/>
          <w:color w:val="000000"/>
          <w:sz w:val="28"/>
        </w:rPr>
        <w:t xml:space="preserve">процессуальный кодекс Республики Казахстан от 13 июля 1999 г. (Ведомости Парламента Республики Казахстан, 1999 г., N 18, ст. 644; 2000 г., N 3-4, ст. 66; N 10, ст. 244; 2001 г., N 8, ст. 52; N 15-16, ст. 239; N 21-22, ст. 281; N 24, ст. 338; 2002 г., N 17, ст. 155; 2003 г., N 10, ст. 49; N 14, ст. 109; N 15, ст. 138; 2004 г., N 5, ст. 25; N 17, ст. 97; N 23, ст. 140; N 24, ст. 153; 2005 г., N 5, ст. 5; N 13, ст. 53; N 24, ст. 123; 2006 г., N 2, ст. 19; N 10, ст. 52; N 11, ст. 55; N 12, ст. 72; N 13, ст. 86; 2007 г., N 3, ст. 20; N 4, ст. 28): </w:t>
      </w:r>
      <w:r>
        <w:br/>
      </w:r>
      <w:r>
        <w:rPr>
          <w:rFonts w:ascii="Times New Roman"/>
          <w:b w:val="false"/>
          <w:i w:val="false"/>
          <w:color w:val="000000"/>
          <w:sz w:val="28"/>
        </w:rPr>
        <w:t xml:space="preserve">
      статью 237 дополнить подпунктом 5) следующего содержания: </w:t>
      </w:r>
      <w:r>
        <w:br/>
      </w:r>
      <w:r>
        <w:rPr>
          <w:rFonts w:ascii="Times New Roman"/>
          <w:b w:val="false"/>
          <w:i w:val="false"/>
          <w:color w:val="000000"/>
          <w:sz w:val="28"/>
        </w:rPr>
        <w:t xml:space="preserve">
      "5) о признании забастовки незаконной.". </w:t>
      </w:r>
    </w:p>
    <w:bookmarkEnd w:id="4"/>
    <w:bookmarkStart w:name="z6" w:id="5"/>
    <w:p>
      <w:pPr>
        <w:spacing w:after="0"/>
        <w:ind w:left="0"/>
        <w:jc w:val="both"/>
      </w:pPr>
      <w:r>
        <w:rPr>
          <w:rFonts w:ascii="Times New Roman"/>
          <w:b w:val="false"/>
          <w:i w:val="false"/>
          <w:color w:val="000000"/>
          <w:sz w:val="28"/>
        </w:rPr>
        <w:t>
      5. В Кодекс Республики Казахстан об  </w:t>
      </w:r>
      <w:r>
        <w:rPr>
          <w:rFonts w:ascii="Times New Roman"/>
          <w:b w:val="false"/>
          <w:i w:val="false"/>
          <w:color w:val="000000"/>
          <w:sz w:val="28"/>
        </w:rPr>
        <w:t xml:space="preserve">административных </w:t>
      </w:r>
      <w:r>
        <w:rPr>
          <w:rFonts w:ascii="Times New Roman"/>
          <w:b w:val="false"/>
          <w:i w:val="false"/>
          <w:color w:val="000000"/>
          <w:sz w:val="28"/>
        </w:rPr>
        <w:t xml:space="preserve">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ст.72; N 21-22, ст. 86, 87; N 23, ст. 104; 2006 г., N 1, ст. 5; N 2, ст. 19, 20; N 3, ст. 22; N 5-6, ст. 31; N 8, ст. 45; N 10, ст. 52; N 11, ст. 55; N 12, ст. 72, 77; N 13, ст. 85, 86; N 15, ст. 92, 95; N 16, ст. 98, 102; N 23, ст. 141; 2007 г., N 1, ст. 4; N 2, ст. 16, 18; N 3, ст. 20, 23; N 4, ст. 28, 33; N 5-6, ст. 40): </w:t>
      </w:r>
      <w:r>
        <w:br/>
      </w:r>
      <w:r>
        <w:rPr>
          <w:rFonts w:ascii="Times New Roman"/>
          <w:b w:val="false"/>
          <w:i w:val="false"/>
          <w:color w:val="000000"/>
          <w:sz w:val="28"/>
        </w:rPr>
        <w:t xml:space="preserve">
      1) статью 87 изложить в следующей редакции: </w:t>
      </w:r>
      <w:r>
        <w:br/>
      </w:r>
      <w:r>
        <w:rPr>
          <w:rFonts w:ascii="Times New Roman"/>
          <w:b w:val="false"/>
          <w:i w:val="false"/>
          <w:color w:val="000000"/>
          <w:sz w:val="28"/>
        </w:rPr>
        <w:t xml:space="preserve">
      "Статья 87. Нарушение трудового законодательства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 Нарушение работодателем или должностным лицом трудового законодательства Республики Казахстан, за исключением действий (бездействия), предусмотренных частью третьей настоящей статьи, - </w:t>
      </w:r>
      <w:r>
        <w:br/>
      </w:r>
      <w:r>
        <w:rPr>
          <w:rFonts w:ascii="Times New Roman"/>
          <w:b w:val="false"/>
          <w:i w:val="false"/>
          <w:color w:val="000000"/>
          <w:sz w:val="28"/>
        </w:rPr>
        <w:t xml:space="preserve">
      влечет штраф в размере от десяти до тридцати месячных расчетных показателей. </w:t>
      </w:r>
      <w:r>
        <w:br/>
      </w: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xml:space="preserve">
      влечет штраф в размере от ста до двухсот месячных расчетных показателей. </w:t>
      </w:r>
      <w:r>
        <w:br/>
      </w:r>
      <w:r>
        <w:rPr>
          <w:rFonts w:ascii="Times New Roman"/>
          <w:b w:val="false"/>
          <w:i w:val="false"/>
          <w:color w:val="000000"/>
          <w:sz w:val="28"/>
        </w:rPr>
        <w:t xml:space="preserve">
      3. Невыплата заработной платы работодателем в полном объеме и в сроки, которые установлены трудовым законодательством Республики Казахстан, а равно неначисление и невыплата пени за период задержки платежа - </w:t>
      </w:r>
      <w:r>
        <w:br/>
      </w:r>
      <w:r>
        <w:rPr>
          <w:rFonts w:ascii="Times New Roman"/>
          <w:b w:val="false"/>
          <w:i w:val="false"/>
          <w:color w:val="000000"/>
          <w:sz w:val="28"/>
        </w:rPr>
        <w:t xml:space="preserve">
      влекут штраф в размере от двадцати до пятидесяти месячных расчетных показателей. </w:t>
      </w:r>
      <w:r>
        <w:br/>
      </w:r>
      <w:r>
        <w:rPr>
          <w:rFonts w:ascii="Times New Roman"/>
          <w:b w:val="false"/>
          <w:i w:val="false"/>
          <w:color w:val="000000"/>
          <w:sz w:val="28"/>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в размере от ста до двухсот месячных расчетных показателей. </w:t>
      </w:r>
    </w:p>
    <w:bookmarkEnd w:id="5"/>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Работодателем в настоящем Кодексе признается юридическое лицо, представляемое ее руководителем (администрацией), либо физическое лицо, с которым работник состоит в трудовых отношениях. </w:t>
      </w:r>
      <w:r>
        <w:br/>
      </w:r>
      <w:r>
        <w:rPr>
          <w:rFonts w:ascii="Times New Roman"/>
          <w:b w:val="false"/>
          <w:i w:val="false"/>
          <w:color w:val="000000"/>
          <w:sz w:val="28"/>
        </w:rPr>
        <w:t xml:space="preserve">
      2. Под должностными лицами, указанными в частях первой и второй настоящей статьи, следует понимать руководителей исполнительных органов и иных организаций, если возглавляемые ими организации задержали выдачу (перечисление) средств на выплату заработной платы."; </w:t>
      </w:r>
      <w:r>
        <w:br/>
      </w:r>
      <w:r>
        <w:rPr>
          <w:rFonts w:ascii="Times New Roman"/>
          <w:b w:val="false"/>
          <w:i w:val="false"/>
          <w:color w:val="000000"/>
          <w:sz w:val="28"/>
        </w:rPr>
        <w:t xml:space="preserve">
      2) в частях первой и третьей статьи 89 слова "законодательства о безопасности и охране труда" заменить словами "трудового законодательства Республики Казахстан"; </w:t>
      </w:r>
      <w:r>
        <w:br/>
      </w:r>
      <w:r>
        <w:rPr>
          <w:rFonts w:ascii="Times New Roman"/>
          <w:b w:val="false"/>
          <w:i w:val="false"/>
          <w:color w:val="000000"/>
          <w:sz w:val="28"/>
        </w:rPr>
        <w:t xml:space="preserve">
      3) в абзаце втором статьи 90 слова "пяти до двадцати" заменить словами "двухсот до пятисот"; </w:t>
      </w:r>
      <w:r>
        <w:br/>
      </w:r>
      <w:r>
        <w:rPr>
          <w:rFonts w:ascii="Times New Roman"/>
          <w:b w:val="false"/>
          <w:i w:val="false"/>
          <w:color w:val="000000"/>
          <w:sz w:val="28"/>
        </w:rPr>
        <w:t xml:space="preserve">
      4) в абзаце втором статьи 91 слова "десяти до двадцати пяти" заменить словами "двухсот до пятисот"; </w:t>
      </w:r>
      <w:r>
        <w:br/>
      </w:r>
      <w:r>
        <w:rPr>
          <w:rFonts w:ascii="Times New Roman"/>
          <w:b w:val="false"/>
          <w:i w:val="false"/>
          <w:color w:val="000000"/>
          <w:sz w:val="28"/>
        </w:rPr>
        <w:t xml:space="preserve">
      5) в абзаце втором статьи 92 слова "десяти до двадцати пяти" заменить словами "двухсот до пятисот"; </w:t>
      </w:r>
      <w:r>
        <w:br/>
      </w:r>
      <w:r>
        <w:rPr>
          <w:rFonts w:ascii="Times New Roman"/>
          <w:b w:val="false"/>
          <w:i w:val="false"/>
          <w:color w:val="000000"/>
          <w:sz w:val="28"/>
        </w:rPr>
        <w:t xml:space="preserve">
      6) в абзаце втором статьи 93 слова "пяти до десяти" заменить словами "пятидесяти до ста". </w:t>
      </w:r>
    </w:p>
    <w:bookmarkStart w:name="z7" w:id="6"/>
    <w:p>
      <w:pPr>
        <w:spacing w:after="0"/>
        <w:ind w:left="0"/>
        <w:jc w:val="both"/>
      </w:pPr>
      <w:r>
        <w:rPr>
          <w:rFonts w:ascii="Times New Roman"/>
          <w:b w:val="false"/>
          <w:i w:val="false"/>
          <w:color w:val="000000"/>
          <w:sz w:val="28"/>
        </w:rPr>
        <w:t>
      6. В Кодекс Республики Казахстан от 12 июня 2001 г. " </w:t>
      </w:r>
      <w:r>
        <w:rPr>
          <w:rFonts w:ascii="Times New Roman"/>
          <w:b w:val="false"/>
          <w:i w:val="false"/>
          <w:color w:val="000000"/>
          <w:sz w:val="28"/>
        </w:rPr>
        <w:t xml:space="preserve">О налогах </w:t>
      </w:r>
      <w:r>
        <w:rPr>
          <w:rFonts w:ascii="Times New Roman"/>
          <w:b w:val="false"/>
          <w:i w:val="false"/>
          <w:color w:val="000000"/>
          <w:sz w:val="28"/>
        </w:rPr>
        <w:t xml:space="preserve">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N 21-22, ст. 86, 87; N 23, ст. 104; 2006 г., N 1, ст. 4, 5; N 3, ст. 22; N 4, ст. 24; N 8, ст. 45, 46; N 10, ст. 52; N 11, ст. 55; N 12, ст. 77, 79; N 13, ст. 85; N 16, ст. 97, 98, 103; N 23, ст. 141; 2007 г., N 1, ст. 4; N 2, ст. 16, 18; N 3, ст. 20; N 4, ст. 33; N 5-6, ст. 37, 40): </w:t>
      </w:r>
      <w:r>
        <w:br/>
      </w:r>
      <w:r>
        <w:rPr>
          <w:rFonts w:ascii="Times New Roman"/>
          <w:b w:val="false"/>
          <w:i w:val="false"/>
          <w:color w:val="000000"/>
          <w:sz w:val="28"/>
        </w:rPr>
        <w:t xml:space="preserve">
      1) подпункт 25-1) статьи 10 изложить в следующей редакции: </w:t>
      </w:r>
      <w:r>
        <w:br/>
      </w:r>
      <w:r>
        <w:rPr>
          <w:rFonts w:ascii="Times New Roman"/>
          <w:b w:val="false"/>
          <w:i w:val="false"/>
          <w:color w:val="000000"/>
          <w:sz w:val="28"/>
        </w:rPr>
        <w:t xml:space="preserve">
      "25-1) работник - физическое лицо, состоящее в трудовых отношениях с работодателем и непосредственно выполняющее работу по трудовому договору;"; </w:t>
      </w:r>
      <w:r>
        <w:br/>
      </w:r>
      <w:r>
        <w:rPr>
          <w:rFonts w:ascii="Times New Roman"/>
          <w:b w:val="false"/>
          <w:i w:val="false"/>
          <w:color w:val="000000"/>
          <w:sz w:val="28"/>
        </w:rPr>
        <w:t xml:space="preserve">
      2) в подпункте 14) статьи 178 слова "индивидуальным", "(контрактам)" исключить; </w:t>
      </w:r>
      <w:r>
        <w:br/>
      </w:r>
      <w:r>
        <w:rPr>
          <w:rFonts w:ascii="Times New Roman"/>
          <w:b w:val="false"/>
          <w:i w:val="false"/>
          <w:color w:val="000000"/>
          <w:sz w:val="28"/>
        </w:rPr>
        <w:t xml:space="preserve">
      3) в статье 187-1: </w:t>
      </w:r>
      <w:r>
        <w:br/>
      </w:r>
      <w:r>
        <w:rPr>
          <w:rFonts w:ascii="Times New Roman"/>
          <w:b w:val="false"/>
          <w:i w:val="false"/>
          <w:color w:val="000000"/>
          <w:sz w:val="28"/>
        </w:rPr>
        <w:t xml:space="preserve">
      в подпункте 2) пункта 1 слова "индивидуальный", "(контракт, соглашение)" исключить; </w:t>
      </w:r>
      <w:r>
        <w:br/>
      </w:r>
      <w:r>
        <w:rPr>
          <w:rFonts w:ascii="Times New Roman"/>
          <w:b w:val="false"/>
          <w:i w:val="false"/>
          <w:color w:val="000000"/>
          <w:sz w:val="28"/>
        </w:rPr>
        <w:t xml:space="preserve">
      в пункте 2 слова "индивидуальном", "(контракте)" исключить; </w:t>
      </w:r>
      <w:r>
        <w:br/>
      </w:r>
      <w:r>
        <w:rPr>
          <w:rFonts w:ascii="Times New Roman"/>
          <w:b w:val="false"/>
          <w:i w:val="false"/>
          <w:color w:val="000000"/>
          <w:sz w:val="28"/>
        </w:rPr>
        <w:t xml:space="preserve">
      4) в статье 191: </w:t>
      </w:r>
      <w:r>
        <w:br/>
      </w:r>
      <w:r>
        <w:rPr>
          <w:rFonts w:ascii="Times New Roman"/>
          <w:b w:val="false"/>
          <w:i w:val="false"/>
          <w:color w:val="000000"/>
          <w:sz w:val="28"/>
        </w:rPr>
        <w:t xml:space="preserve">
      в подпункте 2) пункта 3 слова "индивидуальном", "(контракте, соглашении)" исключить; </w:t>
      </w:r>
      <w:r>
        <w:br/>
      </w:r>
      <w:r>
        <w:rPr>
          <w:rFonts w:ascii="Times New Roman"/>
          <w:b w:val="false"/>
          <w:i w:val="false"/>
          <w:color w:val="000000"/>
          <w:sz w:val="28"/>
        </w:rPr>
        <w:t xml:space="preserve">
      в части третьей пункта 5 слова "индивидуального", "(контракта)" исключить; </w:t>
      </w:r>
      <w:r>
        <w:br/>
      </w:r>
      <w:r>
        <w:rPr>
          <w:rFonts w:ascii="Times New Roman"/>
          <w:b w:val="false"/>
          <w:i w:val="false"/>
          <w:color w:val="000000"/>
          <w:sz w:val="28"/>
        </w:rPr>
        <w:t xml:space="preserve">
      5) в подпункте 4) пункта 1 статьи 316 слово "индивидуального" исключить; </w:t>
      </w:r>
      <w:r>
        <w:br/>
      </w:r>
      <w:r>
        <w:rPr>
          <w:rFonts w:ascii="Times New Roman"/>
          <w:b w:val="false"/>
          <w:i w:val="false"/>
          <w:color w:val="000000"/>
          <w:sz w:val="28"/>
        </w:rPr>
        <w:t xml:space="preserve">
      6) в подпункте 2) пункта 5 статьи 527 слово "индивидуального" исключить. </w:t>
      </w:r>
    </w:p>
    <w:bookmarkEnd w:id="6"/>
    <w:bookmarkStart w:name="z8" w:id="7"/>
    <w:p>
      <w:pPr>
        <w:spacing w:after="0"/>
        <w:ind w:left="0"/>
        <w:jc w:val="both"/>
      </w:pPr>
      <w:r>
        <w:rPr>
          <w:rFonts w:ascii="Times New Roman"/>
          <w:b w:val="false"/>
          <w:i w:val="false"/>
          <w:color w:val="000000"/>
          <w:sz w:val="28"/>
        </w:rPr>
        <w:t>
      7. В  </w:t>
      </w:r>
      <w:r>
        <w:rPr>
          <w:rFonts w:ascii="Times New Roman"/>
          <w:b w:val="false"/>
          <w:i w:val="false"/>
          <w:color w:val="000000"/>
          <w:sz w:val="28"/>
        </w:rPr>
        <w:t xml:space="preserve">Таможенный </w:t>
      </w:r>
      <w:r>
        <w:rPr>
          <w:rFonts w:ascii="Times New Roman"/>
          <w:b w:val="false"/>
          <w:i w:val="false"/>
          <w:color w:val="000000"/>
          <w:sz w:val="28"/>
        </w:rPr>
        <w:t xml:space="preserve">кодекс Республики Казахстан от 5 апреля 2003 г. (Ведомости Парламента Республики Казахстан, 2003 г., N 7-8, ст. 40; N 15, ст. 139; 2004 г., N 18, ст. 106; 2005 г., N 11, ст. 43; N 21-22, ст. 86; 2006 г., N 3, ст. 22, N 11, ст. 55; N 23, ст. 141; 2007 г., N 1, ст. 3; N 2, ст. 14, 18; N 3, ст. 20; N 4, ст. 33): </w:t>
      </w:r>
      <w:r>
        <w:br/>
      </w:r>
      <w:r>
        <w:rPr>
          <w:rFonts w:ascii="Times New Roman"/>
          <w:b w:val="false"/>
          <w:i w:val="false"/>
          <w:color w:val="000000"/>
          <w:sz w:val="28"/>
        </w:rPr>
        <w:t xml:space="preserve">
      1) в части второй пункта 1 статьи 407: </w:t>
      </w:r>
      <w:r>
        <w:br/>
      </w:r>
      <w:r>
        <w:rPr>
          <w:rFonts w:ascii="Times New Roman"/>
          <w:b w:val="false"/>
          <w:i w:val="false"/>
          <w:color w:val="000000"/>
          <w:sz w:val="28"/>
        </w:rPr>
        <w:t xml:space="preserve">
      слова "индивидуального" исключить; </w:t>
      </w:r>
      <w:r>
        <w:br/>
      </w:r>
      <w:r>
        <w:rPr>
          <w:rFonts w:ascii="Times New Roman"/>
          <w:b w:val="false"/>
          <w:i w:val="false"/>
          <w:color w:val="000000"/>
          <w:sz w:val="28"/>
        </w:rPr>
        <w:t xml:space="preserve">
      после слов "в соответствии с" дополнить словом "трудовым"; </w:t>
      </w:r>
      <w:r>
        <w:br/>
      </w:r>
      <w:r>
        <w:rPr>
          <w:rFonts w:ascii="Times New Roman"/>
          <w:b w:val="false"/>
          <w:i w:val="false"/>
          <w:color w:val="000000"/>
          <w:sz w:val="28"/>
        </w:rPr>
        <w:t xml:space="preserve">
      2) в пункте 2 статьи 505: </w:t>
      </w:r>
      <w:r>
        <w:br/>
      </w:r>
      <w:r>
        <w:rPr>
          <w:rFonts w:ascii="Times New Roman"/>
          <w:b w:val="false"/>
          <w:i w:val="false"/>
          <w:color w:val="000000"/>
          <w:sz w:val="28"/>
        </w:rPr>
        <w:t xml:space="preserve">
      после слова "Кодексом" дополнить словами ", трудовым законодательством Республики Казахстан"; </w:t>
      </w:r>
      <w:r>
        <w:br/>
      </w:r>
      <w:r>
        <w:rPr>
          <w:rFonts w:ascii="Times New Roman"/>
          <w:b w:val="false"/>
          <w:i w:val="false"/>
          <w:color w:val="000000"/>
          <w:sz w:val="28"/>
        </w:rPr>
        <w:t xml:space="preserve">
      слова "и труде" исключить. </w:t>
      </w:r>
    </w:p>
    <w:bookmarkEnd w:id="7"/>
    <w:bookmarkStart w:name="z9" w:id="8"/>
    <w:p>
      <w:pPr>
        <w:spacing w:after="0"/>
        <w:ind w:left="0"/>
        <w:jc w:val="both"/>
      </w:pPr>
      <w:r>
        <w:rPr>
          <w:rFonts w:ascii="Times New Roman"/>
          <w:b w:val="false"/>
          <w:i w:val="false"/>
          <w:color w:val="000000"/>
          <w:sz w:val="28"/>
        </w:rPr>
        <w:t>
      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января 1992 г. "О свободе вероисповедания и религиозных объединениях" (Ведомости Верховного Совета Республики Казахстан, 1992 г., N 4, ст. 84; 1995 г., N 20, ст. 120, 121; Ведомости Парламента Республики Казахстан, 1997 г., N 13-14, ст. 205; 2004 г., N 23, ст. 142; 2005 г., N 5, ст. 5; N 13, ст. 53): </w:t>
      </w:r>
      <w:r>
        <w:br/>
      </w:r>
      <w:r>
        <w:rPr>
          <w:rFonts w:ascii="Times New Roman"/>
          <w:b w:val="false"/>
          <w:i w:val="false"/>
          <w:color w:val="000000"/>
          <w:sz w:val="28"/>
        </w:rPr>
        <w:t xml:space="preserve">
      1) в статье 20: </w:t>
      </w:r>
      <w:r>
        <w:br/>
      </w:r>
      <w:r>
        <w:rPr>
          <w:rFonts w:ascii="Times New Roman"/>
          <w:b w:val="false"/>
          <w:i w:val="false"/>
          <w:color w:val="000000"/>
          <w:sz w:val="28"/>
        </w:rPr>
        <w:t xml:space="preserve">
      слова "законодательство о труде" заменить словами "трудовое законодательство Республики Казахстан"; </w:t>
      </w:r>
      <w:r>
        <w:br/>
      </w:r>
      <w:r>
        <w:rPr>
          <w:rFonts w:ascii="Times New Roman"/>
          <w:b w:val="false"/>
          <w:i w:val="false"/>
          <w:color w:val="000000"/>
          <w:sz w:val="28"/>
        </w:rPr>
        <w:t xml:space="preserve">
      слова "рабочих и служащих" заменить словом "работников"; </w:t>
      </w:r>
      <w:r>
        <w:br/>
      </w:r>
      <w:r>
        <w:rPr>
          <w:rFonts w:ascii="Times New Roman"/>
          <w:b w:val="false"/>
          <w:i w:val="false"/>
          <w:color w:val="000000"/>
          <w:sz w:val="28"/>
        </w:rPr>
        <w:t xml:space="preserve">
      слова "рабочими и служащими" заменить словом "работниками"; </w:t>
      </w:r>
      <w:r>
        <w:br/>
      </w:r>
      <w:r>
        <w:rPr>
          <w:rFonts w:ascii="Times New Roman"/>
          <w:b w:val="false"/>
          <w:i w:val="false"/>
          <w:color w:val="000000"/>
          <w:sz w:val="28"/>
        </w:rPr>
        <w:t xml:space="preserve">
      2) в статье 21 слова "рабочими и служащими", "гражданам" заменить соответственно словами "работниками", "работникам". </w:t>
      </w:r>
    </w:p>
    <w:bookmarkEnd w:id="8"/>
    <w:bookmarkStart w:name="z10" w:id="9"/>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ff0000"/>
          <w:sz w:val="28"/>
        </w:rPr>
        <w:t> </w:t>
      </w:r>
      <w:r>
        <w:rPr>
          <w:rFonts w:ascii="Times New Roman"/>
          <w:b w:val="false"/>
          <w:i w:val="false"/>
          <w:color w:val="000000"/>
          <w:sz w:val="28"/>
        </w:rPr>
        <w:t xml:space="preserve">Республики Казахстан от 13 января 1993 г. "О Пограничной службе Комитета национальной безопасности Республики Казахстан" (Ведомости Верховного Совета Республики Казахстан, 1993 г., N 1, ст. 3; 1995 г., N 8, ст. 56; Ведомости Парламента Республики Казахстан, 1996 г., N 14, ст. 275; 2002 г., N 16, ст. 147; 2004 г., N 23, ст. 142): </w:t>
      </w:r>
      <w:r>
        <w:br/>
      </w:r>
      <w:r>
        <w:rPr>
          <w:rFonts w:ascii="Times New Roman"/>
          <w:b w:val="false"/>
          <w:i w:val="false"/>
          <w:color w:val="000000"/>
          <w:sz w:val="28"/>
        </w:rPr>
        <w:t xml:space="preserve">
      1) в пункте 2 статьи 5-1 слово "служащих" заменить словами "гражданских служащих"; </w:t>
      </w:r>
      <w:r>
        <w:br/>
      </w:r>
      <w:r>
        <w:rPr>
          <w:rFonts w:ascii="Times New Roman"/>
          <w:b w:val="false"/>
          <w:i w:val="false"/>
          <w:color w:val="000000"/>
          <w:sz w:val="28"/>
        </w:rPr>
        <w:t xml:space="preserve">
      2) в части первой статьи 9 слово "индивидуальному" исключить; </w:t>
      </w:r>
      <w:r>
        <w:br/>
      </w:r>
      <w:r>
        <w:rPr>
          <w:rFonts w:ascii="Times New Roman"/>
          <w:b w:val="false"/>
          <w:i w:val="false"/>
          <w:color w:val="000000"/>
          <w:sz w:val="28"/>
        </w:rPr>
        <w:t xml:space="preserve">
      3) статью 10 изложить в следующей редакции: </w:t>
      </w:r>
      <w:r>
        <w:br/>
      </w:r>
      <w:r>
        <w:rPr>
          <w:rFonts w:ascii="Times New Roman"/>
          <w:b w:val="false"/>
          <w:i w:val="false"/>
          <w:color w:val="000000"/>
          <w:sz w:val="28"/>
        </w:rPr>
        <w:t xml:space="preserve">
      "Статья 10. Работа по трудовому договору работников </w:t>
      </w:r>
      <w:r>
        <w:br/>
      </w:r>
      <w:r>
        <w:rPr>
          <w:rFonts w:ascii="Times New Roman"/>
          <w:b w:val="false"/>
          <w:i w:val="false"/>
          <w:color w:val="000000"/>
          <w:sz w:val="28"/>
        </w:rPr>
        <w:t xml:space="preserve">
                  в Пограничной службе </w:t>
      </w:r>
      <w:r>
        <w:br/>
      </w:r>
      <w:r>
        <w:rPr>
          <w:rFonts w:ascii="Times New Roman"/>
          <w:b w:val="false"/>
          <w:i w:val="false"/>
          <w:color w:val="000000"/>
          <w:sz w:val="28"/>
        </w:rPr>
        <w:t xml:space="preserve">
      Работа по трудовому договору работников и гражданских служащих в Пограничной службе регулируется трудовым законодательством Республики Казахстан.". </w:t>
      </w:r>
    </w:p>
    <w:bookmarkEnd w:id="9"/>
    <w:bookmarkStart w:name="z11" w:id="10"/>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ff0000"/>
          <w:sz w:val="28"/>
        </w:rPr>
        <w:t> </w:t>
      </w:r>
      <w:r>
        <w:rPr>
          <w:rFonts w:ascii="Times New Roman"/>
          <w:b w:val="false"/>
          <w:i w:val="false"/>
          <w:color w:val="000000"/>
          <w:sz w:val="28"/>
        </w:rPr>
        <w:t xml:space="preserve">Республики Казахстан от 20 января 1993 г. "О статусе и социальной защите военнослужащих и членов их семей" (Ведомости Верховного Совета Республики Казахстан, 1993 г., N 2, ст. 32; N 18, ст. 429; 1995 г., N 20, ст. 120; N 22, ст. 133; Ведомости Парламента Республики Казахстан, 1997 г., N 7, ст. 79; 1999 г., N 8, ст. 247; N 23, ст. 920; 2001 г., N 20, ст. 257; 2003 г., N 15, ст. 135; 2004 г., N 23, ст. 142): </w:t>
      </w:r>
      <w:r>
        <w:br/>
      </w:r>
      <w:r>
        <w:rPr>
          <w:rFonts w:ascii="Times New Roman"/>
          <w:b w:val="false"/>
          <w:i w:val="false"/>
          <w:color w:val="000000"/>
          <w:sz w:val="28"/>
        </w:rPr>
        <w:t xml:space="preserve">
      в части третьей статьи 15 слова "законодательством Республики Казахстан о труде" заменить словами "трудовым законодательством Республики Казахстан". </w:t>
      </w:r>
    </w:p>
    <w:bookmarkEnd w:id="10"/>
    <w:bookmarkStart w:name="z12" w:id="11"/>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ff0000"/>
          <w:sz w:val="28"/>
        </w:rPr>
        <w:t> </w:t>
      </w:r>
      <w:r>
        <w:rPr>
          <w:rFonts w:ascii="Times New Roman"/>
          <w:b w:val="false"/>
          <w:i w:val="false"/>
          <w:color w:val="000000"/>
          <w:sz w:val="28"/>
        </w:rPr>
        <w:t xml:space="preserve">Республики Казахстан от 9 апреля 1993 г. "О профессиональных союзах" (Ведомости Верховного Совета Республики Казахстан, 1993 г., N 8, ст. 200; 1995 г., N 20, ст. 121; Ведомости Парламента Республики Казахстан, 2002 г., N 16, ст. 147): </w:t>
      </w:r>
      <w:r>
        <w:br/>
      </w:r>
      <w:r>
        <w:rPr>
          <w:rFonts w:ascii="Times New Roman"/>
          <w:b w:val="false"/>
          <w:i w:val="false"/>
          <w:color w:val="000000"/>
          <w:sz w:val="28"/>
        </w:rPr>
        <w:t xml:space="preserve">
      1) в статье 7 слова "увольнение трудящихся по причине принадлежности" заменить словами "расторжение трудового договора по инициативе работодателя по причине принадлежности работника"; </w:t>
      </w:r>
      <w:r>
        <w:br/>
      </w:r>
      <w:r>
        <w:rPr>
          <w:rFonts w:ascii="Times New Roman"/>
          <w:b w:val="false"/>
          <w:i w:val="false"/>
          <w:color w:val="000000"/>
          <w:sz w:val="28"/>
        </w:rPr>
        <w:t xml:space="preserve">
      2) в статье 10: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в абзаце шестом слова "охране труда и технике безопасности" заменить словами "трудовое законодательство Республики Казахстан"; </w:t>
      </w:r>
      <w:r>
        <w:br/>
      </w:r>
      <w:r>
        <w:rPr>
          <w:rFonts w:ascii="Times New Roman"/>
          <w:b w:val="false"/>
          <w:i w:val="false"/>
          <w:color w:val="000000"/>
          <w:sz w:val="28"/>
        </w:rPr>
        <w:t xml:space="preserve">
      в абзаце седьмом слова "законодательства об охране труда и" заменить словами "законодательства о"; </w:t>
      </w:r>
      <w:r>
        <w:br/>
      </w:r>
      <w:r>
        <w:rPr>
          <w:rFonts w:ascii="Times New Roman"/>
          <w:b w:val="false"/>
          <w:i w:val="false"/>
          <w:color w:val="000000"/>
          <w:sz w:val="28"/>
        </w:rPr>
        <w:t xml:space="preserve">
      3) в части первой статьи 11 слово "трудящихся" заменить словом "работников"; </w:t>
      </w:r>
      <w:r>
        <w:br/>
      </w:r>
      <w:r>
        <w:rPr>
          <w:rFonts w:ascii="Times New Roman"/>
          <w:b w:val="false"/>
          <w:i w:val="false"/>
          <w:color w:val="000000"/>
          <w:sz w:val="28"/>
        </w:rPr>
        <w:t xml:space="preserve">
      4) в части второй статьи 12 слово "трудящихся" заменить словом "работников"; </w:t>
      </w:r>
      <w:r>
        <w:br/>
      </w:r>
      <w:r>
        <w:rPr>
          <w:rFonts w:ascii="Times New Roman"/>
          <w:b w:val="false"/>
          <w:i w:val="false"/>
          <w:color w:val="000000"/>
          <w:sz w:val="28"/>
        </w:rPr>
        <w:t xml:space="preserve">
      5) в частях первой и второй статьи 14 слово "трудящихся" заменить словом "работников"; </w:t>
      </w:r>
      <w:r>
        <w:br/>
      </w:r>
      <w:r>
        <w:rPr>
          <w:rFonts w:ascii="Times New Roman"/>
          <w:b w:val="false"/>
          <w:i w:val="false"/>
          <w:color w:val="000000"/>
          <w:sz w:val="28"/>
        </w:rPr>
        <w:t xml:space="preserve">
      6) статью 20 изложить в следующей редакции: </w:t>
      </w:r>
      <w:r>
        <w:br/>
      </w:r>
      <w:r>
        <w:rPr>
          <w:rFonts w:ascii="Times New Roman"/>
          <w:b w:val="false"/>
          <w:i w:val="false"/>
          <w:color w:val="000000"/>
          <w:sz w:val="28"/>
        </w:rPr>
        <w:t xml:space="preserve">
      "Статья 20. Полномочия профсоюзных комитетов первичных </w:t>
      </w:r>
      <w:r>
        <w:br/>
      </w:r>
      <w:r>
        <w:rPr>
          <w:rFonts w:ascii="Times New Roman"/>
          <w:b w:val="false"/>
          <w:i w:val="false"/>
          <w:color w:val="000000"/>
          <w:sz w:val="28"/>
        </w:rPr>
        <w:t xml:space="preserve">
                  профсоюзных организаций </w:t>
      </w:r>
      <w:r>
        <w:br/>
      </w:r>
      <w:r>
        <w:rPr>
          <w:rFonts w:ascii="Times New Roman"/>
          <w:b w:val="false"/>
          <w:i w:val="false"/>
          <w:color w:val="000000"/>
          <w:sz w:val="28"/>
        </w:rPr>
        <w:t xml:space="preserve">
      Полномочия профсоюзных комитетов первичных профсоюзных организаций определяются настоящим Законом, уставами профессиональных союзов, отраслевыми, региональными соглашениями и коллективными договорами организаций. </w:t>
      </w:r>
      <w:r>
        <w:br/>
      </w:r>
      <w:r>
        <w:rPr>
          <w:rFonts w:ascii="Times New Roman"/>
          <w:b w:val="false"/>
          <w:i w:val="false"/>
          <w:color w:val="000000"/>
          <w:sz w:val="28"/>
        </w:rPr>
        <w:t xml:space="preserve">
      Права профсоюзных комитетов первичных профсоюзных организаций, расторжение трудового договора по инициативе работодателя с работниками, являющимися членами профессионального союза, регулируются Трудовым кодексом Республики Казахстан. </w:t>
      </w:r>
      <w:r>
        <w:br/>
      </w:r>
      <w:r>
        <w:rPr>
          <w:rFonts w:ascii="Times New Roman"/>
          <w:b w:val="false"/>
          <w:i w:val="false"/>
          <w:color w:val="000000"/>
          <w:sz w:val="28"/>
        </w:rPr>
        <w:t xml:space="preserve">
      В соответствии с соглашениями и коллективными договорами профсоюзные комитеты и работодатели могут решать в организациях и другие социально-трудовые, экономические вопросы.". </w:t>
      </w:r>
    </w:p>
    <w:bookmarkEnd w:id="11"/>
    <w:bookmarkStart w:name="z13" w:id="12"/>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ff0000"/>
          <w:sz w:val="28"/>
        </w:rPr>
        <w:t> </w:t>
      </w:r>
      <w:r>
        <w:rPr>
          <w:rFonts w:ascii="Times New Roman"/>
          <w:b w:val="false"/>
          <w:i w:val="false"/>
          <w:color w:val="000000"/>
          <w:sz w:val="28"/>
        </w:rPr>
        <w:t xml:space="preserve">Республики Казахстан от 5 октября 1994 г. "О профилактике и лечении ВИЧ-инфекции и СПИД" (Ведомости Верховного Совета Республики Казахстан, 1994 г., N 16-17, ст. 212; Ведомости Парламента Республики Казахстан, 1999 г., N 23, ст. 921; 2004 г., N 23, ст. 142; 2006 г., N 15, ст. 93; 2007 г., N 5-6, ст. 40): </w:t>
      </w:r>
      <w:r>
        <w:br/>
      </w:r>
      <w:r>
        <w:rPr>
          <w:rFonts w:ascii="Times New Roman"/>
          <w:b w:val="false"/>
          <w:i w:val="false"/>
          <w:color w:val="000000"/>
          <w:sz w:val="28"/>
        </w:rPr>
        <w:t xml:space="preserve">
      1) в статье 7: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в пункте 4 слова "увольнения с работы, отказ в приемах на работу," заменить словами "прекращение и отказ в заключении трудового договора, в приеме"; </w:t>
      </w:r>
      <w:r>
        <w:br/>
      </w:r>
      <w:r>
        <w:rPr>
          <w:rFonts w:ascii="Times New Roman"/>
          <w:b w:val="false"/>
          <w:i w:val="false"/>
          <w:color w:val="000000"/>
          <w:sz w:val="28"/>
        </w:rPr>
        <w:t xml:space="preserve">
      2) в пункте 2 статьи 12 слова "с законодательством Республики Казахстан о труде" заменить словами "трудовым законодательством Республики Казахстан"; </w:t>
      </w:r>
      <w:r>
        <w:br/>
      </w:r>
      <w:r>
        <w:rPr>
          <w:rFonts w:ascii="Times New Roman"/>
          <w:b w:val="false"/>
          <w:i w:val="false"/>
          <w:color w:val="000000"/>
          <w:sz w:val="28"/>
        </w:rPr>
        <w:t xml:space="preserve">
      3) в статье 13 слова "Право на указанное пособие" заменить словами "Право на возмещение причиненного жизни и здоровью вреда". </w:t>
      </w:r>
    </w:p>
    <w:bookmarkEnd w:id="12"/>
    <w:bookmarkStart w:name="z14" w:id="13"/>
    <w:p>
      <w:pPr>
        <w:spacing w:after="0"/>
        <w:ind w:left="0"/>
        <w:jc w:val="both"/>
      </w:pPr>
      <w:r>
        <w:rPr>
          <w:rFonts w:ascii="Times New Roman"/>
          <w:b w:val="false"/>
          <w:i w:val="false"/>
          <w:color w:val="000000"/>
          <w:sz w:val="28"/>
        </w:rPr>
        <w:t>
      13.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19 июня 1995 г. "О государственном предприятии" (Ведомости Верховного Совета Республики Казахстан, 1995 г., N 9-10, ст. 66; N 24, ст. 164; Ведомости Парламента Республики Казахстан, 1997 г., N 12, ст. 183; N 13-14, ст. 205; 1998 г., N 23, ст. 429; 1999 г., N 22, ст. 789; N 23, ст. 916; 2001 г., N 10, ст. 126; 2002 г., N 10, ст. 102; 2003 г., N 11, ст. 71; 2004 г., N 11-12, ст. 65; 2006 г., N 12, ст. 71; N 15, ст. 95; 2007 г., N 4, ст. 33): </w:t>
      </w:r>
      <w:r>
        <w:br/>
      </w:r>
      <w:r>
        <w:rPr>
          <w:rFonts w:ascii="Times New Roman"/>
          <w:b w:val="false"/>
          <w:i w:val="false"/>
          <w:color w:val="000000"/>
          <w:sz w:val="28"/>
        </w:rPr>
        <w:t xml:space="preserve">
      в статье 9: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Орган государственного управления оформляет отношения с руководителем предприятия посредством заключения трудового договора в соответствии с трудовым законодательством Республики Казахстан. </w:t>
      </w:r>
      <w:r>
        <w:br/>
      </w:r>
      <w:r>
        <w:rPr>
          <w:rFonts w:ascii="Times New Roman"/>
          <w:b w:val="false"/>
          <w:i w:val="false"/>
          <w:color w:val="000000"/>
          <w:sz w:val="28"/>
        </w:rPr>
        <w:t xml:space="preserve">
      В трудовом договоре, помимо условий, установленных трудовым законодательством Республики Казахстан, определяется ответственность руководителя предприятия за несвоевременные перечисления установленной части чистого дохода в бюджет и представление сведений о финансово-хозяйственной отчетности."; </w:t>
      </w:r>
      <w:r>
        <w:br/>
      </w:r>
      <w:r>
        <w:rPr>
          <w:rFonts w:ascii="Times New Roman"/>
          <w:b w:val="false"/>
          <w:i w:val="false"/>
          <w:color w:val="000000"/>
          <w:sz w:val="28"/>
        </w:rPr>
        <w:t xml:space="preserve">
      в пункте 7 слова "увольняет с работы работников" заменить словами "расторгает трудовой договор с работником". </w:t>
      </w:r>
    </w:p>
    <w:bookmarkEnd w:id="13"/>
    <w:bookmarkStart w:name="z15" w:id="14"/>
    <w:p>
      <w:pPr>
        <w:spacing w:after="0"/>
        <w:ind w:left="0"/>
        <w:jc w:val="both"/>
      </w:pPr>
      <w:r>
        <w:rPr>
          <w:rFonts w:ascii="Times New Roman"/>
          <w:b w:val="false"/>
          <w:i w:val="false"/>
          <w:color w:val="000000"/>
          <w:sz w:val="28"/>
        </w:rPr>
        <w:t>
      14.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28 июня 1995 г. "О нефти" (Ведомости Верховного Совета Республики Казахстан, 1995 г., N 11, ст. 76; Ведомости Парламента Республики Казахстан, 1997 г., N 11, ст. 150; 1999 г., N 21, ст. 787; 2003 г., N 6, ст. 34; N 11, ст. 56; 2004 г., N 22, ст. 131; N 23, ст. 142; 2005 г., N 16, ст. 70; 2006 г., N 16, ст. 99; 2007 г., N 2, ст. 18; N 3, ст. 22): </w:t>
      </w:r>
      <w:r>
        <w:br/>
      </w:r>
      <w:r>
        <w:rPr>
          <w:rFonts w:ascii="Times New Roman"/>
          <w:b w:val="false"/>
          <w:i w:val="false"/>
          <w:color w:val="000000"/>
          <w:sz w:val="28"/>
        </w:rPr>
        <w:t xml:space="preserve">
      в статье 56 после слова "регулируются" дополнить словом "трудовым". </w:t>
      </w:r>
    </w:p>
    <w:bookmarkEnd w:id="14"/>
    <w:bookmarkStart w:name="z16" w:id="15"/>
    <w:p>
      <w:pPr>
        <w:spacing w:after="0"/>
        <w:ind w:left="0"/>
        <w:jc w:val="both"/>
      </w:pPr>
      <w:r>
        <w:rPr>
          <w:rFonts w:ascii="Times New Roman"/>
          <w:b w:val="false"/>
          <w:i w:val="false"/>
          <w:color w:val="000000"/>
          <w:sz w:val="28"/>
        </w:rPr>
        <w:t>
      15.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октября 1995 г. "О производственном кооперативе" (Ведомости Верховного Совета Республики Казахстан, 1995 г., N 20, ст. 119; Ведомости Парламента Республики Казахстан, 1996 г., N 14, ст. 274; 1997 г., N 12, ст. 183; N 13-14, ст. 205; 2001 г., N 17-18, ст. 242; 2003 г., N 24, ст. 178; 2004 г., N 5, ст. 30; 2006 г., N 8, ст. 45): </w:t>
      </w:r>
      <w:r>
        <w:br/>
      </w:r>
      <w:r>
        <w:rPr>
          <w:rFonts w:ascii="Times New Roman"/>
          <w:b w:val="false"/>
          <w:i w:val="false"/>
          <w:color w:val="000000"/>
          <w:sz w:val="28"/>
        </w:rPr>
        <w:t xml:space="preserve">
      в статье 23: </w:t>
      </w:r>
      <w:r>
        <w:br/>
      </w:r>
      <w:r>
        <w:rPr>
          <w:rFonts w:ascii="Times New Roman"/>
          <w:b w:val="false"/>
          <w:i w:val="false"/>
          <w:color w:val="000000"/>
          <w:sz w:val="28"/>
        </w:rPr>
        <w:t xml:space="preserve">
      в пункте 1 слова "индивидуальному трудовому договору, - законодательством Республики Казахстан о труде" заменить словами "трудовому договору, - трудовым законодательством Республики Казахстан";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части первой слово "(контракте)" исключить; </w:t>
      </w:r>
      <w:r>
        <w:br/>
      </w:r>
      <w:r>
        <w:rPr>
          <w:rFonts w:ascii="Times New Roman"/>
          <w:b w:val="false"/>
          <w:i w:val="false"/>
          <w:color w:val="000000"/>
          <w:sz w:val="28"/>
        </w:rPr>
        <w:t xml:space="preserve">
      в части второй слова "законодательством о труде" заменить словами "трудовым законодательством Республики Казахстан"; </w:t>
      </w:r>
      <w:r>
        <w:br/>
      </w:r>
      <w:r>
        <w:rPr>
          <w:rFonts w:ascii="Times New Roman"/>
          <w:b w:val="false"/>
          <w:i w:val="false"/>
          <w:color w:val="000000"/>
          <w:sz w:val="28"/>
        </w:rPr>
        <w:t xml:space="preserve">
      в пункте 8: </w:t>
      </w:r>
      <w:r>
        <w:br/>
      </w:r>
      <w:r>
        <w:rPr>
          <w:rFonts w:ascii="Times New Roman"/>
          <w:b w:val="false"/>
          <w:i w:val="false"/>
          <w:color w:val="000000"/>
          <w:sz w:val="28"/>
        </w:rPr>
        <w:t xml:space="preserve">
      часть вторую после слов "трудовым законодательством" дополнить словами "Республики Казахстан"; </w:t>
      </w:r>
      <w:r>
        <w:br/>
      </w:r>
      <w:r>
        <w:rPr>
          <w:rFonts w:ascii="Times New Roman"/>
          <w:b w:val="false"/>
          <w:i w:val="false"/>
          <w:color w:val="000000"/>
          <w:sz w:val="28"/>
        </w:rPr>
        <w:t xml:space="preserve">
      в части третьей слова "законодательством о труде" заменить словами "трудовым законодательством Республики Казахстан". </w:t>
      </w:r>
    </w:p>
    <w:bookmarkEnd w:id="15"/>
    <w:bookmarkStart w:name="z17" w:id="16"/>
    <w:p>
      <w:pPr>
        <w:spacing w:after="0"/>
        <w:ind w:left="0"/>
        <w:jc w:val="both"/>
      </w:pPr>
      <w:r>
        <w:rPr>
          <w:rFonts w:ascii="Times New Roman"/>
          <w:b w:val="false"/>
          <w:i w:val="false"/>
          <w:color w:val="000000"/>
          <w:sz w:val="28"/>
        </w:rPr>
        <w:t>
      16.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декабря 1995 г. "О Республиканской гвардии Республики Казахстан" (Ведомости Верховного Совета Республики Казахстан, 1995 г., N 22, ст. 139; Ведомости Парламента Республики Казахстан, 1997 г., N 12, ст. 184, 190; 1998 г., N 11-12, ст. 174; N 24, ст. 436; 2001 г., N 20, ст. 257; 2002 г., N 15, ст. 147; 2004 г., N 1, ст. 2; N 23, ст. 142): </w:t>
      </w:r>
      <w:r>
        <w:br/>
      </w:r>
      <w:r>
        <w:rPr>
          <w:rFonts w:ascii="Times New Roman"/>
          <w:b w:val="false"/>
          <w:i w:val="false"/>
          <w:color w:val="000000"/>
          <w:sz w:val="28"/>
        </w:rPr>
        <w:t xml:space="preserve">
      в статье 6: </w:t>
      </w:r>
      <w:r>
        <w:br/>
      </w:r>
      <w:r>
        <w:rPr>
          <w:rFonts w:ascii="Times New Roman"/>
          <w:b w:val="false"/>
          <w:i w:val="false"/>
          <w:color w:val="000000"/>
          <w:sz w:val="28"/>
        </w:rPr>
        <w:t xml:space="preserve">
      пункте 1 слова ", рабочих и служащих" заменить словами "и работников";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Трудовая деятельность работников Республиканской гвардии регулируется трудовым законодательством Республики Казахстан и законодательством Республики Казахстан о государственной службе.". </w:t>
      </w:r>
    </w:p>
    <w:bookmarkEnd w:id="16"/>
    <w:bookmarkStart w:name="z18" w:id="17"/>
    <w:p>
      <w:pPr>
        <w:spacing w:after="0"/>
        <w:ind w:left="0"/>
        <w:jc w:val="both"/>
      </w:pPr>
      <w:r>
        <w:rPr>
          <w:rFonts w:ascii="Times New Roman"/>
          <w:b w:val="false"/>
          <w:i w:val="false"/>
          <w:color w:val="000000"/>
          <w:sz w:val="28"/>
        </w:rPr>
        <w:t>
      17.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декабря 1995 г. "Об использовании воздушного пространства и деятельности авиации Республики Казахстан" (Ведомости Верховного Совета Республики Казахстан, 1995 г., N 23, ст. 148; Ведомости Парламента Республики Казахстан, 2001 г., N 23, ст. 321; N 24, ст. 338; 2002 г., N 15, ст. 147; 2003 г., N 10, ст. 54; 2004 г., N 23, ст. 142; 2005 г., N 7-8, ст. 23; 2007 г., N 2, ст. 18): </w:t>
      </w:r>
      <w:r>
        <w:br/>
      </w:r>
      <w:r>
        <w:rPr>
          <w:rFonts w:ascii="Times New Roman"/>
          <w:b w:val="false"/>
          <w:i w:val="false"/>
          <w:color w:val="000000"/>
          <w:sz w:val="28"/>
        </w:rPr>
        <w:t xml:space="preserve">
      в части третьей статьи 34 слова "законодательством Республики Казахстан о труде" заменить словами "трудовым законодательством Республики Казахстан". </w:t>
      </w:r>
    </w:p>
    <w:bookmarkEnd w:id="17"/>
    <w:bookmarkStart w:name="z19" w:id="18"/>
    <w:p>
      <w:pPr>
        <w:spacing w:after="0"/>
        <w:ind w:left="0"/>
        <w:jc w:val="both"/>
      </w:pPr>
      <w:r>
        <w:rPr>
          <w:rFonts w:ascii="Times New Roman"/>
          <w:b w:val="false"/>
          <w:i w:val="false"/>
          <w:color w:val="000000"/>
          <w:sz w:val="28"/>
        </w:rPr>
        <w:t>
      18.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декабря 1995 г. "Об органах внутренних дел Республики Казахстан" (Ведомости Верховного Совета Республики Казахстан, 1995 г., N 23, ст. 154; Ведомости Парламента Республики Казахстан, 1997 г., N 7, ст. 79; N 12, ст. 184; 1998 г., N 17-18, ст. 225; N 23, ст. 416; N 24, ст. 436; 1999 г., N 8, ст. 233, 247; N 23, ст. 920; 2000 г., N 3-4, ст. 66; 2001 г., N 13-14, ст. 174; N 17-18, ст. 245; N 20, ст. 257; N 23, ст. 309; 2002 г., N 17, ст. 155; 2003 г., N 12, ст. 82; 2004 г., N 23, ст. 142; N 24, ст. 154, 155; 2006 г.,  N 1, ст. 5; N 3, ст. 22; 2007 г., N 2, ст. 18; N 3, ст. 20): </w:t>
      </w:r>
      <w:r>
        <w:br/>
      </w:r>
      <w:r>
        <w:rPr>
          <w:rFonts w:ascii="Times New Roman"/>
          <w:b w:val="false"/>
          <w:i w:val="false"/>
          <w:color w:val="000000"/>
          <w:sz w:val="28"/>
        </w:rPr>
        <w:t xml:space="preserve">
      1) в пункте 1 статьи 18 слова "законодательством о труде" заменить словами "трудовым законодательством Республики Казахстан"; </w:t>
      </w:r>
      <w:r>
        <w:br/>
      </w:r>
      <w:r>
        <w:rPr>
          <w:rFonts w:ascii="Times New Roman"/>
          <w:b w:val="false"/>
          <w:i w:val="false"/>
          <w:color w:val="000000"/>
          <w:sz w:val="28"/>
        </w:rPr>
        <w:t xml:space="preserve">
      2) в пункте 4 статьи 20: </w:t>
      </w:r>
      <w:r>
        <w:br/>
      </w:r>
      <w:r>
        <w:rPr>
          <w:rFonts w:ascii="Times New Roman"/>
          <w:b w:val="false"/>
          <w:i w:val="false"/>
          <w:color w:val="000000"/>
          <w:sz w:val="28"/>
        </w:rPr>
        <w:t xml:space="preserve">
      часть первую после слов "трудовое законодательство" дополнить словами "Республики Казахстан";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"Трудовые отношения работников органов внутренних дел регулируются трудовым законодательством Республики Казахстан, законодательством Республики Казахстан о государственной службе."; </w:t>
      </w:r>
      <w:r>
        <w:br/>
      </w:r>
      <w:r>
        <w:rPr>
          <w:rFonts w:ascii="Times New Roman"/>
          <w:b w:val="false"/>
          <w:i w:val="false"/>
          <w:color w:val="000000"/>
          <w:sz w:val="28"/>
        </w:rPr>
        <w:t xml:space="preserve">
      3) в пункте 4 статьи 27 после слов "трудовым законодательством" дополнить словами "Республики Казахстан". </w:t>
      </w:r>
    </w:p>
    <w:bookmarkEnd w:id="18"/>
    <w:bookmarkStart w:name="z20" w:id="19"/>
    <w:p>
      <w:pPr>
        <w:spacing w:after="0"/>
        <w:ind w:left="0"/>
        <w:jc w:val="both"/>
      </w:pPr>
      <w:r>
        <w:rPr>
          <w:rFonts w:ascii="Times New Roman"/>
          <w:b w:val="false"/>
          <w:i w:val="false"/>
          <w:color w:val="000000"/>
          <w:sz w:val="28"/>
        </w:rPr>
        <w:t>
      19.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декабря 1995 г. "О Прокуратуре" (Ведомости Верховного Совета Республики Казахстан, 1995 г., N 24, ст. 156; Ведомости Парламента Республики Казахстан, 1997 г., N 12, ст. 184; 1998 г., N 15, ст. 208; 1999 г., N 8, ст. 247; N 21, ст. 774; 2000 г., N 3-4, ст. 66; N 6, ст. 142; 2001 г., N 20, ст. 257; 2002 г., N 17, ст. 155; 2003 г., N 15, ст. 139; 2004 г., N 23, ст. 142): </w:t>
      </w:r>
      <w:r>
        <w:br/>
      </w:r>
      <w:r>
        <w:rPr>
          <w:rFonts w:ascii="Times New Roman"/>
          <w:b w:val="false"/>
          <w:i w:val="false"/>
          <w:color w:val="000000"/>
          <w:sz w:val="28"/>
        </w:rPr>
        <w:t xml:space="preserve">
      в статье 52: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после слова "регулируются" дополнить словами "трудовым законодательством Республики Казахстан с особенностями, предусмотренными"; </w:t>
      </w:r>
      <w:r>
        <w:br/>
      </w:r>
      <w:r>
        <w:rPr>
          <w:rFonts w:ascii="Times New Roman"/>
          <w:b w:val="false"/>
          <w:i w:val="false"/>
          <w:color w:val="000000"/>
          <w:sz w:val="28"/>
        </w:rPr>
        <w:t xml:space="preserve">
      слова "и труде" исключить;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работников органов прокуратуры регулируются трудовым законодательством Республики Казахстан, законодательством Республики Казахстан о государственной службе.". </w:t>
      </w:r>
    </w:p>
    <w:bookmarkEnd w:id="19"/>
    <w:bookmarkStart w:name="z21" w:id="20"/>
    <w:p>
      <w:pPr>
        <w:spacing w:after="0"/>
        <w:ind w:left="0"/>
        <w:jc w:val="both"/>
      </w:pPr>
      <w:r>
        <w:rPr>
          <w:rFonts w:ascii="Times New Roman"/>
          <w:b w:val="false"/>
          <w:i w:val="false"/>
          <w:color w:val="000000"/>
          <w:sz w:val="28"/>
        </w:rPr>
        <w:t>
      20.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декабря 1995 г. "Об органах национальной безопасности Республики Казахстан" (Ведомости Верховного Совета Республики Казахстан, 1995 г., N 24, ст. 157; Ведомости Парламента Республики Казахстан, 1997 г., N 10, ст. 108; N 12, ст. 184; 1998 г., N 23, ст. 416; N 24, ст. 436; 1999 г., N 8, ст. 233; N 23, ст. 920; 2000 г., N 3-4, ст. 66; 2001 г., N 20, ст. 257; 2002 г., N 6, ст. 72; N 17, ст. 155; 2004 г., N 23, ст. 142): </w:t>
      </w:r>
      <w:r>
        <w:br/>
      </w:r>
      <w:r>
        <w:rPr>
          <w:rFonts w:ascii="Times New Roman"/>
          <w:b w:val="false"/>
          <w:i w:val="false"/>
          <w:color w:val="000000"/>
          <w:sz w:val="28"/>
        </w:rPr>
        <w:t xml:space="preserve">
      1) в пункте 3 статьи 18 слово "законодательством" заменить словом "законами"; </w:t>
      </w:r>
      <w:r>
        <w:br/>
      </w:r>
      <w:r>
        <w:rPr>
          <w:rFonts w:ascii="Times New Roman"/>
          <w:b w:val="false"/>
          <w:i w:val="false"/>
          <w:color w:val="000000"/>
          <w:sz w:val="28"/>
        </w:rPr>
        <w:t xml:space="preserve">
      2) статью 21 изложить в следующей редакции: </w:t>
      </w:r>
      <w:r>
        <w:br/>
      </w:r>
      <w:r>
        <w:rPr>
          <w:rFonts w:ascii="Times New Roman"/>
          <w:b w:val="false"/>
          <w:i w:val="false"/>
          <w:color w:val="000000"/>
          <w:sz w:val="28"/>
        </w:rPr>
        <w:t xml:space="preserve">
      "Статья 21. Работники органов национальной безопасности </w:t>
      </w:r>
      <w:r>
        <w:br/>
      </w:r>
      <w:r>
        <w:rPr>
          <w:rFonts w:ascii="Times New Roman"/>
          <w:b w:val="false"/>
          <w:i w:val="false"/>
          <w:color w:val="000000"/>
          <w:sz w:val="28"/>
        </w:rPr>
        <w:t xml:space="preserve">
      1. Условия труда работников органов национальной безопасности регулируются трудовым законодательством Республики Казахстан и законодательством Республики Казахстан о государственной службе. </w:t>
      </w:r>
      <w:r>
        <w:br/>
      </w:r>
      <w:r>
        <w:rPr>
          <w:rFonts w:ascii="Times New Roman"/>
          <w:b w:val="false"/>
          <w:i w:val="false"/>
          <w:color w:val="000000"/>
          <w:sz w:val="28"/>
        </w:rPr>
        <w:t xml:space="preserve">
      2. Социальная защита работников органов национальной безопасности обеспечивается в соответствии с законодательством Республики Казахстан.". </w:t>
      </w:r>
    </w:p>
    <w:bookmarkEnd w:id="20"/>
    <w:bookmarkStart w:name="z22" w:id="21"/>
    <w:p>
      <w:pPr>
        <w:spacing w:after="0"/>
        <w:ind w:left="0"/>
        <w:jc w:val="both"/>
      </w:pPr>
      <w:r>
        <w:rPr>
          <w:rFonts w:ascii="Times New Roman"/>
          <w:b w:val="false"/>
          <w:i w:val="false"/>
          <w:color w:val="000000"/>
          <w:sz w:val="28"/>
        </w:rPr>
        <w:t>
      21.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31 мая 1996 г. "Об общественных объединениях" (Ведомости Парламента Республики Казахстан, 1996 г., N 8-9, ст. 234; 2000 г., N 3-4, ст. 63; 2001 г., N 24, ст. 338; 2005 г., N 5, ст. 5; N 13, ст. 53): </w:t>
      </w:r>
      <w:r>
        <w:br/>
      </w:r>
      <w:r>
        <w:rPr>
          <w:rFonts w:ascii="Times New Roman"/>
          <w:b w:val="false"/>
          <w:i w:val="false"/>
          <w:color w:val="000000"/>
          <w:sz w:val="28"/>
        </w:rPr>
        <w:t xml:space="preserve">
      1) часть четвертую статьи 4 изложить в следующей редакции: </w:t>
      </w:r>
      <w:r>
        <w:br/>
      </w:r>
      <w:r>
        <w:rPr>
          <w:rFonts w:ascii="Times New Roman"/>
          <w:b w:val="false"/>
          <w:i w:val="false"/>
          <w:color w:val="000000"/>
          <w:sz w:val="28"/>
        </w:rPr>
        <w:t xml:space="preserve">
      "На работников аппаратов общественных объединений распространяются трудовое законодательство Республики Казахстан, законодательство Республики Казахстан о социальном обеспечении и страховании."; </w:t>
      </w:r>
      <w:r>
        <w:br/>
      </w:r>
      <w:r>
        <w:rPr>
          <w:rFonts w:ascii="Times New Roman"/>
          <w:b w:val="false"/>
          <w:i w:val="false"/>
          <w:color w:val="000000"/>
          <w:sz w:val="28"/>
        </w:rPr>
        <w:t xml:space="preserve">
      2) в статье 22 слова "предусмотренном законодательством" заменить словами "установленном законами". </w:t>
      </w:r>
    </w:p>
    <w:bookmarkEnd w:id="21"/>
    <w:bookmarkStart w:name="z23" w:id="22"/>
    <w:p>
      <w:pPr>
        <w:spacing w:after="0"/>
        <w:ind w:left="0"/>
        <w:jc w:val="both"/>
      </w:pPr>
      <w:r>
        <w:rPr>
          <w:rFonts w:ascii="Times New Roman"/>
          <w:b w:val="false"/>
          <w:i w:val="false"/>
          <w:color w:val="000000"/>
          <w:sz w:val="28"/>
        </w:rPr>
        <w:t>
      22.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ноября 1996 г. "О пожарной безопасности" (Ведомости Парламента Республики Казахстан, 1996 г., N 18, ст. 368; 1998 г., N 23, ст. 416; 1999 г., N 20, ст. 728; N 23, ст. 931; 2000 г., N 6, ст. 142; 2002 г., N 17, ст. 155; 2003 г., N 14, ст. 112; N 24, ст. 177; 2004 г., N 23, ст. 142; 2006 г., N 3, ст. 22; N 24, ст. 148; 2007 г., N 2, ст. 18): </w:t>
      </w:r>
      <w:r>
        <w:br/>
      </w:r>
      <w:r>
        <w:rPr>
          <w:rFonts w:ascii="Times New Roman"/>
          <w:b w:val="false"/>
          <w:i w:val="false"/>
          <w:color w:val="000000"/>
          <w:sz w:val="28"/>
        </w:rPr>
        <w:t xml:space="preserve">
      1) в абзаце втором статьи 1 слово "индивидуального" исключить; </w:t>
      </w:r>
      <w:r>
        <w:br/>
      </w:r>
      <w:r>
        <w:rPr>
          <w:rFonts w:ascii="Times New Roman"/>
          <w:b w:val="false"/>
          <w:i w:val="false"/>
          <w:color w:val="000000"/>
          <w:sz w:val="28"/>
        </w:rPr>
        <w:t xml:space="preserve">
      2) части третью и четвертую статьи 10-1 изложить в следующей редакции: </w:t>
      </w:r>
      <w:r>
        <w:br/>
      </w:r>
      <w:r>
        <w:rPr>
          <w:rFonts w:ascii="Times New Roman"/>
          <w:b w:val="false"/>
          <w:i w:val="false"/>
          <w:color w:val="000000"/>
          <w:sz w:val="28"/>
        </w:rPr>
        <w:t xml:space="preserve">
      "Трудовые отношения сотрудников органов государственной противопожарной службы регулируются трудовым законодательством Республики Казахстан с особенностями, предусмотренными настоящим Законом и иными нормативными правовыми актами, установленными для сотрудников органов внутренних дел. </w:t>
      </w:r>
      <w:r>
        <w:br/>
      </w:r>
      <w:r>
        <w:rPr>
          <w:rFonts w:ascii="Times New Roman"/>
          <w:b w:val="false"/>
          <w:i w:val="false"/>
          <w:color w:val="000000"/>
          <w:sz w:val="28"/>
        </w:rPr>
        <w:t xml:space="preserve">
      Трудовые отношения работников органов противопожарной службы регулируются трудовым законодательством Республики Казахстан и законодательством Республики Казахстан о государственной службе.". </w:t>
      </w:r>
    </w:p>
    <w:bookmarkEnd w:id="22"/>
    <w:bookmarkStart w:name="z24" w:id="23"/>
    <w:p>
      <w:pPr>
        <w:spacing w:after="0"/>
        <w:ind w:left="0"/>
        <w:jc w:val="both"/>
      </w:pPr>
      <w:r>
        <w:rPr>
          <w:rFonts w:ascii="Times New Roman"/>
          <w:b w:val="false"/>
          <w:i w:val="false"/>
          <w:color w:val="000000"/>
          <w:sz w:val="28"/>
        </w:rPr>
        <w:t>
      23.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января 1997 г. "О банкротстве" (Ведомости Парламента Республики Казахстан, 1997 г., N 1-2, ст. 7; N 13-14, ст. 205; 1998 г., N 14, ст. 198; N 17-18, ст. 225; 2000 г., N 22, ст. 408; 2001 г., N 8, ст. 52; N 17-18, ст. 240; N 24, ст. 338; 2002 г., N 17, ст. 155; 2003 г., N 4, ст. 26; N 11, ст. 67; 2004 г., N 6, ст. 42; N 23, ст. 142; 2005 г., N 14, ст. 57; 2006 г., N 1, ст. 4; N 3, ст. 22; N 4, ст. 24; N 13, ст. 86; N 15, ст. 95; 2007 г., N 1, ст. 4; N 2, ст. 14, 18): </w:t>
      </w:r>
      <w:r>
        <w:br/>
      </w:r>
      <w:r>
        <w:rPr>
          <w:rFonts w:ascii="Times New Roman"/>
          <w:b w:val="false"/>
          <w:i w:val="false"/>
          <w:color w:val="000000"/>
          <w:sz w:val="28"/>
        </w:rPr>
        <w:t xml:space="preserve">
      подпункт 5) пункта 1 статьи 70 изложить в следующей редакции: </w:t>
      </w:r>
      <w:r>
        <w:br/>
      </w:r>
      <w:r>
        <w:rPr>
          <w:rFonts w:ascii="Times New Roman"/>
          <w:b w:val="false"/>
          <w:i w:val="false"/>
          <w:color w:val="000000"/>
          <w:sz w:val="28"/>
        </w:rPr>
        <w:t xml:space="preserve">
      "5) уведомляет работников банкрота о предстоящем прекращении трудового договора в соответствии с трудовым законодательством Республики Казахстан;". </w:t>
      </w:r>
    </w:p>
    <w:bookmarkEnd w:id="23"/>
    <w:bookmarkStart w:name="z25" w:id="24"/>
    <w:p>
      <w:pPr>
        <w:spacing w:after="0"/>
        <w:ind w:left="0"/>
        <w:jc w:val="both"/>
      </w:pPr>
      <w:r>
        <w:rPr>
          <w:rFonts w:ascii="Times New Roman"/>
          <w:b w:val="false"/>
          <w:i w:val="false"/>
          <w:color w:val="000000"/>
          <w:sz w:val="28"/>
        </w:rPr>
        <w:t>
      24.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27 марта 1997 г. "Об аварийно-спасательных службах и статусе спасателей" (Ведомости Парламента Республики Казахстан, 1997 г., N 6, ст. 69; 1998 г., N 24, ст. 436; 2000 г., N 8, ст. 187; 2004 г., N 11-12, ст. 67; N 23, ст. 142; 2006 г., N 1, ст. 5; 2007 г., N 2, ст. 18): </w:t>
      </w:r>
      <w:r>
        <w:br/>
      </w:r>
      <w:r>
        <w:rPr>
          <w:rFonts w:ascii="Times New Roman"/>
          <w:b w:val="false"/>
          <w:i w:val="false"/>
          <w:color w:val="000000"/>
          <w:sz w:val="28"/>
        </w:rPr>
        <w:t xml:space="preserve">
      1) в пункте 4 статьи 9: </w:t>
      </w:r>
      <w:r>
        <w:br/>
      </w:r>
      <w:r>
        <w:rPr>
          <w:rFonts w:ascii="Times New Roman"/>
          <w:b w:val="false"/>
          <w:i w:val="false"/>
          <w:color w:val="000000"/>
          <w:sz w:val="28"/>
        </w:rPr>
        <w:t xml:space="preserve">
      слово "(контракт)" исключить; </w:t>
      </w:r>
      <w:r>
        <w:br/>
      </w:r>
      <w:r>
        <w:rPr>
          <w:rFonts w:ascii="Times New Roman"/>
          <w:b w:val="false"/>
          <w:i w:val="false"/>
          <w:color w:val="000000"/>
          <w:sz w:val="28"/>
        </w:rPr>
        <w:t xml:space="preserve">
      слова "приема и увольнения" заменить словами "заключения и прекращения трудового договора"; </w:t>
      </w:r>
      <w:r>
        <w:br/>
      </w:r>
      <w:r>
        <w:rPr>
          <w:rFonts w:ascii="Times New Roman"/>
          <w:b w:val="false"/>
          <w:i w:val="false"/>
          <w:color w:val="000000"/>
          <w:sz w:val="28"/>
        </w:rPr>
        <w:t xml:space="preserve">
      2) в части первой пункта 6 статьи 23 слово "(контрактом)" исключить; </w:t>
      </w:r>
      <w:r>
        <w:br/>
      </w:r>
      <w:r>
        <w:rPr>
          <w:rFonts w:ascii="Times New Roman"/>
          <w:b w:val="false"/>
          <w:i w:val="false"/>
          <w:color w:val="000000"/>
          <w:sz w:val="28"/>
        </w:rPr>
        <w:t xml:space="preserve">
      3) в пункте 2 статьи 24 слово "(контракта)" исключить; </w:t>
      </w:r>
      <w:r>
        <w:br/>
      </w:r>
      <w:r>
        <w:rPr>
          <w:rFonts w:ascii="Times New Roman"/>
          <w:b w:val="false"/>
          <w:i w:val="false"/>
          <w:color w:val="000000"/>
          <w:sz w:val="28"/>
        </w:rPr>
        <w:t xml:space="preserve">
      4) статью 26 изложить в следующей редакции: </w:t>
      </w:r>
      <w:r>
        <w:br/>
      </w:r>
      <w:r>
        <w:rPr>
          <w:rFonts w:ascii="Times New Roman"/>
          <w:b w:val="false"/>
          <w:i w:val="false"/>
          <w:color w:val="000000"/>
          <w:sz w:val="28"/>
        </w:rPr>
        <w:t xml:space="preserve">
      "Статья 26. Оплата труда спасателей профессиональных </w:t>
      </w:r>
      <w:r>
        <w:br/>
      </w:r>
      <w:r>
        <w:rPr>
          <w:rFonts w:ascii="Times New Roman"/>
          <w:b w:val="false"/>
          <w:i w:val="false"/>
          <w:color w:val="000000"/>
          <w:sz w:val="28"/>
        </w:rPr>
        <w:t xml:space="preserve">
                  аварийно-спасательных служб и формирований </w:t>
      </w:r>
      <w:r>
        <w:br/>
      </w:r>
      <w:r>
        <w:rPr>
          <w:rFonts w:ascii="Times New Roman"/>
          <w:b w:val="false"/>
          <w:i w:val="false"/>
          <w:color w:val="000000"/>
          <w:sz w:val="28"/>
        </w:rPr>
        <w:t xml:space="preserve">
      1. Оплата труда спасателей профессиональных аварийно-спасательных служб и формирований осуществляется в соответствии с трудовым законодательством Республики Казахстан. </w:t>
      </w:r>
      <w:r>
        <w:br/>
      </w:r>
      <w:r>
        <w:rPr>
          <w:rFonts w:ascii="Times New Roman"/>
          <w:b w:val="false"/>
          <w:i w:val="false"/>
          <w:color w:val="000000"/>
          <w:sz w:val="28"/>
        </w:rPr>
        <w:t xml:space="preserve">
      2. Исчисление стажа работы по специальности спасателей профессиональных аварийно-спасательных служб и формирований осуществляется в порядке, определяемом Правительством Республики Казахстан."; </w:t>
      </w:r>
      <w:r>
        <w:br/>
      </w:r>
      <w:r>
        <w:rPr>
          <w:rFonts w:ascii="Times New Roman"/>
          <w:b w:val="false"/>
          <w:i w:val="false"/>
          <w:color w:val="000000"/>
          <w:sz w:val="28"/>
        </w:rPr>
        <w:t xml:space="preserve">
      5) в статье 31: </w:t>
      </w:r>
      <w:r>
        <w:br/>
      </w:r>
      <w:r>
        <w:rPr>
          <w:rFonts w:ascii="Times New Roman"/>
          <w:b w:val="false"/>
          <w:i w:val="false"/>
          <w:color w:val="000000"/>
          <w:sz w:val="28"/>
        </w:rPr>
        <w:t xml:space="preserve">
      слово "(контрактом)" исключить; </w:t>
      </w:r>
      <w:r>
        <w:br/>
      </w:r>
      <w:r>
        <w:rPr>
          <w:rFonts w:ascii="Times New Roman"/>
          <w:b w:val="false"/>
          <w:i w:val="false"/>
          <w:color w:val="000000"/>
          <w:sz w:val="28"/>
        </w:rPr>
        <w:t xml:space="preserve">
      слово "законодательством" заменить словом "законами". </w:t>
      </w:r>
    </w:p>
    <w:bookmarkEnd w:id="24"/>
    <w:bookmarkStart w:name="z26" w:id="25"/>
    <w:p>
      <w:pPr>
        <w:spacing w:after="0"/>
        <w:ind w:left="0"/>
        <w:jc w:val="both"/>
      </w:pPr>
      <w:r>
        <w:rPr>
          <w:rFonts w:ascii="Times New Roman"/>
          <w:b w:val="false"/>
          <w:i w:val="false"/>
          <w:color w:val="000000"/>
          <w:sz w:val="28"/>
        </w:rPr>
        <w:t>
      25.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апреля 1997 г. "О жилищных отношениях" (Ведомости Парламента Республики Казахстан, 1997 г., N 8, ст. 84; 1999 г., N 13, ст. 431; N 23, ст. 921; 2001 г., N 15-16, ст. 228; 2002 г., N 6, ст. 71; 2003 г., N 11, ст. 67; 2004 г., N 14, ст. 82; N 17, ст. 101; N 23, ст. 142; 2006 г., N 16, ст. 103): </w:t>
      </w:r>
      <w:r>
        <w:br/>
      </w:r>
      <w:r>
        <w:rPr>
          <w:rFonts w:ascii="Times New Roman"/>
          <w:b w:val="false"/>
          <w:i w:val="false"/>
          <w:color w:val="000000"/>
          <w:sz w:val="28"/>
        </w:rPr>
        <w:t xml:space="preserve">
      1) в абзаце седьмом статьи 2 слова "срочному", "(контракту)", "срочный", "(контракт)" исключить; </w:t>
      </w:r>
      <w:r>
        <w:br/>
      </w:r>
      <w:r>
        <w:rPr>
          <w:rFonts w:ascii="Times New Roman"/>
          <w:b w:val="false"/>
          <w:i w:val="false"/>
          <w:color w:val="000000"/>
          <w:sz w:val="28"/>
        </w:rPr>
        <w:t xml:space="preserve">
      2) в части третьей пункта 5 статьи 13 слова "срочному", "(контракту)" исключить; </w:t>
      </w:r>
      <w:r>
        <w:br/>
      </w:r>
      <w:r>
        <w:rPr>
          <w:rFonts w:ascii="Times New Roman"/>
          <w:b w:val="false"/>
          <w:i w:val="false"/>
          <w:color w:val="000000"/>
          <w:sz w:val="28"/>
        </w:rPr>
        <w:t xml:space="preserve">
      3) в подпункте 2) пункта 1 статьи 86 слова "срочному", "(контракту)" исключить; </w:t>
      </w:r>
      <w:r>
        <w:br/>
      </w:r>
      <w:r>
        <w:rPr>
          <w:rFonts w:ascii="Times New Roman"/>
          <w:b w:val="false"/>
          <w:i w:val="false"/>
          <w:color w:val="000000"/>
          <w:sz w:val="28"/>
        </w:rPr>
        <w:t xml:space="preserve">
      4) в части первой статьи 112 слова "срочному трудовому соглашению "(контракту)" заменить словами "трудовому договору"; </w:t>
      </w:r>
      <w:r>
        <w:br/>
      </w:r>
      <w:r>
        <w:rPr>
          <w:rFonts w:ascii="Times New Roman"/>
          <w:b w:val="false"/>
          <w:i w:val="false"/>
          <w:color w:val="000000"/>
          <w:sz w:val="28"/>
        </w:rPr>
        <w:t xml:space="preserve">
      5) в пункте 1 статьи 114: </w:t>
      </w:r>
      <w:r>
        <w:br/>
      </w:r>
      <w:r>
        <w:rPr>
          <w:rFonts w:ascii="Times New Roman"/>
          <w:b w:val="false"/>
          <w:i w:val="false"/>
          <w:color w:val="000000"/>
          <w:sz w:val="28"/>
        </w:rPr>
        <w:t xml:space="preserve">
      в части первой слова "срочному", "(контракту)" исключить; </w:t>
      </w:r>
      <w:r>
        <w:br/>
      </w:r>
      <w:r>
        <w:rPr>
          <w:rFonts w:ascii="Times New Roman"/>
          <w:b w:val="false"/>
          <w:i w:val="false"/>
          <w:color w:val="000000"/>
          <w:sz w:val="28"/>
        </w:rPr>
        <w:t xml:space="preserve">
      в части второй слово "(контракта)" исключить; </w:t>
      </w:r>
      <w:r>
        <w:br/>
      </w:r>
      <w:r>
        <w:rPr>
          <w:rFonts w:ascii="Times New Roman"/>
          <w:b w:val="false"/>
          <w:i w:val="false"/>
          <w:color w:val="000000"/>
          <w:sz w:val="28"/>
        </w:rPr>
        <w:t xml:space="preserve">
      6) в подпункте 6) пункта 2 статьи 115 слово "(контракта)" исключить; </w:t>
      </w:r>
      <w:r>
        <w:br/>
      </w:r>
      <w:r>
        <w:rPr>
          <w:rFonts w:ascii="Times New Roman"/>
          <w:b w:val="false"/>
          <w:i w:val="false"/>
          <w:color w:val="000000"/>
          <w:sz w:val="28"/>
        </w:rPr>
        <w:t xml:space="preserve">
      7) в подпункте 5) пункта 2 статьи 118 слова "договора (контракта)" заменить словами "трудового договора". </w:t>
      </w:r>
    </w:p>
    <w:bookmarkEnd w:id="25"/>
    <w:bookmarkStart w:name="z27" w:id="26"/>
    <w:p>
      <w:pPr>
        <w:spacing w:after="0"/>
        <w:ind w:left="0"/>
        <w:jc w:val="both"/>
      </w:pPr>
      <w:r>
        <w:rPr>
          <w:rFonts w:ascii="Times New Roman"/>
          <w:b w:val="false"/>
          <w:i w:val="false"/>
          <w:color w:val="000000"/>
          <w:sz w:val="28"/>
        </w:rPr>
        <w:t>
      26.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N 11, ст. 56; N 15, ст. 139; N 21-22, ст. 160; 2004 г., N 11-12, ст. 66; N 23, ст. 140, 142; 2005 г., N 7-8, ст. 19; N 11, ст. 39; N 14, ст. 55, 58; N 23, ст. 104; 2006 г., N 3, ст. 22; N 8, ст. 45; N 12, ст. 69; N 23, ст. 141; 2007 г., N 2, ст. 18; N 3, ст. 20; N 4, ст. 28, 30): </w:t>
      </w:r>
      <w:r>
        <w:br/>
      </w:r>
      <w:r>
        <w:rPr>
          <w:rFonts w:ascii="Times New Roman"/>
          <w:b w:val="false"/>
          <w:i w:val="false"/>
          <w:color w:val="000000"/>
          <w:sz w:val="28"/>
        </w:rPr>
        <w:t xml:space="preserve">
      1) в подпункте 1) пункта 1 статьи 11 слово "(контрактам)" исключить; </w:t>
      </w:r>
      <w:r>
        <w:br/>
      </w:r>
      <w:r>
        <w:rPr>
          <w:rFonts w:ascii="Times New Roman"/>
          <w:b w:val="false"/>
          <w:i w:val="false"/>
          <w:color w:val="000000"/>
          <w:sz w:val="28"/>
        </w:rPr>
        <w:t xml:space="preserve">
      2) в статье 40: </w:t>
      </w:r>
      <w:r>
        <w:br/>
      </w:r>
      <w:r>
        <w:rPr>
          <w:rFonts w:ascii="Times New Roman"/>
          <w:b w:val="false"/>
          <w:i w:val="false"/>
          <w:color w:val="000000"/>
          <w:sz w:val="28"/>
        </w:rPr>
        <w:t xml:space="preserve">
      в части второй пункта 5 слово "индивидуальный" исключить; </w:t>
      </w:r>
      <w:r>
        <w:br/>
      </w:r>
      <w:r>
        <w:rPr>
          <w:rFonts w:ascii="Times New Roman"/>
          <w:b w:val="false"/>
          <w:i w:val="false"/>
          <w:color w:val="000000"/>
          <w:sz w:val="28"/>
        </w:rPr>
        <w:t xml:space="preserve">
      в части второй пункта 9 слово "индивидуальный" исключить; </w:t>
      </w:r>
      <w:r>
        <w:br/>
      </w:r>
      <w:r>
        <w:rPr>
          <w:rFonts w:ascii="Times New Roman"/>
          <w:b w:val="false"/>
          <w:i w:val="false"/>
          <w:color w:val="000000"/>
          <w:sz w:val="28"/>
        </w:rPr>
        <w:t xml:space="preserve">
      в пункте 10 слово "индивидуальный" исключить. </w:t>
      </w:r>
    </w:p>
    <w:bookmarkEnd w:id="26"/>
    <w:bookmarkStart w:name="z28" w:id="27"/>
    <w:p>
      <w:pPr>
        <w:spacing w:after="0"/>
        <w:ind w:left="0"/>
        <w:jc w:val="both"/>
      </w:pPr>
      <w:r>
        <w:rPr>
          <w:rFonts w:ascii="Times New Roman"/>
          <w:b w:val="false"/>
          <w:i w:val="false"/>
          <w:color w:val="000000"/>
          <w:sz w:val="28"/>
        </w:rPr>
        <w:t>
      27.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ноября 1997 г. "О судебной экспертизе" (Ведомости Парламента Республики Казахстан, 1997 г., N 21, ст. 276; 2000 г., N 6, ст. 141; 2001 г., N 21-22, ст. 281; 2004 г., N 23, ст. 142; N 24, ст. 153; 2005 г., N 10, ст. 32; 2006 г., N 13, ст. 86; 2007 г., N 2, ст. 18): </w:t>
      </w:r>
      <w:r>
        <w:br/>
      </w:r>
      <w:r>
        <w:rPr>
          <w:rFonts w:ascii="Times New Roman"/>
          <w:b w:val="false"/>
          <w:i w:val="false"/>
          <w:color w:val="000000"/>
          <w:sz w:val="28"/>
        </w:rPr>
        <w:t xml:space="preserve">
      пункт 2 статьи 24 исключить. </w:t>
      </w:r>
    </w:p>
    <w:bookmarkEnd w:id="27"/>
    <w:bookmarkStart w:name="z29" w:id="28"/>
    <w:p>
      <w:pPr>
        <w:spacing w:after="0"/>
        <w:ind w:left="0"/>
        <w:jc w:val="both"/>
      </w:pPr>
      <w:r>
        <w:rPr>
          <w:rFonts w:ascii="Times New Roman"/>
          <w:b w:val="false"/>
          <w:i w:val="false"/>
          <w:color w:val="000000"/>
          <w:sz w:val="28"/>
        </w:rPr>
        <w:t>
      28.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декабря 1997 г. "Об адвокатской деятельности" (Ведомости Парламента Республики Казахстан, 1997 г., N 22, ст. 328; 2001 г., N 15-16, ст. 236; 2003 г., N 11, ст. 65; 2004 г., N 23, ст. 142; 2007 г., N 2, ст. 18): </w:t>
      </w:r>
      <w:r>
        <w:br/>
      </w:r>
      <w:r>
        <w:rPr>
          <w:rFonts w:ascii="Times New Roman"/>
          <w:b w:val="false"/>
          <w:i w:val="false"/>
          <w:color w:val="000000"/>
          <w:sz w:val="28"/>
        </w:rPr>
        <w:t xml:space="preserve">
      в пункте 2 статьи 8 слово "(контракта)" исключить. </w:t>
      </w:r>
    </w:p>
    <w:bookmarkEnd w:id="28"/>
    <w:bookmarkStart w:name="z30" w:id="29"/>
    <w:p>
      <w:pPr>
        <w:spacing w:after="0"/>
        <w:ind w:left="0"/>
        <w:jc w:val="both"/>
      </w:pPr>
      <w:r>
        <w:rPr>
          <w:rFonts w:ascii="Times New Roman"/>
          <w:b w:val="false"/>
          <w:i w:val="false"/>
          <w:color w:val="000000"/>
          <w:sz w:val="28"/>
        </w:rPr>
        <w:t>
      29.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31 марта 1998 г. "О крестьянском (фермерском) хозяйстве" (Ведомости Парламента Республики Казахстан, 1998 г., N 2-3, ст. 26; 2001 г., N 24, ст. 338; 2003 г., N 1-2, ст. 6; N 4, ст. 26; N 24, ст. 178; 2006 г., N 1, ст. 5; N 15, ст. 95): </w:t>
      </w:r>
      <w:r>
        <w:br/>
      </w:r>
      <w:r>
        <w:rPr>
          <w:rFonts w:ascii="Times New Roman"/>
          <w:b w:val="false"/>
          <w:i w:val="false"/>
          <w:color w:val="000000"/>
          <w:sz w:val="28"/>
        </w:rPr>
        <w:t xml:space="preserve">
      1) в статье 13: </w:t>
      </w:r>
      <w:r>
        <w:br/>
      </w:r>
      <w:r>
        <w:rPr>
          <w:rFonts w:ascii="Times New Roman"/>
          <w:b w:val="false"/>
          <w:i w:val="false"/>
          <w:color w:val="000000"/>
          <w:sz w:val="28"/>
        </w:rPr>
        <w:t xml:space="preserve">
      в пункте 1 слова "найму (трудовому соглашению или договору, контракту)" заменить словами "трудовому договору"; </w:t>
      </w:r>
      <w:r>
        <w:br/>
      </w:r>
      <w:r>
        <w:rPr>
          <w:rFonts w:ascii="Times New Roman"/>
          <w:b w:val="false"/>
          <w:i w:val="false"/>
          <w:color w:val="000000"/>
          <w:sz w:val="28"/>
        </w:rPr>
        <w:t xml:space="preserve">
      в пункте 2 слова "законодательством о труде" заменить словами "трудовым законодательством"; </w:t>
      </w:r>
      <w:r>
        <w:br/>
      </w:r>
      <w:r>
        <w:rPr>
          <w:rFonts w:ascii="Times New Roman"/>
          <w:b w:val="false"/>
          <w:i w:val="false"/>
          <w:color w:val="000000"/>
          <w:sz w:val="28"/>
        </w:rPr>
        <w:t xml:space="preserve">
      в пункте 3 слово "найму" заменить словами "трудовому договору". </w:t>
      </w:r>
      <w:r>
        <w:br/>
      </w:r>
      <w:r>
        <w:rPr>
          <w:rFonts w:ascii="Times New Roman"/>
          <w:b w:val="false"/>
          <w:i w:val="false"/>
          <w:color w:val="000000"/>
          <w:sz w:val="28"/>
        </w:rPr>
        <w:t xml:space="preserve">
      2) в статье 21 слово "законодательством" заменить словом "законами". </w:t>
      </w:r>
    </w:p>
    <w:bookmarkEnd w:id="29"/>
    <w:bookmarkStart w:name="z31" w:id="30"/>
    <w:p>
      <w:pPr>
        <w:spacing w:after="0"/>
        <w:ind w:left="0"/>
        <w:jc w:val="both"/>
      </w:pPr>
      <w:r>
        <w:rPr>
          <w:rFonts w:ascii="Times New Roman"/>
          <w:b w:val="false"/>
          <w:i w:val="false"/>
          <w:color w:val="000000"/>
          <w:sz w:val="28"/>
        </w:rPr>
        <w:t>
      30.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17 декабря 1998 г. "О браке и семье" (Ведомости Парламента Республики Казахстан, 1998 г., N 23, ст. 430; 2001 г., N 24, ст. 338; 2004 г., N 23, ст. 142; 2006 г., N 11 ст. 5; 2007 г., N 3, ст. 20): </w:t>
      </w:r>
      <w:r>
        <w:br/>
      </w:r>
      <w:r>
        <w:rPr>
          <w:rFonts w:ascii="Times New Roman"/>
          <w:b w:val="false"/>
          <w:i w:val="false"/>
          <w:color w:val="000000"/>
          <w:sz w:val="28"/>
        </w:rPr>
        <w:t xml:space="preserve">
      в подпункте 4) пункта 1 статьи 110 слова "законодательством о труде" заменить словами "трудовым законодательством Республики Казахстан". </w:t>
      </w:r>
    </w:p>
    <w:bookmarkEnd w:id="30"/>
    <w:bookmarkStart w:name="z32" w:id="31"/>
    <w:p>
      <w:pPr>
        <w:spacing w:after="0"/>
        <w:ind w:left="0"/>
        <w:jc w:val="both"/>
      </w:pPr>
      <w:r>
        <w:rPr>
          <w:rFonts w:ascii="Times New Roman"/>
          <w:b w:val="false"/>
          <w:i w:val="false"/>
          <w:color w:val="000000"/>
          <w:sz w:val="28"/>
        </w:rPr>
        <w:t>
      31.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марта 1999 г. "О государственных секретах" (Ведомости Парламента Республики Казахстан, 1999 г., N 4, ст. 102; 2001 г., N 8, ст. 53; 2002 г., N 15, ст. 147; 2004 г., N 6, ст. 41; 2007 г., N 2, ст. 18): </w:t>
      </w:r>
      <w:r>
        <w:br/>
      </w:r>
      <w:r>
        <w:rPr>
          <w:rFonts w:ascii="Times New Roman"/>
          <w:b w:val="false"/>
          <w:i w:val="false"/>
          <w:color w:val="000000"/>
          <w:sz w:val="28"/>
        </w:rPr>
        <w:t xml:space="preserve">
      1) в части третьей пункта 1 статьи 29 слова "(контракте)", "(контракта)" исключить; </w:t>
      </w:r>
      <w:r>
        <w:br/>
      </w:r>
      <w:r>
        <w:rPr>
          <w:rFonts w:ascii="Times New Roman"/>
          <w:b w:val="false"/>
          <w:i w:val="false"/>
          <w:color w:val="000000"/>
          <w:sz w:val="28"/>
        </w:rPr>
        <w:t xml:space="preserve">
      2) в статье 31: </w:t>
      </w:r>
      <w:r>
        <w:br/>
      </w:r>
      <w:r>
        <w:rPr>
          <w:rFonts w:ascii="Times New Roman"/>
          <w:b w:val="false"/>
          <w:i w:val="false"/>
          <w:color w:val="000000"/>
          <w:sz w:val="28"/>
        </w:rPr>
        <w:t xml:space="preserve">
      в абзаце втором пункта 1 слово "(контрактом)" исключить; </w:t>
      </w:r>
      <w:r>
        <w:br/>
      </w:r>
      <w:r>
        <w:rPr>
          <w:rFonts w:ascii="Times New Roman"/>
          <w:b w:val="false"/>
          <w:i w:val="false"/>
          <w:color w:val="000000"/>
          <w:sz w:val="28"/>
        </w:rPr>
        <w:t xml:space="preserve">
      в пункте 4 слово "(контракта)" исключить; </w:t>
      </w:r>
      <w:r>
        <w:br/>
      </w:r>
      <w:r>
        <w:rPr>
          <w:rFonts w:ascii="Times New Roman"/>
          <w:b w:val="false"/>
          <w:i w:val="false"/>
          <w:color w:val="000000"/>
          <w:sz w:val="28"/>
        </w:rPr>
        <w:t xml:space="preserve">
      3) в абзаце втором части второй статьи 32 слово "(контрактом)" исключить; </w:t>
      </w:r>
      <w:r>
        <w:br/>
      </w:r>
      <w:r>
        <w:rPr>
          <w:rFonts w:ascii="Times New Roman"/>
          <w:b w:val="false"/>
          <w:i w:val="false"/>
          <w:color w:val="000000"/>
          <w:sz w:val="28"/>
        </w:rPr>
        <w:t xml:space="preserve">
      4) в пункте 3 статьи 33 слово "(контракта)" исключить; </w:t>
      </w:r>
      <w:r>
        <w:br/>
      </w:r>
      <w:r>
        <w:rPr>
          <w:rFonts w:ascii="Times New Roman"/>
          <w:b w:val="false"/>
          <w:i w:val="false"/>
          <w:color w:val="000000"/>
          <w:sz w:val="28"/>
        </w:rPr>
        <w:t xml:space="preserve">
      5) в статье 37 слова "в порядке, предусмотренном законодательством" заменить словами "в соответствии с законами". </w:t>
      </w:r>
    </w:p>
    <w:bookmarkEnd w:id="31"/>
    <w:bookmarkStart w:name="z33" w:id="32"/>
    <w:p>
      <w:pPr>
        <w:spacing w:after="0"/>
        <w:ind w:left="0"/>
        <w:jc w:val="both"/>
      </w:pPr>
      <w:r>
        <w:rPr>
          <w:rFonts w:ascii="Times New Roman"/>
          <w:b w:val="false"/>
          <w:i w:val="false"/>
          <w:color w:val="000000"/>
          <w:sz w:val="28"/>
        </w:rPr>
        <w:t>
      32.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30 марта 1999 г. "О порядке и условиях содержания под стражей подозреваемых и обвиняемых в совершении преступлений" (Ведомости Парламента Республики Казахстан, 1999 г., N 6, ст. 190; 2001 г., N 17-18, ст. 245; 2002 г., N 15, ст. 147; 2004 г., N 23, ст. 142; N 24, ст. 154): </w:t>
      </w:r>
      <w:r>
        <w:br/>
      </w:r>
      <w:r>
        <w:rPr>
          <w:rFonts w:ascii="Times New Roman"/>
          <w:b w:val="false"/>
          <w:i w:val="false"/>
          <w:color w:val="000000"/>
          <w:sz w:val="28"/>
        </w:rPr>
        <w:t xml:space="preserve">
      в подпункте 1) пункта 1 статьи 40 слова "законодательством о труде" заменить словами "трудовым законодательством Республики Казахстан". </w:t>
      </w:r>
    </w:p>
    <w:bookmarkEnd w:id="32"/>
    <w:bookmarkStart w:name="z34" w:id="33"/>
    <w:p>
      <w:pPr>
        <w:spacing w:after="0"/>
        <w:ind w:left="0"/>
        <w:jc w:val="both"/>
      </w:pPr>
      <w:r>
        <w:rPr>
          <w:rFonts w:ascii="Times New Roman"/>
          <w:b w:val="false"/>
          <w:i w:val="false"/>
          <w:color w:val="000000"/>
          <w:sz w:val="28"/>
        </w:rPr>
        <w:t>
      33.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июня 1999 г. "Об образовании" (Ведомости Парламента Республики Казахстан, 1999 г., N 13, ст. 429; N 23, ст. 927; 2001 г., N 13-14, ст. 173; N 24, ст. 338; 2004 г., N 18, ст. 111; N 24, ст. 142; 2006 г., N 1, ст. 5; N 3, ст. 22; N 12, ст. 71; N 15, ст. 92; 2007 г., N 2, ст. 18): </w:t>
      </w:r>
      <w:r>
        <w:br/>
      </w:r>
      <w:r>
        <w:rPr>
          <w:rFonts w:ascii="Times New Roman"/>
          <w:b w:val="false"/>
          <w:i w:val="false"/>
          <w:color w:val="000000"/>
          <w:sz w:val="28"/>
        </w:rPr>
        <w:t xml:space="preserve">
      1) в подпункте 39-1) статьи 1 слово "индивидуального" исключить; </w:t>
      </w:r>
      <w:r>
        <w:br/>
      </w:r>
      <w:r>
        <w:rPr>
          <w:rFonts w:ascii="Times New Roman"/>
          <w:b w:val="false"/>
          <w:i w:val="false"/>
          <w:color w:val="000000"/>
          <w:sz w:val="28"/>
        </w:rPr>
        <w:t xml:space="preserve">
      2) в статье 40: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Оплата труда работников государственных организаций образования осуществляется в порядке, определяемом Правительством Республики Казахстан.";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Государственные организации образования в пределах имеющихся у них средств, а также за счет предпринимательской деятельности могут самостоятельно определять размеры премий и других выплат стимулирующего характера."; </w:t>
      </w:r>
      <w:r>
        <w:br/>
      </w:r>
      <w:r>
        <w:rPr>
          <w:rFonts w:ascii="Times New Roman"/>
          <w:b w:val="false"/>
          <w:i w:val="false"/>
          <w:color w:val="000000"/>
          <w:sz w:val="28"/>
        </w:rPr>
        <w:t xml:space="preserve">
      3) в части первой пункта 1 статьи 42: </w:t>
      </w:r>
      <w:r>
        <w:br/>
      </w:r>
      <w:r>
        <w:rPr>
          <w:rFonts w:ascii="Times New Roman"/>
          <w:b w:val="false"/>
          <w:i w:val="false"/>
          <w:color w:val="000000"/>
          <w:sz w:val="28"/>
        </w:rPr>
        <w:t xml:space="preserve">
      слова "индивидуальным", "индивидуального" исключить; </w:t>
      </w:r>
      <w:r>
        <w:br/>
      </w:r>
      <w:r>
        <w:rPr>
          <w:rFonts w:ascii="Times New Roman"/>
          <w:b w:val="false"/>
          <w:i w:val="false"/>
          <w:color w:val="000000"/>
          <w:sz w:val="28"/>
        </w:rPr>
        <w:t xml:space="preserve">
      слова "законодательству о труде" заменить словами "трудовому законодательству Республики Казахстан". </w:t>
      </w:r>
    </w:p>
    <w:bookmarkEnd w:id="33"/>
    <w:bookmarkStart w:name="z35" w:id="34"/>
    <w:p>
      <w:pPr>
        <w:spacing w:after="0"/>
        <w:ind w:left="0"/>
        <w:jc w:val="both"/>
      </w:pPr>
      <w:r>
        <w:rPr>
          <w:rFonts w:ascii="Times New Roman"/>
          <w:b w:val="false"/>
          <w:i w:val="false"/>
          <w:color w:val="000000"/>
          <w:sz w:val="28"/>
        </w:rPr>
        <w:t>
      34.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июля 1999 г. "О сельской потребительской кооперации в Республике Казахстан" (Ведомости Парламента Республики Казахстан, 1999 г., N 21, ст. 770; 2006 г., N 8, ст. 45): </w:t>
      </w:r>
      <w:r>
        <w:br/>
      </w:r>
      <w:r>
        <w:rPr>
          <w:rFonts w:ascii="Times New Roman"/>
          <w:b w:val="false"/>
          <w:i w:val="false"/>
          <w:color w:val="000000"/>
          <w:sz w:val="28"/>
        </w:rPr>
        <w:t xml:space="preserve">
      в пункте 2 статьи 48 слово "(контракту)" исключить. </w:t>
      </w:r>
    </w:p>
    <w:bookmarkEnd w:id="34"/>
    <w:bookmarkStart w:name="z36" w:id="35"/>
    <w:p>
      <w:pPr>
        <w:spacing w:after="0"/>
        <w:ind w:left="0"/>
        <w:jc w:val="both"/>
      </w:pPr>
      <w:r>
        <w:rPr>
          <w:rFonts w:ascii="Times New Roman"/>
          <w:b w:val="false"/>
          <w:i w:val="false"/>
          <w:color w:val="000000"/>
          <w:sz w:val="28"/>
        </w:rPr>
        <w:t>
      35.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июля 1999 г. "О государственной службе" (Ведомости Парламента Республики Казахстан, 1999 г., N 21, ст. 773; 2001 г., N 13-14, ст. 170; 2003 г., N 4, ст. 24; N 18, ст. 142; 2005 г., N 14, ст. 61): </w:t>
      </w:r>
      <w:r>
        <w:br/>
      </w:r>
      <w:r>
        <w:rPr>
          <w:rFonts w:ascii="Times New Roman"/>
          <w:b w:val="false"/>
          <w:i w:val="false"/>
          <w:color w:val="000000"/>
          <w:sz w:val="28"/>
        </w:rPr>
        <w:t xml:space="preserve">
      в пункте 1 статьи 27: </w:t>
      </w:r>
      <w:r>
        <w:br/>
      </w:r>
      <w:r>
        <w:rPr>
          <w:rFonts w:ascii="Times New Roman"/>
          <w:b w:val="false"/>
          <w:i w:val="false"/>
          <w:color w:val="000000"/>
          <w:sz w:val="28"/>
        </w:rPr>
        <w:t xml:space="preserve">
      в подпункте 1-1) слово "срочного" исключить; </w:t>
      </w:r>
      <w:r>
        <w:br/>
      </w:r>
      <w:r>
        <w:rPr>
          <w:rFonts w:ascii="Times New Roman"/>
          <w:b w:val="false"/>
          <w:i w:val="false"/>
          <w:color w:val="000000"/>
          <w:sz w:val="28"/>
        </w:rPr>
        <w:t xml:space="preserve">
      в подпункте 2) слово "контракта" заменить словами "трудового договора". </w:t>
      </w:r>
    </w:p>
    <w:bookmarkEnd w:id="35"/>
    <w:bookmarkStart w:name="z37" w:id="36"/>
    <w:p>
      <w:pPr>
        <w:spacing w:after="0"/>
        <w:ind w:left="0"/>
        <w:jc w:val="both"/>
      </w:pPr>
      <w:r>
        <w:rPr>
          <w:rFonts w:ascii="Times New Roman"/>
          <w:b w:val="false"/>
          <w:i w:val="false"/>
          <w:color w:val="000000"/>
          <w:sz w:val="28"/>
        </w:rPr>
        <w:t>
      36.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25 декабря 2000 г. "О сельскохозяйственных товариществах и их ассоциациях (союзах)" (Ведомости Парламента Республики Казахстан, 2000 г., N 23, ст. 413; 2006 г., N 8, ст. 45): </w:t>
      </w:r>
      <w:r>
        <w:br/>
      </w:r>
      <w:r>
        <w:rPr>
          <w:rFonts w:ascii="Times New Roman"/>
          <w:b w:val="false"/>
          <w:i w:val="false"/>
          <w:color w:val="000000"/>
          <w:sz w:val="28"/>
        </w:rPr>
        <w:t xml:space="preserve">
      в статье 26: </w:t>
      </w:r>
      <w:r>
        <w:br/>
      </w:r>
      <w:r>
        <w:rPr>
          <w:rFonts w:ascii="Times New Roman"/>
          <w:b w:val="false"/>
          <w:i w:val="false"/>
          <w:color w:val="000000"/>
          <w:sz w:val="28"/>
        </w:rPr>
        <w:t xml:space="preserve">
      части второй пункта 2 слово "индивидуальный" исключить; </w:t>
      </w:r>
      <w:r>
        <w:br/>
      </w:r>
      <w:r>
        <w:rPr>
          <w:rFonts w:ascii="Times New Roman"/>
          <w:b w:val="false"/>
          <w:i w:val="false"/>
          <w:color w:val="000000"/>
          <w:sz w:val="28"/>
        </w:rPr>
        <w:t xml:space="preserve">
      часть вторую пункта 6 изложить в следующей редакции: </w:t>
      </w:r>
      <w:r>
        <w:br/>
      </w:r>
      <w:r>
        <w:rPr>
          <w:rFonts w:ascii="Times New Roman"/>
          <w:b w:val="false"/>
          <w:i w:val="false"/>
          <w:color w:val="000000"/>
          <w:sz w:val="28"/>
        </w:rPr>
        <w:t xml:space="preserve">
      "На штатных работников сельскохозяйственного товарищества распространяются трудовое законодательство Республики Казахстан, законодательство Республики Казахстан о социальном обеспечении и страховании.". </w:t>
      </w:r>
    </w:p>
    <w:bookmarkEnd w:id="36"/>
    <w:bookmarkStart w:name="z38" w:id="37"/>
    <w:p>
      <w:pPr>
        <w:spacing w:after="0"/>
        <w:ind w:left="0"/>
        <w:jc w:val="both"/>
      </w:pPr>
      <w:r>
        <w:rPr>
          <w:rFonts w:ascii="Times New Roman"/>
          <w:b w:val="false"/>
          <w:i w:val="false"/>
          <w:color w:val="000000"/>
          <w:sz w:val="28"/>
        </w:rPr>
        <w:t>
      37.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января 2001 г. "О некоммерческих организациях" (Ведомости Парламента Республики Казахстан, 2001 г., N 1, ст. 8; N 24, ст. 338; 2003 г., N 11, ст. 56; 2004 г., N 5, ст. 30; N 10, ст. 56; 2005 г., N 13, ст. 53; 2006 г., N 8, ст. 45; N 15, ст. 95; 2007 г., N 2, ст. 18): </w:t>
      </w:r>
      <w:r>
        <w:br/>
      </w:r>
      <w:r>
        <w:rPr>
          <w:rFonts w:ascii="Times New Roman"/>
          <w:b w:val="false"/>
          <w:i w:val="false"/>
          <w:color w:val="000000"/>
          <w:sz w:val="28"/>
        </w:rPr>
        <w:t xml:space="preserve">
      пункт 4 статьи 39 изложить в следующей редакции: </w:t>
      </w:r>
      <w:r>
        <w:br/>
      </w:r>
      <w:r>
        <w:rPr>
          <w:rFonts w:ascii="Times New Roman"/>
          <w:b w:val="false"/>
          <w:i w:val="false"/>
          <w:color w:val="000000"/>
          <w:sz w:val="28"/>
        </w:rPr>
        <w:t xml:space="preserve">
      "4. На штатных работников некоммерческих организаций, работающих по трудовому договору, распространяются трудовое законодательство Республики Казахстан и законодательство Республики Казахстан о социальном обеспечении и страховании.". </w:t>
      </w:r>
    </w:p>
    <w:bookmarkEnd w:id="37"/>
    <w:bookmarkStart w:name="z39" w:id="38"/>
    <w:p>
      <w:pPr>
        <w:spacing w:after="0"/>
        <w:ind w:left="0"/>
        <w:jc w:val="both"/>
      </w:pPr>
      <w:r>
        <w:rPr>
          <w:rFonts w:ascii="Times New Roman"/>
          <w:b w:val="false"/>
          <w:i w:val="false"/>
          <w:color w:val="000000"/>
          <w:sz w:val="28"/>
        </w:rPr>
        <w:t>
      38.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19 января 2001 г. "О зерне" (Ведомости Парламента Республики Казахстан, 2001 г., N 2, ст. 12; N 15-16, ст. 232; 2003 г., N 19-20, ст. 148; 2004 г., N 23, ст. 242; 2006 г., N 1, ст. 5; N 24, ст. 148; 2007 г., N 2, ст. 18; N 3, ст. 20): </w:t>
      </w:r>
      <w:r>
        <w:br/>
      </w:r>
      <w:r>
        <w:rPr>
          <w:rFonts w:ascii="Times New Roman"/>
          <w:b w:val="false"/>
          <w:i w:val="false"/>
          <w:color w:val="000000"/>
          <w:sz w:val="28"/>
        </w:rPr>
        <w:t xml:space="preserve">
      пункт 4 статьи 31 исключить. </w:t>
      </w:r>
    </w:p>
    <w:bookmarkEnd w:id="38"/>
    <w:bookmarkStart w:name="z40" w:id="39"/>
    <w:p>
      <w:pPr>
        <w:spacing w:after="0"/>
        <w:ind w:left="0"/>
        <w:jc w:val="both"/>
      </w:pPr>
      <w:r>
        <w:rPr>
          <w:rFonts w:ascii="Times New Roman"/>
          <w:b w:val="false"/>
          <w:i w:val="false"/>
          <w:color w:val="000000"/>
          <w:sz w:val="28"/>
        </w:rPr>
        <w:t>
      39.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января 2001 г. "О занятости населения" (Ведомости Парламента Республики Казахстан, 2001 г., N 3, ст. 18; 2004 г., N 2, ст. 10; 2005 г., N 7-8, ст. 19; N 17-18, ст. 76; 2006 г., N 3, ст. 22; N 10, ст. 52; 2007 г., N 2, ст. 14, 18; N 3, ст. 20): </w:t>
      </w:r>
      <w:r>
        <w:br/>
      </w:r>
      <w:r>
        <w:rPr>
          <w:rFonts w:ascii="Times New Roman"/>
          <w:b w:val="false"/>
          <w:i w:val="false"/>
          <w:color w:val="000000"/>
          <w:sz w:val="28"/>
        </w:rPr>
        <w:t xml:space="preserve">
      1) подпункт 14) статьи 1 исключить; </w:t>
      </w:r>
      <w:r>
        <w:br/>
      </w:r>
      <w:r>
        <w:rPr>
          <w:rFonts w:ascii="Times New Roman"/>
          <w:b w:val="false"/>
          <w:i w:val="false"/>
          <w:color w:val="000000"/>
          <w:sz w:val="28"/>
        </w:rPr>
        <w:t xml:space="preserve">
      2) подпункт 1) пункта 1 статьи 5 исключить; </w:t>
      </w:r>
      <w:r>
        <w:br/>
      </w:r>
      <w:r>
        <w:rPr>
          <w:rFonts w:ascii="Times New Roman"/>
          <w:b w:val="false"/>
          <w:i w:val="false"/>
          <w:color w:val="000000"/>
          <w:sz w:val="28"/>
        </w:rPr>
        <w:t xml:space="preserve">
      3) в подпункте 1) пункта 1 статьи 9: </w:t>
      </w:r>
      <w:r>
        <w:br/>
      </w:r>
      <w:r>
        <w:rPr>
          <w:rFonts w:ascii="Times New Roman"/>
          <w:b w:val="false"/>
          <w:i w:val="false"/>
          <w:color w:val="000000"/>
          <w:sz w:val="28"/>
        </w:rPr>
        <w:t xml:space="preserve">
      слово "индивидуальных" исключить; </w:t>
      </w:r>
      <w:r>
        <w:br/>
      </w:r>
      <w:r>
        <w:rPr>
          <w:rFonts w:ascii="Times New Roman"/>
          <w:b w:val="false"/>
          <w:i w:val="false"/>
          <w:color w:val="000000"/>
          <w:sz w:val="28"/>
        </w:rPr>
        <w:t xml:space="preserve">
      слова "законодательством о труде" заменить словами "трудовым законодательством Республики Казахстан"; </w:t>
      </w:r>
      <w:r>
        <w:br/>
      </w:r>
      <w:r>
        <w:rPr>
          <w:rFonts w:ascii="Times New Roman"/>
          <w:b w:val="false"/>
          <w:i w:val="false"/>
          <w:color w:val="000000"/>
          <w:sz w:val="28"/>
        </w:rPr>
        <w:t xml:space="preserve">
      4) статью 13 исключить; </w:t>
      </w:r>
      <w:r>
        <w:br/>
      </w:r>
      <w:r>
        <w:rPr>
          <w:rFonts w:ascii="Times New Roman"/>
          <w:b w:val="false"/>
          <w:i w:val="false"/>
          <w:color w:val="000000"/>
          <w:sz w:val="28"/>
        </w:rPr>
        <w:t xml:space="preserve">
      5) в пункте 2 статьи 18 слова "законодательства о труде" заменить словами "трудового законодательства Республики Казахстан"; </w:t>
      </w:r>
      <w:r>
        <w:br/>
      </w:r>
      <w:r>
        <w:rPr>
          <w:rFonts w:ascii="Times New Roman"/>
          <w:b w:val="false"/>
          <w:i w:val="false"/>
          <w:color w:val="000000"/>
          <w:sz w:val="28"/>
        </w:rPr>
        <w:t xml:space="preserve">
      6) пункт 8 статьи 20 изложить в следующей редакции: </w:t>
      </w:r>
      <w:r>
        <w:br/>
      </w:r>
      <w:r>
        <w:rPr>
          <w:rFonts w:ascii="Times New Roman"/>
          <w:b w:val="false"/>
          <w:i w:val="false"/>
          <w:color w:val="000000"/>
          <w:sz w:val="28"/>
        </w:rPr>
        <w:t xml:space="preserve">
      "8. На лиц, участвующих в оплачиваемых общественных работах, распространяются трудовое законодательство Республики Казахстан, законодательство Республики Казахстан о социальном обеспечении и страховании.". </w:t>
      </w:r>
    </w:p>
    <w:bookmarkEnd w:id="39"/>
    <w:bookmarkStart w:name="z41" w:id="40"/>
    <w:p>
      <w:pPr>
        <w:spacing w:after="0"/>
        <w:ind w:left="0"/>
        <w:jc w:val="both"/>
      </w:pPr>
      <w:r>
        <w:rPr>
          <w:rFonts w:ascii="Times New Roman"/>
          <w:b w:val="false"/>
          <w:i w:val="false"/>
          <w:color w:val="000000"/>
          <w:sz w:val="28"/>
        </w:rPr>
        <w:t>
      40.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мая 2001 г. "О потребительском кооперативе" (Ведомости Парламента Республики Казахстан, 2001 г., N 10, ст. 138; 2006 г., N 8, ст. 45; N 13, ст. 85): </w:t>
      </w:r>
      <w:r>
        <w:br/>
      </w:r>
      <w:r>
        <w:rPr>
          <w:rFonts w:ascii="Times New Roman"/>
          <w:b w:val="false"/>
          <w:i w:val="false"/>
          <w:color w:val="000000"/>
          <w:sz w:val="28"/>
        </w:rPr>
        <w:t xml:space="preserve">
      в пункте 4 статьи 4 слово "индивидуальному" исключить. </w:t>
      </w:r>
    </w:p>
    <w:bookmarkEnd w:id="40"/>
    <w:bookmarkStart w:name="z42" w:id="41"/>
    <w:p>
      <w:pPr>
        <w:spacing w:after="0"/>
        <w:ind w:left="0"/>
        <w:jc w:val="both"/>
      </w:pPr>
      <w:r>
        <w:rPr>
          <w:rFonts w:ascii="Times New Roman"/>
          <w:b w:val="false"/>
          <w:i w:val="false"/>
          <w:color w:val="000000"/>
          <w:sz w:val="28"/>
        </w:rPr>
        <w:t>
      41.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декабря 2001 г. "О железнодорожном транспорте" (Ведомости Парламента Республики Казахстан, 2001 г., N 23, ст. 315; 2003 г., N 10, ст. 54; 2004 г., N 18, ст. 110; N 23, ст. 142; 2006 г., N 3, ст. 22; N 13, ст. 87; N 14, ст. 89; N 16, ст. 99; N 24, ст. 148): </w:t>
      </w:r>
      <w:r>
        <w:br/>
      </w:r>
      <w:r>
        <w:rPr>
          <w:rFonts w:ascii="Times New Roman"/>
          <w:b w:val="false"/>
          <w:i w:val="false"/>
          <w:color w:val="000000"/>
          <w:sz w:val="28"/>
        </w:rPr>
        <w:t xml:space="preserve">
      1) в пункте 1 статьи 22: </w:t>
      </w:r>
      <w:r>
        <w:br/>
      </w:r>
      <w:r>
        <w:rPr>
          <w:rFonts w:ascii="Times New Roman"/>
          <w:b w:val="false"/>
          <w:i w:val="false"/>
          <w:color w:val="000000"/>
          <w:sz w:val="28"/>
        </w:rPr>
        <w:t xml:space="preserve">
      слова "законодательством Республики Казахстан о труде" заменить словами "трудовым законодательством Республики Казахстан"; </w:t>
      </w:r>
      <w:r>
        <w:br/>
      </w:r>
      <w:r>
        <w:rPr>
          <w:rFonts w:ascii="Times New Roman"/>
          <w:b w:val="false"/>
          <w:i w:val="false"/>
          <w:color w:val="000000"/>
          <w:sz w:val="28"/>
        </w:rPr>
        <w:t xml:space="preserve">
      слово "индивидуальными" исключить; </w:t>
      </w:r>
      <w:r>
        <w:br/>
      </w:r>
      <w:r>
        <w:rPr>
          <w:rFonts w:ascii="Times New Roman"/>
          <w:b w:val="false"/>
          <w:i w:val="false"/>
          <w:color w:val="000000"/>
          <w:sz w:val="28"/>
        </w:rPr>
        <w:t xml:space="preserve">
      2) в абзаце первом пункта 1 статьи 23 слова "законодательством Республики Казахстан о труде" заменить словами "трудовым законодательством Республики Казахстан". </w:t>
      </w:r>
    </w:p>
    <w:bookmarkEnd w:id="41"/>
    <w:bookmarkStart w:name="z43" w:id="42"/>
    <w:p>
      <w:pPr>
        <w:spacing w:after="0"/>
        <w:ind w:left="0"/>
        <w:jc w:val="both"/>
      </w:pPr>
      <w:r>
        <w:rPr>
          <w:rFonts w:ascii="Times New Roman"/>
          <w:b w:val="false"/>
          <w:i w:val="false"/>
          <w:color w:val="000000"/>
          <w:sz w:val="28"/>
        </w:rPr>
        <w:t>
      42.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декабря 2001 г. "О государственном регулировании гражданской авиации" (Ведомости Парламента Республики Казахстан, 2001 г., N 23, ст. 320; 2004 г., N 23, ст. 142; 2005 г., N 7-8, ст. 23; 2006 г, N 24, ст. 148; 2007 г., N 2, ст. 18): </w:t>
      </w:r>
      <w:r>
        <w:br/>
      </w:r>
      <w:r>
        <w:rPr>
          <w:rFonts w:ascii="Times New Roman"/>
          <w:b w:val="false"/>
          <w:i w:val="false"/>
          <w:color w:val="000000"/>
          <w:sz w:val="28"/>
        </w:rPr>
        <w:t xml:space="preserve">
      в пункте 6 статьи 15 слова "законодательством Республики Казахстан о труде" заменить словами "трудовым законодательством Республики Казахстан". </w:t>
      </w:r>
    </w:p>
    <w:bookmarkEnd w:id="42"/>
    <w:bookmarkStart w:name="z44" w:id="43"/>
    <w:p>
      <w:pPr>
        <w:spacing w:after="0"/>
        <w:ind w:left="0"/>
        <w:jc w:val="both"/>
      </w:pPr>
      <w:r>
        <w:rPr>
          <w:rFonts w:ascii="Times New Roman"/>
          <w:b w:val="false"/>
          <w:i w:val="false"/>
          <w:color w:val="000000"/>
          <w:sz w:val="28"/>
        </w:rPr>
        <w:t>
      43.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17 января 2002 г. "О торговом мореплавании" (Ведомости Парламента Республики Казахстан, 2002 г., N 2, ст. 16; 2004 г., N 20, ст. 116; N 23, ст. 142; 2005 г., N 11, ст. 36; 2006 г., N 3, ст. 22; N 24, ст. 148): </w:t>
      </w:r>
      <w:r>
        <w:br/>
      </w:r>
      <w:r>
        <w:rPr>
          <w:rFonts w:ascii="Times New Roman"/>
          <w:b w:val="false"/>
          <w:i w:val="false"/>
          <w:color w:val="000000"/>
          <w:sz w:val="28"/>
        </w:rPr>
        <w:t xml:space="preserve">
      1) по всему тексту: </w:t>
      </w:r>
      <w:r>
        <w:br/>
      </w:r>
      <w:r>
        <w:rPr>
          <w:rFonts w:ascii="Times New Roman"/>
          <w:b w:val="false"/>
          <w:i w:val="false"/>
          <w:color w:val="000000"/>
          <w:sz w:val="28"/>
        </w:rPr>
        <w:t xml:space="preserve">
      слова "законодательством Республики Казахстан о труде" заменить словами "трудовым законодательством Республики Казахстан"; </w:t>
      </w:r>
      <w:r>
        <w:br/>
      </w:r>
      <w:r>
        <w:rPr>
          <w:rFonts w:ascii="Times New Roman"/>
          <w:b w:val="false"/>
          <w:i w:val="false"/>
          <w:color w:val="000000"/>
          <w:sz w:val="28"/>
        </w:rPr>
        <w:t xml:space="preserve">
      слова "индивидуального", "индивидуальному" исключить; </w:t>
      </w:r>
      <w:r>
        <w:br/>
      </w:r>
      <w:r>
        <w:rPr>
          <w:rFonts w:ascii="Times New Roman"/>
          <w:b w:val="false"/>
          <w:i w:val="false"/>
          <w:color w:val="000000"/>
          <w:sz w:val="28"/>
        </w:rPr>
        <w:t xml:space="preserve">
      2) статью 26 изложить в следующей редакции: </w:t>
      </w:r>
      <w:r>
        <w:br/>
      </w:r>
      <w:r>
        <w:rPr>
          <w:rFonts w:ascii="Times New Roman"/>
          <w:b w:val="false"/>
          <w:i w:val="false"/>
          <w:color w:val="000000"/>
          <w:sz w:val="28"/>
        </w:rPr>
        <w:t xml:space="preserve">
      "Статья 26. Трудовые отношения на судне </w:t>
      </w:r>
      <w:r>
        <w:br/>
      </w:r>
      <w:r>
        <w:rPr>
          <w:rFonts w:ascii="Times New Roman"/>
          <w:b w:val="false"/>
          <w:i w:val="false"/>
          <w:color w:val="000000"/>
          <w:sz w:val="28"/>
        </w:rPr>
        <w:t xml:space="preserve">
      Порядок заключения трудового договора с членами экипажа судна, их права и обязанности, условия труда и оплаты, а также порядок и основания прекращения с ними трудового договора определяются трудовым законодательством Республики Казахстан и настоящим Законом.". </w:t>
      </w:r>
    </w:p>
    <w:bookmarkEnd w:id="43"/>
    <w:bookmarkStart w:name="z45" w:id="44"/>
    <w:p>
      <w:pPr>
        <w:spacing w:after="0"/>
        <w:ind w:left="0"/>
        <w:jc w:val="both"/>
      </w:pPr>
      <w:r>
        <w:rPr>
          <w:rFonts w:ascii="Times New Roman"/>
          <w:b w:val="false"/>
          <w:i w:val="false"/>
          <w:color w:val="000000"/>
          <w:sz w:val="28"/>
        </w:rPr>
        <w:t>
      44.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марта 2002 г. "О дипломатической службе Республики Казахстан" (Ведомости Парламента Республики Казахстан, 2002 г., N 5, ст. 51; 2004 г., N 23, ст. 142; 2006 г., N 9, ст. 49): </w:t>
      </w:r>
      <w:r>
        <w:br/>
      </w:r>
      <w:r>
        <w:rPr>
          <w:rFonts w:ascii="Times New Roman"/>
          <w:b w:val="false"/>
          <w:i w:val="false"/>
          <w:color w:val="000000"/>
          <w:sz w:val="28"/>
        </w:rPr>
        <w:t xml:space="preserve">
      статью 27 изложить в следующей редакции: </w:t>
      </w:r>
      <w:r>
        <w:br/>
      </w:r>
      <w:r>
        <w:rPr>
          <w:rFonts w:ascii="Times New Roman"/>
          <w:b w:val="false"/>
          <w:i w:val="false"/>
          <w:color w:val="000000"/>
          <w:sz w:val="28"/>
        </w:rPr>
        <w:t xml:space="preserve">
      "Статья 27. Регулирование трудовых отношений персонала </w:t>
      </w:r>
      <w:r>
        <w:br/>
      </w:r>
      <w:r>
        <w:rPr>
          <w:rFonts w:ascii="Times New Roman"/>
          <w:b w:val="false"/>
          <w:i w:val="false"/>
          <w:color w:val="000000"/>
          <w:sz w:val="28"/>
        </w:rPr>
        <w:t xml:space="preserve">
                  дипломатической службы </w:t>
      </w:r>
      <w:r>
        <w:br/>
      </w:r>
      <w:r>
        <w:rPr>
          <w:rFonts w:ascii="Times New Roman"/>
          <w:b w:val="false"/>
          <w:i w:val="false"/>
          <w:color w:val="000000"/>
          <w:sz w:val="28"/>
        </w:rPr>
        <w:t xml:space="preserve">
      Трудовые отношения персонала дипломатической службы регулируются трудовым законодательством Республики Казахстан, законодательством Республики Казахстан о государственной службе с особенностями, предусмотренными настоящим Законом.". </w:t>
      </w:r>
    </w:p>
    <w:bookmarkEnd w:id="44"/>
    <w:bookmarkStart w:name="z46" w:id="45"/>
    <w:p>
      <w:pPr>
        <w:spacing w:after="0"/>
        <w:ind w:left="0"/>
        <w:jc w:val="both"/>
      </w:pPr>
      <w:r>
        <w:rPr>
          <w:rFonts w:ascii="Times New Roman"/>
          <w:b w:val="false"/>
          <w:i w:val="false"/>
          <w:color w:val="000000"/>
          <w:sz w:val="28"/>
        </w:rPr>
        <w:t>
      45.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18 марта 2002 г. "Об органах юстиции" (Ведомости Парламента Республики Казахстан, 2002 г., N 6, ст. 67; 2004 г., N 23, ст. 142; N 24, ст. 154; 2005 г., N 7-8, ст. 23; 2006 г., N 3, ст. 22; N 13, ст. 86; 2007 г., N 2, ст. 14, 18; N 5-6, ст. 40): </w:t>
      </w:r>
      <w:r>
        <w:br/>
      </w:r>
      <w:r>
        <w:rPr>
          <w:rFonts w:ascii="Times New Roman"/>
          <w:b w:val="false"/>
          <w:i w:val="false"/>
          <w:color w:val="000000"/>
          <w:sz w:val="28"/>
        </w:rPr>
        <w:t xml:space="preserve">
      1) в статье 25 слова "законодательством Республики Казахстан о труде" заменить словами "трудовым законодательством Республики Казахстан"; </w:t>
      </w:r>
      <w:r>
        <w:br/>
      </w:r>
      <w:r>
        <w:rPr>
          <w:rFonts w:ascii="Times New Roman"/>
          <w:b w:val="false"/>
          <w:i w:val="false"/>
          <w:color w:val="000000"/>
          <w:sz w:val="28"/>
        </w:rPr>
        <w:t xml:space="preserve">
      2) статью 28 изложить в следующей редакции: </w:t>
      </w:r>
      <w:r>
        <w:br/>
      </w:r>
      <w:r>
        <w:rPr>
          <w:rFonts w:ascii="Times New Roman"/>
          <w:b w:val="false"/>
          <w:i w:val="false"/>
          <w:color w:val="000000"/>
          <w:sz w:val="28"/>
        </w:rPr>
        <w:t xml:space="preserve">
      "Статья 28. Правовое регулирование труда </w:t>
      </w:r>
      <w:r>
        <w:br/>
      </w:r>
      <w:r>
        <w:rPr>
          <w:rFonts w:ascii="Times New Roman"/>
          <w:b w:val="false"/>
          <w:i w:val="false"/>
          <w:color w:val="000000"/>
          <w:sz w:val="28"/>
        </w:rPr>
        <w:t xml:space="preserve">
      Трудовые отношения сотрудников органов юстиции регулируются трудовым законодательством Республики Казахстан, законодательством Республики Казахстан о государственной службе с особенностями, предусмотренными настоящим Законом.". </w:t>
      </w:r>
    </w:p>
    <w:bookmarkEnd w:id="45"/>
    <w:bookmarkStart w:name="z47" w:id="46"/>
    <w:p>
      <w:pPr>
        <w:spacing w:after="0"/>
        <w:ind w:left="0"/>
        <w:jc w:val="both"/>
      </w:pPr>
      <w:r>
        <w:rPr>
          <w:rFonts w:ascii="Times New Roman"/>
          <w:b w:val="false"/>
          <w:i w:val="false"/>
          <w:color w:val="000000"/>
          <w:sz w:val="28"/>
        </w:rPr>
        <w:t>
      46.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июля 2002 г. "Об органах финансовой полиции Республики Казахстан" (Ведомости Парламента Республики Казахстан, 2002 г., N 13-14, ст. 145; 2004 г., N 23, ст. 142; 2005 г., N 14, ст. 62): </w:t>
      </w:r>
      <w:r>
        <w:br/>
      </w:r>
      <w:r>
        <w:rPr>
          <w:rFonts w:ascii="Times New Roman"/>
          <w:b w:val="false"/>
          <w:i w:val="false"/>
          <w:color w:val="000000"/>
          <w:sz w:val="28"/>
        </w:rPr>
        <w:t xml:space="preserve">
      в статье 13: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часть первую после слова "регулируются" дополнить словами "трудовым законодательством Республики Казахстан с особенностями, предусмотренными"; </w:t>
      </w:r>
      <w:r>
        <w:br/>
      </w:r>
      <w:r>
        <w:rPr>
          <w:rFonts w:ascii="Times New Roman"/>
          <w:b w:val="false"/>
          <w:i w:val="false"/>
          <w:color w:val="000000"/>
          <w:sz w:val="28"/>
        </w:rPr>
        <w:t xml:space="preserve">
      слова "и труде" исключить;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"Трудовые отношения работников органов финансовой полиции регулируются трудовым законодательством Республики Казахстан, законодательством Республики Казахстан о государственной службе."; </w:t>
      </w:r>
      <w:r>
        <w:br/>
      </w:r>
      <w:r>
        <w:rPr>
          <w:rFonts w:ascii="Times New Roman"/>
          <w:b w:val="false"/>
          <w:i w:val="false"/>
          <w:color w:val="000000"/>
          <w:sz w:val="28"/>
        </w:rPr>
        <w:t xml:space="preserve">
      в пункте 10 слова "законодательством Республики Казахстан о труде" заменить словами "трудовым законодательством Республики Казахстан". </w:t>
      </w:r>
    </w:p>
    <w:bookmarkEnd w:id="46"/>
    <w:bookmarkStart w:name="z48" w:id="47"/>
    <w:p>
      <w:pPr>
        <w:spacing w:after="0"/>
        <w:ind w:left="0"/>
        <w:jc w:val="both"/>
      </w:pPr>
      <w:r>
        <w:rPr>
          <w:rFonts w:ascii="Times New Roman"/>
          <w:b w:val="false"/>
          <w:i w:val="false"/>
          <w:color w:val="000000"/>
          <w:sz w:val="28"/>
        </w:rPr>
        <w:t>
      47.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июля 2002 г. "О политических партиях" (Ведомости Парламента Республики Казахстан, 2002 г., N 16, ст. 153; 2005 г., N 5, ст. 5; N 13, ст. 53): </w:t>
      </w:r>
      <w:r>
        <w:br/>
      </w:r>
      <w:r>
        <w:rPr>
          <w:rFonts w:ascii="Times New Roman"/>
          <w:b w:val="false"/>
          <w:i w:val="false"/>
          <w:color w:val="000000"/>
          <w:sz w:val="28"/>
        </w:rPr>
        <w:t xml:space="preserve">
      пункт 6 статьи 4 изложить в следующей редакции: </w:t>
      </w:r>
      <w:r>
        <w:br/>
      </w:r>
      <w:r>
        <w:rPr>
          <w:rFonts w:ascii="Times New Roman"/>
          <w:b w:val="false"/>
          <w:i w:val="false"/>
          <w:color w:val="000000"/>
          <w:sz w:val="28"/>
        </w:rPr>
        <w:t xml:space="preserve">
      "6. На лиц, работающих в постоянно действующих органах политических партий, распространяются трудовое законодательство Республики Казахстан, законодательство Республики Казахстан о социальном обеспечении и страховании.". </w:t>
      </w:r>
    </w:p>
    <w:bookmarkEnd w:id="47"/>
    <w:bookmarkStart w:name="z49" w:id="48"/>
    <w:p>
      <w:pPr>
        <w:spacing w:after="0"/>
        <w:ind w:left="0"/>
        <w:jc w:val="both"/>
      </w:pPr>
      <w:r>
        <w:rPr>
          <w:rFonts w:ascii="Times New Roman"/>
          <w:b w:val="false"/>
          <w:i w:val="false"/>
          <w:color w:val="000000"/>
          <w:sz w:val="28"/>
        </w:rPr>
        <w:t>
      48.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августа 2002 г. "О правах ребенка в Республике Казахстан" (Ведомости Парламента Республики Казахстан, 2002 г., N 17, ст. 154; 2004 г., N 23, ст. 142; 2005 г., N 7-8, ст. 19; 2006 г., N 3, ст. 22): </w:t>
      </w:r>
      <w:r>
        <w:br/>
      </w:r>
      <w:r>
        <w:rPr>
          <w:rFonts w:ascii="Times New Roman"/>
          <w:b w:val="false"/>
          <w:i w:val="false"/>
          <w:color w:val="000000"/>
          <w:sz w:val="28"/>
        </w:rPr>
        <w:t xml:space="preserve">
      в пункте 3 статьи 16 слова "законодательством Республики Казахстан о труде" заменить словами "трудовым законодательством Республики Казахстан". </w:t>
      </w:r>
    </w:p>
    <w:bookmarkEnd w:id="48"/>
    <w:bookmarkStart w:name="z50" w:id="49"/>
    <w:p>
      <w:pPr>
        <w:spacing w:after="0"/>
        <w:ind w:left="0"/>
        <w:jc w:val="both"/>
      </w:pPr>
      <w:r>
        <w:rPr>
          <w:rFonts w:ascii="Times New Roman"/>
          <w:b w:val="false"/>
          <w:i w:val="false"/>
          <w:color w:val="000000"/>
          <w:sz w:val="28"/>
        </w:rPr>
        <w:t>
      49.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февраля 2003 г. "О чрезвычайном положении" (Ведомости Парламента Республики Казахстан, 2003 г., N 3, ст. 18; 2006 г., N 2, ст. 14): </w:t>
      </w:r>
      <w:r>
        <w:br/>
      </w:r>
      <w:r>
        <w:rPr>
          <w:rFonts w:ascii="Times New Roman"/>
          <w:b w:val="false"/>
          <w:i w:val="false"/>
          <w:color w:val="000000"/>
          <w:sz w:val="28"/>
        </w:rPr>
        <w:t xml:space="preserve">
      в подпункте 4) пункта 2 статьи 16 слова "законодательства Республики Казахстан об охране труда" заменить словами "трудового законодательства Республики Казахстан". </w:t>
      </w:r>
    </w:p>
    <w:bookmarkEnd w:id="49"/>
    <w:bookmarkStart w:name="z51" w:id="50"/>
    <w:p>
      <w:pPr>
        <w:spacing w:after="0"/>
        <w:ind w:left="0"/>
        <w:jc w:val="both"/>
      </w:pPr>
      <w:r>
        <w:rPr>
          <w:rFonts w:ascii="Times New Roman"/>
          <w:b w:val="false"/>
          <w:i w:val="false"/>
          <w:color w:val="000000"/>
          <w:sz w:val="28"/>
        </w:rPr>
        <w:t>
      50.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мая 2003 г. "Об акционерных обществах" (Ведомости Парламента Республики Казахстан, 2003 г., N 10, ст. 55; N 21-22, ст. 160; 2004 г., N 23, ст. 140; 2005 г., N 14, ст. 58; 2006 г., N 10, ст. 52; N 16, ст. 99; 2007 г., N 4, ст. 28, 33): </w:t>
      </w:r>
      <w:r>
        <w:br/>
      </w:r>
      <w:r>
        <w:rPr>
          <w:rFonts w:ascii="Times New Roman"/>
          <w:b w:val="false"/>
          <w:i w:val="false"/>
          <w:color w:val="000000"/>
          <w:sz w:val="28"/>
        </w:rPr>
        <w:t xml:space="preserve">
      в части четвертой пункта 2 статьи 59: </w:t>
      </w:r>
      <w:r>
        <w:br/>
      </w:r>
      <w:r>
        <w:rPr>
          <w:rFonts w:ascii="Times New Roman"/>
          <w:b w:val="false"/>
          <w:i w:val="false"/>
          <w:color w:val="000000"/>
          <w:sz w:val="28"/>
        </w:rPr>
        <w:t xml:space="preserve">
      слово "индивидуальным" исключить; </w:t>
      </w:r>
      <w:r>
        <w:br/>
      </w:r>
      <w:r>
        <w:rPr>
          <w:rFonts w:ascii="Times New Roman"/>
          <w:b w:val="false"/>
          <w:i w:val="false"/>
          <w:color w:val="000000"/>
          <w:sz w:val="28"/>
        </w:rPr>
        <w:t xml:space="preserve">
      слова "Индивидуальный трудовой" заменить словом "Трудовой". </w:t>
      </w:r>
    </w:p>
    <w:bookmarkEnd w:id="50"/>
    <w:bookmarkStart w:name="z52" w:id="51"/>
    <w:p>
      <w:pPr>
        <w:spacing w:after="0"/>
        <w:ind w:left="0"/>
        <w:jc w:val="both"/>
      </w:pPr>
      <w:r>
        <w:rPr>
          <w:rFonts w:ascii="Times New Roman"/>
          <w:b w:val="false"/>
          <w:i w:val="false"/>
          <w:color w:val="000000"/>
          <w:sz w:val="28"/>
        </w:rPr>
        <w:t>
      51.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июня 2003 г. "О системе здравоохранения" (Ведомости Парламента Республики Казахстан, 2003 г., N 11, ст. 70; 2004 г., N 23, ст. 142; 2006 г., N 3, ст. 22; N 15, ст. 92; 2007 г., N 2, ст. 18): </w:t>
      </w:r>
      <w:r>
        <w:br/>
      </w:r>
      <w:r>
        <w:rPr>
          <w:rFonts w:ascii="Times New Roman"/>
          <w:b w:val="false"/>
          <w:i w:val="false"/>
          <w:color w:val="000000"/>
          <w:sz w:val="28"/>
        </w:rPr>
        <w:t xml:space="preserve">
      1) абзац второй пункта 3 статьи 51 исключить; </w:t>
      </w:r>
      <w:r>
        <w:br/>
      </w:r>
      <w:r>
        <w:rPr>
          <w:rFonts w:ascii="Times New Roman"/>
          <w:b w:val="false"/>
          <w:i w:val="false"/>
          <w:color w:val="000000"/>
          <w:sz w:val="28"/>
        </w:rPr>
        <w:t xml:space="preserve">
      2) пункт 3 статьи 52 после слова "регулируются" дополнить словом "трудовым". </w:t>
      </w:r>
    </w:p>
    <w:bookmarkEnd w:id="51"/>
    <w:bookmarkStart w:name="z53" w:id="52"/>
    <w:p>
      <w:pPr>
        <w:spacing w:after="0"/>
        <w:ind w:left="0"/>
        <w:jc w:val="both"/>
      </w:pPr>
      <w:r>
        <w:rPr>
          <w:rFonts w:ascii="Times New Roman"/>
          <w:b w:val="false"/>
          <w:i w:val="false"/>
          <w:color w:val="000000"/>
          <w:sz w:val="28"/>
        </w:rPr>
        <w:t>
      52.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 июля 2003 г. "О рынке ценных бумаг" (Ведомости Парламента Республики Казахстан, 2003 г., N 14, ст. 119; 2004 г., N 16, ст. 91; N 23, ст. 142; 2005 г., N 7-8, ст. 24; N 14, ст. 58; N 23, ст. 104; N 3, ст. 22; N 4, ст. 24; N 8, ст. 45; N 10, ст. 52; N 11, ст. 55; 2007 г., N 2, ст. 18; N 4, ст. 28): </w:t>
      </w:r>
      <w:r>
        <w:br/>
      </w:r>
      <w:r>
        <w:rPr>
          <w:rFonts w:ascii="Times New Roman"/>
          <w:b w:val="false"/>
          <w:i w:val="false"/>
          <w:color w:val="000000"/>
          <w:sz w:val="28"/>
        </w:rPr>
        <w:t xml:space="preserve">
      в части второй пункта 5 статьи 54 слово "индивидуальный" исключить. </w:t>
      </w:r>
    </w:p>
    <w:bookmarkEnd w:id="52"/>
    <w:bookmarkStart w:name="z54" w:id="53"/>
    <w:p>
      <w:pPr>
        <w:spacing w:after="0"/>
        <w:ind w:left="0"/>
        <w:jc w:val="both"/>
      </w:pPr>
      <w:r>
        <w:rPr>
          <w:rFonts w:ascii="Times New Roman"/>
          <w:b w:val="false"/>
          <w:i w:val="false"/>
          <w:color w:val="000000"/>
          <w:sz w:val="28"/>
        </w:rPr>
        <w:t>
      53.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6 июля 2004 г. "О внутреннем водном транспорте" (Ведомости Парламента Республики Казахстан, 2004 г., N 15, ст. 88; 2006 г., N 3, ст. 22; N 23, ст. 141; N 24, ст. 148): </w:t>
      </w:r>
      <w:r>
        <w:br/>
      </w:r>
      <w:r>
        <w:rPr>
          <w:rFonts w:ascii="Times New Roman"/>
          <w:b w:val="false"/>
          <w:i w:val="false"/>
          <w:color w:val="000000"/>
          <w:sz w:val="28"/>
        </w:rPr>
        <w:t xml:space="preserve">
      1) в подпункте 2) пункта 2 статьи 36 слова "законодательством о труде" заменить словами "трудовым законодательством Республики Казахстан"; </w:t>
      </w:r>
      <w:r>
        <w:br/>
      </w:r>
      <w:r>
        <w:rPr>
          <w:rFonts w:ascii="Times New Roman"/>
          <w:b w:val="false"/>
          <w:i w:val="false"/>
          <w:color w:val="000000"/>
          <w:sz w:val="28"/>
        </w:rPr>
        <w:t xml:space="preserve">
      2) в статье 37: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Порядок заключения трудового договора с членами экипажа судна, их права и обязанности, условия труда и оплаты, а также порядок и основания прекращения с ними трудового договора определяются трудовым законодательством Республики Казахстан и настоящим Законом."; </w:t>
      </w:r>
      <w:r>
        <w:br/>
      </w:r>
      <w:r>
        <w:rPr>
          <w:rFonts w:ascii="Times New Roman"/>
          <w:b w:val="false"/>
          <w:i w:val="false"/>
          <w:color w:val="000000"/>
          <w:sz w:val="28"/>
        </w:rPr>
        <w:t xml:space="preserve">
      в подпункте 1) пункта 3 слова "законодательством Республики Казахстан о труде" заменить словами "трудовым законодательством Республики Казахстан"; </w:t>
      </w:r>
      <w:r>
        <w:br/>
      </w:r>
      <w:r>
        <w:rPr>
          <w:rFonts w:ascii="Times New Roman"/>
          <w:b w:val="false"/>
          <w:i w:val="false"/>
          <w:color w:val="000000"/>
          <w:sz w:val="28"/>
        </w:rPr>
        <w:t xml:space="preserve">
      3) в статье 38: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3) слова "законодательством Республики Казахстан о труде" заменить словами "трудовым законодательством Республики Казахстан"; </w:t>
      </w:r>
      <w:r>
        <w:br/>
      </w:r>
      <w:r>
        <w:rPr>
          <w:rFonts w:ascii="Times New Roman"/>
          <w:b w:val="false"/>
          <w:i w:val="false"/>
          <w:color w:val="000000"/>
          <w:sz w:val="28"/>
        </w:rPr>
        <w:t xml:space="preserve">
      в подпункте 4) слово "индивидуальным" исключить; </w:t>
      </w:r>
      <w:r>
        <w:br/>
      </w:r>
      <w:r>
        <w:rPr>
          <w:rFonts w:ascii="Times New Roman"/>
          <w:b w:val="false"/>
          <w:i w:val="false"/>
          <w:color w:val="000000"/>
          <w:sz w:val="28"/>
        </w:rPr>
        <w:t xml:space="preserve">
      в пункте 2 слова "индивидуального", "индивидуальным" исключить. </w:t>
      </w:r>
    </w:p>
    <w:bookmarkEnd w:id="53"/>
    <w:bookmarkStart w:name="z55" w:id="54"/>
    <w:p>
      <w:pPr>
        <w:spacing w:after="0"/>
        <w:ind w:left="0"/>
        <w:jc w:val="both"/>
      </w:pPr>
      <w:r>
        <w:rPr>
          <w:rFonts w:ascii="Times New Roman"/>
          <w:b w:val="false"/>
          <w:i w:val="false"/>
          <w:color w:val="000000"/>
          <w:sz w:val="28"/>
        </w:rPr>
        <w:t>
      54.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июля 2004 г. "О профилактике правонарушений среди несовершеннолетних и предупреждении детской безнадзорности и беспризорности" (Ведомости Парламента Республики Казахстан, 2004 г., N 18, ст. 105): </w:t>
      </w:r>
      <w:r>
        <w:br/>
      </w:r>
      <w:r>
        <w:rPr>
          <w:rFonts w:ascii="Times New Roman"/>
          <w:b w:val="false"/>
          <w:i w:val="false"/>
          <w:color w:val="000000"/>
          <w:sz w:val="28"/>
        </w:rPr>
        <w:t xml:space="preserve">
      в статье 16 слова "законодательством Республики Казахстан о труде" заменить словами "трудовым законодательством Республики Казахстан". </w:t>
      </w:r>
    </w:p>
    <w:bookmarkEnd w:id="54"/>
    <w:bookmarkStart w:name="z56" w:id="55"/>
    <w:p>
      <w:pPr>
        <w:spacing w:after="0"/>
        <w:ind w:left="0"/>
        <w:jc w:val="both"/>
      </w:pPr>
      <w:r>
        <w:rPr>
          <w:rFonts w:ascii="Times New Roman"/>
          <w:b w:val="false"/>
          <w:i w:val="false"/>
          <w:color w:val="000000"/>
          <w:sz w:val="28"/>
        </w:rPr>
        <w:t>
      55.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января 2005 г. "Об обороне и Вооруженных Силах Республики Казахстан" (Ведомости Парламента Республики Казахстан, 2005 г., N 1-2, ст. 1): </w:t>
      </w:r>
      <w:r>
        <w:br/>
      </w:r>
      <w:r>
        <w:rPr>
          <w:rFonts w:ascii="Times New Roman"/>
          <w:b w:val="false"/>
          <w:i w:val="false"/>
          <w:color w:val="000000"/>
          <w:sz w:val="28"/>
        </w:rPr>
        <w:t xml:space="preserve">
      в подпункте 2) пункта 2 статьи 20 слова "законодательством Республики Казахстан о труде и государственной службе" заменить словами "трудовым законодательством Республики Казахстан и законодательством Республики Казахстан о государственной службе". </w:t>
      </w:r>
    </w:p>
    <w:bookmarkEnd w:id="55"/>
    <w:bookmarkStart w:name="z57" w:id="56"/>
    <w:p>
      <w:pPr>
        <w:spacing w:after="0"/>
        <w:ind w:left="0"/>
        <w:jc w:val="both"/>
      </w:pPr>
      <w:r>
        <w:rPr>
          <w:rFonts w:ascii="Times New Roman"/>
          <w:b w:val="false"/>
          <w:i w:val="false"/>
          <w:color w:val="000000"/>
          <w:sz w:val="28"/>
        </w:rPr>
        <w:t>
      56.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февраля 2005 г. "Об органах военной полиции" (Ведомости Парламента Республики Казахстан, 2005 г., N 5, ст. 4): </w:t>
      </w:r>
      <w:r>
        <w:br/>
      </w:r>
      <w:r>
        <w:rPr>
          <w:rFonts w:ascii="Times New Roman"/>
          <w:b w:val="false"/>
          <w:i w:val="false"/>
          <w:color w:val="000000"/>
          <w:sz w:val="28"/>
        </w:rPr>
        <w:t xml:space="preserve">
      в пункте 4 статьи 13 слова "законодательством Республики Казахстан о труде" заменить словами "трудовым законодательством Республики Казахстан". </w:t>
      </w:r>
    </w:p>
    <w:bookmarkEnd w:id="56"/>
    <w:bookmarkStart w:name="z58" w:id="57"/>
    <w:p>
      <w:pPr>
        <w:spacing w:after="0"/>
        <w:ind w:left="0"/>
        <w:jc w:val="both"/>
      </w:pPr>
      <w:r>
        <w:rPr>
          <w:rFonts w:ascii="Times New Roman"/>
          <w:b w:val="false"/>
          <w:i w:val="false"/>
          <w:color w:val="000000"/>
          <w:sz w:val="28"/>
        </w:rPr>
        <w:t>
      57.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июля 2005 г. "О воинской обязанности и воинской службе" (Ведомости Парламента Республики Казахстан, 2005 г., N 14, ст. 60): </w:t>
      </w:r>
      <w:r>
        <w:br/>
      </w:r>
      <w:r>
        <w:rPr>
          <w:rFonts w:ascii="Times New Roman"/>
          <w:b w:val="false"/>
          <w:i w:val="false"/>
          <w:color w:val="000000"/>
          <w:sz w:val="28"/>
        </w:rPr>
        <w:t xml:space="preserve">
      1) в части второй пункта 2 статьи 5 слова "с законодательством Республики Казахстан о государственной службе и труде" заменить словами "с трудовым законодательством и о государственной службе Республики Казахстан"; </w:t>
      </w:r>
      <w:r>
        <w:br/>
      </w:r>
      <w:r>
        <w:rPr>
          <w:rFonts w:ascii="Times New Roman"/>
          <w:b w:val="false"/>
          <w:i w:val="false"/>
          <w:color w:val="000000"/>
          <w:sz w:val="28"/>
        </w:rPr>
        <w:t xml:space="preserve">
      2) в пункте 2 статьи 26 слово "компенсация" заменить словами "компенсационные выплаты". </w:t>
      </w:r>
    </w:p>
    <w:bookmarkEnd w:id="57"/>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Настоящий Закон вводится в действие по истечении десяти календарных дней со дня его официального опубликования. </w:t>
      </w:r>
    </w:p>
    <w:bookmarkEnd w:id="58"/>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