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9a01" w14:textId="ce09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Конституцию Республики Казахстан</w:t>
      </w:r>
    </w:p>
    <w:p>
      <w:pPr>
        <w:spacing w:after="0"/>
        <w:ind w:left="0"/>
        <w:jc w:val="both"/>
      </w:pPr>
      <w:r>
        <w:rPr>
          <w:rFonts w:ascii="Times New Roman"/>
          <w:b w:val="false"/>
          <w:i w:val="false"/>
          <w:color w:val="000000"/>
          <w:sz w:val="28"/>
        </w:rPr>
        <w:t>Закон Республики Казахстан от 21 мая 2007 года N 254</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w:t>
      </w:r>
      <w:r>
        <w:br/>
      </w:r>
      <w:r>
        <w:rPr>
          <w:rFonts w:ascii="Times New Roman"/>
          <w:b w:val="false"/>
          <w:i w:val="false"/>
          <w:color w:val="000000"/>
          <w:sz w:val="28"/>
        </w:rPr>
        <w:t>
      В  </w:t>
      </w:r>
      <w:r>
        <w:rPr>
          <w:rFonts w:ascii="Times New Roman"/>
          <w:b w:val="false"/>
          <w:i w:val="false"/>
          <w:color w:val="000000"/>
          <w:sz w:val="28"/>
        </w:rPr>
        <w:t xml:space="preserve">Конституцию </w:t>
      </w:r>
      <w:r>
        <w:rPr>
          <w:rFonts w:ascii="Times New Roman"/>
          <w:b w:val="false"/>
          <w:i w:val="false"/>
          <w:color w:val="000000"/>
          <w:sz w:val="28"/>
        </w:rPr>
        <w:t xml:space="preserve"> Республики Казахстан, принятую на республиканском референдуме 30 августа 1995 года (Ведомости Парламента Республики Казахстан, 1996 г., N 4, ст. 217; 1998 г., N 20, ст. 245), внести следующие изменения и дополнения: </w:t>
      </w:r>
    </w:p>
    <w:bookmarkEnd w:id="0"/>
    <w:bookmarkStart w:name="z2" w:id="1"/>
    <w:p>
      <w:pPr>
        <w:spacing w:after="0"/>
        <w:ind w:left="0"/>
        <w:jc w:val="both"/>
      </w:pPr>
      <w:r>
        <w:rPr>
          <w:rFonts w:ascii="Times New Roman"/>
          <w:b w:val="false"/>
          <w:i w:val="false"/>
          <w:color w:val="000000"/>
          <w:sz w:val="28"/>
        </w:rPr>
        <w:t xml:space="preserve">
      1. Пункт 3 статьи 2 изложить в следующей редакции: </w:t>
      </w:r>
      <w:r>
        <w:br/>
      </w:r>
      <w:r>
        <w:rPr>
          <w:rFonts w:ascii="Times New Roman"/>
          <w:b w:val="false"/>
          <w:i w:val="false"/>
          <w:color w:val="000000"/>
          <w:sz w:val="28"/>
        </w:rPr>
        <w:t xml:space="preserve">
      "3. Административно-территориальное устройство Республики, статус ее столицы определяются законом. Столицей Казахстана является город Астана.". </w:t>
      </w:r>
    </w:p>
    <w:bookmarkEnd w:id="1"/>
    <w:bookmarkStart w:name="z3" w:id="2"/>
    <w:p>
      <w:pPr>
        <w:spacing w:after="0"/>
        <w:ind w:left="0"/>
        <w:jc w:val="both"/>
      </w:pPr>
      <w:r>
        <w:rPr>
          <w:rFonts w:ascii="Times New Roman"/>
          <w:b w:val="false"/>
          <w:i w:val="false"/>
          <w:color w:val="000000"/>
          <w:sz w:val="28"/>
        </w:rPr>
        <w:t xml:space="preserve">
      2. В статье 5: </w:t>
      </w:r>
      <w:r>
        <w:br/>
      </w:r>
      <w:r>
        <w:rPr>
          <w:rFonts w:ascii="Times New Roman"/>
          <w:b w:val="false"/>
          <w:i w:val="false"/>
          <w:color w:val="000000"/>
          <w:sz w:val="28"/>
        </w:rPr>
        <w:t xml:space="preserve">
      1) в пункте 1 слова "слияние общественных и государственных институтов," исключить; </w:t>
      </w:r>
      <w:r>
        <w:br/>
      </w:r>
      <w:r>
        <w:rPr>
          <w:rFonts w:ascii="Times New Roman"/>
          <w:b w:val="false"/>
          <w:i w:val="false"/>
          <w:color w:val="000000"/>
          <w:sz w:val="28"/>
        </w:rPr>
        <w:t xml:space="preserve">
      2) в пункте 2 слова ", государственное финансирование общественных объединений" исключить. </w:t>
      </w:r>
    </w:p>
    <w:bookmarkEnd w:id="2"/>
    <w:bookmarkStart w:name="z4" w:id="3"/>
    <w:p>
      <w:pPr>
        <w:spacing w:after="0"/>
        <w:ind w:left="0"/>
        <w:jc w:val="both"/>
      </w:pPr>
      <w:r>
        <w:rPr>
          <w:rFonts w:ascii="Times New Roman"/>
          <w:b w:val="false"/>
          <w:i w:val="false"/>
          <w:color w:val="000000"/>
          <w:sz w:val="28"/>
        </w:rPr>
        <w:t xml:space="preserve">
      3. Внесено изменение в текст статьи 9 на государственном языке, текст на русском языке не изменяется. </w:t>
      </w:r>
    </w:p>
    <w:bookmarkEnd w:id="3"/>
    <w:bookmarkStart w:name="z5" w:id="4"/>
    <w:p>
      <w:pPr>
        <w:spacing w:after="0"/>
        <w:ind w:left="0"/>
        <w:jc w:val="both"/>
      </w:pPr>
      <w:r>
        <w:rPr>
          <w:rFonts w:ascii="Times New Roman"/>
          <w:b w:val="false"/>
          <w:i w:val="false"/>
          <w:color w:val="000000"/>
          <w:sz w:val="28"/>
        </w:rPr>
        <w:t xml:space="preserve">
      4. Пункт 2 статьи 15 изложить в следующей редакции: </w:t>
      </w:r>
      <w:r>
        <w:br/>
      </w:r>
      <w:r>
        <w:rPr>
          <w:rFonts w:ascii="Times New Roman"/>
          <w:b w:val="false"/>
          <w:i w:val="false"/>
          <w:color w:val="000000"/>
          <w:sz w:val="28"/>
        </w:rPr>
        <w:t xml:space="preserve">
      "2.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p>
    <w:bookmarkEnd w:id="4"/>
    <w:bookmarkStart w:name="z6" w:id="5"/>
    <w:p>
      <w:pPr>
        <w:spacing w:after="0"/>
        <w:ind w:left="0"/>
        <w:jc w:val="both"/>
      </w:pPr>
      <w:r>
        <w:rPr>
          <w:rFonts w:ascii="Times New Roman"/>
          <w:b w:val="false"/>
          <w:i w:val="false"/>
          <w:color w:val="000000"/>
          <w:sz w:val="28"/>
        </w:rPr>
        <w:t xml:space="preserve">
      5. Пункт 2 статьи 16 изложить в следующей редакции: </w:t>
      </w:r>
      <w:r>
        <w:br/>
      </w: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5"/>
    <w:bookmarkStart w:name="z7" w:id="6"/>
    <w:p>
      <w:pPr>
        <w:spacing w:after="0"/>
        <w:ind w:left="0"/>
        <w:jc w:val="both"/>
      </w:pPr>
      <w:r>
        <w:rPr>
          <w:rFonts w:ascii="Times New Roman"/>
          <w:b w:val="false"/>
          <w:i w:val="false"/>
          <w:color w:val="000000"/>
          <w:sz w:val="28"/>
        </w:rPr>
        <w:t xml:space="preserve">
      6. Внесено изменение в текст пункта 2 статьи 34 на государственном языке, текст на русском языке не изменяется. </w:t>
      </w:r>
    </w:p>
    <w:bookmarkEnd w:id="6"/>
    <w:bookmarkStart w:name="z8" w:id="7"/>
    <w:p>
      <w:pPr>
        <w:spacing w:after="0"/>
        <w:ind w:left="0"/>
        <w:jc w:val="both"/>
      </w:pPr>
      <w:r>
        <w:rPr>
          <w:rFonts w:ascii="Times New Roman"/>
          <w:b w:val="false"/>
          <w:i w:val="false"/>
          <w:color w:val="000000"/>
          <w:sz w:val="28"/>
        </w:rPr>
        <w:t xml:space="preserve">
      7. В статье 41: </w:t>
      </w:r>
      <w:r>
        <w:br/>
      </w:r>
      <w:r>
        <w:rPr>
          <w:rFonts w:ascii="Times New Roman"/>
          <w:b w:val="false"/>
          <w:i w:val="false"/>
          <w:color w:val="000000"/>
          <w:sz w:val="28"/>
        </w:rPr>
        <w:t xml:space="preserve">
      1) в пункте 1 слово "семь" заменить словом "пять"; </w:t>
      </w:r>
      <w:r>
        <w:br/>
      </w:r>
      <w:r>
        <w:rPr>
          <w:rFonts w:ascii="Times New Roman"/>
          <w:b w:val="false"/>
          <w:i w:val="false"/>
          <w:color w:val="000000"/>
          <w:sz w:val="28"/>
        </w:rPr>
        <w:t xml:space="preserve">
      2) в пункте 2 слова "не менее пятнадцати" заменить словами "последние пятнадцать". </w:t>
      </w:r>
    </w:p>
    <w:bookmarkEnd w:id="7"/>
    <w:bookmarkStart w:name="z9" w:id="8"/>
    <w:p>
      <w:pPr>
        <w:spacing w:after="0"/>
        <w:ind w:left="0"/>
        <w:jc w:val="both"/>
      </w:pPr>
      <w:r>
        <w:rPr>
          <w:rFonts w:ascii="Times New Roman"/>
          <w:b w:val="false"/>
          <w:i w:val="false"/>
          <w:color w:val="000000"/>
          <w:sz w:val="28"/>
        </w:rPr>
        <w:t xml:space="preserve">
      8. Пункт 5 статьи 42 дополнить частью второй следующего содержания: </w:t>
      </w:r>
      <w:r>
        <w:br/>
      </w:r>
      <w:r>
        <w:rPr>
          <w:rFonts w:ascii="Times New Roman"/>
          <w:b w:val="false"/>
          <w:i w:val="false"/>
          <w:color w:val="000000"/>
          <w:sz w:val="28"/>
        </w:rPr>
        <w:t xml:space="preserve">
      "Настоящее ограничение не распространяется на Первого Президента Республики Казахстан.". </w:t>
      </w:r>
    </w:p>
    <w:bookmarkEnd w:id="8"/>
    <w:bookmarkStart w:name="z10" w:id="9"/>
    <w:p>
      <w:pPr>
        <w:spacing w:after="0"/>
        <w:ind w:left="0"/>
        <w:jc w:val="both"/>
      </w:pPr>
      <w:r>
        <w:rPr>
          <w:rFonts w:ascii="Times New Roman"/>
          <w:b w:val="false"/>
          <w:i w:val="false"/>
          <w:color w:val="000000"/>
          <w:sz w:val="28"/>
        </w:rPr>
        <w:t xml:space="preserve">
      9. Пункт 2 статьи 43 исключить. </w:t>
      </w:r>
    </w:p>
    <w:bookmarkEnd w:id="9"/>
    <w:bookmarkStart w:name="z11" w:id="10"/>
    <w:p>
      <w:pPr>
        <w:spacing w:after="0"/>
        <w:ind w:left="0"/>
        <w:jc w:val="both"/>
      </w:pPr>
      <w:r>
        <w:rPr>
          <w:rFonts w:ascii="Times New Roman"/>
          <w:b w:val="false"/>
          <w:i w:val="false"/>
          <w:color w:val="000000"/>
          <w:sz w:val="28"/>
        </w:rPr>
        <w:t xml:space="preserve">
      10. В статье 44: </w:t>
      </w:r>
      <w:r>
        <w:br/>
      </w:r>
      <w:r>
        <w:rPr>
          <w:rFonts w:ascii="Times New Roman"/>
          <w:b w:val="false"/>
          <w:i w:val="false"/>
          <w:color w:val="000000"/>
          <w:sz w:val="28"/>
        </w:rPr>
        <w:t xml:space="preserve">
      1) подпункты 2), 3), 4), 5), 7) изложить в следующей редакции: </w:t>
      </w:r>
      <w:r>
        <w:br/>
      </w:r>
      <w:r>
        <w:rPr>
          <w:rFonts w:ascii="Times New Roman"/>
          <w:b w:val="false"/>
          <w:i w:val="false"/>
          <w:color w:val="000000"/>
          <w:sz w:val="28"/>
        </w:rPr>
        <w:t xml:space="preserve">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r>
        <w:br/>
      </w: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 </w:t>
      </w:r>
      <w:r>
        <w:br/>
      </w:r>
      <w:r>
        <w:rPr>
          <w:rFonts w:ascii="Times New Roman"/>
          <w:b w:val="false"/>
          <w:i w:val="false"/>
          <w:color w:val="000000"/>
          <w:sz w:val="28"/>
        </w:rPr>
        <w:t xml:space="preserve">
      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r>
        <w:br/>
      </w: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r>
        <w:br/>
      </w: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r>
        <w:br/>
      </w:r>
      <w:r>
        <w:rPr>
          <w:rFonts w:ascii="Times New Roman"/>
          <w:b w:val="false"/>
          <w:i w:val="false"/>
          <w:color w:val="000000"/>
          <w:sz w:val="28"/>
        </w:rPr>
        <w:t xml:space="preserve">
      2) внесено изменение в текст подпункта 13) на государственном языке, текст на русском языке не изменяется; </w:t>
      </w:r>
      <w:r>
        <w:br/>
      </w:r>
      <w:r>
        <w:rPr>
          <w:rFonts w:ascii="Times New Roman"/>
          <w:b w:val="false"/>
          <w:i w:val="false"/>
          <w:color w:val="000000"/>
          <w:sz w:val="28"/>
        </w:rPr>
        <w:t xml:space="preserve">
      3) внесено изменение в текст подпункта 16) на государственном языке, текст на русском языке не изменяется; </w:t>
      </w:r>
      <w:r>
        <w:br/>
      </w:r>
      <w:r>
        <w:rPr>
          <w:rFonts w:ascii="Times New Roman"/>
          <w:b w:val="false"/>
          <w:i w:val="false"/>
          <w:color w:val="000000"/>
          <w:sz w:val="28"/>
        </w:rPr>
        <w:t xml:space="preserve">
      4) подпункт 20) изложить в следующей редакции: </w:t>
      </w:r>
      <w:r>
        <w:br/>
      </w: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0"/>
    <w:bookmarkStart w:name="z12" w:id="11"/>
    <w:p>
      <w:pPr>
        <w:spacing w:after="0"/>
        <w:ind w:left="0"/>
        <w:jc w:val="both"/>
      </w:pPr>
      <w:r>
        <w:rPr>
          <w:rFonts w:ascii="Times New Roman"/>
          <w:b w:val="false"/>
          <w:i w:val="false"/>
          <w:color w:val="000000"/>
          <w:sz w:val="28"/>
        </w:rPr>
        <w:t xml:space="preserve">
      11. Статью 46 дополнить пунктом 4 следующего содержания: </w:t>
      </w:r>
      <w:r>
        <w:br/>
      </w:r>
      <w:r>
        <w:rPr>
          <w:rFonts w:ascii="Times New Roman"/>
          <w:b w:val="false"/>
          <w:i w:val="false"/>
          <w:color w:val="000000"/>
          <w:sz w:val="28"/>
        </w:rPr>
        <w:t xml:space="preserve">
      "4. Статус и полномочия Первого Президента Казахстана определяются Конституцией Республики и конституционным законом.". </w:t>
      </w:r>
    </w:p>
    <w:bookmarkEnd w:id="11"/>
    <w:bookmarkStart w:name="z13" w:id="12"/>
    <w:p>
      <w:pPr>
        <w:spacing w:after="0"/>
        <w:ind w:left="0"/>
        <w:jc w:val="both"/>
      </w:pPr>
      <w:r>
        <w:rPr>
          <w:rFonts w:ascii="Times New Roman"/>
          <w:b w:val="false"/>
          <w:i w:val="false"/>
          <w:color w:val="000000"/>
          <w:sz w:val="28"/>
        </w:rPr>
        <w:t xml:space="preserve">
      12. Пункт 3 статьи 47 дополнить словами "или Мажилиса Парламента". </w:t>
      </w:r>
    </w:p>
    <w:bookmarkEnd w:id="12"/>
    <w:bookmarkStart w:name="z14" w:id="13"/>
    <w:p>
      <w:pPr>
        <w:spacing w:after="0"/>
        <w:ind w:left="0"/>
        <w:jc w:val="both"/>
      </w:pPr>
      <w:r>
        <w:rPr>
          <w:rFonts w:ascii="Times New Roman"/>
          <w:b w:val="false"/>
          <w:i w:val="false"/>
          <w:color w:val="000000"/>
          <w:sz w:val="28"/>
        </w:rPr>
        <w:t xml:space="preserve">
      13. Пункты 2 и 3 статьи 50 изложить в следующей редакции: </w:t>
      </w:r>
      <w:r>
        <w:br/>
      </w:r>
      <w:r>
        <w:rPr>
          <w:rFonts w:ascii="Times New Roman"/>
          <w:b w:val="false"/>
          <w:i w:val="false"/>
          <w:color w:val="000000"/>
          <w:sz w:val="28"/>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r>
        <w:br/>
      </w:r>
      <w:r>
        <w:rPr>
          <w:rFonts w:ascii="Times New Roman"/>
          <w:b w:val="false"/>
          <w:i w:val="false"/>
          <w:color w:val="000000"/>
          <w:sz w:val="28"/>
        </w:rPr>
        <w:t xml:space="preserve">
      3. Мажилис состоит из ста семи депутатов, избираемых в порядке, установленном конституционным законом.". </w:t>
      </w:r>
    </w:p>
    <w:bookmarkEnd w:id="13"/>
    <w:bookmarkStart w:name="z15" w:id="14"/>
    <w:p>
      <w:pPr>
        <w:spacing w:after="0"/>
        <w:ind w:left="0"/>
        <w:jc w:val="both"/>
      </w:pPr>
      <w:r>
        <w:rPr>
          <w:rFonts w:ascii="Times New Roman"/>
          <w:b w:val="false"/>
          <w:i w:val="false"/>
          <w:color w:val="000000"/>
          <w:sz w:val="28"/>
        </w:rPr>
        <w:t xml:space="preserve">
      14. Пункты 1, 3, 4, 5 статьи 51 изложить в следующей редакции: </w:t>
      </w:r>
      <w:r>
        <w:br/>
      </w:r>
      <w:r>
        <w:rPr>
          <w:rFonts w:ascii="Times New Roman"/>
          <w:b w:val="false"/>
          <w:i w:val="false"/>
          <w:color w:val="000000"/>
          <w:sz w:val="28"/>
        </w:rPr>
        <w:t xml:space="preserve">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 </w:t>
      </w:r>
      <w:r>
        <w:br/>
      </w: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r>
        <w:br/>
      </w: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r>
        <w:br/>
      </w: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14"/>
    <w:bookmarkStart w:name="z16" w:id="15"/>
    <w:p>
      <w:pPr>
        <w:spacing w:after="0"/>
        <w:ind w:left="0"/>
        <w:jc w:val="both"/>
      </w:pPr>
      <w:r>
        <w:rPr>
          <w:rFonts w:ascii="Times New Roman"/>
          <w:b w:val="false"/>
          <w:i w:val="false"/>
          <w:color w:val="000000"/>
          <w:sz w:val="28"/>
        </w:rPr>
        <w:t xml:space="preserve">
      15. В статье 52: </w:t>
      </w:r>
      <w:r>
        <w:br/>
      </w:r>
      <w:r>
        <w:rPr>
          <w:rFonts w:ascii="Times New Roman"/>
          <w:b w:val="false"/>
          <w:i w:val="false"/>
          <w:color w:val="000000"/>
          <w:sz w:val="28"/>
        </w:rPr>
        <w:t xml:space="preserve">
      1) пункт 1 исключить; </w:t>
      </w:r>
      <w:r>
        <w:br/>
      </w:r>
      <w:r>
        <w:rPr>
          <w:rFonts w:ascii="Times New Roman"/>
          <w:b w:val="false"/>
          <w:i w:val="false"/>
          <w:color w:val="000000"/>
          <w:sz w:val="28"/>
        </w:rPr>
        <w:t xml:space="preserve">
      2) пункт 5 изложить в следующей редакции: </w:t>
      </w:r>
      <w:r>
        <w:br/>
      </w: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r>
        <w:br/>
      </w:r>
      <w:r>
        <w:rPr>
          <w:rFonts w:ascii="Times New Roman"/>
          <w:b w:val="false"/>
          <w:i w:val="false"/>
          <w:color w:val="000000"/>
          <w:sz w:val="28"/>
        </w:rPr>
        <w:t xml:space="preserve">
      Депутат Парламента лишается своего мандата при: </w:t>
      </w:r>
      <w:r>
        <w:br/>
      </w:r>
      <w:r>
        <w:rPr>
          <w:rFonts w:ascii="Times New Roman"/>
          <w:b w:val="false"/>
          <w:i w:val="false"/>
          <w:color w:val="000000"/>
          <w:sz w:val="28"/>
        </w:rPr>
        <w:t xml:space="preserve">
      1) его выезде на постоянное место жительства за пределы Казахстана; </w:t>
      </w:r>
      <w:r>
        <w:br/>
      </w:r>
      <w:r>
        <w:rPr>
          <w:rFonts w:ascii="Times New Roman"/>
          <w:b w:val="false"/>
          <w:i w:val="false"/>
          <w:color w:val="000000"/>
          <w:sz w:val="28"/>
        </w:rPr>
        <w:t xml:space="preserve">
      2) вступлении в законную силу в отношении его обвинительного приговора суда; </w:t>
      </w:r>
      <w:r>
        <w:br/>
      </w:r>
      <w:r>
        <w:rPr>
          <w:rFonts w:ascii="Times New Roman"/>
          <w:b w:val="false"/>
          <w:i w:val="false"/>
          <w:color w:val="000000"/>
          <w:sz w:val="28"/>
        </w:rPr>
        <w:t xml:space="preserve">
      3) утрате гражданства Республики Казахстан. </w:t>
      </w:r>
      <w:r>
        <w:br/>
      </w:r>
      <w:r>
        <w:rPr>
          <w:rFonts w:ascii="Times New Roman"/>
          <w:b w:val="false"/>
          <w:i w:val="false"/>
          <w:color w:val="000000"/>
          <w:sz w:val="28"/>
        </w:rPr>
        <w:t xml:space="preserve">
      Депутат Мажилиса Парламента лишается своего мандата при: </w:t>
      </w:r>
      <w:r>
        <w:br/>
      </w:r>
      <w:r>
        <w:rPr>
          <w:rFonts w:ascii="Times New Roman"/>
          <w:b w:val="false"/>
          <w:i w:val="false"/>
          <w:color w:val="000000"/>
          <w:sz w:val="28"/>
        </w:rPr>
        <w:t xml:space="preserve">
      1) выходе или исключении депутата из политической партии, от которой в соответствии с конституционным законом он избран; </w:t>
      </w:r>
      <w:r>
        <w:br/>
      </w:r>
      <w:r>
        <w:rPr>
          <w:rFonts w:ascii="Times New Roman"/>
          <w:b w:val="false"/>
          <w:i w:val="false"/>
          <w:color w:val="000000"/>
          <w:sz w:val="28"/>
        </w:rPr>
        <w:t xml:space="preserve">
      2) прекращении деятельности политической партии, от которой в соответствии с конституционным законом депутат избран. </w:t>
      </w:r>
      <w:r>
        <w:br/>
      </w: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r>
        <w:br/>
      </w: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15"/>
    <w:bookmarkStart w:name="z17" w:id="16"/>
    <w:p>
      <w:pPr>
        <w:spacing w:after="0"/>
        <w:ind w:left="0"/>
        <w:jc w:val="both"/>
      </w:pPr>
      <w:r>
        <w:rPr>
          <w:rFonts w:ascii="Times New Roman"/>
          <w:b w:val="false"/>
          <w:i w:val="false"/>
          <w:color w:val="000000"/>
          <w:sz w:val="28"/>
        </w:rPr>
        <w:t xml:space="preserve">
      16. Статьи 53 и 54 изложить в следующей редакции: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Парламент на совместном заседании Палат: </w:t>
      </w:r>
      <w:r>
        <w:br/>
      </w: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r>
        <w:br/>
      </w:r>
      <w:r>
        <w:rPr>
          <w:rFonts w:ascii="Times New Roman"/>
          <w:b w:val="false"/>
          <w:i w:val="false"/>
          <w:color w:val="000000"/>
          <w:sz w:val="28"/>
        </w:rPr>
        <w:t xml:space="preserve">
      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r>
        <w:br/>
      </w:r>
      <w:r>
        <w:rPr>
          <w:rFonts w:ascii="Times New Roman"/>
          <w:b w:val="false"/>
          <w:i w:val="false"/>
          <w:color w:val="000000"/>
          <w:sz w:val="28"/>
        </w:rPr>
        <w:t xml:space="preserve">
      3)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r>
        <w:br/>
      </w:r>
      <w:r>
        <w:rPr>
          <w:rFonts w:ascii="Times New Roman"/>
          <w:b w:val="false"/>
          <w:i w:val="false"/>
          <w:color w:val="000000"/>
          <w:sz w:val="28"/>
        </w:rPr>
        <w:t xml:space="preserve">
      4) решает вопросы войны и мира; </w:t>
      </w:r>
      <w:r>
        <w:br/>
      </w: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r>
        <w:br/>
      </w:r>
      <w:r>
        <w:rPr>
          <w:rFonts w:ascii="Times New Roman"/>
          <w:b w:val="false"/>
          <w:i w:val="false"/>
          <w:color w:val="000000"/>
          <w:sz w:val="28"/>
        </w:rPr>
        <w:t xml:space="preserve">
      6) заслушивает ежегодные послания Конституционного Совета о состоянии конституционной законности в Республике; </w:t>
      </w:r>
      <w:r>
        <w:br/>
      </w: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r>
        <w:br/>
      </w:r>
      <w:r>
        <w:rPr>
          <w:rFonts w:ascii="Times New Roman"/>
          <w:b w:val="false"/>
          <w:i w:val="false"/>
          <w:color w:val="000000"/>
          <w:sz w:val="28"/>
        </w:rPr>
        <w:t xml:space="preserve">
      8) осуществляет иные полномочия, возложенные на Парламент Конституцией.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r>
        <w:br/>
      </w:r>
      <w:r>
        <w:rPr>
          <w:rFonts w:ascii="Times New Roman"/>
          <w:b w:val="false"/>
          <w:i w:val="false"/>
          <w:color w:val="000000"/>
          <w:sz w:val="28"/>
        </w:rPr>
        <w:t xml:space="preserve">
      1) утверждает республиканский бюджет, вносит в него изменения и дополнения; </w:t>
      </w:r>
      <w:r>
        <w:br/>
      </w:r>
      <w:r>
        <w:rPr>
          <w:rFonts w:ascii="Times New Roman"/>
          <w:b w:val="false"/>
          <w:i w:val="false"/>
          <w:color w:val="000000"/>
          <w:sz w:val="28"/>
        </w:rPr>
        <w:t xml:space="preserve">
      2) устанавливает и отменяет государственные налоги и сборы; </w:t>
      </w:r>
      <w:r>
        <w:br/>
      </w: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r>
        <w:br/>
      </w: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r>
        <w:br/>
      </w: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r>
        <w:br/>
      </w:r>
      <w:r>
        <w:rPr>
          <w:rFonts w:ascii="Times New Roman"/>
          <w:b w:val="false"/>
          <w:i w:val="false"/>
          <w:color w:val="000000"/>
          <w:sz w:val="28"/>
        </w:rPr>
        <w:t xml:space="preserve">
      6) решает вопросы амнистии; </w:t>
      </w:r>
      <w:r>
        <w:br/>
      </w:r>
      <w:r>
        <w:rPr>
          <w:rFonts w:ascii="Times New Roman"/>
          <w:b w:val="false"/>
          <w:i w:val="false"/>
          <w:color w:val="000000"/>
          <w:sz w:val="28"/>
        </w:rPr>
        <w:t xml:space="preserve">
      7) ратифицирует и денонсирует международные договоры Республики. </w:t>
      </w:r>
      <w:r>
        <w:br/>
      </w: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r>
        <w:br/>
      </w:r>
      <w:r>
        <w:rPr>
          <w:rFonts w:ascii="Times New Roman"/>
          <w:b w:val="false"/>
          <w:i w:val="false"/>
          <w:color w:val="000000"/>
          <w:sz w:val="28"/>
        </w:rPr>
        <w:t xml:space="preserve">
      1) обсуждает отчеты об исполнении республиканского бюджета; </w:t>
      </w:r>
      <w:r>
        <w:br/>
      </w:r>
      <w:r>
        <w:rPr>
          <w:rFonts w:ascii="Times New Roman"/>
          <w:b w:val="false"/>
          <w:i w:val="false"/>
          <w:color w:val="000000"/>
          <w:sz w:val="28"/>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r>
        <w:br/>
      </w:r>
      <w:r>
        <w:rPr>
          <w:rFonts w:ascii="Times New Roman"/>
          <w:b w:val="false"/>
          <w:i w:val="false"/>
          <w:color w:val="000000"/>
          <w:sz w:val="28"/>
        </w:rPr>
        <w:t xml:space="preserve">
      3) проявляет инициативу о назначении республиканского референдума.". </w:t>
      </w:r>
    </w:p>
    <w:bookmarkEnd w:id="16"/>
    <w:bookmarkStart w:name="z18" w:id="17"/>
    <w:p>
      <w:pPr>
        <w:spacing w:after="0"/>
        <w:ind w:left="0"/>
        <w:jc w:val="both"/>
      </w:pPr>
      <w:r>
        <w:rPr>
          <w:rFonts w:ascii="Times New Roman"/>
          <w:b w:val="false"/>
          <w:i w:val="false"/>
          <w:color w:val="000000"/>
          <w:sz w:val="28"/>
        </w:rPr>
        <w:t xml:space="preserve">
      17. В статье 55: </w:t>
      </w:r>
      <w:r>
        <w:br/>
      </w:r>
      <w:r>
        <w:rPr>
          <w:rFonts w:ascii="Times New Roman"/>
          <w:b w:val="false"/>
          <w:i w:val="false"/>
          <w:color w:val="000000"/>
          <w:sz w:val="28"/>
        </w:rPr>
        <w:t xml:space="preserve">
      1) в подпункте 1) слова ", председателей коллегий" исключить; </w:t>
      </w:r>
      <w:r>
        <w:br/>
      </w:r>
      <w:r>
        <w:rPr>
          <w:rFonts w:ascii="Times New Roman"/>
          <w:b w:val="false"/>
          <w:i w:val="false"/>
          <w:color w:val="000000"/>
          <w:sz w:val="28"/>
        </w:rPr>
        <w:t xml:space="preserve">
      2) подпункт 2) изложить в следующей редакции: </w:t>
      </w:r>
      <w:r>
        <w:br/>
      </w:r>
      <w:r>
        <w:rPr>
          <w:rFonts w:ascii="Times New Roman"/>
          <w:b w:val="false"/>
          <w:i w:val="false"/>
          <w:color w:val="000000"/>
          <w:sz w:val="28"/>
        </w:rPr>
        <w:t xml:space="preserve">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r>
        <w:br/>
      </w:r>
      <w:r>
        <w:rPr>
          <w:rFonts w:ascii="Times New Roman"/>
          <w:b w:val="false"/>
          <w:i w:val="false"/>
          <w:color w:val="000000"/>
          <w:sz w:val="28"/>
        </w:rPr>
        <w:t xml:space="preserve">
      3) подпункт 4) исключить; </w:t>
      </w:r>
      <w:r>
        <w:br/>
      </w:r>
      <w:r>
        <w:rPr>
          <w:rFonts w:ascii="Times New Roman"/>
          <w:b w:val="false"/>
          <w:i w:val="false"/>
          <w:color w:val="000000"/>
          <w:sz w:val="28"/>
        </w:rPr>
        <w:t xml:space="preserve">
      4) подпункты 5) и 6) изложить в следующей редакции: </w:t>
      </w:r>
      <w:r>
        <w:br/>
      </w: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r>
        <w:br/>
      </w:r>
      <w:r>
        <w:rPr>
          <w:rFonts w:ascii="Times New Roman"/>
          <w:b w:val="false"/>
          <w:i w:val="false"/>
          <w:color w:val="000000"/>
          <w:sz w:val="28"/>
        </w:rPr>
        <w:t xml:space="preserve">
      6) осуществление иных полномочий, возложенных Конституцией на Сенат Парламента.". </w:t>
      </w:r>
    </w:p>
    <w:bookmarkEnd w:id="17"/>
    <w:bookmarkStart w:name="z19" w:id="18"/>
    <w:p>
      <w:pPr>
        <w:spacing w:after="0"/>
        <w:ind w:left="0"/>
        <w:jc w:val="both"/>
      </w:pPr>
      <w:r>
        <w:rPr>
          <w:rFonts w:ascii="Times New Roman"/>
          <w:b w:val="false"/>
          <w:i w:val="false"/>
          <w:color w:val="000000"/>
          <w:sz w:val="28"/>
        </w:rPr>
        <w:t xml:space="preserve">
      18. Статью 56 изложить в следующей редакции: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1. К исключительному ведению Мажилиса относится: </w:t>
      </w:r>
      <w:r>
        <w:br/>
      </w: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и рассмотрение этих проектов; </w:t>
      </w:r>
      <w:r>
        <w:br/>
      </w: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r>
        <w:br/>
      </w:r>
      <w:r>
        <w:rPr>
          <w:rFonts w:ascii="Times New Roman"/>
          <w:b w:val="false"/>
          <w:i w:val="false"/>
          <w:color w:val="000000"/>
          <w:sz w:val="28"/>
        </w:rPr>
        <w:t xml:space="preserve">
      3) объявление очередных выборов Президента Республики; </w:t>
      </w:r>
      <w:r>
        <w:br/>
      </w:r>
      <w:r>
        <w:rPr>
          <w:rFonts w:ascii="Times New Roman"/>
          <w:b w:val="false"/>
          <w:i w:val="false"/>
          <w:color w:val="000000"/>
          <w:sz w:val="28"/>
        </w:rPr>
        <w:t xml:space="preserve">
      4) осуществление иных полномочий, возложенных Конституцией на Мажилис Парламента. </w:t>
      </w:r>
      <w:r>
        <w:br/>
      </w: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18"/>
    <w:bookmarkStart w:name="z20" w:id="19"/>
    <w:p>
      <w:pPr>
        <w:spacing w:after="0"/>
        <w:ind w:left="0"/>
        <w:jc w:val="both"/>
      </w:pPr>
      <w:r>
        <w:rPr>
          <w:rFonts w:ascii="Times New Roman"/>
          <w:b w:val="false"/>
          <w:i w:val="false"/>
          <w:color w:val="000000"/>
          <w:sz w:val="28"/>
        </w:rPr>
        <w:t xml:space="preserve">
      19. Подпункты 1) и 6) статьи 57 изложить в следующей редакции: </w:t>
      </w:r>
      <w:r>
        <w:br/>
      </w:r>
      <w:r>
        <w:rPr>
          <w:rFonts w:ascii="Times New Roman"/>
          <w:b w:val="false"/>
          <w:i w:val="false"/>
          <w:color w:val="000000"/>
          <w:sz w:val="28"/>
        </w:rPr>
        <w:t xml:space="preserve">
      "1)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r>
        <w:br/>
      </w: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p>
    <w:bookmarkEnd w:id="19"/>
    <w:bookmarkStart w:name="z21" w:id="20"/>
    <w:p>
      <w:pPr>
        <w:spacing w:after="0"/>
        <w:ind w:left="0"/>
        <w:jc w:val="both"/>
      </w:pPr>
      <w:r>
        <w:rPr>
          <w:rFonts w:ascii="Times New Roman"/>
          <w:b w:val="false"/>
          <w:i w:val="false"/>
          <w:color w:val="000000"/>
          <w:sz w:val="28"/>
        </w:rPr>
        <w:t xml:space="preserve">
      20. Подпункт 7) пункта 3 статьи 58 изложить в следующей редакции: </w:t>
      </w:r>
      <w:r>
        <w:br/>
      </w:r>
      <w:r>
        <w:rPr>
          <w:rFonts w:ascii="Times New Roman"/>
          <w:b w:val="false"/>
          <w:i w:val="false"/>
          <w:color w:val="000000"/>
          <w:sz w:val="28"/>
        </w:rPr>
        <w:t xml:space="preserve">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w:t>
      </w:r>
    </w:p>
    <w:bookmarkEnd w:id="20"/>
    <w:bookmarkStart w:name="z22" w:id="21"/>
    <w:p>
      <w:pPr>
        <w:spacing w:after="0"/>
        <w:ind w:left="0"/>
        <w:jc w:val="both"/>
      </w:pPr>
      <w:r>
        <w:rPr>
          <w:rFonts w:ascii="Times New Roman"/>
          <w:b w:val="false"/>
          <w:i w:val="false"/>
          <w:color w:val="000000"/>
          <w:sz w:val="28"/>
        </w:rPr>
        <w:t xml:space="preserve">
      21. Пункт 4 статьи 59 изложить в следующей редакции: </w:t>
      </w:r>
      <w:r>
        <w:br/>
      </w: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1"/>
    <w:bookmarkStart w:name="z23" w:id="22"/>
    <w:p>
      <w:pPr>
        <w:spacing w:after="0"/>
        <w:ind w:left="0"/>
        <w:jc w:val="both"/>
      </w:pPr>
      <w:r>
        <w:rPr>
          <w:rFonts w:ascii="Times New Roman"/>
          <w:b w:val="false"/>
          <w:i w:val="false"/>
          <w:color w:val="000000"/>
          <w:sz w:val="28"/>
        </w:rPr>
        <w:t xml:space="preserve">
      22. В статье 61: </w:t>
      </w:r>
      <w:r>
        <w:br/>
      </w:r>
      <w:r>
        <w:rPr>
          <w:rFonts w:ascii="Times New Roman"/>
          <w:b w:val="false"/>
          <w:i w:val="false"/>
          <w:color w:val="000000"/>
          <w:sz w:val="28"/>
        </w:rPr>
        <w:t xml:space="preserve">
      1) пункт 1 изложить в следующей редакции: </w:t>
      </w:r>
      <w:r>
        <w:br/>
      </w: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r>
        <w:br/>
      </w:r>
      <w:r>
        <w:rPr>
          <w:rFonts w:ascii="Times New Roman"/>
          <w:b w:val="false"/>
          <w:i w:val="false"/>
          <w:color w:val="000000"/>
          <w:sz w:val="28"/>
        </w:rPr>
        <w:t xml:space="preserve">
      2) дополнить пунктом 5-1 следующего содержания: </w:t>
      </w:r>
      <w:r>
        <w:br/>
      </w:r>
      <w:r>
        <w:rPr>
          <w:rFonts w:ascii="Times New Roman"/>
          <w:b w:val="false"/>
          <w:i w:val="false"/>
          <w:color w:val="000000"/>
          <w:sz w:val="28"/>
        </w:rPr>
        <w:t xml:space="preserve">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w:t>
      </w:r>
      <w:r>
        <w:br/>
      </w:r>
      <w:r>
        <w:rPr>
          <w:rFonts w:ascii="Times New Roman"/>
          <w:b w:val="false"/>
          <w:i w:val="false"/>
          <w:color w:val="000000"/>
          <w:sz w:val="28"/>
        </w:rPr>
        <w:t xml:space="preserve">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r>
        <w:br/>
      </w:r>
      <w:r>
        <w:rPr>
          <w:rFonts w:ascii="Times New Roman"/>
          <w:b w:val="false"/>
          <w:i w:val="false"/>
          <w:color w:val="000000"/>
          <w:sz w:val="28"/>
        </w:rPr>
        <w:t xml:space="preserve">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r>
        <w:br/>
      </w:r>
      <w:r>
        <w:rPr>
          <w:rFonts w:ascii="Times New Roman"/>
          <w:b w:val="false"/>
          <w:i w:val="false"/>
          <w:color w:val="000000"/>
          <w:sz w:val="28"/>
        </w:rPr>
        <w:t xml:space="preserve">
      3) пункт 6 дополнить предложением следующего содержания: </w:t>
      </w:r>
      <w:r>
        <w:br/>
      </w:r>
      <w:r>
        <w:rPr>
          <w:rFonts w:ascii="Times New Roman"/>
          <w:b w:val="false"/>
          <w:i w:val="false"/>
          <w:color w:val="000000"/>
          <w:sz w:val="28"/>
        </w:rPr>
        <w:t xml:space="preserve">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r>
        <w:br/>
      </w:r>
      <w:r>
        <w:rPr>
          <w:rFonts w:ascii="Times New Roman"/>
          <w:b w:val="false"/>
          <w:i w:val="false"/>
          <w:color w:val="000000"/>
          <w:sz w:val="28"/>
        </w:rPr>
        <w:t xml:space="preserve">
      4) пункт 7 изложить в следующей редакции: </w:t>
      </w:r>
      <w:r>
        <w:br/>
      </w: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22"/>
    <w:bookmarkStart w:name="z24" w:id="23"/>
    <w:p>
      <w:pPr>
        <w:spacing w:after="0"/>
        <w:ind w:left="0"/>
        <w:jc w:val="both"/>
      </w:pPr>
      <w:r>
        <w:rPr>
          <w:rFonts w:ascii="Times New Roman"/>
          <w:b w:val="false"/>
          <w:i w:val="false"/>
          <w:color w:val="000000"/>
          <w:sz w:val="28"/>
        </w:rPr>
        <w:t xml:space="preserve">
      23. Пункт 6 статьи 62 изложить в следующей редакции: </w:t>
      </w:r>
      <w:r>
        <w:br/>
      </w:r>
      <w:r>
        <w:rPr>
          <w:rFonts w:ascii="Times New Roman"/>
          <w:b w:val="false"/>
          <w:i w:val="false"/>
          <w:color w:val="000000"/>
          <w:sz w:val="28"/>
        </w:rPr>
        <w:t xml:space="preserve">
      "6. Проведение не менее двух чтений по вопросам внесения изменений и дополнений в Конституцию Республики Казахстан обязательно.". </w:t>
      </w:r>
    </w:p>
    <w:bookmarkEnd w:id="23"/>
    <w:bookmarkStart w:name="z25" w:id="24"/>
    <w:p>
      <w:pPr>
        <w:spacing w:after="0"/>
        <w:ind w:left="0"/>
        <w:jc w:val="both"/>
      </w:pPr>
      <w:r>
        <w:rPr>
          <w:rFonts w:ascii="Times New Roman"/>
          <w:b w:val="false"/>
          <w:i w:val="false"/>
          <w:color w:val="000000"/>
          <w:sz w:val="28"/>
        </w:rPr>
        <w:t xml:space="preserve">
      24. Статью 63 изложить в следующей редакции: </w:t>
      </w:r>
      <w:r>
        <w:br/>
      </w:r>
      <w:r>
        <w:rPr>
          <w:rFonts w:ascii="Times New Roman"/>
          <w:b w:val="false"/>
          <w:i w:val="false"/>
          <w:color w:val="000000"/>
          <w:sz w:val="28"/>
        </w:rPr>
        <w:t xml:space="preserve">
      "Статья 63 </w:t>
      </w:r>
      <w:r>
        <w:br/>
      </w: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r>
        <w:br/>
      </w: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24"/>
    <w:bookmarkStart w:name="z26" w:id="25"/>
    <w:p>
      <w:pPr>
        <w:spacing w:after="0"/>
        <w:ind w:left="0"/>
        <w:jc w:val="both"/>
      </w:pPr>
      <w:r>
        <w:rPr>
          <w:rFonts w:ascii="Times New Roman"/>
          <w:b w:val="false"/>
          <w:i w:val="false"/>
          <w:color w:val="000000"/>
          <w:sz w:val="28"/>
        </w:rPr>
        <w:t xml:space="preserve">
      25. Пункт 2 статьи 64 изложить в следующей редакции: </w:t>
      </w:r>
      <w:r>
        <w:br/>
      </w:r>
      <w:r>
        <w:rPr>
          <w:rFonts w:ascii="Times New Roman"/>
          <w:b w:val="false"/>
          <w:i w:val="false"/>
          <w:color w:val="000000"/>
          <w:sz w:val="28"/>
        </w:rPr>
        <w:t xml:space="preserve">
      "2.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 </w:t>
      </w:r>
    </w:p>
    <w:bookmarkEnd w:id="25"/>
    <w:bookmarkStart w:name="z27" w:id="26"/>
    <w:p>
      <w:pPr>
        <w:spacing w:after="0"/>
        <w:ind w:left="0"/>
        <w:jc w:val="both"/>
      </w:pPr>
      <w:r>
        <w:rPr>
          <w:rFonts w:ascii="Times New Roman"/>
          <w:b w:val="false"/>
          <w:i w:val="false"/>
          <w:color w:val="000000"/>
          <w:sz w:val="28"/>
        </w:rPr>
        <w:t xml:space="preserve">
      26. Подпункт 2) статьи 67 исключить. </w:t>
      </w:r>
    </w:p>
    <w:bookmarkEnd w:id="26"/>
    <w:bookmarkStart w:name="z28" w:id="27"/>
    <w:p>
      <w:pPr>
        <w:spacing w:after="0"/>
        <w:ind w:left="0"/>
        <w:jc w:val="both"/>
      </w:pPr>
      <w:r>
        <w:rPr>
          <w:rFonts w:ascii="Times New Roman"/>
          <w:b w:val="false"/>
          <w:i w:val="false"/>
          <w:color w:val="000000"/>
          <w:sz w:val="28"/>
        </w:rPr>
        <w:t xml:space="preserve">
      27. Пункт 2 статьи 68 изложить в следующей редакции: </w:t>
      </w:r>
      <w:r>
        <w:br/>
      </w: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27"/>
    <w:bookmarkStart w:name="z29" w:id="28"/>
    <w:p>
      <w:pPr>
        <w:spacing w:after="0"/>
        <w:ind w:left="0"/>
        <w:jc w:val="both"/>
      </w:pPr>
      <w:r>
        <w:rPr>
          <w:rFonts w:ascii="Times New Roman"/>
          <w:b w:val="false"/>
          <w:i w:val="false"/>
          <w:color w:val="000000"/>
          <w:sz w:val="28"/>
        </w:rPr>
        <w:t xml:space="preserve">
      28. В статье 70: </w:t>
      </w:r>
      <w:r>
        <w:br/>
      </w:r>
      <w:r>
        <w:rPr>
          <w:rFonts w:ascii="Times New Roman"/>
          <w:b w:val="false"/>
          <w:i w:val="false"/>
          <w:color w:val="000000"/>
          <w:sz w:val="28"/>
        </w:rPr>
        <w:t xml:space="preserve">
      1) пункты 1 и 3 изложить в следующей редакции: </w:t>
      </w:r>
      <w:r>
        <w:br/>
      </w:r>
      <w:r>
        <w:rPr>
          <w:rFonts w:ascii="Times New Roman"/>
          <w:b w:val="false"/>
          <w:i w:val="false"/>
          <w:color w:val="000000"/>
          <w:sz w:val="28"/>
        </w:rPr>
        <w:t xml:space="preserve">
      "1. Правительство слагает свои полномочия перед вновь избранным Президентом Республики Казахстан. </w:t>
      </w:r>
      <w:r>
        <w:br/>
      </w:r>
      <w:r>
        <w:rPr>
          <w:rFonts w:ascii="Times New Roman"/>
          <w:b w:val="false"/>
          <w:i w:val="false"/>
          <w:color w:val="000000"/>
          <w:sz w:val="28"/>
        </w:rPr>
        <w:t xml:space="preserve">
      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 </w:t>
      </w:r>
      <w:r>
        <w:br/>
      </w: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r>
        <w:br/>
      </w:r>
      <w:r>
        <w:rPr>
          <w:rFonts w:ascii="Times New Roman"/>
          <w:b w:val="false"/>
          <w:i w:val="false"/>
          <w:color w:val="000000"/>
          <w:sz w:val="28"/>
        </w:rPr>
        <w:t xml:space="preserve">
      2) второе предложение пункта 6 исключить. </w:t>
      </w:r>
    </w:p>
    <w:bookmarkEnd w:id="28"/>
    <w:bookmarkStart w:name="z30" w:id="29"/>
    <w:p>
      <w:pPr>
        <w:spacing w:after="0"/>
        <w:ind w:left="0"/>
        <w:jc w:val="both"/>
      </w:pPr>
      <w:r>
        <w:rPr>
          <w:rFonts w:ascii="Times New Roman"/>
          <w:b w:val="false"/>
          <w:i w:val="false"/>
          <w:color w:val="000000"/>
          <w:sz w:val="28"/>
        </w:rPr>
        <w:t xml:space="preserve">
      29. Пункт 3 статьи 71 изложить в следующей редакции: </w:t>
      </w:r>
      <w:r>
        <w:br/>
      </w:r>
      <w:r>
        <w:rPr>
          <w:rFonts w:ascii="Times New Roman"/>
          <w:b w:val="false"/>
          <w:i w:val="false"/>
          <w:color w:val="000000"/>
          <w:sz w:val="28"/>
        </w:rPr>
        <w:t xml:space="preserve">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w:t>
      </w:r>
      <w:r>
        <w:br/>
      </w:r>
      <w:r>
        <w:rPr>
          <w:rFonts w:ascii="Times New Roman"/>
          <w:b w:val="false"/>
          <w:i w:val="false"/>
          <w:color w:val="000000"/>
          <w:sz w:val="28"/>
        </w:rPr>
        <w:t xml:space="preserve">
      Половина членов Конституционного Совета обновляется каждые три года.". </w:t>
      </w:r>
    </w:p>
    <w:bookmarkEnd w:id="29"/>
    <w:bookmarkStart w:name="z31" w:id="30"/>
    <w:p>
      <w:pPr>
        <w:spacing w:after="0"/>
        <w:ind w:left="0"/>
        <w:jc w:val="both"/>
      </w:pPr>
      <w:r>
        <w:rPr>
          <w:rFonts w:ascii="Times New Roman"/>
          <w:b w:val="false"/>
          <w:i w:val="false"/>
          <w:color w:val="000000"/>
          <w:sz w:val="28"/>
        </w:rPr>
        <w:t xml:space="preserve">
      30. Пункт 1 статьи 72 дополнить подпунктом 2-1) следующего содержания: </w:t>
      </w:r>
      <w:r>
        <w:br/>
      </w:r>
      <w:r>
        <w:rPr>
          <w:rFonts w:ascii="Times New Roman"/>
          <w:b w:val="false"/>
          <w:i w:val="false"/>
          <w:color w:val="000000"/>
          <w:sz w:val="28"/>
        </w:rPr>
        <w:t xml:space="preserve">
      "2-1) рассматривает на соответствие Конституции Республики принятые Парламентом и его Палатами постановления;". </w:t>
      </w:r>
    </w:p>
    <w:bookmarkEnd w:id="30"/>
    <w:bookmarkStart w:name="z32" w:id="31"/>
    <w:p>
      <w:pPr>
        <w:spacing w:after="0"/>
        <w:ind w:left="0"/>
        <w:jc w:val="both"/>
      </w:pPr>
      <w:r>
        <w:rPr>
          <w:rFonts w:ascii="Times New Roman"/>
          <w:b w:val="false"/>
          <w:i w:val="false"/>
          <w:color w:val="000000"/>
          <w:sz w:val="28"/>
        </w:rPr>
        <w:t xml:space="preserve">
      31. Пункт 2 статьи 74 изложить в следующей редакции: </w:t>
      </w:r>
      <w:r>
        <w:br/>
      </w:r>
      <w:r>
        <w:rPr>
          <w:rFonts w:ascii="Times New Roman"/>
          <w:b w:val="false"/>
          <w:i w:val="false"/>
          <w:color w:val="000000"/>
          <w:sz w:val="28"/>
        </w:rPr>
        <w:t xml:space="preserve">
      "2. 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bookmarkEnd w:id="31"/>
    <w:bookmarkStart w:name="z33" w:id="32"/>
    <w:p>
      <w:pPr>
        <w:spacing w:after="0"/>
        <w:ind w:left="0"/>
        <w:jc w:val="both"/>
      </w:pPr>
      <w:r>
        <w:rPr>
          <w:rFonts w:ascii="Times New Roman"/>
          <w:b w:val="false"/>
          <w:i w:val="false"/>
          <w:color w:val="000000"/>
          <w:sz w:val="28"/>
        </w:rPr>
        <w:t xml:space="preserve">
      32. В статье 75: </w:t>
      </w:r>
      <w:r>
        <w:br/>
      </w:r>
      <w:r>
        <w:rPr>
          <w:rFonts w:ascii="Times New Roman"/>
          <w:b w:val="false"/>
          <w:i w:val="false"/>
          <w:color w:val="000000"/>
          <w:sz w:val="28"/>
        </w:rPr>
        <w:t xml:space="preserve">
      1) внесено изменение в текст пункта 2 на государственном языке, текст на русском языке не изменяется; </w:t>
      </w:r>
      <w:r>
        <w:br/>
      </w:r>
      <w:r>
        <w:rPr>
          <w:rFonts w:ascii="Times New Roman"/>
          <w:b w:val="false"/>
          <w:i w:val="false"/>
          <w:color w:val="000000"/>
          <w:sz w:val="28"/>
        </w:rPr>
        <w:t xml:space="preserve">
      2) в пункте 3 слова "и местные суды" заменить словами ", местные и другие суды". </w:t>
      </w:r>
    </w:p>
    <w:bookmarkEnd w:id="32"/>
    <w:bookmarkStart w:name="z34" w:id="33"/>
    <w:p>
      <w:pPr>
        <w:spacing w:after="0"/>
        <w:ind w:left="0"/>
        <w:jc w:val="both"/>
      </w:pPr>
      <w:r>
        <w:rPr>
          <w:rFonts w:ascii="Times New Roman"/>
          <w:b w:val="false"/>
          <w:i w:val="false"/>
          <w:color w:val="000000"/>
          <w:sz w:val="28"/>
        </w:rPr>
        <w:t xml:space="preserve">
      33. В статье 81 слова "судам общей юрисдикции" заменить словами "местным и другим судам". </w:t>
      </w:r>
    </w:p>
    <w:bookmarkEnd w:id="33"/>
    <w:bookmarkStart w:name="z35" w:id="34"/>
    <w:p>
      <w:pPr>
        <w:spacing w:after="0"/>
        <w:ind w:left="0"/>
        <w:jc w:val="both"/>
      </w:pPr>
      <w:r>
        <w:rPr>
          <w:rFonts w:ascii="Times New Roman"/>
          <w:b w:val="false"/>
          <w:i w:val="false"/>
          <w:color w:val="000000"/>
          <w:sz w:val="28"/>
        </w:rPr>
        <w:t xml:space="preserve">
      34. Статью 82 изложить в следующей редакции: </w:t>
      </w:r>
      <w:r>
        <w:br/>
      </w:r>
      <w:r>
        <w:rPr>
          <w:rFonts w:ascii="Times New Roman"/>
          <w:b w:val="false"/>
          <w:i w:val="false"/>
          <w:color w:val="000000"/>
          <w:sz w:val="28"/>
        </w:rPr>
        <w:t xml:space="preserve">
      "Статья 82 </w:t>
      </w:r>
      <w:r>
        <w:br/>
      </w: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r>
        <w:br/>
      </w: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r>
        <w:br/>
      </w: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r>
        <w:br/>
      </w:r>
      <w:r>
        <w:rPr>
          <w:rFonts w:ascii="Times New Roman"/>
          <w:b w:val="false"/>
          <w:i w:val="false"/>
          <w:color w:val="000000"/>
          <w:sz w:val="28"/>
        </w:rPr>
        <w:t xml:space="preserve">
      4. Высший Судебный Совет состоит из Председателя и других лиц, назначаемых Президентом Республики. </w:t>
      </w:r>
      <w:r>
        <w:br/>
      </w:r>
      <w:r>
        <w:rPr>
          <w:rFonts w:ascii="Times New Roman"/>
          <w:b w:val="false"/>
          <w:i w:val="false"/>
          <w:color w:val="000000"/>
          <w:sz w:val="28"/>
        </w:rPr>
        <w:t xml:space="preserve">
      5. Статус и организация работы Высшего Судебного Совета определяются законом.". </w:t>
      </w:r>
    </w:p>
    <w:bookmarkEnd w:id="34"/>
    <w:bookmarkStart w:name="z36" w:id="35"/>
    <w:p>
      <w:pPr>
        <w:spacing w:after="0"/>
        <w:ind w:left="0"/>
        <w:jc w:val="both"/>
      </w:pPr>
      <w:r>
        <w:rPr>
          <w:rFonts w:ascii="Times New Roman"/>
          <w:b w:val="false"/>
          <w:i w:val="false"/>
          <w:color w:val="000000"/>
          <w:sz w:val="28"/>
        </w:rPr>
        <w:t xml:space="preserve">
      35. Статью 84 исключить. </w:t>
      </w:r>
    </w:p>
    <w:bookmarkEnd w:id="35"/>
    <w:bookmarkStart w:name="z37" w:id="36"/>
    <w:p>
      <w:pPr>
        <w:spacing w:after="0"/>
        <w:ind w:left="0"/>
        <w:jc w:val="both"/>
      </w:pPr>
      <w:r>
        <w:rPr>
          <w:rFonts w:ascii="Times New Roman"/>
          <w:b w:val="false"/>
          <w:i w:val="false"/>
          <w:color w:val="000000"/>
          <w:sz w:val="28"/>
        </w:rPr>
        <w:t xml:space="preserve">
      36. В статье 86: </w:t>
      </w:r>
      <w:r>
        <w:br/>
      </w:r>
      <w:r>
        <w:rPr>
          <w:rFonts w:ascii="Times New Roman"/>
          <w:b w:val="false"/>
          <w:i w:val="false"/>
          <w:color w:val="000000"/>
          <w:sz w:val="28"/>
        </w:rPr>
        <w:t xml:space="preserve">
      1) в пункте 2 слова "четыре года" заменить словами "пять лет"; </w:t>
      </w:r>
      <w:r>
        <w:br/>
      </w:r>
      <w:r>
        <w:rPr>
          <w:rFonts w:ascii="Times New Roman"/>
          <w:b w:val="false"/>
          <w:i w:val="false"/>
          <w:color w:val="000000"/>
          <w:sz w:val="28"/>
        </w:rPr>
        <w:t xml:space="preserve">
      2) пункт 5 изложить в следующей редакции: </w:t>
      </w:r>
      <w:r>
        <w:br/>
      </w:r>
      <w:r>
        <w:rPr>
          <w:rFonts w:ascii="Times New Roman"/>
          <w:b w:val="false"/>
          <w:i w:val="false"/>
          <w:color w:val="000000"/>
          <w:sz w:val="28"/>
        </w:rPr>
        <w:t xml:space="preserve">
      "5. Полномочия маслихата прекращаются досрочно Президентом Республики, а также в случае принятия маслихатом решения о самороспуске.". </w:t>
      </w:r>
    </w:p>
    <w:bookmarkEnd w:id="36"/>
    <w:bookmarkStart w:name="z38" w:id="37"/>
    <w:p>
      <w:pPr>
        <w:spacing w:after="0"/>
        <w:ind w:left="0"/>
        <w:jc w:val="both"/>
      </w:pPr>
      <w:r>
        <w:rPr>
          <w:rFonts w:ascii="Times New Roman"/>
          <w:b w:val="false"/>
          <w:i w:val="false"/>
          <w:color w:val="000000"/>
          <w:sz w:val="28"/>
        </w:rPr>
        <w:t xml:space="preserve">
      37. Пункты 4 и 5 статьи 87 изложить в следующей редакции: </w:t>
      </w:r>
      <w:r>
        <w:br/>
      </w:r>
      <w:r>
        <w:rPr>
          <w:rFonts w:ascii="Times New Roman"/>
          <w:b w:val="false"/>
          <w:i w:val="false"/>
          <w:color w:val="000000"/>
          <w:sz w:val="28"/>
        </w:rPr>
        <w:t xml:space="preserve">
      "4.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 </w:t>
      </w:r>
      <w:r>
        <w:br/>
      </w: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37"/>
    <w:bookmarkStart w:name="z39" w:id="38"/>
    <w:p>
      <w:pPr>
        <w:spacing w:after="0"/>
        <w:ind w:left="0"/>
        <w:jc w:val="both"/>
      </w:pPr>
      <w:r>
        <w:rPr>
          <w:rFonts w:ascii="Times New Roman"/>
          <w:b w:val="false"/>
          <w:i w:val="false"/>
          <w:color w:val="000000"/>
          <w:sz w:val="28"/>
        </w:rPr>
        <w:t xml:space="preserve">
      38. Пункты 2 и 3 статьи 89 изложить в следующей редакции: </w:t>
      </w:r>
      <w:r>
        <w:br/>
      </w: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r>
        <w:br/>
      </w: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r>
        <w:br/>
      </w: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38"/>
    <w:bookmarkStart w:name="z40" w:id="39"/>
    <w:p>
      <w:pPr>
        <w:spacing w:after="0"/>
        <w:ind w:left="0"/>
        <w:jc w:val="both"/>
      </w:pPr>
      <w:r>
        <w:rPr>
          <w:rFonts w:ascii="Times New Roman"/>
          <w:b w:val="false"/>
          <w:i w:val="false"/>
          <w:color w:val="000000"/>
          <w:sz w:val="28"/>
        </w:rPr>
        <w:t xml:space="preserve">
      39. Последнее предложение пункта 1 статьи 91 изложить в следующей редакции: </w:t>
      </w:r>
      <w:r>
        <w:br/>
      </w:r>
      <w:r>
        <w:rPr>
          <w:rFonts w:ascii="Times New Roman"/>
          <w:b w:val="false"/>
          <w:i w:val="false"/>
          <w:color w:val="000000"/>
          <w:sz w:val="28"/>
        </w:rPr>
        <w:t xml:space="preserve">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39"/>
    <w:bookmarkStart w:name="z41" w:id="40"/>
    <w:p>
      <w:pPr>
        <w:spacing w:after="0"/>
        <w:ind w:left="0"/>
        <w:jc w:val="both"/>
      </w:pPr>
      <w:r>
        <w:rPr>
          <w:rFonts w:ascii="Times New Roman"/>
          <w:b w:val="false"/>
          <w:i w:val="false"/>
          <w:color w:val="000000"/>
          <w:sz w:val="28"/>
        </w:rPr>
        <w:t xml:space="preserve">
      40. Дополнить статьей 94-1 следующего содержания: </w:t>
      </w:r>
      <w:r>
        <w:br/>
      </w:r>
      <w:r>
        <w:rPr>
          <w:rFonts w:ascii="Times New Roman"/>
          <w:b w:val="false"/>
          <w:i w:val="false"/>
          <w:color w:val="000000"/>
          <w:sz w:val="28"/>
        </w:rPr>
        <w:t xml:space="preserve">
      "Статья 94-1 </w:t>
      </w:r>
      <w:r>
        <w:br/>
      </w: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1. Парламент Республики Казахстан и его Палаты приобретают предусмотренные для них настоящим Законом конституционные полномочия после истечения срока полномочий Мажилиса Парламента Республи ки Казахстан третьего созыва. </w:t>
      </w:r>
    </w:p>
    <w:bookmarkEnd w:id="42"/>
    <w:bookmarkStart w:name="z44" w:id="43"/>
    <w:p>
      <w:pPr>
        <w:spacing w:after="0"/>
        <w:ind w:left="0"/>
        <w:jc w:val="both"/>
      </w:pPr>
      <w:r>
        <w:rPr>
          <w:rFonts w:ascii="Times New Roman"/>
          <w:b w:val="false"/>
          <w:i w:val="false"/>
          <w:color w:val="000000"/>
          <w:sz w:val="28"/>
        </w:rPr>
        <w:t xml:space="preserve">
      2.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w:t>
      </w:r>
    </w:p>
    <w:bookmarkEnd w:id="43"/>
    <w:bookmarkStart w:name="z45" w:id="44"/>
    <w:p>
      <w:pPr>
        <w:spacing w:after="0"/>
        <w:ind w:left="0"/>
        <w:jc w:val="both"/>
      </w:pPr>
      <w:r>
        <w:rPr>
          <w:rFonts w:ascii="Times New Roman"/>
          <w:b w:val="false"/>
          <w:i w:val="false"/>
          <w:color w:val="000000"/>
          <w:sz w:val="28"/>
        </w:rPr>
        <w:t>
      3. Высший Судебный Совет приобретает полномочия Квалификационной коллегии юстиции по конкурсному отбору лиц, претендующих на должности председателей и судей районных и приравненных к ним судов, и даче рекомендаций для назначения на указанные государственные должности после внесения соответствующих изменений и дополнений в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 "О судебной системе и статусе судей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"О Высшем Судебном Совете Республики Казахстан" и признания утратившим силу  </w:t>
      </w:r>
      <w:r>
        <w:rPr>
          <w:rFonts w:ascii="Times New Roman"/>
          <w:b w:val="false"/>
          <w:i w:val="false"/>
          <w:color w:val="000000"/>
          <w:sz w:val="28"/>
        </w:rPr>
        <w:t xml:space="preserve">Закона </w:t>
      </w:r>
      <w:r>
        <w:rPr>
          <w:rFonts w:ascii="Times New Roman"/>
          <w:b w:val="false"/>
          <w:i w:val="false"/>
          <w:color w:val="000000"/>
          <w:sz w:val="28"/>
        </w:rPr>
        <w:t xml:space="preserve"> "О Квалификационной коллегии юстиции Республики Казахстан". До вступления в силу указанных изменений и дополнений действует ранее установленный Конституцией порядок. </w:t>
      </w:r>
    </w:p>
    <w:bookmarkEnd w:id="44"/>
    <w:bookmarkStart w:name="z46" w:id="45"/>
    <w:p>
      <w:pPr>
        <w:spacing w:after="0"/>
        <w:ind w:left="0"/>
        <w:jc w:val="both"/>
      </w:pPr>
      <w:r>
        <w:rPr>
          <w:rFonts w:ascii="Times New Roman"/>
          <w:b w:val="false"/>
          <w:i w:val="false"/>
          <w:color w:val="000000"/>
          <w:sz w:val="28"/>
        </w:rPr>
        <w:t xml:space="preserve">
      4. Предусмотренное Конституцией санкционирование ареста судом вводится в действие после принятия соответствующих законодательных актов.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 </w:t>
      </w:r>
      <w:r>
        <w:br/>
      </w:r>
      <w:r>
        <w:rPr>
          <w:rFonts w:ascii="Times New Roman"/>
          <w:b w:val="false"/>
          <w:i w:val="false"/>
          <w:color w:val="000000"/>
          <w:sz w:val="28"/>
        </w:rPr>
        <w:t xml:space="preserve">
      Настоящий Закон вводится в действие со дня его официального опубликования с учетом положений статьи 2 настоящего Закона. </w:t>
      </w:r>
    </w:p>
    <w:bookmarkEnd w:id="4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