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ae28" w14:textId="1dfa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мая 2007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Ратифицировать 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ситуаций, подписанное в Москве 26 октября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взаимодействии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оказании помощи в ликвидации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являющиеся участниками настоящего Соглашения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чрезвычайные ситуации,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государств-членов Шанхайской организации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взаимозависимости экологических систем государств-членов Шанхайской организации сотрудничества, требующей проведения согласованной политики по предупреждению и ликвидации чрезвычайных ситуаций, а также организации мониторинга окружающей природной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 с целью предупреждения и ликвидации чрезвычайных ситуаций,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распространить принципы регионального сотрудничества на помощь в случае чрезвычайной ситуации и прилагая совместные усилия для обеспечения эффективной и скоординированной помощи пострадавшему населению,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Организации Объединенных Наций и других международных организаций по оказанию международной помощи в чрезвычайных ситуациях,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гуманизма,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имеют следующие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к другим Сторонам с просьбой о направлении групп по оказанию помощи, оснащения и материалов обеспечения;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"предоставляющая Сторона" - Сторона, которая удовлетворяет просьбу запрашивающей Стороны о направлении групп по оказанию помощи, оснащения и материалов обеспечения;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государственный орган, назначаемый каждой из Сторон для руководства и координации работ, связанных с реализацией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 при согласии запрашивающей Стороны может быть включен военный персонал;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чрезвычайной ситуации"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зоны чрезвычайной ситуации, прекращение действия характерных для нее опасных факторов;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чрезвычайных ситуаций"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территория государства запрашивающей Стороны, на которой сложилась чрезвычайная ситуация;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"аварийно-спасательные работы" - действия по спасению людей, материальных и культурных ценностей, защите природной среды в зоне чрезвычайной ситуации, локализации чрезвычайной ситуации и подавлению или доведению до минимально возможного уровня воздействия характерных для нее опасных факторов;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материальные средства, предназначенные для распределения среди населения, пострадавшего в результате чрезвычайной ситуации;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государство, правительство которого является участником настоящего Соглашения, за исключением государств предоставляющей и запрашивающей Сторон, через территорию которого перевозятся группы по оказанию помощи, оснащение и материалы обеспечения;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"третьи государства" - государства, не являющиеся участниками настоящего Соглашения, официально признаваемые всеми государствами-членами Шанхайской организации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и формы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 государств Сторон в целях незамедлительного предоставления помощи в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 или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развивать взаимовыгодное сотрудничество в области предупреждения чрезвычайных ситуаций путем планирования совместных действий на случай возникновения чрезвычайных ситуаций, мониторинга окружающей природной среды, обмена информацией и подготовки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Запросы о предоставлении помощи и обмен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Органами, направляющими запросы об оказании помощи,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а также приоритеты запрашиваемой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Предоставляющая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 информация об этом незамедлительно направляется запрашивающей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предпринимает все необходимые меры для предотвращения распространения чрезвычайной ситуации, возникшей на территории ее государства, на территорию государств других Сторон. В случае возникновения угрозы такого распространения и невозможности его предотвращения собственными силами эта Сторона незамедлительно информирует об этом другие заинтересованные Стороны и в случае необходимости в соответствии с настоящим Соглашением может направить запрос об оказании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Данные, упомянутые в пункте 2 настоящей статьи, постоянно обновляются для отражения последних событий и изменений в оперативной обстановке в зоне чрезвычайной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Виды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ликвидации чрезвычайных ситуаций оказывается путем направления групп по оказанию помощи, материалов обеспечения либо в иной запрашиваемой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Компетентные органы и пункты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назначает компетентный орган для руководства, координации и выполнения работ, связанных с реализацией положений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депозитария настоящего Соглашения по дипломатическим каналам в письменной форме о назначенном компетентном органе. Депозитарий препровождает эту информацию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взаимодействия по вопросам, связанным с выполнением положений настоящего Соглашения, компетентные органы Сторон установят между собой прямые контакты.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назначения других компетентных органов Стороны по дипломатическим каналам извещают об этом депозитария, который доводит данную информацию до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Сторон определяют пункты связи для оперативного обмена информацией в рамках настоящего Соглашения и информируют о них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Управление деятельностью групп по оказанию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случае чрезвычайной ситуации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руководство группами по оказанию помощи осуществляется компетентным органом запрашивающей Стороны через руководителей этих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информирует руководителей групп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эти группы переводчиками, средствами связи, транспортом, охраной и медицинским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Оснащение групп по оказанию помощи должно быть достаточным для ведения автономных аварийно-спасательных и других неотложных работ в зоне чрезвычайной ситуации в течение не менее 72 часов. По окончании запасов запрашивающая Сторона обеспечивает указанные группы по оказанию помощи необходимыми средствами для продолжения их работы, если иное не оговорено Сторонами дополнительно.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группы по оказанию помощи представляет отчет компетентному органу запрашивающей Стороны о действиях своей группы, направленных на ликвидацию чрезвычайной ситуации, и результатах ее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 пересечения государственной границы группами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оказанию помощи и режим их пребывания на территориях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транзита и запрашивающей Стороны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групп по оказанию помощи пересекают государственную границу государства запрашивающей Стороны или государства транзита по действительным документам, признаваемым государством запрашивающей Стороны и государством транзита, через согласованные Сторонами пункты пропуска, открытые для международного сообщения. В случае необходимости запрашивающая Сторона и Сторона государства транзита обеспечивают своевременное оформление для них въездных виз. Руководитель группы должен иметь список членов группы по оказанию помощи и документ, выданный компетентным органом предоставляющей Стороны, подтверждающий его полномочия.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пересечения государственной границы кинологическими группами и порядок их пребывания на территориях государств транзита и запрашивающей Стороны определяются в соответствии с карантинными правилами, действующими на территории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групп по оказанию помощи обязаны во время их пребывания на территориях государств транзита и запрашивающей Стороны и государств транзита соблюдать законодательство этих государств. При этом они находятся под юрисдикцией государства предоставляющей Стороны в части законодательства в области страхования и трудового законодательства, а также связанных с ним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Перемещение групп по оказанию помощи и перевозка их оснащения и материалов обеспечения осуществляются автомобильным, железнодорожным, водным или воздушным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использования транспорта для перемещения групп по оказанию помощи, их оснащения и материалов обеспечения определяется компетентными органами предоставляющей и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Транзит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законодательством своих государств способствуют беспрепятственному транзиту через территории своих государств групп по оказанию помощи, оснащения и материалов обеспечения предоставляющих Сторон, следующих для ликвидации чрезвычайных ситуаций на территории 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применяются по согласованию между заинтересованными Сторонами в каждом конкретном случае в отношении транзита через территории их государств групп по оказанию помощи, оснащения и материалов обеспечения Сторон, следующих для ликвидации чрезвычайных ситуаций на территории третьих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Ввоз, вывоз и транзит оснащения и материалов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оказания помощи при ликвидации чрезвычайных ситуаций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оснащения и материалов обеспечения производится в упрощенном виде и приоритетном порядке на основании уведомлений, выдаваемых компетентными органами Сторон, в которых указываются состав групп по оказанию помощи, перечень ввозимого или вывозимого оснащения и материалов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Группам по оказанию помощи разрешается ввозить на территорию государства запрашивающей Стороны и провозить через территории государств транзита только оснащение и материалы обеспечения, указанные в перечнях, упомянутых в пункте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оказания пострадавшим срочной медицинской помощи на территорию государства запрашивающей Стороны по согласованию с ней и в соответствии с законодательством государства запрашивающей Стороны может быть ввезено необходимое количество медицинских препаратов, содержащих наркотические средства и психотропные вещества.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препаратов, содержащих наркотические средства и психотропные вещества, с указанием их номенклатуры и количества.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Медицинские препараты, содержащие наркотические средства и психотропные вещества, имеет право использовать только квалифицированный медицинский персонал предоставляющей Стороны. Соответствующие должностные лица запрашивающей Стороны вправе осуществлять контроль за использованием и хранением указанных медицинских препаратов, содержащих наркотические средства и психотропные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Неиспользованные медицинские препараты, содержащие наркотические средства и психотропные вещества, должны быть вывезены с территории государства запрашивающей Стороны на основании документов, подтверждающих номенклатуру и количество этих препаратов. На израсходованные медицинские препараты, содержащие наркотические средства и психотропные вещества, таможенным органам запрашивающей Стороны предъявляется акт об их использовании, подписанный руководителем и врачом группы по оказанию помощи и заверенный представителем компетентного органа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уничтоженного), подлежит вывозу на территорию государства предоставляющей Стороны в сроки, согласованные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воздушных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предоставляющей Стороны заблаговременно по дипломатическим каналам направляет заявку, сообщая запрашивающей Стороне и государству транзита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разрешения запрашивающей Стороны и государств транзита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и государство транзита обеспечивают условия для пролета используемого для оказания помощи воздушного судна через территорию своего государства, а также его посадку и взлет.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по оказанию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решению предоставляющей Стороны помощь может быть оказана безвозмездно. В противном случае запрашивающая Сторона возмещает предоставляющей Стороне расходы, связанные с оказанием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упомянутых в пунктах 1 и 2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компетентными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в соответствии с законодательством своего государства страхует членов групп по оказанию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берет на себя медицинские и транспортные расходы, связанные с ранением или смертью членов группы по оказанию помощи, если это случилось при выполнении задач по оказанию помощи при ликвидации чрезвычайной ситуации по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член группы по оказанию помощи при выполнении задач, связанных с реализацией настоящего Соглашения на территории государства запрашивающей Стороны, нанесет вред юридическому или физическому лицу, то ущерб возмещает запрашивающая Сторона в соответствии с законодательством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членом группы умышленно, подлежит возмещению предоставляющей Стороной в соответствии с законодательством государства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Отношение к другим международным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обязанностей Сторон, вытекающих из других международных договоров, участниками которых являются государства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Урегулирование разногласий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относительно толкования или применения положений настоящего Соглашения разрешаются путем консультаций или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 и срок действия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на 30 день с даты сдачи на хранение депозитарию четвертого уведомления о выполнении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Стороны, подписавшей настоящее Соглашение и сдавшей уведомление о выполнении внутригосударственных процедур, необходимых для вступления его в силу, после даты, указанной в пункте 2 настоящей Статьи, Соглашение вступает в силу в день сдачи ею на хранение депозитарию уведомления о выполнении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в течение 15 дней после подписания настоящего Соглашения направит всем Сторонам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государства, ставшего членом Шанхайской организации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на 30 день с даты получения депозитарием документа о присоединении, но не ранее даты, указанной в пункте 2 статьи 16. Депозитарий уведомляет все Стороны о вступлении в силу Соглашения для присоединившегося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Выход из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выйти из настоящего Соглашения, направив депозитарию письменное уведомление об этом не менее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настоящего Соглашения не затрагивает осуществляемую в соответствии с ним деятельность, начатую, но не завершенную до прекращения его действия,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Москва 26 октября 2005 года в одном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Далее прилагается текст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на китайском языке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