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4dea1" w14:textId="534de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Конституционный закон Республики Казахстан "О Президенте Республики Казахстан"</w:t>
      </w:r>
    </w:p>
    <w:p>
      <w:pPr>
        <w:spacing w:after="0"/>
        <w:ind w:left="0"/>
        <w:jc w:val="both"/>
      </w:pPr>
      <w:r>
        <w:rPr>
          <w:rFonts w:ascii="Times New Roman"/>
          <w:b w:val="false"/>
          <w:i w:val="false"/>
          <w:color w:val="000000"/>
          <w:sz w:val="28"/>
        </w:rPr>
        <w:t>Конституционный закон Республики Казахстан от 19 июня 2007 года N 265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 Внести в 
</w:t>
      </w:r>
      <w:r>
        <w:rPr>
          <w:rFonts w:ascii="Times New Roman"/>
          <w:b w:val="false"/>
          <w:i w:val="false"/>
          <w:color w:val="000000"/>
          <w:sz w:val="28"/>
        </w:rPr>
        <w:t xml:space="preserve"> Конституционный закон </w:t>
      </w:r>
      <w:r>
        <w:rPr>
          <w:rFonts w:ascii="Times New Roman"/>
          <w:b w:val="false"/>
          <w:i w:val="false"/>
          <w:color w:val="000000"/>
          <w:sz w:val="28"/>
        </w:rPr>
        <w:t>
 Республики Казахстан от 26 декабря 1995 г. "О Президенте Республики Казахстан" (Ведомости Верховного Совета Республики Казахстан, 1995 г., N 24, ст. 172; Ведомости Парламента Республики Казахстан, 1999 г., N 10, ст. 343; 2006 г., N 23, ст. 137) следующие изменения и дополнения:
</w:t>
      </w:r>
      <w:r>
        <w:br/>
      </w:r>
      <w:r>
        <w:rPr>
          <w:rFonts w:ascii="Times New Roman"/>
          <w:b w:val="false"/>
          <w:i w:val="false"/>
          <w:color w:val="000000"/>
          <w:sz w:val="28"/>
        </w:rPr>
        <w:t>
      1) в статье 4: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Президент Республики избирается сроком на пять лет.
</w:t>
      </w:r>
      <w:r>
        <w:br/>
      </w:r>
      <w:r>
        <w:rPr>
          <w:rFonts w:ascii="Times New Roman"/>
          <w:b w:val="false"/>
          <w:i w:val="false"/>
          <w:color w:val="000000"/>
          <w:sz w:val="28"/>
        </w:rPr>
        <w:t>
      Пятилетний срок полномочий применяется к лицу, которое будет избрано Президентом Республики по итогам президентских выборов, проведенных в связи с истечением семилетнего срока полномочий Президента Республики, избранного на выборах 4 декабря 2005 года.";
</w:t>
      </w:r>
      <w:r>
        <w:br/>
      </w:r>
      <w:r>
        <w:rPr>
          <w:rFonts w:ascii="Times New Roman"/>
          <w:b w:val="false"/>
          <w:i w:val="false"/>
          <w:color w:val="000000"/>
          <w:sz w:val="28"/>
        </w:rPr>
        <w:t>
     пункт 4 дополнить предложением вторым следующего содержания:
</w:t>
      </w:r>
      <w:r>
        <w:br/>
      </w:r>
      <w:r>
        <w:rPr>
          <w:rFonts w:ascii="Times New Roman"/>
          <w:b w:val="false"/>
          <w:i w:val="false"/>
          <w:color w:val="000000"/>
          <w:sz w:val="28"/>
        </w:rPr>
        <w:t>
     "Настоящее ограничение не распространяется на Первого Президента Республики Казахстан.";
</w:t>
      </w:r>
      <w:r>
        <w:br/>
      </w:r>
      <w:r>
        <w:rPr>
          <w:rFonts w:ascii="Times New Roman"/>
          <w:b w:val="false"/>
          <w:i w:val="false"/>
          <w:color w:val="000000"/>
          <w:sz w:val="28"/>
        </w:rPr>
        <w:t>
      2) пункт 2 статьи 5 исключить;
</w:t>
      </w:r>
      <w:r>
        <w:br/>
      </w:r>
      <w:r>
        <w:rPr>
          <w:rFonts w:ascii="Times New Roman"/>
          <w:b w:val="false"/>
          <w:i w:val="false"/>
          <w:color w:val="000000"/>
          <w:sz w:val="28"/>
        </w:rPr>
        <w:t>
      3) в статье 9:
</w:t>
      </w:r>
      <w:r>
        <w:br/>
      </w:r>
      <w:r>
        <w:rPr>
          <w:rFonts w:ascii="Times New Roman"/>
          <w:b w:val="false"/>
          <w:i w:val="false"/>
          <w:color w:val="000000"/>
          <w:sz w:val="28"/>
        </w:rPr>
        <w:t>
      подпункт 1) дополнить словами "и его Палаты";
</w:t>
      </w:r>
      <w:r>
        <w:br/>
      </w:r>
      <w:r>
        <w:rPr>
          <w:rFonts w:ascii="Times New Roman"/>
          <w:b w:val="false"/>
          <w:i w:val="false"/>
          <w:color w:val="000000"/>
          <w:sz w:val="28"/>
        </w:rPr>
        <w:t>
      подпункт 2) изложить в следующей редакции:
</w:t>
      </w:r>
      <w:r>
        <w:br/>
      </w:r>
      <w:r>
        <w:rPr>
          <w:rFonts w:ascii="Times New Roman"/>
          <w:b w:val="false"/>
          <w:i w:val="false"/>
          <w:color w:val="000000"/>
          <w:sz w:val="28"/>
        </w:rPr>
        <w:t>
      "2) с соблюдением требований, установленных пунктом 4 
</w:t>
      </w:r>
      <w:r>
        <w:rPr>
          <w:rFonts w:ascii="Times New Roman"/>
          <w:b w:val="false"/>
          <w:i w:val="false"/>
          <w:color w:val="000000"/>
          <w:sz w:val="28"/>
        </w:rPr>
        <w:t xml:space="preserve"> статьи 51 </w:t>
      </w:r>
      <w:r>
        <w:rPr>
          <w:rFonts w:ascii="Times New Roman"/>
          <w:b w:val="false"/>
          <w:i w:val="false"/>
          <w:color w:val="000000"/>
          <w:sz w:val="28"/>
        </w:rPr>
        <w:t>
 Конституции, назначает пятнадцать депутатов Сената с учетом необходимости обеспечения представительства в Сенате национально-культурных и иных значимых интересов общества. В случае лишения или прекращения полномочий назначаемых членов Сената в месячный срок назначает депутатов Сената вместо выбывших;";
</w:t>
      </w:r>
      <w:r>
        <w:br/>
      </w:r>
      <w:r>
        <w:rPr>
          <w:rFonts w:ascii="Times New Roman"/>
          <w:b w:val="false"/>
          <w:i w:val="false"/>
          <w:color w:val="000000"/>
          <w:sz w:val="28"/>
        </w:rPr>
        <w:t>
      подпункт 6) перед словом "открывает" дополнить словами "как правило,";
</w:t>
      </w:r>
      <w:r>
        <w:br/>
      </w:r>
      <w:r>
        <w:rPr>
          <w:rFonts w:ascii="Times New Roman"/>
          <w:b w:val="false"/>
          <w:i w:val="false"/>
          <w:color w:val="000000"/>
          <w:sz w:val="28"/>
        </w:rPr>
        <w:t>
      подпункты 7) и 8) изложить в следующей редакции:
</w:t>
      </w:r>
      <w:r>
        <w:br/>
      </w:r>
      <w:r>
        <w:rPr>
          <w:rFonts w:ascii="Times New Roman"/>
          <w:b w:val="false"/>
          <w:i w:val="false"/>
          <w:color w:val="000000"/>
          <w:sz w:val="28"/>
        </w:rPr>
        <w:t>
      "7) в период между сессиями Парламента по собственной инициативе, по предложению председателей Палат или не менее одной трети от общего числа депутатов Парламента может созвать внеочередную сессию Парламента, на которой могут рассматриваться лишь вопросы, послужившие основанием для ее созыва;
</w:t>
      </w:r>
      <w:r>
        <w:br/>
      </w:r>
      <w:r>
        <w:rPr>
          <w:rFonts w:ascii="Times New Roman"/>
          <w:b w:val="false"/>
          <w:i w:val="false"/>
          <w:color w:val="000000"/>
          <w:sz w:val="28"/>
        </w:rPr>
        <w:t>
      8) подписывает представленный Сенатом Парламента закон в течение одного месяца, обнародует закон либо возвращает закон или отдельные его статьи для повторного обсуждения и голосования; в течение одного месяца подписывает закон, если Парламент подтвердит ранее принятое решение с соблюдением требований, установленных подпунктом 2) пункта 2 
</w:t>
      </w:r>
      <w:r>
        <w:rPr>
          <w:rFonts w:ascii="Times New Roman"/>
          <w:b w:val="false"/>
          <w:i w:val="false"/>
          <w:color w:val="000000"/>
          <w:sz w:val="28"/>
        </w:rPr>
        <w:t xml:space="preserve"> статьи 54 </w:t>
      </w:r>
      <w:r>
        <w:rPr>
          <w:rFonts w:ascii="Times New Roman"/>
          <w:b w:val="false"/>
          <w:i w:val="false"/>
          <w:color w:val="000000"/>
          <w:sz w:val="28"/>
        </w:rPr>
        <w:t>
 Конституции;";
</w:t>
      </w:r>
      <w:r>
        <w:br/>
      </w:r>
      <w:r>
        <w:rPr>
          <w:rFonts w:ascii="Times New Roman"/>
          <w:b w:val="false"/>
          <w:i w:val="false"/>
          <w:color w:val="000000"/>
          <w:sz w:val="28"/>
        </w:rPr>
        <w:t>
      дополнить подпунктом 9-1) следующего содержания:
</w:t>
      </w:r>
      <w:r>
        <w:br/>
      </w:r>
      <w:r>
        <w:rPr>
          <w:rFonts w:ascii="Times New Roman"/>
          <w:b w:val="false"/>
          <w:i w:val="false"/>
          <w:color w:val="000000"/>
          <w:sz w:val="28"/>
        </w:rPr>
        <w:t>
      "9-1) в порядке законодательной инициативы своим специальным посланием вносит на рассмотрение Мажилиса Парламента проекты законодательных актов;";
</w:t>
      </w:r>
      <w:r>
        <w:br/>
      </w:r>
      <w:r>
        <w:rPr>
          <w:rFonts w:ascii="Times New Roman"/>
          <w:b w:val="false"/>
          <w:i w:val="false"/>
          <w:color w:val="000000"/>
          <w:sz w:val="28"/>
        </w:rPr>
        <w:t>
      в подпункте 12) слова ", не менее двух третей," исключить;
</w:t>
      </w:r>
      <w:r>
        <w:br/>
      </w:r>
      <w:r>
        <w:rPr>
          <w:rFonts w:ascii="Times New Roman"/>
          <w:b w:val="false"/>
          <w:i w:val="false"/>
          <w:color w:val="000000"/>
          <w:sz w:val="28"/>
        </w:rPr>
        <w:t>
      подпункт 13) изложить в следующей редакции:
</w:t>
      </w:r>
      <w:r>
        <w:br/>
      </w:r>
      <w:r>
        <w:rPr>
          <w:rFonts w:ascii="Times New Roman"/>
          <w:b w:val="false"/>
          <w:i w:val="false"/>
          <w:color w:val="000000"/>
          <w:sz w:val="28"/>
        </w:rPr>
        <w:t>
      "13) в порядке, предусмотренном Конституцией, может распустить Парламент или Мажилис Парламента.";
</w:t>
      </w:r>
      <w:r>
        <w:br/>
      </w:r>
      <w:r>
        <w:rPr>
          <w:rFonts w:ascii="Times New Roman"/>
          <w:b w:val="false"/>
          <w:i w:val="false"/>
          <w:color w:val="000000"/>
          <w:sz w:val="28"/>
        </w:rPr>
        <w:t>
      4) в статье 10:
</w:t>
      </w:r>
      <w:r>
        <w:br/>
      </w:r>
      <w:r>
        <w:rPr>
          <w:rFonts w:ascii="Times New Roman"/>
          <w:b w:val="false"/>
          <w:i w:val="false"/>
          <w:color w:val="000000"/>
          <w:sz w:val="28"/>
        </w:rPr>
        <w:t>
      подпункт 1) после слов "с согласия" дополнить словом "Мажилиса";
</w:t>
      </w:r>
      <w:r>
        <w:br/>
      </w:r>
      <w:r>
        <w:rPr>
          <w:rFonts w:ascii="Times New Roman"/>
          <w:b w:val="false"/>
          <w:i w:val="false"/>
          <w:color w:val="000000"/>
          <w:sz w:val="28"/>
        </w:rPr>
        <w:t>
      подпункт 2) изложить в следующей редакции:
</w:t>
      </w:r>
      <w:r>
        <w:br/>
      </w:r>
      <w:r>
        <w:rPr>
          <w:rFonts w:ascii="Times New Roman"/>
          <w:b w:val="false"/>
          <w:i w:val="false"/>
          <w:color w:val="000000"/>
          <w:sz w:val="28"/>
        </w:rPr>
        <w:t>
      "2) по представлению Премьер-Министра, вносимому в десятидневный срок после его назначения, определяет структуру Правительства, образует, упраздняет и реорганизует центральные исполнительные органы Республики, не входящие в состав Правительства, назначает на должности членов Правительства; назначает на должности министров иностранных дел, обороны, внутренних дел, юстиции; освобождает от должностей членов Правительства;";
</w:t>
      </w:r>
      <w:r>
        <w:br/>
      </w:r>
      <w:r>
        <w:rPr>
          <w:rFonts w:ascii="Times New Roman"/>
          <w:b w:val="false"/>
          <w:i w:val="false"/>
          <w:color w:val="000000"/>
          <w:sz w:val="28"/>
        </w:rPr>
        <w:t>
      подпункт 8) дополнить словами "и Премьер-Министра Республики";
</w:t>
      </w:r>
      <w:r>
        <w:br/>
      </w:r>
      <w:r>
        <w:rPr>
          <w:rFonts w:ascii="Times New Roman"/>
          <w:b w:val="false"/>
          <w:i w:val="false"/>
          <w:color w:val="000000"/>
          <w:sz w:val="28"/>
        </w:rPr>
        <w:t>
      подпункт 9) после слов "либо если" дополнить словами "Мажилис Парламента или";
</w:t>
      </w:r>
      <w:r>
        <w:br/>
      </w:r>
      <w:r>
        <w:rPr>
          <w:rFonts w:ascii="Times New Roman"/>
          <w:b w:val="false"/>
          <w:i w:val="false"/>
          <w:color w:val="000000"/>
          <w:sz w:val="28"/>
        </w:rPr>
        <w:t>
      5) статью 12 изложить в следующей редакции:
</w:t>
      </w:r>
      <w:r>
        <w:br/>
      </w:r>
      <w:r>
        <w:rPr>
          <w:rFonts w:ascii="Times New Roman"/>
          <w:b w:val="false"/>
          <w:i w:val="false"/>
          <w:color w:val="000000"/>
          <w:sz w:val="28"/>
        </w:rPr>
        <w:t>
      "Статья 12. Полномочия Президента Республики в отношении
</w:t>
      </w:r>
      <w:r>
        <w:br/>
      </w:r>
      <w:r>
        <w:rPr>
          <w:rFonts w:ascii="Times New Roman"/>
          <w:b w:val="false"/>
          <w:i w:val="false"/>
          <w:color w:val="000000"/>
          <w:sz w:val="28"/>
        </w:rPr>
        <w:t>
                  судов и судей
</w:t>
      </w:r>
      <w:r>
        <w:br/>
      </w:r>
      <w:r>
        <w:rPr>
          <w:rFonts w:ascii="Times New Roman"/>
          <w:b w:val="false"/>
          <w:i w:val="false"/>
          <w:color w:val="000000"/>
          <w:sz w:val="28"/>
        </w:rPr>
        <w:t>
      Президент Республики:
</w:t>
      </w:r>
      <w:r>
        <w:br/>
      </w:r>
      <w:r>
        <w:rPr>
          <w:rFonts w:ascii="Times New Roman"/>
          <w:b w:val="false"/>
          <w:i w:val="false"/>
          <w:color w:val="000000"/>
          <w:sz w:val="28"/>
        </w:rPr>
        <w:t>
      1) основываясь на рекомендации Высшего Судебного Совета, представляет Сенату Парламента для избрания на должности и освобождения от должностей Председателя и судей Верховного Суда Республики;
</w:t>
      </w:r>
      <w:r>
        <w:br/>
      </w:r>
      <w:r>
        <w:rPr>
          <w:rFonts w:ascii="Times New Roman"/>
          <w:b w:val="false"/>
          <w:i w:val="false"/>
          <w:color w:val="000000"/>
          <w:sz w:val="28"/>
        </w:rPr>
        <w:t>
      2) по рекомендации Высшего Судебного Совета назначает на должности и освобождает от должностей председателей и судей местных и других судов.";
</w:t>
      </w:r>
      <w:r>
        <w:br/>
      </w:r>
      <w:r>
        <w:rPr>
          <w:rFonts w:ascii="Times New Roman"/>
          <w:b w:val="false"/>
          <w:i w:val="false"/>
          <w:color w:val="000000"/>
          <w:sz w:val="28"/>
        </w:rPr>
        <w:t>
      6) в статье 14: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назначает Председателя и двух членов Центральной избирательной комиссии Республики Казахстан;";
</w:t>
      </w:r>
      <w:r>
        <w:br/>
      </w:r>
      <w:r>
        <w:rPr>
          <w:rFonts w:ascii="Times New Roman"/>
          <w:b w:val="false"/>
          <w:i w:val="false"/>
          <w:color w:val="000000"/>
          <w:sz w:val="28"/>
        </w:rPr>
        <w:t>
      в подпункте 3) слова "местных представительных органов, членов" заменить словами "маслихатов, членов иных";
</w:t>
      </w:r>
      <w:r>
        <w:br/>
      </w:r>
      <w:r>
        <w:rPr>
          <w:rFonts w:ascii="Times New Roman"/>
          <w:b w:val="false"/>
          <w:i w:val="false"/>
          <w:color w:val="000000"/>
          <w:sz w:val="28"/>
        </w:rPr>
        <w:t>
      7) подпункт 1) статьи 15 после слов "с согласия" дополнить словом "Сената";
</w:t>
      </w:r>
      <w:r>
        <w:br/>
      </w:r>
      <w:r>
        <w:rPr>
          <w:rFonts w:ascii="Times New Roman"/>
          <w:b w:val="false"/>
          <w:i w:val="false"/>
          <w:color w:val="000000"/>
          <w:sz w:val="28"/>
        </w:rPr>
        <w:t>
      8) в статье 17: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назначает на должности акимов областей, городов республиканского значения и столицы Республики с согласия маслихатов соответственно области, городов республиканского значения и столицы;";
</w:t>
      </w:r>
      <w:r>
        <w:br/>
      </w:r>
      <w:r>
        <w:rPr>
          <w:rFonts w:ascii="Times New Roman"/>
          <w:b w:val="false"/>
          <w:i w:val="false"/>
          <w:color w:val="000000"/>
          <w:sz w:val="28"/>
        </w:rPr>
        <w:t>
      в подпункте 4) слова "двумя третями" заменить словом "большинством";
</w:t>
      </w:r>
      <w:r>
        <w:br/>
      </w:r>
      <w:r>
        <w:rPr>
          <w:rFonts w:ascii="Times New Roman"/>
          <w:b w:val="false"/>
          <w:i w:val="false"/>
          <w:color w:val="000000"/>
          <w:sz w:val="28"/>
        </w:rPr>
        <w:t>
      9) в статье 19:
</w:t>
      </w:r>
      <w:r>
        <w:br/>
      </w:r>
      <w:r>
        <w:rPr>
          <w:rFonts w:ascii="Times New Roman"/>
          <w:b w:val="false"/>
          <w:i w:val="false"/>
          <w:color w:val="000000"/>
          <w:sz w:val="28"/>
        </w:rPr>
        <w:t>
      внесено изменение в текст подпункта 3) на государственном языке, текст на русском языке не изменяется;
</w:t>
      </w:r>
      <w:r>
        <w:br/>
      </w:r>
      <w:r>
        <w:rPr>
          <w:rFonts w:ascii="Times New Roman"/>
          <w:b w:val="false"/>
          <w:i w:val="false"/>
          <w:color w:val="000000"/>
          <w:sz w:val="28"/>
        </w:rPr>
        <w:t>
      подпункты 9), 10) и 11) изложить в следующей редакции:
</w:t>
      </w:r>
      <w:r>
        <w:br/>
      </w:r>
      <w:r>
        <w:rPr>
          <w:rFonts w:ascii="Times New Roman"/>
          <w:b w:val="false"/>
          <w:i w:val="false"/>
          <w:color w:val="000000"/>
          <w:sz w:val="28"/>
        </w:rPr>
        <w:t>
      "9) формирует Администрацию Президента; образует, упраздняет и реорганизует иные государственные органы, непосредственно подчиненные и подотчетные Президенту Республики;
</w:t>
      </w:r>
      <w:r>
        <w:br/>
      </w:r>
      <w:r>
        <w:rPr>
          <w:rFonts w:ascii="Times New Roman"/>
          <w:b w:val="false"/>
          <w:i w:val="false"/>
          <w:color w:val="000000"/>
          <w:sz w:val="28"/>
        </w:rPr>
        <w:t>
      10) образует Совет Безопасности и иные консультативно-совещательные органы, а также Ассамблею народа Казахстана и Высший Судебный Совет;
</w:t>
      </w:r>
      <w:r>
        <w:br/>
      </w:r>
      <w:r>
        <w:rPr>
          <w:rFonts w:ascii="Times New Roman"/>
          <w:b w:val="false"/>
          <w:i w:val="false"/>
          <w:color w:val="000000"/>
          <w:sz w:val="28"/>
        </w:rPr>
        <w:t>
      11) досрочно прекращает полномочия маслихата;";
</w:t>
      </w:r>
      <w:r>
        <w:br/>
      </w:r>
      <w:r>
        <w:rPr>
          <w:rFonts w:ascii="Times New Roman"/>
          <w:b w:val="false"/>
          <w:i w:val="false"/>
          <w:color w:val="000000"/>
          <w:sz w:val="28"/>
        </w:rPr>
        <w:t>
      10) в пункте 1 статьи 23: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Администрацией Президента и иными государственными органами, непосредственно подчиненными и подотчетными Президенту Республики;";
</w:t>
      </w:r>
      <w:r>
        <w:br/>
      </w:r>
      <w:r>
        <w:rPr>
          <w:rFonts w:ascii="Times New Roman"/>
          <w:b w:val="false"/>
          <w:i w:val="false"/>
          <w:color w:val="000000"/>
          <w:sz w:val="28"/>
        </w:rPr>
        <w:t>
      в подпункте 3) слова ", Генеральным Прокурором Республики" исключить;
</w:t>
      </w:r>
      <w:r>
        <w:br/>
      </w:r>
      <w:r>
        <w:rPr>
          <w:rFonts w:ascii="Times New Roman"/>
          <w:b w:val="false"/>
          <w:i w:val="false"/>
          <w:color w:val="000000"/>
          <w:sz w:val="28"/>
        </w:rPr>
        <w:t>
      11) пункт 4 статьи 25 после слова "радио," дополнить словами "в Интернете,";
</w:t>
      </w:r>
      <w:r>
        <w:br/>
      </w:r>
      <w:r>
        <w:rPr>
          <w:rFonts w:ascii="Times New Roman"/>
          <w:b w:val="false"/>
          <w:i w:val="false"/>
          <w:color w:val="000000"/>
          <w:sz w:val="28"/>
        </w:rPr>
        <w:t>
      12) пункт 3 статьи 26 дополнить словами "или Мажилиса Парламента";
</w:t>
      </w:r>
      <w:r>
        <w:br/>
      </w:r>
      <w:r>
        <w:rPr>
          <w:rFonts w:ascii="Times New Roman"/>
          <w:b w:val="false"/>
          <w:i w:val="false"/>
          <w:color w:val="000000"/>
          <w:sz w:val="28"/>
        </w:rPr>
        <w:t>
      13) статью 33 изложить в следующей редакции:
</w:t>
      </w:r>
      <w:r>
        <w:br/>
      </w:r>
      <w:r>
        <w:rPr>
          <w:rFonts w:ascii="Times New Roman"/>
          <w:b w:val="false"/>
          <w:i w:val="false"/>
          <w:color w:val="000000"/>
          <w:sz w:val="28"/>
        </w:rPr>
        <w:t>
      "Статья 33. Консультативно-совещательные органы, учреждения
</w:t>
      </w:r>
      <w:r>
        <w:br/>
      </w:r>
      <w:r>
        <w:rPr>
          <w:rFonts w:ascii="Times New Roman"/>
          <w:b w:val="false"/>
          <w:i w:val="false"/>
          <w:color w:val="000000"/>
          <w:sz w:val="28"/>
        </w:rPr>
        <w:t>
                  и организации при Президенте Республики
</w:t>
      </w:r>
      <w:r>
        <w:br/>
      </w:r>
      <w:r>
        <w:rPr>
          <w:rFonts w:ascii="Times New Roman"/>
          <w:b w:val="false"/>
          <w:i w:val="false"/>
          <w:color w:val="000000"/>
          <w:sz w:val="28"/>
        </w:rPr>
        <w:t>
      1. В целях осуществления конституционных полномочий Президента Республики и обеспечения его деятельности образуются Совет Безопасности и иные консультативно-совещательные органы, а также Ассамблея народа Казахстана, Высший Судебный Совет, иные учреждения и организации при Президенте Республики.
</w:t>
      </w:r>
      <w:r>
        <w:br/>
      </w:r>
      <w:r>
        <w:rPr>
          <w:rFonts w:ascii="Times New Roman"/>
          <w:b w:val="false"/>
          <w:i w:val="false"/>
          <w:color w:val="000000"/>
          <w:sz w:val="28"/>
        </w:rPr>
        <w:t>
      2. Президент Республики:
</w:t>
      </w:r>
      <w:r>
        <w:br/>
      </w:r>
      <w:r>
        <w:rPr>
          <w:rFonts w:ascii="Times New Roman"/>
          <w:b w:val="false"/>
          <w:i w:val="false"/>
          <w:color w:val="000000"/>
          <w:sz w:val="28"/>
        </w:rPr>
        <w:t>
      1) определяет состав Совета Безопасности и иных консультативно-совещательных органов, а также Ассамблеи народа Казахстана, Высшего Судебного Совета, образует иные учреждения и организации при Президенте Республики;
</w:t>
      </w:r>
      <w:r>
        <w:br/>
      </w:r>
      <w:r>
        <w:rPr>
          <w:rFonts w:ascii="Times New Roman"/>
          <w:b w:val="false"/>
          <w:i w:val="false"/>
          <w:color w:val="000000"/>
          <w:sz w:val="28"/>
        </w:rPr>
        <w:t>
      2) назначает руководящих должностных лиц консультативно-совещательных органов, Ассамблеи народа Казахстана, Высшего Судебного Совета, иных учреждений и организаций при Президенте Республики;
</w:t>
      </w:r>
      <w:r>
        <w:br/>
      </w:r>
      <w:r>
        <w:rPr>
          <w:rFonts w:ascii="Times New Roman"/>
          <w:b w:val="false"/>
          <w:i w:val="false"/>
          <w:color w:val="000000"/>
          <w:sz w:val="28"/>
        </w:rPr>
        <w:t>
      3) утверждает положения о Совете Безопасности и иных консультативно-совещательных органах, об Ассамблее народа Казахстана, иных учреждениях и организациях при Президенте Республики;
</w:t>
      </w:r>
      <w:r>
        <w:br/>
      </w:r>
      <w:r>
        <w:rPr>
          <w:rFonts w:ascii="Times New Roman"/>
          <w:b w:val="false"/>
          <w:i w:val="false"/>
          <w:color w:val="000000"/>
          <w:sz w:val="28"/>
        </w:rPr>
        <w:t>
      4) ежеквартально заслушивает отчеты Секретаря Совета Безопасности и руководящих должностных лиц иных консультативно-совещательных органов о работе этих органов, а также отчеты Председателя Высшего Судебного Совета.
</w:t>
      </w:r>
      <w:r>
        <w:br/>
      </w:r>
      <w:r>
        <w:rPr>
          <w:rFonts w:ascii="Times New Roman"/>
          <w:b w:val="false"/>
          <w:i w:val="false"/>
          <w:color w:val="000000"/>
          <w:sz w:val="28"/>
        </w:rPr>
        <w:t>
      3. Сотрудники аппаратов консультативно-совещательных органов при Президенте Республики, а также аппаратов Ассамблеи народа Казахстана и Высшего Судебного Совета являются сотрудниками Администрации Президента Республики.".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 Настоящий Конституционный закон вводится в действие со дня его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