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103d9" w14:textId="32103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Республики Армения о международном автомобильном сообщении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6 июля 2007 года N 280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Соглашение между Правительством Республики Казахстан и Правительством Республики Армения о международном автомобильном сообщении, подписанное в Астане 6 ноября 2006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Республики Армения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о международном автомобильном сообщении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31 июля 2007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Республики Армения, в дальнейшем именуемые "Сторонами",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необходимостью дальнейшего развития сотрудничества между государствами Сторон в области международного автомобильного сообщения,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облегчить осуществление автомобильного сообщения между двумя государствами и транзитом по их территориям,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Стороны соглашаются в соответствии с настоящим Соглашением и своим национальным законодательством способствовать сотрудничеству в области международного автомобильного сообщения, осуществлять перевозки пассажиров и грузов между двумя государствами, транзитные перевозки и перевозки в/из третьи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Предусмотренные пунктом 1 настоящей Статьи перевозки осуществляются транспортными средствами, зарегистрированными на территориях государств Сторон.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целей толкования положений настоящего Соглашения нижеследующие термины означают: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"компетентные органы":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 Казахстанской Стороны - Министерство транспорта и коммуникаций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статей 6, 10 и 14 - совместно с Министерством внутренних дел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 Армянской Стороны - Министерство транспорта и связи Республики Армения,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статей 6, 10 и 14 - совместно с Полицией Республики Армения.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изменении названия или функций вышеназванных компетентных органов Стороны будут своевременно уведомлены по дипломатическим каналам;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"перевозчик" - любое физическое или юридическое лицо, зарегистрированное на территории государства одной из Сторон и допущенное в соответствии с национальными законодательствами государств Сторон к выполнению международных автомобильных перевозок пассажиров или грузов;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"автотранспортное средство":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 перевозке грузов - грузовой автомобиль, грузовой автомобиль с прицепом, автомобильный тягач или автомобильный тягач с полуприцепом;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 перевозке пассажиров - автобус, то есть автотранспортное средство, предназначенное для перевозки пассажиров и имеющее более 9 мест для сидения, включая место водителя, возможно с прицепом для перевозки багажа, находящийся в распоряжении перевозчика на правах собственности либо на основании договора аренды или лизинга;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"разрешение" - документ, выдаваемый компетентным органом одной из Сторон, предоставляющий право на проезд автотранспортного средства, зарегистрированного на территории государства одной из Сторон, по территории государства другой Стороны, осуществляющего пассажирские перевозки;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 "регулярная перевозка пассажиров" - перевозка пассажиров автобусом, осуществляемая по согласованным с компетентными органами Сторон маршрутам, расписанию, тарифам, пунктам остановок, на которых перевозчик будет производить посадку и высадку пассажиров;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 "нерегулярная перевозка пассажиров" - перевозка пассажиров автобусами, которая не попадает под определение "регулярная перевозка пассажиров";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ж) "специальное разрешение" - разрешение на проезд принадлежащего перевозчику государства одной Стороны автотранспортного средства с неделимым крупногабаритным и тяжеловесным или опасным грузом по территории государства другой Стороны. </w:t>
      </w:r>
    </w:p>
    <w:bookmarkEnd w:id="10"/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Пассажирские перевозки </w:t>
      </w:r>
    </w:p>
    <w:bookmarkEnd w:id="11"/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Регулярные перевозки пассажиров автобусами в двустороннем или транзитном сообщении осуществляются на основании разрешений, выдаваемых компетентными органами государств Сторон на тот участок маршрута, который проходит по территории их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основе договоренности компетентные органы согласовывают в письменной форме условия и срок действия разрешения, расписание, тарифы, схему маршрута с указанием пунктов остановки, на которых перевозчик осуществляет посадку и высадку пассажиров, в том числе пунктов пропуска через государственную границу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Заявка на получение разрешения, удостоверяющего право осуществления регулярных перевозок пассажиров автобусами в соответствии с установленными маршрутами, направляется в компетентные органы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Содержание, форма заявки и разрешения определяются компетентными органами государств Сторон.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Нерегулярные перевозки пассажиров в двустороннем и транзитном сообщении автобусами, зарегистрированными на территории государств Сторон, осуществляются по разрешениям, за исключением перевозок, предусмотренных в пунктах 2 и 3 настоящей статьи.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Нерегулярные перевозки пассажиров автобусами в двустороннем и транзитном сообщении осуществляются без разрешений, когда группа пассажиров одного и того же состава перевозится на одном и том же автобусе, при этом: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поездка начинается и заканчивается на территории государства той Стороны, где зарегистрирован автобус;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поездка начинается на территории государства Стороны, где зарегистрирован автобус и заканчивается на территории государства другой Стороны, при условии, что автобус покидает эту территорию порожним.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Разрешение также не требуется: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для въезда пустых автобусов в целях обратной перевозки тем же перевозчиком группы пассажиров из пункта на территории государства другой Стороны, в который эта группа была ранее доставлена (в случае, указанном в подпункте б) пункта 2 настоящей статьи) в пункт первоначального отправления;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при замене неисправного автобуса другим автобусом.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выполнении нерегулярных перевозок пассажиров, указанных в пункте 2 и подпункте а) пункта 3 настоящей статьи, водитель автобуса должен иметь список пассажиров, составленный по специальной форме, согласованной компетентными органами государства Сторон.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Грузовые перевозки </w:t>
      </w:r>
    </w:p>
    <w:bookmarkEnd w:id="14"/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перевозок грузов между государствами Сторон или транзита по их территориям с территории государства другой Стороны на территорию третьего государства, а также с территории третьего государства на территорию государства другой Стороны разрешения не требуется.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Перевозки, предусмотренные настоящим Соглашением, могут выполняться только перевозчиками, которые, согласно национальному законодательству своего государства, допущены к осуществлению международных перевозок.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Автотранспортные средства, осуществляющие международные перевозки, должны иметь регистрационные и отличительные знаки своего государства. Прицепы и полуприцепы могут иметь регистрационные и отличительные знаки других стран при условии, что грузовые автомобили или автомобильные тягачи будут иметь регистрационные номера и отличительные знаки соответственно государств Сторон.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Максимально допустимый вес, нагрузка на ось и габариты автотранспортных средств не должны превышать указанные в регистрационных документах параметры, а также максимально допустимые параметры, действующие в стране пребывания.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Использование автотранспортных средств с неделимым крупногабаритным и тяжеловесным грузом разрешено в стране пребывания только со специальным разрешением, на которое заблаговременно была подана заявка.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перевозках опасных грузов, осуществляемых в рамках настоящего Соглашения, Стороны обязуются обеспечить выполнение всех требований, предусмотренных международными договорами, участниками которых они являются, и национальным законодательством государств Сторон. 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Перевозчику государства одной Стороны не разрешается осуществлять перевозки пассажиров или грузов между пунктами, расположенными на территории государства другой Стороны. 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Водители автотранспортных средств государств Сторон должны иметь национальные или международные водительские удостоверения, соответствующие категории управляемых ими автотранспортных средств, и национальные регистрационные документы на автотранспортное средство, отвечающие требованиям  Венской конвенции Организации Объединенных Наций о дорожном движении от 8 ноября 1968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Разрешение и другие документы, которые требуются в соответствии с настоящим Соглашением, должны находиться у водителя автотранспортного средства и предъявляться по требованию компетентных органов государств Сторон. </w:t>
      </w:r>
    </w:p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При осуществлении перевозок на основании настоящего Соглашения освобождаются от таможенных сборов и пошлин ввозимые на территорию государства другой Стороны: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горючее, находящееся в предусмотренных для соответствующей модели автотранспортного средства основных емкостях, технически и конструктивно связанных с системой питания двигателя, а также дополнительное горючее в количестве двухсот литров на каждую рефрижераторную или другую установку на грузовых автотранспортных средствах или на специальных контейнерах;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смазочные материалы в количествах, необходимых для употребления во время перевозки;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временно ввезенные агрегаты, запасные части и инструменты, необходимые для ремонта автотранспортного средства в случае возникновения его неисправности во время выполнения международной перевозки.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Неиспользованные запасные части и инструменты подлежат обратному вывозу, а замененные запасные части должны быть вывезены обратно или помещены в иной таможенный режим согласно национальному законодательству государства Стороны, на территории которого происходит изменение таможенного режима в отношении этих запасных частей. </w:t>
      </w:r>
    </w:p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12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Перевозки пассажиров и грузов, осуществляемые на основании настоящего Соглашения, осуществляются при условии обязательного страхования гражданско-правовой ответственности владельцев автотранспортных средств за ущерб, причиненный третьим лицам.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Перевозчик обязан заранее застраховать каждое автотранспортное средство, выполняющее указанные перевозки. </w:t>
      </w:r>
    </w:p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13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Пограничный, транспортный, ветеринарный, фитосанитарный контроль и проведение таможенного оформления при перевозках лиц, нуждающихся в срочной медицинской помощи, на регулярных перевозках пассажиров, а также при перевозках животных и скоропортящихся грузов, осуществляются вне очереди. </w:t>
      </w:r>
    </w:p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14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Перевозчики государств Сторон обязаны соблюдать положения настоящего Соглашения, а также национальное законодательство, в том числе правила дорожного движения государства другой Стороны, на территории государств которого находится автотранспортное средство.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нарушения какого-либо положения настоящего Соглашения, допущенного на территории государства одной из Сторон, компетентный орган государства Стороны, где зарегистрировано автотранспортное средство, по просьбе компетентного органа государства другой Стороны примет все меры и санкции, необходимые для обеспечения выполнения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 принятых мерах направляется компетентному органу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Положения настоящей Статьи не исключают применения к перевозчикам государств Сторон санкций, предусмотренных национальным законодательством государства Стороны, на территории которого было совершено нарушение. </w:t>
      </w:r>
    </w:p>
    <w:bookmarkStart w:name="z2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15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Вопросы, неурегулированные настоящим Соглашением, а также международными договорами, участниками которых являются обе Стороны, будут решаться согласно национальному законодательству государства каждой из Сторон. </w:t>
      </w:r>
    </w:p>
    <w:bookmarkStart w:name="z2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16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 целью обеспечения выполнения настоящего Соглашения, компетентные органы государств Сторон взаимно обмениваются информацией обо всех изменениях национальных законодательств их государств, влияющих на реализацию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возникновения споров и разногласий при толковании или применении положений настоящего Соглашения, Стороны будут разрешать их путем консультаций и переговоров. </w:t>
      </w:r>
    </w:p>
    <w:bookmarkStart w:name="z2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17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реализации настоящего Соглашения и решения возникающих вопросов в области международных автомобильных перевозок, Стороны проводят встречи на уровне компетентных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Встречи проводятся на территориях государств Сторон поочередно по предложению компетентных органов одной из Сторон, которое направляется заблаговременно за месяц вперед по дипломатическим каналам.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самостоятельно несут расходы, которые будут возникать в ходе выполнения ими настоящей Статьи, если в каждом конкретном случае не будет согласован иной порядок. </w:t>
      </w:r>
    </w:p>
    <w:bookmarkStart w:name="z2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18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согласию Сторон в настоящее Соглашение могут вноситься изменения и дополнения, которые оформляются отдельными протоколами и являются неотъемлемой частью настоящего Соглашения. Протоколы вступают в силу согласно порядку, предусмотренному статьей 20 настоящего Соглашения. </w:t>
      </w:r>
    </w:p>
    <w:bookmarkStart w:name="z3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19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не затрагивает права и обязанности Сторон, вытекающих из других международных договоров, участниками которых они являются. </w:t>
      </w:r>
    </w:p>
    <w:bookmarkStart w:name="z3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20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Настоящее Соглашение вступает в силу с даты получения дипломатическим путем последнего письменного уведомления о выполнении Сторонами внутригосударственных процедур, необходимых для вступления его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заключается на неопределенный срок и будет оставаться в силе до истечения шести месяцев с даты, когда одна из Сторон получит письменное уведомление другой Стороны о ее намерении прекратить действие настоящего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Астана 6 ноября 2006 года в двух экземплярах, каждый на казахском, армянском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в толковании положений настоящего Соглашения, предпочтение будет отдаваться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 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Республики Армения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Примечание РЦПИ. Далее прилагается текст Соглашения между Правительством Республики Казахстан и Правительством Республики Армения о международном автомобильном сообщении на армянском языке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