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428" w14:textId="5206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испытательного полигона Эмба от 18 октября 1996 года, подписанный в Москве 25 ноября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внесении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дополнений в Договор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аренде испытательного полигона Эмба </w:t>
      </w:r>
      <w:r>
        <w:br/>
      </w:r>
      <w:r>
        <w:rPr>
          <w:rFonts w:ascii="Times New Roman"/>
          <w:b/>
          <w:i w:val="false"/>
          <w:color w:val="000000"/>
        </w:rPr>
        <w:t>
от 18 октября 1996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3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испытательного полигона Эмба от 18 октября 1996 года (далее - Договор)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Договора, абзацы второй и третий преамбулы после слова "Эмба" дополнить словами "(5580 база обеспечения испытательных работ)";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3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"Полигон - единый комплекс, включающий в себя земельные участки и находящееся на них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за единицу объекта аренды Полигона, то есть арендная плата за использование единицы площади (гектар) переданных в аренду земельных участков Полигона, в том числе и земельных участков с расположенными на них объектами движимого и недвижимого имущества, устанавливается в размере 2,33 доллара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 за использование Полигона, рассчитанная исходя из установленной статьей 3 настоящего Договора ставки за единицу объекта аренды Полигона, начиная с 1 января 2005 года составляет сумму, эквивалентную 0,718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настоящего Договора или вводимых после этой даты на территории Республики Казахстан и относящихся к аренде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арендуемых земельных участков Полигона, а также земельных участков с расположенными на них объектами движимого и недвижимого имущества арендная плата изменяется пропорционально изменению арендуемой площади земельных участков исходя из установленной ставки за единицу объекта аренды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арендной платы за использование Полигона в настоящий Договор по взаимной договоренности Сторон могут быть внесены изменения, оформляемые отдельными протоколами.";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"Ежегодная арендная плата, установленная в статье 4 настоящего Договора, с 1 января 2005 года взимается в долларах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арендных платежей осуществляется ежегодно двумя равными долями, каждая до 5-го числа последнего месяца второго и четвертого кварталов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Казахстанской Стороны направляет Министерству обороны Российской Федерации уведомление с указанием получателя платежа и финансовых реквизитов для перечисления средств и уведомляет его о получении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получателя платежа и (или) его финансовых реквизитов уполномоченный орган Казахстанской Стороны не позднее чем за один месяц до истечения срока очередного платежа обязан уведомить об этом Министерство обороны Российской Федерации.".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вопросов у одной из Сторон,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25 ноября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