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3ed3" w14:textId="bf63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условиях использования и аренды полигона Эмба от 20 января 1995 года, подписанный в Москве 4 апреля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условиях использования и аренды полигона Эмба 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августа 2007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условиях использования и аренды полигона Эмба от 20 января 1995 года (далее - Соглашение)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абзацы четвертый и пятый преамбулы после слова "Эмба" дополнить словами "(5580 база обеспечения испытательных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"Эмба" дополнить словами "(5580 база обеспечения испытательных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"приложении" заменить словами "Приложении N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военных объектов Полигона приведен в Приложении N 2,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имущества Республики Казахстан переданного в аренду Российской Федерации на Полигоне, приведен в Приложении N 3, являющемся неотъемлемой частью настоящего Соглашения.";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Российская Федерация осуществляет оплату использования Полигоном в интересах Российской Федерации земельных участков, в том числе земельных участков с расположенными на них объектами движимого и недвижимого имущества, в период их аренды в соответствии с Договором между Правительством Республики Казахстан и Правительством Российской Федерации об аренде испытательного полигона Эмба от 18 октября 1996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статьи 6 слова "определяется отдельным Соглашением Сторон" заменить словами "лиц, входящих в их состав, и членов их семей, а также вопросы юрисдикции компетентных органов Российской Федерации на территории Полигона определяются Соглашением между Республикой Казахстан и Российской Федерацией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Полигона регламентируется положением о структурных подразделениях, объектах и боевых полях Государственного центрального межвидового полигона Министерства обороны Российской Федерации, размещенных на территории Республики Казахстан, утверждаемым Министром обороны Российской Федерации по согласованию с Министром обороны Республики Казахстан (далее - положение о Полигоне), и осуществляется на основании:";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девятого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"рекультивацию полей падения мишеней и ракет (при необходимости в порядке, определяемом по согласованию Сторон).";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использование земельных участков и воздушного пространства Полигона при проведении испытательных работ в интересах 929 Государственного летно-испытательного центра Министерства обороны Российской Федерации на основании годовых планов научно-исследовательских и испытательных работ, предусмотренных статьей 7 настоящего Соглашения.";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Приложение к Соглашению считать Приложением N 1 и изложить его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"Границы земельных участков полигона Эмба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(5580 база обеспечения испытательных работ),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расположенных на территории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253"/>
        <w:gridCol w:w="3533"/>
      </w:tblGrid>
      <w:tr>
        <w:trPr>
          <w:trHeight w:val="45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координаты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широта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долгота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 Актюбинской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N 1, ограниченный координатами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(северный участок):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33'00"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2, ограниченный координатами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(южный участок):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02'00"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50'00"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3 площадью 2 га - жилые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объекты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(военный городок Эмба-5)";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дополнить Соглашение Приложением N 2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"ПЕРЕЧЕНЬ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военных объектов полигона Эмба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(5580 база обеспечения испытательных работ),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дислоцирующихся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подразделения, |         Место дислокации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5580 база обеспечения        Актюбинская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испытательных работ          Мугалжарский район, пос. Эмба";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дополнить Соглашение Приложением N 3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"ПЕРЕЧЕНЬ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имущества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переданного в аренду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полигоне Эмба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(5580 база обеспечения испытательных работ)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633"/>
        <w:gridCol w:w="2153"/>
        <w:gridCol w:w="26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Общежитие "Россиянка"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42".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 между Сторонами, возникающие при толковании и применении положений настоящего Протокола, будут 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прекращает свое действие одновременно с прекращением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Москва 4 апреля 2006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