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0c86" w14:textId="baa0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об интеграции Организации "Центрально-Азиатское Сотрудничество" в Евразийское экономическое сообщество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июля 2007 года N 294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Протокол об интеграции Организации "Центрально-Азиатское Сотрудничество" в Евразийское экономическое сообщество, подписанный в Минске 23 июня 2006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интеграции Организации "Центрально-Азиатское Сотрудничество" </w:t>
      </w:r>
      <w:r>
        <w:br/>
      </w:r>
      <w:r>
        <w:rPr>
          <w:rFonts w:ascii="Times New Roman"/>
          <w:b/>
          <w:i w:val="false"/>
          <w:color w:val="000000"/>
        </w:rPr>
        <w:t xml:space="preserve">
в Евразийское экономическое сообщество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Казахстан, Кыргызская Республика, Республика Таджикистан и Республика Узбекистан,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Решением Совета глав государств-членов Организации ЦАС от 6 октября 2005 года "О дальнейшем развитии интеграционных процессов на евразийском пространстве",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Решение Межгосударственного Совета ЕврАзЭС (на уровне глав государств) от 25 января 2006 года N 267 "О правовом оформлении интеграции Организации "Центрально - Азиатское Сотрудничество" в Евразийское экономическое сообщество",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присоединении Республики Узбекистан к Договору об учреждении Евразийского экономического сообщества от 10 октября 2000 года, подписанный 25 января 2006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совпадение стратегических целей и задач Организации "</w:t>
      </w:r>
      <w:r>
        <w:rPr>
          <w:rFonts w:ascii="Times New Roman"/>
          <w:b w:val="false"/>
          <w:i w:val="false"/>
          <w:color w:val="000000"/>
          <w:sz w:val="28"/>
        </w:rPr>
        <w:t>Центрально-Азиатское Сотрудничество</w:t>
      </w:r>
      <w:r>
        <w:rPr>
          <w:rFonts w:ascii="Times New Roman"/>
          <w:b w:val="false"/>
          <w:i w:val="false"/>
          <w:color w:val="000000"/>
          <w:sz w:val="28"/>
        </w:rPr>
        <w:t>" (ЦАС) и </w:t>
      </w:r>
      <w:r>
        <w:rPr>
          <w:rFonts w:ascii="Times New Roman"/>
          <w:b w:val="false"/>
          <w:i w:val="false"/>
          <w:color w:val="000000"/>
          <w:sz w:val="28"/>
        </w:rPr>
        <w:t>Евразийского экономического сообщества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(ЕврАзЭС),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практические задачи по созданию интегрированного рынка, программы в водно-энергетической, транспортной, продовольственной и других сферах, стоящие перед Организацией ЦАС, в настоящее время успешно решаются в рамках ЕврАзЭС,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действуя в качестве государств-учредителей Организации "Центрально-Азиатское Сотрудничество",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Заключенные в рамках Организации ЦАС международные договоры,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Протоколу, продолжают действовать и могут быть адаптированы в договорно-правовую базу ЕврАзЭС с учетом требований законодательства его государств-членов.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Заключенные в рамках Организации ЦАС международные договоры,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Протоколу, прекращают свое действие с даты вступления в силу настоящего Протокола.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Заключенные в рамках Организации ЦАС международные договоры,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Протоколу, продолжают действовать в отношениях между их Сторонами.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Приложения 1, 2 и 3 к настоящему Протоколу являются его неотъемлемыми частями.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Действие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Казахстан, Кыргызской Республикой, Республикой Таджикистан и Республикой Узбекистан об учреждении Организации "Центрально-Азиатское Сотрудничество" от 28 февраля 2002 года прекращается с даты вступления в силу настоящего Протокола.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вступает в силу с даты получения депозитарием, которым является Министерство иностранных дел Республики Таджикистан,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23 июня 2006 года в городе Минск в одном подлинном экземпляре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Протокола хранится у депозитария, который направит каждой Стороне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Республику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Кыргызскую Республику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Таджикистан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Узбекистан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об интеграции Организации "Центрально-Азиатское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Сотрудничество" в Евразийское экономическое сообщество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2006 года.                   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документов, рекомендуемых для адаптации в договорно-правовую базу 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сообщества 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7913"/>
        <w:gridCol w:w="213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документа и место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подписания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между Республикой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Казахстан, Республикой Кыргызстан,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Республикой Узбекистан,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Республикой Таджикистан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Туркменистаном о сотрудничестве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сфере совместного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использованием и охраной 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ресурсов межгосударственных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источников.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Алма-Ата.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1992 г.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между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Правительством Кыргызской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и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Узбекистан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сотрудничестве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фармацевтической промышленности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здравоохранения.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Бишкек.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1994 г.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между Правительствами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Казахстан, Кыргызской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и Республики Узбекистан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 сотрудничестве и взаимодействии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области исследования землетрясений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 прогнозирования сейсмической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опасности.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Бишкек.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1995 г.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между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Правительством Кыргызской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и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Узбекистан о совместных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работах по реабилитации площадей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хвостохранилищ и отвалов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горных пород, оказывающих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трансграничное воздействие.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 Ташкент.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1996 г.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между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Правительством Кыргызской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Правительством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Узбекистан о проведении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согласованной политики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транспорта и коммуникации.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апреля 1996 г.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между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Правительством Кыргызской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и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Узбекистан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использовании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топливно-энергетических и 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ресурсов, строительстве,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эксплуатации газопроводов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Центрально-азиатского региона.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 Ташкент.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1996 г.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по созданию правовых,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экономических и организационных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условий для свободного перемещения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рабочей силы.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Бишкек.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1997 г.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между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Правительством Кыргызской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и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Узбекистан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регулировании тарифной политики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области железнодорожного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транспорта.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1997 г.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между Правительствами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Казахстан, Кыргызской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и Республики Узбекистан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 регулировании процессов миграции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населения.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Алматы.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1997 г.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между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Казахстан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Кыргызской Республики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Правительством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Узбекистан о сотрудничестве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 области туризма.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Ташкент.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1997 г.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между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Правительством Кыргызской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и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Узбекистан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сотрудничестве в области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окружающей среды и рационального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природопользования.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Бишкек.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1998 г.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между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Правительством Кыргызской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и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Узбекистан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сотрудничестве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сохранения биологического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разнообразия западного Тянь-Шаня.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 Бишкек.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1998 г.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между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Правительством Кыргызской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и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Узбекистан о совместном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 комплексном использовании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водно-энергетических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Нарын-Сырдарьинского каскада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водохранилищ в 1998 году.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Бишкек.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1998 г.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между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Правительством Кыргызской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и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Узбекистан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использовании водно-энергетических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ресурсов бассейна реки Сырдарья.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 Бишкек.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1998 г.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между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Правительством Кыргызской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и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Узбекистан о совместном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 комплексном использовании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водно-энергетических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Нарын-Сырдарьинского каскада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водохранилищ в 1998 году.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Бишкек.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1998 г.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между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Правительством Кыргызской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Республики,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Таджикистан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Правительством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Узбекистан о сотрудничестве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области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благополучия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государств-участников Договора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создании единого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пространства.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Бишкек.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1998 г.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между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Правительством Кыргызской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Республики,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Таджикистан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Правительством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Узбекистан об оказании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помощи гражданам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государств-участников Договора.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 Бишкек.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июня 1998 г.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между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Правительством Кыргызской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и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Узбекистан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совместном и комплексном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использовании водно-энергетических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ресурсов Нарын-Сырдарьинского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каскада водохранилищ в 1999 году.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 Бишкек.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14.04-06.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05.1999 г.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между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Правительством Кыргызской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Республики,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Таджикистан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Правительством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Узбекистан о сотрудничестве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области гидрометеорологии.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Бишкек.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1999 г.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между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Правительством Кыргызской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Республики,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Таджикистан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правительством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Узбекистан о параллельной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энергетических систем государств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Центральной Азии.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Бишкек.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1999 г.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 о внесении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дополнений в Соглашение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Правительством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Казахстан,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Кыргызской Республики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Правительством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Узбекистан об использовании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водно-энергетических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бассейна реки Сырдарья от 17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1998 года.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Бишкек.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1999 г.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между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Правительством Кыргызской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Республики,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Таджикистан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Правительством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Узбекистан о сотрудничестве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области ветеринарии.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Астана.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г.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между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Правительствам Кыргызской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Республики,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Таджикистан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Правительством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Узбекистан о сотрудничестве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области карантина растений.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Астана.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г.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между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Правительством Кыргызской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Республики,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Таджикистан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Правительством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Узбекистан о сотрудничестве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области развития санаторно-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курортных, оздоровительных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 туристических учреждений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организаций.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Астана.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г.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между государствами-членами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Организации Центрально-Азиатское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Сотрудничество о взаимном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распространении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телевидения и радио.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Астана.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о гранте на цели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(Проект по борьбе со СПИДом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центральной Азии)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Международной Ассоциацией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Развития и Организацией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ЦАС.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Алматы.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</w:tr>
    </w:tbl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об интеграции Организации Центрально-Азиатское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Сотрудничество»в Евразийское экономическое сообщество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2006 года.                  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документов, прекращающих свое действие 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7933"/>
        <w:gridCol w:w="227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документа и место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подписания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о Межгосударственном Совете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Казахстан, Кыргызской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и Республики Узбекистан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 его институтах.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Алматы.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1995 г.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между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Исполнительным комитетом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Межгосударственного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Кыргызской Республики 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Узбекистан об условиях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Исполнительного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Межгосударственного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Казахстан, Кыргызской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Узбекистан.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Алматы.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1995 г.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между Республикой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Казахстан, Кыргызской Республикой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 Республикой Узбекистан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организации и формировании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коллективного миротворческого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батальона под эгидой ООН.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Жамбыл.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1995 г.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о материально-техническом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обеспечении миротворческого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батальона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Кыргызской Республики 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Узбекистан, предназначенного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использования в миротворческих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операциях под эгидой ООН.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Ташкент.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1996 г.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между Республикой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Казахстан, Кыргызской Республикой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Республикой Таджикистан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Республикой Узбекистан о правовом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статусе должностных лиц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сотрудников Исполкома Межгоссовета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государств-участников Договора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создании единого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пространства.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Чолпон-Ата.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1998 г.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между Республикой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Казахстан, Кыргызской Республикой,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Республикой Таджикистан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Республикой Узбекистан 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изменения в Соглашение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Межгосударственном Совете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РК, КР, РТ и РУ и его институтах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от 10 февраля 1995 года.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Бишкек.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1999 г.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 между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Правительством Кыргызской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и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Узбекистан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использовании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водно-энергетических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Нарын-Сырдарьинского каскада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водохранилищ в 2001 году.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Бишкек.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2001 г.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между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Правительством Кыргызской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и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Узбекистан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использовании водно-энергетических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ресурсов Нарын-Сырдарьинского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каскада водохранилищ в 2002 году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 в I квартале 2003 года.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Бишкек.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отсутствует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 о присоединении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Федерации к Договору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Республикой Казахстан, Кыргызской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Республикой, Республикой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Таджикистан и республикой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Узбекистан об учреждении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Организации Центрально-Азиатское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Сотрудничество от 28 февраля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года.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Душанбе.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</w:t>
            </w:r>
          </w:p>
        </w:tc>
      </w:tr>
    </w:tbl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об интеграции Организации "Центрально-Азиатское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Сотрудничество в Евразийское экономическое сообщество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2006 года.                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документов, продолжающих действовать </w:t>
      </w:r>
      <w:r>
        <w:br/>
      </w:r>
      <w:r>
        <w:rPr>
          <w:rFonts w:ascii="Times New Roman"/>
          <w:b/>
          <w:i w:val="false"/>
          <w:color w:val="000000"/>
        </w:rPr>
        <w:t>
в отношениях между их Сторонами 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7953"/>
        <w:gridCol w:w="227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документа и место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подписания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 N 1 о реализации положения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Договора о создании 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экономического пространства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Кыргызской Республикой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Республикой Узбекистан.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Ташкент.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1994 г.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 о создании 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экономического пространства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Республикой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Кыргызской Республикой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 Республикой Узбекистан.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 Чолпон-Ата.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1994 г.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между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Правительством Кыргызской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и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Узбекистан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военно-техническом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сотрудничестве.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Алматы.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1994 г.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между Республикой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Казахстан, Кыргызской Республикой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 Республикой Узбекистан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учреждении Центральноазиатского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Банка Сотрудничества и Развития.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 Алматы.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1994 г.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об информационном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обеспечении межгосударственных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договоров и соглашений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экономического и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развития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Кыргызской Республики 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Узбекистан.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Алматы.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1994 г.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о сотрудничестве в борьбе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незаконным оборотом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наркотических 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психотропных веществ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злоупотреблении ими.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Ташкент.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1996 г.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между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Правительством Кыргызской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и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Узбекистан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межреспубликанской аренде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на 1996-2000 годы.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Ташкент.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1996 г.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 о создании транснациональной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промышленной группы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"Центразэлектрон".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Ташкент.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1996 г.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между Республикой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Казахстан, Кыргызской Республикой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Республикой Узбекистан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внесении изменений и дополнений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Соглашению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Республикой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Кыргызской Республикой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Республикой Узбекистан "Об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учреждении Центральноазиатского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банка сотрудничества и развития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8 июля 1994 года".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Алматы.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1996 г.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 о вечной дружбе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Кыргызской Республикой, Республикой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Казахстан и Республикой Узбекистан.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 Бишкек.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1997 г.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об углублении интеграции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области антимонопольной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 Бишкек.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1997 г.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между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Правительством Кыргызской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и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Узбекистан о принципах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сближения основных направлений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национальных законодательств,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регулирующих хозяйственную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деятельность.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Бишкек.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1997 г.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между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Правительством Кыргызской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и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Узбекистан по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совместных предприятий,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производственных объединений.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 Бишкек.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1997 г.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между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Правительством Кыргызской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и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Узбекистан о создании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общего научно-технологического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пространства.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Бишкек.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1997 г.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между Республикой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Казахстан, Кыргызской Республикой,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Республикой Таджикистан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Республикой Узбекистан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сотрудничестве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предупреждения и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чрезвычайных ситуаций.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Чолпон-Ата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1998 г.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 о внесении дополнений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Соглашению между Республикой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Казахстан, Кыргызской Республикой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Республикой Узбекистан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учреждении Центральноазиатского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банка сотрудничества и развития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8 июля 1994 года.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Бишкек.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1999 г.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 между Республикой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Кыргызской Республикой, Республикой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Таджикистан и Республикой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Узбекистан о совместном проведении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операции по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бандформирования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Кыргызской Республики.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Ош.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1999 г.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 о ходе выполнения Договора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вечной дружбе между Республикой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Казахстан, Кыргызской Республикой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Республикой Узбекистан.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Астана.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1999 г.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 между Республикой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Кыргызской Республикой, Республикой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Таджикистан и Республикой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Узбекистан о совместных действиях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 борьбе с терроризмом,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политическим и религиозным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экстремизмом, транснациональной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организованной преступностью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иными угрозами стабильности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безопасности Сторон.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Ташкент.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апреля 2000 г.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между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Правительством Кыргызской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и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Узбекистан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производственной кооперации.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 Бишкек.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1997 г.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 о присоединении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Таджикистан к Договору о создании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единого экономического пространства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между Республикой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Кыргызской Республикой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Республикой Узбекистан от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апреля 1994 года.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Ташкент.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1998 г.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между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Казахстан, Кыргызской Республикой,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Республикой Таджикистан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Республикой Узбекистан об общих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принципах формирования рынка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бумаг.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Ташкент.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1998 г.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между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Правительством Кыргызской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Республики,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Таджикистан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Правительством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Узбекистан о формировании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статусе межгосударственных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научно-технологических программ.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Бишкек.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1998 г.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между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Правительством Кыргызской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Республики,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Таджикистан  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Правительством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Узбекистан о порядке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условиях привлечения 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организаций, ученых 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государств-участников к выполнению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национальных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научно-технологических программ.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Бишкек.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1998 г.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между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Правительством Кыргызской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Республики,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ТР и Правительством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Узбекистан о формировании и статусе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межгосударственных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научно-технологических программ.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 Бишкек.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1998 г.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между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Правительством Кыргызской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Республики,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Таджикистан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Правительством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Узбекистан о порядке и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привлечения научных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ученых 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государств-участников к выполнению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национальных научно-технологических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программ.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Бишкек.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1998 г.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 о внесении изменения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Соглашение между Республикой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Казахстан, Кыргызской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Республикой, Республикой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Таджикистан и Республикой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Узбекистан об учреждении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Центральноазиатского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сотрудничества и развития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08.07.1994 года.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Алматы.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2001 г.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Настоящим удостоверяю, что данный текст является заверенной копией заверенной копии Протокола об интеграции Организации Центрально-Азиатское Сотрудничество в Евразийское экономическое сообщество, подписанного 23 июня 2006 года в Минске.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Международно-правового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