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18b19" w14:textId="8118b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государственных закупках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21 июля 2007 года N 303-III. Утратил силу Законом Республики Казахстан от 4 декабря 2015 года № 434-V ЗРК</w:t>
      </w:r>
    </w:p>
    <w:p>
      <w:pPr>
        <w:spacing w:after="0"/>
        <w:ind w:left="0"/>
        <w:jc w:val="both"/>
      </w:pPr>
      <w:r>
        <w:rPr>
          <w:rFonts w:ascii="Times New Roman"/>
          <w:b w:val="false"/>
          <w:i w:val="false"/>
          <w:color w:val="ff0000"/>
          <w:sz w:val="28"/>
        </w:rPr>
        <w:t xml:space="preserve">      Сноска. Утратил силу Законом РК от 04.12.2015 </w:t>
      </w:r>
      <w:r>
        <w:rPr>
          <w:rFonts w:ascii="Times New Roman"/>
          <w:b w:val="false"/>
          <w:i w:val="false"/>
          <w:color w:val="ff0000"/>
          <w:sz w:val="28"/>
        </w:rPr>
        <w:t>№ 434-V</w:t>
      </w:r>
      <w:r>
        <w:rPr>
          <w:rFonts w:ascii="Times New Roman"/>
          <w:b w:val="false"/>
          <w:i w:val="false"/>
          <w:color w:val="ff0000"/>
          <w:sz w:val="28"/>
        </w:rPr>
        <w:t>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ff0000"/>
          <w:sz w:val="28"/>
        </w:rPr>
        <w:t>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000000"/>
          <w:sz w:val="28"/>
        </w:rPr>
        <w:t>Оглавление</w:t>
      </w:r>
      <w:r>
        <w:rPr>
          <w:rFonts w:ascii="Times New Roman"/>
          <w:b w:val="false"/>
          <w:i w:val="false"/>
          <w:color w:val="ff0000"/>
          <w:sz w:val="28"/>
        </w:rPr>
        <w:t> </w:t>
      </w:r>
    </w:p>
    <w:p>
      <w:pPr>
        <w:spacing w:after="0"/>
        <w:ind w:left="0"/>
        <w:jc w:val="both"/>
      </w:pPr>
      <w:r>
        <w:rPr>
          <w:rFonts w:ascii="Times New Roman"/>
          <w:b w:val="false"/>
          <w:i w:val="false"/>
          <w:color w:val="ff0000"/>
          <w:sz w:val="28"/>
        </w:rPr>
        <w:t xml:space="preserve">      Сноска. По всему тексту слова "веб-сайтах", "веб-сайта", "веб-сайт", "Веб-сайт", "веб-сайте" заменены соответственно словами "интернет-ресурсах", "интернет-ресурса", "интернет-ресурс", "Интернет-ресурс", "интернет-ресурсе" Законом РК от 10.07.2009 </w:t>
      </w:r>
      <w:r>
        <w:rPr>
          <w:rFonts w:ascii="Times New Roman"/>
          <w:b w:val="false"/>
          <w:i w:val="false"/>
          <w:color w:val="ff0000"/>
          <w:sz w:val="28"/>
        </w:rPr>
        <w:t>№ 178-IV</w:t>
      </w:r>
      <w:r>
        <w:rPr>
          <w:rFonts w:ascii="Times New Roman"/>
          <w:b w:val="false"/>
          <w:i w:val="false"/>
          <w:color w:val="ff0000"/>
          <w:sz w:val="28"/>
        </w:rPr>
        <w:t xml:space="preserve">; слова "открытые товарные биржи" заменены словами "товарные биржи" Законом РК от 04.05.2009 </w:t>
      </w:r>
      <w:r>
        <w:rPr>
          <w:rFonts w:ascii="Times New Roman"/>
          <w:b w:val="false"/>
          <w:i w:val="false"/>
          <w:color w:val="ff0000"/>
          <w:sz w:val="28"/>
        </w:rPr>
        <w:t>№ 156-IV</w:t>
      </w:r>
      <w:r>
        <w:rPr>
          <w:rFonts w:ascii="Times New Roman"/>
          <w:b w:val="false"/>
          <w:i w:val="false"/>
          <w:color w:val="ff0000"/>
          <w:sz w:val="28"/>
        </w:rPr>
        <w:t xml:space="preserve"> (вводится в действие с 08.11.2009).</w:t>
      </w:r>
    </w:p>
    <w:p>
      <w:pPr>
        <w:spacing w:after="0"/>
        <w:ind w:left="0"/>
        <w:jc w:val="both"/>
      </w:pPr>
      <w:r>
        <w:rPr>
          <w:rFonts w:ascii="Times New Roman"/>
          <w:b w:val="false"/>
          <w:i w:val="false"/>
          <w:color w:val="000000"/>
          <w:sz w:val="28"/>
        </w:rPr>
        <w:t xml:space="preserve">      Настоящий Закон регулирует общественные отношения, возникающие между субъектами системы государственных закупок в процессе осуществления ими деятельности в сфере государственных закупок. </w:t>
      </w:r>
    </w:p>
    <w:bookmarkStart w:name="z2" w:id="0"/>
    <w:p>
      <w:pPr>
        <w:spacing w:after="0"/>
        <w:ind w:left="0"/>
        <w:jc w:val="left"/>
      </w:pPr>
      <w:r>
        <w:rPr>
          <w:rFonts w:ascii="Times New Roman"/>
          <w:b/>
          <w:i w:val="false"/>
          <w:color w:val="000000"/>
        </w:rPr>
        <w:t xml:space="preserve"> 
Глава 1. ОБЩИЕ ПОЛОЖЕНИЯ </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Основные понятия, используемые в настоящем </w:t>
      </w:r>
      <w:r>
        <w:br/>
      </w:r>
      <w:r>
        <w:rPr>
          <w:rFonts w:ascii="Times New Roman"/>
          <w:b w:val="false"/>
          <w:i w:val="false"/>
          <w:color w:val="000000"/>
          <w:sz w:val="28"/>
        </w:rPr>
        <w:t>
</w:t>
      </w:r>
      <w:r>
        <w:rPr>
          <w:rFonts w:ascii="Times New Roman"/>
          <w:b/>
          <w:i w:val="false"/>
          <w:color w:val="000000"/>
          <w:sz w:val="28"/>
        </w:rPr>
        <w:t xml:space="preserve">                 Законе </w:t>
      </w:r>
    </w:p>
    <w:bookmarkEnd w:id="1"/>
    <w:bookmarkStart w:name="z4" w:id="2"/>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шаг аукциона – денежный интервал, на который снижается цена предмета аукциона;</w:t>
      </w:r>
      <w:r>
        <w:br/>
      </w:r>
      <w:r>
        <w:rPr>
          <w:rFonts w:ascii="Times New Roman"/>
          <w:b w:val="false"/>
          <w:i w:val="false"/>
          <w:color w:val="000000"/>
          <w:sz w:val="28"/>
        </w:rPr>
        <w:t>
</w:t>
      </w:r>
      <w:r>
        <w:rPr>
          <w:rFonts w:ascii="Times New Roman"/>
          <w:b w:val="false"/>
          <w:i w:val="false"/>
          <w:color w:val="000000"/>
          <w:sz w:val="28"/>
        </w:rPr>
        <w:t>
      2) аукционная комиссия – коллегиальный орган, создаваемый организатором государственных закупок, единым организатором государственных закупок для выполнения процедуры проведения государственных закупок способом аукциона, предусмотренным настоящим Законом;</w:t>
      </w:r>
      <w:r>
        <w:br/>
      </w:r>
      <w:r>
        <w:rPr>
          <w:rFonts w:ascii="Times New Roman"/>
          <w:b w:val="false"/>
          <w:i w:val="false"/>
          <w:color w:val="000000"/>
          <w:sz w:val="28"/>
        </w:rPr>
        <w:t>
</w:t>
      </w:r>
      <w:r>
        <w:rPr>
          <w:rFonts w:ascii="Times New Roman"/>
          <w:b w:val="false"/>
          <w:i w:val="false"/>
          <w:color w:val="000000"/>
          <w:sz w:val="28"/>
        </w:rPr>
        <w:t>
      3) аукционная документация – документация, предоставляемая потенциальному поставщику для подготовки заявки на участие в аукционе, в которой содержатся требования к заявке на участие в аукционе, условия и порядок проведения государственных закупок способом аукциона;</w:t>
      </w:r>
      <w:r>
        <w:br/>
      </w:r>
      <w:r>
        <w:rPr>
          <w:rFonts w:ascii="Times New Roman"/>
          <w:b w:val="false"/>
          <w:i w:val="false"/>
          <w:color w:val="000000"/>
          <w:sz w:val="28"/>
        </w:rPr>
        <w:t>
</w:t>
      </w:r>
      <w:r>
        <w:rPr>
          <w:rFonts w:ascii="Times New Roman"/>
          <w:b w:val="false"/>
          <w:i w:val="false"/>
          <w:color w:val="000000"/>
          <w:sz w:val="28"/>
        </w:rPr>
        <w:t>
      4)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государственных закупках. Физическое лицо, не являющееся субъектом предпринимательской деятельности, может являться потенциальным поставщиком в случае, предусмотренном подпунктом 5) пункта 3 </w:t>
      </w:r>
      <w:r>
        <w:rPr>
          <w:rFonts w:ascii="Times New Roman"/>
          <w:b w:val="false"/>
          <w:i w:val="false"/>
          <w:color w:val="000000"/>
          <w:sz w:val="28"/>
        </w:rPr>
        <w:t>статьи 41</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5) аффилиированное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r>
        <w:br/>
      </w:r>
      <w:r>
        <w:rPr>
          <w:rFonts w:ascii="Times New Roman"/>
          <w:b w:val="false"/>
          <w:i w:val="false"/>
          <w:color w:val="000000"/>
          <w:sz w:val="28"/>
        </w:rPr>
        <w:t>
</w:t>
      </w:r>
      <w:r>
        <w:rPr>
          <w:rFonts w:ascii="Times New Roman"/>
          <w:b w:val="false"/>
          <w:i w:val="false"/>
          <w:color w:val="000000"/>
          <w:sz w:val="28"/>
        </w:rPr>
        <w:t>
      6)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r>
        <w:br/>
      </w:r>
      <w:r>
        <w:rPr>
          <w:rFonts w:ascii="Times New Roman"/>
          <w:b w:val="false"/>
          <w:i w:val="false"/>
          <w:color w:val="000000"/>
          <w:sz w:val="28"/>
        </w:rPr>
        <w:t>
</w:t>
      </w:r>
      <w:r>
        <w:rPr>
          <w:rFonts w:ascii="Times New Roman"/>
          <w:b w:val="false"/>
          <w:i w:val="false"/>
          <w:color w:val="000000"/>
          <w:sz w:val="28"/>
        </w:rPr>
        <w:t>
      7) аффилиированные лица юридических лиц, пятьдесят и более процентов голосующих акций (долей участия в уставном капитале) которых принадлежат государству – юридические лица,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аффилиированному лицу пятьдесят и более процентов голосующих акций (долей участия в уставном капитале) иного юридического лица;</w:t>
      </w:r>
      <w:r>
        <w:br/>
      </w:r>
      <w:r>
        <w:rPr>
          <w:rFonts w:ascii="Times New Roman"/>
          <w:b w:val="false"/>
          <w:i w:val="false"/>
          <w:color w:val="000000"/>
          <w:sz w:val="28"/>
        </w:rPr>
        <w:t>
</w:t>
      </w:r>
      <w:r>
        <w:rPr>
          <w:rFonts w:ascii="Times New Roman"/>
          <w:b w:val="false"/>
          <w:i w:val="false"/>
          <w:color w:val="000000"/>
          <w:sz w:val="28"/>
        </w:rPr>
        <w:t>
      8) демпинговая цена – цена, предложенная участником конкурса на работы, услуги, которая является заведомо низкой по сравнению с ценами, действующими на аналогичные работы, услуги, в целях заключения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исключен Законом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работы – деятельность, связанная со строительством, с обустройством сырьевых месторождений, имеющая вещественный результат, а также иная деятельность, отнесенная к работам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11) отечественные поставщики работ, услуг – физические лица, осуществляющие предпринимательскую деятельность, и (или) юридические лица, являющиеся резидентами Республики Казахстан, использующие не менее девяноста пяти процентов местных трудовых ресурсов Республики Казахстан по выполнению работ, оказанию услуг;</w:t>
      </w:r>
      <w:r>
        <w:br/>
      </w:r>
      <w:r>
        <w:rPr>
          <w:rFonts w:ascii="Times New Roman"/>
          <w:b w:val="false"/>
          <w:i w:val="false"/>
          <w:color w:val="000000"/>
          <w:sz w:val="28"/>
        </w:rPr>
        <w:t>
</w:t>
      </w:r>
      <w:r>
        <w:rPr>
          <w:rFonts w:ascii="Times New Roman"/>
          <w:b w:val="false"/>
          <w:i w:val="false"/>
          <w:color w:val="000000"/>
          <w:sz w:val="28"/>
        </w:rPr>
        <w:t>
      12) конкурсная комиссия – коллегиальный орган, создаваемый организатором государственных закупок, единым организатором государственных закупок для выполнения процедуры проведения государственных закупок способом конкурса, предусмотренным настоящим Законом;</w:t>
      </w:r>
      <w:r>
        <w:br/>
      </w:r>
      <w:r>
        <w:rPr>
          <w:rFonts w:ascii="Times New Roman"/>
          <w:b w:val="false"/>
          <w:i w:val="false"/>
          <w:color w:val="000000"/>
          <w:sz w:val="28"/>
        </w:rPr>
        <w:t>
</w:t>
      </w:r>
      <w:r>
        <w:rPr>
          <w:rFonts w:ascii="Times New Roman"/>
          <w:b w:val="false"/>
          <w:i w:val="false"/>
          <w:color w:val="000000"/>
          <w:sz w:val="28"/>
        </w:rPr>
        <w:t>
      13) конкурсная документация – документация, предоставляемая потенциальному поставщику для подготовки заявки на участие в конкурсе, в которой содержатся условия и порядок проведения государственных закупок способом конкурса;</w:t>
      </w:r>
      <w:r>
        <w:br/>
      </w:r>
      <w:r>
        <w:rPr>
          <w:rFonts w:ascii="Times New Roman"/>
          <w:b w:val="false"/>
          <w:i w:val="false"/>
          <w:color w:val="000000"/>
          <w:sz w:val="28"/>
        </w:rPr>
        <w:t>
</w:t>
      </w:r>
      <w:r>
        <w:rPr>
          <w:rFonts w:ascii="Times New Roman"/>
          <w:b w:val="false"/>
          <w:i w:val="false"/>
          <w:color w:val="000000"/>
          <w:sz w:val="28"/>
        </w:rPr>
        <w:t>
      14) услуги – деятельность, направленная на удовлетворение потребностей заказчика, не имеющая вещественного результата;</w:t>
      </w:r>
      <w:r>
        <w:br/>
      </w:r>
      <w:r>
        <w:rPr>
          <w:rFonts w:ascii="Times New Roman"/>
          <w:b w:val="false"/>
          <w:i w:val="false"/>
          <w:color w:val="000000"/>
          <w:sz w:val="28"/>
        </w:rPr>
        <w:t>
</w:t>
      </w:r>
      <w:r>
        <w:rPr>
          <w:rFonts w:ascii="Times New Roman"/>
          <w:b w:val="false"/>
          <w:i w:val="false"/>
          <w:color w:val="000000"/>
          <w:sz w:val="28"/>
        </w:rPr>
        <w:t>
      15) резиденты Республики Казахстан – 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r>
        <w:br/>
      </w:r>
      <w:r>
        <w:rPr>
          <w:rFonts w:ascii="Times New Roman"/>
          <w:b w:val="false"/>
          <w:i w:val="false"/>
          <w:color w:val="000000"/>
          <w:sz w:val="28"/>
        </w:rPr>
        <w:t>
</w:t>
      </w:r>
      <w:r>
        <w:rPr>
          <w:rFonts w:ascii="Times New Roman"/>
          <w:b w:val="false"/>
          <w:i w:val="false"/>
          <w:color w:val="000000"/>
          <w:sz w:val="28"/>
        </w:rPr>
        <w:t>
      иностранцы и лица без гражданства, имеющие документ на право постоянного проживания в Республике Казахстан;</w:t>
      </w:r>
      <w:r>
        <w:br/>
      </w:r>
      <w:r>
        <w:rPr>
          <w:rFonts w:ascii="Times New Roman"/>
          <w:b w:val="false"/>
          <w:i w:val="false"/>
          <w:color w:val="000000"/>
          <w:sz w:val="28"/>
        </w:rPr>
        <w:t>
</w:t>
      </w:r>
      <w:r>
        <w:rPr>
          <w:rFonts w:ascii="Times New Roman"/>
          <w:b w:val="false"/>
          <w:i w:val="false"/>
          <w:color w:val="000000"/>
          <w:sz w:val="28"/>
        </w:rPr>
        <w:t>
      юридические лица, созданные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 местонахождением на ее территории, а также их филиалы и представительства с местонахождением в Республике Казахстан и за ее пределами;</w:t>
      </w:r>
      <w:r>
        <w:br/>
      </w:r>
      <w:r>
        <w:rPr>
          <w:rFonts w:ascii="Times New Roman"/>
          <w:b w:val="false"/>
          <w:i w:val="false"/>
          <w:color w:val="000000"/>
          <w:sz w:val="28"/>
        </w:rPr>
        <w:t>
</w:t>
      </w:r>
      <w:r>
        <w:rPr>
          <w:rFonts w:ascii="Times New Roman"/>
          <w:b w:val="false"/>
          <w:i w:val="false"/>
          <w:color w:val="000000"/>
          <w:sz w:val="28"/>
        </w:rPr>
        <w:t>
      дипломатические, торговые и иные официальные представительства Республики Казахстан, находящиеся за ее пределами;</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 xml:space="preserve">исключен Законом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 аффилиированные лица государственных предприятий – дочерние государственные предприятия;</w:t>
      </w:r>
      <w:r>
        <w:br/>
      </w:r>
      <w:r>
        <w:rPr>
          <w:rFonts w:ascii="Times New Roman"/>
          <w:b w:val="false"/>
          <w:i w:val="false"/>
          <w:color w:val="000000"/>
          <w:sz w:val="28"/>
        </w:rPr>
        <w:t>
</w:t>
      </w:r>
      <w:r>
        <w:rPr>
          <w:rFonts w:ascii="Times New Roman"/>
          <w:b w:val="false"/>
          <w:i w:val="false"/>
          <w:color w:val="000000"/>
          <w:sz w:val="28"/>
        </w:rPr>
        <w:t>
      18) государственные закупки – приобретение заказчиками на платной основе товаров, работ, услуг, необходимых для обеспечения функционирования, а также выполнения государственных функций либо уставной деятельности заказчика, осуществляемое в порядке, установленном настоящим Законом, а также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за исключением:</w:t>
      </w:r>
      <w:r>
        <w:br/>
      </w:r>
      <w:r>
        <w:rPr>
          <w:rFonts w:ascii="Times New Roman"/>
          <w:b w:val="false"/>
          <w:i w:val="false"/>
          <w:color w:val="000000"/>
          <w:sz w:val="28"/>
        </w:rPr>
        <w:t>
      услуг, приобретаемых у физических лиц по трудовым договорам;</w:t>
      </w:r>
      <w:r>
        <w:br/>
      </w:r>
      <w:r>
        <w:rPr>
          <w:rFonts w:ascii="Times New Roman"/>
          <w:b w:val="false"/>
          <w:i w:val="false"/>
          <w:color w:val="000000"/>
          <w:sz w:val="28"/>
        </w:rPr>
        <w:t>
      услуг, приобретаемых у физических лиц, не являющихся субъектами предпринимательской деятельности, по договорам возмездного оказания услуг;</w:t>
      </w:r>
      <w:r>
        <w:br/>
      </w:r>
      <w:r>
        <w:rPr>
          <w:rFonts w:ascii="Times New Roman"/>
          <w:b w:val="false"/>
          <w:i w:val="false"/>
          <w:color w:val="000000"/>
          <w:sz w:val="28"/>
        </w:rPr>
        <w:t>
      государственного задания и товаров, работ, услуг, приобретаемых в рамках его выполнения в соответствии с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внесения взносов (вкладов), в том числе в уставный капитал юридических лиц;</w:t>
      </w:r>
      <w:r>
        <w:br/>
      </w:r>
      <w:r>
        <w:rPr>
          <w:rFonts w:ascii="Times New Roman"/>
          <w:b w:val="false"/>
          <w:i w:val="false"/>
          <w:color w:val="000000"/>
          <w:sz w:val="28"/>
        </w:rPr>
        <w:t>
</w:t>
      </w:r>
      <w:r>
        <w:rPr>
          <w:rFonts w:ascii="Times New Roman"/>
          <w:b w:val="false"/>
          <w:i w:val="false"/>
          <w:color w:val="000000"/>
          <w:sz w:val="28"/>
        </w:rPr>
        <w:t>
      19) веб-портал государственных закупок – государственная информационная система, предоставляющая единую точку доступа к электронным услугам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19-1) единый организатор государственных закупок – организатор государственных закупок, являющийся </w:t>
      </w:r>
      <w:r>
        <w:rPr>
          <w:rFonts w:ascii="Times New Roman"/>
          <w:b w:val="false"/>
          <w:i w:val="false"/>
          <w:color w:val="000000"/>
          <w:sz w:val="28"/>
        </w:rPr>
        <w:t>государственным учреждением</w:t>
      </w:r>
      <w:r>
        <w:rPr>
          <w:rFonts w:ascii="Times New Roman"/>
          <w:b w:val="false"/>
          <w:i w:val="false"/>
          <w:color w:val="000000"/>
          <w:sz w:val="28"/>
        </w:rPr>
        <w:t>, осуществляющим выполнение процедур организации и проведения государственных закупок по бюджетным программам либо товарам, работам, услугам;</w:t>
      </w:r>
      <w:r>
        <w:br/>
      </w:r>
      <w:r>
        <w:rPr>
          <w:rFonts w:ascii="Times New Roman"/>
          <w:b w:val="false"/>
          <w:i w:val="false"/>
          <w:color w:val="000000"/>
          <w:sz w:val="28"/>
        </w:rPr>
        <w:t>
</w:t>
      </w:r>
      <w:r>
        <w:rPr>
          <w:rFonts w:ascii="Times New Roman"/>
          <w:b w:val="false"/>
          <w:i w:val="false"/>
          <w:color w:val="000000"/>
          <w:sz w:val="28"/>
        </w:rPr>
        <w:t>
      19-2) процедура организации и проведения государственных закупок – комплекс взаимосвязанных, последовательных мероприятий, осуществляемых организатором государственных закупок, соответствующей комиссией в соответствии с настоящим Законом, в целях заключения с потенциальным поставщиком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19-3) организатор государственных закупок – юридическое лицо, созданное по решению Правительства Республики Казахстан или акима области, города республиканского значения и столицы, либо структурное подразделение, действующее от имени создавшего его юридического лица, осуществляющее организацию и проведение государственных закупок;</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уполномоченный орган</w:t>
      </w:r>
      <w:r>
        <w:rPr>
          <w:rFonts w:ascii="Times New Roman"/>
          <w:b w:val="false"/>
          <w:i w:val="false"/>
          <w:color w:val="000000"/>
          <w:sz w:val="28"/>
        </w:rPr>
        <w:t xml:space="preserve"> по государственным закупкам (далее – уполномоченный орган) – государственный орган, осуществляющий регулирование системы государственных закупок;</w:t>
      </w:r>
      <w:r>
        <w:br/>
      </w:r>
      <w:r>
        <w:rPr>
          <w:rFonts w:ascii="Times New Roman"/>
          <w:b w:val="false"/>
          <w:i w:val="false"/>
          <w:color w:val="000000"/>
          <w:sz w:val="28"/>
        </w:rPr>
        <w:t>
</w:t>
      </w:r>
      <w:r>
        <w:rPr>
          <w:rFonts w:ascii="Times New Roman"/>
          <w:b w:val="false"/>
          <w:i w:val="false"/>
          <w:color w:val="000000"/>
          <w:sz w:val="28"/>
        </w:rPr>
        <w:t>
      21) система государственных закупок – совокупность субъектов системы государственных закупок и их отношений, определенных единством и взаимосвязью, в процессе осуществления ими деятельности в сфере государственных закупок;</w:t>
      </w:r>
      <w:r>
        <w:br/>
      </w:r>
      <w:r>
        <w:rPr>
          <w:rFonts w:ascii="Times New Roman"/>
          <w:b w:val="false"/>
          <w:i w:val="false"/>
          <w:color w:val="000000"/>
          <w:sz w:val="28"/>
        </w:rPr>
        <w:t>
</w:t>
      </w:r>
      <w:r>
        <w:rPr>
          <w:rFonts w:ascii="Times New Roman"/>
          <w:b w:val="false"/>
          <w:i w:val="false"/>
          <w:color w:val="000000"/>
          <w:sz w:val="28"/>
        </w:rPr>
        <w:t>
      22) субъекты системы государственных закупок – физические и юридические лица, осуществляющие деятельность в сфере государственных закупок;</w:t>
      </w:r>
      <w:r>
        <w:br/>
      </w:r>
      <w:r>
        <w:rPr>
          <w:rFonts w:ascii="Times New Roman"/>
          <w:b w:val="false"/>
          <w:i w:val="false"/>
          <w:color w:val="000000"/>
          <w:sz w:val="28"/>
        </w:rPr>
        <w:t>
</w:t>
      </w:r>
      <w:r>
        <w:rPr>
          <w:rFonts w:ascii="Times New Roman"/>
          <w:b w:val="false"/>
          <w:i w:val="false"/>
          <w:color w:val="000000"/>
          <w:sz w:val="28"/>
        </w:rPr>
        <w:t>
      23) деятельность в сфере государственных закупок – разработка и утверждение годового плана государственных закупок, организация и проведение государственных закупок, исполнение договоров о государственных закупках, оказание услуг по подготовке и (или) повышению квалификации специалистов в сфере государственных закупок, консультационных, информационных услуг субъектам системы государственных закупок, осуществляемые в соответствии с настоящим Законом, а также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24) договор о государственных закупках – гражданско-правовой договор, заключенный между заказчиком и поставщиком в соответствии с настоящим Законом, а также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поставке товара, выполнении работ, оказании услуг для обеспечения функционирования, а также выполнения государственных функций либо уставной деятельности заказчика;</w:t>
      </w:r>
      <w:r>
        <w:br/>
      </w:r>
      <w:r>
        <w:rPr>
          <w:rFonts w:ascii="Times New Roman"/>
          <w:b w:val="false"/>
          <w:i w:val="false"/>
          <w:color w:val="000000"/>
          <w:sz w:val="28"/>
        </w:rPr>
        <w:t>
</w:t>
      </w:r>
      <w:r>
        <w:rPr>
          <w:rFonts w:ascii="Times New Roman"/>
          <w:b w:val="false"/>
          <w:i w:val="false"/>
          <w:color w:val="000000"/>
          <w:sz w:val="28"/>
        </w:rPr>
        <w:t>
      24-1) электронный договор о государственных закупках – договор о государственных закупках в электронно-цифровой форме, удостоверенный посредством электронной цифровой подписи и заключаемый на веб-портале государственных закупок;</w:t>
      </w:r>
      <w:r>
        <w:br/>
      </w:r>
      <w:r>
        <w:rPr>
          <w:rFonts w:ascii="Times New Roman"/>
          <w:b w:val="false"/>
          <w:i w:val="false"/>
          <w:color w:val="000000"/>
          <w:sz w:val="28"/>
        </w:rPr>
        <w:t>
</w:t>
      </w:r>
      <w:r>
        <w:rPr>
          <w:rFonts w:ascii="Times New Roman"/>
          <w:b w:val="false"/>
          <w:i w:val="false"/>
          <w:color w:val="000000"/>
          <w:sz w:val="28"/>
        </w:rPr>
        <w:t>
      24-2) предписание – обязательный для исполнения акт уполномоченного органа, направляемый объектам контроля для устранения выявленных нарушений законодательства Республики Казахстан о государственных закупках и (или) причин, условий, способствующих им, а также принятия мер ответственности, предусмотренных законами Республики Казахстан, к лицам, допустившим эти нарушения;</w:t>
      </w:r>
      <w:r>
        <w:br/>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ff0000"/>
          <w:sz w:val="28"/>
        </w:rPr>
        <w:t xml:space="preserve">исключен Законом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ff0000"/>
          <w:sz w:val="28"/>
        </w:rPr>
        <w:t xml:space="preserve">исключен Законом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ff0000"/>
          <w:sz w:val="28"/>
        </w:rPr>
        <w:t xml:space="preserve">исключен Законом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28) отечественные товаропроизводители – потенциальные поставщики (далее – отечественные товаропроизводители) – физические и (или) юридические лица, являющиеся резидентами Республики Казахстан и производящие:</w:t>
      </w:r>
      <w:r>
        <w:br/>
      </w:r>
      <w:r>
        <w:rPr>
          <w:rFonts w:ascii="Times New Roman"/>
          <w:b w:val="false"/>
          <w:i w:val="false"/>
          <w:color w:val="000000"/>
          <w:sz w:val="28"/>
        </w:rPr>
        <w:t>
</w:t>
      </w:r>
      <w:r>
        <w:rPr>
          <w:rFonts w:ascii="Times New Roman"/>
          <w:b w:val="false"/>
          <w:i w:val="false"/>
          <w:color w:val="000000"/>
          <w:sz w:val="28"/>
        </w:rPr>
        <w:t>
      товары, полностью произведенные в Республике Казахстан в соответствии с </w:t>
      </w:r>
      <w:r>
        <w:rPr>
          <w:rFonts w:ascii="Times New Roman"/>
          <w:b w:val="false"/>
          <w:i w:val="false"/>
          <w:color w:val="000000"/>
          <w:sz w:val="28"/>
        </w:rPr>
        <w:t>таможенным</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xml:space="preserve"> Таможенного союза и (или) Республики Казахстан;</w:t>
      </w:r>
      <w:r>
        <w:br/>
      </w:r>
      <w:r>
        <w:rPr>
          <w:rFonts w:ascii="Times New Roman"/>
          <w:b w:val="false"/>
          <w:i w:val="false"/>
          <w:color w:val="000000"/>
          <w:sz w:val="28"/>
        </w:rPr>
        <w:t>
</w:t>
      </w:r>
      <w:r>
        <w:rPr>
          <w:rFonts w:ascii="Times New Roman"/>
          <w:b w:val="false"/>
          <w:i w:val="false"/>
          <w:color w:val="000000"/>
          <w:sz w:val="28"/>
        </w:rPr>
        <w:t>
      товары, подвергнутые достаточной переработке в Республике Казахстан в соответствии с критериями достаточной переработки в соответствии с </w:t>
      </w:r>
      <w:r>
        <w:rPr>
          <w:rFonts w:ascii="Times New Roman"/>
          <w:b w:val="false"/>
          <w:i w:val="false"/>
          <w:color w:val="000000"/>
          <w:sz w:val="28"/>
        </w:rPr>
        <w:t>таможенным</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xml:space="preserve"> Таможенного союза и (или) Республики Казахстан;</w:t>
      </w:r>
      <w:r>
        <w:br/>
      </w:r>
      <w:r>
        <w:rPr>
          <w:rFonts w:ascii="Times New Roman"/>
          <w:b w:val="false"/>
          <w:i w:val="false"/>
          <w:color w:val="000000"/>
          <w:sz w:val="28"/>
        </w:rPr>
        <w:t>
</w:t>
      </w:r>
      <w:r>
        <w:rPr>
          <w:rFonts w:ascii="Times New Roman"/>
          <w:b w:val="false"/>
          <w:i w:val="false"/>
          <w:color w:val="000000"/>
          <w:sz w:val="28"/>
        </w:rPr>
        <w:t>
      29)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w:t>
      </w:r>
      <w:r>
        <w:rPr>
          <w:rFonts w:ascii="Times New Roman"/>
          <w:b w:val="false"/>
          <w:i w:val="false"/>
          <w:color w:val="000000"/>
          <w:sz w:val="28"/>
        </w:rPr>
        <w:t>консорциум</w:t>
      </w:r>
      <w:r>
        <w:rPr>
          <w:rFonts w:ascii="Times New Roman"/>
          <w:b w:val="false"/>
          <w:i w:val="false"/>
          <w:color w:val="000000"/>
          <w:sz w:val="28"/>
        </w:rPr>
        <w:t>), выступающее в качестве контрагента заказчика в заключенном с ним договоре о государственных закупках. Физическое лицо, не являющееся субъектом предпринимательской деятельности, может являться поставщиком в случае, предусмотренном подпунктом 5) пункта 3 </w:t>
      </w:r>
      <w:r>
        <w:rPr>
          <w:rFonts w:ascii="Times New Roman"/>
          <w:b w:val="false"/>
          <w:i w:val="false"/>
          <w:color w:val="000000"/>
          <w:sz w:val="28"/>
        </w:rPr>
        <w:t>статьи 41</w:t>
      </w:r>
      <w:r>
        <w:rPr>
          <w:rFonts w:ascii="Times New Roman"/>
          <w:b w:val="false"/>
          <w:i w:val="false"/>
          <w:color w:val="ff0000"/>
          <w:sz w:val="28"/>
        </w:rPr>
        <w:t> </w:t>
      </w:r>
      <w:r>
        <w:rPr>
          <w:rFonts w:ascii="Times New Roman"/>
          <w:b w:val="false"/>
          <w:i w:val="false"/>
          <w:color w:val="000000"/>
          <w:sz w:val="28"/>
        </w:rPr>
        <w:t>настоящего Закона;</w:t>
      </w:r>
      <w:r>
        <w:br/>
      </w:r>
      <w:r>
        <w:rPr>
          <w:rFonts w:ascii="Times New Roman"/>
          <w:b w:val="false"/>
          <w:i w:val="false"/>
          <w:color w:val="000000"/>
          <w:sz w:val="28"/>
        </w:rPr>
        <w:t>
</w:t>
      </w:r>
      <w:r>
        <w:rPr>
          <w:rFonts w:ascii="Times New Roman"/>
          <w:b w:val="false"/>
          <w:i w:val="false"/>
          <w:color w:val="000000"/>
          <w:sz w:val="28"/>
        </w:rPr>
        <w:t>
      30) экспертная комиссия – коллегиальный орган, создаваемый организатором государственных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подготовки экспертного заключения в отношении соответствия предложений потенциальных поставщиков технической спецификации закупаемых товаров, работ, услуг, а также для определения лучшей технической спецификации (лучших технических спецификаций) товаров, услуг;</w:t>
      </w:r>
      <w:r>
        <w:br/>
      </w:r>
      <w:r>
        <w:rPr>
          <w:rFonts w:ascii="Times New Roman"/>
          <w:b w:val="false"/>
          <w:i w:val="false"/>
          <w:color w:val="000000"/>
          <w:sz w:val="28"/>
        </w:rPr>
        <w:t>
</w:t>
      </w:r>
      <w:r>
        <w:rPr>
          <w:rFonts w:ascii="Times New Roman"/>
          <w:b w:val="false"/>
          <w:i w:val="false"/>
          <w:color w:val="000000"/>
          <w:sz w:val="28"/>
        </w:rPr>
        <w:t>
      31) эксперт – физическое лицо, обладающее специальными и (или) техническими познаниями, опытом и квалификацией в области проводимых государственных закупок, подтверждаемыми соответствующими документами (дипломами, сертификатами, свидетельствами и другими документами), привлекаемое организатором государственных закупок, единым организатором государственных закупок либо заказчиком для участия в разработке технического задания и (или) технической спецификации закупаемых товаров, работ, услуг и (или) подготовки экспертного заключения в отношении соответствия предложений потенциальных поставщиков технической спецификации закупаемых товаров, работ, услуг, а также для определения лучшей технической спецификации (лучших технических спецификаций) товаров, услуг;</w:t>
      </w:r>
      <w:r>
        <w:br/>
      </w:r>
      <w:r>
        <w:rPr>
          <w:rFonts w:ascii="Times New Roman"/>
          <w:b w:val="false"/>
          <w:i w:val="false"/>
          <w:color w:val="000000"/>
          <w:sz w:val="28"/>
        </w:rPr>
        <w:t>
</w:t>
      </w:r>
      <w:r>
        <w:rPr>
          <w:rFonts w:ascii="Times New Roman"/>
          <w:b w:val="false"/>
          <w:i w:val="false"/>
          <w:color w:val="000000"/>
          <w:sz w:val="28"/>
        </w:rPr>
        <w:t>
      32) заказчики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осуществляющие приобретение товаров, работ, услуг в соответствии с настоящим Законом, а также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за исключением национальных управляющих холдингов, национальных холдингов, национальных управляющих компаний, национальных компаний и аффилиированных с ними юридических лиц, Национального Банка Республики Казахстан, его ведомств и юридических лиц, в отношении которых он является учредителем (уполномоченным органом) либо акционером;</w:t>
      </w:r>
      <w:r>
        <w:br/>
      </w:r>
      <w:r>
        <w:rPr>
          <w:rFonts w:ascii="Times New Roman"/>
          <w:b w:val="false"/>
          <w:i w:val="false"/>
          <w:color w:val="000000"/>
          <w:sz w:val="28"/>
        </w:rPr>
        <w:t>
</w:t>
      </w:r>
      <w:r>
        <w:rPr>
          <w:rFonts w:ascii="Times New Roman"/>
          <w:b w:val="false"/>
          <w:i w:val="false"/>
          <w:color w:val="000000"/>
          <w:sz w:val="28"/>
        </w:rPr>
        <w:t>
      33) товары – предметы (вещи), в том числе полуфабрикаты или сырье в твердом, жидком или газообразном состоянии, электрическая и тепловая энергия, объективированные результаты творческой интеллектуальной деятельности, а также вещные права, с которыми можно совершать сделки купли-продажи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33-1) база данных цен на товары, работы, услуги – информационная подсистема, являющаяся частью веб-портала государственных закупок, содержащая сведения о сложившихся минимальных, средних и максимальных ценах на товары, работы, услуги по итогам государственных закупок;</w:t>
      </w:r>
      <w:r>
        <w:br/>
      </w:r>
      <w:r>
        <w:rPr>
          <w:rFonts w:ascii="Times New Roman"/>
          <w:b w:val="false"/>
          <w:i w:val="false"/>
          <w:color w:val="000000"/>
          <w:sz w:val="28"/>
        </w:rPr>
        <w:t>
</w:t>
      </w:r>
      <w:r>
        <w:rPr>
          <w:rFonts w:ascii="Times New Roman"/>
          <w:b w:val="false"/>
          <w:i w:val="false"/>
          <w:color w:val="000000"/>
          <w:sz w:val="28"/>
        </w:rPr>
        <w:t>
      33-2) справочник товаров, работ, услуг (далее – справочник) – систематизированный перечень товаров, работ, услуг, являющихся предметом государственных закупок, имеющих свой уникальный код;</w:t>
      </w:r>
      <w:r>
        <w:br/>
      </w:r>
      <w:r>
        <w:rPr>
          <w:rFonts w:ascii="Times New Roman"/>
          <w:b w:val="false"/>
          <w:i w:val="false"/>
          <w:color w:val="000000"/>
          <w:sz w:val="28"/>
        </w:rPr>
        <w:t>
</w:t>
      </w:r>
      <w:r>
        <w:rPr>
          <w:rFonts w:ascii="Times New Roman"/>
          <w:b w:val="false"/>
          <w:i w:val="false"/>
          <w:color w:val="000000"/>
          <w:sz w:val="28"/>
        </w:rPr>
        <w:t>
      33-3) национальный режим – режим, предусматривающий допуск товаров, работ, услуг иностранного происхождения и потенциальных поставщиков, предлагающих такие товары, работы, услуги, к участию в государственных закупках на равных условиях с товарами, работами, услугами отечественного происхождения и потенциальных поставщиков, предлагающих такие товары, работы, услуги, если требование о предоставлении такого режима установлено международными договорами, ратифицированными Республикой Казахстан;</w:t>
      </w:r>
      <w:r>
        <w:br/>
      </w:r>
      <w:r>
        <w:rPr>
          <w:rFonts w:ascii="Times New Roman"/>
          <w:b w:val="false"/>
          <w:i w:val="false"/>
          <w:color w:val="000000"/>
          <w:sz w:val="28"/>
        </w:rPr>
        <w:t>
</w:t>
      </w:r>
      <w:r>
        <w:rPr>
          <w:rFonts w:ascii="Times New Roman"/>
          <w:b w:val="false"/>
          <w:i w:val="false"/>
          <w:color w:val="000000"/>
          <w:sz w:val="28"/>
        </w:rPr>
        <w:t xml:space="preserve">
      34) </w:t>
      </w:r>
      <w:r>
        <w:rPr>
          <w:rFonts w:ascii="Times New Roman"/>
          <w:b w:val="false"/>
          <w:i w:val="false"/>
          <w:color w:val="ff0000"/>
          <w:sz w:val="28"/>
        </w:rPr>
        <w:t xml:space="preserve">исключен Законом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34-1) лучшая техническая спецификация – техническая спецификация, содержащая описание закупаемых товаров (услуг), необходимых для заказчика, которые по своим характеристикам превосходят технические и качественные характеристики, заявленные заказчиком;</w:t>
      </w:r>
      <w:r>
        <w:br/>
      </w:r>
      <w:r>
        <w:rPr>
          <w:rFonts w:ascii="Times New Roman"/>
          <w:b w:val="false"/>
          <w:i w:val="false"/>
          <w:color w:val="000000"/>
          <w:sz w:val="28"/>
        </w:rPr>
        <w:t>
</w:t>
      </w:r>
      <w:r>
        <w:rPr>
          <w:rFonts w:ascii="Times New Roman"/>
          <w:b w:val="false"/>
          <w:i w:val="false"/>
          <w:color w:val="000000"/>
          <w:sz w:val="28"/>
        </w:rPr>
        <w:t>
      35) условная цена – цена, рассчитанная с учетом применения к конкурсному ценовому предложению участника конкурса относительного значения критериев, предусмотренных в конкурсной документации, и используемая исключительно при оценке и сопоставлении конкурсных ценовых предложений с целью определения победителя конкурса;</w:t>
      </w:r>
      <w:r>
        <w:br/>
      </w:r>
      <w:r>
        <w:rPr>
          <w:rFonts w:ascii="Times New Roman"/>
          <w:b w:val="false"/>
          <w:i w:val="false"/>
          <w:color w:val="000000"/>
          <w:sz w:val="28"/>
        </w:rPr>
        <w:t>
</w:t>
      </w:r>
      <w:r>
        <w:rPr>
          <w:rFonts w:ascii="Times New Roman"/>
          <w:b w:val="false"/>
          <w:i w:val="false"/>
          <w:color w:val="000000"/>
          <w:sz w:val="28"/>
        </w:rPr>
        <w:t>
      36) электронный аукцион (далее – аукцион) – способ электронных государственных закупок, при котором приобретаемые заказчиком товары, работы, услуги соответствуют аукционной документации и потенциальный поставщик, предложивший за них наименьшую цену, определившуюся при ее понижении, соответствует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37) электронный документ – документ, в котором информация предоставлена в электронно-цифровой форме и удостоверена посредством электронной цифровой подписи;</w:t>
      </w:r>
      <w:r>
        <w:br/>
      </w:r>
      <w:r>
        <w:rPr>
          <w:rFonts w:ascii="Times New Roman"/>
          <w:b w:val="false"/>
          <w:i w:val="false"/>
          <w:color w:val="000000"/>
          <w:sz w:val="28"/>
        </w:rPr>
        <w:t>
</w:t>
      </w:r>
      <w:r>
        <w:rPr>
          <w:rFonts w:ascii="Times New Roman"/>
          <w:b w:val="false"/>
          <w:i w:val="false"/>
          <w:color w:val="000000"/>
          <w:sz w:val="28"/>
        </w:rPr>
        <w:t>
      38) электронные государственные закупки – государственные закупки, осуществляемые с использованием информационных систем и электронных информационных ресурсов;</w:t>
      </w:r>
      <w:r>
        <w:br/>
      </w:r>
      <w:r>
        <w:rPr>
          <w:rFonts w:ascii="Times New Roman"/>
          <w:b w:val="false"/>
          <w:i w:val="false"/>
          <w:color w:val="000000"/>
          <w:sz w:val="28"/>
        </w:rPr>
        <w:t>
</w:t>
      </w:r>
      <w:r>
        <w:rPr>
          <w:rFonts w:ascii="Times New Roman"/>
          <w:b w:val="false"/>
          <w:i w:val="false"/>
          <w:color w:val="000000"/>
          <w:sz w:val="28"/>
        </w:rPr>
        <w:t>
      39) единый оператор в сфере электронных государственных закупок – юридическое лицо, создаваемое по решению Правительства Республики Казахстан, единственным собственником акций (долей участия в уставном капитале) которого является государство или национальный холдинг, осуществляющее реализацию единой технической политики в сфере электронных государственных закупок.</w:t>
      </w:r>
      <w:r>
        <w:br/>
      </w:r>
      <w:r>
        <w:rPr>
          <w:rFonts w:ascii="Times New Roman"/>
          <w:b w:val="false"/>
          <w:i w:val="false"/>
          <w:color w:val="000000"/>
          <w:sz w:val="28"/>
        </w:rPr>
        <w:t>
      </w:t>
      </w:r>
      <w:r>
        <w:rPr>
          <w:rFonts w:ascii="Times New Roman"/>
          <w:b w:val="false"/>
          <w:i w:val="false"/>
          <w:color w:val="ff0000"/>
          <w:sz w:val="28"/>
        </w:rPr>
        <w:t>Сноска. Статья 1 в редакции Закона РК от 13.01.2012 </w:t>
      </w:r>
      <w:r>
        <w:rPr>
          <w:rFonts w:ascii="Times New Roman"/>
          <w:b w:val="false"/>
          <w:i w:val="false"/>
          <w:color w:val="000000"/>
          <w:sz w:val="28"/>
        </w:rPr>
        <w:t>№ 543-IV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
    <w:bookmarkStart w:name="z31"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rPr>
          <w:rFonts w:ascii="Times New Roman"/>
          <w:b/>
          <w:i w:val="false"/>
          <w:color w:val="000000"/>
          <w:sz w:val="28"/>
        </w:rPr>
        <w:t xml:space="preserve">Законодательство Республики Казахстан о </w:t>
      </w:r>
      <w:r>
        <w:br/>
      </w:r>
      <w:r>
        <w:rPr>
          <w:rFonts w:ascii="Times New Roman"/>
          <w:b w:val="false"/>
          <w:i w:val="false"/>
          <w:color w:val="000000"/>
          <w:sz w:val="28"/>
        </w:rPr>
        <w:t>
</w:t>
      </w:r>
      <w:r>
        <w:rPr>
          <w:rFonts w:ascii="Times New Roman"/>
          <w:b/>
          <w:i w:val="false"/>
          <w:color w:val="000000"/>
          <w:sz w:val="28"/>
        </w:rPr>
        <w:t xml:space="preserve">                государственных закупках </w:t>
      </w:r>
    </w:p>
    <w:bookmarkEnd w:id="3"/>
    <w:bookmarkStart w:name="z32" w:id="4"/>
    <w:p>
      <w:pPr>
        <w:spacing w:after="0"/>
        <w:ind w:left="0"/>
        <w:jc w:val="both"/>
      </w:pPr>
      <w:r>
        <w:rPr>
          <w:rFonts w:ascii="Times New Roman"/>
          <w:b w:val="false"/>
          <w:i w:val="false"/>
          <w:color w:val="000000"/>
          <w:sz w:val="28"/>
        </w:rPr>
        <w:t>
      1. Законодательство Республики Казахстан о государственных закупках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норм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настоящего Закона и иных нормативных правовых актов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bookmarkEnd w:id="4"/>
    <w:bookmarkStart w:name="z34"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Принципы правового регулирования </w:t>
      </w:r>
      <w:r>
        <w:br/>
      </w:r>
      <w:r>
        <w:rPr>
          <w:rFonts w:ascii="Times New Roman"/>
          <w:b w:val="false"/>
          <w:i w:val="false"/>
          <w:color w:val="000000"/>
          <w:sz w:val="28"/>
        </w:rPr>
        <w:t>
</w:t>
      </w:r>
      <w:r>
        <w:rPr>
          <w:rFonts w:ascii="Times New Roman"/>
          <w:b/>
          <w:i w:val="false"/>
          <w:color w:val="000000"/>
          <w:sz w:val="28"/>
        </w:rPr>
        <w:t xml:space="preserve">                государственных </w:t>
      </w:r>
      <w:r>
        <w:rPr>
          <w:rFonts w:ascii="Times New Roman"/>
          <w:b/>
          <w:i w:val="false"/>
          <w:color w:val="000000"/>
          <w:sz w:val="28"/>
        </w:rPr>
        <w:t xml:space="preserve">закупок </w:t>
      </w:r>
    </w:p>
    <w:bookmarkEnd w:id="5"/>
    <w:p>
      <w:pPr>
        <w:spacing w:after="0"/>
        <w:ind w:left="0"/>
        <w:jc w:val="both"/>
      </w:pPr>
      <w:r>
        <w:rPr>
          <w:rFonts w:ascii="Times New Roman"/>
          <w:b w:val="false"/>
          <w:i w:val="false"/>
          <w:color w:val="000000"/>
          <w:sz w:val="28"/>
        </w:rPr>
        <w:t xml:space="preserve">      Законодательство Республики Казахстан о государственных закупках основывается на принципах: </w:t>
      </w:r>
      <w:r>
        <w:br/>
      </w:r>
      <w:r>
        <w:rPr>
          <w:rFonts w:ascii="Times New Roman"/>
          <w:b w:val="false"/>
          <w:i w:val="false"/>
          <w:color w:val="000000"/>
          <w:sz w:val="28"/>
        </w:rPr>
        <w:t xml:space="preserve">
      1) оптимального и эффективного расходования денег, используемых для государственных закупок; </w:t>
      </w:r>
      <w:r>
        <w:br/>
      </w:r>
      <w:r>
        <w:rPr>
          <w:rFonts w:ascii="Times New Roman"/>
          <w:b w:val="false"/>
          <w:i w:val="false"/>
          <w:color w:val="000000"/>
          <w:sz w:val="28"/>
        </w:rPr>
        <w:t xml:space="preserve">
      2) предоставления потенциальным поставщикам равных возможностей для участия в процедуре проведения государственных закупок, кроме случаев, предусмотренных настоящим Законом; </w:t>
      </w:r>
      <w:r>
        <w:br/>
      </w:r>
      <w:r>
        <w:rPr>
          <w:rFonts w:ascii="Times New Roman"/>
          <w:b w:val="false"/>
          <w:i w:val="false"/>
          <w:color w:val="000000"/>
          <w:sz w:val="28"/>
        </w:rPr>
        <w:t xml:space="preserve">
      3) добросовестной конкуренции среди потенциальных поставщиков; </w:t>
      </w:r>
      <w:r>
        <w:br/>
      </w:r>
      <w:r>
        <w:rPr>
          <w:rFonts w:ascii="Times New Roman"/>
          <w:b w:val="false"/>
          <w:i w:val="false"/>
          <w:color w:val="000000"/>
          <w:sz w:val="28"/>
        </w:rPr>
        <w:t xml:space="preserve">
      4) гласности и прозрачности процесса государственных закупок; </w:t>
      </w:r>
      <w:r>
        <w:br/>
      </w:r>
      <w:r>
        <w:rPr>
          <w:rFonts w:ascii="Times New Roman"/>
          <w:b w:val="false"/>
          <w:i w:val="false"/>
          <w:color w:val="000000"/>
          <w:sz w:val="28"/>
        </w:rPr>
        <w:t>
      5) оказания поддержки отечественным производителям товаров, поставщикам работ и услуг.</w:t>
      </w:r>
      <w:r>
        <w:br/>
      </w:r>
      <w:r>
        <w:rPr>
          <w:rFonts w:ascii="Times New Roman"/>
          <w:b w:val="false"/>
          <w:i w:val="false"/>
          <w:color w:val="000000"/>
          <w:sz w:val="28"/>
        </w:rPr>
        <w:t>
      </w:t>
      </w:r>
      <w:r>
        <w:rPr>
          <w:rFonts w:ascii="Times New Roman"/>
          <w:b w:val="false"/>
          <w:i w:val="false"/>
          <w:color w:val="ff0000"/>
          <w:sz w:val="28"/>
        </w:rPr>
        <w:t xml:space="preserve">Сноска. Статья 3 с изменениями, внесенными законами РК от 20.11.2008 </w:t>
      </w:r>
      <w:r>
        <w:rPr>
          <w:rFonts w:ascii="Times New Roman"/>
          <w:b w:val="false"/>
          <w:i w:val="false"/>
          <w:color w:val="000000"/>
          <w:sz w:val="28"/>
        </w:rPr>
        <w:t>№ 87-IV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Государственные закупки, осуществляемые без </w:t>
      </w:r>
      <w:r>
        <w:br/>
      </w:r>
      <w:r>
        <w:rPr>
          <w:rFonts w:ascii="Times New Roman"/>
          <w:b w:val="false"/>
          <w:i w:val="false"/>
          <w:color w:val="000000"/>
          <w:sz w:val="28"/>
        </w:rPr>
        <w:t>
</w:t>
      </w:r>
      <w:r>
        <w:rPr>
          <w:rFonts w:ascii="Times New Roman"/>
          <w:b/>
          <w:i w:val="false"/>
          <w:color w:val="000000"/>
          <w:sz w:val="28"/>
        </w:rPr>
        <w:t xml:space="preserve">                применения норм настоящего Закона, </w:t>
      </w:r>
      <w:r>
        <w:br/>
      </w:r>
      <w:r>
        <w:rPr>
          <w:rFonts w:ascii="Times New Roman"/>
          <w:b w:val="false"/>
          <w:i w:val="false"/>
          <w:color w:val="000000"/>
          <w:sz w:val="28"/>
        </w:rPr>
        <w:t>
</w:t>
      </w:r>
      <w:r>
        <w:rPr>
          <w:rFonts w:ascii="Times New Roman"/>
          <w:b/>
          <w:i w:val="false"/>
          <w:color w:val="000000"/>
          <w:sz w:val="28"/>
        </w:rPr>
        <w:t xml:space="preserve">                регламентирующих </w:t>
      </w:r>
      <w:r>
        <w:rPr>
          <w:rFonts w:ascii="Times New Roman"/>
          <w:b/>
          <w:i w:val="false"/>
          <w:color w:val="000000"/>
          <w:sz w:val="28"/>
        </w:rPr>
        <w:t xml:space="preserve">выбор поставщика и заключение </w:t>
      </w:r>
      <w:r>
        <w:br/>
      </w:r>
      <w:r>
        <w:rPr>
          <w:rFonts w:ascii="Times New Roman"/>
          <w:b w:val="false"/>
          <w:i w:val="false"/>
          <w:color w:val="000000"/>
          <w:sz w:val="28"/>
        </w:rPr>
        <w:t>
</w:t>
      </w:r>
      <w:r>
        <w:rPr>
          <w:rFonts w:ascii="Times New Roman"/>
          <w:b/>
          <w:i w:val="false"/>
          <w:color w:val="000000"/>
          <w:sz w:val="28"/>
        </w:rPr>
        <w:t xml:space="preserve">                с ним договора </w:t>
      </w:r>
      <w:r>
        <w:rPr>
          <w:rFonts w:ascii="Times New Roman"/>
          <w:b/>
          <w:i w:val="false"/>
          <w:color w:val="000000"/>
          <w:sz w:val="28"/>
        </w:rPr>
        <w:t xml:space="preserve">о государственных закупках </w:t>
      </w:r>
    </w:p>
    <w:bookmarkEnd w:id="6"/>
    <w:bookmarkStart w:name="z36" w:id="7"/>
    <w:p>
      <w:pPr>
        <w:spacing w:after="0"/>
        <w:ind w:left="0"/>
        <w:jc w:val="both"/>
      </w:pPr>
      <w:r>
        <w:rPr>
          <w:rFonts w:ascii="Times New Roman"/>
          <w:b w:val="false"/>
          <w:i w:val="false"/>
          <w:color w:val="000000"/>
          <w:sz w:val="28"/>
        </w:rPr>
        <w:t xml:space="preserve">
      1. Государственные закупки осуществляются без применения норм настоящего Закона, регламентирующих выбор поставщика и заключение с ним договора о государственных закупках, в случаях: </w:t>
      </w:r>
      <w:r>
        <w:br/>
      </w:r>
      <w:r>
        <w:rPr>
          <w:rFonts w:ascii="Times New Roman"/>
          <w:b w:val="false"/>
          <w:i w:val="false"/>
          <w:color w:val="000000"/>
          <w:sz w:val="28"/>
        </w:rPr>
        <w:t>
</w:t>
      </w:r>
      <w:r>
        <w:rPr>
          <w:rFonts w:ascii="Times New Roman"/>
          <w:b w:val="false"/>
          <w:i w:val="false"/>
          <w:color w:val="000000"/>
          <w:sz w:val="28"/>
        </w:rPr>
        <w:t xml:space="preserve">
      1) приобретения товаров, работ, услуг, если общая годовая сумма, предусмотренная годовым планом государственных закупок, не превышает двухтысячекратного размера месячного расчетного показателя, установленного на соответствующий финансовый год законом о республиканском бюджете; </w:t>
      </w:r>
      <w:r>
        <w:br/>
      </w:r>
      <w:r>
        <w:rPr>
          <w:rFonts w:ascii="Times New Roman"/>
          <w:b w:val="false"/>
          <w:i w:val="false"/>
          <w:color w:val="000000"/>
          <w:sz w:val="28"/>
        </w:rPr>
        <w:t>
</w:t>
      </w:r>
      <w:r>
        <w:rPr>
          <w:rFonts w:ascii="Times New Roman"/>
          <w:b w:val="false"/>
          <w:i w:val="false"/>
          <w:color w:val="000000"/>
          <w:sz w:val="28"/>
        </w:rPr>
        <w:t>
      2) приобретения товаров, работ, услуг по ценам, тарифам, сборам и платежам, установленным </w:t>
      </w:r>
      <w:r>
        <w:rPr>
          <w:rFonts w:ascii="Times New Roman"/>
          <w:b w:val="false"/>
          <w:i w:val="false"/>
          <w:color w:val="000000"/>
          <w:sz w:val="28"/>
        </w:rPr>
        <w:t>законодательством</w:t>
      </w:r>
      <w:r>
        <w:rPr>
          <w:rFonts w:ascii="Times New Roman"/>
          <w:b w:val="false"/>
          <w:i w:val="false"/>
          <w:color w:val="ff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3) приобретения для осуществления оперативно-розыскной деятельности, а также следственных действий органами, уполномоченными их осуществлять в соответствии с </w:t>
      </w:r>
      <w:r>
        <w:rPr>
          <w:rFonts w:ascii="Times New Roman"/>
          <w:b w:val="false"/>
          <w:i w:val="false"/>
          <w:color w:val="000000"/>
          <w:sz w:val="28"/>
        </w:rPr>
        <w:t>законодательством</w:t>
      </w:r>
      <w:r>
        <w:rPr>
          <w:rFonts w:ascii="Times New Roman"/>
          <w:b w:val="false"/>
          <w:i w:val="false"/>
          <w:color w:val="ff0000"/>
          <w:sz w:val="28"/>
        </w:rPr>
        <w:t> </w:t>
      </w:r>
      <w:r>
        <w:rPr>
          <w:rFonts w:ascii="Times New Roman"/>
          <w:b w:val="false"/>
          <w:i w:val="false"/>
          <w:color w:val="000000"/>
          <w:sz w:val="28"/>
        </w:rPr>
        <w:t>Республики Казахстан:</w:t>
      </w:r>
      <w:r>
        <w:br/>
      </w:r>
      <w:r>
        <w:rPr>
          <w:rFonts w:ascii="Times New Roman"/>
          <w:b w:val="false"/>
          <w:i w:val="false"/>
          <w:color w:val="000000"/>
          <w:sz w:val="28"/>
        </w:rPr>
        <w:t>
      услуг лиц, изъявивших согласие оказывать конфиденциальное содействие органам, осуществляющим оперативно-розыскную деятельность;</w:t>
      </w:r>
      <w:r>
        <w:br/>
      </w:r>
      <w:r>
        <w:rPr>
          <w:rFonts w:ascii="Times New Roman"/>
          <w:b w:val="false"/>
          <w:i w:val="false"/>
          <w:color w:val="000000"/>
          <w:sz w:val="28"/>
        </w:rPr>
        <w:t xml:space="preserve">
      служебных помещений, транспортных и иных технических средств, имущества; </w:t>
      </w:r>
      <w:r>
        <w:br/>
      </w:r>
      <w:r>
        <w:rPr>
          <w:rFonts w:ascii="Times New Roman"/>
          <w:b w:val="false"/>
          <w:i w:val="false"/>
          <w:color w:val="000000"/>
          <w:sz w:val="28"/>
        </w:rPr>
        <w:t xml:space="preserve">
      товаров, работ, услуг для создания конспиративных организаций; </w:t>
      </w:r>
      <w:r>
        <w:br/>
      </w:r>
      <w:r>
        <w:rPr>
          <w:rFonts w:ascii="Times New Roman"/>
          <w:b w:val="false"/>
          <w:i w:val="false"/>
          <w:color w:val="000000"/>
          <w:sz w:val="28"/>
        </w:rPr>
        <w:t xml:space="preserve">
      услуг должностных лиц и специалистов, обладающих необходимыми научно-техническими или иными специальными познаниями; </w:t>
      </w:r>
      <w:r>
        <w:br/>
      </w:r>
      <w:r>
        <w:rPr>
          <w:rFonts w:ascii="Times New Roman"/>
          <w:b w:val="false"/>
          <w:i w:val="false"/>
          <w:color w:val="000000"/>
          <w:sz w:val="28"/>
        </w:rPr>
        <w:t>
</w:t>
      </w:r>
      <w:r>
        <w:rPr>
          <w:rFonts w:ascii="Times New Roman"/>
          <w:b w:val="false"/>
          <w:i w:val="false"/>
          <w:color w:val="000000"/>
          <w:sz w:val="28"/>
        </w:rPr>
        <w:t>
      4) приобретения </w:t>
      </w:r>
      <w:r>
        <w:rPr>
          <w:rFonts w:ascii="Times New Roman"/>
          <w:b w:val="false"/>
          <w:i w:val="false"/>
          <w:color w:val="000000"/>
          <w:sz w:val="28"/>
        </w:rPr>
        <w:t>права природопользования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 приобретения товаров, являющихся сырьевым ресурсом для стратегически важных производств, не добывающихся на территории Республики Казахстан и приобретаемых за рубежом, по перечню товаров, </w:t>
      </w:r>
      <w:r>
        <w:rPr>
          <w:rFonts w:ascii="Times New Roman"/>
          <w:b w:val="false"/>
          <w:i w:val="false"/>
          <w:color w:val="000000"/>
          <w:sz w:val="28"/>
        </w:rPr>
        <w:t>утвержденному</w:t>
      </w:r>
      <w:r>
        <w:rPr>
          <w:rFonts w:ascii="Times New Roman"/>
          <w:b w:val="false"/>
          <w:i w:val="false"/>
          <w:color w:val="000000"/>
          <w:sz w:val="28"/>
        </w:rPr>
        <w:t xml:space="preserve"> уполномоченным органом;</w:t>
      </w:r>
      <w:r>
        <w:br/>
      </w:r>
      <w:r>
        <w:rPr>
          <w:rFonts w:ascii="Times New Roman"/>
          <w:b w:val="false"/>
          <w:i w:val="false"/>
          <w:color w:val="000000"/>
          <w:sz w:val="28"/>
        </w:rPr>
        <w:t>
</w:t>
      </w:r>
      <w:r>
        <w:rPr>
          <w:rFonts w:ascii="Times New Roman"/>
          <w:b w:val="false"/>
          <w:i w:val="false"/>
          <w:color w:val="000000"/>
          <w:sz w:val="28"/>
        </w:rPr>
        <w:t>
      6) приобретения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аффилиированными с ними юридическими лицами товаров в целях их последующей переработки по перечню, </w:t>
      </w:r>
      <w:r>
        <w:rPr>
          <w:rFonts w:ascii="Times New Roman"/>
          <w:b w:val="false"/>
          <w:i w:val="false"/>
          <w:color w:val="000000"/>
          <w:sz w:val="28"/>
        </w:rPr>
        <w:t>утвержденному</w:t>
      </w:r>
      <w:r>
        <w:rPr>
          <w:rFonts w:ascii="Times New Roman"/>
          <w:b w:val="false"/>
          <w:i w:val="false"/>
          <w:color w:val="000000"/>
          <w:sz w:val="28"/>
        </w:rPr>
        <w:t xml:space="preserve"> уполномоченным органом;</w:t>
      </w:r>
      <w:r>
        <w:br/>
      </w:r>
      <w:r>
        <w:rPr>
          <w:rFonts w:ascii="Times New Roman"/>
          <w:b w:val="false"/>
          <w:i w:val="false"/>
          <w:color w:val="000000"/>
          <w:sz w:val="28"/>
        </w:rPr>
        <w:t>
</w:t>
      </w:r>
      <w:r>
        <w:rPr>
          <w:rFonts w:ascii="Times New Roman"/>
          <w:b w:val="false"/>
          <w:i w:val="false"/>
          <w:color w:val="000000"/>
          <w:sz w:val="28"/>
        </w:rPr>
        <w:t>
      7) приобретения товаров, услуг, связанных с </w:t>
      </w:r>
      <w:r>
        <w:rPr>
          <w:rFonts w:ascii="Times New Roman"/>
          <w:b w:val="false"/>
          <w:i w:val="false"/>
          <w:color w:val="000000"/>
          <w:sz w:val="28"/>
        </w:rPr>
        <w:t>представительскими расходами</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8) приобретения материалов выставок, семинаров, конференций, совещаний, форумов, симпозиумов, тренингов, а также оплаты за участие в указанных мероприятиях; </w:t>
      </w:r>
      <w:r>
        <w:br/>
      </w:r>
      <w:r>
        <w:rPr>
          <w:rFonts w:ascii="Times New Roman"/>
          <w:b w:val="false"/>
          <w:i w:val="false"/>
          <w:color w:val="000000"/>
          <w:sz w:val="28"/>
        </w:rPr>
        <w:t>
</w:t>
      </w:r>
      <w:r>
        <w:rPr>
          <w:rFonts w:ascii="Times New Roman"/>
          <w:b w:val="false"/>
          <w:i w:val="false"/>
          <w:color w:val="000000"/>
          <w:sz w:val="28"/>
        </w:rPr>
        <w:t>
      9) приобретения периодических печатных изданий на бумажном и (или) электронном носителях;</w:t>
      </w:r>
      <w:r>
        <w:br/>
      </w:r>
      <w:r>
        <w:rPr>
          <w:rFonts w:ascii="Times New Roman"/>
          <w:b w:val="false"/>
          <w:i w:val="false"/>
          <w:color w:val="000000"/>
          <w:sz w:val="28"/>
        </w:rPr>
        <w:t>
</w:t>
      </w:r>
      <w:r>
        <w:rPr>
          <w:rFonts w:ascii="Times New Roman"/>
          <w:b w:val="false"/>
          <w:i w:val="false"/>
          <w:color w:val="000000"/>
          <w:sz w:val="28"/>
        </w:rPr>
        <w:t>
      9-1) приобретения услуг по размещению информации в зарубежных средствах массовой информации, а также услуг по предоставлению информации, размещенной на интернет-ресурсах;</w:t>
      </w:r>
      <w:r>
        <w:br/>
      </w:r>
      <w:r>
        <w:rPr>
          <w:rFonts w:ascii="Times New Roman"/>
          <w:b w:val="false"/>
          <w:i w:val="false"/>
          <w:color w:val="000000"/>
          <w:sz w:val="28"/>
        </w:rPr>
        <w:t>
</w:t>
      </w:r>
      <w:r>
        <w:rPr>
          <w:rFonts w:ascii="Times New Roman"/>
          <w:b w:val="false"/>
          <w:i w:val="false"/>
          <w:color w:val="000000"/>
          <w:sz w:val="28"/>
        </w:rPr>
        <w:t xml:space="preserve">
      10) приобретения услуг по подготовке, переподготовке и повышению квалификации работников за рубежом; </w:t>
      </w:r>
      <w:r>
        <w:br/>
      </w:r>
      <w:r>
        <w:rPr>
          <w:rFonts w:ascii="Times New Roman"/>
          <w:b w:val="false"/>
          <w:i w:val="false"/>
          <w:color w:val="000000"/>
          <w:sz w:val="28"/>
        </w:rPr>
        <w:t>
</w:t>
      </w:r>
      <w:r>
        <w:rPr>
          <w:rFonts w:ascii="Times New Roman"/>
          <w:b w:val="false"/>
          <w:i w:val="false"/>
          <w:color w:val="000000"/>
          <w:sz w:val="28"/>
        </w:rPr>
        <w:t>
      11) приобретения услуг рейтинговых агентств, финансовых услуг в части оказания услуг за зачисление заработной платы на счета получателей (физических лиц) в случае, если физическое лицо самостоятельно определило кредитную (банковскую) организацию, а также в части операций по наличным денежным средствам физических лиц;</w:t>
      </w:r>
      <w:r>
        <w:br/>
      </w:r>
      <w:r>
        <w:rPr>
          <w:rFonts w:ascii="Times New Roman"/>
          <w:b w:val="false"/>
          <w:i w:val="false"/>
          <w:color w:val="000000"/>
          <w:sz w:val="28"/>
        </w:rPr>
        <w:t>
</w:t>
      </w:r>
      <w:r>
        <w:rPr>
          <w:rFonts w:ascii="Times New Roman"/>
          <w:b w:val="false"/>
          <w:i w:val="false"/>
          <w:color w:val="000000"/>
          <w:sz w:val="28"/>
        </w:rPr>
        <w:t>
      11-1) приобретения финансовых услуг, связанных с банковской деятельностью;</w:t>
      </w:r>
      <w:r>
        <w:br/>
      </w:r>
      <w:r>
        <w:rPr>
          <w:rFonts w:ascii="Times New Roman"/>
          <w:b w:val="false"/>
          <w:i w:val="false"/>
          <w:color w:val="000000"/>
          <w:sz w:val="28"/>
        </w:rPr>
        <w:t>
</w:t>
      </w:r>
      <w:r>
        <w:rPr>
          <w:rFonts w:ascii="Times New Roman"/>
          <w:b w:val="false"/>
          <w:i w:val="false"/>
          <w:color w:val="000000"/>
          <w:sz w:val="28"/>
        </w:rPr>
        <w:t>
      12) приобретения услуг специализированных библиотек для незрячих и слабовидящих граждан;</w:t>
      </w:r>
      <w:r>
        <w:br/>
      </w:r>
      <w:r>
        <w:rPr>
          <w:rFonts w:ascii="Times New Roman"/>
          <w:b w:val="false"/>
          <w:i w:val="false"/>
          <w:color w:val="000000"/>
          <w:sz w:val="28"/>
        </w:rPr>
        <w:t>
</w:t>
      </w:r>
      <w:r>
        <w:rPr>
          <w:rFonts w:ascii="Times New Roman"/>
          <w:b w:val="false"/>
          <w:i w:val="false"/>
          <w:color w:val="000000"/>
          <w:sz w:val="28"/>
        </w:rPr>
        <w:t xml:space="preserve">
      13) приобретения товаров для последующей передачи их в лизинг при осуществлении лизинговой деятельности; </w:t>
      </w:r>
      <w:r>
        <w:br/>
      </w:r>
      <w:r>
        <w:rPr>
          <w:rFonts w:ascii="Times New Roman"/>
          <w:b w:val="false"/>
          <w:i w:val="false"/>
          <w:color w:val="000000"/>
          <w:sz w:val="28"/>
        </w:rPr>
        <w:t>
</w:t>
      </w:r>
      <w:r>
        <w:rPr>
          <w:rFonts w:ascii="Times New Roman"/>
          <w:b w:val="false"/>
          <w:i w:val="false"/>
          <w:color w:val="000000"/>
          <w:sz w:val="28"/>
        </w:rPr>
        <w:t xml:space="preserve">
      14) приобретения ценных бумаг, доли в уставном капитале юридических лиц; </w:t>
      </w:r>
      <w:r>
        <w:br/>
      </w:r>
      <w:r>
        <w:rPr>
          <w:rFonts w:ascii="Times New Roman"/>
          <w:b w:val="false"/>
          <w:i w:val="false"/>
          <w:color w:val="000000"/>
          <w:sz w:val="28"/>
        </w:rPr>
        <w:t>
</w:t>
      </w:r>
      <w:r>
        <w:rPr>
          <w:rFonts w:ascii="Times New Roman"/>
          <w:b w:val="false"/>
          <w:i w:val="false"/>
          <w:color w:val="000000"/>
          <w:sz w:val="28"/>
        </w:rPr>
        <w:t>
      15) приобретения товаров и услуг,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выборах, по перечню, </w:t>
      </w:r>
      <w:r>
        <w:rPr>
          <w:rFonts w:ascii="Times New Roman"/>
          <w:b w:val="false"/>
          <w:i w:val="false"/>
          <w:color w:val="000000"/>
          <w:sz w:val="28"/>
        </w:rPr>
        <w:t>утвержденному</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16) приобретения услуг по изготовлению государственных и ведомственных наград и документов к ним, нагрудного знака депутата Парламента Республики Казахстан и документа к нему, государственных поверительных клейм, паспортов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свидетельств о регистрации актов гражданского состояния, а также приобретения у поставщиков, </w:t>
      </w:r>
      <w:r>
        <w:rPr>
          <w:rFonts w:ascii="Times New Roman"/>
          <w:b w:val="false"/>
          <w:i w:val="false"/>
          <w:color w:val="000000"/>
          <w:sz w:val="28"/>
        </w:rPr>
        <w:t>определенных</w:t>
      </w:r>
      <w:r>
        <w:rPr>
          <w:rFonts w:ascii="Times New Roman"/>
          <w:b w:val="false"/>
          <w:i w:val="false"/>
          <w:color w:val="ff0000"/>
          <w:sz w:val="28"/>
        </w:rPr>
        <w:t> </w:t>
      </w:r>
      <w:r>
        <w:rPr>
          <w:rFonts w:ascii="Times New Roman"/>
          <w:b w:val="false"/>
          <w:i w:val="false"/>
          <w:color w:val="000000"/>
          <w:sz w:val="28"/>
        </w:rPr>
        <w:t>Правительством Республики Казахстан, печатной продукции, требующей специальной степени защиты, по перечню, </w:t>
      </w:r>
      <w:r>
        <w:rPr>
          <w:rFonts w:ascii="Times New Roman"/>
          <w:b w:val="false"/>
          <w:i w:val="false"/>
          <w:color w:val="000000"/>
          <w:sz w:val="28"/>
        </w:rPr>
        <w:t>утвержденному</w:t>
      </w:r>
      <w:r>
        <w:rPr>
          <w:rFonts w:ascii="Times New Roman"/>
          <w:b w:val="false"/>
          <w:i w:val="false"/>
          <w:color w:val="ff0000"/>
          <w:sz w:val="28"/>
        </w:rPr>
        <w:t> </w:t>
      </w:r>
      <w:r>
        <w:rPr>
          <w:rFonts w:ascii="Times New Roman"/>
          <w:b w:val="false"/>
          <w:i w:val="false"/>
          <w:color w:val="000000"/>
          <w:sz w:val="28"/>
        </w:rPr>
        <w:t xml:space="preserve">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17) приобретения товаров, работ, услуг, осуществляемого в соответствии с международными договорами Республики Казахстан, по перечню, </w:t>
      </w:r>
      <w:r>
        <w:rPr>
          <w:rFonts w:ascii="Times New Roman"/>
          <w:b w:val="false"/>
          <w:i w:val="false"/>
          <w:color w:val="000000"/>
          <w:sz w:val="28"/>
        </w:rPr>
        <w:t>утвержденному</w:t>
      </w:r>
      <w:r>
        <w:rPr>
          <w:rFonts w:ascii="Times New Roman"/>
          <w:b w:val="false"/>
          <w:i w:val="false"/>
          <w:color w:val="ff0000"/>
          <w:sz w:val="28"/>
        </w:rPr>
        <w:t> </w:t>
      </w:r>
      <w:r>
        <w:rPr>
          <w:rFonts w:ascii="Times New Roman"/>
          <w:b w:val="false"/>
          <w:i w:val="false"/>
          <w:color w:val="000000"/>
          <w:sz w:val="28"/>
        </w:rPr>
        <w:t xml:space="preserve">Правительством Республики Казахстан, а также в рамках реализации инвестиционных проектов, финансируемых международными организациями, членом которых является Республика Казахстан; </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ff0000"/>
          <w:sz w:val="28"/>
        </w:rPr>
        <w:t>исключен Законом РК</w:t>
      </w:r>
      <w:r>
        <w:rPr>
          <w:rFonts w:ascii="Times New Roman"/>
          <w:b w:val="false"/>
          <w:i w:val="false"/>
          <w:color w:val="000000"/>
          <w:sz w:val="28"/>
        </w:rPr>
        <w:t> </w:t>
      </w:r>
      <w:r>
        <w:rPr>
          <w:rFonts w:ascii="Times New Roman"/>
          <w:b w:val="false"/>
          <w:i w:val="false"/>
          <w:color w:val="ff0000"/>
          <w:sz w:val="28"/>
        </w:rPr>
        <w:t xml:space="preserve">от 05.07.2012 </w:t>
      </w:r>
      <w:r>
        <w:rPr>
          <w:rFonts w:ascii="Times New Roman"/>
          <w:b w:val="false"/>
          <w:i w:val="false"/>
          <w:color w:val="000000"/>
          <w:sz w:val="28"/>
        </w:rPr>
        <w:t>№ 30-V</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 приобретения товаров, работ, услуг, связанных с использованием денег грантов, предоставляемых Правительству Республики Казахстан на безвозмездной основе государствами, правительствами государств, </w:t>
      </w:r>
      <w:r>
        <w:rPr>
          <w:rFonts w:ascii="Times New Roman"/>
          <w:b w:val="false"/>
          <w:i w:val="false"/>
          <w:color w:val="000000"/>
          <w:sz w:val="28"/>
        </w:rPr>
        <w:t>международными и государственными организациями</w:t>
      </w:r>
      <w:r>
        <w:rPr>
          <w:rFonts w:ascii="Times New Roman"/>
          <w:b w:val="false"/>
          <w:i w:val="false"/>
          <w:color w:val="000000"/>
          <w:sz w:val="28"/>
        </w:rPr>
        <w:t>, зарубежными неправительственными общественными организациями и фондами, чья деятельность носит благотворительный и международный характер, а также денег, выделяемых на софинансирование данных грантов в случаях, когда в соглашениях об их предоставлении предусмотрены иные процедуры приобретения товаров, работ, услуг;</w:t>
      </w:r>
      <w:r>
        <w:br/>
      </w:r>
      <w:r>
        <w:rPr>
          <w:rFonts w:ascii="Times New Roman"/>
          <w:b w:val="false"/>
          <w:i w:val="false"/>
          <w:color w:val="000000"/>
          <w:sz w:val="28"/>
        </w:rPr>
        <w:t>
</w:t>
      </w:r>
      <w:r>
        <w:rPr>
          <w:rFonts w:ascii="Times New Roman"/>
          <w:b w:val="false"/>
          <w:i w:val="false"/>
          <w:color w:val="000000"/>
          <w:sz w:val="28"/>
        </w:rPr>
        <w:t>
      20) приобретения </w:t>
      </w:r>
      <w:r>
        <w:rPr>
          <w:rFonts w:ascii="Times New Roman"/>
          <w:b w:val="false"/>
          <w:i w:val="false"/>
          <w:color w:val="000000"/>
          <w:sz w:val="28"/>
        </w:rPr>
        <w:t>услуг</w:t>
      </w:r>
      <w:r>
        <w:rPr>
          <w:rFonts w:ascii="Times New Roman"/>
          <w:b w:val="false"/>
          <w:i w:val="false"/>
          <w:color w:val="000000"/>
          <w:sz w:val="28"/>
        </w:rPr>
        <w:t>, связанных с государственным образовательным заказом для физических лиц (в случае, если физическое лицо самостоятельно выбрало организацию образования);</w:t>
      </w:r>
      <w:r>
        <w:br/>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ff0000"/>
          <w:sz w:val="28"/>
        </w:rPr>
        <w:t xml:space="preserve">исключен Законом РК от 28.06.2012 </w:t>
      </w:r>
      <w:r>
        <w:rPr>
          <w:rFonts w:ascii="Times New Roman"/>
          <w:b w:val="false"/>
          <w:i w:val="false"/>
          <w:color w:val="000000"/>
          <w:sz w:val="28"/>
        </w:rPr>
        <w:t>№ 22-V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r>
        <w:rPr>
          <w:rFonts w:ascii="Times New Roman"/>
          <w:b w:val="false"/>
          <w:i w:val="false"/>
          <w:color w:val="000000"/>
          <w:sz w:val="28"/>
        </w:rPr>
        <w:t xml:space="preserve">
      21-1) приобретения услуг по обязательному медицинскому осмотру работников, занятых на тяжелых работах, работах с вредными (особо вредными) и (или) опасными условиями труда, а также на работах, связанных с повышенной опасностью, машинами и механизмами; </w:t>
      </w:r>
      <w:r>
        <w:br/>
      </w:r>
      <w:r>
        <w:rPr>
          <w:rFonts w:ascii="Times New Roman"/>
          <w:b w:val="false"/>
          <w:i w:val="false"/>
          <w:color w:val="000000"/>
          <w:sz w:val="28"/>
        </w:rPr>
        <w:t>
</w:t>
      </w:r>
      <w:r>
        <w:rPr>
          <w:rFonts w:ascii="Times New Roman"/>
          <w:b w:val="false"/>
          <w:i w:val="false"/>
          <w:color w:val="000000"/>
          <w:sz w:val="28"/>
        </w:rPr>
        <w:t>
      21-2) приобретения медицинской техники для оказания гарантированного объема бесплатной медицинской помощи, лечения и профилактики эпидемиологических заболеваний;</w:t>
      </w:r>
      <w:r>
        <w:br/>
      </w:r>
      <w:r>
        <w:rPr>
          <w:rFonts w:ascii="Times New Roman"/>
          <w:b w:val="false"/>
          <w:i w:val="false"/>
          <w:color w:val="000000"/>
          <w:sz w:val="28"/>
        </w:rPr>
        <w:t>
</w:t>
      </w:r>
      <w:r>
        <w:rPr>
          <w:rFonts w:ascii="Times New Roman"/>
          <w:b w:val="false"/>
          <w:i w:val="false"/>
          <w:color w:val="000000"/>
          <w:sz w:val="28"/>
        </w:rPr>
        <w:t xml:space="preserve">
      22) приобретения услуг по лечению граждан Республики Казахстан за рубежом, а также услуг по их транспортировке и сопровождению; </w:t>
      </w:r>
      <w:r>
        <w:br/>
      </w:r>
      <w:r>
        <w:rPr>
          <w:rFonts w:ascii="Times New Roman"/>
          <w:b w:val="false"/>
          <w:i w:val="false"/>
          <w:color w:val="000000"/>
          <w:sz w:val="28"/>
        </w:rPr>
        <w:t>
</w:t>
      </w:r>
      <w:r>
        <w:rPr>
          <w:rFonts w:ascii="Times New Roman"/>
          <w:b w:val="false"/>
          <w:i w:val="false"/>
          <w:color w:val="000000"/>
          <w:sz w:val="28"/>
        </w:rPr>
        <w:t>
      23) приобретения услуг, связанных с осуществлением </w:t>
      </w:r>
      <w:r>
        <w:rPr>
          <w:rFonts w:ascii="Times New Roman"/>
          <w:b w:val="false"/>
          <w:i w:val="false"/>
          <w:color w:val="000000"/>
          <w:sz w:val="28"/>
        </w:rPr>
        <w:t>командировочных расходов</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24) приобретения товаров, являющихся культурными ценностями, в том числе музейных предметов и музейных коллекций, а также редких и ценных изданий, рукописей, архивных документов, включая копий, имеющих историческое, художественное или иное культурное значение, взятых государством под охрану как </w:t>
      </w:r>
      <w:r>
        <w:rPr>
          <w:rFonts w:ascii="Times New Roman"/>
          <w:b w:val="false"/>
          <w:i w:val="false"/>
          <w:color w:val="000000"/>
          <w:sz w:val="28"/>
        </w:rPr>
        <w:t>памятники истории и культуры</w:t>
      </w:r>
      <w:r>
        <w:rPr>
          <w:rFonts w:ascii="Times New Roman"/>
          <w:b w:val="false"/>
          <w:i w:val="false"/>
          <w:color w:val="000000"/>
          <w:sz w:val="28"/>
        </w:rPr>
        <w:t xml:space="preserve"> и предназначенных для пополнения государственных музейного, библиотечного, архивного фондов, кино-, фотофонда и иных аналогичных фондов; </w:t>
      </w:r>
      <w:r>
        <w:br/>
      </w:r>
      <w:r>
        <w:rPr>
          <w:rFonts w:ascii="Times New Roman"/>
          <w:b w:val="false"/>
          <w:i w:val="false"/>
          <w:color w:val="000000"/>
          <w:sz w:val="28"/>
        </w:rPr>
        <w:t>
</w:t>
      </w:r>
      <w:r>
        <w:rPr>
          <w:rFonts w:ascii="Times New Roman"/>
          <w:b w:val="false"/>
          <w:i w:val="false"/>
          <w:color w:val="000000"/>
          <w:sz w:val="28"/>
        </w:rPr>
        <w:t>
      25) приобретения товаров, услуг, являющихся </w:t>
      </w:r>
      <w:r>
        <w:rPr>
          <w:rFonts w:ascii="Times New Roman"/>
          <w:b w:val="false"/>
          <w:i w:val="false"/>
          <w:color w:val="000000"/>
          <w:sz w:val="28"/>
        </w:rPr>
        <w:t>объектами интеллектуальной собственности</w:t>
      </w:r>
      <w:r>
        <w:rPr>
          <w:rFonts w:ascii="Times New Roman"/>
          <w:b w:val="false"/>
          <w:i w:val="false"/>
          <w:color w:val="000000"/>
          <w:sz w:val="28"/>
        </w:rPr>
        <w:t xml:space="preserve">, у лица, обладающего исключительными правами в отношении приобретаемых товаров, услуг; </w:t>
      </w:r>
      <w:r>
        <w:br/>
      </w:r>
      <w:r>
        <w:rPr>
          <w:rFonts w:ascii="Times New Roman"/>
          <w:b w:val="false"/>
          <w:i w:val="false"/>
          <w:color w:val="000000"/>
          <w:sz w:val="28"/>
        </w:rPr>
        <w:t>
</w:t>
      </w:r>
      <w:r>
        <w:rPr>
          <w:rFonts w:ascii="Times New Roman"/>
          <w:b w:val="false"/>
          <w:i w:val="false"/>
          <w:color w:val="000000"/>
          <w:sz w:val="28"/>
        </w:rPr>
        <w:t>
      26) приобретения регулируемых товаров, работ, услуг у субъектов </w:t>
      </w:r>
      <w:r>
        <w:rPr>
          <w:rFonts w:ascii="Times New Roman"/>
          <w:b w:val="false"/>
          <w:i w:val="false"/>
          <w:color w:val="000000"/>
          <w:sz w:val="28"/>
        </w:rPr>
        <w:t>естественной монополии</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27) приобретения товаров, работ, услуг у субъекта государственной монополии по деятельности, отнесенной к </w:t>
      </w:r>
      <w:r>
        <w:rPr>
          <w:rFonts w:ascii="Times New Roman"/>
          <w:b w:val="false"/>
          <w:i w:val="false"/>
          <w:color w:val="000000"/>
          <w:sz w:val="28"/>
        </w:rPr>
        <w:t>государственной монополии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приобретения товаров, работ, услуг вследствие возникновения непреодолимой силы, в том числе для локализации и (или) ликвидации последствий чрезвычайных ситуаций, для ликвидации аварий на электроэнергетических объектах, коммуникационных системах жизнеобеспечения, объектах железнодорожного, воздушного, автомобильного, морского транспорта, очистных сооружениях, нефтетрубопроводах, газопроводах, и необходимости срочного медицинского вмешательства,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r>
        <w:br/>
      </w:r>
      <w:r>
        <w:rPr>
          <w:rFonts w:ascii="Times New Roman"/>
          <w:b w:val="false"/>
          <w:i w:val="false"/>
          <w:color w:val="000000"/>
          <w:sz w:val="28"/>
        </w:rPr>
        <w:t>
</w:t>
      </w:r>
      <w:r>
        <w:rPr>
          <w:rFonts w:ascii="Times New Roman"/>
          <w:b w:val="false"/>
          <w:i w:val="false"/>
          <w:color w:val="000000"/>
          <w:sz w:val="28"/>
        </w:rPr>
        <w:t>
      29) приобретения товаров, работ, услуг загранучреждениями Республики Казахстан, а также обособленными подразделениями заказчиков, действующих от их имени, для обеспечения своей деятельности на территории иностранного государства;</w:t>
      </w:r>
      <w:r>
        <w:br/>
      </w:r>
      <w:r>
        <w:rPr>
          <w:rFonts w:ascii="Times New Roman"/>
          <w:b w:val="false"/>
          <w:i w:val="false"/>
          <w:color w:val="000000"/>
          <w:sz w:val="28"/>
        </w:rPr>
        <w:t>
</w:t>
      </w:r>
      <w:r>
        <w:rPr>
          <w:rFonts w:ascii="Times New Roman"/>
          <w:b w:val="false"/>
          <w:i w:val="false"/>
          <w:color w:val="000000"/>
          <w:sz w:val="28"/>
        </w:rPr>
        <w:t>
      29-1) приобретения товаров, работ, услуг на территории иностранных государств в рамках </w:t>
      </w:r>
      <w:r>
        <w:rPr>
          <w:rFonts w:ascii="Times New Roman"/>
          <w:b w:val="false"/>
          <w:i w:val="false"/>
          <w:color w:val="000000"/>
          <w:sz w:val="28"/>
        </w:rPr>
        <w:t>официальной помощи развитию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30) приобретения услуг по предоставлению информации международными информационными организациями; </w:t>
      </w:r>
      <w:r>
        <w:br/>
      </w:r>
      <w:r>
        <w:rPr>
          <w:rFonts w:ascii="Times New Roman"/>
          <w:b w:val="false"/>
          <w:i w:val="false"/>
          <w:color w:val="000000"/>
          <w:sz w:val="28"/>
        </w:rPr>
        <w:t>
</w:t>
      </w:r>
      <w:r>
        <w:rPr>
          <w:rFonts w:ascii="Times New Roman"/>
          <w:b w:val="false"/>
          <w:i w:val="false"/>
          <w:color w:val="000000"/>
          <w:sz w:val="28"/>
        </w:rPr>
        <w:t>
      31) приобретения государственным органом товаров, работ, услуг у акционерных обществ и хозяйственных товариществ, сто процентов голосующих акций (долей участия в уставном капитале) которых принадлежат государству, соответствующие полномочия которых установлены законами Республики Казахстан, указами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31-1) приобретения государственным органом товаров, работ, услуг у государственных предприятий, в отношении которых он осуществляет управление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государственном имуществе, в случаях, когда такое приобретение предусмотрено законами Республики Казахстан, указами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31-2) приобретения товаров, работ, услуг, необходимых для осуществления монетарной деятельности, а также деятельности по управлению Национальным фондом Республики Казахстан и пенсионными активами единого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31-3) приобретения государственным органом, обеспечивающим деятельность Президента Республики Казахстан, Парламента Республики Казахстан, Правительства Республики Казахстан, товаров, работ, услуг у государственных предприятий, в отношении которых он осуществляет управление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государственном имуществе, по основному предмету деятельности таких государственных предприятий;</w:t>
      </w:r>
      <w:r>
        <w:br/>
      </w:r>
      <w:r>
        <w:rPr>
          <w:rFonts w:ascii="Times New Roman"/>
          <w:b w:val="false"/>
          <w:i w:val="false"/>
          <w:color w:val="000000"/>
          <w:sz w:val="28"/>
        </w:rPr>
        <w:t>
</w:t>
      </w:r>
      <w:r>
        <w:rPr>
          <w:rFonts w:ascii="Times New Roman"/>
          <w:b w:val="false"/>
          <w:i w:val="false"/>
          <w:color w:val="000000"/>
          <w:sz w:val="28"/>
        </w:rPr>
        <w:t xml:space="preserve">
      32) </w:t>
      </w:r>
      <w:r>
        <w:rPr>
          <w:rFonts w:ascii="Times New Roman"/>
          <w:b w:val="false"/>
          <w:i w:val="false"/>
          <w:color w:val="ff0000"/>
          <w:sz w:val="28"/>
        </w:rPr>
        <w:t>исключен Законом РК</w:t>
      </w:r>
      <w:r>
        <w:rPr>
          <w:rFonts w:ascii="Times New Roman"/>
          <w:b w:val="false"/>
          <w:i w:val="false"/>
          <w:color w:val="000000"/>
          <w:sz w:val="28"/>
        </w:rPr>
        <w:t> </w:t>
      </w:r>
      <w:r>
        <w:rPr>
          <w:rFonts w:ascii="Times New Roman"/>
          <w:b w:val="false"/>
          <w:i w:val="false"/>
          <w:color w:val="ff0000"/>
          <w:sz w:val="28"/>
        </w:rPr>
        <w:t xml:space="preserve">от 05.07.2012 </w:t>
      </w:r>
      <w:r>
        <w:rPr>
          <w:rFonts w:ascii="Times New Roman"/>
          <w:b w:val="false"/>
          <w:i w:val="false"/>
          <w:color w:val="000000"/>
          <w:sz w:val="28"/>
        </w:rPr>
        <w:t>№ 30-V</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33) приобретения товаров, работ, услуг, необходимых для обеспечения охраны и безопасности Президента Республики Казахстан, иных охраняемых лиц и объектов, предназначенных для пребывания охраняемых лиц, а также услуг по формированию видеоархива и информационному обслуживанию деятельности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33-1) приобретения товаров, работ, услуг, необходимых для обеспечения деятельности Президента Республики Казахстан и иных охраняемых лиц, содержания, обслуживания и функционирования государственных резиденций, автотранспортных средств и воздушных судов, предназначенных для обслуживания Президента Республики Казахстан и иных охраняемых лиц, а также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34) приобретения консультационных и юридических услуг по защите и представлению интересов государства либо заказчиков в международном арбитраже или международном коммерческом арбитраже и иностранных судебных органах;</w:t>
      </w:r>
      <w:r>
        <w:br/>
      </w:r>
      <w:r>
        <w:rPr>
          <w:rFonts w:ascii="Times New Roman"/>
          <w:b w:val="false"/>
          <w:i w:val="false"/>
          <w:color w:val="000000"/>
          <w:sz w:val="28"/>
        </w:rPr>
        <w:t>
</w:t>
      </w:r>
      <w:r>
        <w:rPr>
          <w:rFonts w:ascii="Times New Roman"/>
          <w:b w:val="false"/>
          <w:i w:val="false"/>
          <w:color w:val="000000"/>
          <w:sz w:val="28"/>
        </w:rPr>
        <w:t xml:space="preserve">
      35) приобретения услуг по доверительному управлению имуществом у лица, определенного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36) приобретения товаров, работ, услуг у лица, определенного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36-1) приобретения товаров, работ, услуг, необходимых для осуществления депозитарной деятельности, включая приобретения услуг иностранных депозитариев и иных финансовых организаций;</w:t>
      </w:r>
      <w:r>
        <w:br/>
      </w:r>
      <w:r>
        <w:rPr>
          <w:rFonts w:ascii="Times New Roman"/>
          <w:b w:val="false"/>
          <w:i w:val="false"/>
          <w:color w:val="000000"/>
          <w:sz w:val="28"/>
        </w:rPr>
        <w:t>
</w:t>
      </w:r>
      <w:r>
        <w:rPr>
          <w:rFonts w:ascii="Times New Roman"/>
          <w:b w:val="false"/>
          <w:i w:val="false"/>
          <w:color w:val="000000"/>
          <w:sz w:val="28"/>
        </w:rPr>
        <w:t xml:space="preserve">
      37) </w:t>
      </w:r>
      <w:r>
        <w:rPr>
          <w:rFonts w:ascii="Times New Roman"/>
          <w:b w:val="false"/>
          <w:i w:val="false"/>
          <w:color w:val="ff0000"/>
          <w:sz w:val="28"/>
        </w:rPr>
        <w:t xml:space="preserve">исключен Законом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38) приобретения специализированной организацией (агентом) продовольственных товаров у отечественных производителей этой продукции, а также услуг по их хранению, переработке, перевозке. Перечень специализированных организаций (агентов) </w:t>
      </w:r>
      <w:r>
        <w:rPr>
          <w:rFonts w:ascii="Times New Roman"/>
          <w:b w:val="false"/>
          <w:i w:val="false"/>
          <w:color w:val="000000"/>
          <w:sz w:val="28"/>
        </w:rPr>
        <w:t>утверждается</w:t>
      </w:r>
      <w:r>
        <w:rPr>
          <w:rFonts w:ascii="Times New Roman"/>
          <w:b w:val="false"/>
          <w:i w:val="false"/>
          <w:color w:val="ff0000"/>
          <w:sz w:val="28"/>
        </w:rPr>
        <w:t> </w:t>
      </w:r>
      <w:r>
        <w:rPr>
          <w:rFonts w:ascii="Times New Roman"/>
          <w:b w:val="false"/>
          <w:i w:val="false"/>
          <w:color w:val="000000"/>
          <w:sz w:val="28"/>
        </w:rPr>
        <w:t xml:space="preserve">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39) приобретения услуг по обработке данных статистических наблюдений; </w:t>
      </w:r>
      <w:r>
        <w:br/>
      </w:r>
      <w:r>
        <w:rPr>
          <w:rFonts w:ascii="Times New Roman"/>
          <w:b w:val="false"/>
          <w:i w:val="false"/>
          <w:color w:val="000000"/>
          <w:sz w:val="28"/>
        </w:rPr>
        <w:t>
</w:t>
      </w:r>
      <w:r>
        <w:rPr>
          <w:rFonts w:ascii="Times New Roman"/>
          <w:b w:val="false"/>
          <w:i w:val="false"/>
          <w:color w:val="000000"/>
          <w:sz w:val="28"/>
        </w:rPr>
        <w:t>
      40) приобретения имущества (активов), реализуемого на торгах (аукционах):</w:t>
      </w:r>
      <w:r>
        <w:br/>
      </w:r>
      <w:r>
        <w:rPr>
          <w:rFonts w:ascii="Times New Roman"/>
          <w:b w:val="false"/>
          <w:i w:val="false"/>
          <w:color w:val="000000"/>
          <w:sz w:val="28"/>
        </w:rPr>
        <w:t>
      судебными исполнителями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w:t>
      </w:r>
      <w:r>
        <w:br/>
      </w:r>
      <w:r>
        <w:rPr>
          <w:rFonts w:ascii="Times New Roman"/>
          <w:b w:val="false"/>
          <w:i w:val="false"/>
          <w:color w:val="000000"/>
          <w:sz w:val="28"/>
        </w:rPr>
        <w:t>
      проводимых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реабилитации и банкротстве;</w:t>
      </w:r>
      <w:r>
        <w:br/>
      </w:r>
      <w:r>
        <w:rPr>
          <w:rFonts w:ascii="Times New Roman"/>
          <w:b w:val="false"/>
          <w:i w:val="false"/>
          <w:color w:val="000000"/>
          <w:sz w:val="28"/>
        </w:rPr>
        <w:t>
      проводимых в соответствии с земельным </w:t>
      </w:r>
      <w:r>
        <w:rPr>
          <w:rFonts w:ascii="Times New Roman"/>
          <w:b w:val="false"/>
          <w:i w:val="false"/>
          <w:color w:val="000000"/>
          <w:sz w:val="28"/>
        </w:rPr>
        <w:t>законодательством</w:t>
      </w:r>
      <w:r>
        <w:rPr>
          <w:rFonts w:ascii="Times New Roman"/>
          <w:b w:val="false"/>
          <w:i w:val="false"/>
          <w:color w:val="ff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при </w:t>
      </w:r>
      <w:r>
        <w:rPr>
          <w:rFonts w:ascii="Times New Roman"/>
          <w:b w:val="false"/>
          <w:i w:val="false"/>
          <w:color w:val="000000"/>
          <w:sz w:val="28"/>
        </w:rPr>
        <w:t>приватизации государственного имущества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41) приобретения услуг, оказываемых адвокатами лицам, освобожденным от ее оплаты в соответствии</w:t>
      </w:r>
      <w:r>
        <w:rPr>
          <w:rFonts w:ascii="Times New Roman"/>
          <w:b w:val="false"/>
          <w:i w:val="false"/>
          <w:color w:val="ff0000"/>
          <w:sz w:val="28"/>
        </w:rPr>
        <w:t> </w:t>
      </w:r>
      <w:r>
        <w:rPr>
          <w:rFonts w:ascii="Times New Roman"/>
          <w:b w:val="false"/>
          <w:i w:val="false"/>
          <w:color w:val="000000"/>
          <w:sz w:val="28"/>
        </w:rPr>
        <w:t>с </w:t>
      </w:r>
      <w:r>
        <w:rPr>
          <w:rFonts w:ascii="Times New Roman"/>
          <w:b w:val="false"/>
          <w:i w:val="false"/>
          <w:color w:val="000000"/>
          <w:sz w:val="28"/>
        </w:rPr>
        <w:t>законами</w:t>
      </w:r>
      <w:r>
        <w:rPr>
          <w:rFonts w:ascii="Times New Roman"/>
          <w:b w:val="false"/>
          <w:i w:val="false"/>
          <w:color w:val="ff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42) приобретения органами уголовно-исполнительной системы товаров, работ, услуг, производимых, выполняемых, оказываемых государственными предприятиями исправительных учреждений. Перечень и объемы товаров, работ, услуг, а также перечень государственных предприятий исправительных учреждений, у которых приобретаются такие товары, работы, услуги, </w:t>
      </w:r>
      <w:r>
        <w:rPr>
          <w:rFonts w:ascii="Times New Roman"/>
          <w:b w:val="false"/>
          <w:i w:val="false"/>
          <w:color w:val="000000"/>
          <w:sz w:val="28"/>
        </w:rPr>
        <w:t>утверждаются</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43) приобретения товаров, работ и услуг военного и двойного назначения (применения), входящих в состав государственного оборонного заказа, у отечественных товаропроизводителей и отечественных поставщиков работ, услуг и (или) уполномоченной организации, определенной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44) </w:t>
      </w:r>
      <w:r>
        <w:rPr>
          <w:rFonts w:ascii="Times New Roman"/>
          <w:b w:val="false"/>
          <w:i w:val="false"/>
          <w:color w:val="ff0000"/>
          <w:sz w:val="28"/>
        </w:rPr>
        <w:t xml:space="preserve">исключен Законом РК от 29.12.2009 </w:t>
      </w:r>
      <w:r>
        <w:rPr>
          <w:rFonts w:ascii="Times New Roman"/>
          <w:b w:val="false"/>
          <w:i w:val="false"/>
          <w:color w:val="000000"/>
          <w:sz w:val="28"/>
        </w:rPr>
        <w:t>№ 233-IV</w:t>
      </w:r>
      <w:r>
        <w:rPr>
          <w:rFonts w:ascii="Times New Roman"/>
          <w:b w:val="false"/>
          <w:i w:val="false"/>
          <w:color w:val="ff0000"/>
          <w:sz w:val="28"/>
        </w:rPr>
        <w:t xml:space="preserve"> (вводится в действие с 01.01.2011);</w:t>
      </w:r>
      <w:r>
        <w:br/>
      </w:r>
      <w:r>
        <w:rPr>
          <w:rFonts w:ascii="Times New Roman"/>
          <w:b w:val="false"/>
          <w:i w:val="false"/>
          <w:color w:val="000000"/>
          <w:sz w:val="28"/>
        </w:rPr>
        <w:t>
</w:t>
      </w:r>
      <w:r>
        <w:rPr>
          <w:rFonts w:ascii="Times New Roman"/>
          <w:b w:val="false"/>
          <w:i w:val="false"/>
          <w:color w:val="000000"/>
          <w:sz w:val="28"/>
        </w:rPr>
        <w:t xml:space="preserve">
      45) </w:t>
      </w:r>
      <w:r>
        <w:rPr>
          <w:rFonts w:ascii="Times New Roman"/>
          <w:b w:val="false"/>
          <w:i w:val="false"/>
          <w:color w:val="ff0000"/>
          <w:sz w:val="28"/>
        </w:rPr>
        <w:t xml:space="preserve">исключен </w:t>
      </w:r>
      <w:r>
        <w:rPr>
          <w:rFonts w:ascii="Times New Roman"/>
          <w:b w:val="false"/>
          <w:i w:val="false"/>
          <w:color w:val="ff0000"/>
          <w:sz w:val="28"/>
        </w:rPr>
        <w:t xml:space="preserve">Законом РК от 20.11.2008 </w:t>
      </w:r>
      <w:r>
        <w:rPr>
          <w:rFonts w:ascii="Times New Roman"/>
          <w:b w:val="false"/>
          <w:i w:val="false"/>
          <w:color w:val="000000"/>
          <w:sz w:val="28"/>
        </w:rPr>
        <w:t>№ 87-IV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46) приобретения электроэнергии; </w:t>
      </w:r>
      <w:r>
        <w:br/>
      </w:r>
      <w:r>
        <w:rPr>
          <w:rFonts w:ascii="Times New Roman"/>
          <w:b w:val="false"/>
          <w:i w:val="false"/>
          <w:color w:val="000000"/>
          <w:sz w:val="28"/>
        </w:rPr>
        <w:t>
</w:t>
      </w:r>
      <w:r>
        <w:rPr>
          <w:rFonts w:ascii="Times New Roman"/>
          <w:b w:val="false"/>
          <w:i w:val="false"/>
          <w:color w:val="000000"/>
          <w:sz w:val="28"/>
        </w:rPr>
        <w:t xml:space="preserve">
      47) </w:t>
      </w:r>
      <w:r>
        <w:rPr>
          <w:rFonts w:ascii="Times New Roman"/>
          <w:b w:val="false"/>
          <w:i w:val="false"/>
          <w:color w:val="ff0000"/>
          <w:sz w:val="28"/>
        </w:rPr>
        <w:t xml:space="preserve">исключен </w:t>
      </w:r>
      <w:r>
        <w:rPr>
          <w:rFonts w:ascii="Times New Roman"/>
          <w:b w:val="false"/>
          <w:i w:val="false"/>
          <w:color w:val="ff0000"/>
          <w:sz w:val="28"/>
        </w:rPr>
        <w:t xml:space="preserve">Законом РК от 20.11.2008 </w:t>
      </w:r>
      <w:r>
        <w:rPr>
          <w:rFonts w:ascii="Times New Roman"/>
          <w:b w:val="false"/>
          <w:i w:val="false"/>
          <w:color w:val="000000"/>
          <w:sz w:val="28"/>
        </w:rPr>
        <w:t>№ 87-IV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48) приобретения природного газа, урана и его соединений юридическими лицами, пятьдесят и более процентов голосующих акций (долей участия в уставном капитале) которых принадлежат государству, и аффилиированными с ними юридическими лицами; </w:t>
      </w:r>
      <w:r>
        <w:br/>
      </w:r>
      <w:r>
        <w:rPr>
          <w:rFonts w:ascii="Times New Roman"/>
          <w:b w:val="false"/>
          <w:i w:val="false"/>
          <w:color w:val="000000"/>
          <w:sz w:val="28"/>
        </w:rPr>
        <w:t>
</w:t>
      </w:r>
      <w:r>
        <w:rPr>
          <w:rFonts w:ascii="Times New Roman"/>
          <w:b w:val="false"/>
          <w:i w:val="false"/>
          <w:color w:val="000000"/>
          <w:sz w:val="28"/>
        </w:rPr>
        <w:t xml:space="preserve">
      49) приобретения товаров в государственный материальный резерв для оказания регулирующего воздействия на рынок; </w:t>
      </w:r>
      <w:r>
        <w:br/>
      </w:r>
      <w:r>
        <w:rPr>
          <w:rFonts w:ascii="Times New Roman"/>
          <w:b w:val="false"/>
          <w:i w:val="false"/>
          <w:color w:val="000000"/>
          <w:sz w:val="28"/>
        </w:rPr>
        <w:t>
</w:t>
      </w:r>
      <w:r>
        <w:rPr>
          <w:rFonts w:ascii="Times New Roman"/>
          <w:b w:val="false"/>
          <w:i w:val="false"/>
          <w:color w:val="000000"/>
          <w:sz w:val="28"/>
        </w:rPr>
        <w:t>
      50) приобретения услуг по хранению материальных ценностей </w:t>
      </w:r>
      <w:r>
        <w:rPr>
          <w:rFonts w:ascii="Times New Roman"/>
          <w:b w:val="false"/>
          <w:i w:val="false"/>
          <w:color w:val="000000"/>
          <w:sz w:val="28"/>
        </w:rPr>
        <w:t>мобилизационного резерва</w:t>
      </w:r>
      <w:r>
        <w:rPr>
          <w:rFonts w:ascii="Times New Roman"/>
          <w:b w:val="false"/>
          <w:i w:val="false"/>
          <w:color w:val="ff0000"/>
          <w:sz w:val="28"/>
        </w:rPr>
        <w:t> </w:t>
      </w:r>
      <w:r>
        <w:rPr>
          <w:rFonts w:ascii="Times New Roman"/>
          <w:b w:val="false"/>
          <w:i w:val="false"/>
          <w:color w:val="000000"/>
          <w:sz w:val="28"/>
        </w:rPr>
        <w:t>у организаций, выполняющих мобилизационные заказы;</w:t>
      </w:r>
      <w:r>
        <w:br/>
      </w:r>
      <w:r>
        <w:rPr>
          <w:rFonts w:ascii="Times New Roman"/>
          <w:b w:val="false"/>
          <w:i w:val="false"/>
          <w:color w:val="000000"/>
          <w:sz w:val="28"/>
        </w:rPr>
        <w:t>
</w:t>
      </w:r>
      <w:r>
        <w:rPr>
          <w:rFonts w:ascii="Times New Roman"/>
          <w:b w:val="false"/>
          <w:i w:val="false"/>
          <w:color w:val="000000"/>
          <w:sz w:val="28"/>
        </w:rPr>
        <w:t xml:space="preserve">
      51) </w:t>
      </w:r>
      <w:r>
        <w:rPr>
          <w:rFonts w:ascii="Times New Roman"/>
          <w:b w:val="false"/>
          <w:i w:val="false"/>
          <w:color w:val="ff0000"/>
          <w:sz w:val="28"/>
        </w:rPr>
        <w:t xml:space="preserve">исключен Законом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52) приобретения отечественными товаропроизводителями - исполнителями государственного оборонного заказа товаров, работ, услуг для производства продукции, входящей в состав государственного оборонного заказа, определенного </w:t>
      </w:r>
      <w:r>
        <w:rPr>
          <w:rFonts w:ascii="Times New Roman"/>
          <w:b w:val="false"/>
          <w:i w:val="false"/>
          <w:color w:val="000000"/>
          <w:sz w:val="28"/>
        </w:rPr>
        <w:t>Законом</w:t>
      </w:r>
      <w:r>
        <w:rPr>
          <w:rFonts w:ascii="Times New Roman"/>
          <w:b w:val="false"/>
          <w:i w:val="false"/>
          <w:color w:val="ff0000"/>
          <w:sz w:val="28"/>
        </w:rPr>
        <w:t> </w:t>
      </w:r>
      <w:r>
        <w:rPr>
          <w:rFonts w:ascii="Times New Roman"/>
          <w:b w:val="false"/>
          <w:i w:val="false"/>
          <w:color w:val="000000"/>
          <w:sz w:val="28"/>
        </w:rPr>
        <w:t xml:space="preserve">Республики Казахстан "О государственном оборонном заказе"; </w:t>
      </w:r>
      <w:r>
        <w:br/>
      </w:r>
      <w:r>
        <w:rPr>
          <w:rFonts w:ascii="Times New Roman"/>
          <w:b w:val="false"/>
          <w:i w:val="false"/>
          <w:color w:val="000000"/>
          <w:sz w:val="28"/>
        </w:rPr>
        <w:t>
</w:t>
      </w:r>
      <w:r>
        <w:rPr>
          <w:rFonts w:ascii="Times New Roman"/>
          <w:b w:val="false"/>
          <w:i w:val="false"/>
          <w:color w:val="000000"/>
          <w:sz w:val="28"/>
        </w:rPr>
        <w:t>
      53) приобретения товаров (продукции), работ и услуг военного и двойного назначения (применения), необходимых для обеспечения военной безопасности государства, уполномоченной организацией, определенной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54) приобретения услуг по подготовке космонавтов и организации осуществления полетов космонавтов в космос; </w:t>
      </w:r>
      <w:r>
        <w:br/>
      </w:r>
      <w:r>
        <w:rPr>
          <w:rFonts w:ascii="Times New Roman"/>
          <w:b w:val="false"/>
          <w:i w:val="false"/>
          <w:color w:val="000000"/>
          <w:sz w:val="28"/>
        </w:rPr>
        <w:t>
</w:t>
      </w:r>
      <w:r>
        <w:rPr>
          <w:rFonts w:ascii="Times New Roman"/>
          <w:b w:val="false"/>
          <w:i w:val="false"/>
          <w:color w:val="000000"/>
          <w:sz w:val="28"/>
        </w:rPr>
        <w:t xml:space="preserve">
      55) приобретения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аффилиированными с ними юридическими лицами по долгосрочным пятилетним договорам товаров у отечественных товаропроизводителей, предусматривающих производство опытного промышленного образца и организацию серийного производства товаров в Республике Казахстан по техническим условиям заказчика, если закупка таких товаров в течение последних трех лет осуществлялась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56) </w:t>
      </w:r>
      <w:r>
        <w:rPr>
          <w:rFonts w:ascii="Times New Roman"/>
          <w:b w:val="false"/>
          <w:i w:val="false"/>
          <w:color w:val="ff0000"/>
          <w:sz w:val="28"/>
        </w:rPr>
        <w:t xml:space="preserve">исключен Законом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57) приобретения услуг по ремонту авиационной техники на специализированных авиаремонтных предприятиях; </w:t>
      </w:r>
      <w:r>
        <w:br/>
      </w:r>
      <w:r>
        <w:rPr>
          <w:rFonts w:ascii="Times New Roman"/>
          <w:b w:val="false"/>
          <w:i w:val="false"/>
          <w:color w:val="000000"/>
          <w:sz w:val="28"/>
        </w:rPr>
        <w:t>
</w:t>
      </w:r>
      <w:r>
        <w:rPr>
          <w:rFonts w:ascii="Times New Roman"/>
          <w:b w:val="false"/>
          <w:i w:val="false"/>
          <w:color w:val="000000"/>
          <w:sz w:val="28"/>
        </w:rPr>
        <w:t>
      58) приобретения товаров, работ, услуг за счет денег, выделенных из резерва Правительства Республики Казахстан на неотложные затраты, в случаях возникновения ситуаций, угрожающих политической, экономической и социальной стабильности Республики Казахстан или ее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xml:space="preserve">
      59) </w:t>
      </w:r>
      <w:r>
        <w:rPr>
          <w:rFonts w:ascii="Times New Roman"/>
          <w:b w:val="false"/>
          <w:i w:val="false"/>
          <w:color w:val="ff0000"/>
          <w:sz w:val="28"/>
        </w:rPr>
        <w:t xml:space="preserve">исключен Законом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60) приобретение однородных товаров, работ, услуг, если годовой объем таких однородных товаров, работ, услуг в стоимостном выражении не превышает стократного размера месячного расчетного показателя, установленного на соответствующий финансовый год законом о республиканском бюджете;</w:t>
      </w:r>
      <w:r>
        <w:br/>
      </w:r>
      <w:r>
        <w:rPr>
          <w:rFonts w:ascii="Times New Roman"/>
          <w:b w:val="false"/>
          <w:i w:val="false"/>
          <w:color w:val="000000"/>
          <w:sz w:val="28"/>
        </w:rPr>
        <w:t>
</w:t>
      </w:r>
      <w:r>
        <w:rPr>
          <w:rFonts w:ascii="Times New Roman"/>
          <w:b w:val="false"/>
          <w:i w:val="false"/>
          <w:color w:val="000000"/>
          <w:sz w:val="28"/>
        </w:rPr>
        <w:t>
      61) размещение заказа на посещение зоопарка, театра, кинотеатра, концерта, цирка, музея, выставки и спортивного мероприятия;</w:t>
      </w:r>
      <w:r>
        <w:br/>
      </w:r>
      <w:r>
        <w:rPr>
          <w:rFonts w:ascii="Times New Roman"/>
          <w:b w:val="false"/>
          <w:i w:val="false"/>
          <w:color w:val="000000"/>
          <w:sz w:val="28"/>
        </w:rPr>
        <w:t>
</w:t>
      </w:r>
      <w:r>
        <w:rPr>
          <w:rFonts w:ascii="Times New Roman"/>
          <w:b w:val="false"/>
          <w:i w:val="false"/>
          <w:color w:val="000000"/>
          <w:sz w:val="28"/>
        </w:rPr>
        <w:t>
      62) приобретения услуг по авторскому надзору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r>
        <w:br/>
      </w:r>
      <w:r>
        <w:rPr>
          <w:rFonts w:ascii="Times New Roman"/>
          <w:b w:val="false"/>
          <w:i w:val="false"/>
          <w:color w:val="000000"/>
          <w:sz w:val="28"/>
        </w:rPr>
        <w:t>
</w:t>
      </w:r>
      <w:r>
        <w:rPr>
          <w:rFonts w:ascii="Times New Roman"/>
          <w:b w:val="false"/>
          <w:i w:val="false"/>
          <w:color w:val="000000"/>
          <w:sz w:val="28"/>
        </w:rPr>
        <w:t>
      63) приобретения услуг по проведению технического и авторского надзора за проведением работ по сохранению объекта культурного наследия (памятника истории и культуры) народа Республики Казахстан;</w:t>
      </w:r>
      <w:r>
        <w:br/>
      </w:r>
      <w:r>
        <w:rPr>
          <w:rFonts w:ascii="Times New Roman"/>
          <w:b w:val="false"/>
          <w:i w:val="false"/>
          <w:color w:val="000000"/>
          <w:sz w:val="28"/>
        </w:rPr>
        <w:t>
</w:t>
      </w:r>
      <w:r>
        <w:rPr>
          <w:rFonts w:ascii="Times New Roman"/>
          <w:b w:val="false"/>
          <w:i w:val="false"/>
          <w:color w:val="000000"/>
          <w:sz w:val="28"/>
        </w:rPr>
        <w:t>
      64) приобретения театром, театрально-зрелищной организацией, филармонией, музеем и культурно-досуговой организацией товаров и услуг для осуществления сценических представлений и публичного исполнения произведений искусства;</w:t>
      </w:r>
      <w:r>
        <w:br/>
      </w:r>
      <w:r>
        <w:rPr>
          <w:rFonts w:ascii="Times New Roman"/>
          <w:b w:val="false"/>
          <w:i w:val="false"/>
          <w:color w:val="000000"/>
          <w:sz w:val="28"/>
        </w:rPr>
        <w:t>
</w:t>
      </w:r>
      <w:r>
        <w:rPr>
          <w:rFonts w:ascii="Times New Roman"/>
          <w:b w:val="false"/>
          <w:i w:val="false"/>
          <w:color w:val="000000"/>
          <w:sz w:val="28"/>
        </w:rPr>
        <w:t>
      65) приобретения товара, работы, услуги у лица, </w:t>
      </w:r>
      <w:r>
        <w:rPr>
          <w:rFonts w:ascii="Times New Roman"/>
          <w:b w:val="false"/>
          <w:i w:val="false"/>
          <w:color w:val="000000"/>
          <w:sz w:val="28"/>
        </w:rPr>
        <w:t>определенного</w:t>
      </w:r>
      <w:r>
        <w:rPr>
          <w:rFonts w:ascii="Times New Roman"/>
          <w:b w:val="false"/>
          <w:i w:val="false"/>
          <w:color w:val="000000"/>
          <w:sz w:val="28"/>
        </w:rPr>
        <w:t xml:space="preserve"> Правительством Республики Казахстан по решению (поручению)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66) приобретения товаров, работ, услуг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в отношении которых государственный орган, обеспечивающий деятельность Президента Республики Казахстан, Парламента Республики Казахстан, Правительства Республики Казахстан, либо его ведомства осуществляют управление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государственном имуществе;</w:t>
      </w:r>
      <w:r>
        <w:br/>
      </w:r>
      <w:r>
        <w:rPr>
          <w:rFonts w:ascii="Times New Roman"/>
          <w:b w:val="false"/>
          <w:i w:val="false"/>
          <w:color w:val="000000"/>
          <w:sz w:val="28"/>
        </w:rPr>
        <w:t>
</w:t>
      </w:r>
      <w:r>
        <w:rPr>
          <w:rFonts w:ascii="Times New Roman"/>
          <w:b w:val="false"/>
          <w:i w:val="false"/>
          <w:color w:val="000000"/>
          <w:sz w:val="28"/>
        </w:rPr>
        <w:t>
      67) приобретения товаров, работ, услуг, связанных с обеспечением питания детей, воспитывающихся и обучающихся в дошкольных организациях образования;</w:t>
      </w:r>
      <w:r>
        <w:br/>
      </w:r>
      <w:r>
        <w:rPr>
          <w:rFonts w:ascii="Times New Roman"/>
          <w:b w:val="false"/>
          <w:i w:val="false"/>
          <w:color w:val="000000"/>
          <w:sz w:val="28"/>
        </w:rPr>
        <w:t>
</w:t>
      </w:r>
      <w:r>
        <w:rPr>
          <w:rFonts w:ascii="Times New Roman"/>
          <w:b w:val="false"/>
          <w:i w:val="false"/>
          <w:color w:val="000000"/>
          <w:sz w:val="28"/>
        </w:rPr>
        <w:t>
      68) приобретения услуг, связанных с содержанием, обеспечением, подготовкой и участием спортсменов по видам спорта в спортивных мероприятиях, в том числе организацией и проведением спортивных мероприятий, осуществляется у государственных предприятий, в отношении которых уполномоченный орган в области физической культуры и спорта или местный исполнительный орган осуществляет управление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государственном имуществе.</w:t>
      </w:r>
      <w:r>
        <w:br/>
      </w:r>
      <w:r>
        <w:rPr>
          <w:rFonts w:ascii="Times New Roman"/>
          <w:b w:val="false"/>
          <w:i w:val="false"/>
          <w:color w:val="000000"/>
          <w:sz w:val="28"/>
        </w:rPr>
        <w:t>
</w:t>
      </w:r>
      <w:r>
        <w:rPr>
          <w:rFonts w:ascii="Times New Roman"/>
          <w:b w:val="false"/>
          <w:i w:val="false"/>
          <w:color w:val="000000"/>
          <w:sz w:val="28"/>
        </w:rPr>
        <w:t>
      2.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государственные закупки осуществляются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 соблюдением принципа правового регулирования государственных закупок, предусмотренного подпунктом 1) </w:t>
      </w:r>
      <w:r>
        <w:rPr>
          <w:rFonts w:ascii="Times New Roman"/>
          <w:b w:val="false"/>
          <w:i w:val="false"/>
          <w:color w:val="000000"/>
          <w:sz w:val="28"/>
        </w:rPr>
        <w:t>статьи 3</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подпунктов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21-1)</w:t>
      </w:r>
      <w:r>
        <w:rPr>
          <w:rFonts w:ascii="Times New Roman"/>
          <w:b w:val="false"/>
          <w:i w:val="false"/>
          <w:color w:val="000000"/>
          <w:sz w:val="28"/>
        </w:rPr>
        <w:t>, </w:t>
      </w:r>
      <w:r>
        <w:rPr>
          <w:rFonts w:ascii="Times New Roman"/>
          <w:b w:val="false"/>
          <w:i w:val="false"/>
          <w:color w:val="000000"/>
          <w:sz w:val="28"/>
        </w:rPr>
        <w:t>21-2)</w:t>
      </w:r>
      <w:r>
        <w:rPr>
          <w:rFonts w:ascii="Times New Roman"/>
          <w:b w:val="false"/>
          <w:i w:val="false"/>
          <w:color w:val="000000"/>
          <w:sz w:val="28"/>
        </w:rPr>
        <w:t>, </w:t>
      </w:r>
      <w:r>
        <w:rPr>
          <w:rFonts w:ascii="Times New Roman"/>
          <w:b w:val="false"/>
          <w:i w:val="false"/>
          <w:color w:val="000000"/>
          <w:sz w:val="28"/>
        </w:rPr>
        <w:t>33-1)</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48)</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64)</w:t>
      </w:r>
      <w:r>
        <w:rPr>
          <w:rFonts w:ascii="Times New Roman"/>
          <w:b w:val="false"/>
          <w:i w:val="false"/>
          <w:color w:val="000000"/>
          <w:sz w:val="28"/>
        </w:rPr>
        <w:t>, </w:t>
      </w:r>
      <w:r>
        <w:rPr>
          <w:rFonts w:ascii="Times New Roman"/>
          <w:b w:val="false"/>
          <w:i w:val="false"/>
          <w:color w:val="000000"/>
          <w:sz w:val="28"/>
        </w:rPr>
        <w:t>66)</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пункта 1 настоящей статьи не распространяются на государственные закупки, осуществляемые государственными органами и государственными учреждениями.</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4 с изменениями, внесенными законами РК от 20.11.2008 </w:t>
      </w:r>
      <w:r>
        <w:rPr>
          <w:rFonts w:ascii="Times New Roman"/>
          <w:b w:val="false"/>
          <w:i w:val="false"/>
          <w:color w:val="000000"/>
          <w:sz w:val="28"/>
        </w:rPr>
        <w:t>№ 87-IV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11.07.2009 </w:t>
      </w:r>
      <w:r>
        <w:rPr>
          <w:rFonts w:ascii="Times New Roman"/>
          <w:b w:val="false"/>
          <w:i w:val="false"/>
          <w:color w:val="000000"/>
          <w:sz w:val="28"/>
        </w:rPr>
        <w:t>№ 182-IV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16.07.2009 </w:t>
      </w:r>
      <w:r>
        <w:rPr>
          <w:rFonts w:ascii="Times New Roman"/>
          <w:b w:val="false"/>
          <w:i w:val="false"/>
          <w:color w:val="000000"/>
          <w:sz w:val="28"/>
        </w:rPr>
        <w:t>№ 186-IV</w:t>
      </w:r>
      <w:r>
        <w:rPr>
          <w:rFonts w:ascii="Times New Roman"/>
          <w:b w:val="false"/>
          <w:i w:val="false"/>
          <w:color w:val="ff0000"/>
          <w:sz w:val="28"/>
        </w:rPr>
        <w:t xml:space="preserve">;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29.12.2009 </w:t>
      </w:r>
      <w:r>
        <w:rPr>
          <w:rFonts w:ascii="Times New Roman"/>
          <w:b w:val="false"/>
          <w:i w:val="false"/>
          <w:color w:val="000000"/>
          <w:sz w:val="28"/>
        </w:rPr>
        <w:t>№ 233-IV</w:t>
      </w:r>
      <w:r>
        <w:rPr>
          <w:rFonts w:ascii="Times New Roman"/>
          <w:b w:val="false"/>
          <w:i w:val="false"/>
          <w:color w:val="ff0000"/>
          <w:sz w:val="28"/>
        </w:rPr>
        <w:t xml:space="preserve"> (вводится в действие с 01.01.2011); от 19.03.2010 </w:t>
      </w:r>
      <w:r>
        <w:rPr>
          <w:rFonts w:ascii="Times New Roman"/>
          <w:b w:val="false"/>
          <w:i w:val="false"/>
          <w:color w:val="000000"/>
          <w:sz w:val="28"/>
        </w:rPr>
        <w:t>№ 258-IV</w:t>
      </w:r>
      <w:r>
        <w:rPr>
          <w:rFonts w:ascii="Times New Roman"/>
          <w:b w:val="false"/>
          <w:i w:val="false"/>
          <w:color w:val="ff0000"/>
          <w:sz w:val="28"/>
        </w:rPr>
        <w:t xml:space="preserve">; от 15.07.2010 </w:t>
      </w:r>
      <w:r>
        <w:rPr>
          <w:rFonts w:ascii="Times New Roman"/>
          <w:b w:val="false"/>
          <w:i w:val="false"/>
          <w:color w:val="000000"/>
          <w:sz w:val="28"/>
        </w:rPr>
        <w:t>№ 334-IV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18.02.2011 </w:t>
      </w:r>
      <w:r>
        <w:rPr>
          <w:rFonts w:ascii="Times New Roman"/>
          <w:b w:val="false"/>
          <w:i w:val="false"/>
          <w:color w:val="000000"/>
          <w:sz w:val="28"/>
        </w:rPr>
        <w:t>№ 408-IV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 </w:t>
      </w:r>
      <w:r>
        <w:rPr>
          <w:rFonts w:ascii="Times New Roman"/>
          <w:b w:val="false"/>
          <w:i w:val="false"/>
          <w:color w:val="000000"/>
          <w:sz w:val="28"/>
        </w:rPr>
        <w:t>№ 543-IV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28.06.2012 </w:t>
      </w:r>
      <w:r>
        <w:rPr>
          <w:rFonts w:ascii="Times New Roman"/>
          <w:b w:val="false"/>
          <w:i w:val="false"/>
          <w:color w:val="000000"/>
          <w:sz w:val="28"/>
        </w:rPr>
        <w:t>№ 22-V</w:t>
      </w:r>
      <w:r>
        <w:rPr>
          <w:rFonts w:ascii="Times New Roman"/>
          <w:b w:val="false"/>
          <w:i w:val="false"/>
          <w:color w:val="ff0000"/>
          <w:sz w:val="28"/>
        </w:rPr>
        <w:t xml:space="preserve"> (вводится в действие с 01.07.2012); от 05.07.2012 </w:t>
      </w:r>
      <w:r>
        <w:rPr>
          <w:rFonts w:ascii="Times New Roman"/>
          <w:b w:val="false"/>
          <w:i w:val="false"/>
          <w:color w:val="000000"/>
          <w:sz w:val="28"/>
        </w:rPr>
        <w:t>№ 30-V</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10.12.2014 </w:t>
      </w:r>
      <w:r>
        <w:rPr>
          <w:rFonts w:ascii="Times New Roman"/>
          <w:b w:val="false"/>
          <w:i w:val="false"/>
          <w:color w:val="000000"/>
          <w:sz w:val="28"/>
        </w:rPr>
        <w:t>№ 264-V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
    <w:bookmarkStart w:name="z38"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Процесс государственных закупок </w:t>
      </w:r>
    </w:p>
    <w:bookmarkEnd w:id="8"/>
    <w:bookmarkStart w:name="z39" w:id="9"/>
    <w:p>
      <w:pPr>
        <w:spacing w:after="0"/>
        <w:ind w:left="0"/>
        <w:jc w:val="both"/>
      </w:pPr>
      <w:r>
        <w:rPr>
          <w:rFonts w:ascii="Times New Roman"/>
          <w:b w:val="false"/>
          <w:i w:val="false"/>
          <w:color w:val="000000"/>
          <w:sz w:val="28"/>
        </w:rPr>
        <w:t xml:space="preserve">
      1. Процесс государственных закупок включает в себя: </w:t>
      </w:r>
      <w:r>
        <w:br/>
      </w:r>
      <w:r>
        <w:rPr>
          <w:rFonts w:ascii="Times New Roman"/>
          <w:b w:val="false"/>
          <w:i w:val="false"/>
          <w:color w:val="000000"/>
          <w:sz w:val="28"/>
        </w:rPr>
        <w:t xml:space="preserve">
      1) </w:t>
      </w:r>
      <w:r>
        <w:rPr>
          <w:rFonts w:ascii="Times New Roman"/>
          <w:b w:val="false"/>
          <w:i w:val="false"/>
          <w:color w:val="ff0000"/>
          <w:sz w:val="28"/>
        </w:rPr>
        <w:t xml:space="preserve">(исключен - </w:t>
      </w:r>
      <w:r>
        <w:rPr>
          <w:rFonts w:ascii="Times New Roman"/>
          <w:b w:val="false"/>
          <w:i w:val="false"/>
          <w:color w:val="ff0000"/>
          <w:sz w:val="28"/>
        </w:rPr>
        <w:t xml:space="preserve">Законом РК от 20.11.2008 </w:t>
      </w:r>
      <w:r>
        <w:rPr>
          <w:rFonts w:ascii="Times New Roman"/>
          <w:b w:val="false"/>
          <w:i w:val="false"/>
          <w:color w:val="000000"/>
          <w:sz w:val="28"/>
        </w:rPr>
        <w:t>№ 87-IV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rPr>
          <w:rFonts w:ascii="Times New Roman"/>
          <w:b w:val="false"/>
          <w:i w:val="false"/>
          <w:color w:val="000000"/>
          <w:sz w:val="28"/>
        </w:rPr>
        <w:t xml:space="preserve">; </w:t>
      </w:r>
      <w:r>
        <w:br/>
      </w:r>
      <w:r>
        <w:rPr>
          <w:rFonts w:ascii="Times New Roman"/>
          <w:b w:val="false"/>
          <w:i w:val="false"/>
          <w:color w:val="000000"/>
          <w:sz w:val="28"/>
        </w:rPr>
        <w:t xml:space="preserve">
      2) разработку и утверждение годового плана государственных закупок; </w:t>
      </w:r>
      <w:r>
        <w:br/>
      </w:r>
      <w:r>
        <w:rPr>
          <w:rFonts w:ascii="Times New Roman"/>
          <w:b w:val="false"/>
          <w:i w:val="false"/>
          <w:color w:val="000000"/>
          <w:sz w:val="28"/>
        </w:rPr>
        <w:t xml:space="preserve">
      3) выбор поставщика и заключение с ним договора о государственных закупках; </w:t>
      </w:r>
      <w:r>
        <w:br/>
      </w:r>
      <w:r>
        <w:rPr>
          <w:rFonts w:ascii="Times New Roman"/>
          <w:b w:val="false"/>
          <w:i w:val="false"/>
          <w:color w:val="000000"/>
          <w:sz w:val="28"/>
        </w:rPr>
        <w:t xml:space="preserve">
      4) исполнение договора о государственных закупках. </w:t>
      </w:r>
      <w:r>
        <w:br/>
      </w:r>
      <w:r>
        <w:rPr>
          <w:rFonts w:ascii="Times New Roman"/>
          <w:b w:val="false"/>
          <w:i w:val="false"/>
          <w:color w:val="000000"/>
          <w:sz w:val="28"/>
        </w:rPr>
        <w:t>
      Положение настоящего пункта не распространяется на государственные закупки, осуществление которых предусмотрено </w:t>
      </w:r>
      <w:r>
        <w:rPr>
          <w:rFonts w:ascii="Times New Roman"/>
          <w:b w:val="false"/>
          <w:i w:val="false"/>
          <w:color w:val="000000"/>
          <w:sz w:val="28"/>
        </w:rPr>
        <w:t>статьей 41-1</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(Исключен - </w:t>
      </w:r>
      <w:r>
        <w:rPr>
          <w:rFonts w:ascii="Times New Roman"/>
          <w:b w:val="false"/>
          <w:i w:val="false"/>
          <w:color w:val="ff0000"/>
          <w:sz w:val="28"/>
        </w:rPr>
        <w:t xml:space="preserve">Законом РК от 20.11.2008 </w:t>
      </w:r>
      <w:r>
        <w:rPr>
          <w:rFonts w:ascii="Times New Roman"/>
          <w:b w:val="false"/>
          <w:i w:val="false"/>
          <w:color w:val="000000"/>
          <w:sz w:val="28"/>
        </w:rPr>
        <w:t>№ 87-IV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На основании соответствующего бюджета (бизнес-плана, сметы доходов и расходов) заказчик разрабатывает и утверждает годовой план государственных закупок в порядке и форме, определенных </w:t>
      </w:r>
      <w:r>
        <w:rPr>
          <w:rFonts w:ascii="Times New Roman"/>
          <w:b w:val="false"/>
          <w:i w:val="false"/>
          <w:color w:val="000000"/>
          <w:sz w:val="28"/>
        </w:rPr>
        <w:t>правилами</w:t>
      </w:r>
      <w:r>
        <w:rPr>
          <w:rFonts w:ascii="Times New Roman"/>
          <w:b w:val="false"/>
          <w:i w:val="false"/>
          <w:color w:val="000000"/>
          <w:sz w:val="28"/>
        </w:rPr>
        <w:t xml:space="preserve"> осуществления государственных закупок. </w:t>
      </w:r>
      <w:r>
        <w:br/>
      </w:r>
      <w:r>
        <w:rPr>
          <w:rFonts w:ascii="Times New Roman"/>
          <w:b w:val="false"/>
          <w:i w:val="false"/>
          <w:color w:val="000000"/>
          <w:sz w:val="28"/>
        </w:rPr>
        <w:t>
      Годовой план государственных закупок утверждается заказчиком в течение десяти рабочих дней со дня утверждения соответствующего бюджета (бизнес-плана, сметы доходов и расходов) и должен содержать следующие сведения:</w:t>
      </w:r>
      <w:r>
        <w:br/>
      </w:r>
      <w:r>
        <w:rPr>
          <w:rFonts w:ascii="Times New Roman"/>
          <w:b w:val="false"/>
          <w:i w:val="false"/>
          <w:color w:val="000000"/>
          <w:sz w:val="28"/>
        </w:rPr>
        <w:t>
      1) номенклатуру товаров, работ, услуг согласно справочнику, включая суммы, выделенные для осуществления государственных закупок, без учета налога на добавленную стоимость;</w:t>
      </w:r>
      <w:r>
        <w:br/>
      </w:r>
      <w:r>
        <w:rPr>
          <w:rFonts w:ascii="Times New Roman"/>
          <w:b w:val="false"/>
          <w:i w:val="false"/>
          <w:color w:val="000000"/>
          <w:sz w:val="28"/>
        </w:rPr>
        <w:t>
      2) способ, за исключением случаев, предусмотренных </w:t>
      </w:r>
      <w:r>
        <w:rPr>
          <w:rFonts w:ascii="Times New Roman"/>
          <w:b w:val="false"/>
          <w:i w:val="false"/>
          <w:color w:val="000000"/>
          <w:sz w:val="28"/>
        </w:rPr>
        <w:t>статьей 4</w:t>
      </w:r>
      <w:r>
        <w:rPr>
          <w:rFonts w:ascii="Times New Roman"/>
          <w:b w:val="false"/>
          <w:i w:val="false"/>
          <w:color w:val="000000"/>
          <w:sz w:val="28"/>
        </w:rPr>
        <w:t xml:space="preserve"> настоящего Закона, и сроки осуществления государственных закупок; </w:t>
      </w:r>
      <w:r>
        <w:br/>
      </w:r>
      <w:r>
        <w:rPr>
          <w:rFonts w:ascii="Times New Roman"/>
          <w:b w:val="false"/>
          <w:i w:val="false"/>
          <w:color w:val="000000"/>
          <w:sz w:val="28"/>
        </w:rPr>
        <w:t xml:space="preserve">
      3) планируемые сроки и место поставки товаров, выполнения работ, оказания услуг; </w:t>
      </w:r>
      <w:r>
        <w:br/>
      </w:r>
      <w:r>
        <w:rPr>
          <w:rFonts w:ascii="Times New Roman"/>
          <w:b w:val="false"/>
          <w:i w:val="false"/>
          <w:color w:val="000000"/>
          <w:sz w:val="28"/>
        </w:rPr>
        <w:t>
      4)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w:t>
      </w:r>
      <w:r>
        <w:rPr>
          <w:rFonts w:ascii="Times New Roman"/>
          <w:b w:val="false"/>
          <w:i w:val="false"/>
          <w:color w:val="000000"/>
          <w:sz w:val="28"/>
        </w:rPr>
        <w:t>статьей 37</w:t>
      </w:r>
      <w:r>
        <w:rPr>
          <w:rFonts w:ascii="Times New Roman"/>
          <w:b w:val="false"/>
          <w:i w:val="false"/>
          <w:color w:val="000000"/>
          <w:sz w:val="28"/>
        </w:rPr>
        <w:t xml:space="preserve"> настоящего Закона.</w:t>
      </w:r>
      <w:r>
        <w:br/>
      </w:r>
      <w:r>
        <w:rPr>
          <w:rFonts w:ascii="Times New Roman"/>
          <w:b w:val="false"/>
          <w:i w:val="false"/>
          <w:color w:val="000000"/>
          <w:sz w:val="28"/>
        </w:rPr>
        <w:t>
      Сведения о государственных закупках, указанные в подпунктах 1), 2), 3) и 4) настоящего пункта, в случаях, предусмотренных подпунктом 2-1) части второй пункта 2 </w:t>
      </w:r>
      <w:r>
        <w:rPr>
          <w:rFonts w:ascii="Times New Roman"/>
          <w:b w:val="false"/>
          <w:i w:val="false"/>
          <w:color w:val="000000"/>
          <w:sz w:val="28"/>
        </w:rPr>
        <w:t>статьи 79</w:t>
      </w:r>
      <w:r>
        <w:rPr>
          <w:rFonts w:ascii="Times New Roman"/>
          <w:b w:val="false"/>
          <w:i w:val="false"/>
          <w:color w:val="000000"/>
          <w:sz w:val="28"/>
        </w:rPr>
        <w:t xml:space="preserve"> Бюджетного кодекса Республики Казахстан, утверждаются заказчиком в годовом плане государственных закупок. Годовой план государственных закупок утверждается заказчиком в течение десяти рабочих дней со дня исполнения </w:t>
      </w:r>
      <w:r>
        <w:rPr>
          <w:rFonts w:ascii="Times New Roman"/>
          <w:b w:val="false"/>
          <w:i w:val="false"/>
          <w:color w:val="000000"/>
          <w:sz w:val="28"/>
        </w:rPr>
        <w:t>пункта 7</w:t>
      </w:r>
      <w:r>
        <w:rPr>
          <w:rFonts w:ascii="Times New Roman"/>
          <w:b w:val="false"/>
          <w:i w:val="false"/>
          <w:color w:val="000000"/>
          <w:sz w:val="28"/>
        </w:rPr>
        <w:t xml:space="preserve"> статьи 153 Бюджетного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4. Заказчик в течение пяти рабочих дней со дня утверждения годового плана государственных закупок обязан разместить его на веб-портале государственных закупок, за исключением сведений, составляющих государственные секреты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секретах, и (или) сведений, содержащих служебную информацию ограниченного распространения, определенную Правительством Республики Казахстан, которые представляются в уполномоченный орган без использования веб-портала государственных закупок.</w:t>
      </w:r>
      <w:r>
        <w:br/>
      </w:r>
      <w:r>
        <w:rPr>
          <w:rFonts w:ascii="Times New Roman"/>
          <w:b w:val="false"/>
          <w:i w:val="false"/>
          <w:color w:val="000000"/>
          <w:sz w:val="28"/>
        </w:rPr>
        <w:t>
</w:t>
      </w:r>
      <w:r>
        <w:rPr>
          <w:rFonts w:ascii="Times New Roman"/>
          <w:b w:val="false"/>
          <w:i w:val="false"/>
          <w:color w:val="000000"/>
          <w:sz w:val="28"/>
        </w:rPr>
        <w:t>
      5. Заказчики вправе вносить изменения и (или) дополнения в годовой план государственных закупок.</w:t>
      </w:r>
      <w:r>
        <w:br/>
      </w:r>
      <w:r>
        <w:rPr>
          <w:rFonts w:ascii="Times New Roman"/>
          <w:b w:val="false"/>
          <w:i w:val="false"/>
          <w:color w:val="000000"/>
          <w:sz w:val="28"/>
        </w:rPr>
        <w:t>
      Заказчик в течение пяти рабочих дней со дня принятия решения о внесении изменений и (или) дополнений в годовой план государственных закупок обязан разместить внесенные изменения и (или) дополнения на веб-портале государственных закупок за исключением сведений, составляющих государственные секреты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секретах, и (или) сведений, содержащих служебную информацию ограниченного распространения, определенную Правительством Республики Казахстан, которые представляются в уполномоченный орган без использования веб-портала государственных закупок.</w:t>
      </w:r>
      <w:r>
        <w:br/>
      </w:r>
      <w:r>
        <w:rPr>
          <w:rFonts w:ascii="Times New Roman"/>
          <w:b w:val="false"/>
          <w:i w:val="false"/>
          <w:color w:val="000000"/>
          <w:sz w:val="28"/>
        </w:rPr>
        <w:t>
</w:t>
      </w:r>
      <w:r>
        <w:rPr>
          <w:rFonts w:ascii="Times New Roman"/>
          <w:b w:val="false"/>
          <w:i w:val="false"/>
          <w:color w:val="000000"/>
          <w:sz w:val="28"/>
        </w:rPr>
        <w:t>
      6. Не подлежат включению в годовой план государственных закупок сведения о государственных закупках, осуществляемых в соответствии с подпунктами 3), 28) и 33-1) пункта 1 </w:t>
      </w:r>
      <w:r>
        <w:rPr>
          <w:rFonts w:ascii="Times New Roman"/>
          <w:b w:val="false"/>
          <w:i w:val="false"/>
          <w:color w:val="000000"/>
          <w:sz w:val="28"/>
        </w:rPr>
        <w:t>статьи 4</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xml:space="preserve">
      7.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w:t>
      </w:r>
      <w:r>
        <w:br/>
      </w:r>
      <w:r>
        <w:rPr>
          <w:rFonts w:ascii="Times New Roman"/>
          <w:b w:val="false"/>
          <w:i w:val="false"/>
          <w:color w:val="000000"/>
          <w:sz w:val="28"/>
        </w:rPr>
        <w:t>
      Заказчики вправе принять решение об осуществлении государственных закупок до утверждения соответствующего бюджета только в случае проведения государственных закупок способом конкурса с использованием двухэтапных процедур.</w:t>
      </w:r>
      <w:r>
        <w:br/>
      </w:r>
      <w:r>
        <w:rPr>
          <w:rFonts w:ascii="Times New Roman"/>
          <w:b w:val="false"/>
          <w:i w:val="false"/>
          <w:color w:val="000000"/>
          <w:sz w:val="28"/>
        </w:rPr>
        <w:t>
</w:t>
      </w:r>
      <w:r>
        <w:rPr>
          <w:rFonts w:ascii="Times New Roman"/>
          <w:b w:val="false"/>
          <w:i w:val="false"/>
          <w:color w:val="000000"/>
          <w:sz w:val="28"/>
        </w:rPr>
        <w:t>
      8. Не допускается приобретение товаров, работ, услуг, не предусмотренных утвержденным годовым планом государственных закупок (уточненным годовым планом государственных закупок), за исключением приобретения товаров, работ, услуг в соответствии с </w:t>
      </w:r>
      <w:r>
        <w:rPr>
          <w:rFonts w:ascii="Times New Roman"/>
          <w:b w:val="false"/>
          <w:i w:val="false"/>
          <w:color w:val="000000"/>
          <w:sz w:val="28"/>
        </w:rPr>
        <w:t>подпунктами 3)</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33-1)</w:t>
      </w:r>
      <w:r>
        <w:rPr>
          <w:rFonts w:ascii="Times New Roman"/>
          <w:b w:val="false"/>
          <w:i w:val="false"/>
          <w:color w:val="000000"/>
          <w:sz w:val="28"/>
        </w:rPr>
        <w:t xml:space="preserve"> пункта 1 статьи 4 настоящего Закона.</w:t>
      </w:r>
      <w:r>
        <w:br/>
      </w:r>
      <w:r>
        <w:rPr>
          <w:rFonts w:ascii="Times New Roman"/>
          <w:b w:val="false"/>
          <w:i w:val="false"/>
          <w:color w:val="000000"/>
          <w:sz w:val="28"/>
        </w:rPr>
        <w:t>
</w:t>
      </w:r>
      <w:r>
        <w:rPr>
          <w:rFonts w:ascii="Times New Roman"/>
          <w:b w:val="false"/>
          <w:i w:val="false"/>
          <w:color w:val="000000"/>
          <w:sz w:val="28"/>
        </w:rPr>
        <w:t>
      9. Выбор поставщика товаров, работ, услуг, а также заключение с ним договора о государственных закупках осуществляются в порядке, определенном настоящим Законом,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w:t>
      </w:r>
      <w:r>
        <w:br/>
      </w:r>
      <w:r>
        <w:rPr>
          <w:rFonts w:ascii="Times New Roman"/>
          <w:b w:val="false"/>
          <w:i w:val="false"/>
          <w:color w:val="000000"/>
          <w:sz w:val="28"/>
        </w:rPr>
        <w:t>
      В целях обеспечения бесперебойной деятельности заказчика последний вправе продлить на первый квартал следующего года действие договора о государственных закупках товаров, работ, услуг ежедневной или еженедельной потребности по перечню, </w:t>
      </w:r>
      <w:r>
        <w:rPr>
          <w:rFonts w:ascii="Times New Roman"/>
          <w:b w:val="false"/>
          <w:i w:val="false"/>
          <w:color w:val="000000"/>
          <w:sz w:val="28"/>
        </w:rPr>
        <w:t>утвержденному</w:t>
      </w:r>
      <w:r>
        <w:rPr>
          <w:rFonts w:ascii="Times New Roman"/>
          <w:b w:val="false"/>
          <w:i w:val="false"/>
          <w:color w:val="000000"/>
          <w:sz w:val="28"/>
        </w:rPr>
        <w:t xml:space="preserve"> уполномоченным органом, в объеме, не превышающем объема таких товаров, работ, услуг, использованных в первом квартале текущего года.</w:t>
      </w:r>
      <w:r>
        <w:br/>
      </w:r>
      <w:r>
        <w:rPr>
          <w:rFonts w:ascii="Times New Roman"/>
          <w:b w:val="false"/>
          <w:i w:val="false"/>
          <w:color w:val="000000"/>
          <w:sz w:val="28"/>
        </w:rPr>
        <w:t>
</w:t>
      </w:r>
      <w:r>
        <w:rPr>
          <w:rFonts w:ascii="Times New Roman"/>
          <w:b w:val="false"/>
          <w:i w:val="false"/>
          <w:color w:val="000000"/>
          <w:sz w:val="28"/>
        </w:rPr>
        <w:t xml:space="preserve">
      10. Заказчик вправе отказаться от осуществления государственных закупок в случаях: </w:t>
      </w:r>
      <w:r>
        <w:br/>
      </w:r>
      <w:r>
        <w:rPr>
          <w:rFonts w:ascii="Times New Roman"/>
          <w:b w:val="false"/>
          <w:i w:val="false"/>
          <w:color w:val="000000"/>
          <w:sz w:val="28"/>
        </w:rPr>
        <w:t>
      1) сокращения расходов на приобретение товаров, работ, услуг, предусмотренных в утвержденном годовом плане государственных закупок (уточненном годовом плане государственных закупок), произошедших при уточнении (корректировке) соответствующего бюджета,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xml:space="preserve">
      2) внесения изменений и дополнений в стратегический план государственного органа, бюджет (бизнес-план, смету доходов и расходов) заказчика, исключающих необходимость приобретения товаров, работ, услуг, предусмотренных в утвержденном годовом плане государственных закупок (уточненном годовом плане государственных закупок), в соответствии с законодательством Республики Казахстан. </w:t>
      </w:r>
      <w:r>
        <w:br/>
      </w:r>
      <w:r>
        <w:rPr>
          <w:rFonts w:ascii="Times New Roman"/>
          <w:b w:val="false"/>
          <w:i w:val="false"/>
          <w:color w:val="000000"/>
          <w:sz w:val="28"/>
        </w:rPr>
        <w:t xml:space="preserve">
      Заказчик либо организатор государственных закупок в течение пяти рабочих дней со дня принятия заказчиком такого решения обязан: </w:t>
      </w:r>
      <w:r>
        <w:br/>
      </w:r>
      <w:r>
        <w:rPr>
          <w:rFonts w:ascii="Times New Roman"/>
          <w:b w:val="false"/>
          <w:i w:val="false"/>
          <w:color w:val="000000"/>
          <w:sz w:val="28"/>
        </w:rPr>
        <w:t xml:space="preserve">
      1) известить о принятом решении лиц, участвующих в проводимых государственных закупках; </w:t>
      </w:r>
      <w:r>
        <w:br/>
      </w:r>
      <w:r>
        <w:rPr>
          <w:rFonts w:ascii="Times New Roman"/>
          <w:b w:val="false"/>
          <w:i w:val="false"/>
          <w:color w:val="000000"/>
          <w:sz w:val="28"/>
        </w:rPr>
        <w:t xml:space="preserve">
      2) возвратить внесенные обеспечения заявок на участие в конкурсе и (или) обеспечения исполнения договоров о государственных закупках. </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5 с изменениями, внесенными законами РК от 20.11.2008 </w:t>
      </w:r>
      <w:r>
        <w:rPr>
          <w:rFonts w:ascii="Times New Roman"/>
          <w:b w:val="false"/>
          <w:i w:val="false"/>
          <w:color w:val="000000"/>
          <w:sz w:val="28"/>
        </w:rPr>
        <w:t>№ 87-IV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 </w:t>
      </w:r>
      <w:r>
        <w:rPr>
          <w:rFonts w:ascii="Times New Roman"/>
          <w:b w:val="false"/>
          <w:i w:val="false"/>
          <w:color w:val="000000"/>
          <w:sz w:val="28"/>
        </w:rPr>
        <w:t>№ 543-IV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01.01.2014); от 14.01.2014 </w:t>
      </w:r>
      <w:r>
        <w:rPr>
          <w:rFonts w:ascii="Times New Roman"/>
          <w:b w:val="false"/>
          <w:i w:val="false"/>
          <w:color w:val="000000"/>
          <w:sz w:val="28"/>
        </w:rPr>
        <w:t>№ 161-V</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000000"/>
          <w:sz w:val="28"/>
        </w:rPr>
        <w:t>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
    <w:bookmarkStart w:name="z49"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Ограничения, связанные с участием в </w:t>
      </w:r>
      <w:r>
        <w:br/>
      </w:r>
      <w:r>
        <w:rPr>
          <w:rFonts w:ascii="Times New Roman"/>
          <w:b w:val="false"/>
          <w:i w:val="false"/>
          <w:color w:val="000000"/>
          <w:sz w:val="28"/>
        </w:rPr>
        <w:t>
</w:t>
      </w:r>
      <w:r>
        <w:rPr>
          <w:rFonts w:ascii="Times New Roman"/>
          <w:b/>
          <w:i w:val="false"/>
          <w:color w:val="000000"/>
          <w:sz w:val="28"/>
        </w:rPr>
        <w:t xml:space="preserve">                государственных закупках </w:t>
      </w:r>
    </w:p>
    <w:bookmarkEnd w:id="10"/>
    <w:bookmarkStart w:name="z50" w:id="11"/>
    <w:p>
      <w:pPr>
        <w:spacing w:after="0"/>
        <w:ind w:left="0"/>
        <w:jc w:val="both"/>
      </w:pPr>
      <w:r>
        <w:rPr>
          <w:rFonts w:ascii="Times New Roman"/>
          <w:b w:val="false"/>
          <w:i w:val="false"/>
          <w:color w:val="000000"/>
          <w:sz w:val="28"/>
        </w:rPr>
        <w:t xml:space="preserve">
      1. Потенциальный поставщик не вправе участвовать в проводимых государственных закупках, если: </w:t>
      </w:r>
      <w:r>
        <w:br/>
      </w:r>
      <w:r>
        <w:rPr>
          <w:rFonts w:ascii="Times New Roman"/>
          <w:b w:val="false"/>
          <w:i w:val="false"/>
          <w:color w:val="000000"/>
          <w:sz w:val="28"/>
        </w:rPr>
        <w:t xml:space="preserve">
      1) близкие родственники, супруг(а) или свойственники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или организатора государственных закупок в проводимых государственных закупках; </w:t>
      </w:r>
      <w:r>
        <w:br/>
      </w:r>
      <w:r>
        <w:rPr>
          <w:rFonts w:ascii="Times New Roman"/>
          <w:b w:val="false"/>
          <w:i w:val="false"/>
          <w:color w:val="000000"/>
          <w:sz w:val="28"/>
        </w:rPr>
        <w:t xml:space="preserve">
      2) потенциальный поставщик и (или) его работник оказывал заказчику либо организатору государственных закупок экспертные, консультационные и (или) иные услуги по подготовке проводимых государственных закупок, участвовал в качестве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являющегося предметом проводимых государственных закупок, за исключением участия разработчика технико-экономического обоснования в государственных закупках по разработке проектной (проектно-сметной) документации; </w:t>
      </w:r>
      <w:r>
        <w:br/>
      </w:r>
      <w:r>
        <w:rPr>
          <w:rFonts w:ascii="Times New Roman"/>
          <w:b w:val="false"/>
          <w:i w:val="false"/>
          <w:color w:val="000000"/>
          <w:sz w:val="28"/>
        </w:rPr>
        <w:t>
      3) руководитель потенциального поставщика, претендующего на участие в государственных закупках, имел отношения, связанные с управлением, учреждением, участием в уставном капитале юридических лиц, включенных в реестр недобросовестных участников государственных закупок;</w:t>
      </w:r>
      <w:r>
        <w:br/>
      </w:r>
      <w:r>
        <w:rPr>
          <w:rFonts w:ascii="Times New Roman"/>
          <w:b w:val="false"/>
          <w:i w:val="false"/>
          <w:color w:val="000000"/>
          <w:sz w:val="28"/>
        </w:rPr>
        <w:t>
      3-1) руководитель потенциального поставщика, претендующего на участие в государственных закупках,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r>
        <w:br/>
      </w:r>
      <w:r>
        <w:rPr>
          <w:rFonts w:ascii="Times New Roman"/>
          <w:b w:val="false"/>
          <w:i w:val="false"/>
          <w:color w:val="000000"/>
          <w:sz w:val="28"/>
        </w:rPr>
        <w:t>
      3-2) потенциальный поставщик, являющийся физическим лицом, осуществляющим предпринимательскую деятельность, претендующий на участие в государственных закупках, является руководителем потенциального поставщика, который включен в реестр недобросовестных участников государственных закупок;</w:t>
      </w:r>
      <w:r>
        <w:br/>
      </w:r>
      <w:r>
        <w:rPr>
          <w:rFonts w:ascii="Times New Roman"/>
          <w:b w:val="false"/>
          <w:i w:val="false"/>
          <w:color w:val="000000"/>
          <w:sz w:val="28"/>
        </w:rPr>
        <w:t xml:space="preserve">
      4) потенциальный поставщик состоит в реестре недобросовестных участников государственных закупок; </w:t>
      </w:r>
      <w:r>
        <w:br/>
      </w:r>
      <w:r>
        <w:rPr>
          <w:rFonts w:ascii="Times New Roman"/>
          <w:b w:val="false"/>
          <w:i w:val="false"/>
          <w:color w:val="000000"/>
          <w:sz w:val="28"/>
        </w:rPr>
        <w:t xml:space="preserve">
      5) на имущество потенциального поставщика и (или) привлекаемого им субподрядчика (соисполнителя), балансовая стоимость которого превышает десять процентов от стоимости соответствующих основных средств, наложен арест; </w:t>
      </w:r>
      <w:r>
        <w:br/>
      </w:r>
      <w:r>
        <w:rPr>
          <w:rFonts w:ascii="Times New Roman"/>
          <w:b w:val="false"/>
          <w:i w:val="false"/>
          <w:color w:val="000000"/>
          <w:sz w:val="28"/>
        </w:rPr>
        <w:t>
      5-1) потенциальный поставщик и (или) привлекаемый им субподрядчик (соисполнитель) имеют неисполненные обязательства по исполнительным документам и включены уполномоченным органом в сфере обеспечения исполнения исполнительных документов в соответствующий реестр должников;</w:t>
      </w:r>
      <w:r>
        <w:br/>
      </w:r>
      <w:r>
        <w:rPr>
          <w:rFonts w:ascii="Times New Roman"/>
          <w:b w:val="false"/>
          <w:i w:val="false"/>
          <w:color w:val="000000"/>
          <w:sz w:val="28"/>
        </w:rPr>
        <w:t>
      6) финансово-хозяйственная деятельность потенциального поставщика и (или) привлекаемого им субподрядчика (соисполнителя) приостановлена в соответствии с </w:t>
      </w:r>
      <w:r>
        <w:rPr>
          <w:rFonts w:ascii="Times New Roman"/>
          <w:b w:val="false"/>
          <w:i w:val="false"/>
          <w:color w:val="000000"/>
          <w:sz w:val="28"/>
        </w:rPr>
        <w:t>законодательством</w:t>
      </w:r>
      <w:r>
        <w:rPr>
          <w:rFonts w:ascii="Times New Roman"/>
          <w:b w:val="false"/>
          <w:i w:val="false"/>
          <w:color w:val="ff0000"/>
          <w:sz w:val="28"/>
        </w:rPr>
        <w:t> </w:t>
      </w:r>
      <w:r>
        <w:rPr>
          <w:rFonts w:ascii="Times New Roman"/>
          <w:b w:val="false"/>
          <w:i w:val="false"/>
          <w:color w:val="000000"/>
          <w:sz w:val="28"/>
        </w:rPr>
        <w:t>Республики Казахстан либо законодательством государства потенциального поставщика-нерезидента Республики Казахстан;</w:t>
      </w:r>
      <w:r>
        <w:br/>
      </w:r>
      <w:r>
        <w:rPr>
          <w:rFonts w:ascii="Times New Roman"/>
          <w:b w:val="false"/>
          <w:i w:val="false"/>
          <w:color w:val="000000"/>
          <w:sz w:val="28"/>
        </w:rPr>
        <w:t>
      7) потенциальный поставщик и (или) привлекаемый им субподрядчик (соисполнитель), и (или) их руководитель, учредители (акционеры) включены в перечень организаций и лиц, связанных с финансированием терроризма и экстремизма,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 Потенциальный поставщик и аффилиированное лицо потенциального поставщика не имеют права участвовать в одном конкурсе (лоте).</w:t>
      </w:r>
      <w:r>
        <w:br/>
      </w:r>
      <w:r>
        <w:rPr>
          <w:rFonts w:ascii="Times New Roman"/>
          <w:b w:val="false"/>
          <w:i w:val="false"/>
          <w:color w:val="000000"/>
          <w:sz w:val="28"/>
        </w:rPr>
        <w:t>
</w:t>
      </w:r>
      <w:r>
        <w:rPr>
          <w:rFonts w:ascii="Times New Roman"/>
          <w:b w:val="false"/>
          <w:i w:val="false"/>
          <w:color w:val="000000"/>
          <w:sz w:val="28"/>
        </w:rPr>
        <w:t>
      3. Заказчик, в интересах которого осуществляются государственные закупки, не имеет права участвовать в таких закупках в качестве потенциального поставщика.</w:t>
      </w:r>
      <w:r>
        <w:br/>
      </w:r>
      <w:r>
        <w:rPr>
          <w:rFonts w:ascii="Times New Roman"/>
          <w:b w:val="false"/>
          <w:i w:val="false"/>
          <w:color w:val="000000"/>
          <w:sz w:val="28"/>
        </w:rPr>
        <w:t>
</w:t>
      </w:r>
      <w:r>
        <w:rPr>
          <w:rFonts w:ascii="Times New Roman"/>
          <w:b w:val="false"/>
          <w:i w:val="false"/>
          <w:color w:val="000000"/>
          <w:sz w:val="28"/>
        </w:rPr>
        <w:t xml:space="preserve">
      4. Потенциальный поставщик либо поставщик, допустивший нарушение требований настоящей статьи, подлежит включению в реестр недобросовестных участников государственных закупок в порядке, установленном настоящим Законом. </w:t>
      </w:r>
      <w:r>
        <w:br/>
      </w:r>
      <w:r>
        <w:rPr>
          <w:rFonts w:ascii="Times New Roman"/>
          <w:b w:val="false"/>
          <w:i w:val="false"/>
          <w:color w:val="000000"/>
          <w:sz w:val="28"/>
        </w:rPr>
        <w:t>
      </w:t>
      </w:r>
      <w:r>
        <w:rPr>
          <w:rFonts w:ascii="Times New Roman"/>
          <w:b w:val="false"/>
          <w:i w:val="false"/>
          <w:color w:val="ff0000"/>
          <w:sz w:val="28"/>
        </w:rPr>
        <w:t xml:space="preserve">Сноска. Статья 6 с изменениями, внесенными законами РК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от 13.01.2012 </w:t>
      </w:r>
      <w:r>
        <w:rPr>
          <w:rFonts w:ascii="Times New Roman"/>
          <w:b w:val="false"/>
          <w:i w:val="false"/>
          <w:color w:val="000000"/>
          <w:sz w:val="28"/>
        </w:rPr>
        <w:t>№ 543-IV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1"/>
    <w:bookmarkStart w:name="z54"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Порядок определения организатора </w:t>
      </w:r>
      <w:r>
        <w:br/>
      </w:r>
      <w:r>
        <w:rPr>
          <w:rFonts w:ascii="Times New Roman"/>
          <w:b w:val="false"/>
          <w:i w:val="false"/>
          <w:color w:val="000000"/>
          <w:sz w:val="28"/>
        </w:rPr>
        <w:t>
</w:t>
      </w:r>
      <w:r>
        <w:rPr>
          <w:rFonts w:ascii="Times New Roman"/>
          <w:b/>
          <w:i w:val="false"/>
          <w:color w:val="000000"/>
          <w:sz w:val="28"/>
        </w:rPr>
        <w:t xml:space="preserve">                государственных закупок </w:t>
      </w:r>
    </w:p>
    <w:bookmarkEnd w:id="12"/>
    <w:p>
      <w:pPr>
        <w:spacing w:after="0"/>
        <w:ind w:left="0"/>
        <w:jc w:val="both"/>
      </w:pPr>
      <w:r>
        <w:rPr>
          <w:rFonts w:ascii="Times New Roman"/>
          <w:b w:val="false"/>
          <w:i w:val="false"/>
          <w:color w:val="ff0000"/>
          <w:sz w:val="28"/>
        </w:rPr>
        <w:t xml:space="preserve">      Сноска. Заголовок статьи 7 в редакции Закона РК от 20.11.2008 </w:t>
      </w:r>
      <w:r>
        <w:rPr>
          <w:rFonts w:ascii="Times New Roman"/>
          <w:b w:val="false"/>
          <w:i w:val="false"/>
          <w:color w:val="ff0000"/>
          <w:sz w:val="28"/>
        </w:rPr>
        <w:t>№ 87-IV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55" w:id="13"/>
    <w:p>
      <w:pPr>
        <w:spacing w:after="0"/>
        <w:ind w:left="0"/>
        <w:jc w:val="both"/>
      </w:pPr>
      <w:r>
        <w:rPr>
          <w:rFonts w:ascii="Times New Roman"/>
          <w:b w:val="false"/>
          <w:i w:val="false"/>
          <w:color w:val="000000"/>
          <w:sz w:val="28"/>
        </w:rPr>
        <w:t>
      1. Для выполнения процедур организации и проведения государственных закупок заказчик определяет организатора государственных закупок, а также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государственных закупок выступают в одном лице.</w:t>
      </w:r>
      <w:r>
        <w:br/>
      </w:r>
      <w:r>
        <w:rPr>
          <w:rFonts w:ascii="Times New Roman"/>
          <w:b w:val="false"/>
          <w:i w:val="false"/>
          <w:color w:val="000000"/>
          <w:sz w:val="28"/>
        </w:rPr>
        <w:t>
</w:t>
      </w:r>
      <w:r>
        <w:rPr>
          <w:rFonts w:ascii="Times New Roman"/>
          <w:b w:val="false"/>
          <w:i w:val="false"/>
          <w:color w:val="000000"/>
          <w:sz w:val="28"/>
        </w:rPr>
        <w:t xml:space="preserve">
      2. Организатором государственных закупок может выступить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 </w:t>
      </w:r>
      <w:r>
        <w:br/>
      </w:r>
      <w:r>
        <w:rPr>
          <w:rFonts w:ascii="Times New Roman"/>
          <w:b w:val="false"/>
          <w:i w:val="false"/>
          <w:color w:val="000000"/>
          <w:sz w:val="28"/>
        </w:rPr>
        <w:t>
      Заказчик вправе определить организатором государственных закупок подведомственное государственное учреждение заказчика либо аффилиированное лицо заказчика.</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Исключен Законом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Администратор бюджетной программы вправе выступать в качестве организатора государственных закупок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аффилиированного с юридическим лицом, в отношении которого администратор бюджетной программы выступает органом государственного управления.</w:t>
      </w:r>
      <w:r>
        <w:br/>
      </w:r>
      <w:r>
        <w:rPr>
          <w:rFonts w:ascii="Times New Roman"/>
          <w:b w:val="false"/>
          <w:i w:val="false"/>
          <w:color w:val="000000"/>
          <w:sz w:val="28"/>
        </w:rPr>
        <w:t>
      Государственное предприятие вправе выступать в качестве организатора государственных закупок для аффилиированных с ним лиц.</w:t>
      </w:r>
      <w:r>
        <w:br/>
      </w:r>
      <w:r>
        <w:rPr>
          <w:rFonts w:ascii="Times New Roman"/>
          <w:b w:val="false"/>
          <w:i w:val="false"/>
          <w:color w:val="000000"/>
          <w:sz w:val="28"/>
        </w:rPr>
        <w:t>
      Юридическое лицо, пятьдесят и более процентов голосующих акций (долей участия в уставном капитале) которого принадлежат государству, вправе выступать организатором государственных закупок для аффилиированных с ним лиц.</w:t>
      </w:r>
      <w:r>
        <w:br/>
      </w:r>
      <w:r>
        <w:rPr>
          <w:rFonts w:ascii="Times New Roman"/>
          <w:b w:val="false"/>
          <w:i w:val="false"/>
          <w:color w:val="000000"/>
          <w:sz w:val="28"/>
        </w:rPr>
        <w:t>
</w:t>
      </w:r>
      <w:r>
        <w:rPr>
          <w:rFonts w:ascii="Times New Roman"/>
          <w:b w:val="false"/>
          <w:i w:val="false"/>
          <w:color w:val="000000"/>
          <w:sz w:val="28"/>
        </w:rPr>
        <w:t>
      5. В целях проведения единых государственных закупок:</w:t>
      </w:r>
      <w:r>
        <w:br/>
      </w:r>
      <w:r>
        <w:rPr>
          <w:rFonts w:ascii="Times New Roman"/>
          <w:b w:val="false"/>
          <w:i w:val="false"/>
          <w:color w:val="000000"/>
          <w:sz w:val="28"/>
        </w:rPr>
        <w:t>
      1) Правительство Республики Казахстан для заказчиков </w:t>
      </w:r>
      <w:r>
        <w:rPr>
          <w:rFonts w:ascii="Times New Roman"/>
          <w:b w:val="false"/>
          <w:i w:val="false"/>
          <w:color w:val="000000"/>
          <w:sz w:val="28"/>
        </w:rPr>
        <w:t>определяет</w:t>
      </w:r>
      <w:r>
        <w:rPr>
          <w:rFonts w:ascii="Times New Roman"/>
          <w:b w:val="false"/>
          <w:i w:val="false"/>
          <w:color w:val="000000"/>
          <w:sz w:val="28"/>
        </w:rPr>
        <w:t xml:space="preserve"> единого организатора государственных закупок. </w:t>
      </w:r>
      <w:r>
        <w:br/>
      </w:r>
      <w:r>
        <w:rPr>
          <w:rFonts w:ascii="Times New Roman"/>
          <w:b w:val="false"/>
          <w:i w:val="false"/>
          <w:color w:val="000000"/>
          <w:sz w:val="28"/>
        </w:rPr>
        <w:t>
      Организация и проведение государственных закупок товаров, работ, услуг выполняются единым организатором государственных закупок по перечню бюджетных программ и (или) товарам, работам, услугам, </w:t>
      </w:r>
      <w:r>
        <w:rPr>
          <w:rFonts w:ascii="Times New Roman"/>
          <w:b w:val="false"/>
          <w:i w:val="false"/>
          <w:color w:val="000000"/>
          <w:sz w:val="28"/>
        </w:rPr>
        <w:t>определяемым</w:t>
      </w:r>
      <w:r>
        <w:rPr>
          <w:rFonts w:ascii="Times New Roman"/>
          <w:b w:val="false"/>
          <w:i w:val="false"/>
          <w:color w:val="000000"/>
          <w:sz w:val="28"/>
        </w:rPr>
        <w:t xml:space="preserve"> уполномоченным органом;</w:t>
      </w:r>
      <w:r>
        <w:br/>
      </w:r>
      <w:r>
        <w:rPr>
          <w:rFonts w:ascii="Times New Roman"/>
          <w:b w:val="false"/>
          <w:i w:val="false"/>
          <w:color w:val="000000"/>
          <w:sz w:val="28"/>
        </w:rPr>
        <w:t>
      2) аким области, города республиканского значения и столицы определяет для заказчиков единого организатора государственных закупок.</w:t>
      </w:r>
      <w:r>
        <w:br/>
      </w:r>
      <w:r>
        <w:rPr>
          <w:rFonts w:ascii="Times New Roman"/>
          <w:b w:val="false"/>
          <w:i w:val="false"/>
          <w:color w:val="000000"/>
          <w:sz w:val="28"/>
        </w:rPr>
        <w:t>
      Организация и проведение государственных закупок товаров, работ, услуг выполняются единым организатором государственных закупок по бюджетным программам и (или) товарам, работам, услугам, определяемым акимом соответствующей области, города республиканского значения и столицы;</w:t>
      </w:r>
      <w:r>
        <w:br/>
      </w:r>
      <w:r>
        <w:rPr>
          <w:rFonts w:ascii="Times New Roman"/>
          <w:b w:val="false"/>
          <w:i w:val="false"/>
          <w:color w:val="000000"/>
          <w:sz w:val="28"/>
        </w:rPr>
        <w:t>
      3) заказчик вправе выступить в качестве единого организатора государственных закупок для нескольких государственных учреждений, подведомственных заказчику, или аффилированных с ним лиц;</w:t>
      </w:r>
      <w:r>
        <w:br/>
      </w:r>
      <w:r>
        <w:rPr>
          <w:rFonts w:ascii="Times New Roman"/>
          <w:b w:val="false"/>
          <w:i w:val="false"/>
          <w:color w:val="000000"/>
          <w:sz w:val="28"/>
        </w:rPr>
        <w:t>
      4) заказчик вправе для нескольких государственных учреждений, подведомственных заказчику, определить среди них единого организатора государственных закупок;</w:t>
      </w:r>
      <w:r>
        <w:br/>
      </w:r>
      <w:r>
        <w:rPr>
          <w:rFonts w:ascii="Times New Roman"/>
          <w:b w:val="false"/>
          <w:i w:val="false"/>
          <w:color w:val="000000"/>
          <w:sz w:val="28"/>
        </w:rPr>
        <w:t>
      5) для юридических лиц, в отношении которых Национальный Банк Республики Казахстан является учредителем (уполномоченным органом) либо акционером, он вправе выступать в качестве единого организатора государственных закупок.</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Исключен Законом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7. Организатор государственных закупок обязан определить должностное лицо, представляющее его во взаимоотношениях с заказчиком, потенциальными поставщиками, соответствующими комиссиями и экспертом за исключением случаев, когда заказчик и организатор государственных закупок выступают в одном лице. Представитель организатора государственных закупок должен быть определен из числа работников структурного подразделения, ответственного за выполнение процедур организации и проведения государственных закупок. </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7 с изменениями, внесенными законами РК от 20.11.2008 </w:t>
      </w:r>
      <w:r>
        <w:rPr>
          <w:rFonts w:ascii="Times New Roman"/>
          <w:b w:val="false"/>
          <w:i w:val="false"/>
          <w:color w:val="000000"/>
          <w:sz w:val="28"/>
        </w:rPr>
        <w:t>№ 87-IV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13.01.2012 </w:t>
      </w:r>
      <w:r>
        <w:rPr>
          <w:rFonts w:ascii="Times New Roman"/>
          <w:b w:val="false"/>
          <w:i w:val="false"/>
          <w:color w:val="000000"/>
          <w:sz w:val="28"/>
        </w:rPr>
        <w:t>№ 543-IV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14.01.2014 </w:t>
      </w:r>
      <w:r>
        <w:rPr>
          <w:rFonts w:ascii="Times New Roman"/>
          <w:b w:val="false"/>
          <w:i w:val="false"/>
          <w:color w:val="000000"/>
          <w:sz w:val="28"/>
        </w:rPr>
        <w:t>№ 161-V</w:t>
      </w:r>
      <w:r>
        <w:rPr>
          <w:rFonts w:ascii="Times New Roman"/>
          <w:b w:val="false"/>
          <w:i w:val="false"/>
          <w:color w:val="ff0000"/>
          <w:sz w:val="28"/>
        </w:rPr>
        <w:t xml:space="preserve"> (порядок введения см. </w:t>
      </w:r>
      <w:r>
        <w:rPr>
          <w:rFonts w:ascii="Times New Roman"/>
          <w:b w:val="false"/>
          <w:i w:val="false"/>
          <w:color w:val="000000"/>
          <w:sz w:val="28"/>
        </w:rPr>
        <w:t>ст. 2</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3"/>
    <w:bookmarkStart w:name="z592" w:id="14"/>
    <w:p>
      <w:pPr>
        <w:spacing w:after="0"/>
        <w:ind w:left="0"/>
        <w:jc w:val="both"/>
      </w:pPr>
      <w:r>
        <w:rPr>
          <w:rFonts w:ascii="Times New Roman"/>
          <w:b w:val="false"/>
          <w:i w:val="false"/>
          <w:color w:val="000000"/>
          <w:sz w:val="28"/>
        </w:rPr>
        <w:t>
</w:t>
      </w:r>
      <w:r>
        <w:rPr>
          <w:rFonts w:ascii="Times New Roman"/>
          <w:b/>
          <w:i w:val="false"/>
          <w:color w:val="000000"/>
          <w:sz w:val="28"/>
        </w:rPr>
        <w:t>      Статья 7-1. Особенности осуществления государственных</w:t>
      </w:r>
      <w:r>
        <w:br/>
      </w:r>
      <w:r>
        <w:rPr>
          <w:rFonts w:ascii="Times New Roman"/>
          <w:b w:val="false"/>
          <w:i w:val="false"/>
          <w:color w:val="000000"/>
          <w:sz w:val="28"/>
        </w:rPr>
        <w:t>
</w:t>
      </w:r>
      <w:r>
        <w:rPr>
          <w:rFonts w:ascii="Times New Roman"/>
          <w:b/>
          <w:i w:val="false"/>
          <w:color w:val="000000"/>
          <w:sz w:val="28"/>
        </w:rPr>
        <w:t>                  закупок единым организатором государственных</w:t>
      </w:r>
      <w:r>
        <w:br/>
      </w:r>
      <w:r>
        <w:rPr>
          <w:rFonts w:ascii="Times New Roman"/>
          <w:b w:val="false"/>
          <w:i w:val="false"/>
          <w:color w:val="000000"/>
          <w:sz w:val="28"/>
        </w:rPr>
        <w:t>
</w:t>
      </w:r>
      <w:r>
        <w:rPr>
          <w:rFonts w:ascii="Times New Roman"/>
          <w:b/>
          <w:i w:val="false"/>
          <w:color w:val="000000"/>
          <w:sz w:val="28"/>
        </w:rPr>
        <w:t>                  закупок</w:t>
      </w:r>
    </w:p>
    <w:bookmarkEnd w:id="14"/>
    <w:bookmarkStart w:name="z593" w:id="15"/>
    <w:p>
      <w:pPr>
        <w:spacing w:after="0"/>
        <w:ind w:left="0"/>
        <w:jc w:val="both"/>
      </w:pPr>
      <w:r>
        <w:rPr>
          <w:rFonts w:ascii="Times New Roman"/>
          <w:b w:val="false"/>
          <w:i w:val="false"/>
          <w:color w:val="000000"/>
          <w:sz w:val="28"/>
        </w:rPr>
        <w:t>
      1. </w:t>
      </w:r>
      <w:r>
        <w:rPr>
          <w:rFonts w:ascii="Times New Roman"/>
          <w:b w:val="false"/>
          <w:i w:val="false"/>
          <w:color w:val="000000"/>
          <w:sz w:val="28"/>
        </w:rPr>
        <w:t>Единый организатор</w:t>
      </w:r>
      <w:r>
        <w:rPr>
          <w:rFonts w:ascii="Times New Roman"/>
          <w:b w:val="false"/>
          <w:i w:val="false"/>
          <w:color w:val="000000"/>
          <w:sz w:val="28"/>
        </w:rPr>
        <w:t xml:space="preserve"> государственных закупок, определенный в соответствии с подпунктами 1) и 2) </w:t>
      </w:r>
      <w:r>
        <w:rPr>
          <w:rFonts w:ascii="Times New Roman"/>
          <w:b w:val="false"/>
          <w:i w:val="false"/>
          <w:color w:val="000000"/>
          <w:sz w:val="28"/>
        </w:rPr>
        <w:t>пункта 5</w:t>
      </w:r>
      <w:r>
        <w:rPr>
          <w:rFonts w:ascii="Times New Roman"/>
          <w:b w:val="false"/>
          <w:i w:val="false"/>
          <w:color w:val="000000"/>
          <w:sz w:val="28"/>
        </w:rPr>
        <w:t xml:space="preserve"> статьи 7 настоящего Закона, проводит государственные закупки с соблюдением следующих последовательных этапов:</w:t>
      </w:r>
      <w:r>
        <w:br/>
      </w:r>
      <w:r>
        <w:rPr>
          <w:rFonts w:ascii="Times New Roman"/>
          <w:b w:val="false"/>
          <w:i w:val="false"/>
          <w:color w:val="000000"/>
          <w:sz w:val="28"/>
        </w:rPr>
        <w:t>
      1) представление заказчиком единому организатору государственных закупок задания на организацию и проведение государственных закупок, содержащего документы, установленные </w:t>
      </w:r>
      <w:r>
        <w:rPr>
          <w:rFonts w:ascii="Times New Roman"/>
          <w:b w:val="false"/>
          <w:i w:val="false"/>
          <w:color w:val="000000"/>
          <w:sz w:val="28"/>
        </w:rPr>
        <w:t>правилами</w:t>
      </w:r>
      <w:r>
        <w:rPr>
          <w:rFonts w:ascii="Times New Roman"/>
          <w:b w:val="false"/>
          <w:i w:val="false"/>
          <w:color w:val="000000"/>
          <w:sz w:val="28"/>
        </w:rPr>
        <w:t xml:space="preserve"> проведения электронных государственных закупок;</w:t>
      </w:r>
      <w:r>
        <w:br/>
      </w:r>
      <w:r>
        <w:rPr>
          <w:rFonts w:ascii="Times New Roman"/>
          <w:b w:val="false"/>
          <w:i w:val="false"/>
          <w:color w:val="000000"/>
          <w:sz w:val="28"/>
        </w:rPr>
        <w:t>
      2) разработка и утверждение единым организатором государственных закупок конкурсной или аукционной документации на основании представленного заказчиком задания, содержащего документы, установленные правилами проведения электронных государственных закупок;</w:t>
      </w:r>
      <w:r>
        <w:br/>
      </w:r>
      <w:r>
        <w:rPr>
          <w:rFonts w:ascii="Times New Roman"/>
          <w:b w:val="false"/>
          <w:i w:val="false"/>
          <w:color w:val="000000"/>
          <w:sz w:val="28"/>
        </w:rPr>
        <w:t>
      3) определение и утверждение единым организатором государственных закупок состава конкурсной либо аукционной комиссии.</w:t>
      </w:r>
      <w:r>
        <w:br/>
      </w:r>
      <w:r>
        <w:rPr>
          <w:rFonts w:ascii="Times New Roman"/>
          <w:b w:val="false"/>
          <w:i w:val="false"/>
          <w:color w:val="000000"/>
          <w:sz w:val="28"/>
        </w:rPr>
        <w:t>
      В состав конкурсной либо аукционной комиссии, определяемой и утверждаемой единым организатором государственных закупок, также входят представители заказчика, при этом:</w:t>
      </w:r>
      <w:r>
        <w:br/>
      </w:r>
      <w:r>
        <w:rPr>
          <w:rFonts w:ascii="Times New Roman"/>
          <w:b w:val="false"/>
          <w:i w:val="false"/>
          <w:color w:val="000000"/>
          <w:sz w:val="28"/>
        </w:rPr>
        <w:t>
      в случае организации и проведения государственных закупок единым организатором государственных закупок, определенным в соответствии с подпунктом 1) </w:t>
      </w:r>
      <w:r>
        <w:rPr>
          <w:rFonts w:ascii="Times New Roman"/>
          <w:b w:val="false"/>
          <w:i w:val="false"/>
          <w:color w:val="000000"/>
          <w:sz w:val="28"/>
        </w:rPr>
        <w:t>пункта 5</w:t>
      </w:r>
      <w:r>
        <w:rPr>
          <w:rFonts w:ascii="Times New Roman"/>
          <w:b w:val="false"/>
          <w:i w:val="false"/>
          <w:color w:val="000000"/>
          <w:sz w:val="28"/>
        </w:rPr>
        <w:t xml:space="preserve"> статьи 7 настоящего Закона, председателем конкурсной либо аукционной комиссии должен быть определен первый руководитель заказчика;</w:t>
      </w:r>
      <w:r>
        <w:br/>
      </w:r>
      <w:r>
        <w:rPr>
          <w:rFonts w:ascii="Times New Roman"/>
          <w:b w:val="false"/>
          <w:i w:val="false"/>
          <w:color w:val="000000"/>
          <w:sz w:val="28"/>
        </w:rPr>
        <w:t>
      в случае организации и проведения государственных закупок единым организатором государственных закупок, определенным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7 настоящего Закона, председателем конкурсной либо аукционной комиссии должен быть определен аким соответствующей области, города республиканского значения и столицы;</w:t>
      </w:r>
      <w:r>
        <w:br/>
      </w:r>
      <w:r>
        <w:rPr>
          <w:rFonts w:ascii="Times New Roman"/>
          <w:b w:val="false"/>
          <w:i w:val="false"/>
          <w:color w:val="000000"/>
          <w:sz w:val="28"/>
        </w:rPr>
        <w:t xml:space="preserve">
      4) в случае необходимости внесение изменений и (или) дополнений единым организатором государственных закупок в конкурсную или аукционную документацию; </w:t>
      </w:r>
      <w:r>
        <w:br/>
      </w:r>
      <w:r>
        <w:rPr>
          <w:rFonts w:ascii="Times New Roman"/>
          <w:b w:val="false"/>
          <w:i w:val="false"/>
          <w:color w:val="000000"/>
          <w:sz w:val="28"/>
        </w:rPr>
        <w:t xml:space="preserve">
      5) размещение единым организатором государственных закупок объявления о проведении государственных закупок; </w:t>
      </w:r>
      <w:r>
        <w:br/>
      </w:r>
      <w:r>
        <w:rPr>
          <w:rFonts w:ascii="Times New Roman"/>
          <w:b w:val="false"/>
          <w:i w:val="false"/>
          <w:color w:val="000000"/>
          <w:sz w:val="28"/>
        </w:rPr>
        <w:t>
      6) направление единым организатором государственных закупок заказчику предложений и замечаний со стороны лиц, автоматически зарегистрированных на веб-портале государственных закупок, сведения о которых внесены в журнал регистрации лиц, получивших конкурсную или аукционную документацию к проекту договора о государственных закупках и (или) технической спецификации конкурсной или аукционной документации;</w:t>
      </w:r>
      <w:r>
        <w:br/>
      </w:r>
      <w:r>
        <w:rPr>
          <w:rFonts w:ascii="Times New Roman"/>
          <w:b w:val="false"/>
          <w:i w:val="false"/>
          <w:color w:val="000000"/>
          <w:sz w:val="28"/>
        </w:rPr>
        <w:t>
      7) определение победителя государственных закупок способом конкурса или аукциона;</w:t>
      </w:r>
      <w:r>
        <w:br/>
      </w:r>
      <w:r>
        <w:rPr>
          <w:rFonts w:ascii="Times New Roman"/>
          <w:b w:val="false"/>
          <w:i w:val="false"/>
          <w:color w:val="000000"/>
          <w:sz w:val="28"/>
        </w:rPr>
        <w:t>
      8) заключение заказчиком договора о государственных закупках с победителем на основании протокола об итогах государственных закупок в порядке, установленном настоящим Законом и правилами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2. Организация и проведение государственных закупок единым организатором государственных закупок, определенным в соответствии с подпунктами 1) и 2) </w:t>
      </w:r>
      <w:r>
        <w:rPr>
          <w:rFonts w:ascii="Times New Roman"/>
          <w:b w:val="false"/>
          <w:i w:val="false"/>
          <w:color w:val="000000"/>
          <w:sz w:val="28"/>
        </w:rPr>
        <w:t>пункта 5</w:t>
      </w:r>
      <w:r>
        <w:rPr>
          <w:rFonts w:ascii="Times New Roman"/>
          <w:b w:val="false"/>
          <w:i w:val="false"/>
          <w:color w:val="000000"/>
          <w:sz w:val="28"/>
        </w:rPr>
        <w:t xml:space="preserve"> статьи 7 настоящего Закона, осуществляются в порядке, установленном настоящим Законом и </w:t>
      </w:r>
      <w:r>
        <w:rPr>
          <w:rFonts w:ascii="Times New Roman"/>
          <w:b w:val="false"/>
          <w:i w:val="false"/>
          <w:color w:val="000000"/>
          <w:sz w:val="28"/>
        </w:rPr>
        <w:t>правилами</w:t>
      </w:r>
      <w:r>
        <w:rPr>
          <w:rFonts w:ascii="Times New Roman"/>
          <w:b w:val="false"/>
          <w:i w:val="false"/>
          <w:color w:val="000000"/>
          <w:sz w:val="28"/>
        </w:rPr>
        <w:t xml:space="preserve">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ff0000"/>
          <w:sz w:val="28"/>
        </w:rPr>
        <w:t xml:space="preserve">Сноска. Глава 1 дополнена статьей 7-1 в соответствии с Законом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5"/>
    <w:bookmarkStart w:name="z62" w:id="16"/>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8. Квалификационные требования, предъявляемые </w:t>
      </w:r>
      <w:r>
        <w:br/>
      </w:r>
      <w:r>
        <w:rPr>
          <w:rFonts w:ascii="Times New Roman"/>
          <w:b w:val="false"/>
          <w:i w:val="false"/>
          <w:color w:val="000000"/>
          <w:sz w:val="28"/>
        </w:rPr>
        <w:t>
</w:t>
      </w:r>
      <w:r>
        <w:rPr>
          <w:rFonts w:ascii="Times New Roman"/>
          <w:b/>
          <w:i w:val="false"/>
          <w:color w:val="000000"/>
          <w:sz w:val="28"/>
        </w:rPr>
        <w:t xml:space="preserve">               к потенциальному поставщику </w:t>
      </w:r>
    </w:p>
    <w:bookmarkEnd w:id="16"/>
    <w:bookmarkStart w:name="z63" w:id="17"/>
    <w:p>
      <w:pPr>
        <w:spacing w:after="0"/>
        <w:ind w:left="0"/>
        <w:jc w:val="both"/>
      </w:pPr>
      <w:r>
        <w:rPr>
          <w:rFonts w:ascii="Times New Roman"/>
          <w:b w:val="false"/>
          <w:i w:val="false"/>
          <w:color w:val="000000"/>
          <w:sz w:val="28"/>
        </w:rPr>
        <w:t>
      1. К потенциальным поставщикам предъявляются общие и специальные квалификационные требования.</w:t>
      </w:r>
      <w:r>
        <w:br/>
      </w:r>
      <w:r>
        <w:rPr>
          <w:rFonts w:ascii="Times New Roman"/>
          <w:b w:val="false"/>
          <w:i w:val="false"/>
          <w:color w:val="000000"/>
          <w:sz w:val="28"/>
        </w:rPr>
        <w:t>
</w:t>
      </w:r>
      <w:r>
        <w:rPr>
          <w:rFonts w:ascii="Times New Roman"/>
          <w:b w:val="false"/>
          <w:i w:val="false"/>
          <w:color w:val="000000"/>
          <w:sz w:val="28"/>
        </w:rPr>
        <w:t xml:space="preserve">
      2. Потенциальный поставщик должен соответствовать следующим общим квалификационным требованиям: </w:t>
      </w:r>
      <w:r>
        <w:br/>
      </w:r>
      <w:r>
        <w:rPr>
          <w:rFonts w:ascii="Times New Roman"/>
          <w:b w:val="false"/>
          <w:i w:val="false"/>
          <w:color w:val="000000"/>
          <w:sz w:val="28"/>
        </w:rPr>
        <w:t xml:space="preserve">
      1) обладать правоспособностью (для юридических лиц), гражданской дееспособностью (для физических лиц); </w:t>
      </w:r>
      <w:r>
        <w:br/>
      </w:r>
      <w:r>
        <w:rPr>
          <w:rFonts w:ascii="Times New Roman"/>
          <w:b w:val="false"/>
          <w:i w:val="false"/>
          <w:color w:val="000000"/>
          <w:sz w:val="28"/>
        </w:rPr>
        <w:t>
      2) являться платежеспособным, не иметь налоговой задолженности;</w:t>
      </w:r>
      <w:r>
        <w:br/>
      </w:r>
      <w:r>
        <w:rPr>
          <w:rFonts w:ascii="Times New Roman"/>
          <w:b w:val="false"/>
          <w:i w:val="false"/>
          <w:color w:val="000000"/>
          <w:sz w:val="28"/>
        </w:rPr>
        <w:t xml:space="preserve">
      3) не подлежать процедуре банкротства либо ликвидации. </w:t>
      </w:r>
      <w:r>
        <w:br/>
      </w:r>
      <w:r>
        <w:rPr>
          <w:rFonts w:ascii="Times New Roman"/>
          <w:b w:val="false"/>
          <w:i w:val="false"/>
          <w:color w:val="000000"/>
          <w:sz w:val="28"/>
        </w:rPr>
        <w:t>
      Требования подпункта 2) настоящего пункта не распространяются на потенциальных поставщиков, в отношении которых проводится процедура реабилитации, а также потенциальных поставщиков, являющихся участниками мер государственной поддержки, для которых применение ускоренной реабилитационной процедуры является обязательным.</w:t>
      </w:r>
      <w:r>
        <w:br/>
      </w:r>
      <w:r>
        <w:rPr>
          <w:rFonts w:ascii="Times New Roman"/>
          <w:b w:val="false"/>
          <w:i w:val="false"/>
          <w:color w:val="000000"/>
          <w:sz w:val="28"/>
        </w:rPr>
        <w:t>
</w:t>
      </w:r>
      <w:r>
        <w:rPr>
          <w:rFonts w:ascii="Times New Roman"/>
          <w:b w:val="false"/>
          <w:i w:val="false"/>
          <w:color w:val="000000"/>
          <w:sz w:val="28"/>
        </w:rPr>
        <w:t>
      3. Потенциальный поставщик товаров, работ, услуг, кроме общих квалификационных требований, установленных пунктом 2 настоящей статьи, должен соответствовать специальному квалификационному требованию в части обладания материальными, финансовыми и трудовыми ресурсами, достаточными для исполнения обязательств по договору о государственных закупках.</w:t>
      </w:r>
      <w:r>
        <w:br/>
      </w:r>
      <w:r>
        <w:rPr>
          <w:rFonts w:ascii="Times New Roman"/>
          <w:b w:val="false"/>
          <w:i w:val="false"/>
          <w:color w:val="000000"/>
          <w:sz w:val="28"/>
        </w:rPr>
        <w:t>
</w:t>
      </w:r>
      <w:r>
        <w:rPr>
          <w:rFonts w:ascii="Times New Roman"/>
          <w:b w:val="false"/>
          <w:i w:val="false"/>
          <w:color w:val="000000"/>
          <w:sz w:val="28"/>
        </w:rPr>
        <w:t>
      4. Потенциальный поставщик в подтверждение его соответствия квалификационным требованиям, установленным настоящей статьей, представляет организатору государственных закупок соответствующие документы, предусмотренные </w:t>
      </w:r>
      <w:r>
        <w:rPr>
          <w:rFonts w:ascii="Times New Roman"/>
          <w:b w:val="false"/>
          <w:i w:val="false"/>
          <w:color w:val="000000"/>
          <w:sz w:val="28"/>
        </w:rPr>
        <w:t>правилами</w:t>
      </w:r>
      <w:r>
        <w:rPr>
          <w:rFonts w:ascii="Times New Roman"/>
          <w:b w:val="false"/>
          <w:i w:val="false"/>
          <w:color w:val="000000"/>
          <w:sz w:val="28"/>
        </w:rPr>
        <w:t xml:space="preserve">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5. Потенциальный поставщик-нерезидент Республики Казахстан в подтверждение его соответствия квалификационным требованиям, установленным настоящей статьей, представляет те же документы, что и резиденты Республики Казахстан, либо документы, содержащие аналогичные сведения о квалификации потенциального поставщика-нерезидента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6. Потенциальный поставщик вправе подтвердить соответствие общим квалификационным требованиям посредством предоставления одного из следующих документов: </w:t>
      </w:r>
      <w:r>
        <w:br/>
      </w:r>
      <w:r>
        <w:rPr>
          <w:rFonts w:ascii="Times New Roman"/>
          <w:b w:val="false"/>
          <w:i w:val="false"/>
          <w:color w:val="000000"/>
          <w:sz w:val="28"/>
        </w:rPr>
        <w:t>
      1) документа, подтверждающего присвоение потенциальному поставщику рейтинга международной рейтинговой организации;</w:t>
      </w:r>
      <w:r>
        <w:br/>
      </w:r>
      <w:r>
        <w:rPr>
          <w:rFonts w:ascii="Times New Roman"/>
          <w:b w:val="false"/>
          <w:i w:val="false"/>
          <w:color w:val="000000"/>
          <w:sz w:val="28"/>
        </w:rPr>
        <w:t>
      2) выписки из фондовой биржи о включении потенциального поставщика в официальный листинг биржи;</w:t>
      </w:r>
      <w:r>
        <w:br/>
      </w:r>
      <w:r>
        <w:rPr>
          <w:rFonts w:ascii="Times New Roman"/>
          <w:b w:val="false"/>
          <w:i w:val="false"/>
          <w:color w:val="000000"/>
          <w:sz w:val="28"/>
        </w:rPr>
        <w:t xml:space="preserve">
      3) </w:t>
      </w:r>
      <w:r>
        <w:rPr>
          <w:rFonts w:ascii="Times New Roman"/>
          <w:b w:val="false"/>
          <w:i w:val="false"/>
          <w:color w:val="ff0000"/>
          <w:sz w:val="28"/>
        </w:rPr>
        <w:t xml:space="preserve">исключен Законом РК </w:t>
      </w:r>
      <w:r>
        <w:rPr>
          <w:rFonts w:ascii="Times New Roman"/>
          <w:b w:val="false"/>
          <w:i w:val="false"/>
          <w:color w:val="ff0000"/>
          <w:sz w:val="28"/>
        </w:rPr>
        <w:t xml:space="preserve">от 20.02.2009 </w:t>
      </w:r>
      <w:r>
        <w:rPr>
          <w:rFonts w:ascii="Times New Roman"/>
          <w:b w:val="false"/>
          <w:i w:val="false"/>
          <w:color w:val="000000"/>
          <w:sz w:val="28"/>
        </w:rPr>
        <w:t>№ 138-IV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Правоспособность потенциального поставщика, осуществляющего виды деятельности, подлежащие лицензированию, подтверждается посредством государственной информационной системы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информатизации.</w:t>
      </w:r>
      <w:r>
        <w:br/>
      </w:r>
      <w:r>
        <w:rPr>
          <w:rFonts w:ascii="Times New Roman"/>
          <w:b w:val="false"/>
          <w:i w:val="false"/>
          <w:color w:val="000000"/>
          <w:sz w:val="28"/>
        </w:rPr>
        <w:t>
      В случае отсутствия сведений в государственной информационной системе потенциальный поставщик представляет нотариально засвидетельствованную копию соответствующей лицензии, выданной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
      7. Квалификационные требования, установленные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распространяются также на физических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государственных закупок.</w:t>
      </w:r>
      <w:r>
        <w:br/>
      </w:r>
      <w:r>
        <w:rPr>
          <w:rFonts w:ascii="Times New Roman"/>
          <w:b w:val="false"/>
          <w:i w:val="false"/>
          <w:color w:val="000000"/>
          <w:sz w:val="28"/>
        </w:rPr>
        <w:t>
      Потенциальный поставщик, который предусматривает привлечь субподрядчиков (соисполнителей) работ либо услуг, должен представить организатору государственных закупок разрешительные документы, подтверждающие право привлекаемых субподрядчиков (соисполнителей) осуществлять работы либо услуги, предусмотренные государственными закупками. В случае привлечения субподрядчиков (соисполнителей) для выполнения отдельных видов работ либо услуг разрешительные документы представляются на выполняемые ими виды работ, услуг.</w:t>
      </w:r>
      <w:r>
        <w:br/>
      </w:r>
      <w:r>
        <w:rPr>
          <w:rFonts w:ascii="Times New Roman"/>
          <w:b w:val="false"/>
          <w:i w:val="false"/>
          <w:color w:val="000000"/>
          <w:sz w:val="28"/>
        </w:rPr>
        <w:t>
      Предельные объемы работ и услуг, которые могут быть переданы субподрядчикам (соисполнителям) для выполнения работ либо оказания услуг, устанавливаются </w:t>
      </w:r>
      <w:r>
        <w:rPr>
          <w:rFonts w:ascii="Times New Roman"/>
          <w:b w:val="false"/>
          <w:i w:val="false"/>
          <w:color w:val="000000"/>
          <w:sz w:val="28"/>
        </w:rPr>
        <w:t>правилами</w:t>
      </w:r>
      <w:r>
        <w:rPr>
          <w:rFonts w:ascii="Times New Roman"/>
          <w:b w:val="false"/>
          <w:i w:val="false"/>
          <w:color w:val="000000"/>
          <w:sz w:val="28"/>
        </w:rPr>
        <w:t xml:space="preserve">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xml:space="preserve">
      8. Потенциальный поставщик вправе подтвердить соответствие общему квалификационному требованию о платежеспособности посредством предоставления обеспечения исполнения договора в виде банковской гарантии одного либо нескольких банков-резидентов Республики Казахстан в размере, равном ста процентам от суммы проводимых государственных закупок: </w:t>
      </w:r>
      <w:r>
        <w:br/>
      </w:r>
      <w:r>
        <w:rPr>
          <w:rFonts w:ascii="Times New Roman"/>
          <w:b w:val="false"/>
          <w:i w:val="false"/>
          <w:color w:val="000000"/>
          <w:sz w:val="28"/>
        </w:rPr>
        <w:t>
      1) вместе с заявкой на участие в конкурсе при осуществлении государственных закупок способом конкурса либо вместе с заявкой на участие в аукционе при осуществлении государственных закупок способом аукциона. Обеспечение исполнения договора о государственных закупках предоставляется потенциальным поставщиком на срок, установленный в конкурсной либо аукционной документации для полного исполнения обязательств по договору о государственных закупках;</w:t>
      </w:r>
      <w:r>
        <w:br/>
      </w:r>
      <w:r>
        <w:rPr>
          <w:rFonts w:ascii="Times New Roman"/>
          <w:b w:val="false"/>
          <w:i w:val="false"/>
          <w:color w:val="000000"/>
          <w:sz w:val="28"/>
        </w:rPr>
        <w:t>
      2) на этапе определения его соответствия квалификационным требованиям при осуществлении государственных закупок способом из одного источника на срок, достаточный для полного исполнения обязательств по договору о государственных закупках.</w:t>
      </w:r>
      <w:r>
        <w:br/>
      </w:r>
      <w:r>
        <w:rPr>
          <w:rFonts w:ascii="Times New Roman"/>
          <w:b w:val="false"/>
          <w:i w:val="false"/>
          <w:color w:val="000000"/>
          <w:sz w:val="28"/>
        </w:rPr>
        <w:t>
</w:t>
      </w:r>
      <w:r>
        <w:rPr>
          <w:rFonts w:ascii="Times New Roman"/>
          <w:b w:val="false"/>
          <w:i w:val="false"/>
          <w:color w:val="000000"/>
          <w:sz w:val="28"/>
        </w:rPr>
        <w:t>
      9. Квалификационные требования, установленные пунктами 2 и 3 настоящей статьи, не распространяются на случаи осуществления государственных закупок, предусмотренные пунктом 1 </w:t>
      </w:r>
      <w:r>
        <w:rPr>
          <w:rFonts w:ascii="Times New Roman"/>
          <w:b w:val="false"/>
          <w:i w:val="false"/>
          <w:color w:val="000000"/>
          <w:sz w:val="28"/>
        </w:rPr>
        <w:t>статьи 4</w:t>
      </w:r>
      <w:r>
        <w:rPr>
          <w:rFonts w:ascii="Times New Roman"/>
          <w:b w:val="false"/>
          <w:i w:val="false"/>
          <w:color w:val="000000"/>
          <w:sz w:val="28"/>
        </w:rPr>
        <w:t>, </w:t>
      </w:r>
      <w:r>
        <w:rPr>
          <w:rFonts w:ascii="Times New Roman"/>
          <w:b w:val="false"/>
          <w:i w:val="false"/>
          <w:color w:val="000000"/>
          <w:sz w:val="28"/>
        </w:rPr>
        <w:t>статьями 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подпунктом 4) </w:t>
      </w:r>
      <w:r>
        <w:rPr>
          <w:rFonts w:ascii="Times New Roman"/>
          <w:b w:val="false"/>
          <w:i w:val="false"/>
          <w:color w:val="000000"/>
          <w:sz w:val="28"/>
        </w:rPr>
        <w:t>статьи 32</w:t>
      </w:r>
      <w:r>
        <w:rPr>
          <w:rFonts w:ascii="Times New Roman"/>
          <w:b w:val="false"/>
          <w:i w:val="false"/>
          <w:color w:val="000000"/>
          <w:sz w:val="28"/>
        </w:rPr>
        <w:t xml:space="preserve"> и </w:t>
      </w:r>
      <w:r>
        <w:rPr>
          <w:rFonts w:ascii="Times New Roman"/>
          <w:b w:val="false"/>
          <w:i w:val="false"/>
          <w:color w:val="000000"/>
          <w:sz w:val="28"/>
        </w:rPr>
        <w:t>статьей 36</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10. Не допускается установление квалификационных требований, не предусмотренных пунктами 2 и 3 настоящей статьи, за исключением осуществления государственных закупок с применением особого и специального порядков осуществления государственных закупок способом конкурса, предусмотренных </w:t>
      </w:r>
      <w:r>
        <w:rPr>
          <w:rFonts w:ascii="Times New Roman"/>
          <w:b w:val="false"/>
          <w:i w:val="false"/>
          <w:color w:val="000000"/>
          <w:sz w:val="28"/>
        </w:rPr>
        <w:t>статьями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настоящего Закона. </w:t>
      </w:r>
      <w:r>
        <w:br/>
      </w: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05.07.2008 </w:t>
      </w:r>
      <w:r>
        <w:rPr>
          <w:rFonts w:ascii="Times New Roman"/>
          <w:b w:val="false"/>
          <w:i w:val="false"/>
          <w:color w:val="000000"/>
          <w:sz w:val="28"/>
        </w:rPr>
        <w:t>№ 60-IV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20.11.2008 </w:t>
      </w:r>
      <w:r>
        <w:rPr>
          <w:rFonts w:ascii="Times New Roman"/>
          <w:b w:val="false"/>
          <w:i w:val="false"/>
          <w:color w:val="000000"/>
          <w:sz w:val="28"/>
        </w:rPr>
        <w:t>№ 87-IV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20.02.2009 </w:t>
      </w:r>
      <w:r>
        <w:rPr>
          <w:rFonts w:ascii="Times New Roman"/>
          <w:b w:val="false"/>
          <w:i w:val="false"/>
          <w:color w:val="000000"/>
          <w:sz w:val="28"/>
        </w:rPr>
        <w:t>№ 138-IV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13.01.2012 </w:t>
      </w:r>
      <w:r>
        <w:rPr>
          <w:rFonts w:ascii="Times New Roman"/>
          <w:b w:val="false"/>
          <w:i w:val="false"/>
          <w:color w:val="000000"/>
          <w:sz w:val="28"/>
        </w:rPr>
        <w:t>№ 543-IV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17.02.2012 </w:t>
      </w:r>
      <w:r>
        <w:rPr>
          <w:rFonts w:ascii="Times New Roman"/>
          <w:b w:val="false"/>
          <w:i w:val="false"/>
          <w:color w:val="000000"/>
          <w:sz w:val="28"/>
        </w:rPr>
        <w:t>№ 564-IV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w:t>
      </w:r>
      <w:r>
        <w:rPr>
          <w:rFonts w:ascii="Times New Roman"/>
          <w:b w:val="false"/>
          <w:i w:val="false"/>
          <w:color w:val="000000"/>
          <w:sz w:val="28"/>
        </w:rPr>
        <w:t> </w:t>
      </w:r>
      <w:r>
        <w:rPr>
          <w:rFonts w:ascii="Times New Roman"/>
          <w:b w:val="false"/>
          <w:i w:val="false"/>
          <w:color w:val="000000"/>
          <w:sz w:val="28"/>
        </w:rPr>
        <w:t>№ 203-V</w:t>
      </w:r>
      <w:r>
        <w:rPr>
          <w:rFonts w:ascii="Times New Roman"/>
          <w:b w:val="false"/>
          <w:i w:val="false"/>
          <w:color w:val="000000"/>
          <w:sz w:val="28"/>
        </w:rPr>
        <w:t> </w:t>
      </w:r>
      <w:r>
        <w:rPr>
          <w:rFonts w:ascii="Times New Roman"/>
          <w:b w:val="false"/>
          <w:i w:val="false"/>
          <w:color w:val="ff0000"/>
          <w:sz w:val="28"/>
        </w:rPr>
        <w:t>(вводится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(вводится в действие с 01.01.2015).</w:t>
      </w:r>
    </w:p>
    <w:bookmarkEnd w:id="17"/>
    <w:bookmarkStart w:name="z72"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Основания признания потенциального поставщика </w:t>
      </w:r>
      <w:r>
        <w:br/>
      </w:r>
      <w:r>
        <w:rPr>
          <w:rFonts w:ascii="Times New Roman"/>
          <w:b w:val="false"/>
          <w:i w:val="false"/>
          <w:color w:val="000000"/>
          <w:sz w:val="28"/>
        </w:rPr>
        <w:t>
</w:t>
      </w:r>
      <w:r>
        <w:rPr>
          <w:rFonts w:ascii="Times New Roman"/>
          <w:b/>
          <w:i w:val="false"/>
          <w:color w:val="000000"/>
          <w:sz w:val="28"/>
        </w:rPr>
        <w:t>                 не соответствующим квалификационным</w:t>
      </w:r>
      <w:r>
        <w:br/>
      </w:r>
      <w:r>
        <w:rPr>
          <w:rFonts w:ascii="Times New Roman"/>
          <w:b w:val="false"/>
          <w:i w:val="false"/>
          <w:color w:val="000000"/>
          <w:sz w:val="28"/>
        </w:rPr>
        <w:t>
</w:t>
      </w:r>
      <w:r>
        <w:rPr>
          <w:rFonts w:ascii="Times New Roman"/>
          <w:b/>
          <w:i w:val="false"/>
          <w:color w:val="000000"/>
          <w:sz w:val="28"/>
        </w:rPr>
        <w:t xml:space="preserve">                 требованиям </w:t>
      </w:r>
    </w:p>
    <w:bookmarkEnd w:id="18"/>
    <w:bookmarkStart w:name="z73" w:id="19"/>
    <w:p>
      <w:pPr>
        <w:spacing w:after="0"/>
        <w:ind w:left="0"/>
        <w:jc w:val="both"/>
      </w:pPr>
      <w:r>
        <w:rPr>
          <w:rFonts w:ascii="Times New Roman"/>
          <w:b w:val="false"/>
          <w:i w:val="false"/>
          <w:color w:val="000000"/>
          <w:sz w:val="28"/>
        </w:rPr>
        <w:t xml:space="preserve">
      1. Потенциальный поставщик должен быть признан не соответствующим квалификационным требованиям по одному из следующих оснований: </w:t>
      </w:r>
      <w:r>
        <w:br/>
      </w:r>
      <w:r>
        <w:rPr>
          <w:rFonts w:ascii="Times New Roman"/>
          <w:b w:val="false"/>
          <w:i w:val="false"/>
          <w:color w:val="000000"/>
          <w:sz w:val="28"/>
        </w:rPr>
        <w:t>
      1) непредставления документа (документов) для подтверждения соответствия квалификационным требованиям потенциального поставщика и (или) привлекаемого им субподрядчика (соисполнителя) работ либо услуг;</w:t>
      </w:r>
      <w:r>
        <w:br/>
      </w:r>
      <w:r>
        <w:rPr>
          <w:rFonts w:ascii="Times New Roman"/>
          <w:b w:val="false"/>
          <w:i w:val="false"/>
          <w:color w:val="000000"/>
          <w:sz w:val="28"/>
        </w:rPr>
        <w:t xml:space="preserve">
      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а также соответствия привлекаемого им субподрядчика (соисполнителя) работ либо услуг квалификационным требованиям; </w:t>
      </w:r>
      <w:r>
        <w:br/>
      </w:r>
      <w:r>
        <w:rPr>
          <w:rFonts w:ascii="Times New Roman"/>
          <w:b w:val="false"/>
          <w:i w:val="false"/>
          <w:color w:val="000000"/>
          <w:sz w:val="28"/>
        </w:rPr>
        <w:t>
      3) установления факта предоставления недостоверной информации по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2. Не допускается признание потенциального поставщика и (или) привлекаемого им субподрядчика (соисполнителя) работ либо услуг не соответствующим квалификационным требованиям по основаниям, не предусмотренным пунктом 1 настоящей статьи.</w:t>
      </w:r>
      <w:r>
        <w:br/>
      </w:r>
      <w:r>
        <w:rPr>
          <w:rFonts w:ascii="Times New Roman"/>
          <w:b w:val="false"/>
          <w:i w:val="false"/>
          <w:color w:val="000000"/>
          <w:sz w:val="28"/>
        </w:rPr>
        <w:t>
      </w:t>
      </w:r>
      <w:r>
        <w:rPr>
          <w:rFonts w:ascii="Times New Roman"/>
          <w:b w:val="false"/>
          <w:i w:val="false"/>
          <w:color w:val="ff0000"/>
          <w:sz w:val="28"/>
        </w:rPr>
        <w:t xml:space="preserve">Сноска. Статья 9 с изменением, внесенным Законом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9"/>
    <w:bookmarkStart w:name="z75"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Последствия предоставления потенциальным </w:t>
      </w:r>
      <w:r>
        <w:br/>
      </w:r>
      <w:r>
        <w:rPr>
          <w:rFonts w:ascii="Times New Roman"/>
          <w:b w:val="false"/>
          <w:i w:val="false"/>
          <w:color w:val="000000"/>
          <w:sz w:val="28"/>
        </w:rPr>
        <w:t>
</w:t>
      </w:r>
      <w:r>
        <w:rPr>
          <w:rFonts w:ascii="Times New Roman"/>
          <w:b/>
          <w:i w:val="false"/>
          <w:color w:val="000000"/>
          <w:sz w:val="28"/>
        </w:rPr>
        <w:t xml:space="preserve">                  поставщиком недостоверной информации по </w:t>
      </w:r>
      <w:r>
        <w:br/>
      </w:r>
      <w:r>
        <w:rPr>
          <w:rFonts w:ascii="Times New Roman"/>
          <w:b w:val="false"/>
          <w:i w:val="false"/>
          <w:color w:val="000000"/>
          <w:sz w:val="28"/>
        </w:rPr>
        <w:t>
</w:t>
      </w:r>
      <w:r>
        <w:rPr>
          <w:rFonts w:ascii="Times New Roman"/>
          <w:b/>
          <w:i w:val="false"/>
          <w:color w:val="000000"/>
          <w:sz w:val="28"/>
        </w:rPr>
        <w:t xml:space="preserve">                  квалификационным требованиям </w:t>
      </w:r>
    </w:p>
    <w:bookmarkEnd w:id="20"/>
    <w:bookmarkStart w:name="z76" w:id="21"/>
    <w:p>
      <w:pPr>
        <w:spacing w:after="0"/>
        <w:ind w:left="0"/>
        <w:jc w:val="both"/>
      </w:pPr>
      <w:r>
        <w:rPr>
          <w:rFonts w:ascii="Times New Roman"/>
          <w:b w:val="false"/>
          <w:i w:val="false"/>
          <w:color w:val="000000"/>
          <w:sz w:val="28"/>
        </w:rPr>
        <w:t>
      1. Потенциальные поставщики, предоставившие недостоверную информацию по квалификационным требованиям, включаются в реестр недобросовестных участников государственных закупок в порядке, установленном настоящим Законом.</w:t>
      </w:r>
      <w:r>
        <w:br/>
      </w:r>
      <w:r>
        <w:rPr>
          <w:rFonts w:ascii="Times New Roman"/>
          <w:b w:val="false"/>
          <w:i w:val="false"/>
          <w:color w:val="000000"/>
          <w:sz w:val="28"/>
        </w:rPr>
        <w:t>
</w:t>
      </w:r>
      <w:r>
        <w:rPr>
          <w:rFonts w:ascii="Times New Roman"/>
          <w:b w:val="false"/>
          <w:i w:val="false"/>
          <w:color w:val="000000"/>
          <w:sz w:val="28"/>
        </w:rPr>
        <w:t>
      2. Достоверность информации по квалификационным требованиям, предоставляемой потенциальным поставщиком, может быть установлена заказчиком, организатором государственных закупок, единым организатором государственных закупок, уполномоченным органом либо органами государственного аудита и финансового контроля на любой стадии осуществления государственных закупок.</w:t>
      </w:r>
      <w:r>
        <w:br/>
      </w:r>
      <w:r>
        <w:rPr>
          <w:rFonts w:ascii="Times New Roman"/>
          <w:b w:val="false"/>
          <w:i w:val="false"/>
          <w:color w:val="000000"/>
          <w:sz w:val="28"/>
        </w:rPr>
        <w:t>
</w:t>
      </w:r>
      <w:r>
        <w:rPr>
          <w:rFonts w:ascii="Times New Roman"/>
          <w:b w:val="false"/>
          <w:i w:val="false"/>
          <w:color w:val="000000"/>
          <w:sz w:val="28"/>
        </w:rPr>
        <w:t xml:space="preserve">
      3. Лица, установившие факт предоставления потенциальным поставщиком недостоверной информации по квалификационным требованиям, обязаны: </w:t>
      </w:r>
      <w:r>
        <w:br/>
      </w:r>
      <w:r>
        <w:rPr>
          <w:rFonts w:ascii="Times New Roman"/>
          <w:b w:val="false"/>
          <w:i w:val="false"/>
          <w:color w:val="000000"/>
          <w:sz w:val="28"/>
        </w:rPr>
        <w:t>
      1) не позднее трех рабочих дней со дня установления такого факта письменно уведомить об этом заказчика и </w:t>
      </w:r>
      <w:r>
        <w:rPr>
          <w:rFonts w:ascii="Times New Roman"/>
          <w:b w:val="false"/>
          <w:i w:val="false"/>
          <w:color w:val="000000"/>
          <w:sz w:val="28"/>
        </w:rPr>
        <w:t>уполномоченный орган</w:t>
      </w:r>
      <w:r>
        <w:rPr>
          <w:rFonts w:ascii="Times New Roman"/>
          <w:b w:val="false"/>
          <w:i w:val="false"/>
          <w:color w:val="ff0000"/>
          <w:sz w:val="28"/>
        </w:rPr>
        <w:t> </w:t>
      </w:r>
      <w:r>
        <w:rPr>
          <w:rFonts w:ascii="Times New Roman"/>
          <w:b w:val="false"/>
          <w:i w:val="false"/>
          <w:color w:val="000000"/>
          <w:sz w:val="28"/>
        </w:rPr>
        <w:t xml:space="preserve">с приложением к уведомлению копии документов, подтверждающих данные факты; </w:t>
      </w:r>
      <w:r>
        <w:br/>
      </w:r>
      <w:r>
        <w:rPr>
          <w:rFonts w:ascii="Times New Roman"/>
          <w:b w:val="false"/>
          <w:i w:val="false"/>
          <w:color w:val="000000"/>
          <w:sz w:val="28"/>
        </w:rPr>
        <w:t>
      2) не позднее тридцати календарных дней со дня установления такого факта предъявить иск в суд о признании потенциального поставщика, предоставившего недостоверную информацию по квалификационным требованиям, недобросовестным участником государственных закупок.</w:t>
      </w:r>
      <w:r>
        <w:br/>
      </w:r>
      <w:r>
        <w:rPr>
          <w:rFonts w:ascii="Times New Roman"/>
          <w:b w:val="false"/>
          <w:i w:val="false"/>
          <w:color w:val="000000"/>
          <w:sz w:val="28"/>
        </w:rPr>
        <w:t>
      Требование подпункта 2) настоящего пункта не распространяется на </w:t>
      </w:r>
      <w:r>
        <w:rPr>
          <w:rFonts w:ascii="Times New Roman"/>
          <w:b w:val="false"/>
          <w:i w:val="false"/>
          <w:color w:val="000000"/>
          <w:sz w:val="28"/>
        </w:rPr>
        <w:t>Счетный комитет</w:t>
      </w:r>
      <w:r>
        <w:rPr>
          <w:rFonts w:ascii="Times New Roman"/>
          <w:b w:val="false"/>
          <w:i w:val="false"/>
          <w:color w:val="ff0000"/>
          <w:sz w:val="28"/>
        </w:rPr>
        <w:t> </w:t>
      </w:r>
      <w:r>
        <w:rPr>
          <w:rFonts w:ascii="Times New Roman"/>
          <w:b w:val="false"/>
          <w:i w:val="false"/>
          <w:color w:val="000000"/>
          <w:sz w:val="28"/>
        </w:rPr>
        <w:t xml:space="preserve">по контролю за исполнением республиканского бюджета и ревизионные комиссии областей, городов республиканского значения, столицы, за исключением случаев, когда они выступают в качестве заказчиков (организаторов) государственных закупок. </w:t>
      </w:r>
      <w:r>
        <w:br/>
      </w:r>
      <w:r>
        <w:rPr>
          <w:rFonts w:ascii="Times New Roman"/>
          <w:b w:val="false"/>
          <w:i w:val="false"/>
          <w:color w:val="000000"/>
          <w:sz w:val="28"/>
        </w:rPr>
        <w:t>
      </w:t>
      </w:r>
      <w:r>
        <w:rPr>
          <w:rFonts w:ascii="Times New Roman"/>
          <w:b w:val="false"/>
          <w:i w:val="false"/>
          <w:color w:val="ff0000"/>
          <w:sz w:val="28"/>
        </w:rPr>
        <w:t xml:space="preserve">Сноска. Статья 10 с изменениями, внесенными законами РК от 20.11.2008 </w:t>
      </w:r>
      <w:r>
        <w:rPr>
          <w:rFonts w:ascii="Times New Roman"/>
          <w:b w:val="false"/>
          <w:i w:val="false"/>
          <w:color w:val="000000"/>
          <w:sz w:val="28"/>
        </w:rPr>
        <w:t>№ 87-IV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1"/>
    <w:bookmarkStart w:name="z79" w:id="22"/>
    <w:p>
      <w:pPr>
        <w:spacing w:after="0"/>
        <w:ind w:left="0"/>
        <w:jc w:val="both"/>
      </w:pPr>
      <w:r>
        <w:rPr>
          <w:rFonts w:ascii="Times New Roman"/>
          <w:b w:val="false"/>
          <w:i w:val="false"/>
          <w:color w:val="000000"/>
          <w:sz w:val="28"/>
        </w:rPr>
        <w:t>
</w:t>
      </w:r>
      <w:r>
        <w:rPr>
          <w:rFonts w:ascii="Times New Roman"/>
          <w:b/>
          <w:i w:val="false"/>
          <w:color w:val="000000"/>
          <w:sz w:val="28"/>
        </w:rPr>
        <w:t>      Статья 11. Реестры, формируемые в сфере государственных</w:t>
      </w:r>
      <w:r>
        <w:br/>
      </w:r>
      <w:r>
        <w:rPr>
          <w:rFonts w:ascii="Times New Roman"/>
          <w:b w:val="false"/>
          <w:i w:val="false"/>
          <w:color w:val="000000"/>
          <w:sz w:val="28"/>
        </w:rPr>
        <w:t>
</w:t>
      </w:r>
      <w:r>
        <w:rPr>
          <w:rFonts w:ascii="Times New Roman"/>
          <w:b/>
          <w:i w:val="false"/>
          <w:color w:val="000000"/>
          <w:sz w:val="28"/>
        </w:rPr>
        <w:t>                 закупок</w:t>
      </w:r>
    </w:p>
    <w:bookmarkEnd w:id="22"/>
    <w:bookmarkStart w:name="z80" w:id="23"/>
    <w:p>
      <w:pPr>
        <w:spacing w:after="0"/>
        <w:ind w:left="0"/>
        <w:jc w:val="both"/>
      </w:pPr>
      <w:r>
        <w:rPr>
          <w:rFonts w:ascii="Times New Roman"/>
          <w:b w:val="false"/>
          <w:i w:val="false"/>
          <w:color w:val="000000"/>
          <w:sz w:val="28"/>
        </w:rPr>
        <w:t>
      1. </w:t>
      </w:r>
      <w:r>
        <w:rPr>
          <w:rFonts w:ascii="Times New Roman"/>
          <w:b w:val="false"/>
          <w:i w:val="false"/>
          <w:color w:val="000000"/>
          <w:sz w:val="28"/>
        </w:rPr>
        <w:t>Уполномоченный орган</w:t>
      </w:r>
      <w:r>
        <w:rPr>
          <w:rFonts w:ascii="Times New Roman"/>
          <w:b w:val="false"/>
          <w:i w:val="false"/>
          <w:color w:val="000000"/>
          <w:sz w:val="28"/>
        </w:rPr>
        <w:t xml:space="preserve"> осуществляет </w:t>
      </w:r>
      <w:r>
        <w:rPr>
          <w:rFonts w:ascii="Times New Roman"/>
          <w:b w:val="false"/>
          <w:i w:val="false"/>
          <w:color w:val="000000"/>
          <w:sz w:val="28"/>
        </w:rPr>
        <w:t>формирование и ведение</w:t>
      </w:r>
      <w:r>
        <w:rPr>
          <w:rFonts w:ascii="Times New Roman"/>
          <w:b w:val="false"/>
          <w:i w:val="false"/>
          <w:color w:val="000000"/>
          <w:sz w:val="28"/>
        </w:rPr>
        <w:t xml:space="preserve"> следующих единых республиканских реестров в сфере государственных закупок (далее – реестры):</w:t>
      </w:r>
      <w:r>
        <w:br/>
      </w:r>
      <w:r>
        <w:rPr>
          <w:rFonts w:ascii="Times New Roman"/>
          <w:b w:val="false"/>
          <w:i w:val="false"/>
          <w:color w:val="000000"/>
          <w:sz w:val="28"/>
        </w:rPr>
        <w:t>
      1) заказчиков;</w:t>
      </w:r>
      <w:r>
        <w:br/>
      </w:r>
      <w:r>
        <w:rPr>
          <w:rFonts w:ascii="Times New Roman"/>
          <w:b w:val="false"/>
          <w:i w:val="false"/>
          <w:color w:val="000000"/>
          <w:sz w:val="28"/>
        </w:rPr>
        <w:t>
      2) договоров о государственных закупках;</w:t>
      </w:r>
      <w:r>
        <w:br/>
      </w:r>
      <w:r>
        <w:rPr>
          <w:rFonts w:ascii="Times New Roman"/>
          <w:b w:val="false"/>
          <w:i w:val="false"/>
          <w:color w:val="000000"/>
          <w:sz w:val="28"/>
        </w:rPr>
        <w:t>
      3) недобросовестных участников государственных закупок.</w:t>
      </w:r>
      <w:r>
        <w:br/>
      </w:r>
      <w:r>
        <w:rPr>
          <w:rFonts w:ascii="Times New Roman"/>
          <w:b w:val="false"/>
          <w:i w:val="false"/>
          <w:color w:val="000000"/>
          <w:sz w:val="28"/>
        </w:rPr>
        <w:t>
</w:t>
      </w:r>
      <w:r>
        <w:rPr>
          <w:rFonts w:ascii="Times New Roman"/>
          <w:b w:val="false"/>
          <w:i w:val="false"/>
          <w:color w:val="000000"/>
          <w:sz w:val="28"/>
        </w:rPr>
        <w:t>
      2. Реестр заказчиков представляет собой перечень юридических лиц, обязанных осуществлять приобретение товаров, работ, услуг, необходимых им для обеспечения функционирования, а также выполнения государственных функций либо уставной деятельности, в соответствии с настоящим Законом, а также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3. Реестр договоров о государственных закупках представляет собой перечень договоров о государственных закупках, заключенных заказчиками в соответствующем финансовом году, содержащий сведения о предмете, количественных и стоимостных показателях договора о государственных закупках, о результатах исполнения сторонами договорных обязательств.</w:t>
      </w:r>
      <w:r>
        <w:br/>
      </w:r>
      <w:r>
        <w:rPr>
          <w:rFonts w:ascii="Times New Roman"/>
          <w:b w:val="false"/>
          <w:i w:val="false"/>
          <w:color w:val="000000"/>
          <w:sz w:val="28"/>
        </w:rPr>
        <w:t>
</w:t>
      </w:r>
      <w:r>
        <w:rPr>
          <w:rFonts w:ascii="Times New Roman"/>
          <w:b w:val="false"/>
          <w:i w:val="false"/>
          <w:color w:val="000000"/>
          <w:sz w:val="28"/>
        </w:rPr>
        <w:t>
      Договоры о государственных закупках, содержащие сведения, составляющие государственные секреты и иную охраняемую законом тайну, включаются в отдельный реестр договоров о государственных закупках, порядок ведения которого определяется уполномоченным органом по согласованию с уполномоченным органом по защите государственных секретов. Доступ к таким сведениям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секретах.</w:t>
      </w:r>
      <w:r>
        <w:br/>
      </w:r>
      <w:r>
        <w:rPr>
          <w:rFonts w:ascii="Times New Roman"/>
          <w:b w:val="false"/>
          <w:i w:val="false"/>
          <w:color w:val="000000"/>
          <w:sz w:val="28"/>
        </w:rPr>
        <w:t>
</w:t>
      </w:r>
      <w:r>
        <w:rPr>
          <w:rFonts w:ascii="Times New Roman"/>
          <w:b w:val="false"/>
          <w:i w:val="false"/>
          <w:color w:val="000000"/>
          <w:sz w:val="28"/>
        </w:rPr>
        <w:t>
      Не подлежат включению в реестр договоров о государственных закупках сведения о договорах, заключенных по результатам государственных закупок, предусмотренных подпунктами 3) и 23) пункта 1 </w:t>
      </w:r>
      <w:r>
        <w:rPr>
          <w:rFonts w:ascii="Times New Roman"/>
          <w:b w:val="false"/>
          <w:i w:val="false"/>
          <w:color w:val="000000"/>
          <w:sz w:val="28"/>
        </w:rPr>
        <w:t>статьи 4</w:t>
      </w:r>
      <w:r>
        <w:rPr>
          <w:rFonts w:ascii="Times New Roman"/>
          <w:b w:val="false"/>
          <w:i w:val="false"/>
          <w:color w:val="ff0000"/>
          <w:sz w:val="28"/>
        </w:rPr>
        <w:t> </w:t>
      </w:r>
      <w:r>
        <w:rPr>
          <w:rFonts w:ascii="Times New Roman"/>
          <w:b w:val="false"/>
          <w:i w:val="false"/>
          <w:color w:val="000000"/>
          <w:sz w:val="28"/>
        </w:rPr>
        <w:t>настоящего Закона.</w:t>
      </w:r>
      <w:r>
        <w:br/>
      </w:r>
      <w:r>
        <w:rPr>
          <w:rFonts w:ascii="Times New Roman"/>
          <w:b w:val="false"/>
          <w:i w:val="false"/>
          <w:color w:val="000000"/>
          <w:sz w:val="28"/>
        </w:rPr>
        <w:t>
</w:t>
      </w:r>
      <w:r>
        <w:rPr>
          <w:rFonts w:ascii="Times New Roman"/>
          <w:b w:val="false"/>
          <w:i w:val="false"/>
          <w:color w:val="000000"/>
          <w:sz w:val="28"/>
        </w:rPr>
        <w:t>
      4. Реестр недобросовестных участников государственных закупок представляет собой перечень:</w:t>
      </w:r>
      <w:r>
        <w:br/>
      </w:r>
      <w:r>
        <w:rPr>
          <w:rFonts w:ascii="Times New Roman"/>
          <w:b w:val="false"/>
          <w:i w:val="false"/>
          <w:color w:val="000000"/>
          <w:sz w:val="28"/>
        </w:rPr>
        <w:t>
      1) потенциальных поставщиков, представивших недостоверную информацию по квалификационным требованиям;</w:t>
      </w:r>
      <w:r>
        <w:br/>
      </w:r>
      <w:r>
        <w:rPr>
          <w:rFonts w:ascii="Times New Roman"/>
          <w:b w:val="false"/>
          <w:i w:val="false"/>
          <w:color w:val="000000"/>
          <w:sz w:val="28"/>
        </w:rPr>
        <w:t>
      2) потенциальных поставщиков, допустивших нарушение требований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r>
        <w:br/>
      </w:r>
      <w:r>
        <w:rPr>
          <w:rFonts w:ascii="Times New Roman"/>
          <w:b w:val="false"/>
          <w:i w:val="false"/>
          <w:color w:val="000000"/>
          <w:sz w:val="28"/>
        </w:rPr>
        <w:t>
      3) потенциальных поставщиков, определенных победителями, уклонившихся от заключения договора о государственных закупках;</w:t>
      </w:r>
      <w:r>
        <w:br/>
      </w:r>
      <w:r>
        <w:rPr>
          <w:rFonts w:ascii="Times New Roman"/>
          <w:b w:val="false"/>
          <w:i w:val="false"/>
          <w:color w:val="000000"/>
          <w:sz w:val="28"/>
        </w:rPr>
        <w:t>
      4) поставщиков, не исполнивших либо ненадлежащим образом исполнивших свои обязательства по заключенным с ними договорам о государственных закупках.</w:t>
      </w:r>
      <w:r>
        <w:br/>
      </w:r>
      <w:r>
        <w:rPr>
          <w:rFonts w:ascii="Times New Roman"/>
          <w:b w:val="false"/>
          <w:i w:val="false"/>
          <w:color w:val="000000"/>
          <w:sz w:val="28"/>
        </w:rPr>
        <w:t>
      Реестр недобросовестных участников государственных закупок формируется на основании решений судов, вступивших в законную силу.</w:t>
      </w:r>
      <w:r>
        <w:br/>
      </w:r>
      <w:r>
        <w:rPr>
          <w:rFonts w:ascii="Times New Roman"/>
          <w:b w:val="false"/>
          <w:i w:val="false"/>
          <w:color w:val="000000"/>
          <w:sz w:val="28"/>
        </w:rPr>
        <w:t>
      Потенциальные поставщики или поставщики, включенные в реестр недобросовестных участников государственных закупок по основаниям, предусмотренным настоящим пунктом,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 В случае, предусмотренном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38 настоящего Закона, договор о государственных закупках может быть заключен с потенциальным поставщиком, включенным в реестр недобросовестных участников государственных закупок.</w:t>
      </w:r>
      <w:r>
        <w:br/>
      </w:r>
      <w:r>
        <w:rPr>
          <w:rFonts w:ascii="Times New Roman"/>
          <w:b w:val="false"/>
          <w:i w:val="false"/>
          <w:color w:val="000000"/>
          <w:sz w:val="28"/>
        </w:rPr>
        <w:t>
      Сведения, содержащиеся в реестре недобросовестных участников государственных закупок, исключаются из указанного реестра не позднее одного рабочего дня со дня окончания срока, установленного частью третьей настоящего пункта.</w:t>
      </w:r>
      <w:r>
        <w:br/>
      </w:r>
      <w:r>
        <w:rPr>
          <w:rFonts w:ascii="Times New Roman"/>
          <w:b w:val="false"/>
          <w:i w:val="false"/>
          <w:color w:val="000000"/>
          <w:sz w:val="28"/>
        </w:rPr>
        <w:t>
      Решение о внесении потенциального поставщика или поставщика в реестр недобросовестных участников государственных закупок может быть обжаловано ими в </w:t>
      </w:r>
      <w:r>
        <w:rPr>
          <w:rFonts w:ascii="Times New Roman"/>
          <w:b w:val="false"/>
          <w:i w:val="false"/>
          <w:color w:val="000000"/>
          <w:sz w:val="28"/>
        </w:rPr>
        <w:t>судебном порядке</w:t>
      </w:r>
      <w:r>
        <w:rPr>
          <w:rFonts w:ascii="Times New Roman"/>
          <w:b w:val="false"/>
          <w:i w:val="false"/>
          <w:color w:val="000000"/>
          <w:sz w:val="28"/>
        </w:rPr>
        <w:t>.</w:t>
      </w:r>
      <w:r>
        <w:br/>
      </w:r>
      <w:r>
        <w:rPr>
          <w:rFonts w:ascii="Times New Roman"/>
          <w:b w:val="false"/>
          <w:i w:val="false"/>
          <w:color w:val="000000"/>
          <w:sz w:val="28"/>
        </w:rPr>
        <w:t>
      Заказчик в случаях, предусмотренных подпунктами 2), 3) и 4) части первой настоящего пункта, обязан не позднее тридцати календарных дней со дня, когда ему стало известно о факте нарушения потенциальным поставщиком или поставщиком законодательства Республики Казахстан о государственных закупках, обратиться </w:t>
      </w:r>
      <w:r>
        <w:rPr>
          <w:rFonts w:ascii="Times New Roman"/>
          <w:b w:val="false"/>
          <w:i w:val="false"/>
          <w:color w:val="000000"/>
          <w:sz w:val="28"/>
        </w:rPr>
        <w:t>с иском в суд</w:t>
      </w:r>
      <w:r>
        <w:rPr>
          <w:rFonts w:ascii="Times New Roman"/>
          <w:b w:val="false"/>
          <w:i w:val="false"/>
          <w:color w:val="000000"/>
          <w:sz w:val="28"/>
        </w:rPr>
        <w:t xml:space="preserve"> о признании такого потенциального поставщика или поставщика недобросовестным участником государственных закупок.</w:t>
      </w:r>
      <w:r>
        <w:br/>
      </w:r>
      <w:r>
        <w:rPr>
          <w:rFonts w:ascii="Times New Roman"/>
          <w:b w:val="false"/>
          <w:i w:val="false"/>
          <w:color w:val="000000"/>
          <w:sz w:val="28"/>
        </w:rPr>
        <w:t>
      Единый организатор государственных закупок в случаях, предусмотренных подпунктами 1) и 2) части первой настоящего пункта, обязан не позднее тридцати календарных дней со дня, когда ему стало известно о факте нарушения потенциальным поставщиком законодательства Республики Казахстан о государственных закупках, обратиться с иском в суд о признании такого потенциального поставщика недобросовестным участником государственных закупок.</w:t>
      </w:r>
      <w:r>
        <w:br/>
      </w:r>
      <w:r>
        <w:rPr>
          <w:rFonts w:ascii="Times New Roman"/>
          <w:b w:val="false"/>
          <w:i w:val="false"/>
          <w:color w:val="000000"/>
          <w:sz w:val="28"/>
        </w:rPr>
        <w:t>
</w:t>
      </w:r>
      <w:r>
        <w:rPr>
          <w:rFonts w:ascii="Times New Roman"/>
          <w:b w:val="false"/>
          <w:i w:val="false"/>
          <w:color w:val="000000"/>
          <w:sz w:val="28"/>
        </w:rPr>
        <w:t>
      5. Сведения, содержащиеся в реестрах, за исключением сведений, составляющих государственные секреты и иную охраняемую законом тайну, размещаются на веб-портале государственных закупок и должны быть доступны для ознакомления заинтересованным лицам без взимания платы.</w:t>
      </w:r>
      <w:r>
        <w:br/>
      </w:r>
      <w:r>
        <w:rPr>
          <w:rFonts w:ascii="Times New Roman"/>
          <w:b w:val="false"/>
          <w:i w:val="false"/>
          <w:color w:val="000000"/>
          <w:sz w:val="28"/>
        </w:rPr>
        <w:t>
</w:t>
      </w:r>
      <w:r>
        <w:rPr>
          <w:rFonts w:ascii="Times New Roman"/>
          <w:b w:val="false"/>
          <w:i w:val="false"/>
          <w:color w:val="ff0000"/>
          <w:sz w:val="28"/>
        </w:rPr>
        <w:t>      Сноска. Статья 11 в редакции Закона РК от 13.01.2012 </w:t>
      </w:r>
      <w:r>
        <w:rPr>
          <w:rFonts w:ascii="Times New Roman"/>
          <w:b w:val="false"/>
          <w:i w:val="false"/>
          <w:color w:val="000000"/>
          <w:sz w:val="28"/>
        </w:rPr>
        <w:t>№ 543-IV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
    <w:bookmarkStart w:name="z86"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Способы осуществления государственных закупок </w:t>
      </w:r>
    </w:p>
    <w:bookmarkEnd w:id="24"/>
    <w:bookmarkStart w:name="z87" w:id="25"/>
    <w:p>
      <w:pPr>
        <w:spacing w:after="0"/>
        <w:ind w:left="0"/>
        <w:jc w:val="both"/>
      </w:pPr>
      <w:r>
        <w:rPr>
          <w:rFonts w:ascii="Times New Roman"/>
          <w:b w:val="false"/>
          <w:i w:val="false"/>
          <w:color w:val="000000"/>
          <w:sz w:val="28"/>
        </w:rPr>
        <w:t>
      1. Государственные закупки,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Закона, осуществляются одним из следующих способов: </w:t>
      </w:r>
      <w:r>
        <w:br/>
      </w:r>
      <w:r>
        <w:rPr>
          <w:rFonts w:ascii="Times New Roman"/>
          <w:b w:val="false"/>
          <w:i w:val="false"/>
          <w:color w:val="000000"/>
          <w:sz w:val="28"/>
        </w:rPr>
        <w:t xml:space="preserve">
      1) конкурса. Конкурс может проводиться с использованием двухэтапных процедур; </w:t>
      </w:r>
      <w:r>
        <w:br/>
      </w:r>
      <w:r>
        <w:rPr>
          <w:rFonts w:ascii="Times New Roman"/>
          <w:b w:val="false"/>
          <w:i w:val="false"/>
          <w:color w:val="000000"/>
          <w:sz w:val="28"/>
        </w:rPr>
        <w:t xml:space="preserve">
      2) запроса ценовых предложений; </w:t>
      </w:r>
      <w:r>
        <w:br/>
      </w:r>
      <w:r>
        <w:rPr>
          <w:rFonts w:ascii="Times New Roman"/>
          <w:b w:val="false"/>
          <w:i w:val="false"/>
          <w:color w:val="000000"/>
          <w:sz w:val="28"/>
        </w:rPr>
        <w:t xml:space="preserve">
      3) из одного источника; </w:t>
      </w:r>
      <w:r>
        <w:br/>
      </w:r>
      <w:r>
        <w:rPr>
          <w:rFonts w:ascii="Times New Roman"/>
          <w:b w:val="false"/>
          <w:i w:val="false"/>
          <w:color w:val="000000"/>
          <w:sz w:val="28"/>
        </w:rPr>
        <w:t>
      4) на аукционах;</w:t>
      </w:r>
      <w:r>
        <w:br/>
      </w:r>
      <w:r>
        <w:rPr>
          <w:rFonts w:ascii="Times New Roman"/>
          <w:b w:val="false"/>
          <w:i w:val="false"/>
          <w:color w:val="000000"/>
          <w:sz w:val="28"/>
        </w:rPr>
        <w:t>
      5) через товарные биржи.</w:t>
      </w:r>
      <w:r>
        <w:br/>
      </w:r>
      <w:r>
        <w:rPr>
          <w:rFonts w:ascii="Times New Roman"/>
          <w:b w:val="false"/>
          <w:i w:val="false"/>
          <w:color w:val="000000"/>
          <w:sz w:val="28"/>
        </w:rPr>
        <w:t>
</w:t>
      </w:r>
      <w:r>
        <w:rPr>
          <w:rFonts w:ascii="Times New Roman"/>
          <w:b w:val="false"/>
          <w:i w:val="false"/>
          <w:color w:val="000000"/>
          <w:sz w:val="28"/>
        </w:rPr>
        <w:t>
      2. Способ осуществления государственных закупок выбирается заказчиком в соответствии с настоящим Законом без согласования с уполномоченным органом.</w:t>
      </w:r>
      <w:r>
        <w:br/>
      </w:r>
      <w:r>
        <w:rPr>
          <w:rFonts w:ascii="Times New Roman"/>
          <w:b w:val="false"/>
          <w:i w:val="false"/>
          <w:color w:val="000000"/>
          <w:sz w:val="28"/>
        </w:rPr>
        <w:t>
</w:t>
      </w:r>
      <w:r>
        <w:rPr>
          <w:rFonts w:ascii="Times New Roman"/>
          <w:b w:val="false"/>
          <w:i w:val="false"/>
          <w:color w:val="000000"/>
          <w:sz w:val="28"/>
        </w:rPr>
        <w:t>
      3. Заказчик вправе определить способ осуществления государственных закупок исходя из годовых объемов товаров, работ, услуг, необходимых для обеспечения деятельности его филиала (представительства), при условии осуществления таких государственных закупок от имени заказчика непосредственно филиалом (представительством) заказчика.</w:t>
      </w:r>
      <w:r>
        <w:br/>
      </w:r>
      <w:r>
        <w:rPr>
          <w:rFonts w:ascii="Times New Roman"/>
          <w:b w:val="false"/>
          <w:i w:val="false"/>
          <w:color w:val="000000"/>
          <w:sz w:val="28"/>
        </w:rPr>
        <w:t>
</w:t>
      </w:r>
      <w:r>
        <w:rPr>
          <w:rFonts w:ascii="Times New Roman"/>
          <w:b w:val="false"/>
          <w:i w:val="false"/>
          <w:color w:val="000000"/>
          <w:sz w:val="28"/>
        </w:rPr>
        <w:t>
      4. Государственные закупки, осуществляемые способом, предусмотренным подпунктом 3) пункта 1 настоящей статьи, могут проводиться посредством электронных государственных закупок в порядке, определенном правилами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5. Государственные закупки, осуществляемые способом, предусмотренным подпунктом 2) пункта 1 настоящей статьи, проводятся посредством электронных государственных закупок в порядке, определенном правилами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6 действует до 01.07.2012 (см. </w:t>
      </w:r>
      <w:r>
        <w:rPr>
          <w:rFonts w:ascii="Times New Roman"/>
          <w:b w:val="false"/>
          <w:i w:val="false"/>
          <w:color w:val="000000"/>
          <w:sz w:val="28"/>
        </w:rPr>
        <w:t>ст. 47-1</w:t>
      </w:r>
      <w:r>
        <w:rPr>
          <w:rFonts w:ascii="Times New Roman"/>
          <w:b w:val="false"/>
          <w:i w:val="false"/>
          <w:color w:val="ff0000"/>
          <w:sz w:val="28"/>
        </w:rPr>
        <w:t xml:space="preserve"> настоящего Закона).</w:t>
      </w:r>
      <w:r>
        <w:br/>
      </w:r>
      <w:r>
        <w:rPr>
          <w:rFonts w:ascii="Times New Roman"/>
          <w:b w:val="false"/>
          <w:i w:val="false"/>
          <w:color w:val="000000"/>
          <w:sz w:val="28"/>
        </w:rPr>
        <w:t>
      6. Государственные закупки, осуществляемые способами, предусмотренными подпунктами 1) и 4) пункта 1 настоящей статьи, могут проводиться посредством электронных государственных закупок в порядке, определенном правилами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7. Государственные закупки, осуществляемые способами, предусмотренными подпунктами 1) и 4) пункта 1 настоящей статьи, проводятся посредством электронных государственных закупок в порядке, определенном правилами проведения электронных государственных закупок.</w:t>
      </w:r>
      <w:r>
        <w:br/>
      </w:r>
      <w:r>
        <w:rPr>
          <w:rFonts w:ascii="Times New Roman"/>
          <w:b w:val="false"/>
          <w:i w:val="false"/>
          <w:color w:val="000000"/>
          <w:sz w:val="28"/>
        </w:rPr>
        <w:t>
      Указанное требование не распространяется на государственные закупки, осуществляемые способом конкурса в соответствии со </w:t>
      </w:r>
      <w:r>
        <w:rPr>
          <w:rFonts w:ascii="Times New Roman"/>
          <w:b w:val="false"/>
          <w:i w:val="false"/>
          <w:color w:val="000000"/>
          <w:sz w:val="28"/>
        </w:rPr>
        <w:t>статьями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ff0000"/>
          <w:sz w:val="28"/>
        </w:rPr>
        <w:t xml:space="preserve">Сноска. Статья 12 с изменениями, внесенными законами РК от 20.11.2008 </w:t>
      </w:r>
      <w:r>
        <w:rPr>
          <w:rFonts w:ascii="Times New Roman"/>
          <w:b w:val="false"/>
          <w:i w:val="false"/>
          <w:color w:val="000000"/>
          <w:sz w:val="28"/>
        </w:rPr>
        <w:t>№ 87-IV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13.01.2012 </w:t>
      </w:r>
      <w:r>
        <w:rPr>
          <w:rFonts w:ascii="Times New Roman"/>
          <w:b w:val="false"/>
          <w:i w:val="false"/>
          <w:color w:val="000000"/>
          <w:sz w:val="28"/>
        </w:rPr>
        <w:t>№ 543-IV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bookmarkEnd w:id="25"/>
    <w:bookmarkStart w:name="z91" w:id="26"/>
    <w:p>
      <w:pPr>
        <w:spacing w:after="0"/>
        <w:ind w:left="0"/>
        <w:jc w:val="left"/>
      </w:pPr>
      <w:r>
        <w:rPr>
          <w:rFonts w:ascii="Times New Roman"/>
          <w:b/>
          <w:i w:val="false"/>
          <w:color w:val="000000"/>
        </w:rPr>
        <w:t xml:space="preserve"> 
Глава 2. ГОСУДАРСТВЕННОЕ РЕГУЛИРОВАНИЕ </w:t>
      </w:r>
      <w:r>
        <w:br/>
      </w:r>
      <w:r>
        <w:rPr>
          <w:rFonts w:ascii="Times New Roman"/>
          <w:b/>
          <w:i w:val="false"/>
          <w:color w:val="000000"/>
        </w:rPr>
        <w:t xml:space="preserve">
            СИСТЕМЫ ГОСУДАРСТВЕННЫХ ЗАКУПОК </w:t>
      </w:r>
    </w:p>
    <w:bookmarkEnd w:id="26"/>
    <w:bookmarkStart w:name="z92"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Компетенция Правительства Республики Казахстан </w:t>
      </w:r>
      <w:r>
        <w:br/>
      </w:r>
      <w:r>
        <w:rPr>
          <w:rFonts w:ascii="Times New Roman"/>
          <w:b w:val="false"/>
          <w:i w:val="false"/>
          <w:color w:val="000000"/>
          <w:sz w:val="28"/>
        </w:rPr>
        <w:t>
</w:t>
      </w:r>
      <w:r>
        <w:rPr>
          <w:rFonts w:ascii="Times New Roman"/>
          <w:b/>
          <w:i w:val="false"/>
          <w:color w:val="000000"/>
          <w:sz w:val="28"/>
        </w:rPr>
        <w:t xml:space="preserve">                в сфере государственных закупок </w:t>
      </w:r>
    </w:p>
    <w:bookmarkEnd w:id="27"/>
    <w:p>
      <w:pPr>
        <w:spacing w:after="0"/>
        <w:ind w:left="0"/>
        <w:jc w:val="both"/>
      </w:pP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1) разрабатывает основные направления государственной политики в сфере государственных закупок;</w:t>
      </w:r>
      <w:r>
        <w:br/>
      </w:r>
      <w:r>
        <w:rPr>
          <w:rFonts w:ascii="Times New Roman"/>
          <w:b w:val="false"/>
          <w:i w:val="false"/>
          <w:color w:val="000000"/>
          <w:sz w:val="28"/>
        </w:rPr>
        <w:t>
      2) </w:t>
      </w:r>
      <w:r>
        <w:rPr>
          <w:rFonts w:ascii="Times New Roman"/>
          <w:b w:val="false"/>
          <w:i w:val="false"/>
          <w:color w:val="000000"/>
          <w:sz w:val="28"/>
        </w:rPr>
        <w:t>утверждает</w:t>
      </w:r>
      <w:r>
        <w:rPr>
          <w:rFonts w:ascii="Times New Roman"/>
          <w:b w:val="false"/>
          <w:i w:val="false"/>
          <w:color w:val="000000"/>
          <w:sz w:val="28"/>
        </w:rPr>
        <w:t xml:space="preserve"> перечень товаров, работ, услуг, приобретаемых в соответствии с международными договорами Республики Казахстан;</w:t>
      </w:r>
      <w:r>
        <w:br/>
      </w:r>
      <w:r>
        <w:rPr>
          <w:rFonts w:ascii="Times New Roman"/>
          <w:b w:val="false"/>
          <w:i w:val="false"/>
          <w:color w:val="000000"/>
          <w:sz w:val="28"/>
        </w:rPr>
        <w:t>
      3) </w:t>
      </w:r>
      <w:r>
        <w:rPr>
          <w:rFonts w:ascii="Times New Roman"/>
          <w:b w:val="false"/>
          <w:i w:val="false"/>
          <w:color w:val="000000"/>
          <w:sz w:val="28"/>
        </w:rPr>
        <w:t>определяет</w:t>
      </w:r>
      <w:r>
        <w:rPr>
          <w:rFonts w:ascii="Times New Roman"/>
          <w:b w:val="false"/>
          <w:i w:val="false"/>
          <w:color w:val="000000"/>
          <w:sz w:val="28"/>
        </w:rPr>
        <w:t xml:space="preserve"> меры государственной поддержки категорий отечественных потенциальных поставщиков, определенных настоящим Законом;</w:t>
      </w:r>
      <w:r>
        <w:br/>
      </w:r>
      <w:r>
        <w:rPr>
          <w:rFonts w:ascii="Times New Roman"/>
          <w:b w:val="false"/>
          <w:i w:val="false"/>
          <w:color w:val="000000"/>
          <w:sz w:val="28"/>
        </w:rPr>
        <w:t>
      4) </w:t>
      </w:r>
      <w:r>
        <w:rPr>
          <w:rFonts w:ascii="Times New Roman"/>
          <w:b w:val="false"/>
          <w:i w:val="false"/>
          <w:color w:val="000000"/>
          <w:sz w:val="28"/>
        </w:rPr>
        <w:t>утверждает</w:t>
      </w:r>
      <w:r>
        <w:rPr>
          <w:rFonts w:ascii="Times New Roman"/>
          <w:b w:val="false"/>
          <w:i w:val="false"/>
          <w:color w:val="000000"/>
          <w:sz w:val="28"/>
        </w:rPr>
        <w:t xml:space="preserve"> перечень отдельных видов товаров, производимых отечественными товаропроизводителями и приобретаемых у них;</w:t>
      </w:r>
      <w:r>
        <w:br/>
      </w:r>
      <w:r>
        <w:rPr>
          <w:rFonts w:ascii="Times New Roman"/>
          <w:b w:val="false"/>
          <w:i w:val="false"/>
          <w:color w:val="000000"/>
          <w:sz w:val="28"/>
        </w:rPr>
        <w:t>
      5) </w:t>
      </w:r>
      <w:r>
        <w:rPr>
          <w:rFonts w:ascii="Times New Roman"/>
          <w:b w:val="false"/>
          <w:i w:val="false"/>
          <w:color w:val="000000"/>
          <w:sz w:val="28"/>
        </w:rPr>
        <w:t>утверждает</w:t>
      </w:r>
      <w:r>
        <w:rPr>
          <w:rFonts w:ascii="Times New Roman"/>
          <w:b w:val="false"/>
          <w:i w:val="false"/>
          <w:color w:val="000000"/>
          <w:sz w:val="28"/>
        </w:rPr>
        <w:t> </w:t>
      </w:r>
      <w:r>
        <w:rPr>
          <w:rFonts w:ascii="Times New Roman"/>
          <w:b w:val="false"/>
          <w:i w:val="false"/>
          <w:color w:val="000000"/>
          <w:sz w:val="28"/>
        </w:rPr>
        <w:t>перечень</w:t>
      </w:r>
      <w:r>
        <w:rPr>
          <w:rFonts w:ascii="Times New Roman"/>
          <w:b w:val="false"/>
          <w:i w:val="false"/>
          <w:color w:val="000000"/>
          <w:sz w:val="28"/>
        </w:rPr>
        <w:t xml:space="preserve"> специализированных организаций (агентов), осуществляющих закупочные и товарные интервенции, а также </w:t>
      </w:r>
      <w:r>
        <w:rPr>
          <w:rFonts w:ascii="Times New Roman"/>
          <w:b w:val="false"/>
          <w:i w:val="false"/>
          <w:color w:val="000000"/>
          <w:sz w:val="28"/>
        </w:rPr>
        <w:t>закуп услуг</w:t>
      </w:r>
      <w:r>
        <w:rPr>
          <w:rFonts w:ascii="Times New Roman"/>
          <w:b w:val="false"/>
          <w:i w:val="false"/>
          <w:color w:val="000000"/>
          <w:sz w:val="28"/>
        </w:rPr>
        <w:t xml:space="preserve"> по хранению, переработке, перевозке продовольственных товаров;</w:t>
      </w:r>
      <w:r>
        <w:br/>
      </w:r>
      <w:r>
        <w:rPr>
          <w:rFonts w:ascii="Times New Roman"/>
          <w:b w:val="false"/>
          <w:i w:val="false"/>
          <w:color w:val="000000"/>
          <w:sz w:val="28"/>
        </w:rPr>
        <w:t>
      6) </w:t>
      </w:r>
      <w:r>
        <w:rPr>
          <w:rFonts w:ascii="Times New Roman"/>
          <w:b w:val="false"/>
          <w:i w:val="false"/>
          <w:color w:val="000000"/>
          <w:sz w:val="28"/>
        </w:rPr>
        <w:t>утверждает</w:t>
      </w:r>
      <w:r>
        <w:rPr>
          <w:rFonts w:ascii="Times New Roman"/>
          <w:b w:val="false"/>
          <w:i w:val="false"/>
          <w:color w:val="000000"/>
          <w:sz w:val="28"/>
        </w:rPr>
        <w:t xml:space="preserve"> перечень государственных предприятий исправительных учреждений, перечень и объемы производимых, выполняемых, оказываемых ими товаров, работ, услуг, приобретаемых у них заказчиками в соответствии с </w:t>
      </w:r>
      <w:r>
        <w:rPr>
          <w:rFonts w:ascii="Times New Roman"/>
          <w:b w:val="false"/>
          <w:i w:val="false"/>
          <w:color w:val="000000"/>
          <w:sz w:val="28"/>
        </w:rPr>
        <w:t>подпунктом 42)</w:t>
      </w:r>
      <w:r>
        <w:rPr>
          <w:rFonts w:ascii="Times New Roman"/>
          <w:b w:val="false"/>
          <w:i w:val="false"/>
          <w:color w:val="000000"/>
          <w:sz w:val="28"/>
        </w:rPr>
        <w:t xml:space="preserve"> пункта 1 статьи 4  настоящего Закона;</w:t>
      </w:r>
      <w:r>
        <w:br/>
      </w:r>
      <w:r>
        <w:rPr>
          <w:rFonts w:ascii="Times New Roman"/>
          <w:b w:val="false"/>
          <w:i w:val="false"/>
          <w:color w:val="000000"/>
          <w:sz w:val="28"/>
        </w:rPr>
        <w:t>
      7) </w:t>
      </w:r>
      <w:r>
        <w:rPr>
          <w:rFonts w:ascii="Times New Roman"/>
          <w:b w:val="false"/>
          <w:i w:val="false"/>
          <w:color w:val="000000"/>
          <w:sz w:val="28"/>
        </w:rPr>
        <w:t>определяет</w:t>
      </w:r>
      <w:r>
        <w:rPr>
          <w:rFonts w:ascii="Times New Roman"/>
          <w:b w:val="false"/>
          <w:i w:val="false"/>
          <w:color w:val="000000"/>
          <w:sz w:val="28"/>
        </w:rPr>
        <w:t xml:space="preserve"> особый порядок осуществления государственных закупок для обеспечения потребностей обороны;</w:t>
      </w:r>
      <w:r>
        <w:br/>
      </w:r>
      <w:r>
        <w:rPr>
          <w:rFonts w:ascii="Times New Roman"/>
          <w:b w:val="false"/>
          <w:i w:val="false"/>
          <w:color w:val="000000"/>
          <w:sz w:val="28"/>
        </w:rPr>
        <w:t>
      8) </w:t>
      </w:r>
      <w:r>
        <w:rPr>
          <w:rFonts w:ascii="Times New Roman"/>
          <w:b w:val="false"/>
          <w:i w:val="false"/>
          <w:color w:val="000000"/>
          <w:sz w:val="28"/>
        </w:rPr>
        <w:t>утверждает</w:t>
      </w:r>
      <w:r>
        <w:rPr>
          <w:rFonts w:ascii="Times New Roman"/>
          <w:b w:val="false"/>
          <w:i w:val="false"/>
          <w:color w:val="000000"/>
          <w:sz w:val="28"/>
        </w:rPr>
        <w:t xml:space="preserve"> перечень товаров и услуг, предусмотренных законодательством Республики Казахстан о выборах;</w:t>
      </w:r>
      <w:r>
        <w:br/>
      </w:r>
      <w:r>
        <w:rPr>
          <w:rFonts w:ascii="Times New Roman"/>
          <w:b w:val="false"/>
          <w:i w:val="false"/>
          <w:color w:val="000000"/>
          <w:sz w:val="28"/>
        </w:rPr>
        <w:t>
      9) </w:t>
      </w:r>
      <w:r>
        <w:rPr>
          <w:rFonts w:ascii="Times New Roman"/>
          <w:b w:val="false"/>
          <w:i w:val="false"/>
          <w:color w:val="000000"/>
          <w:sz w:val="28"/>
        </w:rPr>
        <w:t>определяет</w:t>
      </w:r>
      <w:r>
        <w:rPr>
          <w:rFonts w:ascii="Times New Roman"/>
          <w:b w:val="false"/>
          <w:i w:val="false"/>
          <w:color w:val="000000"/>
          <w:sz w:val="28"/>
        </w:rPr>
        <w:t xml:space="preserve"> поставщиков печатной продукции, требующей специальной степени защиты, а также утверждает перечень такой продукции, приобретаемой у них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1 статьи 4 настоящего Закона;</w:t>
      </w:r>
      <w:r>
        <w:br/>
      </w:r>
      <w:r>
        <w:rPr>
          <w:rFonts w:ascii="Times New Roman"/>
          <w:b w:val="false"/>
          <w:i w:val="false"/>
          <w:color w:val="000000"/>
          <w:sz w:val="28"/>
        </w:rPr>
        <w:t>
      10)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настоящим Законом, иными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13 в редакции Закона РК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93" w:id="28"/>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14. Компетенция уполномоченного органа </w:t>
      </w:r>
    </w:p>
    <w:bookmarkEnd w:id="28"/>
    <w:p>
      <w:pPr>
        <w:spacing w:after="0"/>
        <w:ind w:left="0"/>
        <w:jc w:val="both"/>
      </w:pPr>
      <w:r>
        <w:rPr>
          <w:rFonts w:ascii="Times New Roman"/>
          <w:b w:val="false"/>
          <w:i w:val="false"/>
          <w:color w:val="000000"/>
          <w:sz w:val="28"/>
        </w:rPr>
        <w:t>      </w:t>
      </w:r>
      <w:r>
        <w:rPr>
          <w:rFonts w:ascii="Times New Roman"/>
          <w:b w:val="false"/>
          <w:i w:val="false"/>
          <w:color w:val="000000"/>
          <w:sz w:val="28"/>
        </w:rPr>
        <w:t>Уполномоченный орган</w:t>
      </w:r>
      <w:r>
        <w:rPr>
          <w:rFonts w:ascii="Times New Roman"/>
          <w:b w:val="false"/>
          <w:i w:val="false"/>
          <w:color w:val="000000"/>
          <w:sz w:val="28"/>
        </w:rPr>
        <w:t xml:space="preserve"> осуществляет в сфере государственных закупок следующие функции:</w:t>
      </w:r>
      <w:r>
        <w:br/>
      </w:r>
      <w:r>
        <w:rPr>
          <w:rFonts w:ascii="Times New Roman"/>
          <w:b w:val="false"/>
          <w:i w:val="false"/>
          <w:color w:val="000000"/>
          <w:sz w:val="28"/>
        </w:rPr>
        <w:t>
      1) разрабатывает и принимает нормативные правовые акты, предусмотренные настоящим Законом;</w:t>
      </w:r>
      <w:r>
        <w:br/>
      </w:r>
      <w:r>
        <w:rPr>
          <w:rFonts w:ascii="Times New Roman"/>
          <w:b w:val="false"/>
          <w:i w:val="false"/>
          <w:color w:val="000000"/>
          <w:sz w:val="28"/>
        </w:rPr>
        <w:t>
      2) осуществляет формирование и ведение реестров в сфере государственных закупок;</w:t>
      </w:r>
      <w:r>
        <w:br/>
      </w:r>
      <w:r>
        <w:rPr>
          <w:rFonts w:ascii="Times New Roman"/>
          <w:b w:val="false"/>
          <w:i w:val="false"/>
          <w:color w:val="000000"/>
          <w:sz w:val="28"/>
        </w:rPr>
        <w:t>
      3) </w:t>
      </w:r>
      <w:r>
        <w:rPr>
          <w:rFonts w:ascii="Times New Roman"/>
          <w:b w:val="false"/>
          <w:i w:val="false"/>
          <w:color w:val="000000"/>
          <w:sz w:val="28"/>
        </w:rPr>
        <w:t>определяет</w:t>
      </w:r>
      <w:r>
        <w:rPr>
          <w:rFonts w:ascii="Times New Roman"/>
          <w:b w:val="false"/>
          <w:i w:val="false"/>
          <w:color w:val="000000"/>
          <w:sz w:val="28"/>
        </w:rPr>
        <w:t xml:space="preserve"> порядок сбора, обобщения и анализа отчетности с учетом информации о закупках у отечественных товаропроизводителей, включенных в интегрированную с веб-порталом государственных закупок базу данных товаров, работ, услуг и их поставщиков, предусмотренную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государственной поддержке индустриально-инновационной деятельности;</w:t>
      </w:r>
      <w:r>
        <w:br/>
      </w:r>
      <w:r>
        <w:rPr>
          <w:rFonts w:ascii="Times New Roman"/>
          <w:b w:val="false"/>
          <w:i w:val="false"/>
          <w:color w:val="000000"/>
          <w:sz w:val="28"/>
        </w:rPr>
        <w:t>
      4) </w:t>
      </w:r>
      <w:r>
        <w:rPr>
          <w:rFonts w:ascii="Times New Roman"/>
          <w:b w:val="false"/>
          <w:i w:val="false"/>
          <w:color w:val="000000"/>
          <w:sz w:val="28"/>
        </w:rPr>
        <w:t>определяет</w:t>
      </w:r>
      <w:r>
        <w:rPr>
          <w:rFonts w:ascii="Times New Roman"/>
          <w:b w:val="false"/>
          <w:i w:val="false"/>
          <w:color w:val="000000"/>
          <w:sz w:val="28"/>
        </w:rPr>
        <w:t xml:space="preserve"> порядок использования веб-портала государственных закупок;</w:t>
      </w:r>
      <w:r>
        <w:br/>
      </w:r>
      <w:r>
        <w:rPr>
          <w:rFonts w:ascii="Times New Roman"/>
          <w:b w:val="false"/>
          <w:i w:val="false"/>
          <w:color w:val="000000"/>
          <w:sz w:val="28"/>
        </w:rPr>
        <w:t>
      5) </w:t>
      </w:r>
      <w:r>
        <w:rPr>
          <w:rFonts w:ascii="Times New Roman"/>
          <w:b w:val="false"/>
          <w:i w:val="false"/>
          <w:color w:val="000000"/>
          <w:sz w:val="28"/>
        </w:rPr>
        <w:t>определяет</w:t>
      </w:r>
      <w:r>
        <w:rPr>
          <w:rFonts w:ascii="Times New Roman"/>
          <w:b w:val="false"/>
          <w:i w:val="false"/>
          <w:color w:val="000000"/>
          <w:sz w:val="28"/>
        </w:rPr>
        <w:t xml:space="preserve"> порядок работы веб-портала государственных закупок в случае возникновения технических сбоев работы веб-портала государственных закупок;</w:t>
      </w:r>
      <w:r>
        <w:br/>
      </w:r>
      <w:r>
        <w:rPr>
          <w:rFonts w:ascii="Times New Roman"/>
          <w:b w:val="false"/>
          <w:i w:val="false"/>
          <w:color w:val="000000"/>
          <w:sz w:val="28"/>
        </w:rPr>
        <w:t>
      6) осуществляет контроль за соблюдением законодательства Республики Казахстан о государственных закупках, в том числе камеральный контроль, при необходимости проверяет достоверность отчетных данных, материалов и информации, предоставленных участниками государственных закупок;</w:t>
      </w:r>
      <w:r>
        <w:br/>
      </w:r>
      <w:r>
        <w:rPr>
          <w:rFonts w:ascii="Times New Roman"/>
          <w:b w:val="false"/>
          <w:i w:val="false"/>
          <w:color w:val="000000"/>
          <w:sz w:val="28"/>
        </w:rPr>
        <w:t>
      6-1) принимает обязательное для исполнения решение об отмене решений организатора государственных закупок, единого организатора государственных закупок, заказчиков и конкурсных комиссий, принятых с нарушением законодательства Республики Казахстан о государственных закупках, до заключения договоров о государственных закупках;</w:t>
      </w:r>
      <w:r>
        <w:br/>
      </w:r>
      <w:r>
        <w:rPr>
          <w:rFonts w:ascii="Times New Roman"/>
          <w:b w:val="false"/>
          <w:i w:val="false"/>
          <w:color w:val="000000"/>
          <w:sz w:val="28"/>
        </w:rPr>
        <w:t>
      7) </w:t>
      </w:r>
      <w:r>
        <w:rPr>
          <w:rFonts w:ascii="Times New Roman"/>
          <w:b w:val="false"/>
          <w:i w:val="false"/>
          <w:color w:val="000000"/>
          <w:sz w:val="28"/>
        </w:rPr>
        <w:t>утверждает</w:t>
      </w:r>
      <w:r>
        <w:rPr>
          <w:rFonts w:ascii="Times New Roman"/>
          <w:b w:val="false"/>
          <w:i w:val="false"/>
          <w:color w:val="000000"/>
          <w:sz w:val="28"/>
        </w:rPr>
        <w:t xml:space="preserve"> перечень товаров, работ, услуг ежедневной или еженедельной потребности, приобретаемых заказчиками для обеспечения бесперебойной деятельности;</w:t>
      </w:r>
      <w:r>
        <w:br/>
      </w:r>
      <w:r>
        <w:rPr>
          <w:rFonts w:ascii="Times New Roman"/>
          <w:b w:val="false"/>
          <w:i w:val="false"/>
          <w:color w:val="000000"/>
          <w:sz w:val="28"/>
        </w:rPr>
        <w:t>
      8) </w:t>
      </w:r>
      <w:r>
        <w:rPr>
          <w:rFonts w:ascii="Times New Roman"/>
          <w:b w:val="false"/>
          <w:i w:val="false"/>
          <w:color w:val="000000"/>
          <w:sz w:val="28"/>
        </w:rPr>
        <w:t>утверждает</w:t>
      </w:r>
      <w:r>
        <w:rPr>
          <w:rFonts w:ascii="Times New Roman"/>
          <w:b w:val="false"/>
          <w:i w:val="false"/>
          <w:color w:val="000000"/>
          <w:sz w:val="28"/>
        </w:rPr>
        <w:t xml:space="preserve"> перечень фондовых бирж, необходимый для применения норм настоящего Закона, а также устанавливает требования к форме и содержанию документов,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8  настоящего Закона;</w:t>
      </w:r>
      <w:r>
        <w:br/>
      </w:r>
      <w:r>
        <w:rPr>
          <w:rFonts w:ascii="Times New Roman"/>
          <w:b w:val="false"/>
          <w:i w:val="false"/>
          <w:color w:val="000000"/>
          <w:sz w:val="28"/>
        </w:rPr>
        <w:t>
      9) </w:t>
      </w:r>
      <w:r>
        <w:rPr>
          <w:rFonts w:ascii="Times New Roman"/>
          <w:b w:val="false"/>
          <w:i w:val="false"/>
          <w:color w:val="000000"/>
          <w:sz w:val="28"/>
        </w:rPr>
        <w:t>утверждает</w:t>
      </w:r>
      <w:r>
        <w:rPr>
          <w:rFonts w:ascii="Times New Roman"/>
          <w:b w:val="false"/>
          <w:i w:val="false"/>
          <w:color w:val="000000"/>
          <w:sz w:val="28"/>
        </w:rPr>
        <w:t xml:space="preserve"> перечень товаров, приобретаемых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аффилиированными с ними юридическими лицами с целью их последующей переработки;</w:t>
      </w:r>
      <w:r>
        <w:br/>
      </w:r>
      <w:r>
        <w:rPr>
          <w:rFonts w:ascii="Times New Roman"/>
          <w:b w:val="false"/>
          <w:i w:val="false"/>
          <w:color w:val="000000"/>
          <w:sz w:val="28"/>
        </w:rPr>
        <w:t>
      10) </w:t>
      </w:r>
      <w:r>
        <w:rPr>
          <w:rFonts w:ascii="Times New Roman"/>
          <w:b w:val="false"/>
          <w:i w:val="false"/>
          <w:color w:val="000000"/>
          <w:sz w:val="28"/>
        </w:rPr>
        <w:t>утверждает</w:t>
      </w:r>
      <w:r>
        <w:rPr>
          <w:rFonts w:ascii="Times New Roman"/>
          <w:b w:val="false"/>
          <w:i w:val="false"/>
          <w:color w:val="000000"/>
          <w:sz w:val="28"/>
        </w:rPr>
        <w:t xml:space="preserve"> перечень товаров, являющихся сырьевым ресурсом для стратегически важных производств, не добывающихся на территории Республики Казахстан и приобретаемых за рубежом;</w:t>
      </w:r>
      <w:r>
        <w:br/>
      </w:r>
      <w:r>
        <w:rPr>
          <w:rFonts w:ascii="Times New Roman"/>
          <w:b w:val="false"/>
          <w:i w:val="false"/>
          <w:color w:val="000000"/>
          <w:sz w:val="28"/>
        </w:rPr>
        <w:t>
      11) утверждает </w:t>
      </w:r>
      <w:r>
        <w:rPr>
          <w:rFonts w:ascii="Times New Roman"/>
          <w:b w:val="false"/>
          <w:i w:val="false"/>
          <w:color w:val="000000"/>
          <w:sz w:val="28"/>
        </w:rPr>
        <w:t>правила</w:t>
      </w:r>
      <w:r>
        <w:rPr>
          <w:rFonts w:ascii="Times New Roman"/>
          <w:b w:val="false"/>
          <w:i w:val="false"/>
          <w:color w:val="000000"/>
          <w:sz w:val="28"/>
        </w:rPr>
        <w:t xml:space="preserve"> осуществления государственных закупок, </w:t>
      </w:r>
      <w:r>
        <w:rPr>
          <w:rFonts w:ascii="Times New Roman"/>
          <w:b w:val="false"/>
          <w:i w:val="false"/>
          <w:color w:val="000000"/>
          <w:sz w:val="28"/>
        </w:rPr>
        <w:t>типовой договор</w:t>
      </w:r>
      <w:r>
        <w:rPr>
          <w:rFonts w:ascii="Times New Roman"/>
          <w:b w:val="false"/>
          <w:i w:val="false"/>
          <w:color w:val="ff0000"/>
          <w:sz w:val="28"/>
        </w:rPr>
        <w:t> </w:t>
      </w:r>
      <w:r>
        <w:rPr>
          <w:rFonts w:ascii="Times New Roman"/>
          <w:b w:val="false"/>
          <w:i w:val="false"/>
          <w:color w:val="000000"/>
          <w:sz w:val="28"/>
        </w:rPr>
        <w:t>государственных закупок товаров, </w:t>
      </w:r>
      <w:r>
        <w:rPr>
          <w:rFonts w:ascii="Times New Roman"/>
          <w:b w:val="false"/>
          <w:i w:val="false"/>
          <w:color w:val="000000"/>
          <w:sz w:val="28"/>
        </w:rPr>
        <w:t>типовой договор</w:t>
      </w:r>
      <w:r>
        <w:rPr>
          <w:rFonts w:ascii="Times New Roman"/>
          <w:b w:val="false"/>
          <w:i w:val="false"/>
          <w:color w:val="000000"/>
          <w:sz w:val="28"/>
        </w:rPr>
        <w:t xml:space="preserve"> государственных закупок работ и </w:t>
      </w:r>
      <w:r>
        <w:rPr>
          <w:rFonts w:ascii="Times New Roman"/>
          <w:b w:val="false"/>
          <w:i w:val="false"/>
          <w:color w:val="000000"/>
          <w:sz w:val="28"/>
        </w:rPr>
        <w:t>типовой договор</w:t>
      </w:r>
      <w:r>
        <w:rPr>
          <w:rFonts w:ascii="Times New Roman"/>
          <w:b w:val="false"/>
          <w:i w:val="false"/>
          <w:color w:val="000000"/>
          <w:sz w:val="28"/>
        </w:rPr>
        <w:t xml:space="preserve"> государственных закупок услуг;</w:t>
      </w:r>
      <w:r>
        <w:br/>
      </w:r>
      <w:r>
        <w:rPr>
          <w:rFonts w:ascii="Times New Roman"/>
          <w:b w:val="false"/>
          <w:i w:val="false"/>
          <w:color w:val="000000"/>
          <w:sz w:val="28"/>
        </w:rPr>
        <w:t>
      12) </w:t>
      </w:r>
      <w:r>
        <w:rPr>
          <w:rFonts w:ascii="Times New Roman"/>
          <w:b w:val="false"/>
          <w:i w:val="false"/>
          <w:color w:val="000000"/>
          <w:sz w:val="28"/>
        </w:rPr>
        <w:t>определяет особый порядок</w:t>
      </w:r>
      <w:r>
        <w:rPr>
          <w:rFonts w:ascii="Times New Roman"/>
          <w:b w:val="false"/>
          <w:i w:val="false"/>
          <w:color w:val="000000"/>
          <w:sz w:val="28"/>
        </w:rPr>
        <w:t xml:space="preserve"> осуществления государственных закупок способом конкурса;</w:t>
      </w:r>
      <w:r>
        <w:br/>
      </w:r>
      <w:r>
        <w:rPr>
          <w:rFonts w:ascii="Times New Roman"/>
          <w:b w:val="false"/>
          <w:i w:val="false"/>
          <w:color w:val="000000"/>
          <w:sz w:val="28"/>
        </w:rPr>
        <w:t>
      13) </w:t>
      </w:r>
      <w:r>
        <w:rPr>
          <w:rFonts w:ascii="Times New Roman"/>
          <w:b w:val="false"/>
          <w:i w:val="false"/>
          <w:color w:val="000000"/>
          <w:sz w:val="28"/>
        </w:rPr>
        <w:t>устанавливает</w:t>
      </w:r>
      <w:r>
        <w:rPr>
          <w:rFonts w:ascii="Times New Roman"/>
          <w:b w:val="false"/>
          <w:i w:val="false"/>
          <w:color w:val="000000"/>
          <w:sz w:val="28"/>
        </w:rPr>
        <w:t xml:space="preserve"> типовые требования к специальному порядку осуществления государственных закупок способом конкурса;</w:t>
      </w:r>
      <w:r>
        <w:br/>
      </w:r>
      <w:r>
        <w:rPr>
          <w:rFonts w:ascii="Times New Roman"/>
          <w:b w:val="false"/>
          <w:i w:val="false"/>
          <w:color w:val="000000"/>
          <w:sz w:val="28"/>
        </w:rPr>
        <w:t>
      14) </w:t>
      </w:r>
      <w:r>
        <w:rPr>
          <w:rFonts w:ascii="Times New Roman"/>
          <w:b w:val="false"/>
          <w:i w:val="false"/>
          <w:color w:val="000000"/>
          <w:sz w:val="28"/>
        </w:rPr>
        <w:t>определяет</w:t>
      </w:r>
      <w:r>
        <w:rPr>
          <w:rFonts w:ascii="Times New Roman"/>
          <w:b w:val="false"/>
          <w:i w:val="false"/>
          <w:color w:val="000000"/>
          <w:sz w:val="28"/>
        </w:rPr>
        <w:t xml:space="preserve"> порядок формирования и ведения реестров в сфере государственных закупок;</w:t>
      </w:r>
      <w:r>
        <w:br/>
      </w:r>
      <w:r>
        <w:rPr>
          <w:rFonts w:ascii="Times New Roman"/>
          <w:b w:val="false"/>
          <w:i w:val="false"/>
          <w:color w:val="000000"/>
          <w:sz w:val="28"/>
        </w:rPr>
        <w:t>
      15) </w:t>
      </w:r>
      <w:r>
        <w:rPr>
          <w:rFonts w:ascii="Times New Roman"/>
          <w:b w:val="false"/>
          <w:i w:val="false"/>
          <w:color w:val="000000"/>
          <w:sz w:val="28"/>
        </w:rPr>
        <w:t>определяет</w:t>
      </w:r>
      <w:r>
        <w:rPr>
          <w:rFonts w:ascii="Times New Roman"/>
          <w:b w:val="false"/>
          <w:i w:val="false"/>
          <w:color w:val="000000"/>
          <w:sz w:val="28"/>
        </w:rPr>
        <w:t xml:space="preserve"> правила проведения электронных государственных закупок;</w:t>
      </w:r>
      <w:r>
        <w:br/>
      </w:r>
      <w:r>
        <w:rPr>
          <w:rFonts w:ascii="Times New Roman"/>
          <w:b w:val="false"/>
          <w:i w:val="false"/>
          <w:color w:val="000000"/>
          <w:sz w:val="28"/>
        </w:rPr>
        <w:t>
      16) </w:t>
      </w:r>
      <w:r>
        <w:rPr>
          <w:rFonts w:ascii="Times New Roman"/>
          <w:b w:val="false"/>
          <w:i w:val="false"/>
          <w:color w:val="000000"/>
          <w:sz w:val="28"/>
        </w:rPr>
        <w:t>определяет</w:t>
      </w:r>
      <w:r>
        <w:rPr>
          <w:rFonts w:ascii="Times New Roman"/>
          <w:b w:val="false"/>
          <w:i w:val="false"/>
          <w:color w:val="000000"/>
          <w:sz w:val="28"/>
        </w:rPr>
        <w:t xml:space="preserve"> порядок переподготовки и повышения квалификации специалистов в сфере государственных закупок;</w:t>
      </w:r>
      <w:r>
        <w:br/>
      </w:r>
      <w:r>
        <w:rPr>
          <w:rFonts w:ascii="Times New Roman"/>
          <w:b w:val="false"/>
          <w:i w:val="false"/>
          <w:color w:val="000000"/>
          <w:sz w:val="28"/>
        </w:rPr>
        <w:t>
      17) определяет единого оператора в сфере электронных государственных закупок;</w:t>
      </w:r>
      <w:r>
        <w:br/>
      </w:r>
      <w:r>
        <w:rPr>
          <w:rFonts w:ascii="Times New Roman"/>
          <w:b w:val="false"/>
          <w:i w:val="false"/>
          <w:color w:val="000000"/>
          <w:sz w:val="28"/>
        </w:rPr>
        <w:t>
      18) </w:t>
      </w:r>
      <w:r>
        <w:rPr>
          <w:rFonts w:ascii="Times New Roman"/>
          <w:b w:val="false"/>
          <w:i w:val="false"/>
          <w:color w:val="000000"/>
          <w:sz w:val="28"/>
        </w:rPr>
        <w:t>утверждает</w:t>
      </w:r>
      <w:r>
        <w:rPr>
          <w:rFonts w:ascii="Times New Roman"/>
          <w:b w:val="false"/>
          <w:i w:val="false"/>
          <w:color w:val="000000"/>
          <w:sz w:val="28"/>
        </w:rPr>
        <w:t xml:space="preserve"> перечень товаров, работ, услуг, являющихся предметом государственных закупок, осуществляемых способом аукциона;</w:t>
      </w:r>
      <w:r>
        <w:br/>
      </w:r>
      <w:r>
        <w:rPr>
          <w:rFonts w:ascii="Times New Roman"/>
          <w:b w:val="false"/>
          <w:i w:val="false"/>
          <w:color w:val="000000"/>
          <w:sz w:val="28"/>
        </w:rPr>
        <w:t>
      19) утверждает перечень товаров, работ, услуг ежедневной или еженедельной потребности, приобретаемых заказчиками из одного источника на период до подведения итогов конкурса либо аукциона и вступления в силу договора о государственных закупках;</w:t>
      </w:r>
      <w:r>
        <w:br/>
      </w:r>
      <w:r>
        <w:rPr>
          <w:rFonts w:ascii="Times New Roman"/>
          <w:b w:val="false"/>
          <w:i w:val="false"/>
          <w:color w:val="000000"/>
          <w:sz w:val="28"/>
        </w:rPr>
        <w:t>
      20) </w:t>
      </w:r>
      <w:r>
        <w:rPr>
          <w:rFonts w:ascii="Times New Roman"/>
          <w:b w:val="false"/>
          <w:i w:val="false"/>
          <w:color w:val="000000"/>
          <w:sz w:val="28"/>
        </w:rPr>
        <w:t>утверждает</w:t>
      </w:r>
      <w:r>
        <w:rPr>
          <w:rFonts w:ascii="Times New Roman"/>
          <w:b w:val="false"/>
          <w:i w:val="false"/>
          <w:color w:val="000000"/>
          <w:sz w:val="28"/>
        </w:rPr>
        <w:t xml:space="preserve"> перечень бюджетных программ и (или) товаров, работ, услуг, по которым организация и проведение государственных закупок осуществляется единым организатором;</w:t>
      </w:r>
      <w:r>
        <w:br/>
      </w:r>
      <w:r>
        <w:rPr>
          <w:rFonts w:ascii="Times New Roman"/>
          <w:b w:val="false"/>
          <w:i w:val="false"/>
          <w:color w:val="000000"/>
          <w:sz w:val="28"/>
        </w:rPr>
        <w:t>
      21)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Уполномоченный орган вправе:</w:t>
      </w:r>
      <w:r>
        <w:br/>
      </w:r>
      <w:r>
        <w:rPr>
          <w:rFonts w:ascii="Times New Roman"/>
          <w:b w:val="false"/>
          <w:i w:val="false"/>
          <w:color w:val="000000"/>
          <w:sz w:val="28"/>
        </w:rPr>
        <w:t>
      1) запрашивать и получать необходимые информацию и материалы от субъектов системы государственных закупок в порядке, определенном правилами осуществления государственных закупок;</w:t>
      </w:r>
      <w:r>
        <w:br/>
      </w:r>
      <w:r>
        <w:rPr>
          <w:rFonts w:ascii="Times New Roman"/>
          <w:b w:val="false"/>
          <w:i w:val="false"/>
          <w:color w:val="000000"/>
          <w:sz w:val="28"/>
        </w:rPr>
        <w:t>
      2) привлекать для проведения экспертиз и консультаций специалистов государственных органов и иных организаций.</w:t>
      </w:r>
      <w:r>
        <w:br/>
      </w:r>
      <w:r>
        <w:rPr>
          <w:rFonts w:ascii="Times New Roman"/>
          <w:b w:val="false"/>
          <w:i w:val="false"/>
          <w:color w:val="000000"/>
          <w:sz w:val="28"/>
        </w:rPr>
        <w:t>
      </w:t>
      </w:r>
      <w:r>
        <w:rPr>
          <w:rFonts w:ascii="Times New Roman"/>
          <w:b w:val="false"/>
          <w:i w:val="false"/>
          <w:color w:val="ff0000"/>
          <w:sz w:val="28"/>
        </w:rPr>
        <w:t xml:space="preserve">Сноска. Статья 14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Законом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8" w:id="29"/>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14-1. Полномочия единого оператора в сфере </w:t>
      </w:r>
      <w:r>
        <w:br/>
      </w:r>
      <w:r>
        <w:rPr>
          <w:rFonts w:ascii="Times New Roman"/>
          <w:b w:val="false"/>
          <w:i w:val="false"/>
          <w:color w:val="000000"/>
          <w:sz w:val="28"/>
        </w:rPr>
        <w:t>
                     </w:t>
      </w:r>
      <w:r>
        <w:rPr>
          <w:rFonts w:ascii="Times New Roman"/>
          <w:b/>
          <w:i w:val="false"/>
          <w:color w:val="000000"/>
          <w:sz w:val="28"/>
        </w:rPr>
        <w:t xml:space="preserve">электронных государственных закупок </w:t>
      </w:r>
    </w:p>
    <w:bookmarkEnd w:id="29"/>
    <w:p>
      <w:pPr>
        <w:spacing w:after="0"/>
        <w:ind w:left="0"/>
        <w:jc w:val="both"/>
      </w:pPr>
      <w:r>
        <w:rPr>
          <w:rFonts w:ascii="Times New Roman"/>
          <w:b w:val="false"/>
          <w:i w:val="false"/>
          <w:color w:val="000000"/>
          <w:sz w:val="28"/>
        </w:rPr>
        <w:t xml:space="preserve">      Единый оператор в сфере электронных государственных закупок: </w:t>
      </w:r>
      <w:r>
        <w:br/>
      </w:r>
      <w:r>
        <w:rPr>
          <w:rFonts w:ascii="Times New Roman"/>
          <w:b w:val="false"/>
          <w:i w:val="false"/>
          <w:color w:val="000000"/>
          <w:sz w:val="28"/>
        </w:rPr>
        <w:t xml:space="preserve">
      1) осуществляет разработку, внедрение, информационно-техническое сопровождение и эксплуатацию государственных информационных систем в сфере государственных закупок; </w:t>
      </w:r>
      <w:r>
        <w:br/>
      </w:r>
      <w:r>
        <w:rPr>
          <w:rFonts w:ascii="Times New Roman"/>
          <w:b w:val="false"/>
          <w:i w:val="false"/>
          <w:color w:val="000000"/>
          <w:sz w:val="28"/>
        </w:rPr>
        <w:t xml:space="preserve">
      2) обеспечивает техническое сопровождение реестров в сфере государственных закупок; </w:t>
      </w:r>
      <w:r>
        <w:br/>
      </w:r>
      <w:r>
        <w:rPr>
          <w:rFonts w:ascii="Times New Roman"/>
          <w:b w:val="false"/>
          <w:i w:val="false"/>
          <w:color w:val="000000"/>
          <w:sz w:val="28"/>
        </w:rPr>
        <w:t xml:space="preserve">
      3) обеспечивает создание, функционирование и техническое сопровождение веб-портала государственных закупок; </w:t>
      </w:r>
      <w:r>
        <w:br/>
      </w:r>
      <w:r>
        <w:rPr>
          <w:rFonts w:ascii="Times New Roman"/>
          <w:b w:val="false"/>
          <w:i w:val="false"/>
          <w:color w:val="000000"/>
          <w:sz w:val="28"/>
        </w:rPr>
        <w:t xml:space="preserve">
      4) размещает на веб-портале государственных закупок сведения о государственных закупках, подлежащие обязательному опубликованию в соответствии с настоящим Законом, на безвозмездной основе; </w:t>
      </w:r>
      <w:r>
        <w:br/>
      </w:r>
      <w:r>
        <w:rPr>
          <w:rFonts w:ascii="Times New Roman"/>
          <w:b w:val="false"/>
          <w:i w:val="false"/>
          <w:color w:val="000000"/>
          <w:sz w:val="28"/>
        </w:rPr>
        <w:t>
      5) оказывает электронные услуги</w:t>
      </w:r>
      <w:r>
        <w:rPr>
          <w:rFonts w:ascii="Times New Roman"/>
          <w:b w:val="false"/>
          <w:i w:val="false"/>
          <w:color w:val="ff0000"/>
          <w:sz w:val="28"/>
        </w:rPr>
        <w:t> </w:t>
      </w:r>
      <w:r>
        <w:rPr>
          <w:rFonts w:ascii="Times New Roman"/>
          <w:b w:val="false"/>
          <w:i w:val="false"/>
          <w:color w:val="000000"/>
          <w:sz w:val="28"/>
        </w:rPr>
        <w:t>субъектам системы государственных закупок и другим заинтересованным лицам с применением информационных систем в соответствии с </w:t>
      </w:r>
      <w:r>
        <w:rPr>
          <w:rFonts w:ascii="Times New Roman"/>
          <w:b w:val="false"/>
          <w:i w:val="false"/>
          <w:color w:val="000000"/>
          <w:sz w:val="28"/>
        </w:rPr>
        <w:t>законодательством</w:t>
      </w:r>
      <w:r>
        <w:rPr>
          <w:rFonts w:ascii="Times New Roman"/>
          <w:b w:val="false"/>
          <w:i w:val="false"/>
          <w:color w:val="ff0000"/>
          <w:sz w:val="28"/>
        </w:rPr>
        <w:t> </w:t>
      </w:r>
      <w:r>
        <w:rPr>
          <w:rFonts w:ascii="Times New Roman"/>
          <w:b w:val="false"/>
          <w:i w:val="false"/>
          <w:color w:val="000000"/>
          <w:sz w:val="28"/>
        </w:rPr>
        <w:t xml:space="preserve">Республики Казахстан об информатизации на безвозмездной основе; </w:t>
      </w:r>
      <w:r>
        <w:br/>
      </w:r>
      <w:r>
        <w:rPr>
          <w:rFonts w:ascii="Times New Roman"/>
          <w:b w:val="false"/>
          <w:i w:val="false"/>
          <w:color w:val="000000"/>
          <w:sz w:val="28"/>
        </w:rPr>
        <w:t xml:space="preserve">
      6) оказывает консультационную и практическую помощь субъектам системы государственных закупок в сфере электронных государственных закупок на безвозмездной основе; </w:t>
      </w:r>
      <w:r>
        <w:br/>
      </w:r>
      <w:r>
        <w:rPr>
          <w:rFonts w:ascii="Times New Roman"/>
          <w:b w:val="false"/>
          <w:i w:val="false"/>
          <w:color w:val="000000"/>
          <w:sz w:val="28"/>
        </w:rPr>
        <w:t xml:space="preserve">
      7) осуществляет функции управления проектами и технического сопровождения электронных государственных закупок посредством государственных информационных систем ; </w:t>
      </w:r>
      <w:r>
        <w:br/>
      </w:r>
      <w:r>
        <w:rPr>
          <w:rFonts w:ascii="Times New Roman"/>
          <w:b w:val="false"/>
          <w:i w:val="false"/>
          <w:color w:val="000000"/>
          <w:sz w:val="28"/>
        </w:rPr>
        <w:t>
      8) обеспечивает техническое сопровождение отчетности в сфере государственных закупок;</w:t>
      </w:r>
      <w:r>
        <w:br/>
      </w:r>
      <w:r>
        <w:rPr>
          <w:rFonts w:ascii="Times New Roman"/>
          <w:b w:val="false"/>
          <w:i w:val="false"/>
          <w:color w:val="000000"/>
          <w:sz w:val="28"/>
        </w:rPr>
        <w:t>
      9) взаимодействует с национальным оператором в сфере информатизации по вопросам интеграции и обеспечению безопасности государственных информационных систем и государственных электронных информационных ресурсов;</w:t>
      </w:r>
      <w:r>
        <w:br/>
      </w:r>
      <w:r>
        <w:rPr>
          <w:rFonts w:ascii="Times New Roman"/>
          <w:b w:val="false"/>
          <w:i w:val="false"/>
          <w:color w:val="000000"/>
          <w:sz w:val="28"/>
        </w:rPr>
        <w:t>
      10) осуществляет внедрение и сопровождение базы данных цен на товары, работы, услуги с внедрением справочника.</w:t>
      </w:r>
      <w:r>
        <w:br/>
      </w:r>
      <w:r>
        <w:rPr>
          <w:rFonts w:ascii="Times New Roman"/>
          <w:b w:val="false"/>
          <w:i w:val="false"/>
          <w:color w:val="000000"/>
          <w:sz w:val="28"/>
        </w:rPr>
        <w:t>
      </w:t>
      </w:r>
      <w:r>
        <w:rPr>
          <w:rFonts w:ascii="Times New Roman"/>
          <w:b w:val="false"/>
          <w:i w:val="false"/>
          <w:color w:val="ff0000"/>
          <w:sz w:val="28"/>
        </w:rPr>
        <w:t xml:space="preserve">Сноска. Глава 2 дополнена статьей 14-1 в соответствии с Законом РК от 20.11.2008 </w:t>
      </w:r>
      <w:r>
        <w:rPr>
          <w:rFonts w:ascii="Times New Roman"/>
          <w:b w:val="false"/>
          <w:i w:val="false"/>
          <w:color w:val="000000"/>
          <w:sz w:val="28"/>
        </w:rPr>
        <w:t>№ 87-IV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09.01.2012 </w:t>
      </w:r>
      <w:r>
        <w:rPr>
          <w:rFonts w:ascii="Times New Roman"/>
          <w:b w:val="false"/>
          <w:i w:val="false"/>
          <w:color w:val="000000"/>
          <w:sz w:val="28"/>
        </w:rPr>
        <w:t>№ 535-IV</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p>
    <w:bookmarkStart w:name="z94" w:id="30"/>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15. Контроль за соблюдением законодательства </w:t>
      </w:r>
      <w:r>
        <w:br/>
      </w:r>
      <w:r>
        <w:rPr>
          <w:rFonts w:ascii="Times New Roman"/>
          <w:b w:val="false"/>
          <w:i w:val="false"/>
          <w:color w:val="000000"/>
          <w:sz w:val="28"/>
        </w:rPr>
        <w:t>
                  </w:t>
      </w:r>
      <w:r>
        <w:rPr>
          <w:rFonts w:ascii="Times New Roman"/>
          <w:b/>
          <w:i w:val="false"/>
          <w:color w:val="000000"/>
          <w:sz w:val="28"/>
        </w:rPr>
        <w:t>Республики Казахстан о государственных закупках</w:t>
      </w:r>
    </w:p>
    <w:bookmarkEnd w:id="30"/>
    <w:bookmarkStart w:name="z95" w:id="31"/>
    <w:p>
      <w:pPr>
        <w:spacing w:after="0"/>
        <w:ind w:left="0"/>
        <w:jc w:val="both"/>
      </w:pPr>
      <w:r>
        <w:rPr>
          <w:rFonts w:ascii="Times New Roman"/>
          <w:b w:val="false"/>
          <w:i w:val="false"/>
          <w:color w:val="000000"/>
          <w:sz w:val="28"/>
        </w:rPr>
        <w:t>
      1. Контроль за соблюдением законодательства Республики Казахстан о государственных закупках осуществляется уполномоченным органом.</w:t>
      </w:r>
      <w:r>
        <w:br/>
      </w:r>
      <w:r>
        <w:rPr>
          <w:rFonts w:ascii="Times New Roman"/>
          <w:b w:val="false"/>
          <w:i w:val="false"/>
          <w:color w:val="000000"/>
          <w:sz w:val="28"/>
        </w:rPr>
        <w:t>
      Органы государственного аудита и финансового контроля осуществляют контроль за соблюдением законодательства Республики Казахстан о государственных закупках в пределах полномочий,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r>
        <w:br/>
      </w:r>
      <w:r>
        <w:rPr>
          <w:rFonts w:ascii="Times New Roman"/>
          <w:b w:val="false"/>
          <w:i w:val="false"/>
          <w:color w:val="000000"/>
          <w:sz w:val="28"/>
        </w:rPr>
        <w:t>
</w:t>
      </w:r>
      <w:r>
        <w:rPr>
          <w:rFonts w:ascii="Times New Roman"/>
          <w:b w:val="false"/>
          <w:i w:val="false"/>
          <w:color w:val="000000"/>
          <w:sz w:val="28"/>
        </w:rPr>
        <w:t>
      2. Объектами контроля являются:</w:t>
      </w:r>
      <w:r>
        <w:br/>
      </w:r>
      <w:r>
        <w:rPr>
          <w:rFonts w:ascii="Times New Roman"/>
          <w:b w:val="false"/>
          <w:i w:val="false"/>
          <w:color w:val="000000"/>
          <w:sz w:val="28"/>
        </w:rPr>
        <w:t>
      1) заказчик, организатор, единый организатор государственных закупок, конкурсная комиссия (аукционная комиссия), экспертная комиссия, эксперт;</w:t>
      </w:r>
      <w:r>
        <w:br/>
      </w:r>
      <w:r>
        <w:rPr>
          <w:rFonts w:ascii="Times New Roman"/>
          <w:b w:val="false"/>
          <w:i w:val="false"/>
          <w:color w:val="000000"/>
          <w:sz w:val="28"/>
        </w:rPr>
        <w:t>
      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государственных закупок;</w:t>
      </w:r>
      <w:r>
        <w:br/>
      </w:r>
      <w:r>
        <w:rPr>
          <w:rFonts w:ascii="Times New Roman"/>
          <w:b w:val="false"/>
          <w:i w:val="false"/>
          <w:color w:val="000000"/>
          <w:sz w:val="28"/>
        </w:rPr>
        <w:t>
      3) лица, участвующие в государственных закупках через товарные биржи;</w:t>
      </w:r>
      <w:r>
        <w:br/>
      </w:r>
      <w:r>
        <w:rPr>
          <w:rFonts w:ascii="Times New Roman"/>
          <w:b w:val="false"/>
          <w:i w:val="false"/>
          <w:color w:val="000000"/>
          <w:sz w:val="28"/>
        </w:rPr>
        <w:t>
      4) единый оператор в сфере государственных закупок.</w:t>
      </w:r>
      <w:r>
        <w:br/>
      </w:r>
      <w:r>
        <w:rPr>
          <w:rFonts w:ascii="Times New Roman"/>
          <w:b w:val="false"/>
          <w:i w:val="false"/>
          <w:color w:val="000000"/>
          <w:sz w:val="28"/>
        </w:rPr>
        <w:t>
</w:t>
      </w:r>
      <w:r>
        <w:rPr>
          <w:rFonts w:ascii="Times New Roman"/>
          <w:b w:val="false"/>
          <w:i w:val="false"/>
          <w:color w:val="000000"/>
          <w:sz w:val="28"/>
        </w:rPr>
        <w:t>
      3. Проверки осуществляются уполномоченным органом при наступлении одного из следующих случаев:</w:t>
      </w:r>
      <w:r>
        <w:br/>
      </w:r>
      <w:r>
        <w:rPr>
          <w:rFonts w:ascii="Times New Roman"/>
          <w:b w:val="false"/>
          <w:i w:val="false"/>
          <w:color w:val="000000"/>
          <w:sz w:val="28"/>
        </w:rPr>
        <w:t>
      1) письменного обращения потенциального поставщика, участника конкурса либо аукциона, поставщика либо их уполномоченного представителя с жалобой на действия (бездействие), решения заказчика, организатора государственных закупок, единого организатора государственных закупок либо конкурсной комиссии, аукционной комиссии, экспертной комиссии, эксперта, единого оператора в сфере государственных закупок. Рассмотрение такой жалобы осуществляется при соблюдении условий, предусмотренных </w:t>
      </w:r>
      <w:r>
        <w:rPr>
          <w:rFonts w:ascii="Times New Roman"/>
          <w:b w:val="false"/>
          <w:i w:val="false"/>
          <w:color w:val="000000"/>
          <w:sz w:val="28"/>
        </w:rPr>
        <w:t>статьей 45</w:t>
      </w:r>
      <w:r>
        <w:rPr>
          <w:rFonts w:ascii="Times New Roman"/>
          <w:b w:val="false"/>
          <w:i w:val="false"/>
          <w:color w:val="000000"/>
          <w:sz w:val="28"/>
        </w:rPr>
        <w:t xml:space="preserve"> настоящего Закона;</w:t>
      </w:r>
      <w:r>
        <w:br/>
      </w:r>
      <w:r>
        <w:rPr>
          <w:rFonts w:ascii="Times New Roman"/>
          <w:b w:val="false"/>
          <w:i w:val="false"/>
          <w:color w:val="000000"/>
          <w:sz w:val="28"/>
        </w:rPr>
        <w:t>
      2) при поступлении постановлений правоохранительных органов;</w:t>
      </w:r>
      <w:r>
        <w:br/>
      </w:r>
      <w:r>
        <w:rPr>
          <w:rFonts w:ascii="Times New Roman"/>
          <w:b w:val="false"/>
          <w:i w:val="false"/>
          <w:color w:val="000000"/>
          <w:sz w:val="28"/>
        </w:rPr>
        <w:t>
      3) по результатам анализа информации, полученной посредством системы управления рисками.</w:t>
      </w:r>
      <w:r>
        <w:br/>
      </w:r>
      <w:r>
        <w:rPr>
          <w:rFonts w:ascii="Times New Roman"/>
          <w:b w:val="false"/>
          <w:i w:val="false"/>
          <w:color w:val="000000"/>
          <w:sz w:val="28"/>
        </w:rPr>
        <w:t>
</w:t>
      </w:r>
      <w:r>
        <w:rPr>
          <w:rFonts w:ascii="Times New Roman"/>
          <w:b w:val="false"/>
          <w:i w:val="false"/>
          <w:color w:val="000000"/>
          <w:sz w:val="28"/>
        </w:rPr>
        <w:t>
      4. Уполномоченный орган при выявлении в результате проведения контрольных мероприятий, в том числе камерального контроля, нарушения объектом контроля законодательства Республики Казахстан о государственных закупках принимает следующие меры:</w:t>
      </w:r>
      <w:r>
        <w:br/>
      </w:r>
      <w:r>
        <w:rPr>
          <w:rFonts w:ascii="Times New Roman"/>
          <w:b w:val="false"/>
          <w:i w:val="false"/>
          <w:color w:val="000000"/>
          <w:sz w:val="28"/>
        </w:rPr>
        <w:t>
      1) направляет объекту контроля обязательное для исполнения предписание, уведомление об устранении нарушений, выявленных по результатам камерального контроля;</w:t>
      </w:r>
      <w:r>
        <w:br/>
      </w:r>
      <w:r>
        <w:rPr>
          <w:rFonts w:ascii="Times New Roman"/>
          <w:b w:val="false"/>
          <w:i w:val="false"/>
          <w:color w:val="000000"/>
          <w:sz w:val="28"/>
        </w:rPr>
        <w:t>
      2) обращается в суд с иском о признании недействительными вступивших в силу договоров о государственных закупках, заключенных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в полном объеме и надлежащим образом;</w:t>
      </w:r>
      <w:r>
        <w:br/>
      </w:r>
      <w:r>
        <w:rPr>
          <w:rFonts w:ascii="Times New Roman"/>
          <w:b w:val="false"/>
          <w:i w:val="false"/>
          <w:color w:val="000000"/>
          <w:sz w:val="28"/>
        </w:rPr>
        <w:t>
      3) приостанавливает расходные операции по кодам и счетам объектов контроля, открытых в центральном уполномоченном органе по исполнению бюджета, а также банковским счетам (за исключением корреспондентских) объектов контроля в порядке, установленном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5. При выявлении в результате проведения контрольных мероприятий факта совершения объектом контроля действия (бездействия), содержащего признаки состава уголовного правонарушения, уполномоченный орган и органы государственного аудита и финансового контроля обязаны в течение пяти рабочих дней со дня выявления такого факта передать информацию о совершении указанного действия (бездействия) и подтверждающие такой факт документы в правоохранительные органы.</w:t>
      </w:r>
      <w:r>
        <w:br/>
      </w:r>
      <w:r>
        <w:rPr>
          <w:rFonts w:ascii="Times New Roman"/>
          <w:b w:val="false"/>
          <w:i w:val="false"/>
          <w:color w:val="000000"/>
          <w:sz w:val="28"/>
        </w:rPr>
        <w:t>
</w:t>
      </w:r>
      <w:r>
        <w:rPr>
          <w:rFonts w:ascii="Times New Roman"/>
          <w:b w:val="false"/>
          <w:i w:val="false"/>
          <w:color w:val="000000"/>
          <w:sz w:val="28"/>
        </w:rPr>
        <w:t>
      6. Действия (бездействие), а также решения уполномоченного органа и органов государственного аудита и финансового контроля могут быть обжалованы в порядке, установленном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15 в редакции Закона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1"/>
    <w:bookmarkStart w:name="z104" w:id="32"/>
    <w:p>
      <w:pPr>
        <w:spacing w:after="0"/>
        <w:ind w:left="0"/>
        <w:jc w:val="left"/>
      </w:pPr>
      <w:r>
        <w:rPr>
          <w:rFonts w:ascii="Times New Roman"/>
          <w:b/>
          <w:i w:val="false"/>
          <w:color w:val="000000"/>
        </w:rPr>
        <w:t xml:space="preserve"> 
Глава 3. ГОСУДАРСТВЕННЫЕ ЗАКУПКИ СПОСОБОМ КОНКУРСА </w:t>
      </w:r>
    </w:p>
    <w:bookmarkEnd w:id="32"/>
    <w:bookmarkStart w:name="z105" w:id="33"/>
    <w:p>
      <w:pPr>
        <w:spacing w:after="0"/>
        <w:ind w:left="0"/>
        <w:jc w:val="both"/>
      </w:pPr>
      <w:r>
        <w:rPr>
          <w:rFonts w:ascii="Times New Roman"/>
          <w:b w:val="false"/>
          <w:i w:val="false"/>
          <w:color w:val="000000"/>
          <w:sz w:val="28"/>
        </w:rPr>
        <w:t>
      </w:t>
      </w:r>
      <w:r>
        <w:rPr>
          <w:rFonts w:ascii="Times New Roman"/>
          <w:b/>
          <w:i w:val="false"/>
          <w:color w:val="000000"/>
          <w:sz w:val="28"/>
        </w:rPr>
        <w:t>Статья 16. Осуществление государственных закупок</w:t>
      </w:r>
      <w:r>
        <w:br/>
      </w:r>
      <w:r>
        <w:rPr>
          <w:rFonts w:ascii="Times New Roman"/>
          <w:b w:val="false"/>
          <w:i w:val="false"/>
          <w:color w:val="000000"/>
          <w:sz w:val="28"/>
        </w:rPr>
        <w:t>
</w:t>
      </w:r>
      <w:r>
        <w:rPr>
          <w:rFonts w:ascii="Times New Roman"/>
          <w:b/>
          <w:i w:val="false"/>
          <w:color w:val="000000"/>
          <w:sz w:val="28"/>
        </w:rPr>
        <w:t xml:space="preserve">                 способом </w:t>
      </w:r>
      <w:r>
        <w:rPr>
          <w:rFonts w:ascii="Times New Roman"/>
          <w:b/>
          <w:i w:val="false"/>
          <w:color w:val="000000"/>
          <w:sz w:val="28"/>
        </w:rPr>
        <w:t xml:space="preserve">конкурса </w:t>
      </w:r>
    </w:p>
    <w:bookmarkEnd w:id="33"/>
    <w:bookmarkStart w:name="z106" w:id="34"/>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(Исключен - </w:t>
      </w:r>
      <w:r>
        <w:rPr>
          <w:rFonts w:ascii="Times New Roman"/>
          <w:b w:val="false"/>
          <w:i w:val="false"/>
          <w:color w:val="ff0000"/>
          <w:sz w:val="28"/>
        </w:rPr>
        <w:t xml:space="preserve">Законом РК от 20.11.2008 </w:t>
      </w:r>
      <w:r>
        <w:rPr>
          <w:rFonts w:ascii="Times New Roman"/>
          <w:b w:val="false"/>
          <w:i w:val="false"/>
          <w:color w:val="000000"/>
          <w:sz w:val="28"/>
        </w:rPr>
        <w:t>№ 87-IV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 ( </w:t>
      </w:r>
      <w:r>
        <w:rPr>
          <w:rFonts w:ascii="Times New Roman"/>
          <w:b w:val="false"/>
          <w:i w:val="false"/>
          <w:color w:val="ff0000"/>
          <w:sz w:val="28"/>
        </w:rPr>
        <w:t xml:space="preserve">Исключен - </w:t>
      </w:r>
      <w:r>
        <w:rPr>
          <w:rFonts w:ascii="Times New Roman"/>
          <w:b w:val="false"/>
          <w:i w:val="false"/>
          <w:color w:val="ff0000"/>
          <w:sz w:val="28"/>
        </w:rPr>
        <w:t xml:space="preserve">Законом РК от 20.11.2008 </w:t>
      </w:r>
      <w:r>
        <w:rPr>
          <w:rFonts w:ascii="Times New Roman"/>
          <w:b w:val="false"/>
          <w:i w:val="false"/>
          <w:color w:val="000000"/>
          <w:sz w:val="28"/>
        </w:rPr>
        <w:t>№ 87-IV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 При осуществлении государственных закупок способом конкурса товаров, работ, услуг, не являющихся однородными, организатор государственных закупок вправе организовать и провести единые государственные закупки указанным способом с обязательным разделением таких товаров, работ, услуг в конкурсной документации на лоты. </w:t>
      </w:r>
      <w:r>
        <w:br/>
      </w:r>
      <w:r>
        <w:rPr>
          <w:rFonts w:ascii="Times New Roman"/>
          <w:b w:val="false"/>
          <w:i w:val="false"/>
          <w:color w:val="000000"/>
          <w:sz w:val="28"/>
        </w:rPr>
        <w:t xml:space="preserve">
      При осуществлении государственных закупок способом конкурса однородных товаров, работ, услуг организатор государственных закупок обязан в конкурсной документации разделить однородные товары, работы, услуги на лоты по месту их поставки (выполнения, оказания). </w:t>
      </w:r>
      <w:r>
        <w:br/>
      </w:r>
      <w:r>
        <w:rPr>
          <w:rFonts w:ascii="Times New Roman"/>
          <w:b w:val="false"/>
          <w:i w:val="false"/>
          <w:color w:val="000000"/>
          <w:sz w:val="28"/>
        </w:rPr>
        <w:t>
      При осуществлении государственных закупок способом конкурса нескольких видов однородных товаров, работ, услуг организатор государственных закупок обязан в конкурсной документации разделить товары, работы, услуги на лоты по их однородным видам и (или) по месту их поставки (выполнения, оказания).</w:t>
      </w:r>
      <w:r>
        <w:br/>
      </w:r>
      <w:r>
        <w:rPr>
          <w:rFonts w:ascii="Times New Roman"/>
          <w:b w:val="false"/>
          <w:i w:val="false"/>
          <w:color w:val="000000"/>
          <w:sz w:val="28"/>
        </w:rPr>
        <w:t>
      В случаях, предусмотренных настоящим пунктом, рассмотрение заявок на участие в конкурсе, оценка и сопоставление конкурсных ценовых предложений участников конкурса, а также определение победителя конкурса осуществляются по каждому лоту, предусмотренному в конкурсной документации.</w:t>
      </w:r>
      <w:r>
        <w:br/>
      </w:r>
      <w:r>
        <w:rPr>
          <w:rFonts w:ascii="Times New Roman"/>
          <w:b w:val="false"/>
          <w:i w:val="false"/>
          <w:color w:val="000000"/>
          <w:sz w:val="28"/>
        </w:rPr>
        <w:t>
</w:t>
      </w:r>
      <w:r>
        <w:rPr>
          <w:rFonts w:ascii="Times New Roman"/>
          <w:b w:val="false"/>
          <w:i w:val="false"/>
          <w:color w:val="000000"/>
          <w:sz w:val="28"/>
        </w:rPr>
        <w:t>
      4.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 и признанные конкурсной комиссией участниками конкурса.</w:t>
      </w:r>
      <w:r>
        <w:br/>
      </w:r>
      <w:r>
        <w:rPr>
          <w:rFonts w:ascii="Times New Roman"/>
          <w:b w:val="false"/>
          <w:i w:val="false"/>
          <w:color w:val="000000"/>
          <w:sz w:val="28"/>
        </w:rPr>
        <w:t>
      Государственные закупки способом конкурса считаются не состоявшимися при наступлении одного из следующих случаев:</w:t>
      </w:r>
      <w:r>
        <w:br/>
      </w:r>
      <w:r>
        <w:rPr>
          <w:rFonts w:ascii="Times New Roman"/>
          <w:b w:val="false"/>
          <w:i w:val="false"/>
          <w:color w:val="000000"/>
          <w:sz w:val="28"/>
        </w:rPr>
        <w:t>
      1) отсутствия представленных заявок на участие в конкурсе;</w:t>
      </w:r>
      <w:r>
        <w:br/>
      </w:r>
      <w:r>
        <w:rPr>
          <w:rFonts w:ascii="Times New Roman"/>
          <w:b w:val="false"/>
          <w:i w:val="false"/>
          <w:color w:val="000000"/>
          <w:sz w:val="28"/>
        </w:rPr>
        <w:t>
      2) представления менее двух заявок на участие в конкурсе;</w:t>
      </w:r>
      <w:r>
        <w:br/>
      </w:r>
      <w:r>
        <w:rPr>
          <w:rFonts w:ascii="Times New Roman"/>
          <w:b w:val="false"/>
          <w:i w:val="false"/>
          <w:color w:val="000000"/>
          <w:sz w:val="28"/>
        </w:rPr>
        <w:t>
      3) к участию в конкурсе не допущен ни один потенциальный поставщик;</w:t>
      </w:r>
      <w:r>
        <w:br/>
      </w:r>
      <w:r>
        <w:rPr>
          <w:rFonts w:ascii="Times New Roman"/>
          <w:b w:val="false"/>
          <w:i w:val="false"/>
          <w:color w:val="000000"/>
          <w:sz w:val="28"/>
        </w:rPr>
        <w:t>
      4) к участию в конкурсе допущен один потенциальный поставщик;</w:t>
      </w:r>
      <w:r>
        <w:br/>
      </w:r>
      <w:r>
        <w:rPr>
          <w:rFonts w:ascii="Times New Roman"/>
          <w:b w:val="false"/>
          <w:i w:val="false"/>
          <w:color w:val="000000"/>
          <w:sz w:val="28"/>
        </w:rPr>
        <w:t>
      5) отсутствия представленных конкурсных ценовых предложений участников конкурса;</w:t>
      </w:r>
      <w:r>
        <w:br/>
      </w:r>
      <w:r>
        <w:rPr>
          <w:rFonts w:ascii="Times New Roman"/>
          <w:b w:val="false"/>
          <w:i w:val="false"/>
          <w:color w:val="000000"/>
          <w:sz w:val="28"/>
        </w:rPr>
        <w:t>
      6) представления менее двух конкурсных ценовых предложений участников конкурса;</w:t>
      </w:r>
      <w:r>
        <w:br/>
      </w:r>
      <w:r>
        <w:rPr>
          <w:rFonts w:ascii="Times New Roman"/>
          <w:b w:val="false"/>
          <w:i w:val="false"/>
          <w:color w:val="000000"/>
          <w:sz w:val="28"/>
        </w:rPr>
        <w:t>
      7) после отклонения конкурсных ценовых предложений участников конкурса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26-1 настоящего Закона, оценке и сопоставлению подлежит менее двух конкурсных ценовых предложений участников конкурса;</w:t>
      </w:r>
      <w:r>
        <w:br/>
      </w:r>
      <w:r>
        <w:rPr>
          <w:rFonts w:ascii="Times New Roman"/>
          <w:b w:val="false"/>
          <w:i w:val="false"/>
          <w:color w:val="000000"/>
          <w:sz w:val="28"/>
        </w:rPr>
        <w:t>
      8) победитель конкурса уклонился от заключения договора о государственных закупках.</w:t>
      </w:r>
      <w:r>
        <w:br/>
      </w:r>
      <w:r>
        <w:rPr>
          <w:rFonts w:ascii="Times New Roman"/>
          <w:b w:val="false"/>
          <w:i w:val="false"/>
          <w:color w:val="000000"/>
          <w:sz w:val="28"/>
        </w:rPr>
        <w:t>
      </w:t>
      </w:r>
      <w:r>
        <w:rPr>
          <w:rFonts w:ascii="Times New Roman"/>
          <w:b w:val="false"/>
          <w:i w:val="false"/>
          <w:color w:val="ff0000"/>
          <w:sz w:val="28"/>
        </w:rPr>
        <w:t xml:space="preserve">Сноска. Статья 16 с изменениями, внесенными законами РК от 20.11.2008 </w:t>
      </w:r>
      <w:r>
        <w:rPr>
          <w:rFonts w:ascii="Times New Roman"/>
          <w:b w:val="false"/>
          <w:i w:val="false"/>
          <w:color w:val="000000"/>
          <w:sz w:val="28"/>
        </w:rPr>
        <w:t>№ 87-IV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w:t>
      </w:r>
      <w:r>
        <w:rPr>
          <w:rFonts w:ascii="Times New Roman"/>
          <w:b w:val="false"/>
          <w:i w:val="false"/>
          <w:color w:val="000000"/>
          <w:sz w:val="28"/>
        </w:rPr>
        <w:t> </w:t>
      </w:r>
      <w:r>
        <w:rPr>
          <w:rFonts w:ascii="Times New Roman"/>
          <w:b w:val="false"/>
          <w:i w:val="false"/>
          <w:color w:val="000000"/>
          <w:sz w:val="28"/>
        </w:rPr>
        <w:t>№ 203-V</w:t>
      </w:r>
      <w:r>
        <w:rPr>
          <w:rFonts w:ascii="Times New Roman"/>
          <w:b w:val="false"/>
          <w:i w:val="false"/>
          <w:color w:val="000000"/>
          <w:sz w:val="28"/>
        </w:rPr>
        <w:t> </w:t>
      </w:r>
      <w:r>
        <w:rPr>
          <w:rFonts w:ascii="Times New Roman"/>
          <w:b w:val="false"/>
          <w:i w:val="false"/>
          <w:color w:val="ff0000"/>
          <w:sz w:val="28"/>
        </w:rPr>
        <w:t>(вводится в действие по истечении шести месяцев после дня его первого официального опубликования).</w:t>
      </w:r>
    </w:p>
    <w:bookmarkEnd w:id="34"/>
    <w:bookmarkStart w:name="z110" w:id="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Конкурсная документация </w:t>
      </w:r>
    </w:p>
    <w:bookmarkEnd w:id="35"/>
    <w:bookmarkStart w:name="z111" w:id="36"/>
    <w:p>
      <w:pPr>
        <w:spacing w:after="0"/>
        <w:ind w:left="0"/>
        <w:jc w:val="both"/>
      </w:pPr>
      <w:r>
        <w:rPr>
          <w:rFonts w:ascii="Times New Roman"/>
          <w:b w:val="false"/>
          <w:i w:val="false"/>
          <w:color w:val="000000"/>
          <w:sz w:val="28"/>
        </w:rPr>
        <w:t>
      1. Конкурсная документация разрабатывается организатором государственных закупок на казахском и русском языках на основании электронной формы конкурсной документации, определенной правилами проведения электронных государственных закупок, с учетом требований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государственных секретах.</w:t>
      </w:r>
      <w:r>
        <w:br/>
      </w:r>
      <w:r>
        <w:rPr>
          <w:rFonts w:ascii="Times New Roman"/>
          <w:b w:val="false"/>
          <w:i w:val="false"/>
          <w:color w:val="000000"/>
          <w:sz w:val="28"/>
        </w:rPr>
        <w:t>
</w:t>
      </w:r>
      <w:r>
        <w:rPr>
          <w:rFonts w:ascii="Times New Roman"/>
          <w:b w:val="false"/>
          <w:i w:val="false"/>
          <w:color w:val="000000"/>
          <w:sz w:val="28"/>
        </w:rPr>
        <w:t>
      2. Конкурсная документация, кроме общих и специальных квалификационных требований, установленных </w:t>
      </w:r>
      <w:r>
        <w:rPr>
          <w:rFonts w:ascii="Times New Roman"/>
          <w:b w:val="false"/>
          <w:i w:val="false"/>
          <w:color w:val="000000"/>
          <w:sz w:val="28"/>
        </w:rPr>
        <w:t>статьей 8</w:t>
      </w:r>
      <w:r>
        <w:rPr>
          <w:rFonts w:ascii="Times New Roman"/>
          <w:b w:val="false"/>
          <w:i w:val="false"/>
          <w:color w:val="000000"/>
          <w:sz w:val="28"/>
        </w:rPr>
        <w:t xml:space="preserve"> настоящего Закона, должна содержать следующие сведения: </w:t>
      </w:r>
      <w:r>
        <w:br/>
      </w:r>
      <w:r>
        <w:rPr>
          <w:rFonts w:ascii="Times New Roman"/>
          <w:b w:val="false"/>
          <w:i w:val="false"/>
          <w:color w:val="000000"/>
          <w:sz w:val="28"/>
        </w:rPr>
        <w:t>
</w:t>
      </w:r>
      <w:r>
        <w:rPr>
          <w:rFonts w:ascii="Times New Roman"/>
          <w:b w:val="false"/>
          <w:i w:val="false"/>
          <w:color w:val="000000"/>
          <w:sz w:val="28"/>
        </w:rPr>
        <w:t xml:space="preserve">
      1) наименование и место нахождения организатора государственных закупок; </w:t>
      </w:r>
      <w:r>
        <w:br/>
      </w:r>
      <w:r>
        <w:rPr>
          <w:rFonts w:ascii="Times New Roman"/>
          <w:b w:val="false"/>
          <w:i w:val="false"/>
          <w:color w:val="000000"/>
          <w:sz w:val="28"/>
        </w:rPr>
        <w:t>
</w:t>
      </w:r>
      <w:r>
        <w:rPr>
          <w:rFonts w:ascii="Times New Roman"/>
          <w:b w:val="false"/>
          <w:i w:val="false"/>
          <w:color w:val="000000"/>
          <w:sz w:val="28"/>
        </w:rPr>
        <w:t>
      2) описание и требуемые функциональные, технические, качественные и эксплуатационные характеристики закупаемых товаров, работ, услуг, технические спецификации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при его наличии, а при необходимости с указанием нормативно-технической документации.</w:t>
      </w:r>
      <w:r>
        <w:br/>
      </w: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описания и требуемых функциональных, технических, качественных и эксплуатационных характеристик закупаемых работ конкурсная документация должна содержать утвержденную в установленном порядке проектно-сметную документацию;</w:t>
      </w:r>
      <w:r>
        <w:br/>
      </w:r>
      <w:r>
        <w:rPr>
          <w:rFonts w:ascii="Times New Roman"/>
          <w:b w:val="false"/>
          <w:i w:val="false"/>
          <w:color w:val="000000"/>
          <w:sz w:val="28"/>
        </w:rPr>
        <w:t>
</w:t>
      </w:r>
      <w:r>
        <w:rPr>
          <w:rFonts w:ascii="Times New Roman"/>
          <w:b w:val="false"/>
          <w:i w:val="false"/>
          <w:color w:val="000000"/>
          <w:sz w:val="28"/>
        </w:rPr>
        <w:t xml:space="preserve">
      3) количество товара, объемы выполняемых работ, оказываемых услуг, являющихся предметом проводимых государственных закупок; </w:t>
      </w:r>
      <w:r>
        <w:br/>
      </w:r>
      <w:r>
        <w:rPr>
          <w:rFonts w:ascii="Times New Roman"/>
          <w:b w:val="false"/>
          <w:i w:val="false"/>
          <w:color w:val="000000"/>
          <w:sz w:val="28"/>
        </w:rPr>
        <w:t>
</w:t>
      </w:r>
      <w:r>
        <w:rPr>
          <w:rFonts w:ascii="Times New Roman"/>
          <w:b w:val="false"/>
          <w:i w:val="false"/>
          <w:color w:val="000000"/>
          <w:sz w:val="28"/>
        </w:rPr>
        <w:t xml:space="preserve">
      4) место поставки товара, выполнения работ, оказания услуг; </w:t>
      </w:r>
      <w:r>
        <w:br/>
      </w:r>
      <w:r>
        <w:rPr>
          <w:rFonts w:ascii="Times New Roman"/>
          <w:b w:val="false"/>
          <w:i w:val="false"/>
          <w:color w:val="000000"/>
          <w:sz w:val="28"/>
        </w:rPr>
        <w:t>
</w:t>
      </w:r>
      <w:r>
        <w:rPr>
          <w:rFonts w:ascii="Times New Roman"/>
          <w:b w:val="false"/>
          <w:i w:val="false"/>
          <w:color w:val="000000"/>
          <w:sz w:val="28"/>
        </w:rPr>
        <w:t xml:space="preserve">
      5) требуемые сроки поставки товара, выполнения работ, оказания услуг, предоставление гарантии на качество предлагаемых товаров, работ, услуг; </w:t>
      </w:r>
      <w:r>
        <w:br/>
      </w:r>
      <w:r>
        <w:rPr>
          <w:rFonts w:ascii="Times New Roman"/>
          <w:b w:val="false"/>
          <w:i w:val="false"/>
          <w:color w:val="000000"/>
          <w:sz w:val="28"/>
        </w:rPr>
        <w:t>
</w:t>
      </w:r>
      <w:r>
        <w:rPr>
          <w:rFonts w:ascii="Times New Roman"/>
          <w:b w:val="false"/>
          <w:i w:val="false"/>
          <w:color w:val="000000"/>
          <w:sz w:val="28"/>
        </w:rPr>
        <w:t xml:space="preserve">
      6) условия платежа и проект договора о государственных закупках с указанием существенных условий; </w:t>
      </w:r>
      <w:r>
        <w:br/>
      </w:r>
      <w:r>
        <w:rPr>
          <w:rFonts w:ascii="Times New Roman"/>
          <w:b w:val="false"/>
          <w:i w:val="false"/>
          <w:color w:val="000000"/>
          <w:sz w:val="28"/>
        </w:rPr>
        <w:t>
</w:t>
      </w:r>
      <w:r>
        <w:rPr>
          <w:rFonts w:ascii="Times New Roman"/>
          <w:b w:val="false"/>
          <w:i w:val="false"/>
          <w:color w:val="000000"/>
          <w:sz w:val="28"/>
        </w:rPr>
        <w:t xml:space="preserve">
      7) критерии, кроме цены, на основе которых будет определяться победитель конкурса, в том числе относительное значение каждого из таких критериев, и методику расчета условной цены; </w:t>
      </w:r>
      <w:r>
        <w:br/>
      </w:r>
      <w:r>
        <w:rPr>
          <w:rFonts w:ascii="Times New Roman"/>
          <w:b w:val="false"/>
          <w:i w:val="false"/>
          <w:color w:val="000000"/>
          <w:sz w:val="28"/>
        </w:rPr>
        <w:t>
</w:t>
      </w:r>
      <w:r>
        <w:rPr>
          <w:rFonts w:ascii="Times New Roman"/>
          <w:b w:val="false"/>
          <w:i w:val="false"/>
          <w:color w:val="000000"/>
          <w:sz w:val="28"/>
        </w:rPr>
        <w:t>
      8) требования к содержанию конкурсного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за вычетом суммы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9) валюту или валюты, в которых должно быть выражено конкурсное ценовое предложение участника конкурса, и курс, который будет применен для приведения условной цены к единой валюте в целях их сопоставления и оценки;</w:t>
      </w:r>
      <w:r>
        <w:br/>
      </w:r>
      <w:r>
        <w:rPr>
          <w:rFonts w:ascii="Times New Roman"/>
          <w:b w:val="false"/>
          <w:i w:val="false"/>
          <w:color w:val="000000"/>
          <w:sz w:val="28"/>
        </w:rPr>
        <w:t>
</w:t>
      </w:r>
      <w:r>
        <w:rPr>
          <w:rFonts w:ascii="Times New Roman"/>
          <w:b w:val="false"/>
          <w:i w:val="false"/>
          <w:color w:val="000000"/>
          <w:sz w:val="28"/>
        </w:rPr>
        <w:t>
      10) требования к языку составления и представления заявок на участие в конкурсе, договора о государственных закупках в соответствии с </w:t>
      </w:r>
      <w:r>
        <w:rPr>
          <w:rFonts w:ascii="Times New Roman"/>
          <w:b w:val="false"/>
          <w:i w:val="false"/>
          <w:color w:val="000000"/>
          <w:sz w:val="28"/>
        </w:rPr>
        <w:t>законодательством</w:t>
      </w:r>
      <w:r>
        <w:rPr>
          <w:rFonts w:ascii="Times New Roman"/>
          <w:b w:val="false"/>
          <w:i w:val="false"/>
          <w:color w:val="ff0000"/>
          <w:sz w:val="28"/>
        </w:rPr>
        <w:t> </w:t>
      </w:r>
      <w:r>
        <w:rPr>
          <w:rFonts w:ascii="Times New Roman"/>
          <w:b w:val="false"/>
          <w:i w:val="false"/>
          <w:color w:val="000000"/>
          <w:sz w:val="28"/>
        </w:rPr>
        <w:t xml:space="preserve">Республики Казахстан о языках; </w:t>
      </w:r>
      <w:r>
        <w:br/>
      </w:r>
      <w:r>
        <w:rPr>
          <w:rFonts w:ascii="Times New Roman"/>
          <w:b w:val="false"/>
          <w:i w:val="false"/>
          <w:color w:val="000000"/>
          <w:sz w:val="28"/>
        </w:rPr>
        <w:t>
</w:t>
      </w:r>
      <w:r>
        <w:rPr>
          <w:rFonts w:ascii="Times New Roman"/>
          <w:b w:val="false"/>
          <w:i w:val="false"/>
          <w:color w:val="000000"/>
          <w:sz w:val="28"/>
        </w:rPr>
        <w:t xml:space="preserve">
      11) условия внесения, содержание и виды обеспечения заявки на участие в конкурсе; </w:t>
      </w:r>
      <w:r>
        <w:br/>
      </w:r>
      <w:r>
        <w:rPr>
          <w:rFonts w:ascii="Times New Roman"/>
          <w:b w:val="false"/>
          <w:i w:val="false"/>
          <w:color w:val="000000"/>
          <w:sz w:val="28"/>
        </w:rPr>
        <w:t>
</w:t>
      </w:r>
      <w:r>
        <w:rPr>
          <w:rFonts w:ascii="Times New Roman"/>
          <w:b w:val="false"/>
          <w:i w:val="false"/>
          <w:color w:val="000000"/>
          <w:sz w:val="28"/>
        </w:rPr>
        <w:t xml:space="preserve">
      12) указание на право потенциального поставщика изменять или отзывать свою заявку на участие в конкурсе до истечения окончательного срока их представления; </w:t>
      </w:r>
      <w:r>
        <w:br/>
      </w:r>
      <w:r>
        <w:rPr>
          <w:rFonts w:ascii="Times New Roman"/>
          <w:b w:val="false"/>
          <w:i w:val="false"/>
          <w:color w:val="000000"/>
          <w:sz w:val="28"/>
        </w:rPr>
        <w:t>
</w:t>
      </w:r>
      <w:r>
        <w:rPr>
          <w:rFonts w:ascii="Times New Roman"/>
          <w:b w:val="false"/>
          <w:i w:val="false"/>
          <w:color w:val="000000"/>
          <w:sz w:val="28"/>
        </w:rPr>
        <w:t>
      13) порядок, способ и окончательный срок представления заявок на участие в конкурсе и требуемый срок действия заявок на участие в конкурсе;</w:t>
      </w:r>
      <w:r>
        <w:br/>
      </w:r>
      <w:r>
        <w:rPr>
          <w:rFonts w:ascii="Times New Roman"/>
          <w:b w:val="false"/>
          <w:i w:val="false"/>
          <w:color w:val="000000"/>
          <w:sz w:val="28"/>
        </w:rPr>
        <w:t>
</w:t>
      </w:r>
      <w:r>
        <w:rPr>
          <w:rFonts w:ascii="Times New Roman"/>
          <w:b w:val="false"/>
          <w:i w:val="false"/>
          <w:color w:val="000000"/>
          <w:sz w:val="28"/>
        </w:rPr>
        <w:t>
      14) способы, с помощью которых потенциальные поставщики могут запрашивать разъяснения по содержанию конкурсной документации;</w:t>
      </w:r>
      <w:r>
        <w:br/>
      </w:r>
      <w:r>
        <w:rPr>
          <w:rFonts w:ascii="Times New Roman"/>
          <w:b w:val="false"/>
          <w:i w:val="false"/>
          <w:color w:val="000000"/>
          <w:sz w:val="28"/>
        </w:rPr>
        <w:t>
</w:t>
      </w:r>
      <w:r>
        <w:rPr>
          <w:rFonts w:ascii="Times New Roman"/>
          <w:b w:val="false"/>
          <w:i w:val="false"/>
          <w:color w:val="000000"/>
          <w:sz w:val="28"/>
        </w:rPr>
        <w:t>
      15) дату и время вскрытия заявок на участие в конкурсе;</w:t>
      </w:r>
      <w:r>
        <w:br/>
      </w:r>
      <w:r>
        <w:rPr>
          <w:rFonts w:ascii="Times New Roman"/>
          <w:b w:val="false"/>
          <w:i w:val="false"/>
          <w:color w:val="000000"/>
          <w:sz w:val="28"/>
        </w:rPr>
        <w:t>
</w:t>
      </w:r>
      <w:r>
        <w:rPr>
          <w:rFonts w:ascii="Times New Roman"/>
          <w:b w:val="false"/>
          <w:i w:val="false"/>
          <w:color w:val="000000"/>
          <w:sz w:val="28"/>
        </w:rPr>
        <w:t>
      16) описание процедуры вскрытия заявок на участие в конкурсе, рассмотрения заявок на участие в конкурсе, оценки и сопоставления конкурсных ценовых предложений;</w:t>
      </w:r>
      <w:r>
        <w:br/>
      </w:r>
      <w:r>
        <w:rPr>
          <w:rFonts w:ascii="Times New Roman"/>
          <w:b w:val="false"/>
          <w:i w:val="false"/>
          <w:color w:val="000000"/>
          <w:sz w:val="28"/>
        </w:rPr>
        <w:t>
</w:t>
      </w:r>
      <w:r>
        <w:rPr>
          <w:rFonts w:ascii="Times New Roman"/>
          <w:b w:val="false"/>
          <w:i w:val="false"/>
          <w:color w:val="000000"/>
          <w:sz w:val="28"/>
        </w:rPr>
        <w:t xml:space="preserve">
      17) сведения о представителях заказчика и организатора государственных закупок, уполномоченных представлять их в предстоящих государственных закупках способом конкурса; </w:t>
      </w:r>
      <w:r>
        <w:br/>
      </w:r>
      <w:r>
        <w:rPr>
          <w:rFonts w:ascii="Times New Roman"/>
          <w:b w:val="false"/>
          <w:i w:val="false"/>
          <w:color w:val="000000"/>
          <w:sz w:val="28"/>
        </w:rPr>
        <w:t>
</w:t>
      </w:r>
      <w:r>
        <w:rPr>
          <w:rFonts w:ascii="Times New Roman"/>
          <w:b w:val="false"/>
          <w:i w:val="false"/>
          <w:color w:val="000000"/>
          <w:sz w:val="28"/>
        </w:rPr>
        <w:t xml:space="preserve">
      18) условия, виды, объем и способ внесения обеспечения исполнения договора о государственных закупках; </w:t>
      </w:r>
      <w:r>
        <w:br/>
      </w:r>
      <w:r>
        <w:rPr>
          <w:rFonts w:ascii="Times New Roman"/>
          <w:b w:val="false"/>
          <w:i w:val="false"/>
          <w:color w:val="000000"/>
          <w:sz w:val="28"/>
        </w:rPr>
        <w:t>
</w:t>
      </w:r>
      <w:r>
        <w:rPr>
          <w:rFonts w:ascii="Times New Roman"/>
          <w:b w:val="false"/>
          <w:i w:val="false"/>
          <w:color w:val="000000"/>
          <w:sz w:val="28"/>
        </w:rPr>
        <w:t xml:space="preserve">
      19) сведения о суммах, выделенных для приобретения товаров, работ, услуг, являющихся предметом проводимых государственных закупок способом конкурса. </w:t>
      </w:r>
      <w:r>
        <w:br/>
      </w:r>
      <w:r>
        <w:rPr>
          <w:rFonts w:ascii="Times New Roman"/>
          <w:b w:val="false"/>
          <w:i w:val="false"/>
          <w:color w:val="000000"/>
          <w:sz w:val="28"/>
        </w:rPr>
        <w:t>
</w:t>
      </w:r>
      <w:r>
        <w:rPr>
          <w:rFonts w:ascii="Times New Roman"/>
          <w:b w:val="false"/>
          <w:i w:val="false"/>
          <w:color w:val="000000"/>
          <w:sz w:val="28"/>
        </w:rPr>
        <w:t>
      В конкурсной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государственных закупок.</w:t>
      </w:r>
      <w:r>
        <w:br/>
      </w:r>
      <w:r>
        <w:rPr>
          <w:rFonts w:ascii="Times New Roman"/>
          <w:b w:val="false"/>
          <w:i w:val="false"/>
          <w:color w:val="000000"/>
          <w:sz w:val="28"/>
        </w:rPr>
        <w:t>
</w:t>
      </w:r>
      <w:r>
        <w:rPr>
          <w:rFonts w:ascii="Times New Roman"/>
          <w:b w:val="false"/>
          <w:i w:val="false"/>
          <w:color w:val="000000"/>
          <w:sz w:val="28"/>
        </w:rPr>
        <w:t xml:space="preserve">
      3. В конкурсной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 </w:t>
      </w:r>
      <w:r>
        <w:br/>
      </w:r>
      <w:r>
        <w:rPr>
          <w:rFonts w:ascii="Times New Roman"/>
          <w:b w:val="false"/>
          <w:i w:val="false"/>
          <w:color w:val="000000"/>
          <w:sz w:val="28"/>
        </w:rPr>
        <w:t>
</w:t>
      </w:r>
      <w:r>
        <w:rPr>
          <w:rFonts w:ascii="Times New Roman"/>
          <w:b w:val="false"/>
          <w:i w:val="false"/>
          <w:color w:val="000000"/>
          <w:sz w:val="28"/>
        </w:rPr>
        <w:t xml:space="preserve">
      1) для доукомплектования, модернизации и дооснащения основного (установленного) оборудования; </w:t>
      </w:r>
      <w:r>
        <w:br/>
      </w:r>
      <w:r>
        <w:rPr>
          <w:rFonts w:ascii="Times New Roman"/>
          <w:b w:val="false"/>
          <w:i w:val="false"/>
          <w:color w:val="000000"/>
          <w:sz w:val="28"/>
        </w:rPr>
        <w:t>
</w:t>
      </w: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r>
        <w:br/>
      </w:r>
      <w:r>
        <w:rPr>
          <w:rFonts w:ascii="Times New Roman"/>
          <w:b w:val="false"/>
          <w:i w:val="false"/>
          <w:color w:val="000000"/>
          <w:sz w:val="28"/>
        </w:rPr>
        <w:t>
</w:t>
      </w:r>
      <w:r>
        <w:rPr>
          <w:rFonts w:ascii="Times New Roman"/>
          <w:b w:val="false"/>
          <w:i w:val="false"/>
          <w:color w:val="000000"/>
          <w:sz w:val="28"/>
        </w:rPr>
        <w:t>
      4. Для определения участника конкурса, предлагающего наиболее качественный товар, работу, услугу, организатор государственных закупок или единый организатор государственных закупок обязан предусмотреть в конкурсной документации следующие критерии, влияющие на конкурсное ценовое предложение участников конкурса:</w:t>
      </w:r>
      <w:r>
        <w:br/>
      </w:r>
      <w:r>
        <w:rPr>
          <w:rFonts w:ascii="Times New Roman"/>
          <w:b w:val="false"/>
          <w:i w:val="false"/>
          <w:color w:val="000000"/>
          <w:sz w:val="28"/>
        </w:rPr>
        <w:t>
</w:t>
      </w:r>
      <w:r>
        <w:rPr>
          <w:rFonts w:ascii="Times New Roman"/>
          <w:b w:val="false"/>
          <w:i w:val="false"/>
          <w:color w:val="000000"/>
          <w:sz w:val="28"/>
        </w:rPr>
        <w:t xml:space="preserve">
      1) наличие у потенциального поставщика: </w:t>
      </w:r>
      <w:r>
        <w:br/>
      </w:r>
      <w:r>
        <w:rPr>
          <w:rFonts w:ascii="Times New Roman"/>
          <w:b w:val="false"/>
          <w:i w:val="false"/>
          <w:color w:val="000000"/>
          <w:sz w:val="28"/>
        </w:rPr>
        <w:t>
      опыта работы на рынке товаров, работ, услуг, являющихся предметом проводимых государственных закупок;</w:t>
      </w:r>
      <w:r>
        <w:br/>
      </w:r>
      <w:r>
        <w:rPr>
          <w:rFonts w:ascii="Times New Roman"/>
          <w:b w:val="false"/>
          <w:i w:val="false"/>
          <w:color w:val="000000"/>
          <w:sz w:val="28"/>
        </w:rPr>
        <w:t>
      документа, подтверждающего проведение добровольной сертификации предлагаемых товаров,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техническом регулировании;</w:t>
      </w:r>
      <w:r>
        <w:br/>
      </w:r>
      <w:r>
        <w:rPr>
          <w:rFonts w:ascii="Times New Roman"/>
          <w:b w:val="false"/>
          <w:i w:val="false"/>
          <w:color w:val="000000"/>
          <w:sz w:val="28"/>
        </w:rPr>
        <w:t xml:space="preserve">
      сертифицированной системы (сертифицированных систем) менеджмента качества в соответствии с требованиями национальных стандартов; </w:t>
      </w:r>
      <w:r>
        <w:br/>
      </w:r>
      <w:r>
        <w:rPr>
          <w:rFonts w:ascii="Times New Roman"/>
          <w:b w:val="false"/>
          <w:i w:val="false"/>
          <w:color w:val="000000"/>
          <w:sz w:val="28"/>
        </w:rPr>
        <w:t>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техническом регулировании;</w:t>
      </w:r>
      <w:r>
        <w:br/>
      </w:r>
      <w:r>
        <w:rPr>
          <w:rFonts w:ascii="Times New Roman"/>
          <w:b w:val="false"/>
          <w:i w:val="false"/>
          <w:color w:val="000000"/>
          <w:sz w:val="28"/>
        </w:rPr>
        <w:t>
</w:t>
      </w:r>
      <w:r>
        <w:rPr>
          <w:rFonts w:ascii="Times New Roman"/>
          <w:b w:val="false"/>
          <w:i w:val="false"/>
          <w:color w:val="000000"/>
          <w:sz w:val="28"/>
        </w:rPr>
        <w:t>
      2) функциональные, технические, качественные и эксплуатационные характеристики товаров, услуг и (или) расходы на эксплуатацию, техническое обслуживание и ремонт закупаемых товаров.</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Исключен Законом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5-1. </w:t>
      </w:r>
      <w:r>
        <w:rPr>
          <w:rFonts w:ascii="Times New Roman"/>
          <w:b w:val="false"/>
          <w:i w:val="false"/>
          <w:color w:val="ff0000"/>
          <w:sz w:val="28"/>
        </w:rPr>
        <w:t xml:space="preserve">Исключен Законом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6. Конкурсная документация утверждается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его обязанности. </w:t>
      </w:r>
      <w:r>
        <w:br/>
      </w:r>
      <w:r>
        <w:rPr>
          <w:rFonts w:ascii="Times New Roman"/>
          <w:b w:val="false"/>
          <w:i w:val="false"/>
          <w:color w:val="000000"/>
          <w:sz w:val="28"/>
        </w:rPr>
        <w:t>
</w:t>
      </w:r>
      <w:r>
        <w:rPr>
          <w:rFonts w:ascii="Times New Roman"/>
          <w:b w:val="false"/>
          <w:i w:val="false"/>
          <w:color w:val="000000"/>
          <w:sz w:val="28"/>
        </w:rPr>
        <w:t>
      Конкурсная документация, разработанная единым организатором государственных закупок, утверждается первыми руководителями либо ответственными секретарями или иными осуществляющими полномочия ответственного секретаря должностными лицами, определяемыми Президентом Республики Казахстан, заказчиков либо лицами, исполняющими их обязанности.</w:t>
      </w:r>
      <w:r>
        <w:br/>
      </w:r>
      <w:r>
        <w:rPr>
          <w:rFonts w:ascii="Times New Roman"/>
          <w:b w:val="false"/>
          <w:i w:val="false"/>
          <w:color w:val="000000"/>
          <w:sz w:val="28"/>
        </w:rPr>
        <w:t>
      Конкурсная документация, разработанная единым организатором государственных закупок, определенным в соответствии с подпунктами 1) и 2) </w:t>
      </w:r>
      <w:r>
        <w:rPr>
          <w:rFonts w:ascii="Times New Roman"/>
          <w:b w:val="false"/>
          <w:i w:val="false"/>
          <w:color w:val="000000"/>
          <w:sz w:val="28"/>
        </w:rPr>
        <w:t>пункта 5</w:t>
      </w:r>
      <w:r>
        <w:rPr>
          <w:rFonts w:ascii="Times New Roman"/>
          <w:b w:val="false"/>
          <w:i w:val="false"/>
          <w:color w:val="000000"/>
          <w:sz w:val="28"/>
        </w:rPr>
        <w:t xml:space="preserve"> статьи 7 настоящего Закона, утверждается первым руководителем единого организатора государственных закупок либо лицом, исполняющим его обязанности.</w:t>
      </w:r>
      <w:r>
        <w:br/>
      </w:r>
      <w:r>
        <w:rPr>
          <w:rFonts w:ascii="Times New Roman"/>
          <w:b w:val="false"/>
          <w:i w:val="false"/>
          <w:color w:val="000000"/>
          <w:sz w:val="28"/>
        </w:rPr>
        <w:t>
</w:t>
      </w:r>
      <w:r>
        <w:rPr>
          <w:rFonts w:ascii="Times New Roman"/>
          <w:b w:val="false"/>
          <w:i w:val="false"/>
          <w:color w:val="000000"/>
          <w:sz w:val="28"/>
        </w:rPr>
        <w:t>
      7. Внесение изменений и (или) дополнений в конкурсную документацию осуществляется в соответствии с пунктом 2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w:t>
      </w:r>
      <w:r>
        <w:br/>
      </w:r>
      <w:r>
        <w:rPr>
          <w:rFonts w:ascii="Times New Roman"/>
          <w:b w:val="false"/>
          <w:i w:val="false"/>
          <w:color w:val="000000"/>
          <w:sz w:val="28"/>
        </w:rPr>
        <w:t>
      </w:t>
      </w:r>
      <w:r>
        <w:rPr>
          <w:rFonts w:ascii="Times New Roman"/>
          <w:b w:val="false"/>
          <w:i w:val="false"/>
          <w:color w:val="ff0000"/>
          <w:sz w:val="28"/>
        </w:rPr>
        <w:t xml:space="preserve">Сноска. Статья 17 с изменениями, внесенными законами РК от 20.11.2008 </w:t>
      </w:r>
      <w:r>
        <w:rPr>
          <w:rFonts w:ascii="Times New Roman"/>
          <w:b w:val="false"/>
          <w:i w:val="false"/>
          <w:color w:val="000000"/>
          <w:sz w:val="28"/>
        </w:rPr>
        <w:t>№ 87-IV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03.12.2011 </w:t>
      </w:r>
      <w:r>
        <w:rPr>
          <w:rFonts w:ascii="Times New Roman"/>
          <w:b w:val="false"/>
          <w:i w:val="false"/>
          <w:color w:val="000000"/>
          <w:sz w:val="28"/>
        </w:rPr>
        <w:t>№ 505-IV</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w:t>
      </w:r>
      <w:r>
        <w:rPr>
          <w:rFonts w:ascii="Times New Roman"/>
          <w:b w:val="false"/>
          <w:i w:val="false"/>
          <w:color w:val="ff0000"/>
          <w:sz w:val="28"/>
        </w:rPr>
        <w:t xml:space="preserve">от 22.12.2011 </w:t>
      </w:r>
      <w:r>
        <w:rPr>
          <w:rFonts w:ascii="Times New Roman"/>
          <w:b w:val="false"/>
          <w:i w:val="false"/>
          <w:color w:val="000000"/>
          <w:sz w:val="28"/>
        </w:rPr>
        <w:t>№ 515-IV</w:t>
      </w:r>
      <w:r>
        <w:rPr>
          <w:rFonts w:ascii="Times New Roman"/>
          <w:b w:val="false"/>
          <w:i w:val="false"/>
          <w:color w:val="ff0000"/>
          <w:sz w:val="28"/>
        </w:rPr>
        <w:t xml:space="preserve"> (</w:t>
      </w:r>
      <w:r>
        <w:rPr>
          <w:rFonts w:ascii="Times New Roman"/>
          <w:b w:val="false"/>
          <w:i w:val="false"/>
          <w:color w:val="ff0000"/>
          <w:sz w:val="28"/>
        </w:rPr>
        <w:t>вводится в действие с 01.01.2012</w:t>
      </w:r>
      <w:r>
        <w:rPr>
          <w:rFonts w:ascii="Times New Roman"/>
          <w:b w:val="false"/>
          <w:i w:val="false"/>
          <w:color w:val="ff0000"/>
          <w:sz w:val="28"/>
        </w:rPr>
        <w:t xml:space="preserve">); от 09.01.2012 </w:t>
      </w:r>
      <w:r>
        <w:rPr>
          <w:rFonts w:ascii="Times New Roman"/>
          <w:b w:val="false"/>
          <w:i w:val="false"/>
          <w:color w:val="000000"/>
          <w:sz w:val="28"/>
        </w:rPr>
        <w:t>№ 535-IV</w:t>
      </w:r>
      <w:r>
        <w:rPr>
          <w:rFonts w:ascii="Times New Roman"/>
          <w:b w:val="false"/>
          <w:i w:val="false"/>
          <w:color w:val="ff0000"/>
          <w:sz w:val="28"/>
        </w:rPr>
        <w:t> </w:t>
      </w:r>
      <w:r>
        <w:rPr>
          <w:rFonts w:ascii="Times New Roman"/>
          <w:b w:val="false"/>
          <w:i w:val="false"/>
          <w:color w:val="ff0000"/>
          <w:sz w:val="28"/>
        </w:rPr>
        <w:t>(вводится в действие по истечении 10 календарных дней после его первого официального опубликования); от 13.01.2012 </w:t>
      </w:r>
      <w:r>
        <w:rPr>
          <w:rFonts w:ascii="Times New Roman"/>
          <w:b w:val="false"/>
          <w:i w:val="false"/>
          <w:color w:val="000000"/>
          <w:sz w:val="28"/>
        </w:rPr>
        <w:t>№ 543-IV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10.07.2012 </w:t>
      </w:r>
      <w:r>
        <w:rPr>
          <w:rFonts w:ascii="Times New Roman"/>
          <w:b w:val="false"/>
          <w:i w:val="false"/>
          <w:color w:val="000000"/>
          <w:sz w:val="28"/>
        </w:rPr>
        <w:t>№ 31-V</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6"/>
    <w:bookmarkStart w:name="z118" w:id="37"/>
    <w:p>
      <w:pPr>
        <w:spacing w:after="0"/>
        <w:ind w:left="0"/>
        <w:jc w:val="both"/>
      </w:pPr>
      <w:r>
        <w:rPr>
          <w:rFonts w:ascii="Times New Roman"/>
          <w:b w:val="false"/>
          <w:i w:val="false"/>
          <w:color w:val="000000"/>
          <w:sz w:val="28"/>
        </w:rPr>
        <w:t>
</w:t>
      </w:r>
      <w:r>
        <w:rPr>
          <w:rFonts w:ascii="Times New Roman"/>
          <w:b/>
          <w:i w:val="false"/>
          <w:color w:val="000000"/>
          <w:sz w:val="28"/>
        </w:rPr>
        <w:t>      Статья 18. Извещение об осуществлении государственных</w:t>
      </w:r>
      <w:r>
        <w:br/>
      </w:r>
      <w:r>
        <w:rPr>
          <w:rFonts w:ascii="Times New Roman"/>
          <w:b w:val="false"/>
          <w:i w:val="false"/>
          <w:color w:val="000000"/>
          <w:sz w:val="28"/>
        </w:rPr>
        <w:t>
</w:t>
      </w:r>
      <w:r>
        <w:rPr>
          <w:rFonts w:ascii="Times New Roman"/>
          <w:b/>
          <w:i w:val="false"/>
          <w:color w:val="000000"/>
          <w:sz w:val="28"/>
        </w:rPr>
        <w:t>                 закупок способом конкурса</w:t>
      </w:r>
    </w:p>
    <w:bookmarkEnd w:id="37"/>
    <w:bookmarkStart w:name="z119" w:id="38"/>
    <w:p>
      <w:pPr>
        <w:spacing w:after="0"/>
        <w:ind w:left="0"/>
        <w:jc w:val="both"/>
      </w:pPr>
      <w:r>
        <w:rPr>
          <w:rFonts w:ascii="Times New Roman"/>
          <w:b w:val="false"/>
          <w:i w:val="false"/>
          <w:color w:val="000000"/>
          <w:sz w:val="28"/>
        </w:rPr>
        <w:t>
      Организатор государственных закупок не позднее трех рабочих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заявок на участие в конкурсе обязан опубликовать на веб-портале государственных закупок текст объявления об осуществлении государственных закупок способом конкурса.</w:t>
      </w:r>
      <w:r>
        <w:br/>
      </w:r>
      <w:r>
        <w:rPr>
          <w:rFonts w:ascii="Times New Roman"/>
          <w:b w:val="false"/>
          <w:i w:val="false"/>
          <w:color w:val="000000"/>
          <w:sz w:val="28"/>
        </w:rPr>
        <w:t>
      В случае осуществления повторных государственных закупок способом конкурса организатор государственных закупок не позднее трех рабочих дней со дня утверждения конкурсной документации, но не менее чем за десять календарных дней до окончательной даты представления заявок на участие в конкурсе обязан опубликовать на веб-портале государственных закупок текст объявления об осуществлении повторных государственных закупок способом конкурса.</w:t>
      </w:r>
      <w:r>
        <w:br/>
      </w:r>
      <w:r>
        <w:rPr>
          <w:rFonts w:ascii="Times New Roman"/>
          <w:b w:val="false"/>
          <w:i w:val="false"/>
          <w:color w:val="000000"/>
          <w:sz w:val="28"/>
        </w:rPr>
        <w:t>
      </w:t>
      </w:r>
      <w:r>
        <w:rPr>
          <w:rFonts w:ascii="Times New Roman"/>
          <w:b w:val="false"/>
          <w:i w:val="false"/>
          <w:color w:val="ff0000"/>
          <w:sz w:val="28"/>
        </w:rPr>
        <w:t xml:space="preserve">Сноска. Статья 18 в редакции Закона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8"/>
    <w:bookmarkStart w:name="z121" w:id="39"/>
    <w:p>
      <w:pPr>
        <w:spacing w:after="0"/>
        <w:ind w:left="0"/>
        <w:jc w:val="both"/>
      </w:pPr>
      <w:r>
        <w:rPr>
          <w:rFonts w:ascii="Times New Roman"/>
          <w:b w:val="false"/>
          <w:i w:val="false"/>
          <w:color w:val="000000"/>
          <w:sz w:val="28"/>
        </w:rPr>
        <w:t>
</w:t>
      </w:r>
      <w:r>
        <w:rPr>
          <w:rFonts w:ascii="Times New Roman"/>
          <w:b/>
          <w:i w:val="false"/>
          <w:color w:val="000000"/>
          <w:sz w:val="28"/>
        </w:rPr>
        <w:t>      Статья 19. Представление конкурсной документации</w:t>
      </w:r>
    </w:p>
    <w:bookmarkEnd w:id="39"/>
    <w:bookmarkStart w:name="z122" w:id="40"/>
    <w:p>
      <w:pPr>
        <w:spacing w:after="0"/>
        <w:ind w:left="0"/>
        <w:jc w:val="both"/>
      </w:pPr>
      <w:r>
        <w:rPr>
          <w:rFonts w:ascii="Times New Roman"/>
          <w:b w:val="false"/>
          <w:i w:val="false"/>
          <w:color w:val="000000"/>
          <w:sz w:val="28"/>
        </w:rPr>
        <w:t>
      Конкурсная документация представляется организатором государственных закупок заинтересованным лицам посредством опубликования утвержденной конкурсной документации на веб-портале государственных закупок.</w:t>
      </w:r>
      <w:r>
        <w:br/>
      </w:r>
      <w:r>
        <w:rPr>
          <w:rFonts w:ascii="Times New Roman"/>
          <w:b w:val="false"/>
          <w:i w:val="false"/>
          <w:color w:val="000000"/>
          <w:sz w:val="28"/>
        </w:rPr>
        <w:t>
      Сведения о лицах, которые получили копию конкурсной документации на веб-портале государственных закупок, изъявивших желание участвовать в государственных закупках способом конкурса, автоматически регистрируются на веб-портале государственных закупок.</w:t>
      </w:r>
      <w:r>
        <w:br/>
      </w:r>
      <w:r>
        <w:rPr>
          <w:rFonts w:ascii="Times New Roman"/>
          <w:b w:val="false"/>
          <w:i w:val="false"/>
          <w:color w:val="000000"/>
          <w:sz w:val="28"/>
        </w:rPr>
        <w:t>
      </w:t>
      </w:r>
      <w:r>
        <w:rPr>
          <w:rFonts w:ascii="Times New Roman"/>
          <w:b w:val="false"/>
          <w:i w:val="false"/>
          <w:color w:val="ff0000"/>
          <w:sz w:val="28"/>
        </w:rPr>
        <w:t xml:space="preserve">Сноска. Статья 19 в редакции Закона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0"/>
    <w:bookmarkStart w:name="z125" w:id="41"/>
    <w:p>
      <w:pPr>
        <w:spacing w:after="0"/>
        <w:ind w:left="0"/>
        <w:jc w:val="both"/>
      </w:pPr>
      <w:r>
        <w:rPr>
          <w:rFonts w:ascii="Times New Roman"/>
          <w:b w:val="false"/>
          <w:i w:val="false"/>
          <w:color w:val="000000"/>
          <w:sz w:val="28"/>
        </w:rPr>
        <w:t>
      </w:t>
      </w:r>
      <w:r>
        <w:rPr>
          <w:rFonts w:ascii="Times New Roman"/>
          <w:b/>
          <w:i w:val="false"/>
          <w:color w:val="000000"/>
          <w:sz w:val="28"/>
        </w:rPr>
        <w:t>Статья 20. Разъяснение положений конкурсной документации</w:t>
      </w:r>
    </w:p>
    <w:bookmarkEnd w:id="41"/>
    <w:bookmarkStart w:name="z126" w:id="42"/>
    <w:p>
      <w:pPr>
        <w:spacing w:after="0"/>
        <w:ind w:left="0"/>
        <w:jc w:val="both"/>
      </w:pPr>
      <w:r>
        <w:rPr>
          <w:rFonts w:ascii="Times New Roman"/>
          <w:b w:val="false"/>
          <w:i w:val="false"/>
          <w:color w:val="000000"/>
          <w:sz w:val="28"/>
        </w:rPr>
        <w:t>
      1. Лица, сведения о которых автоматически зарегистрированы на веб-портале государственных закупок,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 вправе обратиться с запросом к организатору государственных закупок о разъяснении положений конкурсной документации не менее чем за пять календарных дней до истечения окончательного срока представления заявок на участие в конкурсе. Запрос о разъяснении положений конкурсной документации должен быть направлен организатору государственных закупок способами, указанными в конкурсной документации.</w:t>
      </w:r>
      <w:r>
        <w:br/>
      </w:r>
      <w:r>
        <w:rPr>
          <w:rFonts w:ascii="Times New Roman"/>
          <w:b w:val="false"/>
          <w:i w:val="false"/>
          <w:color w:val="000000"/>
          <w:sz w:val="28"/>
        </w:rPr>
        <w:t>
      Организатор государственных закупок обязан в течение двух рабочих дней со дня получения запроса ответить на него и без указания от кого поступил запрос опубликовать текст разъяснения положений конкурсной документации на веб-портале государственных закупок с автоматическим уведомлением потенциальных поставщиков, получивших конкурсную документацию.</w:t>
      </w:r>
      <w:r>
        <w:br/>
      </w:r>
      <w:r>
        <w:rPr>
          <w:rFonts w:ascii="Times New Roman"/>
          <w:b w:val="false"/>
          <w:i w:val="false"/>
          <w:color w:val="000000"/>
          <w:sz w:val="28"/>
        </w:rPr>
        <w:t>
</w:t>
      </w:r>
      <w:r>
        <w:rPr>
          <w:rFonts w:ascii="Times New Roman"/>
          <w:b w:val="false"/>
          <w:i w:val="false"/>
          <w:color w:val="000000"/>
          <w:sz w:val="28"/>
        </w:rPr>
        <w:t>
      2. Организатор государственных закупок вправе в срок не позднее трех календарных дней до истечения окончательной даты представления заявок на участие в конкурсе по собственной инициативе или в ответ на запрос лиц, сведения о которых автоматически зарегистрированы на веб-портале государственных закупок,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 внести изменения и (или) дополнения в конкурсную документацию. Внесение изменений и (или) дополнений в конкурсную документацию утверждается в порядке, установленном </w:t>
      </w:r>
      <w:r>
        <w:rPr>
          <w:rFonts w:ascii="Times New Roman"/>
          <w:b w:val="false"/>
          <w:i w:val="false"/>
          <w:color w:val="000000"/>
          <w:sz w:val="28"/>
        </w:rPr>
        <w:t>пунктом 6</w:t>
      </w:r>
      <w:r>
        <w:rPr>
          <w:rFonts w:ascii="Times New Roman"/>
          <w:b w:val="false"/>
          <w:i w:val="false"/>
          <w:color w:val="000000"/>
          <w:sz w:val="28"/>
        </w:rPr>
        <w:t xml:space="preserve"> статьи 17 настоящего Закона.</w:t>
      </w:r>
      <w:r>
        <w:br/>
      </w:r>
      <w:r>
        <w:rPr>
          <w:rFonts w:ascii="Times New Roman"/>
          <w:b w:val="false"/>
          <w:i w:val="false"/>
          <w:color w:val="000000"/>
          <w:sz w:val="28"/>
        </w:rPr>
        <w:t>
      Организатор государственных закупок не позднее одного рабочего дня со дня принятия решения о внесении изменений и (или) дополнений в конкурсную документацию обязан направить текст внесенных изменений и (или) дополнений посредством веб-портала государственных закупок лицам, сведения о которых автоматически зарегистрированы на веб-портале государственных закупок,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w:t>
      </w:r>
      <w:r>
        <w:br/>
      </w:r>
      <w:r>
        <w:rPr>
          <w:rFonts w:ascii="Times New Roman"/>
          <w:b w:val="false"/>
          <w:i w:val="false"/>
          <w:color w:val="000000"/>
          <w:sz w:val="28"/>
        </w:rPr>
        <w:t>
      Окончательный срок представления заявок на участие в конкурсе должен быть продлен на срок не менее чем на пятнадцать календарных дней.</w:t>
      </w:r>
      <w:r>
        <w:br/>
      </w:r>
      <w:r>
        <w:rPr>
          <w:rFonts w:ascii="Times New Roman"/>
          <w:b w:val="false"/>
          <w:i w:val="false"/>
          <w:color w:val="000000"/>
          <w:sz w:val="28"/>
        </w:rPr>
        <w:t>
      </w:t>
      </w:r>
      <w:r>
        <w:rPr>
          <w:rFonts w:ascii="Times New Roman"/>
          <w:b w:val="false"/>
          <w:i w:val="false"/>
          <w:color w:val="ff0000"/>
          <w:sz w:val="28"/>
        </w:rPr>
        <w:t xml:space="preserve">Сноска. Статья 20 в редакции Закона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2"/>
    <w:bookmarkStart w:name="z129" w:id="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Заявка на участие в конкурсе </w:t>
      </w:r>
    </w:p>
    <w:bookmarkEnd w:id="43"/>
    <w:bookmarkStart w:name="z130" w:id="44"/>
    <w:p>
      <w:pPr>
        <w:spacing w:after="0"/>
        <w:ind w:left="0"/>
        <w:jc w:val="both"/>
      </w:pPr>
      <w:r>
        <w:rPr>
          <w:rFonts w:ascii="Times New Roman"/>
          <w:b w:val="false"/>
          <w:i w:val="false"/>
          <w:color w:val="000000"/>
          <w:sz w:val="28"/>
        </w:rPr>
        <w:t>
      1. Заявка на участие в конкурсе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конкурсной документацией.</w:t>
      </w:r>
      <w:r>
        <w:br/>
      </w:r>
      <w:r>
        <w:rPr>
          <w:rFonts w:ascii="Times New Roman"/>
          <w:b w:val="false"/>
          <w:i w:val="false"/>
          <w:color w:val="000000"/>
          <w:sz w:val="28"/>
        </w:rPr>
        <w:t>
</w:t>
      </w:r>
      <w:r>
        <w:rPr>
          <w:rFonts w:ascii="Times New Roman"/>
          <w:b w:val="false"/>
          <w:i w:val="false"/>
          <w:color w:val="000000"/>
          <w:sz w:val="28"/>
        </w:rPr>
        <w:t xml:space="preserve">
      2. Заявка на участие в конкурсе должна содержать подтверждение потенциального поставщика: </w:t>
      </w:r>
      <w:r>
        <w:br/>
      </w:r>
      <w:r>
        <w:rPr>
          <w:rFonts w:ascii="Times New Roman"/>
          <w:b w:val="false"/>
          <w:i w:val="false"/>
          <w:color w:val="000000"/>
          <w:sz w:val="28"/>
        </w:rPr>
        <w:t>
      1) об отсутствии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настоящего Закона; </w:t>
      </w:r>
      <w:r>
        <w:br/>
      </w:r>
      <w:r>
        <w:rPr>
          <w:rFonts w:ascii="Times New Roman"/>
          <w:b w:val="false"/>
          <w:i w:val="false"/>
          <w:color w:val="000000"/>
          <w:sz w:val="28"/>
        </w:rPr>
        <w:t xml:space="preserve">
      2) об отсутствии между ним и заказчиком либо организатором государственных закупок отношений, запрещенных настоящим Законом; </w:t>
      </w:r>
      <w:r>
        <w:br/>
      </w:r>
      <w:r>
        <w:rPr>
          <w:rFonts w:ascii="Times New Roman"/>
          <w:b w:val="false"/>
          <w:i w:val="false"/>
          <w:color w:val="000000"/>
          <w:sz w:val="28"/>
        </w:rPr>
        <w:t>
      3) о согласии на расторжение в порядке, установленном </w:t>
      </w:r>
      <w:r>
        <w:rPr>
          <w:rFonts w:ascii="Times New Roman"/>
          <w:b w:val="false"/>
          <w:i w:val="false"/>
          <w:color w:val="000000"/>
          <w:sz w:val="28"/>
        </w:rPr>
        <w:t>законами</w:t>
      </w:r>
      <w:r>
        <w:rPr>
          <w:rFonts w:ascii="Times New Roman"/>
          <w:b w:val="false"/>
          <w:i w:val="false"/>
          <w:color w:val="ff0000"/>
          <w:sz w:val="28"/>
        </w:rPr>
        <w:t> </w:t>
      </w:r>
      <w:r>
        <w:rPr>
          <w:rFonts w:ascii="Times New Roman"/>
          <w:b w:val="false"/>
          <w:i w:val="false"/>
          <w:color w:val="000000"/>
          <w:sz w:val="28"/>
        </w:rPr>
        <w:t>Республики Казахстан, договора о государственных закупках в случае выявления фактов, указанных в </w:t>
      </w:r>
      <w:r>
        <w:rPr>
          <w:rFonts w:ascii="Times New Roman"/>
          <w:b w:val="false"/>
          <w:i w:val="false"/>
          <w:color w:val="000000"/>
          <w:sz w:val="28"/>
        </w:rPr>
        <w:t>пункте 10</w:t>
      </w:r>
      <w:r>
        <w:rPr>
          <w:rFonts w:ascii="Times New Roman"/>
          <w:b w:val="false"/>
          <w:i w:val="false"/>
          <w:color w:val="000000"/>
          <w:sz w:val="28"/>
        </w:rPr>
        <w:t xml:space="preserve"> статьи 37 настоящего Закона. </w:t>
      </w:r>
      <w:r>
        <w:br/>
      </w:r>
      <w:r>
        <w:rPr>
          <w:rFonts w:ascii="Times New Roman"/>
          <w:b w:val="false"/>
          <w:i w:val="false"/>
          <w:color w:val="000000"/>
          <w:sz w:val="28"/>
        </w:rPr>
        <w:t>
      Сведения, а также документы, которые должны содержаться в заявке на участие в конкурсе, определяются правилами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3. Срок действия заявки на участие в конкурсе должен соответствовать требуемому сроку, установленному конкурсной документацией.</w:t>
      </w:r>
      <w:r>
        <w:br/>
      </w:r>
      <w:r>
        <w:rPr>
          <w:rFonts w:ascii="Times New Roman"/>
          <w:b w:val="false"/>
          <w:i w:val="false"/>
          <w:color w:val="000000"/>
          <w:sz w:val="28"/>
        </w:rPr>
        <w:t>
      </w:t>
      </w:r>
      <w:r>
        <w:rPr>
          <w:rFonts w:ascii="Times New Roman"/>
          <w:b w:val="false"/>
          <w:i w:val="false"/>
          <w:color w:val="ff0000"/>
          <w:sz w:val="28"/>
        </w:rPr>
        <w:t>Сноска. Статья 21 с изменениями, внесенными законами РК от 13.01.2012 </w:t>
      </w:r>
      <w:r>
        <w:rPr>
          <w:rFonts w:ascii="Times New Roman"/>
          <w:b w:val="false"/>
          <w:i w:val="false"/>
          <w:color w:val="000000"/>
          <w:sz w:val="28"/>
        </w:rPr>
        <w:t>№ 543-IV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4"/>
    <w:bookmarkStart w:name="z133" w:id="45"/>
    <w:p>
      <w:pPr>
        <w:spacing w:after="0"/>
        <w:ind w:left="0"/>
        <w:jc w:val="both"/>
      </w:pPr>
      <w:r>
        <w:rPr>
          <w:rFonts w:ascii="Times New Roman"/>
          <w:b w:val="false"/>
          <w:i w:val="false"/>
          <w:color w:val="000000"/>
          <w:sz w:val="28"/>
        </w:rPr>
        <w:t>
</w:t>
      </w:r>
      <w:r>
        <w:rPr>
          <w:rFonts w:ascii="Times New Roman"/>
          <w:b/>
          <w:i w:val="false"/>
          <w:color w:val="000000"/>
          <w:sz w:val="28"/>
        </w:rPr>
        <w:t>      Статья 22. Представление заявки на участие в конкурсе</w:t>
      </w:r>
    </w:p>
    <w:bookmarkEnd w:id="45"/>
    <w:bookmarkStart w:name="z134" w:id="46"/>
    <w:p>
      <w:pPr>
        <w:spacing w:after="0"/>
        <w:ind w:left="0"/>
        <w:jc w:val="both"/>
      </w:pPr>
      <w:r>
        <w:rPr>
          <w:rFonts w:ascii="Times New Roman"/>
          <w:b w:val="false"/>
          <w:i w:val="false"/>
          <w:color w:val="000000"/>
          <w:sz w:val="28"/>
        </w:rPr>
        <w:t>
      1. Заявка на участие в конкурсе представляется потенциальным поставщиком организатору государственных закупок посредством веб-портала государственных закупок в форме электронного документа до истечения окончательного срока ее представления, указанного в конкурсной документации.</w:t>
      </w:r>
      <w:r>
        <w:br/>
      </w:r>
      <w:r>
        <w:rPr>
          <w:rFonts w:ascii="Times New Roman"/>
          <w:b w:val="false"/>
          <w:i w:val="false"/>
          <w:color w:val="000000"/>
          <w:sz w:val="28"/>
        </w:rPr>
        <w:t>
      Заявка на участие в конкурсе потенциального поставщика подлежит автоматическому отклонению веб-порталом государственных закупок в следующих случаях:</w:t>
      </w:r>
      <w:r>
        <w:br/>
      </w:r>
      <w:r>
        <w:rPr>
          <w:rFonts w:ascii="Times New Roman"/>
          <w:b w:val="false"/>
          <w:i w:val="false"/>
          <w:color w:val="000000"/>
          <w:sz w:val="28"/>
        </w:rPr>
        <w:t>
      1) потенциальным поставщиком ранее представлена заявка на участие в данном конкурсе;</w:t>
      </w:r>
      <w:r>
        <w:br/>
      </w:r>
      <w:r>
        <w:rPr>
          <w:rFonts w:ascii="Times New Roman"/>
          <w:b w:val="false"/>
          <w:i w:val="false"/>
          <w:color w:val="000000"/>
          <w:sz w:val="28"/>
        </w:rPr>
        <w:t>
      2) заявка на участие в конкурсе поступила на веб-портал государственных закупок после истечения окончательного срока приема заявок на участие в данном конкурсе;</w:t>
      </w:r>
      <w:r>
        <w:br/>
      </w:r>
      <w:r>
        <w:rPr>
          <w:rFonts w:ascii="Times New Roman"/>
          <w:b w:val="false"/>
          <w:i w:val="false"/>
          <w:color w:val="000000"/>
          <w:sz w:val="28"/>
        </w:rPr>
        <w:t>
      3) предусмотренных подпунктами 3), 3-1), 3-2) и 4) </w:t>
      </w:r>
      <w:r>
        <w:rPr>
          <w:rFonts w:ascii="Times New Roman"/>
          <w:b w:val="false"/>
          <w:i w:val="false"/>
          <w:color w:val="000000"/>
          <w:sz w:val="28"/>
        </w:rPr>
        <w:t>пункта 1</w:t>
      </w:r>
      <w:r>
        <w:rPr>
          <w:rFonts w:ascii="Times New Roman"/>
          <w:b w:val="false"/>
          <w:i w:val="false"/>
          <w:color w:val="000000"/>
          <w:sz w:val="28"/>
        </w:rPr>
        <w:t>  статьи 6 настоящего Закона.</w:t>
      </w:r>
      <w:r>
        <w:br/>
      </w:r>
      <w:r>
        <w:rPr>
          <w:rFonts w:ascii="Times New Roman"/>
          <w:b w:val="false"/>
          <w:i w:val="false"/>
          <w:color w:val="000000"/>
          <w:sz w:val="28"/>
        </w:rPr>
        <w:t>
</w:t>
      </w:r>
      <w:r>
        <w:rPr>
          <w:rFonts w:ascii="Times New Roman"/>
          <w:b w:val="false"/>
          <w:i w:val="false"/>
          <w:color w:val="000000"/>
          <w:sz w:val="28"/>
        </w:rPr>
        <w:t xml:space="preserve">
      2. Заявки на участие в государственных закупках способом конкурса, поданные потенциальными поставщиками, автоматически регистрируются на веб-портале государственных закупок в электронном журнале регистрации заявок на участие в конкурсе, предусмотренном правилами проведения электронных государственных закупок. </w:t>
      </w:r>
      <w:r>
        <w:br/>
      </w:r>
      <w:r>
        <w:rPr>
          <w:rFonts w:ascii="Times New Roman"/>
          <w:b w:val="false"/>
          <w:i w:val="false"/>
          <w:color w:val="000000"/>
          <w:sz w:val="28"/>
        </w:rPr>
        <w:t>
</w:t>
      </w:r>
      <w:r>
        <w:rPr>
          <w:rFonts w:ascii="Times New Roman"/>
          <w:b w:val="false"/>
          <w:i w:val="false"/>
          <w:color w:val="000000"/>
          <w:sz w:val="28"/>
        </w:rPr>
        <w:t>
      3. Потенциальный поставщик не позднее окончания срока представления заявок на участие в конкурсе вправе:</w:t>
      </w:r>
      <w:r>
        <w:br/>
      </w:r>
      <w:r>
        <w:rPr>
          <w:rFonts w:ascii="Times New Roman"/>
          <w:b w:val="false"/>
          <w:i w:val="false"/>
          <w:color w:val="000000"/>
          <w:sz w:val="28"/>
        </w:rPr>
        <w:t>
      1) изменить и (или) дополнить внесенную заявку на участие в конкурсе;</w:t>
      </w:r>
      <w:r>
        <w:br/>
      </w:r>
      <w:r>
        <w:rPr>
          <w:rFonts w:ascii="Times New Roman"/>
          <w:b w:val="false"/>
          <w:i w:val="false"/>
          <w:color w:val="000000"/>
          <w:sz w:val="28"/>
        </w:rPr>
        <w:t>
      2) отозвать свою заявку на участие в конкурсе, не утрачивая права на возврат внесенного им обеспечения заявки на участие в конкурсе.</w:t>
      </w:r>
      <w:r>
        <w:br/>
      </w:r>
      <w:r>
        <w:rPr>
          <w:rFonts w:ascii="Times New Roman"/>
          <w:b w:val="false"/>
          <w:i w:val="false"/>
          <w:color w:val="000000"/>
          <w:sz w:val="28"/>
        </w:rPr>
        <w:t>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государственных закупках способом конкурса.</w:t>
      </w:r>
      <w:r>
        <w:br/>
      </w:r>
      <w:r>
        <w:rPr>
          <w:rFonts w:ascii="Times New Roman"/>
          <w:b w:val="false"/>
          <w:i w:val="false"/>
          <w:color w:val="000000"/>
          <w:sz w:val="28"/>
        </w:rPr>
        <w:t>
</w:t>
      </w:r>
      <w:r>
        <w:rPr>
          <w:rFonts w:ascii="Times New Roman"/>
          <w:b w:val="false"/>
          <w:i w:val="false"/>
          <w:color w:val="000000"/>
          <w:sz w:val="28"/>
        </w:rPr>
        <w:t xml:space="preserve">
      4. Организатор государственных закупок не позднее десяти календарных дней до истечения срока действия заявок на участие в конкурсе, установленного конкурсной документацией, вправе запросить потенциальных поставщиков продлить срок их действия на конкретный период времени. Потенциальный поставщик вправе отклонить такой запрос, не утрачивая права на: </w:t>
      </w:r>
      <w:r>
        <w:br/>
      </w:r>
      <w:r>
        <w:rPr>
          <w:rFonts w:ascii="Times New Roman"/>
          <w:b w:val="false"/>
          <w:i w:val="false"/>
          <w:color w:val="000000"/>
          <w:sz w:val="28"/>
        </w:rPr>
        <w:t>
      1) участие в проводимых государственных закупках способом конкурса в течение срока действия его заявки на участие в конкурсе;</w:t>
      </w:r>
      <w:r>
        <w:br/>
      </w:r>
      <w:r>
        <w:rPr>
          <w:rFonts w:ascii="Times New Roman"/>
          <w:b w:val="false"/>
          <w:i w:val="false"/>
          <w:color w:val="000000"/>
          <w:sz w:val="28"/>
        </w:rPr>
        <w:t>
      2) возврат внесенного им обеспечения заявки на участие в конкурсе после истечения срока действия такой заявки.</w:t>
      </w:r>
      <w:r>
        <w:br/>
      </w:r>
      <w:r>
        <w:rPr>
          <w:rFonts w:ascii="Times New Roman"/>
          <w:b w:val="false"/>
          <w:i w:val="false"/>
          <w:color w:val="000000"/>
          <w:sz w:val="28"/>
        </w:rPr>
        <w:t>
</w:t>
      </w:r>
      <w:r>
        <w:rPr>
          <w:rFonts w:ascii="Times New Roman"/>
          <w:b w:val="false"/>
          <w:i w:val="false"/>
          <w:color w:val="000000"/>
          <w:sz w:val="28"/>
        </w:rPr>
        <w:t>
      5. Потенциальный поставщик несет все расходы, связанные с его участием в государственных закупках способом конкурса. Заказчик, организатор государственных закупок, единый организатор государственных закупок, конкурсная комиссия, экспертная комиссия, эксперт, единый оператор в сфере электронных государственных закупок не несут обязательства по возмещению этих расходов независимо от итогов государственных закупок способом конкурса.</w:t>
      </w:r>
      <w:r>
        <w:br/>
      </w: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6"/>
    <w:bookmarkStart w:name="z139" w:id="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Обеспечение заявки на участие в конкурсе </w:t>
      </w:r>
    </w:p>
    <w:bookmarkEnd w:id="47"/>
    <w:bookmarkStart w:name="z140" w:id="48"/>
    <w:p>
      <w:pPr>
        <w:spacing w:after="0"/>
        <w:ind w:left="0"/>
        <w:jc w:val="both"/>
      </w:pPr>
      <w:r>
        <w:rPr>
          <w:rFonts w:ascii="Times New Roman"/>
          <w:b w:val="false"/>
          <w:i w:val="false"/>
          <w:color w:val="ff0000"/>
          <w:sz w:val="28"/>
        </w:rPr>
        <w:t xml:space="preserve">
      Сноска. Статья 23 исключена Законом РК от 14.01.2014 </w:t>
      </w:r>
      <w:r>
        <w:rPr>
          <w:rFonts w:ascii="Times New Roman"/>
          <w:b w:val="false"/>
          <w:i w:val="false"/>
          <w:color w:val="ff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8"/>
    <w:bookmarkStart w:name="z359" w:id="49"/>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     Статья 23-1. Обеспечение заявки на участие в электронных</w:t>
      </w:r>
      <w:r>
        <w:br/>
      </w:r>
      <w:r>
        <w:rPr>
          <w:rFonts w:ascii="Times New Roman"/>
          <w:b w:val="false"/>
          <w:i w:val="false"/>
          <w:color w:val="000000"/>
          <w:sz w:val="28"/>
        </w:rPr>
        <w:t>
</w:t>
      </w:r>
      <w:r>
        <w:rPr>
          <w:rFonts w:ascii="Times New Roman"/>
          <w:b/>
          <w:i w:val="false"/>
          <w:color w:val="000000"/>
          <w:sz w:val="28"/>
        </w:rPr>
        <w:t>                   государственных закупках способом конкурса</w:t>
      </w:r>
    </w:p>
    <w:bookmarkEnd w:id="49"/>
    <w:bookmarkStart w:name="z360" w:id="50"/>
    <w:p>
      <w:pPr>
        <w:spacing w:after="0"/>
        <w:ind w:left="0"/>
        <w:jc w:val="both"/>
      </w:pPr>
      <w:r>
        <w:rPr>
          <w:rFonts w:ascii="Times New Roman"/>
          <w:b w:val="false"/>
          <w:i w:val="false"/>
          <w:color w:val="000000"/>
          <w:sz w:val="28"/>
        </w:rPr>
        <w:t>
      1. Обеспечение заявки на участие в электронных государственных закупках способом конкурса вносится потенциальным поставщиком в качестве гарантии того, что он в случае:</w:t>
      </w:r>
      <w:r>
        <w:br/>
      </w:r>
      <w:r>
        <w:rPr>
          <w:rFonts w:ascii="Times New Roman"/>
          <w:b w:val="false"/>
          <w:i w:val="false"/>
          <w:color w:val="000000"/>
          <w:sz w:val="28"/>
        </w:rPr>
        <w:t>
      1) признания его участником конкурса представит в установленный срок, а в последующем не отзовет свое конкурсное ценовое предложение;</w:t>
      </w:r>
      <w:r>
        <w:br/>
      </w:r>
      <w:r>
        <w:rPr>
          <w:rFonts w:ascii="Times New Roman"/>
          <w:b w:val="false"/>
          <w:i w:val="false"/>
          <w:color w:val="000000"/>
          <w:sz w:val="28"/>
        </w:rPr>
        <w:t>
      2) определения его победителем конкурса заключит договор о государственных закупках;</w:t>
      </w:r>
      <w:r>
        <w:br/>
      </w:r>
      <w:r>
        <w:rPr>
          <w:rFonts w:ascii="Times New Roman"/>
          <w:b w:val="false"/>
          <w:i w:val="false"/>
          <w:color w:val="000000"/>
          <w:sz w:val="28"/>
        </w:rPr>
        <w:t>
      3) заключения договора о государственных закупках своевременно и надлежащим образом исполнит требования, установленные конкурсной документацией, о внесении и (или) сроках внесения обеспечения исполнения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2. Обеспечение заявки на участие в электронных государственных закупках способом конкурса вносится в размере одного процента от суммы, выделенной для приобретения товаров, работ, услуг, в порядке, определенном правилами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3. Потенциальный поставщик вправе выбрать один из следующих видов обеспечения заявки на участие в электронных государственных закупках способом конкурса:</w:t>
      </w:r>
      <w:r>
        <w:br/>
      </w:r>
      <w:r>
        <w:rPr>
          <w:rFonts w:ascii="Times New Roman"/>
          <w:b w:val="false"/>
          <w:i w:val="false"/>
          <w:color w:val="000000"/>
          <w:sz w:val="28"/>
        </w:rPr>
        <w:t>
      1) гарантийный денежный взнос, который вносится на банковский счет организатора государственных закупок либо на счет, предусмотренный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для организаторов государственных закупок, являющихся государственными органами и государственными учреждениями;</w:t>
      </w:r>
      <w:r>
        <w:br/>
      </w:r>
      <w:r>
        <w:rPr>
          <w:rFonts w:ascii="Times New Roman"/>
          <w:b w:val="false"/>
          <w:i w:val="false"/>
          <w:color w:val="000000"/>
          <w:sz w:val="28"/>
        </w:rPr>
        <w:t>
      2) </w:t>
      </w:r>
      <w:r>
        <w:rPr>
          <w:rFonts w:ascii="Times New Roman"/>
          <w:b w:val="false"/>
          <w:i w:val="false"/>
          <w:color w:val="000000"/>
          <w:sz w:val="28"/>
        </w:rPr>
        <w:t>банковскую гарантию</w:t>
      </w:r>
      <w:r>
        <w:rPr>
          <w:rFonts w:ascii="Times New Roman"/>
          <w:b w:val="false"/>
          <w:i w:val="false"/>
          <w:color w:val="000000"/>
          <w:sz w:val="28"/>
        </w:rPr>
        <w:t>.</w:t>
      </w:r>
      <w:r>
        <w:br/>
      </w: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электронных государственных закупках способом конкурса.</w:t>
      </w:r>
      <w:r>
        <w:br/>
      </w:r>
      <w:r>
        <w:rPr>
          <w:rFonts w:ascii="Times New Roman"/>
          <w:b w:val="false"/>
          <w:i w:val="false"/>
          <w:color w:val="000000"/>
          <w:sz w:val="28"/>
        </w:rPr>
        <w:t>
      Не допускается использование организатором государственных закупок гарантийного денежного взноса, внесенного потенциальным поставщиком, за исключением действий, указанных в пунктах 5 и 6 настоящей статьи.</w:t>
      </w:r>
      <w:r>
        <w:br/>
      </w:r>
      <w:r>
        <w:rPr>
          <w:rFonts w:ascii="Times New Roman"/>
          <w:b w:val="false"/>
          <w:i w:val="false"/>
          <w:color w:val="000000"/>
          <w:sz w:val="28"/>
        </w:rPr>
        <w:t>
</w:t>
      </w:r>
      <w:r>
        <w:rPr>
          <w:rFonts w:ascii="Times New Roman"/>
          <w:b w:val="false"/>
          <w:i w:val="false"/>
          <w:color w:val="000000"/>
          <w:sz w:val="28"/>
        </w:rPr>
        <w:t>
      4. Обеспечение заявки на участие в электронных государственных закупках способом конкурса не возвращается организатором государственных закупок потенциальному поставщику при наступлении одного из следующих случаев:</w:t>
      </w:r>
      <w:r>
        <w:br/>
      </w:r>
      <w:r>
        <w:rPr>
          <w:rFonts w:ascii="Times New Roman"/>
          <w:b w:val="false"/>
          <w:i w:val="false"/>
          <w:color w:val="000000"/>
          <w:sz w:val="28"/>
        </w:rPr>
        <w:t>
      1) потенциальный поставщик, признанный участником конкурса, не представил в установленный срок либо отозвал свое конкурсное ценовое предложение, за исключением потенциального поставщика, признанного участником конкурса, не представившего конкурсное ценовое предложение в соответствии с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26-1 настоящего Закона;</w:t>
      </w:r>
      <w:r>
        <w:br/>
      </w:r>
      <w:r>
        <w:rPr>
          <w:rFonts w:ascii="Times New Roman"/>
          <w:b w:val="false"/>
          <w:i w:val="false"/>
          <w:color w:val="000000"/>
          <w:sz w:val="28"/>
        </w:rPr>
        <w:t>
      2) потенциальный поставщик, определенный победителем конкурса, уклонился от заключения договора о государственных закупках;</w:t>
      </w:r>
      <w:r>
        <w:br/>
      </w:r>
      <w:r>
        <w:rPr>
          <w:rFonts w:ascii="Times New Roman"/>
          <w:b w:val="false"/>
          <w:i w:val="false"/>
          <w:color w:val="000000"/>
          <w:sz w:val="28"/>
        </w:rPr>
        <w:t>
      3) победитель конкурса,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5. При наступлении одного из случаев, предусмотренных пунктом 4 настоящей статьи, сумма обеспечения заявки на участие в электронных государственных закупках способом конкурса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br/>
      </w:r>
      <w:r>
        <w:rPr>
          <w:rFonts w:ascii="Times New Roman"/>
          <w:b w:val="false"/>
          <w:i w:val="false"/>
          <w:color w:val="000000"/>
          <w:sz w:val="28"/>
        </w:rPr>
        <w:t>
</w:t>
      </w:r>
      <w:r>
        <w:rPr>
          <w:rFonts w:ascii="Times New Roman"/>
          <w:b w:val="false"/>
          <w:i w:val="false"/>
          <w:color w:val="000000"/>
          <w:sz w:val="28"/>
        </w:rPr>
        <w:t>
      6. Организатор государственных закупок возвращает потенциальному поставщику внесенное им обеспечение заявки на участие в электронных государственных закупках способом конкурса в течение трех рабочих дней со дня наступления одного из следующих случаев:</w:t>
      </w:r>
      <w:r>
        <w:br/>
      </w: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r>
        <w:br/>
      </w:r>
      <w:r>
        <w:rPr>
          <w:rFonts w:ascii="Times New Roman"/>
          <w:b w:val="false"/>
          <w:i w:val="false"/>
          <w:color w:val="000000"/>
          <w:sz w:val="28"/>
        </w:rPr>
        <w:t>
      2) подписания протокола о допуске к участию в конкурсе. Указанный случай не распространяется на потенциальных поставщиков, признанных участниками конкурса;</w:t>
      </w:r>
      <w:r>
        <w:br/>
      </w:r>
      <w:r>
        <w:rPr>
          <w:rFonts w:ascii="Times New Roman"/>
          <w:b w:val="false"/>
          <w:i w:val="false"/>
          <w:color w:val="000000"/>
          <w:sz w:val="28"/>
        </w:rPr>
        <w:t>
      3)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r>
        <w:br/>
      </w:r>
      <w:r>
        <w:rPr>
          <w:rFonts w:ascii="Times New Roman"/>
          <w:b w:val="false"/>
          <w:i w:val="false"/>
          <w:color w:val="000000"/>
          <w:sz w:val="28"/>
        </w:rPr>
        <w:t>
      4) вступления в силу договора о государственных закупках и внесения победителем конкурса обеспечения исполнения договора о государственных закупках, предусмотренного конкурсной документацией.</w:t>
      </w:r>
      <w:r>
        <w:br/>
      </w:r>
      <w:r>
        <w:rPr>
          <w:rFonts w:ascii="Times New Roman"/>
          <w:b w:val="false"/>
          <w:i w:val="false"/>
          <w:color w:val="000000"/>
          <w:sz w:val="28"/>
        </w:rPr>
        <w:t>
      </w:t>
      </w:r>
      <w:r>
        <w:rPr>
          <w:rFonts w:ascii="Times New Roman"/>
          <w:b w:val="false"/>
          <w:i w:val="false"/>
          <w:color w:val="ff0000"/>
          <w:sz w:val="28"/>
        </w:rPr>
        <w:t>Сноска. Глава 3 дополнена статьей 23-1 в соответствии с Законом РК от 13.01.2012 </w:t>
      </w:r>
      <w:r>
        <w:rPr>
          <w:rFonts w:ascii="Times New Roman"/>
          <w:b w:val="false"/>
          <w:i w:val="false"/>
          <w:color w:val="000000"/>
          <w:sz w:val="28"/>
        </w:rPr>
        <w:t>№ 543-IV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0"/>
    <w:bookmarkStart w:name="z147" w:id="5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Вскрытие конвертов с заявками </w:t>
      </w:r>
      <w:r>
        <w:br/>
      </w:r>
      <w:r>
        <w:rPr>
          <w:rFonts w:ascii="Times New Roman"/>
          <w:b w:val="false"/>
          <w:i w:val="false"/>
          <w:color w:val="000000"/>
          <w:sz w:val="28"/>
        </w:rPr>
        <w:t>
</w:t>
      </w:r>
      <w:r>
        <w:rPr>
          <w:rFonts w:ascii="Times New Roman"/>
          <w:b/>
          <w:i w:val="false"/>
          <w:color w:val="000000"/>
          <w:sz w:val="28"/>
        </w:rPr>
        <w:t xml:space="preserve">                 на участие в конкурсе </w:t>
      </w:r>
    </w:p>
    <w:bookmarkEnd w:id="51"/>
    <w:bookmarkStart w:name="z148" w:id="52"/>
    <w:p>
      <w:pPr>
        <w:spacing w:after="0"/>
        <w:ind w:left="0"/>
        <w:jc w:val="both"/>
      </w:pPr>
      <w:r>
        <w:rPr>
          <w:rFonts w:ascii="Times New Roman"/>
          <w:b w:val="false"/>
          <w:i w:val="false"/>
          <w:color w:val="ff0000"/>
          <w:sz w:val="28"/>
        </w:rPr>
        <w:t xml:space="preserve">
      Сноска. Статья 24 исключена Законом РК от 14.01.2014 </w:t>
      </w:r>
      <w:r>
        <w:rPr>
          <w:rFonts w:ascii="Times New Roman"/>
          <w:b w:val="false"/>
          <w:i w:val="false"/>
          <w:color w:val="ff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2"/>
    <w:bookmarkStart w:name="z366" w:id="53"/>
    <w:p>
      <w:pPr>
        <w:spacing w:after="0"/>
        <w:ind w:left="0"/>
        <w:jc w:val="both"/>
      </w:pPr>
      <w:r>
        <w:rPr>
          <w:rFonts w:ascii="Times New Roman"/>
          <w:b w:val="false"/>
          <w:i w:val="false"/>
          <w:color w:val="000000"/>
          <w:sz w:val="28"/>
        </w:rPr>
        <w:t>
</w:t>
      </w:r>
      <w:r>
        <w:rPr>
          <w:rFonts w:ascii="Times New Roman"/>
          <w:b/>
          <w:i w:val="false"/>
          <w:color w:val="000000"/>
          <w:sz w:val="28"/>
        </w:rPr>
        <w:t>      Статья 24-1. Вскрытие заявок на участие в электронных</w:t>
      </w:r>
      <w:r>
        <w:br/>
      </w:r>
      <w:r>
        <w:rPr>
          <w:rFonts w:ascii="Times New Roman"/>
          <w:b w:val="false"/>
          <w:i w:val="false"/>
          <w:color w:val="000000"/>
          <w:sz w:val="28"/>
        </w:rPr>
        <w:t>
</w:t>
      </w:r>
      <w:r>
        <w:rPr>
          <w:rFonts w:ascii="Times New Roman"/>
          <w:b/>
          <w:i w:val="false"/>
          <w:color w:val="000000"/>
          <w:sz w:val="28"/>
        </w:rPr>
        <w:t>                   государственных закупках способом конкурса</w:t>
      </w:r>
    </w:p>
    <w:bookmarkEnd w:id="53"/>
    <w:bookmarkStart w:name="z367" w:id="54"/>
    <w:p>
      <w:pPr>
        <w:spacing w:after="0"/>
        <w:ind w:left="0"/>
        <w:jc w:val="both"/>
      </w:pPr>
      <w:r>
        <w:rPr>
          <w:rFonts w:ascii="Times New Roman"/>
          <w:b w:val="false"/>
          <w:i w:val="false"/>
          <w:color w:val="000000"/>
          <w:sz w:val="28"/>
        </w:rPr>
        <w:t>
      1. Доступ секретарю конкурсной комиссии к вскрытию заявок на участие в электронных государственных закупках способом конкурса предоставляется веб-порталом государственных закупок автоматически по наступлению даты и времени окончательного представления заявок, указанных организатором государственных закупок в конкурсной документации.</w:t>
      </w:r>
      <w:r>
        <w:br/>
      </w:r>
      <w:r>
        <w:rPr>
          <w:rFonts w:ascii="Times New Roman"/>
          <w:b w:val="false"/>
          <w:i w:val="false"/>
          <w:color w:val="000000"/>
          <w:sz w:val="28"/>
        </w:rPr>
        <w:t>
</w:t>
      </w:r>
      <w:r>
        <w:rPr>
          <w:rFonts w:ascii="Times New Roman"/>
          <w:b w:val="false"/>
          <w:i w:val="false"/>
          <w:color w:val="000000"/>
          <w:sz w:val="28"/>
        </w:rPr>
        <w:t>
      2. Протокол вскрытия заявок на участие в электронных государственных закупках способом конкурса публикуется на веб-портале государственных закупок секретарем конкурсной комиссии в день вскрытия. При этом веб-портал государственных закупок рассылает автоматически уведомления о публикации протокола вскрытия заявок на участие в электронных государственных закупках способом конкурса членам конкурсной комиссии, потенциальным поставщикам, сведения о которых внесены в журнал регистрации, предусмотренный пунктом 2 </w:t>
      </w:r>
      <w:r>
        <w:rPr>
          <w:rFonts w:ascii="Times New Roman"/>
          <w:b w:val="false"/>
          <w:i w:val="false"/>
          <w:color w:val="000000"/>
          <w:sz w:val="28"/>
        </w:rPr>
        <w:t>статьи 22</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ff0000"/>
          <w:sz w:val="28"/>
        </w:rPr>
        <w:t>Сноска. Глава 3 дополнена статьей 24-1 в соответствии с Законом РК от 13.01.2012 </w:t>
      </w:r>
      <w:r>
        <w:rPr>
          <w:rFonts w:ascii="Times New Roman"/>
          <w:b w:val="false"/>
          <w:i w:val="false"/>
          <w:color w:val="000000"/>
          <w:sz w:val="28"/>
        </w:rPr>
        <w:t>№ 543-IV</w:t>
      </w:r>
      <w:r>
        <w:rPr>
          <w:rFonts w:ascii="Times New Roman"/>
          <w:b w:val="false"/>
          <w:i w:val="false"/>
          <w:color w:val="ff0000"/>
          <w:sz w:val="28"/>
        </w:rPr>
        <w:t> (вводится в действие по истечении тридцати календарных дней после его первого официального опубликования).</w:t>
      </w:r>
    </w:p>
    <w:bookmarkEnd w:id="54"/>
    <w:bookmarkStart w:name="z152" w:id="55"/>
    <w:p>
      <w:pPr>
        <w:spacing w:after="0"/>
        <w:ind w:left="0"/>
        <w:jc w:val="both"/>
      </w:pPr>
      <w:r>
        <w:rPr>
          <w:rFonts w:ascii="Times New Roman"/>
          <w:b w:val="false"/>
          <w:i w:val="false"/>
          <w:color w:val="000000"/>
          <w:sz w:val="28"/>
        </w:rPr>
        <w:t>
</w:t>
      </w:r>
      <w:r>
        <w:rPr>
          <w:rFonts w:ascii="Times New Roman"/>
          <w:b/>
          <w:i w:val="false"/>
          <w:color w:val="000000"/>
          <w:sz w:val="28"/>
        </w:rPr>
        <w:t>      Статья 25. Рассмотрение заявок на участие в конкурсе</w:t>
      </w:r>
      <w:r>
        <w:br/>
      </w:r>
      <w:r>
        <w:rPr>
          <w:rFonts w:ascii="Times New Roman"/>
          <w:b w:val="false"/>
          <w:i w:val="false"/>
          <w:color w:val="000000"/>
          <w:sz w:val="28"/>
        </w:rPr>
        <w:t>
</w:t>
      </w:r>
      <w:r>
        <w:rPr>
          <w:rFonts w:ascii="Times New Roman"/>
          <w:b/>
          <w:i w:val="false"/>
          <w:color w:val="000000"/>
          <w:sz w:val="28"/>
        </w:rPr>
        <w:t>                 по работам, допуск к участию в конкурсе</w:t>
      </w:r>
    </w:p>
    <w:bookmarkEnd w:id="55"/>
    <w:bookmarkStart w:name="z153" w:id="56"/>
    <w:p>
      <w:pPr>
        <w:spacing w:after="0"/>
        <w:ind w:left="0"/>
        <w:jc w:val="both"/>
      </w:pPr>
      <w:r>
        <w:rPr>
          <w:rFonts w:ascii="Times New Roman"/>
          <w:b w:val="false"/>
          <w:i w:val="false"/>
          <w:color w:val="000000"/>
          <w:sz w:val="28"/>
        </w:rPr>
        <w:t>
      1. Рассмотрение заявок на участие в конкурсе осуществляется конкурсной комиссией в целях определения потенциальных поставщиков, которые соответствуют квалификационным требованиям и требованиям конкурсной документации, и признания их участниками конкурса.</w:t>
      </w:r>
      <w:r>
        <w:br/>
      </w:r>
      <w:r>
        <w:rPr>
          <w:rFonts w:ascii="Times New Roman"/>
          <w:b w:val="false"/>
          <w:i w:val="false"/>
          <w:color w:val="000000"/>
          <w:sz w:val="28"/>
        </w:rPr>
        <w:t>
</w:t>
      </w:r>
      <w:r>
        <w:rPr>
          <w:rFonts w:ascii="Times New Roman"/>
          <w:b w:val="false"/>
          <w:i w:val="false"/>
          <w:color w:val="000000"/>
          <w:sz w:val="28"/>
        </w:rPr>
        <w:t>
      2. При рассмотрении заявок на участие в конкурсе конкурсная комиссия выявляет потенциальных поставщиков, которые не соответствуют квалификационным требованиям и требованиям конкурсной документации.</w:t>
      </w:r>
      <w:r>
        <w:br/>
      </w:r>
      <w:r>
        <w:rPr>
          <w:rFonts w:ascii="Times New Roman"/>
          <w:b w:val="false"/>
          <w:i w:val="false"/>
          <w:color w:val="000000"/>
          <w:sz w:val="28"/>
        </w:rPr>
        <w:t>
</w:t>
      </w:r>
      <w:r>
        <w:rPr>
          <w:rFonts w:ascii="Times New Roman"/>
          <w:b w:val="false"/>
          <w:i w:val="false"/>
          <w:color w:val="000000"/>
          <w:sz w:val="28"/>
        </w:rPr>
        <w:t>
      3. Организатор государственных закупок вправе образовать экспертную комиссию либо определить эксперта для подготовки экспертного заключения в отношении соответствия работ, предлагаемых потенциальными поставщиками, технической спецификации, являющейся неотъемлемой частью конкурсной документации.</w:t>
      </w:r>
      <w:r>
        <w:br/>
      </w:r>
      <w:r>
        <w:rPr>
          <w:rFonts w:ascii="Times New Roman"/>
          <w:b w:val="false"/>
          <w:i w:val="false"/>
          <w:color w:val="000000"/>
          <w:sz w:val="28"/>
        </w:rPr>
        <w:t>
      При организации и проведении государственных закупок единым организатором государственных закупок, определенным в соответствии с подпунктами 1) и 2) </w:t>
      </w:r>
      <w:r>
        <w:rPr>
          <w:rFonts w:ascii="Times New Roman"/>
          <w:b w:val="false"/>
          <w:i w:val="false"/>
          <w:color w:val="000000"/>
          <w:sz w:val="28"/>
        </w:rPr>
        <w:t>пункта 5</w:t>
      </w:r>
      <w:r>
        <w:rPr>
          <w:rFonts w:ascii="Times New Roman"/>
          <w:b w:val="false"/>
          <w:i w:val="false"/>
          <w:color w:val="000000"/>
          <w:sz w:val="28"/>
        </w:rPr>
        <w:t xml:space="preserve"> статьи 7 настоящего Закона, заказчик образовывает экспертную комиссию либо определяет эксперта для подготовки экспертного заключения в отношении соответствия работ, предлагаемых потенциальными поставщиками, технической спецификации, являющейся неотъемлемой частью конкурсной документации.</w:t>
      </w:r>
      <w:r>
        <w:br/>
      </w:r>
      <w:r>
        <w:rPr>
          <w:rFonts w:ascii="Times New Roman"/>
          <w:b w:val="false"/>
          <w:i w:val="false"/>
          <w:color w:val="000000"/>
          <w:sz w:val="28"/>
        </w:rPr>
        <w:t>
      При этом экспертом не может являться лицо:</w:t>
      </w:r>
      <w:r>
        <w:br/>
      </w:r>
      <w:r>
        <w:rPr>
          <w:rFonts w:ascii="Times New Roman"/>
          <w:b w:val="false"/>
          <w:i w:val="false"/>
          <w:color w:val="000000"/>
          <w:sz w:val="28"/>
        </w:rPr>
        <w:t>
      1) заинтересованное в результатах процедур государственных закупок;</w:t>
      </w:r>
      <w:r>
        <w:br/>
      </w:r>
      <w:r>
        <w:rPr>
          <w:rFonts w:ascii="Times New Roman"/>
          <w:b w:val="false"/>
          <w:i w:val="false"/>
          <w:color w:val="000000"/>
          <w:sz w:val="28"/>
        </w:rPr>
        <w:t>
      2) связанное трудовыми отношениями с заказчиком, организатором государственных закупок, единым организатором государственных закупок либо их подведомственными, дочерними и зависимыми организациями либо с потенциальными поставщиками;</w:t>
      </w:r>
      <w:r>
        <w:br/>
      </w:r>
      <w:r>
        <w:rPr>
          <w:rFonts w:ascii="Times New Roman"/>
          <w:b w:val="false"/>
          <w:i w:val="false"/>
          <w:color w:val="000000"/>
          <w:sz w:val="28"/>
        </w:rPr>
        <w:t xml:space="preserve">
      3) являющееся близким родственником первых руководителей заказчика, организатора государственных закупок, единого организатора государственных закупок либо их подведомственных, дочерних и зависимых организаций. </w:t>
      </w:r>
      <w:r>
        <w:br/>
      </w:r>
      <w:r>
        <w:rPr>
          <w:rFonts w:ascii="Times New Roman"/>
          <w:b w:val="false"/>
          <w:i w:val="false"/>
          <w:color w:val="000000"/>
          <w:sz w:val="28"/>
        </w:rPr>
        <w:t>
      В случае отсутствия экспертов, соответствующих требованиям, установленным частью третьей настоящего пункта, организатор государственных закупок либо заказчик привлекает государственных служащих соответствующего профиля для работы в качестве экспертов либо иных специалистов, специализация которых соответствует закупаемым работам. Государственные служащие привлекаются в качестве экспертов на безвозмездной основе, а иные специалисты привлекаются как на платной, так и на безвозмездной основе по договоренности сторон.</w:t>
      </w:r>
      <w:r>
        <w:br/>
      </w:r>
      <w:r>
        <w:rPr>
          <w:rFonts w:ascii="Times New Roman"/>
          <w:b w:val="false"/>
          <w:i w:val="false"/>
          <w:color w:val="000000"/>
          <w:sz w:val="28"/>
        </w:rPr>
        <w:t>
      Эксперты не имеют права голоса при принятии конкурсной комиссией решения.</w:t>
      </w:r>
      <w:r>
        <w:br/>
      </w:r>
      <w:r>
        <w:rPr>
          <w:rFonts w:ascii="Times New Roman"/>
          <w:b w:val="false"/>
          <w:i w:val="false"/>
          <w:color w:val="000000"/>
          <w:sz w:val="28"/>
        </w:rPr>
        <w:t>
      Выбор лиц, привлекаемых в качестве экспертов на платной основе, осуществляется в соответствии с настоящим Законом.</w:t>
      </w:r>
      <w:r>
        <w:br/>
      </w:r>
      <w:r>
        <w:rPr>
          <w:rFonts w:ascii="Times New Roman"/>
          <w:b w:val="false"/>
          <w:i w:val="false"/>
          <w:color w:val="000000"/>
          <w:sz w:val="28"/>
        </w:rPr>
        <w:t>
</w:t>
      </w:r>
      <w:r>
        <w:rPr>
          <w:rFonts w:ascii="Times New Roman"/>
          <w:b w:val="false"/>
          <w:i w:val="false"/>
          <w:color w:val="000000"/>
          <w:sz w:val="28"/>
        </w:rPr>
        <w:t>
      4. По результатам рассмотрения заявок на участие в конкурсе на предмет несоответствия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к участию в конкурсе, который подписывается председателем и всеми присутствующими на заседании членами конкурсной комиссии, а также секретарем конкурсной комиссии в день принятия решения о предварительном допуске потенциальных поставщиков к участию в конкурсе.</w:t>
      </w:r>
      <w:r>
        <w:br/>
      </w:r>
      <w:r>
        <w:rPr>
          <w:rFonts w:ascii="Times New Roman"/>
          <w:b w:val="false"/>
          <w:i w:val="false"/>
          <w:color w:val="000000"/>
          <w:sz w:val="28"/>
        </w:rPr>
        <w:t>
      Протокол предварительного допуска к участию в конкурсе должен содержать информацию с указанием причин о несоответствии потенциальных поставщиков квалификационным требованиям и требованиям конкурсной документации.</w:t>
      </w:r>
      <w:r>
        <w:br/>
      </w:r>
      <w:r>
        <w:rPr>
          <w:rFonts w:ascii="Times New Roman"/>
          <w:b w:val="false"/>
          <w:i w:val="false"/>
          <w:color w:val="000000"/>
          <w:sz w:val="28"/>
        </w:rPr>
        <w:t>
      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к участию в конкурсе не оформляется.</w:t>
      </w:r>
      <w:r>
        <w:br/>
      </w:r>
      <w:r>
        <w:rPr>
          <w:rFonts w:ascii="Times New Roman"/>
          <w:b w:val="false"/>
          <w:i w:val="false"/>
          <w:color w:val="000000"/>
          <w:sz w:val="28"/>
        </w:rPr>
        <w:t>
</w:t>
      </w:r>
      <w:r>
        <w:rPr>
          <w:rFonts w:ascii="Times New Roman"/>
          <w:b w:val="false"/>
          <w:i w:val="false"/>
          <w:color w:val="000000"/>
          <w:sz w:val="28"/>
        </w:rPr>
        <w:t>
      5. Конкурсная комиссия в случае выявления потенциальных поставщиков, которые не соответствуют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течение трех рабочих дней со дня опубликования протокола предварительного допуска к участию в конкурсе в соответствие с квалификационными требованиями и требованиями конкурсной документации.</w:t>
      </w:r>
      <w:r>
        <w:br/>
      </w:r>
      <w:r>
        <w:rPr>
          <w:rFonts w:ascii="Times New Roman"/>
          <w:b w:val="false"/>
          <w:i w:val="false"/>
          <w:color w:val="000000"/>
          <w:sz w:val="28"/>
        </w:rPr>
        <w:t>
</w:t>
      </w:r>
      <w:r>
        <w:rPr>
          <w:rFonts w:ascii="Times New Roman"/>
          <w:b w:val="false"/>
          <w:i w:val="false"/>
          <w:color w:val="000000"/>
          <w:sz w:val="28"/>
        </w:rPr>
        <w:t>
      6. При повторном рассмотрении заявок на участие в конкурсе, приведенных в соответствие с квалификационными требованиями и требованиями конкурсной документации согласно пункту 5 настоящей статьи, конкурсная комиссия вправе:</w:t>
      </w:r>
      <w:r>
        <w:br/>
      </w:r>
      <w:r>
        <w:rPr>
          <w:rFonts w:ascii="Times New Roman"/>
          <w:b w:val="false"/>
          <w:i w:val="false"/>
          <w:color w:val="000000"/>
          <w:sz w:val="28"/>
        </w:rPr>
        <w:t xml:space="preserve">
      1) в письменной форме и (или) в форме электронного документа запросить у потенциальных поставщиков материалы и разъяснения в связи с их заявками с тем, чтобы облегчить рассмотрение, оценку и сопоставление заявок на участие в конкурсе; </w:t>
      </w:r>
      <w:r>
        <w:br/>
      </w:r>
      <w:r>
        <w:rPr>
          <w:rFonts w:ascii="Times New Roman"/>
          <w:b w:val="false"/>
          <w:i w:val="false"/>
          <w:color w:val="000000"/>
          <w:sz w:val="28"/>
        </w:rPr>
        <w:t xml:space="preserve">
      2) в целях уточнения сведений, содержащихся в заявках на участие в конкурсе,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 </w:t>
      </w:r>
      <w:r>
        <w:br/>
      </w:r>
      <w:r>
        <w:rPr>
          <w:rFonts w:ascii="Times New Roman"/>
          <w:b w:val="false"/>
          <w:i w:val="false"/>
          <w:color w:val="000000"/>
          <w:sz w:val="28"/>
        </w:rPr>
        <w:t>
      Не допускаются направление запроса и иные действия конкурсной комиссии, связанные с приведением заявки на участие в конкурсе в соответствие с требованиями конкурсной документации, заключающимися в дополнении заявки на участие в конкурсе недостающими документами, замене документов, представленных в заявке на участие в конкурсе, приведении в соответствие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 предусмотренного пунктом 5 настоящей статьи.</w:t>
      </w:r>
      <w:r>
        <w:br/>
      </w: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r>
        <w:br/>
      </w:r>
      <w:r>
        <w:rPr>
          <w:rFonts w:ascii="Times New Roman"/>
          <w:b w:val="false"/>
          <w:i w:val="false"/>
          <w:color w:val="000000"/>
          <w:sz w:val="28"/>
        </w:rPr>
        <w:t>
</w:t>
      </w:r>
      <w:r>
        <w:rPr>
          <w:rFonts w:ascii="Times New Roman"/>
          <w:b w:val="false"/>
          <w:i w:val="false"/>
          <w:color w:val="000000"/>
          <w:sz w:val="28"/>
        </w:rPr>
        <w:t>
      7. Потенциальный поставщик не может быть допущен к участию в конкурсе (признан участником конкурса) после приведения заявок на участие в конкурсе в соответствие с квалификационными требованиями и требованиями конкурсной документации согласно пункту 5 настоящей статьи, если:</w:t>
      </w:r>
      <w:r>
        <w:br/>
      </w:r>
      <w:r>
        <w:rPr>
          <w:rFonts w:ascii="Times New Roman"/>
          <w:b w:val="false"/>
          <w:i w:val="false"/>
          <w:color w:val="000000"/>
          <w:sz w:val="28"/>
        </w:rPr>
        <w:t>
      1) он и (или) его субподрядчик определены не соответствующими квалификационным требованиям по основаниям, определенным настоящим Законом и правилами проведения электронных государственных закупок;</w:t>
      </w:r>
      <w:r>
        <w:br/>
      </w:r>
      <w:r>
        <w:rPr>
          <w:rFonts w:ascii="Times New Roman"/>
          <w:b w:val="false"/>
          <w:i w:val="false"/>
          <w:color w:val="000000"/>
          <w:sz w:val="28"/>
        </w:rPr>
        <w:t>
      2) он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r>
        <w:br/>
      </w:r>
      <w:r>
        <w:rPr>
          <w:rFonts w:ascii="Times New Roman"/>
          <w:b w:val="false"/>
          <w:i w:val="false"/>
          <w:color w:val="000000"/>
          <w:sz w:val="28"/>
        </w:rPr>
        <w:t>
      3) его заявка на участие в конкурсе определена не соответствующей требованиям и условиям конкурсной документации по основаниям, определенным настоящим Законом и правилами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xml:space="preserve">
      8. В случае если потенциальный поставщик не допущен к участию в конкурсе по основаниям, предусмотренным подпунктом 2) пункта 7 настоящей статьи, то: </w:t>
      </w:r>
      <w:r>
        <w:br/>
      </w:r>
      <w:r>
        <w:rPr>
          <w:rFonts w:ascii="Times New Roman"/>
          <w:b w:val="false"/>
          <w:i w:val="false"/>
          <w:color w:val="000000"/>
          <w:sz w:val="28"/>
        </w:rPr>
        <w:t>
      1) в протоколе о допуске к участию в конкурсе отражаются обоснования отклонения заявки на участие в конкурсе такого потенциального поставщика;</w:t>
      </w:r>
      <w:r>
        <w:br/>
      </w:r>
      <w:r>
        <w:rPr>
          <w:rFonts w:ascii="Times New Roman"/>
          <w:b w:val="false"/>
          <w:i w:val="false"/>
          <w:color w:val="000000"/>
          <w:sz w:val="28"/>
        </w:rPr>
        <w:t>
      2) сведения о потенциальном поставщике, нарушившем требования </w:t>
      </w:r>
      <w:r>
        <w:rPr>
          <w:rFonts w:ascii="Times New Roman"/>
          <w:b w:val="false"/>
          <w:i w:val="false"/>
          <w:color w:val="000000"/>
          <w:sz w:val="28"/>
        </w:rPr>
        <w:t>статьи 6</w:t>
      </w:r>
      <w:r>
        <w:rPr>
          <w:rFonts w:ascii="Times New Roman"/>
          <w:b w:val="false"/>
          <w:i w:val="false"/>
          <w:color w:val="000000"/>
          <w:sz w:val="28"/>
        </w:rPr>
        <w:t xml:space="preserve"> настоящего Закона, подлежат внесению в реестр недобросовестных участников государственных закупок.</w:t>
      </w:r>
      <w:r>
        <w:br/>
      </w:r>
      <w:r>
        <w:rPr>
          <w:rFonts w:ascii="Times New Roman"/>
          <w:b w:val="false"/>
          <w:i w:val="false"/>
          <w:color w:val="000000"/>
          <w:sz w:val="28"/>
        </w:rPr>
        <w:t>
</w:t>
      </w:r>
      <w:r>
        <w:rPr>
          <w:rFonts w:ascii="Times New Roman"/>
          <w:b w:val="false"/>
          <w:i w:val="false"/>
          <w:color w:val="000000"/>
          <w:sz w:val="28"/>
        </w:rPr>
        <w:t>
      9. По результатам повторного рассмотрения заявок на участие в конкурсе конкурсная комиссия:</w:t>
      </w:r>
      <w:r>
        <w:br/>
      </w: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r>
        <w:br/>
      </w:r>
      <w:r>
        <w:rPr>
          <w:rFonts w:ascii="Times New Roman"/>
          <w:b w:val="false"/>
          <w:i w:val="false"/>
          <w:color w:val="000000"/>
          <w:sz w:val="28"/>
        </w:rPr>
        <w:t>
      2) применяет к участникам конкурса относительные значения критериев,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17 настоящего Закона;</w:t>
      </w:r>
      <w:r>
        <w:br/>
      </w:r>
      <w:r>
        <w:rPr>
          <w:rFonts w:ascii="Times New Roman"/>
          <w:b w:val="false"/>
          <w:i w:val="false"/>
          <w:color w:val="000000"/>
          <w:sz w:val="28"/>
        </w:rPr>
        <w:t>
      3) оформляет протокол о допуске к участию в конкурсе.</w:t>
      </w:r>
      <w:r>
        <w:br/>
      </w:r>
      <w:r>
        <w:rPr>
          <w:rFonts w:ascii="Times New Roman"/>
          <w:b w:val="false"/>
          <w:i w:val="false"/>
          <w:color w:val="000000"/>
          <w:sz w:val="28"/>
        </w:rPr>
        <w:t>
      В случае если государственные закупки способом конкурса состоят из лотов, то в протоколе о допуске к участию в конкурсе указываются участники конкурса по каждому лоту. Допускается оформление общего протокола о допуске к участию в конкурсе при условии указания в нем участников конкурса по каждому лоту.</w:t>
      </w:r>
      <w:r>
        <w:br/>
      </w:r>
      <w:r>
        <w:rPr>
          <w:rFonts w:ascii="Times New Roman"/>
          <w:b w:val="false"/>
          <w:i w:val="false"/>
          <w:color w:val="000000"/>
          <w:sz w:val="28"/>
        </w:rPr>
        <w:t>
</w:t>
      </w:r>
      <w:r>
        <w:rPr>
          <w:rFonts w:ascii="Times New Roman"/>
          <w:b w:val="false"/>
          <w:i w:val="false"/>
          <w:color w:val="000000"/>
          <w:sz w:val="28"/>
        </w:rPr>
        <w:t>
      10. Протокол о допуске к участию в конкурсе подписывается председателем и всеми присутствующими на заседании членами конкурсной комиссии, а также секретарем конкурсной комиссии в день принятия решения о допуске потенциальных поставщиков к участию в конкурсе (признании участниками конкурса).</w:t>
      </w:r>
      <w:r>
        <w:br/>
      </w:r>
      <w:r>
        <w:rPr>
          <w:rFonts w:ascii="Times New Roman"/>
          <w:b w:val="false"/>
          <w:i w:val="false"/>
          <w:color w:val="000000"/>
          <w:sz w:val="28"/>
        </w:rPr>
        <w:t>
      Протокол о допуске к участию в конкурсе публикуется секретарем конкурсной комиссии в день его подписания на веб-портале государственных закупок с автоматическим уведомлением по электронной почте всех потенциальных поставщиков, заявки которых автоматически зарегистрированы в электронном журнале регистрации,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 настоящего Закона.</w:t>
      </w:r>
      <w:r>
        <w:br/>
      </w:r>
      <w:r>
        <w:rPr>
          <w:rFonts w:ascii="Times New Roman"/>
          <w:b w:val="false"/>
          <w:i w:val="false"/>
          <w:color w:val="000000"/>
          <w:sz w:val="28"/>
        </w:rPr>
        <w:t>
</w:t>
      </w:r>
      <w:r>
        <w:rPr>
          <w:rFonts w:ascii="Times New Roman"/>
          <w:b w:val="false"/>
          <w:i w:val="false"/>
          <w:color w:val="000000"/>
          <w:sz w:val="28"/>
        </w:rPr>
        <w:t>
      11. Решение конкурсной комиссии о допуске к участию в конкурсе может быть обжаловано в порядке, установленном </w:t>
      </w:r>
      <w:r>
        <w:rPr>
          <w:rFonts w:ascii="Times New Roman"/>
          <w:b w:val="false"/>
          <w:i w:val="false"/>
          <w:color w:val="000000"/>
          <w:sz w:val="28"/>
        </w:rPr>
        <w:t>статьей 45</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ff0000"/>
          <w:sz w:val="28"/>
        </w:rPr>
        <w:t xml:space="preserve">Сноска. Статья 25 в редакции Закона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6"/>
    <w:bookmarkStart w:name="z600" w:id="57"/>
    <w:p>
      <w:pPr>
        <w:spacing w:after="0"/>
        <w:ind w:left="0"/>
        <w:jc w:val="both"/>
      </w:pPr>
      <w:r>
        <w:rPr>
          <w:rFonts w:ascii="Times New Roman"/>
          <w:b w:val="false"/>
          <w:i w:val="false"/>
          <w:color w:val="000000"/>
          <w:sz w:val="28"/>
        </w:rPr>
        <w:t>
</w:t>
      </w:r>
      <w:r>
        <w:rPr>
          <w:rFonts w:ascii="Times New Roman"/>
          <w:b/>
          <w:i w:val="false"/>
          <w:color w:val="000000"/>
          <w:sz w:val="28"/>
        </w:rPr>
        <w:t>      Статья 25-1. Рассмотрение заявок на участие в конкурсе по</w:t>
      </w:r>
      <w:r>
        <w:br/>
      </w:r>
      <w:r>
        <w:rPr>
          <w:rFonts w:ascii="Times New Roman"/>
          <w:b w:val="false"/>
          <w:i w:val="false"/>
          <w:color w:val="000000"/>
          <w:sz w:val="28"/>
        </w:rPr>
        <w:t>
</w:t>
      </w:r>
      <w:r>
        <w:rPr>
          <w:rFonts w:ascii="Times New Roman"/>
          <w:b/>
          <w:i w:val="false"/>
          <w:color w:val="000000"/>
          <w:sz w:val="28"/>
        </w:rPr>
        <w:t>                   товарам и услугам, допуск к участию в конкурсе</w:t>
      </w:r>
    </w:p>
    <w:bookmarkEnd w:id="57"/>
    <w:bookmarkStart w:name="z601" w:id="58"/>
    <w:p>
      <w:pPr>
        <w:spacing w:after="0"/>
        <w:ind w:left="0"/>
        <w:jc w:val="both"/>
      </w:pPr>
      <w:r>
        <w:rPr>
          <w:rFonts w:ascii="Times New Roman"/>
          <w:b w:val="false"/>
          <w:i w:val="false"/>
          <w:color w:val="000000"/>
          <w:sz w:val="28"/>
        </w:rPr>
        <w:t xml:space="preserve">
      1. Рассмотрение заявок на участие в конкурсе осуществляется конкурсной комиссией в целях определения потенциальных поставщиков, которые соответствуют квалификационным требованиям, требованиям конкурсной документации, в том числе в части определения лучшей технической спецификации (лучших технических спецификаций) и признания их участниками конкурса. </w:t>
      </w:r>
      <w:r>
        <w:br/>
      </w:r>
      <w:r>
        <w:rPr>
          <w:rFonts w:ascii="Times New Roman"/>
          <w:b w:val="false"/>
          <w:i w:val="false"/>
          <w:color w:val="000000"/>
          <w:sz w:val="28"/>
        </w:rPr>
        <w:t xml:space="preserve">
      Лучшая техническая спецификация определяется на основании оценки функциональных, технических, качественных и эксплуатационных характеристик предлагаемых товаров, услуг. </w:t>
      </w:r>
      <w:r>
        <w:br/>
      </w:r>
      <w:r>
        <w:rPr>
          <w:rFonts w:ascii="Times New Roman"/>
          <w:b w:val="false"/>
          <w:i w:val="false"/>
          <w:color w:val="000000"/>
          <w:sz w:val="28"/>
        </w:rPr>
        <w:t>
</w:t>
      </w:r>
      <w:r>
        <w:rPr>
          <w:rFonts w:ascii="Times New Roman"/>
          <w:b w:val="false"/>
          <w:i w:val="false"/>
          <w:color w:val="000000"/>
          <w:sz w:val="28"/>
        </w:rPr>
        <w:t>
      2. Организатор государственных закупок вправе образовать экспертную комиссию либо определить эксперта для подготовки экспертного заключения в отношении соответствия товаров и услуг, предлагаемых потенциальными поставщиками, технической спецификации, являющейся неотъемлемой частью конкурсной документации, и определения лучшей технической спецификации (лучших технических спецификаций).</w:t>
      </w:r>
      <w:r>
        <w:br/>
      </w:r>
      <w:r>
        <w:rPr>
          <w:rFonts w:ascii="Times New Roman"/>
          <w:b w:val="false"/>
          <w:i w:val="false"/>
          <w:color w:val="000000"/>
          <w:sz w:val="28"/>
        </w:rPr>
        <w:t>
      При организации и проведении государственных закупок единым организатором государственных закупок, определенным в соответствии с подпунктами 1) и 2) </w:t>
      </w:r>
      <w:r>
        <w:rPr>
          <w:rFonts w:ascii="Times New Roman"/>
          <w:b w:val="false"/>
          <w:i w:val="false"/>
          <w:color w:val="000000"/>
          <w:sz w:val="28"/>
        </w:rPr>
        <w:t>пункта 5</w:t>
      </w:r>
      <w:r>
        <w:rPr>
          <w:rFonts w:ascii="Times New Roman"/>
          <w:b w:val="false"/>
          <w:i w:val="false"/>
          <w:color w:val="000000"/>
          <w:sz w:val="28"/>
        </w:rPr>
        <w:t xml:space="preserve"> статьи 7 настоящего Закона, заказчик образовывает экспертную комиссию либо определяет эксперта для подготовки экспертного заключения в отношении соответствия товаров и услуг, предлагаемых потенциальными поставщиками, технической спецификации, являющейся неотъемлемой частью конкурсной документации, и определения лучшей технической спецификации (лучших технических спецификаций).</w:t>
      </w:r>
      <w:r>
        <w:br/>
      </w:r>
      <w:r>
        <w:rPr>
          <w:rFonts w:ascii="Times New Roman"/>
          <w:b w:val="false"/>
          <w:i w:val="false"/>
          <w:color w:val="000000"/>
          <w:sz w:val="28"/>
        </w:rPr>
        <w:t>
      При этом экспертом не может являться лицо:</w:t>
      </w:r>
      <w:r>
        <w:br/>
      </w:r>
      <w:r>
        <w:rPr>
          <w:rFonts w:ascii="Times New Roman"/>
          <w:b w:val="false"/>
          <w:i w:val="false"/>
          <w:color w:val="000000"/>
          <w:sz w:val="28"/>
        </w:rPr>
        <w:t>
      1) заинтересованное в результатах процедур государственных закупок;</w:t>
      </w:r>
      <w:r>
        <w:br/>
      </w:r>
      <w:r>
        <w:rPr>
          <w:rFonts w:ascii="Times New Roman"/>
          <w:b w:val="false"/>
          <w:i w:val="false"/>
          <w:color w:val="000000"/>
          <w:sz w:val="28"/>
        </w:rPr>
        <w:t>
      2) связанное трудовыми отношениями с заказчиком, организатором государственных закупок, единым организатором государственных закупок либо их подведомственными, дочерними и зависимыми организациями либо с потенциальными поставщиками;</w:t>
      </w:r>
      <w:r>
        <w:br/>
      </w:r>
      <w:r>
        <w:rPr>
          <w:rFonts w:ascii="Times New Roman"/>
          <w:b w:val="false"/>
          <w:i w:val="false"/>
          <w:color w:val="000000"/>
          <w:sz w:val="28"/>
        </w:rPr>
        <w:t>
      3) являющееся близким родственником первых руководителей заказчика, организатора государственных закупок, единого организатора государственных закупок либо их подведомственных, дочерних и зависимых организаций. В случае отсутствия экспертов, соответствующих требованиям, установленным частью третьей настоящего пункта, организатор государственных закупок либо заказчик привлекает государственных служащих соответствующего профиля для работы в качестве экспертов либо иных специалистов, специализация которых соответствует закупаемым товарам и услугам. Государственные служащие привлекаются в качестве экспертов на безвозмездной основе, а иные специалисты привлекаются как на платной, так и на безвозмездной основе по договоренности сторон.</w:t>
      </w:r>
      <w:r>
        <w:br/>
      </w:r>
      <w:r>
        <w:rPr>
          <w:rFonts w:ascii="Times New Roman"/>
          <w:b w:val="false"/>
          <w:i w:val="false"/>
          <w:color w:val="000000"/>
          <w:sz w:val="28"/>
        </w:rPr>
        <w:t>
      Эксперты не имеют права голоса при принятии конкурсной комиссией решения.</w:t>
      </w:r>
      <w:r>
        <w:br/>
      </w:r>
      <w:r>
        <w:rPr>
          <w:rFonts w:ascii="Times New Roman"/>
          <w:b w:val="false"/>
          <w:i w:val="false"/>
          <w:color w:val="000000"/>
          <w:sz w:val="28"/>
        </w:rPr>
        <w:t>
      Выбор лиц, привлекаемых в качестве экспертов на платной основе, осуществляется в соответствии с настоящим Законом.</w:t>
      </w:r>
      <w:r>
        <w:br/>
      </w:r>
      <w:r>
        <w:rPr>
          <w:rFonts w:ascii="Times New Roman"/>
          <w:b w:val="false"/>
          <w:i w:val="false"/>
          <w:color w:val="000000"/>
          <w:sz w:val="28"/>
        </w:rPr>
        <w:t>
</w:t>
      </w:r>
      <w:r>
        <w:rPr>
          <w:rFonts w:ascii="Times New Roman"/>
          <w:b w:val="false"/>
          <w:i w:val="false"/>
          <w:color w:val="000000"/>
          <w:sz w:val="28"/>
        </w:rPr>
        <w:t>
      3. При рассмотрении заявок на участие в конкурсе конкурсная комиссия выявляет потенциальных поставщиков, которые не соответствуют квалификационным требованиям и требованиям конкурсной документации.</w:t>
      </w:r>
      <w:r>
        <w:br/>
      </w:r>
      <w:r>
        <w:rPr>
          <w:rFonts w:ascii="Times New Roman"/>
          <w:b w:val="false"/>
          <w:i w:val="false"/>
          <w:color w:val="000000"/>
          <w:sz w:val="28"/>
        </w:rPr>
        <w:t>
</w:t>
      </w:r>
      <w:r>
        <w:rPr>
          <w:rFonts w:ascii="Times New Roman"/>
          <w:b w:val="false"/>
          <w:i w:val="false"/>
          <w:color w:val="000000"/>
          <w:sz w:val="28"/>
        </w:rPr>
        <w:t>
      4. По результатам рассмотрения заявок на участие в конкурсе на предмет несоответствия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к участию в конкурсе, который подписывается председателем и всеми присутствующими на заседании членами конкурсной комиссии, а также секретарем конкурсной комиссии в день принятия решения о предварительном допуске потенциальных поставщиков к участию в конкурсе.</w:t>
      </w:r>
      <w:r>
        <w:br/>
      </w:r>
      <w:r>
        <w:rPr>
          <w:rFonts w:ascii="Times New Roman"/>
          <w:b w:val="false"/>
          <w:i w:val="false"/>
          <w:color w:val="000000"/>
          <w:sz w:val="28"/>
        </w:rPr>
        <w:t>
      Протокол предварительного допуска к участию в конкурсе должен содержать информацию с указанием причин о несоответствии потенциальных поставщиков квалификационным требованиям и требованиям конкурсной документации.</w:t>
      </w:r>
      <w:r>
        <w:br/>
      </w:r>
      <w:r>
        <w:rPr>
          <w:rFonts w:ascii="Times New Roman"/>
          <w:b w:val="false"/>
          <w:i w:val="false"/>
          <w:color w:val="000000"/>
          <w:sz w:val="28"/>
        </w:rPr>
        <w:t>
      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к участию в конкурсе не оформляется.</w:t>
      </w:r>
      <w:r>
        <w:br/>
      </w:r>
      <w:r>
        <w:rPr>
          <w:rFonts w:ascii="Times New Roman"/>
          <w:b w:val="false"/>
          <w:i w:val="false"/>
          <w:color w:val="000000"/>
          <w:sz w:val="28"/>
        </w:rPr>
        <w:t>
      При этом оформляется протокол допуска к участию в конкурсе с определением лучшей технической спецификации (лучших технических спецификаций).</w:t>
      </w:r>
      <w:r>
        <w:br/>
      </w:r>
      <w:r>
        <w:rPr>
          <w:rFonts w:ascii="Times New Roman"/>
          <w:b w:val="false"/>
          <w:i w:val="false"/>
          <w:color w:val="000000"/>
          <w:sz w:val="28"/>
        </w:rPr>
        <w:t>
</w:t>
      </w:r>
      <w:r>
        <w:rPr>
          <w:rFonts w:ascii="Times New Roman"/>
          <w:b w:val="false"/>
          <w:i w:val="false"/>
          <w:color w:val="000000"/>
          <w:sz w:val="28"/>
        </w:rPr>
        <w:t>
      5. Конкурсная комиссия в случае выявления потенциальных поставщиков, которые не соответствуют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течение трех рабочих дней со дня опубликования протокола предварительного допуска к участию в конкурсе в соответствие с квалификационными требованиями и требованиями конкурсной документации.</w:t>
      </w:r>
      <w:r>
        <w:br/>
      </w:r>
      <w:r>
        <w:rPr>
          <w:rFonts w:ascii="Times New Roman"/>
          <w:b w:val="false"/>
          <w:i w:val="false"/>
          <w:color w:val="000000"/>
          <w:sz w:val="28"/>
        </w:rPr>
        <w:t>
</w:t>
      </w:r>
      <w:r>
        <w:rPr>
          <w:rFonts w:ascii="Times New Roman"/>
          <w:b w:val="false"/>
          <w:i w:val="false"/>
          <w:color w:val="000000"/>
          <w:sz w:val="28"/>
        </w:rPr>
        <w:t>
      6. При повторном рассмотрении заявок на участие в конкурсе, приведенных в соответствие с квалификационными требованиями и требованиями конкурсной документации согласно пункту 5 настоящей статьи, конкурсная комиссия вправе:</w:t>
      </w:r>
      <w:r>
        <w:br/>
      </w:r>
      <w:r>
        <w:rPr>
          <w:rFonts w:ascii="Times New Roman"/>
          <w:b w:val="false"/>
          <w:i w:val="false"/>
          <w:color w:val="000000"/>
          <w:sz w:val="28"/>
        </w:rPr>
        <w:t>
      1) в письменной форме и (или) форме электронного документа запросить у потенциальных поставщиков материалы и разъяснения в связи с их заявками с тем, чтобы облегчить рассмотрение, оценку и сопоставление заявок на участие в конкурсе;</w:t>
      </w:r>
      <w:r>
        <w:br/>
      </w: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r>
        <w:br/>
      </w:r>
      <w:r>
        <w:rPr>
          <w:rFonts w:ascii="Times New Roman"/>
          <w:b w:val="false"/>
          <w:i w:val="false"/>
          <w:color w:val="000000"/>
          <w:sz w:val="28"/>
        </w:rPr>
        <w:t>
      Не допускаются направление запроса и иные действия конкурсной комиссии, связанные с приведением заявки на участие в конкурсе в соответствие с требованиями конкурсной документации, заключающимися в дополнении заявки на участие в конкурсе недостающими документами, замене документов, представленных в заявке на участие в конкурсе, приведении в соответствие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 предусмотренного пунктом 5 настоящей статьи.</w:t>
      </w:r>
      <w:r>
        <w:br/>
      </w: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r>
        <w:br/>
      </w:r>
      <w:r>
        <w:rPr>
          <w:rFonts w:ascii="Times New Roman"/>
          <w:b w:val="false"/>
          <w:i w:val="false"/>
          <w:color w:val="000000"/>
          <w:sz w:val="28"/>
        </w:rPr>
        <w:t>
</w:t>
      </w:r>
      <w:r>
        <w:rPr>
          <w:rFonts w:ascii="Times New Roman"/>
          <w:b w:val="false"/>
          <w:i w:val="false"/>
          <w:color w:val="000000"/>
          <w:sz w:val="28"/>
        </w:rPr>
        <w:t>
      7. Потенциальный поставщик не может быть допущен к участию в конкурсе (признан участником конкурса) после приведения заявок на участие в конкурсе в соответствие с квалификационными требованиями и требованиями конкурсной документации согласно пункту 5 настоящей статьи, если:</w:t>
      </w:r>
      <w:r>
        <w:br/>
      </w:r>
      <w:r>
        <w:rPr>
          <w:rFonts w:ascii="Times New Roman"/>
          <w:b w:val="false"/>
          <w:i w:val="false"/>
          <w:color w:val="000000"/>
          <w:sz w:val="28"/>
        </w:rPr>
        <w:t>
      1) он и (или) его соисполнитель определены не соответствующими квалификационным требованиям по основаниям, определенным настоящим Законом и правилами проведения электронных государственных закупок;</w:t>
      </w:r>
      <w:r>
        <w:br/>
      </w:r>
      <w:r>
        <w:rPr>
          <w:rFonts w:ascii="Times New Roman"/>
          <w:b w:val="false"/>
          <w:i w:val="false"/>
          <w:color w:val="000000"/>
          <w:sz w:val="28"/>
        </w:rPr>
        <w:t>
      2) он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r>
        <w:br/>
      </w:r>
      <w:r>
        <w:rPr>
          <w:rFonts w:ascii="Times New Roman"/>
          <w:b w:val="false"/>
          <w:i w:val="false"/>
          <w:color w:val="000000"/>
          <w:sz w:val="28"/>
        </w:rPr>
        <w:t>
      3) его заявка на участие в конкурсе определена не соответствующей требованиям и условиям конкурсной документации по основаниям, определенным настоящим Законом и правилами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8. В случае если потенциальный поставщик не допущен к участию в конкурсе по основаниям, предусмотренным подпунктом 2) пункта 7 настоящей статьи, то:</w:t>
      </w:r>
      <w:r>
        <w:br/>
      </w:r>
      <w:r>
        <w:rPr>
          <w:rFonts w:ascii="Times New Roman"/>
          <w:b w:val="false"/>
          <w:i w:val="false"/>
          <w:color w:val="000000"/>
          <w:sz w:val="28"/>
        </w:rPr>
        <w:t>
      1) в протоколе о допуске к участию в конкурсе отражаются обоснования отклонения заявки на участие в конкурсе такого потенциального поставщика;</w:t>
      </w:r>
      <w:r>
        <w:br/>
      </w:r>
      <w:r>
        <w:rPr>
          <w:rFonts w:ascii="Times New Roman"/>
          <w:b w:val="false"/>
          <w:i w:val="false"/>
          <w:color w:val="000000"/>
          <w:sz w:val="28"/>
        </w:rPr>
        <w:t>
      2) сведения о потенциальном поставщике, нарушившем требования </w:t>
      </w:r>
      <w:r>
        <w:rPr>
          <w:rFonts w:ascii="Times New Roman"/>
          <w:b w:val="false"/>
          <w:i w:val="false"/>
          <w:color w:val="000000"/>
          <w:sz w:val="28"/>
        </w:rPr>
        <w:t>статьи 6</w:t>
      </w:r>
      <w:r>
        <w:rPr>
          <w:rFonts w:ascii="Times New Roman"/>
          <w:b w:val="false"/>
          <w:i w:val="false"/>
          <w:color w:val="000000"/>
          <w:sz w:val="28"/>
        </w:rPr>
        <w:t xml:space="preserve"> настоящего Закона, подлежат внесению в реестр недобросовестных участников государственных закупок.</w:t>
      </w:r>
      <w:r>
        <w:br/>
      </w:r>
      <w:r>
        <w:rPr>
          <w:rFonts w:ascii="Times New Roman"/>
          <w:b w:val="false"/>
          <w:i w:val="false"/>
          <w:color w:val="000000"/>
          <w:sz w:val="28"/>
        </w:rPr>
        <w:t>
</w:t>
      </w:r>
      <w:r>
        <w:rPr>
          <w:rFonts w:ascii="Times New Roman"/>
          <w:b w:val="false"/>
          <w:i w:val="false"/>
          <w:color w:val="000000"/>
          <w:sz w:val="28"/>
        </w:rPr>
        <w:t>
      9. По результатам повторного рассмотрения заявок на участие в конкурсе конкурсная комиссия:</w:t>
      </w:r>
      <w:r>
        <w:br/>
      </w: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r>
        <w:br/>
      </w:r>
      <w:r>
        <w:rPr>
          <w:rFonts w:ascii="Times New Roman"/>
          <w:b w:val="false"/>
          <w:i w:val="false"/>
          <w:color w:val="000000"/>
          <w:sz w:val="28"/>
        </w:rPr>
        <w:t>
      2) определяет, в том числе с учетом заключения экспертной комиссии (эксперта), лучшую техническую спецификацию (лучшие технические спецификации), содержащуюся (содержащиеся) в заявках на участие в конкурсе;</w:t>
      </w:r>
      <w:r>
        <w:br/>
      </w:r>
      <w:r>
        <w:rPr>
          <w:rFonts w:ascii="Times New Roman"/>
          <w:b w:val="false"/>
          <w:i w:val="false"/>
          <w:color w:val="000000"/>
          <w:sz w:val="28"/>
        </w:rPr>
        <w:t>
      3) применяет к участникам конкурса относительные значения критериев,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17 настоящего Закона;</w:t>
      </w:r>
      <w:r>
        <w:br/>
      </w:r>
      <w:r>
        <w:rPr>
          <w:rFonts w:ascii="Times New Roman"/>
          <w:b w:val="false"/>
          <w:i w:val="false"/>
          <w:color w:val="000000"/>
          <w:sz w:val="28"/>
        </w:rPr>
        <w:t>
      4) оформляет протокол о допуске к участию в конкурсе.</w:t>
      </w:r>
      <w:r>
        <w:br/>
      </w:r>
      <w:r>
        <w:rPr>
          <w:rFonts w:ascii="Times New Roman"/>
          <w:b w:val="false"/>
          <w:i w:val="false"/>
          <w:color w:val="000000"/>
          <w:sz w:val="28"/>
        </w:rPr>
        <w:t>
      В случае если государственные закупки способом конкурса состоят из лотов, то в протоколе о допуске к участию в конкурсе указываются участники конкурса по каждому лоту. Допускается оформление общего протокола о допуске к участию в конкурсе при условии указания в нем участников конкурса по каждому лоту.</w:t>
      </w:r>
      <w:r>
        <w:br/>
      </w:r>
      <w:r>
        <w:rPr>
          <w:rFonts w:ascii="Times New Roman"/>
          <w:b w:val="false"/>
          <w:i w:val="false"/>
          <w:color w:val="000000"/>
          <w:sz w:val="28"/>
        </w:rPr>
        <w:t>
</w:t>
      </w:r>
      <w:r>
        <w:rPr>
          <w:rFonts w:ascii="Times New Roman"/>
          <w:b w:val="false"/>
          <w:i w:val="false"/>
          <w:color w:val="000000"/>
          <w:sz w:val="28"/>
        </w:rPr>
        <w:t>
      10. Протокол о допуске к участию в конкурсе подписывается председателем и всеми присутствующими на заседании членами конкурсной комиссии, а также секретарем конкурсной комиссии в день принятия решения о допуске потенциальных поставщиков к участию в конкурсе (признании участниками конкурса).</w:t>
      </w:r>
      <w:r>
        <w:br/>
      </w:r>
      <w:r>
        <w:rPr>
          <w:rFonts w:ascii="Times New Roman"/>
          <w:b w:val="false"/>
          <w:i w:val="false"/>
          <w:color w:val="000000"/>
          <w:sz w:val="28"/>
        </w:rPr>
        <w:t>
      Протокол о допуске к участию в конкурсе публикуется секретарем конкурсной комиссии в день его подписания на веб-портале государственных закупок с автоматическим уведомлением по электронной почте всех потенциальных поставщиков, заявки которых автоматически зарегистрированы в электронном журнале регистрации,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 настоящего Закона.</w:t>
      </w:r>
      <w:r>
        <w:br/>
      </w:r>
      <w:r>
        <w:rPr>
          <w:rFonts w:ascii="Times New Roman"/>
          <w:b w:val="false"/>
          <w:i w:val="false"/>
          <w:color w:val="000000"/>
          <w:sz w:val="28"/>
        </w:rPr>
        <w:t>
</w:t>
      </w:r>
      <w:r>
        <w:rPr>
          <w:rFonts w:ascii="Times New Roman"/>
          <w:b w:val="false"/>
          <w:i w:val="false"/>
          <w:color w:val="000000"/>
          <w:sz w:val="28"/>
        </w:rPr>
        <w:t>
      11. Решение конкурсной комиссии о допуске к участию в конкурсе может быть обжаловано в порядке, установленном </w:t>
      </w:r>
      <w:r>
        <w:rPr>
          <w:rFonts w:ascii="Times New Roman"/>
          <w:b w:val="false"/>
          <w:i w:val="false"/>
          <w:color w:val="000000"/>
          <w:sz w:val="28"/>
        </w:rPr>
        <w:t>статьей 45</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12. В случае невозможности определения лучшей технической спецификации (лучших технических спецификаций) ввиду ее (их) отсутствия рассмотрению подлежат технические спецификации, которые соответствуют описанию функциональных, технических, качественных и эксплуатационных характеристик, заявленных заказчиком.</w:t>
      </w:r>
      <w:r>
        <w:br/>
      </w:r>
      <w:r>
        <w:rPr>
          <w:rFonts w:ascii="Times New Roman"/>
          <w:b w:val="false"/>
          <w:i w:val="false"/>
          <w:color w:val="000000"/>
          <w:sz w:val="28"/>
        </w:rPr>
        <w:t>
      </w:t>
      </w:r>
      <w:r>
        <w:rPr>
          <w:rFonts w:ascii="Times New Roman"/>
          <w:b w:val="false"/>
          <w:i w:val="false"/>
          <w:color w:val="ff0000"/>
          <w:sz w:val="28"/>
        </w:rPr>
        <w:t xml:space="preserve">Сноска. Глава 3 дополнена статьей 25-1 в соответствии с Законом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8"/>
    <w:bookmarkStart w:name="z161" w:id="5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Оценка и сопоставление конкурсных ценовых </w:t>
      </w:r>
      <w:r>
        <w:br/>
      </w:r>
      <w:r>
        <w:rPr>
          <w:rFonts w:ascii="Times New Roman"/>
          <w:b w:val="false"/>
          <w:i w:val="false"/>
          <w:color w:val="000000"/>
          <w:sz w:val="28"/>
        </w:rPr>
        <w:t>
</w:t>
      </w:r>
      <w:r>
        <w:rPr>
          <w:rFonts w:ascii="Times New Roman"/>
          <w:b/>
          <w:i w:val="false"/>
          <w:color w:val="000000"/>
          <w:sz w:val="28"/>
        </w:rPr>
        <w:t xml:space="preserve">                 предложений (конкурс) </w:t>
      </w:r>
    </w:p>
    <w:bookmarkEnd w:id="59"/>
    <w:bookmarkStart w:name="z162" w:id="60"/>
    <w:p>
      <w:pPr>
        <w:spacing w:after="0"/>
        <w:ind w:left="0"/>
        <w:jc w:val="both"/>
      </w:pPr>
      <w:r>
        <w:rPr>
          <w:rFonts w:ascii="Times New Roman"/>
          <w:b w:val="false"/>
          <w:i w:val="false"/>
          <w:color w:val="ff0000"/>
          <w:sz w:val="28"/>
        </w:rPr>
        <w:t xml:space="preserve">
      Сноска. Статья 26 исключена Законом РК от 14.01.2014 </w:t>
      </w:r>
      <w:r>
        <w:rPr>
          <w:rFonts w:ascii="Times New Roman"/>
          <w:b w:val="false"/>
          <w:i w:val="false"/>
          <w:color w:val="ff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0"/>
    <w:bookmarkStart w:name="z369" w:id="61"/>
    <w:p>
      <w:pPr>
        <w:spacing w:after="0"/>
        <w:ind w:left="0"/>
        <w:jc w:val="both"/>
      </w:pPr>
      <w:r>
        <w:rPr>
          <w:rFonts w:ascii="Times New Roman"/>
          <w:b w:val="false"/>
          <w:i w:val="false"/>
          <w:color w:val="000000"/>
          <w:sz w:val="28"/>
        </w:rPr>
        <w:t>
      </w:t>
      </w:r>
      <w:r>
        <w:rPr>
          <w:rFonts w:ascii="Times New Roman"/>
          <w:b/>
          <w:i w:val="false"/>
          <w:color w:val="000000"/>
          <w:sz w:val="28"/>
        </w:rPr>
        <w:t>Статья 26-1. Оценка и сопоставление конкурсных ценовых</w:t>
      </w:r>
      <w:r>
        <w:br/>
      </w:r>
      <w:r>
        <w:rPr>
          <w:rFonts w:ascii="Times New Roman"/>
          <w:b w:val="false"/>
          <w:i w:val="false"/>
          <w:color w:val="000000"/>
          <w:sz w:val="28"/>
        </w:rPr>
        <w:t>
</w:t>
      </w:r>
      <w:r>
        <w:rPr>
          <w:rFonts w:ascii="Times New Roman"/>
          <w:b/>
          <w:i w:val="false"/>
          <w:color w:val="000000"/>
          <w:sz w:val="28"/>
        </w:rPr>
        <w:t>                  предложений при осуществлении электронных</w:t>
      </w:r>
      <w:r>
        <w:br/>
      </w:r>
      <w:r>
        <w:rPr>
          <w:rFonts w:ascii="Times New Roman"/>
          <w:b w:val="false"/>
          <w:i w:val="false"/>
          <w:color w:val="000000"/>
          <w:sz w:val="28"/>
        </w:rPr>
        <w:t>
</w:t>
      </w:r>
      <w:r>
        <w:rPr>
          <w:rFonts w:ascii="Times New Roman"/>
          <w:b/>
          <w:i w:val="false"/>
          <w:color w:val="000000"/>
          <w:sz w:val="28"/>
        </w:rPr>
        <w:t>                  государственных закупок способом конкурса</w:t>
      </w:r>
    </w:p>
    <w:bookmarkEnd w:id="61"/>
    <w:bookmarkStart w:name="z370" w:id="62"/>
    <w:p>
      <w:pPr>
        <w:spacing w:after="0"/>
        <w:ind w:left="0"/>
        <w:jc w:val="both"/>
      </w:pPr>
      <w:r>
        <w:rPr>
          <w:rFonts w:ascii="Times New Roman"/>
          <w:b w:val="false"/>
          <w:i w:val="false"/>
          <w:color w:val="000000"/>
          <w:sz w:val="28"/>
        </w:rPr>
        <w:t>
      1. Оценка и сопоставление конкурсных ценовых предложений конкурсной комиссией проводится в день и время, указанные в протоколе о допуске к участию в конкурсе.</w:t>
      </w:r>
      <w:r>
        <w:br/>
      </w:r>
      <w:r>
        <w:rPr>
          <w:rFonts w:ascii="Times New Roman"/>
          <w:b w:val="false"/>
          <w:i w:val="false"/>
          <w:color w:val="000000"/>
          <w:sz w:val="28"/>
        </w:rPr>
        <w:t>
</w:t>
      </w:r>
      <w:r>
        <w:rPr>
          <w:rFonts w:ascii="Times New Roman"/>
          <w:b w:val="false"/>
          <w:i w:val="false"/>
          <w:color w:val="000000"/>
          <w:sz w:val="28"/>
        </w:rPr>
        <w:t>
      2. При осуществлении государственных закупок работ потенциальный поставщик, допущенный к участию в конкурсе (признанный участником конкурса), должен не позднее трех рабочих дней с момента опубликования протокола о допуске к участию в конкурсе представить на веб-портал государственных закупок конкурсное ценовое предложение.</w:t>
      </w:r>
      <w:r>
        <w:br/>
      </w:r>
      <w:r>
        <w:rPr>
          <w:rFonts w:ascii="Times New Roman"/>
          <w:b w:val="false"/>
          <w:i w:val="false"/>
          <w:color w:val="000000"/>
          <w:sz w:val="28"/>
        </w:rPr>
        <w:t>
      При осуществлении государственных закупок товаров и услуг потенциальный поставщик, допущенный к участию в конкурсе (признанный участником конкурса), не позднее трех рабочих дней с момента опубликования протокола о допуске к участию в конкурсе представляет на веб-портал государственных закупок конкурсное ценовое предложение к одной из технических спецификаций, предусмотренной в протоколе предварительного допуска,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25-1 настоящего Закона в порядке, предусмотренном правилами проведения электронных государственных закупок.</w:t>
      </w:r>
      <w:r>
        <w:br/>
      </w:r>
      <w:r>
        <w:rPr>
          <w:rFonts w:ascii="Times New Roman"/>
          <w:b w:val="false"/>
          <w:i w:val="false"/>
          <w:color w:val="000000"/>
          <w:sz w:val="28"/>
        </w:rPr>
        <w:t>
      Потенциальный поставщик, допущенный к участию в конкурсе (признанный участником конкурса), техническая спецификация которого не определена лучшей, в соответствии со </w:t>
      </w:r>
      <w:r>
        <w:rPr>
          <w:rFonts w:ascii="Times New Roman"/>
          <w:b w:val="false"/>
          <w:i w:val="false"/>
          <w:color w:val="000000"/>
          <w:sz w:val="28"/>
        </w:rPr>
        <w:t>статьей 25-1</w:t>
      </w:r>
      <w:r>
        <w:rPr>
          <w:rFonts w:ascii="Times New Roman"/>
          <w:b w:val="false"/>
          <w:i w:val="false"/>
          <w:color w:val="000000"/>
          <w:sz w:val="28"/>
        </w:rPr>
        <w:t xml:space="preserve"> настоящего Закона вправе не представлять конкурсное ценовое предложение.</w:t>
      </w:r>
      <w:r>
        <w:br/>
      </w:r>
      <w:r>
        <w:rPr>
          <w:rFonts w:ascii="Times New Roman"/>
          <w:b w:val="false"/>
          <w:i w:val="false"/>
          <w:color w:val="000000"/>
          <w:sz w:val="28"/>
        </w:rPr>
        <w:t>
</w:t>
      </w:r>
      <w:r>
        <w:rPr>
          <w:rFonts w:ascii="Times New Roman"/>
          <w:b w:val="false"/>
          <w:i w:val="false"/>
          <w:color w:val="000000"/>
          <w:sz w:val="28"/>
        </w:rPr>
        <w:t>
      3. Сведения о предоставленных участниками конкурса конкурсных ценовых предложениях автоматически вносятся в электронный журнал регистрации конкурсных ценовых предложений.</w:t>
      </w:r>
      <w:r>
        <w:br/>
      </w:r>
      <w:r>
        <w:rPr>
          <w:rFonts w:ascii="Times New Roman"/>
          <w:b w:val="false"/>
          <w:i w:val="false"/>
          <w:color w:val="000000"/>
          <w:sz w:val="28"/>
        </w:rPr>
        <w:t>
</w:t>
      </w:r>
      <w:r>
        <w:rPr>
          <w:rFonts w:ascii="Times New Roman"/>
          <w:b w:val="false"/>
          <w:i w:val="false"/>
          <w:color w:val="000000"/>
          <w:sz w:val="28"/>
        </w:rPr>
        <w:t>
      4. Конкурсное ценовое предложение участника конкурса подлежит автоматическому отклонению веб-порталом государственных закупок в следующих случаях:</w:t>
      </w:r>
      <w:r>
        <w:br/>
      </w:r>
      <w:r>
        <w:rPr>
          <w:rFonts w:ascii="Times New Roman"/>
          <w:b w:val="false"/>
          <w:i w:val="false"/>
          <w:color w:val="000000"/>
          <w:sz w:val="28"/>
        </w:rPr>
        <w:t>
      1) цена конкурсного ценового предложения является демпинговой. Порядок расчета демпинговой цены определяется правилами проведения электронных государственных закупок;</w:t>
      </w:r>
      <w:r>
        <w:br/>
      </w:r>
      <w:r>
        <w:rPr>
          <w:rFonts w:ascii="Times New Roman"/>
          <w:b w:val="false"/>
          <w:i w:val="false"/>
          <w:color w:val="000000"/>
          <w:sz w:val="28"/>
        </w:rPr>
        <w:t>
      2) конкурсное ценовое предложение превышает сумму, выделенную для приобретения данных товаров, работ, услуг;</w:t>
      </w:r>
      <w:r>
        <w:br/>
      </w:r>
      <w:r>
        <w:rPr>
          <w:rFonts w:ascii="Times New Roman"/>
          <w:b w:val="false"/>
          <w:i w:val="false"/>
          <w:color w:val="000000"/>
          <w:sz w:val="28"/>
        </w:rPr>
        <w:t>
      3) участником конкурса ранее представлено ценовое предложение по данному конкурсу;</w:t>
      </w:r>
      <w:r>
        <w:br/>
      </w:r>
      <w:r>
        <w:rPr>
          <w:rFonts w:ascii="Times New Roman"/>
          <w:b w:val="false"/>
          <w:i w:val="false"/>
          <w:color w:val="000000"/>
          <w:sz w:val="28"/>
        </w:rPr>
        <w:t>
      4) конкурсное ценовое предложение поступило позднее срока, установленного пунктом 2 настоящей статьи.</w:t>
      </w:r>
      <w:r>
        <w:br/>
      </w:r>
      <w:r>
        <w:rPr>
          <w:rFonts w:ascii="Times New Roman"/>
          <w:b w:val="false"/>
          <w:i w:val="false"/>
          <w:color w:val="000000"/>
          <w:sz w:val="28"/>
        </w:rPr>
        <w:t>
</w:t>
      </w:r>
      <w:r>
        <w:rPr>
          <w:rFonts w:ascii="Times New Roman"/>
          <w:b w:val="false"/>
          <w:i w:val="false"/>
          <w:color w:val="000000"/>
          <w:sz w:val="28"/>
        </w:rPr>
        <w:t>
      5. В установленные протоколом о допуске к участию в конкурсе день и время веб-порталом государственных закупок производится автоматическая оценка неотклоненных конкурсных ценовых предложений посредством применения к ним соответствующего относительного значения критериев, указанных в протоколе о допуске к участию в конкурсе, и рассчитывается условная цена каждого участника конкурса.</w:t>
      </w:r>
      <w:r>
        <w:br/>
      </w:r>
      <w:r>
        <w:rPr>
          <w:rFonts w:ascii="Times New Roman"/>
          <w:b w:val="false"/>
          <w:i w:val="false"/>
          <w:color w:val="000000"/>
          <w:sz w:val="28"/>
        </w:rPr>
        <w:t>
      Веб-портал государственных закупок автоматически сопоставляет условные цены участников конкурса и определяет победителя конкурса на основе наименьшей условной цены.</w:t>
      </w:r>
      <w:r>
        <w:br/>
      </w:r>
      <w:r>
        <w:rPr>
          <w:rFonts w:ascii="Times New Roman"/>
          <w:b w:val="false"/>
          <w:i w:val="false"/>
          <w:color w:val="000000"/>
          <w:sz w:val="28"/>
        </w:rPr>
        <w:t>
      При равенстве условных цен конкурсных ценовых предложений победителем признается потенциальный поставщик, имеющий больший опыт работы на рынке закупаемых товаров, работ, услуг, в том числе по схожим видам товаров, работ, услуг, являющихся предметом конкурса. При равенстве опыта работы нескольких потенциальных поставщиков, имеющих равные условные цены, победителем признается потенциальный поставщик, конкурсное ценовое предложение которого поступило ранее конкурсных ценовых предложений других потенциальных поставщиков.</w:t>
      </w:r>
      <w:r>
        <w:br/>
      </w:r>
      <w:r>
        <w:rPr>
          <w:rFonts w:ascii="Times New Roman"/>
          <w:b w:val="false"/>
          <w:i w:val="false"/>
          <w:color w:val="000000"/>
          <w:sz w:val="28"/>
        </w:rPr>
        <w:t>
</w:t>
      </w:r>
      <w:r>
        <w:rPr>
          <w:rFonts w:ascii="Times New Roman"/>
          <w:b w:val="false"/>
          <w:i w:val="false"/>
          <w:color w:val="ff0000"/>
          <w:sz w:val="28"/>
        </w:rPr>
        <w:t>      Сноска. Глава 3 дополнена статьей 26-1 в соответствии с Законом РК от 13.01.2012 </w:t>
      </w:r>
      <w:r>
        <w:rPr>
          <w:rFonts w:ascii="Times New Roman"/>
          <w:b w:val="false"/>
          <w:i w:val="false"/>
          <w:color w:val="000000"/>
          <w:sz w:val="28"/>
        </w:rPr>
        <w:t>№ 543-IV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изменениями, внесенным Законом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(вводится в действие с 01.01.2015).</w:t>
      </w:r>
    </w:p>
    <w:bookmarkEnd w:id="62"/>
    <w:bookmarkStart w:name="z167" w:id="63"/>
    <w:p>
      <w:pPr>
        <w:spacing w:after="0"/>
        <w:ind w:left="0"/>
        <w:jc w:val="both"/>
      </w:pPr>
      <w:r>
        <w:rPr>
          <w:rFonts w:ascii="Times New Roman"/>
          <w:b w:val="false"/>
          <w:i w:val="false"/>
          <w:color w:val="000000"/>
          <w:sz w:val="28"/>
        </w:rPr>
        <w:t>
</w:t>
      </w:r>
      <w:r>
        <w:rPr>
          <w:rFonts w:ascii="Times New Roman"/>
          <w:b/>
          <w:i w:val="false"/>
          <w:color w:val="000000"/>
          <w:sz w:val="28"/>
        </w:rPr>
        <w:t>      Статья 27. Протокол об итогах государственных закупок</w:t>
      </w:r>
      <w:r>
        <w:br/>
      </w:r>
      <w:r>
        <w:rPr>
          <w:rFonts w:ascii="Times New Roman"/>
          <w:b w:val="false"/>
          <w:i w:val="false"/>
          <w:color w:val="000000"/>
          <w:sz w:val="28"/>
        </w:rPr>
        <w:t>
</w:t>
      </w:r>
      <w:r>
        <w:rPr>
          <w:rFonts w:ascii="Times New Roman"/>
          <w:b/>
          <w:i w:val="false"/>
          <w:color w:val="000000"/>
          <w:sz w:val="28"/>
        </w:rPr>
        <w:t>                 способом конкурса</w:t>
      </w:r>
      <w:r>
        <w:br/>
      </w:r>
      <w:r>
        <w:rPr>
          <w:rFonts w:ascii="Times New Roman"/>
          <w:b w:val="false"/>
          <w:i w:val="false"/>
          <w:color w:val="000000"/>
          <w:sz w:val="28"/>
        </w:rPr>
        <w:t>
</w:t>
      </w:r>
      <w:r>
        <w:rPr>
          <w:rFonts w:ascii="Times New Roman"/>
          <w:b w:val="false"/>
          <w:i w:val="false"/>
          <w:color w:val="000000"/>
          <w:sz w:val="28"/>
        </w:rPr>
        <w:t>
      1. Протокол об итогах государственных закупок способом конкурса автоматически формируется и публикуется веб-порталом государственных закупок с одновременным уведомлением по электронной почте всех членов конкурсной комиссии и всех потенциальных поставщиков, сведения о которых внесены в журнал регистрации конкурсных ценовых предложений.</w:t>
      </w:r>
      <w:r>
        <w:br/>
      </w:r>
      <w:r>
        <w:rPr>
          <w:rFonts w:ascii="Times New Roman"/>
          <w:b w:val="false"/>
          <w:i w:val="false"/>
          <w:color w:val="000000"/>
          <w:sz w:val="28"/>
        </w:rPr>
        <w:t>
</w:t>
      </w:r>
      <w:r>
        <w:rPr>
          <w:rFonts w:ascii="Times New Roman"/>
          <w:b w:val="false"/>
          <w:i w:val="false"/>
          <w:color w:val="000000"/>
          <w:sz w:val="28"/>
        </w:rPr>
        <w:t>
      2. Заказчик в течение пяти рабочих дней со дня опубликования веб-порталом государственных закупок протокола об итогах государственных закупок способом конкурса подписывает и направляет победителю конкурса проект договора о государственных закупках с указанием технической спецификации, по которой был определен победитель конкурса.</w:t>
      </w:r>
      <w:r>
        <w:br/>
      </w:r>
      <w:r>
        <w:rPr>
          <w:rFonts w:ascii="Times New Roman"/>
          <w:b w:val="false"/>
          <w:i w:val="false"/>
          <w:color w:val="000000"/>
          <w:sz w:val="28"/>
        </w:rPr>
        <w:t>
      </w:t>
      </w:r>
      <w:r>
        <w:rPr>
          <w:rFonts w:ascii="Times New Roman"/>
          <w:b w:val="false"/>
          <w:i w:val="false"/>
          <w:color w:val="ff0000"/>
          <w:sz w:val="28"/>
        </w:rPr>
        <w:t xml:space="preserve">Сноска. Статья 27 в редакции Закона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3"/>
    <w:bookmarkStart w:name="z172" w:id="6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Последствия признания государственных закупок </w:t>
      </w:r>
      <w:r>
        <w:br/>
      </w:r>
      <w:r>
        <w:rPr>
          <w:rFonts w:ascii="Times New Roman"/>
          <w:b w:val="false"/>
          <w:i w:val="false"/>
          <w:color w:val="000000"/>
          <w:sz w:val="28"/>
        </w:rPr>
        <w:t>
</w:t>
      </w:r>
      <w:r>
        <w:rPr>
          <w:rFonts w:ascii="Times New Roman"/>
          <w:b/>
          <w:i w:val="false"/>
          <w:color w:val="000000"/>
          <w:sz w:val="28"/>
        </w:rPr>
        <w:t xml:space="preserve">                 способом конкурса несостоявшимися </w:t>
      </w:r>
    </w:p>
    <w:bookmarkEnd w:id="64"/>
    <w:bookmarkStart w:name="z173" w:id="65"/>
    <w:p>
      <w:pPr>
        <w:spacing w:after="0"/>
        <w:ind w:left="0"/>
        <w:jc w:val="both"/>
      </w:pPr>
      <w:r>
        <w:rPr>
          <w:rFonts w:ascii="Times New Roman"/>
          <w:b w:val="false"/>
          <w:i w:val="false"/>
          <w:color w:val="000000"/>
          <w:sz w:val="28"/>
        </w:rPr>
        <w:t xml:space="preserve">
      1. Если государственные закупки способом конкурса признаны несостоявшимися, заказчик вправе принять одно из следующих решений: </w:t>
      </w:r>
      <w:r>
        <w:br/>
      </w:r>
      <w:r>
        <w:rPr>
          <w:rFonts w:ascii="Times New Roman"/>
          <w:b w:val="false"/>
          <w:i w:val="false"/>
          <w:color w:val="000000"/>
          <w:sz w:val="28"/>
        </w:rPr>
        <w:t xml:space="preserve">
      1) о повторном проведении государственных закупок способом конкурса; </w:t>
      </w:r>
      <w:r>
        <w:br/>
      </w:r>
      <w:r>
        <w:rPr>
          <w:rFonts w:ascii="Times New Roman"/>
          <w:b w:val="false"/>
          <w:i w:val="false"/>
          <w:color w:val="000000"/>
          <w:sz w:val="28"/>
        </w:rPr>
        <w:t xml:space="preserve">
      2) об изменении конкурсной документации и повторном проведении государственных закупок способом конкурса; </w:t>
      </w:r>
      <w:r>
        <w:br/>
      </w:r>
      <w:r>
        <w:rPr>
          <w:rFonts w:ascii="Times New Roman"/>
          <w:b w:val="false"/>
          <w:i w:val="false"/>
          <w:color w:val="000000"/>
          <w:sz w:val="28"/>
        </w:rPr>
        <w:t>
      3) об осуществлении государственных закупок способом из одного источника.</w:t>
      </w:r>
      <w:r>
        <w:br/>
      </w:r>
      <w:r>
        <w:rPr>
          <w:rFonts w:ascii="Times New Roman"/>
          <w:b w:val="false"/>
          <w:i w:val="false"/>
          <w:color w:val="000000"/>
          <w:sz w:val="28"/>
        </w:rPr>
        <w:t>
</w:t>
      </w:r>
      <w:r>
        <w:rPr>
          <w:rFonts w:ascii="Times New Roman"/>
          <w:b w:val="false"/>
          <w:i w:val="false"/>
          <w:color w:val="000000"/>
          <w:sz w:val="28"/>
        </w:rPr>
        <w:t>
      2. В случае признания государственных закупок способом конкурса несостоявшимися в связи с тем, что к участию в конкурсе допущен только один потенциальный поставщик, заказчик вправе принять решение о заключении с ним договора о государственных закупках из одного источника. Цена заключенного договора о государственных закупках не должна превышать сумму, выделенную для государственных закупок способом конкурса, признанных несостоявшимися в силу допуска к участию в конкурсе одного потенциального поставщика.</w:t>
      </w:r>
      <w:r>
        <w:br/>
      </w:r>
      <w:r>
        <w:rPr>
          <w:rFonts w:ascii="Times New Roman"/>
          <w:b w:val="false"/>
          <w:i w:val="false"/>
          <w:color w:val="000000"/>
          <w:sz w:val="28"/>
        </w:rPr>
        <w:t>
</w:t>
      </w:r>
      <w:r>
        <w:rPr>
          <w:rFonts w:ascii="Times New Roman"/>
          <w:b w:val="false"/>
          <w:i w:val="false"/>
          <w:color w:val="000000"/>
          <w:sz w:val="28"/>
        </w:rPr>
        <w:t>
      3. В случае признания государственных закупок способом конкурса несостоявшимися в связи с тем, что после отклонения в случаях, предусмотренных </w:t>
      </w:r>
      <w:r>
        <w:rPr>
          <w:rFonts w:ascii="Times New Roman"/>
          <w:b w:val="false"/>
          <w:i w:val="false"/>
          <w:color w:val="000000"/>
          <w:sz w:val="28"/>
        </w:rPr>
        <w:t>пунктом 4</w:t>
      </w:r>
      <w:r>
        <w:rPr>
          <w:rFonts w:ascii="Times New Roman"/>
          <w:b w:val="false"/>
          <w:i w:val="false"/>
          <w:color w:val="000000"/>
          <w:sz w:val="28"/>
        </w:rPr>
        <w:t> статьи 26-1 настоящего Закона, осталось только одно неотклоненное конкурсное ценовое предложение участника конкурса, заказчик вправе принять решение о заключении с таким участником конкурса договора о государственных закупках способом из одного источника. Договор о государственных закупках заключается с ним на условиях, предусмотренных его заявкой на участие в конкурсе, и цена заключенного договора с ним не должна превышать его конкурсное ценовое предложение.</w:t>
      </w:r>
      <w:r>
        <w:br/>
      </w:r>
      <w:r>
        <w:rPr>
          <w:rFonts w:ascii="Times New Roman"/>
          <w:b w:val="false"/>
          <w:i w:val="false"/>
          <w:color w:val="000000"/>
          <w:sz w:val="28"/>
        </w:rPr>
        <w:t>
      </w:t>
      </w:r>
      <w:r>
        <w:rPr>
          <w:rFonts w:ascii="Times New Roman"/>
          <w:b w:val="false"/>
          <w:i w:val="false"/>
          <w:color w:val="ff0000"/>
          <w:sz w:val="28"/>
        </w:rPr>
        <w:t xml:space="preserve">Сноска. Статья 28 с изменением, внесенным Законом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5"/>
    <w:bookmarkStart w:name="z176" w:id="66"/>
    <w:p>
      <w:pPr>
        <w:spacing w:after="0"/>
        <w:ind w:left="0"/>
        <w:jc w:val="both"/>
      </w:pPr>
      <w:r>
        <w:rPr>
          <w:rFonts w:ascii="Times New Roman"/>
          <w:b w:val="false"/>
          <w:i w:val="false"/>
          <w:color w:val="000000"/>
          <w:sz w:val="28"/>
        </w:rPr>
        <w:t>
</w:t>
      </w:r>
      <w:r>
        <w:rPr>
          <w:rFonts w:ascii="Times New Roman"/>
          <w:b/>
          <w:i w:val="false"/>
          <w:color w:val="000000"/>
          <w:sz w:val="28"/>
        </w:rPr>
        <w:t>      Статья 29. Особенности проведения государственных</w:t>
      </w:r>
      <w:r>
        <w:br/>
      </w:r>
      <w:r>
        <w:rPr>
          <w:rFonts w:ascii="Times New Roman"/>
          <w:b w:val="false"/>
          <w:i w:val="false"/>
          <w:color w:val="000000"/>
          <w:sz w:val="28"/>
        </w:rPr>
        <w:t>
</w:t>
      </w:r>
      <w:r>
        <w:rPr>
          <w:rFonts w:ascii="Times New Roman"/>
          <w:b/>
          <w:i w:val="false"/>
          <w:color w:val="000000"/>
          <w:sz w:val="28"/>
        </w:rPr>
        <w:t xml:space="preserve">                 закупок </w:t>
      </w:r>
      <w:r>
        <w:rPr>
          <w:rFonts w:ascii="Times New Roman"/>
          <w:b/>
          <w:i w:val="false"/>
          <w:color w:val="000000"/>
          <w:sz w:val="28"/>
        </w:rPr>
        <w:t xml:space="preserve">способом конкурса с использованием </w:t>
      </w:r>
      <w:r>
        <w:br/>
      </w:r>
      <w:r>
        <w:rPr>
          <w:rFonts w:ascii="Times New Roman"/>
          <w:b w:val="false"/>
          <w:i w:val="false"/>
          <w:color w:val="000000"/>
          <w:sz w:val="28"/>
        </w:rPr>
        <w:t>
</w:t>
      </w:r>
      <w:r>
        <w:rPr>
          <w:rFonts w:ascii="Times New Roman"/>
          <w:b/>
          <w:i w:val="false"/>
          <w:color w:val="000000"/>
          <w:sz w:val="28"/>
        </w:rPr>
        <w:t xml:space="preserve">                 двухэтапных </w:t>
      </w:r>
      <w:r>
        <w:rPr>
          <w:rFonts w:ascii="Times New Roman"/>
          <w:b/>
          <w:i w:val="false"/>
          <w:color w:val="000000"/>
          <w:sz w:val="28"/>
        </w:rPr>
        <w:t xml:space="preserve">процедур </w:t>
      </w:r>
    </w:p>
    <w:bookmarkEnd w:id="66"/>
    <w:bookmarkStart w:name="z177" w:id="67"/>
    <w:p>
      <w:pPr>
        <w:spacing w:after="0"/>
        <w:ind w:left="0"/>
        <w:jc w:val="both"/>
      </w:pPr>
      <w:r>
        <w:rPr>
          <w:rFonts w:ascii="Times New Roman"/>
          <w:b w:val="false"/>
          <w:i w:val="false"/>
          <w:color w:val="000000"/>
          <w:sz w:val="28"/>
        </w:rPr>
        <w:t xml:space="preserve">
      1. Государственные закупки способом конкурса с использованием двухэтапных процедур могут проводиться в случаях, когда: </w:t>
      </w:r>
      <w:r>
        <w:br/>
      </w:r>
      <w:r>
        <w:rPr>
          <w:rFonts w:ascii="Times New Roman"/>
          <w:b w:val="false"/>
          <w:i w:val="false"/>
          <w:color w:val="000000"/>
          <w:sz w:val="28"/>
        </w:rPr>
        <w:t xml:space="preserve">
      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 </w:t>
      </w:r>
      <w:r>
        <w:br/>
      </w:r>
      <w:r>
        <w:rPr>
          <w:rFonts w:ascii="Times New Roman"/>
          <w:b w:val="false"/>
          <w:i w:val="false"/>
          <w:color w:val="000000"/>
          <w:sz w:val="28"/>
        </w:rPr>
        <w:t>
      2) необходимо проведение исследований, экспериментов, изысканий или разработок.</w:t>
      </w:r>
      <w:r>
        <w:br/>
      </w:r>
      <w:r>
        <w:rPr>
          <w:rFonts w:ascii="Times New Roman"/>
          <w:b w:val="false"/>
          <w:i w:val="false"/>
          <w:color w:val="000000"/>
          <w:sz w:val="28"/>
        </w:rPr>
        <w:t>
</w:t>
      </w:r>
      <w:r>
        <w:rPr>
          <w:rFonts w:ascii="Times New Roman"/>
          <w:b w:val="false"/>
          <w:i w:val="false"/>
          <w:color w:val="000000"/>
          <w:sz w:val="28"/>
        </w:rPr>
        <w:t xml:space="preserve">
      2. Государственные закупки способом конкурса с использованием двухэтапных процедур представляют собой совокупность следующих последовательных этапов: </w:t>
      </w:r>
      <w:r>
        <w:br/>
      </w:r>
      <w:r>
        <w:rPr>
          <w:rFonts w:ascii="Times New Roman"/>
          <w:b w:val="false"/>
          <w:i w:val="false"/>
          <w:color w:val="000000"/>
          <w:sz w:val="28"/>
        </w:rPr>
        <w:t xml:space="preserve">
      1) на первом этапе осуществляются следующие мероприятия:  </w:t>
      </w:r>
      <w:r>
        <w:br/>
      </w:r>
      <w:r>
        <w:rPr>
          <w:rFonts w:ascii="Times New Roman"/>
          <w:b w:val="false"/>
          <w:i w:val="false"/>
          <w:color w:val="000000"/>
          <w:sz w:val="28"/>
        </w:rPr>
        <w:t xml:space="preserve">
      определение заказчиком организатора государственных закупок; </w:t>
      </w:r>
      <w:r>
        <w:br/>
      </w:r>
      <w:r>
        <w:rPr>
          <w:rFonts w:ascii="Times New Roman"/>
          <w:b w:val="false"/>
          <w:i w:val="false"/>
          <w:color w:val="000000"/>
          <w:sz w:val="28"/>
        </w:rPr>
        <w:t xml:space="preserve">
      образование организатором государственных закупок экспертной комиссии либо определение эксперта; </w:t>
      </w:r>
      <w:r>
        <w:br/>
      </w:r>
      <w:r>
        <w:rPr>
          <w:rFonts w:ascii="Times New Roman"/>
          <w:b w:val="false"/>
          <w:i w:val="false"/>
          <w:color w:val="000000"/>
          <w:sz w:val="28"/>
        </w:rPr>
        <w:t xml:space="preserve">
      на основании потребности заказчика формирование экспертной комиссией либо экспертом технического задания к приобретаемым товарам, работам, услугам; </w:t>
      </w:r>
      <w:r>
        <w:br/>
      </w:r>
      <w:r>
        <w:rPr>
          <w:rFonts w:ascii="Times New Roman"/>
          <w:b w:val="false"/>
          <w:i w:val="false"/>
          <w:color w:val="000000"/>
          <w:sz w:val="28"/>
        </w:rPr>
        <w:t xml:space="preserve">
      определение интернет-ресурса заказчика; </w:t>
      </w:r>
      <w:r>
        <w:br/>
      </w:r>
      <w:r>
        <w:rPr>
          <w:rFonts w:ascii="Times New Roman"/>
          <w:b w:val="false"/>
          <w:i w:val="false"/>
          <w:color w:val="000000"/>
          <w:sz w:val="28"/>
        </w:rPr>
        <w:t xml:space="preserve">
      опубликование объявления на веб-портале государственных закупок и на интернет-ресурсе заказчика о проведении государственных закупок способом конкурса с использованием двухэтапных процедур; </w:t>
      </w:r>
      <w:r>
        <w:br/>
      </w:r>
      <w:r>
        <w:rPr>
          <w:rFonts w:ascii="Times New Roman"/>
          <w:b w:val="false"/>
          <w:i w:val="false"/>
          <w:color w:val="000000"/>
          <w:sz w:val="28"/>
        </w:rPr>
        <w:t xml:space="preserve">
      представление организатором государственных закупок технического задания лицам, заинтересованным в участии на первом этапе государственных закупок, способом конкурса с использованием двухэтапных процедур; </w:t>
      </w:r>
      <w:r>
        <w:br/>
      </w:r>
      <w:r>
        <w:rPr>
          <w:rFonts w:ascii="Times New Roman"/>
          <w:b w:val="false"/>
          <w:i w:val="false"/>
          <w:color w:val="000000"/>
          <w:sz w:val="28"/>
        </w:rPr>
        <w:t xml:space="preserve">
      представление потенциальными поставщиками технических предложений, разработанных в соответствии с техническим заданием; </w:t>
      </w:r>
      <w:r>
        <w:br/>
      </w:r>
      <w:r>
        <w:rPr>
          <w:rFonts w:ascii="Times New Roman"/>
          <w:b w:val="false"/>
          <w:i w:val="false"/>
          <w:color w:val="000000"/>
          <w:sz w:val="28"/>
        </w:rPr>
        <w:t xml:space="preserve">
      рассмотрение экспертной комиссией либо экспертом технических предложений потенциальных поставщиков и обсуждение с ними вопросов, касающихся технических, качественных и (или) иных характеристик закупаемых товаров, работ, услуг, договорных условий их поставки (выполнения, оказания); </w:t>
      </w:r>
      <w:r>
        <w:br/>
      </w:r>
      <w:r>
        <w:rPr>
          <w:rFonts w:ascii="Times New Roman"/>
          <w:b w:val="false"/>
          <w:i w:val="false"/>
          <w:color w:val="000000"/>
          <w:sz w:val="28"/>
        </w:rPr>
        <w:t xml:space="preserve">
      разработка экспертной комиссией либо экспертом технической спецификации закупаемых товаров, работ, услуг; </w:t>
      </w:r>
      <w:r>
        <w:br/>
      </w:r>
      <w:r>
        <w:rPr>
          <w:rFonts w:ascii="Times New Roman"/>
          <w:b w:val="false"/>
          <w:i w:val="false"/>
          <w:color w:val="000000"/>
          <w:sz w:val="28"/>
        </w:rPr>
        <w:t xml:space="preserve">
      разработка организатором государственных закупок конкурсной документации и утверждение ее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его обязанности; </w:t>
      </w:r>
      <w:r>
        <w:br/>
      </w:r>
      <w:r>
        <w:rPr>
          <w:rFonts w:ascii="Times New Roman"/>
          <w:b w:val="false"/>
          <w:i w:val="false"/>
          <w:color w:val="000000"/>
          <w:sz w:val="28"/>
        </w:rPr>
        <w:t xml:space="preserve">
      направление организатором государственных закупок приглашения потенциальным поставщикам, представившим на первом этапе технические предложения, принять участие во втором этапе государственных закупок способом конкурса с использованием двухэтапных процедур; </w:t>
      </w:r>
      <w:r>
        <w:br/>
      </w:r>
      <w:r>
        <w:rPr>
          <w:rFonts w:ascii="Times New Roman"/>
          <w:b w:val="false"/>
          <w:i w:val="false"/>
          <w:color w:val="000000"/>
          <w:sz w:val="28"/>
        </w:rPr>
        <w:t>
      2) на втором этапе осуществляются мероприятия, предусмотренные для проведения государственных закупок способом конкурса.</w:t>
      </w:r>
      <w:r>
        <w:br/>
      </w:r>
      <w:r>
        <w:rPr>
          <w:rFonts w:ascii="Times New Roman"/>
          <w:b w:val="false"/>
          <w:i w:val="false"/>
          <w:color w:val="000000"/>
          <w:sz w:val="28"/>
        </w:rPr>
        <w:t>
</w:t>
      </w:r>
      <w:r>
        <w:rPr>
          <w:rFonts w:ascii="Times New Roman"/>
          <w:b w:val="false"/>
          <w:i w:val="false"/>
          <w:color w:val="000000"/>
          <w:sz w:val="28"/>
        </w:rPr>
        <w:t>
      3. Потенциальный поставщик не вносит обеспечение заявки на участие в конкурсе, если он участвует на первом этапе государственных закупок способом конкурса с использованием двухэтапных процедур.</w:t>
      </w:r>
      <w:r>
        <w:br/>
      </w:r>
      <w:r>
        <w:rPr>
          <w:rFonts w:ascii="Times New Roman"/>
          <w:b w:val="false"/>
          <w:i w:val="false"/>
          <w:color w:val="000000"/>
          <w:sz w:val="28"/>
        </w:rPr>
        <w:t>
</w:t>
      </w:r>
      <w:r>
        <w:rPr>
          <w:rFonts w:ascii="Times New Roman"/>
          <w:b w:val="false"/>
          <w:i w:val="false"/>
          <w:color w:val="000000"/>
          <w:sz w:val="28"/>
        </w:rPr>
        <w:t>
      4. Порядок проведения конкурса с использованием двухэтапных процедур определяется правилами осуществления государственных закупок.</w:t>
      </w:r>
      <w:r>
        <w:br/>
      </w:r>
      <w:r>
        <w:rPr>
          <w:rFonts w:ascii="Times New Roman"/>
          <w:b w:val="false"/>
          <w:i w:val="false"/>
          <w:color w:val="000000"/>
          <w:sz w:val="28"/>
        </w:rPr>
        <w:t>
      </w:t>
      </w:r>
      <w:r>
        <w:rPr>
          <w:rFonts w:ascii="Times New Roman"/>
          <w:b w:val="false"/>
          <w:i w:val="false"/>
          <w:color w:val="ff0000"/>
          <w:sz w:val="28"/>
        </w:rPr>
        <w:t xml:space="preserve">Сноска. Статья 29 с изменениями, внесенными законами РК от 20.11.2008 </w:t>
      </w:r>
      <w:r>
        <w:rPr>
          <w:rFonts w:ascii="Times New Roman"/>
          <w:b w:val="false"/>
          <w:i w:val="false"/>
          <w:color w:val="000000"/>
          <w:sz w:val="28"/>
        </w:rPr>
        <w:t>№ 87-IV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18.02.2011 </w:t>
      </w:r>
      <w:r>
        <w:rPr>
          <w:rFonts w:ascii="Times New Roman"/>
          <w:b w:val="false"/>
          <w:i w:val="false"/>
          <w:color w:val="000000"/>
          <w:sz w:val="28"/>
        </w:rPr>
        <w:t>№ 408-IV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7"/>
    <w:bookmarkStart w:name="z179" w:id="68"/>
    <w:p>
      <w:pPr>
        <w:spacing w:after="0"/>
        <w:ind w:left="0"/>
        <w:jc w:val="left"/>
      </w:pPr>
      <w:r>
        <w:rPr>
          <w:rFonts w:ascii="Times New Roman"/>
          <w:b/>
          <w:i w:val="false"/>
          <w:color w:val="000000"/>
        </w:rPr>
        <w:t xml:space="preserve"> 
Глава 4. ГОСУДАРСТВЕННЫЕ ЗАКУПКИ СПОСОБОМ </w:t>
      </w:r>
      <w:r>
        <w:br/>
      </w:r>
      <w:r>
        <w:rPr>
          <w:rFonts w:ascii="Times New Roman"/>
          <w:b/>
          <w:i w:val="false"/>
          <w:color w:val="000000"/>
        </w:rPr>
        <w:t xml:space="preserve">
    ЗАПРОСА ЦЕНОВЫХ ПРЕДЛОЖЕНИЙ </w:t>
      </w:r>
    </w:p>
    <w:bookmarkEnd w:id="68"/>
    <w:bookmarkStart w:name="z180" w:id="69"/>
    <w:p>
      <w:pPr>
        <w:spacing w:after="0"/>
        <w:ind w:left="0"/>
        <w:jc w:val="both"/>
      </w:pPr>
      <w:r>
        <w:rPr>
          <w:rFonts w:ascii="Times New Roman"/>
          <w:b w:val="false"/>
          <w:i w:val="false"/>
          <w:color w:val="000000"/>
          <w:sz w:val="28"/>
        </w:rPr>
        <w:t>
</w:t>
      </w:r>
      <w:r>
        <w:rPr>
          <w:rFonts w:ascii="Times New Roman"/>
          <w:b/>
          <w:i w:val="false"/>
          <w:color w:val="000000"/>
          <w:sz w:val="28"/>
        </w:rPr>
        <w:t>      Статья 30. Основания осуществления государственных</w:t>
      </w:r>
      <w:r>
        <w:br/>
      </w:r>
      <w:r>
        <w:rPr>
          <w:rFonts w:ascii="Times New Roman"/>
          <w:b w:val="false"/>
          <w:i w:val="false"/>
          <w:color w:val="000000"/>
          <w:sz w:val="28"/>
        </w:rPr>
        <w:t>
</w:t>
      </w:r>
      <w:r>
        <w:rPr>
          <w:rFonts w:ascii="Times New Roman"/>
          <w:b/>
          <w:i w:val="false"/>
          <w:color w:val="000000"/>
          <w:sz w:val="28"/>
        </w:rPr>
        <w:t>                 закупок способом запроса ценовых предложений</w:t>
      </w:r>
    </w:p>
    <w:bookmarkEnd w:id="69"/>
    <w:bookmarkStart w:name="z181" w:id="70"/>
    <w:p>
      <w:pPr>
        <w:spacing w:after="0"/>
        <w:ind w:left="0"/>
        <w:jc w:val="both"/>
      </w:pPr>
      <w:r>
        <w:rPr>
          <w:rFonts w:ascii="Times New Roman"/>
          <w:b w:val="false"/>
          <w:i w:val="false"/>
          <w:color w:val="000000"/>
          <w:sz w:val="28"/>
        </w:rPr>
        <w:t>
      1. Государственные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r>
        <w:br/>
      </w:r>
      <w:r>
        <w:rPr>
          <w:rFonts w:ascii="Times New Roman"/>
          <w:b w:val="false"/>
          <w:i w:val="false"/>
          <w:color w:val="000000"/>
          <w:sz w:val="28"/>
        </w:rPr>
        <w:t>
</w:t>
      </w:r>
      <w:r>
        <w:rPr>
          <w:rFonts w:ascii="Times New Roman"/>
          <w:b w:val="false"/>
          <w:i w:val="false"/>
          <w:color w:val="000000"/>
          <w:sz w:val="28"/>
        </w:rPr>
        <w:t>
      2. При осуществлении государственных закупок способом запроса ценовых предложений нескольких видов однородных товаров, работ, услуг организатор государственных закупок обязан разделить товары, работы, услуги на лоты по их однородным видам и (или) по месту их поставки (выполнения, оказания).</w:t>
      </w:r>
      <w:r>
        <w:br/>
      </w:r>
      <w:r>
        <w:rPr>
          <w:rFonts w:ascii="Times New Roman"/>
          <w:b w:val="false"/>
          <w:i w:val="false"/>
          <w:color w:val="000000"/>
          <w:sz w:val="28"/>
        </w:rPr>
        <w:t>
      При осуществлении государственных закупок способом запроса ценовых предложений однородных товаров, работ, услуг организатор государственных закупок обязан разделить товары, работы, услуги на лоты по месту их поставки (выполнения, оказания).</w:t>
      </w:r>
      <w:r>
        <w:br/>
      </w:r>
      <w:r>
        <w:rPr>
          <w:rFonts w:ascii="Times New Roman"/>
          <w:b w:val="false"/>
          <w:i w:val="false"/>
          <w:color w:val="000000"/>
          <w:sz w:val="28"/>
        </w:rPr>
        <w:t>
      В случаях, предусмотренных настоящим пунктом, определение победителя государственных закупок способом запроса ценовых предложений осуществляется по каждому лоту.</w:t>
      </w:r>
      <w:r>
        <w:br/>
      </w:r>
      <w:r>
        <w:rPr>
          <w:rFonts w:ascii="Times New Roman"/>
          <w:b w:val="false"/>
          <w:i w:val="false"/>
          <w:color w:val="000000"/>
          <w:sz w:val="28"/>
        </w:rPr>
        <w:t>
</w:t>
      </w:r>
      <w:r>
        <w:rPr>
          <w:rFonts w:ascii="Times New Roman"/>
          <w:b w:val="false"/>
          <w:i w:val="false"/>
          <w:color w:val="000000"/>
          <w:sz w:val="28"/>
        </w:rPr>
        <w:t>
      3. Не допускается в целях применения способа запроса ценовых предложений дробление годового объема государственных закупок однородных товаров, работ, услуг в течение финансового года на части, размер одной из которых менее предусмотренного пунктом 1 настоящей статьи.</w:t>
      </w:r>
      <w:r>
        <w:br/>
      </w:r>
      <w:r>
        <w:rPr>
          <w:rFonts w:ascii="Times New Roman"/>
          <w:b w:val="false"/>
          <w:i w:val="false"/>
          <w:color w:val="000000"/>
          <w:sz w:val="28"/>
        </w:rPr>
        <w:t>
      </w:t>
      </w:r>
      <w:r>
        <w:rPr>
          <w:rFonts w:ascii="Times New Roman"/>
          <w:b w:val="false"/>
          <w:i w:val="false"/>
          <w:color w:val="ff0000"/>
          <w:sz w:val="28"/>
        </w:rPr>
        <w:t>Сноска. Статья 30 в редакции Закона РК от 13.01.2012 </w:t>
      </w:r>
      <w:r>
        <w:rPr>
          <w:rFonts w:ascii="Times New Roman"/>
          <w:b w:val="false"/>
          <w:i w:val="false"/>
          <w:color w:val="000000"/>
          <w:sz w:val="28"/>
        </w:rPr>
        <w:t>№ 543-IV</w:t>
      </w:r>
      <w:r>
        <w:rPr>
          <w:rFonts w:ascii="Times New Roman"/>
          <w:b w:val="false"/>
          <w:i w:val="false"/>
          <w:color w:val="ff0000"/>
          <w:sz w:val="28"/>
        </w:rPr>
        <w:t> (вводится в действие по истечении тридцати календарных дней после его первого официального опубликования).</w:t>
      </w:r>
    </w:p>
    <w:bookmarkEnd w:id="70"/>
    <w:bookmarkStart w:name="z184" w:id="71"/>
    <w:p>
      <w:pPr>
        <w:spacing w:after="0"/>
        <w:ind w:left="0"/>
        <w:jc w:val="both"/>
      </w:pPr>
      <w:r>
        <w:rPr>
          <w:rFonts w:ascii="Times New Roman"/>
          <w:b w:val="false"/>
          <w:i w:val="false"/>
          <w:color w:val="000000"/>
          <w:sz w:val="28"/>
        </w:rPr>
        <w:t>
</w:t>
      </w:r>
      <w:r>
        <w:rPr>
          <w:rFonts w:ascii="Times New Roman"/>
          <w:b/>
          <w:i w:val="false"/>
          <w:color w:val="000000"/>
          <w:sz w:val="28"/>
        </w:rPr>
        <w:t>      Статья 31. Организация и проведение государственных</w:t>
      </w:r>
      <w:r>
        <w:br/>
      </w:r>
      <w:r>
        <w:rPr>
          <w:rFonts w:ascii="Times New Roman"/>
          <w:b w:val="false"/>
          <w:i w:val="false"/>
          <w:color w:val="000000"/>
          <w:sz w:val="28"/>
        </w:rPr>
        <w:t>
</w:t>
      </w:r>
      <w:r>
        <w:rPr>
          <w:rFonts w:ascii="Times New Roman"/>
          <w:b/>
          <w:i w:val="false"/>
          <w:color w:val="000000"/>
          <w:sz w:val="28"/>
        </w:rPr>
        <w:t xml:space="preserve">                 закупок способом запроса ценовых предложений </w:t>
      </w:r>
    </w:p>
    <w:bookmarkEnd w:id="71"/>
    <w:bookmarkStart w:name="z185" w:id="72"/>
    <w:p>
      <w:pPr>
        <w:spacing w:after="0"/>
        <w:ind w:left="0"/>
        <w:jc w:val="both"/>
      </w:pPr>
      <w:r>
        <w:rPr>
          <w:rFonts w:ascii="Times New Roman"/>
          <w:b w:val="false"/>
          <w:i w:val="false"/>
          <w:color w:val="000000"/>
          <w:sz w:val="28"/>
        </w:rPr>
        <w:t>
      1. Организатор государственных закупок не позднее пяти рабочих дней до окончания срока представления ценовых предложений обязан разместить на веб-портале государственных закупок на казахском и русском языках следующую информацию:</w:t>
      </w:r>
      <w:r>
        <w:br/>
      </w:r>
      <w:r>
        <w:rPr>
          <w:rFonts w:ascii="Times New Roman"/>
          <w:b w:val="false"/>
          <w:i w:val="false"/>
          <w:color w:val="000000"/>
          <w:sz w:val="28"/>
        </w:rPr>
        <w:t>
      1) о количестве товара, об объемах выполняемых работ, оказываемых услуг, являющихся предметом проводимых государственных закупок, с указанием сумм, выделенных для государственных закупок;</w:t>
      </w:r>
      <w:r>
        <w:br/>
      </w:r>
      <w:r>
        <w:rPr>
          <w:rFonts w:ascii="Times New Roman"/>
          <w:b w:val="false"/>
          <w:i w:val="false"/>
          <w:color w:val="000000"/>
          <w:sz w:val="28"/>
        </w:rPr>
        <w:t>
      2) краткое описание закупаемых товаров, работ, услуг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при его наличии;</w:t>
      </w:r>
      <w:r>
        <w:br/>
      </w:r>
      <w:r>
        <w:rPr>
          <w:rFonts w:ascii="Times New Roman"/>
          <w:b w:val="false"/>
          <w:i w:val="false"/>
          <w:color w:val="000000"/>
          <w:sz w:val="28"/>
        </w:rPr>
        <w:t>
      3) место поставки товара, выполнения работ, оказания услуг;</w:t>
      </w:r>
      <w:r>
        <w:br/>
      </w:r>
      <w:r>
        <w:rPr>
          <w:rFonts w:ascii="Times New Roman"/>
          <w:b w:val="false"/>
          <w:i w:val="false"/>
          <w:color w:val="000000"/>
          <w:sz w:val="28"/>
        </w:rPr>
        <w:t>
      4) требуемые сроки поставки товара, выполнения работ, оказания услуг;</w:t>
      </w:r>
      <w:r>
        <w:br/>
      </w:r>
      <w:r>
        <w:rPr>
          <w:rFonts w:ascii="Times New Roman"/>
          <w:b w:val="false"/>
          <w:i w:val="false"/>
          <w:color w:val="000000"/>
          <w:sz w:val="28"/>
        </w:rPr>
        <w:t>
      5) о сроке начала и окончания представления потенциальными поставщиками ценовых предложений;</w:t>
      </w:r>
      <w:r>
        <w:br/>
      </w:r>
      <w:r>
        <w:rPr>
          <w:rFonts w:ascii="Times New Roman"/>
          <w:b w:val="false"/>
          <w:i w:val="false"/>
          <w:color w:val="000000"/>
          <w:sz w:val="28"/>
        </w:rPr>
        <w:t>
      6) проект договора о государственных закупках с указанием существенных условий, в том числе технических условий.</w:t>
      </w:r>
      <w:r>
        <w:br/>
      </w:r>
      <w:r>
        <w:rPr>
          <w:rFonts w:ascii="Times New Roman"/>
          <w:b w:val="false"/>
          <w:i w:val="false"/>
          <w:color w:val="000000"/>
          <w:sz w:val="28"/>
        </w:rPr>
        <w:t>
      В размещаемой информации, предусмотренной настоящим пунктом,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r>
        <w:br/>
      </w:r>
      <w:r>
        <w:rPr>
          <w:rFonts w:ascii="Times New Roman"/>
          <w:b w:val="false"/>
          <w:i w:val="false"/>
          <w:color w:val="000000"/>
          <w:sz w:val="28"/>
        </w:rPr>
        <w:t>
      1) для доукомплектования, модернизации и дооснащения основного (установленного) оборудования;</w:t>
      </w:r>
      <w:r>
        <w:br/>
      </w: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r>
        <w:br/>
      </w:r>
      <w:r>
        <w:rPr>
          <w:rFonts w:ascii="Times New Roman"/>
          <w:b w:val="false"/>
          <w:i w:val="false"/>
          <w:color w:val="000000"/>
          <w:sz w:val="28"/>
        </w:rPr>
        <w:t>
</w:t>
      </w:r>
      <w:r>
        <w:rPr>
          <w:rFonts w:ascii="Times New Roman"/>
          <w:b w:val="false"/>
          <w:i w:val="false"/>
          <w:color w:val="000000"/>
          <w:sz w:val="28"/>
        </w:rPr>
        <w:t>
      2. Потенциальный поставщик вправе представить только одно ценовое предложение, содержащее сведения, предусмотренные правилами проведения электронных государственных закупок, внесение изменений и (или) дополнений в которое не допускается.</w:t>
      </w:r>
      <w:r>
        <w:br/>
      </w:r>
      <w:r>
        <w:rPr>
          <w:rFonts w:ascii="Times New Roman"/>
          <w:b w:val="false"/>
          <w:i w:val="false"/>
          <w:color w:val="000000"/>
          <w:sz w:val="28"/>
        </w:rPr>
        <w:t>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существенных условий, предусмотренных в проекте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3. По истечении срока представления ценовых предложений веб-порталом государственных закупок производится автоматическое вскрытие и подведение итогов государственных закупок способом запроса ценовых предложений.</w:t>
      </w:r>
      <w:r>
        <w:br/>
      </w:r>
      <w:r>
        <w:rPr>
          <w:rFonts w:ascii="Times New Roman"/>
          <w:b w:val="false"/>
          <w:i w:val="false"/>
          <w:color w:val="000000"/>
          <w:sz w:val="28"/>
        </w:rPr>
        <w:t>
      Победителем признается потенциальный поставщик, предложивший наименьшее ценовое предложение.</w:t>
      </w:r>
      <w:r>
        <w:br/>
      </w:r>
      <w:r>
        <w:rPr>
          <w:rFonts w:ascii="Times New Roman"/>
          <w:b w:val="false"/>
          <w:i w:val="false"/>
          <w:color w:val="000000"/>
          <w:sz w:val="28"/>
        </w:rPr>
        <w:t>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 Сопоставление ценовых предложений производится веб-порталом государственных закупок автоматически.</w:t>
      </w:r>
      <w:r>
        <w:br/>
      </w:r>
      <w:r>
        <w:rPr>
          <w:rFonts w:ascii="Times New Roman"/>
          <w:b w:val="false"/>
          <w:i w:val="false"/>
          <w:color w:val="000000"/>
          <w:sz w:val="28"/>
        </w:rPr>
        <w:t>
</w:t>
      </w:r>
      <w:r>
        <w:rPr>
          <w:rFonts w:ascii="Times New Roman"/>
          <w:b w:val="false"/>
          <w:i w:val="false"/>
          <w:color w:val="000000"/>
          <w:sz w:val="28"/>
        </w:rPr>
        <w:t>
      4. Не допускается проведение переговоров между организатором государственных закупок и потенциальным поставщиком в отношении его ценового предложения посредством веб-портала государственных закупок либо иными способами без применения веб-портала государственных закупок, за исключением случаев, предусмотренных </w:t>
      </w:r>
      <w:r>
        <w:rPr>
          <w:rFonts w:ascii="Times New Roman"/>
          <w:b w:val="false"/>
          <w:i w:val="false"/>
          <w:color w:val="000000"/>
          <w:sz w:val="28"/>
        </w:rPr>
        <w:t>статьей 39</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5. Если в течение срока представления ценовых предложений представлено менее двух ценовых предложений потенциальных поставщиков,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r>
        <w:br/>
      </w:r>
      <w:r>
        <w:rPr>
          <w:rFonts w:ascii="Times New Roman"/>
          <w:b w:val="false"/>
          <w:i w:val="false"/>
          <w:color w:val="000000"/>
          <w:sz w:val="28"/>
        </w:rPr>
        <w:t>
</w:t>
      </w:r>
      <w:r>
        <w:rPr>
          <w:rFonts w:ascii="Times New Roman"/>
          <w:b w:val="false"/>
          <w:i w:val="false"/>
          <w:color w:val="000000"/>
          <w:sz w:val="28"/>
        </w:rPr>
        <w:t>
      6. Ценовое предложение потенциального поставщика подлежит автоматическому отклонению веб-порталом государственных закупок в случаях:</w:t>
      </w:r>
      <w:r>
        <w:br/>
      </w:r>
      <w:r>
        <w:rPr>
          <w:rFonts w:ascii="Times New Roman"/>
          <w:b w:val="false"/>
          <w:i w:val="false"/>
          <w:color w:val="000000"/>
          <w:sz w:val="28"/>
        </w:rPr>
        <w:t>
      1) если оно превышает сумму, выделенную для приобретения данных товаров, работ, услуг;</w:t>
      </w:r>
      <w:r>
        <w:br/>
      </w:r>
      <w:r>
        <w:rPr>
          <w:rFonts w:ascii="Times New Roman"/>
          <w:b w:val="false"/>
          <w:i w:val="false"/>
          <w:color w:val="000000"/>
          <w:sz w:val="28"/>
        </w:rPr>
        <w:t>
      2) если потенциальным поставщиком ранее представлено ценовое предложение на данный лот;</w:t>
      </w:r>
      <w:r>
        <w:br/>
      </w:r>
      <w:r>
        <w:rPr>
          <w:rFonts w:ascii="Times New Roman"/>
          <w:b w:val="false"/>
          <w:i w:val="false"/>
          <w:color w:val="000000"/>
          <w:sz w:val="28"/>
        </w:rPr>
        <w:t>
      3) предусмотренных подпунктами 3), 3-1), 3-2) и 4) пункта 1 </w:t>
      </w:r>
      <w:r>
        <w:rPr>
          <w:rFonts w:ascii="Times New Roman"/>
          <w:b w:val="false"/>
          <w:i w:val="false"/>
          <w:color w:val="000000"/>
          <w:sz w:val="28"/>
        </w:rPr>
        <w:t>статьи 6</w:t>
      </w:r>
      <w:r>
        <w:rPr>
          <w:rFonts w:ascii="Times New Roman"/>
          <w:b w:val="false"/>
          <w:i w:val="false"/>
          <w:color w:val="ff0000"/>
          <w:sz w:val="28"/>
        </w:rPr>
        <w:t> </w:t>
      </w:r>
      <w:r>
        <w:rPr>
          <w:rFonts w:ascii="Times New Roman"/>
          <w:b w:val="false"/>
          <w:i w:val="false"/>
          <w:color w:val="000000"/>
          <w:sz w:val="28"/>
        </w:rPr>
        <w:t>настоящего Закона.</w:t>
      </w:r>
      <w:r>
        <w:br/>
      </w:r>
      <w:r>
        <w:rPr>
          <w:rFonts w:ascii="Times New Roman"/>
          <w:b w:val="false"/>
          <w:i w:val="false"/>
          <w:color w:val="000000"/>
          <w:sz w:val="28"/>
        </w:rPr>
        <w:t>
      Отклонение ценовых предложений по иным основаниям не допускается.</w:t>
      </w:r>
      <w:r>
        <w:br/>
      </w:r>
      <w:r>
        <w:rPr>
          <w:rFonts w:ascii="Times New Roman"/>
          <w:b w:val="false"/>
          <w:i w:val="false"/>
          <w:color w:val="000000"/>
          <w:sz w:val="28"/>
        </w:rPr>
        <w:t>
</w:t>
      </w:r>
      <w:r>
        <w:rPr>
          <w:rFonts w:ascii="Times New Roman"/>
          <w:b w:val="false"/>
          <w:i w:val="false"/>
          <w:color w:val="000000"/>
          <w:sz w:val="28"/>
        </w:rPr>
        <w:t>
      7. Если после автоматического отклонения веб-порталом государственных закупок ценовых предложений по основаниям, предусмотренным пунктом 6 настоящей статьи, осталось менее двух ценовых предложений потенциальных поставщиков, то такие государственные закупки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r>
        <w:br/>
      </w:r>
      <w:r>
        <w:rPr>
          <w:rFonts w:ascii="Times New Roman"/>
          <w:b w:val="false"/>
          <w:i w:val="false"/>
          <w:color w:val="000000"/>
          <w:sz w:val="28"/>
        </w:rPr>
        <w:t>
</w:t>
      </w:r>
      <w:r>
        <w:rPr>
          <w:rFonts w:ascii="Times New Roman"/>
          <w:b w:val="false"/>
          <w:i w:val="false"/>
          <w:color w:val="000000"/>
          <w:sz w:val="28"/>
        </w:rPr>
        <w:t>
      8. Итоги государственных закупок способом запроса ценовых предложений публикуются на веб-портале государственных закупок автоматически после их подведения.</w:t>
      </w:r>
      <w:r>
        <w:br/>
      </w:r>
      <w:r>
        <w:rPr>
          <w:rFonts w:ascii="Times New Roman"/>
          <w:b w:val="false"/>
          <w:i w:val="false"/>
          <w:color w:val="000000"/>
          <w:sz w:val="28"/>
        </w:rPr>
        <w:t>
</w:t>
      </w:r>
      <w:r>
        <w:rPr>
          <w:rFonts w:ascii="Times New Roman"/>
          <w:b w:val="false"/>
          <w:i w:val="false"/>
          <w:color w:val="000000"/>
          <w:sz w:val="28"/>
        </w:rPr>
        <w:t>
      9. Заказчик в течение пяти рабочих дней со дня утверждения итогов государственных закупок способом запроса ценовых предложений подписывает и направляет потенциальному поставщику, предложившему наименьшее ценовое предложение, проект договора о государственных закупках. Проект договора о государственных закупках должен быть подписан потенциальным поставщиком, предложившим наименьшее ценовое предложение, либо определенным победителем в соответствии с частью третьей пункта 3 настоящей статьи и представлен заказчику в течение семи рабочих дней со дня представления ему организатором государственных закупок подписанного проекта договора о государственных закупках.</w:t>
      </w:r>
      <w:r>
        <w:br/>
      </w:r>
      <w:r>
        <w:rPr>
          <w:rFonts w:ascii="Times New Roman"/>
          <w:b w:val="false"/>
          <w:i w:val="false"/>
          <w:color w:val="000000"/>
          <w:sz w:val="28"/>
        </w:rPr>
        <w:t>
      Не допускается внесение изменений и (или) дополнений в существенные условия проекта договора о государственных закупках, за исключением случаев, предусмотренных пунктом 1 </w:t>
      </w:r>
      <w:r>
        <w:rPr>
          <w:rFonts w:ascii="Times New Roman"/>
          <w:b w:val="false"/>
          <w:i w:val="false"/>
          <w:color w:val="000000"/>
          <w:sz w:val="28"/>
        </w:rPr>
        <w:t>статьи 39</w:t>
      </w:r>
      <w:r>
        <w:rPr>
          <w:rFonts w:ascii="Times New Roman"/>
          <w:b w:val="false"/>
          <w:i w:val="false"/>
          <w:color w:val="000000"/>
          <w:sz w:val="28"/>
        </w:rPr>
        <w:t xml:space="preserve"> настоящего Закона.</w:t>
      </w:r>
      <w:r>
        <w:br/>
      </w:r>
      <w:r>
        <w:rPr>
          <w:rFonts w:ascii="Times New Roman"/>
          <w:b w:val="false"/>
          <w:i w:val="false"/>
          <w:color w:val="000000"/>
          <w:sz w:val="28"/>
        </w:rPr>
        <w:t>
      Потенциальный поставщик, определенный победителем и уклонившийся от заключения договора о государственных закупках, вносится в реестр недобросовестных участников государственных закупок в порядке, установленном настоящим Законом.</w:t>
      </w:r>
      <w:r>
        <w:br/>
      </w:r>
      <w:r>
        <w:rPr>
          <w:rFonts w:ascii="Times New Roman"/>
          <w:b w:val="false"/>
          <w:i w:val="false"/>
          <w:color w:val="000000"/>
          <w:sz w:val="28"/>
        </w:rPr>
        <w:t>
</w:t>
      </w:r>
      <w:r>
        <w:rPr>
          <w:rFonts w:ascii="Times New Roman"/>
          <w:b w:val="false"/>
          <w:i w:val="false"/>
          <w:color w:val="000000"/>
          <w:sz w:val="28"/>
        </w:rPr>
        <w:t>
      10. Если потенциальный поставщик, определенный победителем, не представил в установленный срок заказчику подписанный договор о государственных закупках, заказчик вправе:</w:t>
      </w:r>
      <w:r>
        <w:br/>
      </w:r>
      <w:r>
        <w:rPr>
          <w:rFonts w:ascii="Times New Roman"/>
          <w:b w:val="false"/>
          <w:i w:val="false"/>
          <w:color w:val="000000"/>
          <w:sz w:val="28"/>
        </w:rPr>
        <w:t>
      1) заключить договор о государственных закупках с потенциальным поставщиком, предложившим такое же ценовое предложение, а при отсутствии такого потенциального поставщика с потенциальным поставщиком, ценовое предложение которого является наименьшим после цены, предложенной потенциальным поставщиком, уклонившимся от заключения договора о государственных закупках;</w:t>
      </w:r>
      <w:r>
        <w:br/>
      </w:r>
      <w:r>
        <w:rPr>
          <w:rFonts w:ascii="Times New Roman"/>
          <w:b w:val="false"/>
          <w:i w:val="false"/>
          <w:color w:val="000000"/>
          <w:sz w:val="28"/>
        </w:rPr>
        <w:t>
      2) осуществить повторные государственные закупки способом запроса ценовых предложений.</w:t>
      </w:r>
      <w:r>
        <w:br/>
      </w:r>
      <w:r>
        <w:rPr>
          <w:rFonts w:ascii="Times New Roman"/>
          <w:b w:val="false"/>
          <w:i w:val="false"/>
          <w:color w:val="000000"/>
          <w:sz w:val="28"/>
        </w:rPr>
        <w:t>
      </w:t>
      </w:r>
      <w:r>
        <w:rPr>
          <w:rFonts w:ascii="Times New Roman"/>
          <w:b w:val="false"/>
          <w:i w:val="false"/>
          <w:color w:val="ff0000"/>
          <w:sz w:val="28"/>
        </w:rPr>
        <w:t>Сноска. Статья 31 в редакции Закона РК от 13.01.2012 </w:t>
      </w:r>
      <w:r>
        <w:rPr>
          <w:rFonts w:ascii="Times New Roman"/>
          <w:b w:val="false"/>
          <w:i w:val="false"/>
          <w:color w:val="000000"/>
          <w:sz w:val="28"/>
        </w:rPr>
        <w:t>№ 543-IV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изменением, внесенным Законом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2"/>
    <w:bookmarkStart w:name="z197" w:id="73"/>
    <w:p>
      <w:pPr>
        <w:spacing w:after="0"/>
        <w:ind w:left="0"/>
        <w:jc w:val="left"/>
      </w:pPr>
      <w:r>
        <w:rPr>
          <w:rFonts w:ascii="Times New Roman"/>
          <w:b/>
          <w:i w:val="false"/>
          <w:color w:val="000000"/>
        </w:rPr>
        <w:t xml:space="preserve"> 
Глава 5. ГОСУДАРСТВЕННЫЕ ЗАКУПКИ СПОСОБОМ ИЗ ОДНОГО ИСТОЧНИКА </w:t>
      </w:r>
    </w:p>
    <w:bookmarkEnd w:id="73"/>
    <w:bookmarkStart w:name="z198" w:id="7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 Основания осуществления государственных </w:t>
      </w:r>
      <w:r>
        <w:br/>
      </w:r>
      <w:r>
        <w:rPr>
          <w:rFonts w:ascii="Times New Roman"/>
          <w:b w:val="false"/>
          <w:i w:val="false"/>
          <w:color w:val="000000"/>
          <w:sz w:val="28"/>
        </w:rPr>
        <w:t>
</w:t>
      </w:r>
      <w:r>
        <w:rPr>
          <w:rFonts w:ascii="Times New Roman"/>
          <w:b/>
          <w:i w:val="false"/>
          <w:color w:val="000000"/>
          <w:sz w:val="28"/>
        </w:rPr>
        <w:t xml:space="preserve">                 закупок </w:t>
      </w:r>
      <w:r>
        <w:rPr>
          <w:rFonts w:ascii="Times New Roman"/>
          <w:b/>
          <w:i w:val="false"/>
          <w:color w:val="000000"/>
          <w:sz w:val="28"/>
        </w:rPr>
        <w:t xml:space="preserve">способом из одного источника </w:t>
      </w:r>
    </w:p>
    <w:bookmarkEnd w:id="74"/>
    <w:bookmarkStart w:name="z195" w:id="75"/>
    <w:p>
      <w:pPr>
        <w:spacing w:after="0"/>
        <w:ind w:left="0"/>
        <w:jc w:val="both"/>
      </w:pPr>
      <w:r>
        <w:rPr>
          <w:rFonts w:ascii="Times New Roman"/>
          <w:b w:val="false"/>
          <w:i w:val="false"/>
          <w:color w:val="000000"/>
          <w:sz w:val="28"/>
        </w:rPr>
        <w:t>
      Государственные закупки способом из одного источника могут проводиться в случаях, если:</w:t>
      </w:r>
      <w:r>
        <w:br/>
      </w:r>
      <w:r>
        <w:rPr>
          <w:rFonts w:ascii="Times New Roman"/>
          <w:b w:val="false"/>
          <w:i w:val="false"/>
          <w:color w:val="000000"/>
          <w:sz w:val="28"/>
        </w:rPr>
        <w:t>
</w:t>
      </w:r>
      <w:r>
        <w:rPr>
          <w:rFonts w:ascii="Times New Roman"/>
          <w:b w:val="false"/>
          <w:i w:val="false"/>
          <w:color w:val="000000"/>
          <w:sz w:val="28"/>
        </w:rPr>
        <w:t>
      1) у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 аффилиированного с ними юридического лица, закупившего товары, работы, услуги у какого-либо поставщика, возникает необходимость произвести у того же поставщика другие закупки в целях унификации, стандартизации или обеспечения совместимости с имеющимися товарами, оборудованием, технологией, работами или услугами;</w:t>
      </w:r>
      <w:r>
        <w:br/>
      </w:r>
      <w:r>
        <w:rPr>
          <w:rFonts w:ascii="Times New Roman"/>
          <w:b w:val="false"/>
          <w:i w:val="false"/>
          <w:color w:val="000000"/>
          <w:sz w:val="28"/>
        </w:rPr>
        <w:t>
</w:t>
      </w:r>
      <w:r>
        <w:rPr>
          <w:rFonts w:ascii="Times New Roman"/>
          <w:b w:val="false"/>
          <w:i w:val="false"/>
          <w:color w:val="000000"/>
          <w:sz w:val="28"/>
        </w:rPr>
        <w:t>
      2) государственные закупки способом конкурса признаны несостоявшимися. Настоящее положение не распространяется на случаи, когда государственные закупки способом конкурса были признаны недействительными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3)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 в случае, если такие государственные закупки осуществляются в течение первого месяца года по перечню, утвержденному уполномоченным органом,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r>
        <w:br/>
      </w:r>
      <w:r>
        <w:rPr>
          <w:rFonts w:ascii="Times New Roman"/>
          <w:b w:val="false"/>
          <w:i w:val="false"/>
          <w:color w:val="000000"/>
          <w:sz w:val="28"/>
        </w:rPr>
        <w:t>
</w:t>
      </w:r>
      <w:r>
        <w:rPr>
          <w:rFonts w:ascii="Times New Roman"/>
          <w:b w:val="false"/>
          <w:i w:val="false"/>
          <w:color w:val="000000"/>
          <w:sz w:val="28"/>
        </w:rPr>
        <w:t>
      4) принятые организатором государственных закупок меры, предусмотренные </w:t>
      </w:r>
      <w:r>
        <w:rPr>
          <w:rFonts w:ascii="Times New Roman"/>
          <w:b w:val="false"/>
          <w:i w:val="false"/>
          <w:color w:val="000000"/>
          <w:sz w:val="28"/>
        </w:rPr>
        <w:t>пунктами 5</w:t>
      </w:r>
      <w:r>
        <w:rPr>
          <w:rFonts w:ascii="Times New Roman"/>
          <w:b w:val="false"/>
          <w:i w:val="false"/>
          <w:color w:val="000000"/>
          <w:sz w:val="28"/>
        </w:rPr>
        <w:t xml:space="preserve"> и (или) </w:t>
      </w:r>
      <w:r>
        <w:rPr>
          <w:rFonts w:ascii="Times New Roman"/>
          <w:b w:val="false"/>
          <w:i w:val="false"/>
          <w:color w:val="000000"/>
          <w:sz w:val="28"/>
        </w:rPr>
        <w:t>7</w:t>
      </w:r>
      <w:r>
        <w:rPr>
          <w:rFonts w:ascii="Times New Roman"/>
          <w:b w:val="false"/>
          <w:i w:val="false"/>
          <w:color w:val="000000"/>
          <w:sz w:val="28"/>
        </w:rPr>
        <w:t> статьи 31 настоящего Закона, не привели к заключению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5) государственные закупки способом аукциона признаны несостоявшимися. Настоящее положение не распространяется на случаи, когда государственные закупки способом аукциона были признаны недействительными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ff0000"/>
          <w:sz w:val="28"/>
        </w:rPr>
        <w:t>Сноска. Статья 32 в редакции Закона РК от 13.01.2012 </w:t>
      </w:r>
      <w:r>
        <w:rPr>
          <w:rFonts w:ascii="Times New Roman"/>
          <w:b w:val="false"/>
          <w:i w:val="false"/>
          <w:color w:val="000000"/>
          <w:sz w:val="28"/>
        </w:rPr>
        <w:t>№ 543-IV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изменениями, внесенными законами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5"/>
    <w:bookmarkStart w:name="z199" w:id="76"/>
    <w:p>
      <w:pPr>
        <w:spacing w:after="0"/>
        <w:ind w:left="0"/>
        <w:jc w:val="both"/>
      </w:pPr>
      <w:r>
        <w:rPr>
          <w:rFonts w:ascii="Times New Roman"/>
          <w:b w:val="false"/>
          <w:i w:val="false"/>
          <w:color w:val="000000"/>
          <w:sz w:val="28"/>
        </w:rPr>
        <w:t>
</w:t>
      </w:r>
      <w:r>
        <w:rPr>
          <w:rFonts w:ascii="Times New Roman"/>
          <w:b/>
          <w:i w:val="false"/>
          <w:color w:val="000000"/>
          <w:sz w:val="28"/>
        </w:rPr>
        <w:t>      Статья 33. Осуществление государственных закупок</w:t>
      </w:r>
      <w:r>
        <w:br/>
      </w:r>
      <w:r>
        <w:rPr>
          <w:rFonts w:ascii="Times New Roman"/>
          <w:b w:val="false"/>
          <w:i w:val="false"/>
          <w:color w:val="000000"/>
          <w:sz w:val="28"/>
        </w:rPr>
        <w:t>
</w:t>
      </w:r>
      <w:r>
        <w:rPr>
          <w:rFonts w:ascii="Times New Roman"/>
          <w:b/>
          <w:i w:val="false"/>
          <w:color w:val="000000"/>
          <w:sz w:val="28"/>
        </w:rPr>
        <w:t xml:space="preserve">                 способом </w:t>
      </w:r>
      <w:r>
        <w:rPr>
          <w:rFonts w:ascii="Times New Roman"/>
          <w:b/>
          <w:i w:val="false"/>
          <w:color w:val="000000"/>
          <w:sz w:val="28"/>
        </w:rPr>
        <w:t>из одного источника</w:t>
      </w:r>
    </w:p>
    <w:bookmarkEnd w:id="76"/>
    <w:bookmarkStart w:name="z200" w:id="77"/>
    <w:p>
      <w:pPr>
        <w:spacing w:after="0"/>
        <w:ind w:left="0"/>
        <w:jc w:val="both"/>
      </w:pPr>
      <w:r>
        <w:rPr>
          <w:rFonts w:ascii="Times New Roman"/>
          <w:b w:val="false"/>
          <w:i w:val="false"/>
          <w:color w:val="000000"/>
          <w:sz w:val="28"/>
        </w:rPr>
        <w:t xml:space="preserve">
      1. При осуществлении государственных закупок способом из одного источника организатор государственных закупок направляет потенциальному поставщику письменное приглашение принять участие в государственных закупках, которое должно содержать следующие сведения: </w:t>
      </w:r>
      <w:r>
        <w:br/>
      </w:r>
      <w:r>
        <w:rPr>
          <w:rFonts w:ascii="Times New Roman"/>
          <w:b w:val="false"/>
          <w:i w:val="false"/>
          <w:color w:val="000000"/>
          <w:sz w:val="28"/>
        </w:rPr>
        <w:t xml:space="preserve">
      1) наименование и место нахождения организатора государственных закупок; </w:t>
      </w:r>
      <w:r>
        <w:br/>
      </w:r>
      <w:r>
        <w:rPr>
          <w:rFonts w:ascii="Times New Roman"/>
          <w:b w:val="false"/>
          <w:i w:val="false"/>
          <w:color w:val="000000"/>
          <w:sz w:val="28"/>
        </w:rPr>
        <w:t xml:space="preserve">
      2) описание и требуемые функциональные, технические, качественные и эксплуатационные характеристики закупаемых товаров, работ, услуг, технические спецификации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при его наличии. </w:t>
      </w:r>
      <w:r>
        <w:br/>
      </w: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описания и требуемых функциональных, технических, качественных и эксплуатационных характеристик закупаемых работ приглашение должно содержать утвержденную в установленном порядке проектно-сметную документацию;</w:t>
      </w:r>
      <w:r>
        <w:br/>
      </w:r>
      <w:r>
        <w:rPr>
          <w:rFonts w:ascii="Times New Roman"/>
          <w:b w:val="false"/>
          <w:i w:val="false"/>
          <w:color w:val="000000"/>
          <w:sz w:val="28"/>
        </w:rPr>
        <w:t xml:space="preserve">
      3) количество товара, объемы выполняемых работ, оказываемых услуг, являющихся предметом проводимых государственных закупок; </w:t>
      </w:r>
      <w:r>
        <w:br/>
      </w:r>
      <w:r>
        <w:rPr>
          <w:rFonts w:ascii="Times New Roman"/>
          <w:b w:val="false"/>
          <w:i w:val="false"/>
          <w:color w:val="000000"/>
          <w:sz w:val="28"/>
        </w:rPr>
        <w:t xml:space="preserve">
      4) место поставки товара, выполнения работ, оказания услуг; </w:t>
      </w:r>
      <w:r>
        <w:br/>
      </w:r>
      <w:r>
        <w:rPr>
          <w:rFonts w:ascii="Times New Roman"/>
          <w:b w:val="false"/>
          <w:i w:val="false"/>
          <w:color w:val="000000"/>
          <w:sz w:val="28"/>
        </w:rPr>
        <w:t xml:space="preserve">
      5) требуемые сроки поставки товара, выполнения работ, оказания услуг, предоставление гарантии на качество предлагаемых товаров, работ, услуг; </w:t>
      </w:r>
      <w:r>
        <w:br/>
      </w:r>
      <w:r>
        <w:rPr>
          <w:rFonts w:ascii="Times New Roman"/>
          <w:b w:val="false"/>
          <w:i w:val="false"/>
          <w:color w:val="000000"/>
          <w:sz w:val="28"/>
        </w:rPr>
        <w:t xml:space="preserve">
      6) условия платежа и проект договора о государственных закупках с указанием существенных условий; </w:t>
      </w:r>
      <w:r>
        <w:br/>
      </w:r>
      <w:r>
        <w:rPr>
          <w:rFonts w:ascii="Times New Roman"/>
          <w:b w:val="false"/>
          <w:i w:val="false"/>
          <w:color w:val="000000"/>
          <w:sz w:val="28"/>
        </w:rPr>
        <w:t xml:space="preserve">
      7) условия, форму, объем и способ внесения обеспечения исполнения договора о государственных закупках в случаях, предусмотренных правилами осуществления государственных закупок; </w:t>
      </w:r>
      <w:r>
        <w:br/>
      </w:r>
      <w:r>
        <w:rPr>
          <w:rFonts w:ascii="Times New Roman"/>
          <w:b w:val="false"/>
          <w:i w:val="false"/>
          <w:color w:val="000000"/>
          <w:sz w:val="28"/>
        </w:rPr>
        <w:t xml:space="preserve">
      8) сведения о суммах, выделенных для приобретения товаров, работ, услуг, являющихся предметом проводимых государственных закупок способом из одного источника; </w:t>
      </w:r>
      <w:r>
        <w:br/>
      </w:r>
      <w:r>
        <w:rPr>
          <w:rFonts w:ascii="Times New Roman"/>
          <w:b w:val="false"/>
          <w:i w:val="false"/>
          <w:color w:val="000000"/>
          <w:sz w:val="28"/>
        </w:rPr>
        <w:t>
      9) перечень общих и специальных квалификационных требований, предусмотренных </w:t>
      </w:r>
      <w:r>
        <w:rPr>
          <w:rFonts w:ascii="Times New Roman"/>
          <w:b w:val="false"/>
          <w:i w:val="false"/>
          <w:color w:val="000000"/>
          <w:sz w:val="28"/>
        </w:rPr>
        <w:t>статьей 8</w:t>
      </w:r>
      <w:r>
        <w:rPr>
          <w:rFonts w:ascii="Times New Roman"/>
          <w:b w:val="false"/>
          <w:i w:val="false"/>
          <w:color w:val="000000"/>
          <w:sz w:val="28"/>
        </w:rPr>
        <w:t xml:space="preserve"> настоящего Закона, а также перечень документов, которые потенциальный поставщик должен представить в подтверждение его соответствия предъявляемым квалификационным требованиям, за исключением, когда государственные закупки способом из одного источника осуществляются на основании подпункта 4) статьи 32 настоящего Закона;</w:t>
      </w:r>
      <w:r>
        <w:br/>
      </w:r>
      <w:r>
        <w:rPr>
          <w:rFonts w:ascii="Times New Roman"/>
          <w:b w:val="false"/>
          <w:i w:val="false"/>
          <w:color w:val="000000"/>
          <w:sz w:val="28"/>
        </w:rPr>
        <w:t>
      10) место и срок представления потенциальным поставщиком документов, подтверждающих его соответствие предъявляемым квалификационным требованиям, за исключением, когда государственные закупки способом из одного источника осуществляются на основании </w:t>
      </w:r>
      <w:r>
        <w:rPr>
          <w:rFonts w:ascii="Times New Roman"/>
          <w:b w:val="false"/>
          <w:i w:val="false"/>
          <w:color w:val="000000"/>
          <w:sz w:val="28"/>
        </w:rPr>
        <w:t>подпункта 4)</w:t>
      </w:r>
      <w:r>
        <w:rPr>
          <w:rFonts w:ascii="Times New Roman"/>
          <w:b w:val="false"/>
          <w:i w:val="false"/>
          <w:color w:val="000000"/>
          <w:sz w:val="28"/>
        </w:rPr>
        <w:t> статьи 32 настоящего Закона, а также информации, предусмотренной в пункте 2 настоящей статьи.</w:t>
      </w:r>
      <w:r>
        <w:br/>
      </w:r>
      <w:r>
        <w:rPr>
          <w:rFonts w:ascii="Times New Roman"/>
          <w:b w:val="false"/>
          <w:i w:val="false"/>
          <w:color w:val="000000"/>
          <w:sz w:val="28"/>
        </w:rPr>
        <w:t>
</w:t>
      </w:r>
      <w:r>
        <w:rPr>
          <w:rFonts w:ascii="Times New Roman"/>
          <w:b w:val="false"/>
          <w:i w:val="false"/>
          <w:color w:val="000000"/>
          <w:sz w:val="28"/>
        </w:rPr>
        <w:t xml:space="preserve">
      2. Потенциальный поставщик, изъявивший желание осуществить поставку товара, выполнение работ, оказание услуг, являющихся предметом проводимых государственных закупок способом из одного источника, должен предоставить в установленный срок организатору государственных закупок следующую информацию: </w:t>
      </w:r>
      <w:r>
        <w:br/>
      </w:r>
      <w:r>
        <w:rPr>
          <w:rFonts w:ascii="Times New Roman"/>
          <w:b w:val="false"/>
          <w:i w:val="false"/>
          <w:color w:val="000000"/>
          <w:sz w:val="28"/>
        </w:rPr>
        <w:t xml:space="preserve">
      1) описание товаров, работ, услуг, предлагаемых потенциальным поставщиком, с указанием лиц, которых потенциальный поставщик предусматривает привлечь в качестве субподрядчиков (соисполнителей) работ либо услуг; </w:t>
      </w:r>
      <w:r>
        <w:br/>
      </w:r>
      <w:r>
        <w:rPr>
          <w:rFonts w:ascii="Times New Roman"/>
          <w:b w:val="false"/>
          <w:i w:val="false"/>
          <w:color w:val="000000"/>
          <w:sz w:val="28"/>
        </w:rPr>
        <w:t>
      2) документы, подтверждающие соответствие квалификационным требованиям потенциального поставщика и лиц, которых он предусматривает привлечь в качестве субподрядчиков (соисполнителей) работ либо услуг, за исключением, когда государственные закупки способом из одного источника осуществляются на основании </w:t>
      </w:r>
      <w:r>
        <w:rPr>
          <w:rFonts w:ascii="Times New Roman"/>
          <w:b w:val="false"/>
          <w:i w:val="false"/>
          <w:color w:val="000000"/>
          <w:sz w:val="28"/>
        </w:rPr>
        <w:t>подпункта 4)</w:t>
      </w:r>
      <w:r>
        <w:rPr>
          <w:rFonts w:ascii="Times New Roman"/>
          <w:b w:val="false"/>
          <w:i w:val="false"/>
          <w:color w:val="000000"/>
          <w:sz w:val="28"/>
        </w:rPr>
        <w:t> статьи 32 настоящего Закона;</w:t>
      </w:r>
      <w:r>
        <w:br/>
      </w:r>
      <w:r>
        <w:rPr>
          <w:rFonts w:ascii="Times New Roman"/>
          <w:b w:val="false"/>
          <w:i w:val="false"/>
          <w:color w:val="000000"/>
          <w:sz w:val="28"/>
        </w:rPr>
        <w:t>
      3) письменное обоснование цены на предлагаемые товары, работы, услуги.</w:t>
      </w:r>
      <w:r>
        <w:br/>
      </w:r>
      <w:r>
        <w:rPr>
          <w:rFonts w:ascii="Times New Roman"/>
          <w:b w:val="false"/>
          <w:i w:val="false"/>
          <w:color w:val="000000"/>
          <w:sz w:val="28"/>
        </w:rPr>
        <w:t>
</w:t>
      </w:r>
      <w:r>
        <w:rPr>
          <w:rFonts w:ascii="Times New Roman"/>
          <w:b w:val="false"/>
          <w:i w:val="false"/>
          <w:color w:val="000000"/>
          <w:sz w:val="28"/>
        </w:rPr>
        <w:t>
      3. При осуществлении государственных закупок способом из одного источника в случае, предусмотренном подпунктом 2) </w:t>
      </w:r>
      <w:r>
        <w:rPr>
          <w:rFonts w:ascii="Times New Roman"/>
          <w:b w:val="false"/>
          <w:i w:val="false"/>
          <w:color w:val="000000"/>
          <w:sz w:val="28"/>
        </w:rPr>
        <w:t>статьи 32</w:t>
      </w:r>
      <w:r>
        <w:rPr>
          <w:rFonts w:ascii="Times New Roman"/>
          <w:b w:val="false"/>
          <w:i w:val="false"/>
          <w:color w:val="000000"/>
          <w:sz w:val="28"/>
        </w:rPr>
        <w:t xml:space="preserve"> настоящего Закона, участник конкурса, признанного несостоявшимся, приглашенный организатором государственных закупок для участия в государственных закупках способом из одного источника вправе не представлять повторно тому же организатору государственных закупок документы, подтверждающие соответствие данного участника конкурса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4. Организатор государственных закупок рассматривает представленные потенциальным поставщиком документы на предмет их соответствия квалификационным требованиям, за исключением, когда государственные закупки способом из одного источника осуществляются на основании подпункта 4) статьи 32 настоящего Закона, а также требованиям, установленным правилами осуществления государственных закупок либо правилами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ff0000"/>
          <w:sz w:val="28"/>
        </w:rPr>
        <w:t>Сноска. Статья 33 с изменениями, внесенными законами РК от 13.01.2012 </w:t>
      </w:r>
      <w:r>
        <w:rPr>
          <w:rFonts w:ascii="Times New Roman"/>
          <w:b w:val="false"/>
          <w:i w:val="false"/>
          <w:color w:val="000000"/>
          <w:sz w:val="28"/>
        </w:rPr>
        <w:t>№ 543-IV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7"/>
    <w:bookmarkStart w:name="z204" w:id="7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 Протокол об итогах государственных закупок </w:t>
      </w:r>
      <w:r>
        <w:br/>
      </w:r>
      <w:r>
        <w:rPr>
          <w:rFonts w:ascii="Times New Roman"/>
          <w:b w:val="false"/>
          <w:i w:val="false"/>
          <w:color w:val="000000"/>
          <w:sz w:val="28"/>
        </w:rPr>
        <w:t>
</w:t>
      </w:r>
      <w:r>
        <w:rPr>
          <w:rFonts w:ascii="Times New Roman"/>
          <w:b/>
          <w:i w:val="false"/>
          <w:color w:val="000000"/>
          <w:sz w:val="28"/>
        </w:rPr>
        <w:t xml:space="preserve">                 способом </w:t>
      </w:r>
      <w:r>
        <w:rPr>
          <w:rFonts w:ascii="Times New Roman"/>
          <w:b/>
          <w:i w:val="false"/>
          <w:color w:val="000000"/>
          <w:sz w:val="28"/>
        </w:rPr>
        <w:t xml:space="preserve">из одного источника </w:t>
      </w:r>
    </w:p>
    <w:bookmarkEnd w:id="78"/>
    <w:bookmarkStart w:name="z205" w:id="79"/>
    <w:p>
      <w:pPr>
        <w:spacing w:after="0"/>
        <w:ind w:left="0"/>
        <w:jc w:val="both"/>
      </w:pPr>
      <w:r>
        <w:rPr>
          <w:rFonts w:ascii="Times New Roman"/>
          <w:b w:val="false"/>
          <w:i w:val="false"/>
          <w:color w:val="000000"/>
          <w:sz w:val="28"/>
        </w:rPr>
        <w:t xml:space="preserve">
      1. При осуществлении государственных закупок способом из одного источника организатор государственных закупок обязан составить соответствующий протокол, в котором должна содержаться следующая информация: </w:t>
      </w:r>
      <w:r>
        <w:br/>
      </w:r>
      <w:r>
        <w:rPr>
          <w:rFonts w:ascii="Times New Roman"/>
          <w:b w:val="false"/>
          <w:i w:val="false"/>
          <w:color w:val="000000"/>
          <w:sz w:val="28"/>
        </w:rPr>
        <w:t xml:space="preserve">
      1) обоснование применения государственных закупок способом из одного источника; </w:t>
      </w:r>
      <w:r>
        <w:br/>
      </w:r>
      <w:r>
        <w:rPr>
          <w:rFonts w:ascii="Times New Roman"/>
          <w:b w:val="false"/>
          <w:i w:val="false"/>
          <w:color w:val="000000"/>
          <w:sz w:val="28"/>
        </w:rPr>
        <w:t xml:space="preserve">
      2) краткое описание товаров, работ, услуг, приобретаемых способом из одного источника; </w:t>
      </w:r>
      <w:r>
        <w:br/>
      </w:r>
      <w:r>
        <w:rPr>
          <w:rFonts w:ascii="Times New Roman"/>
          <w:b w:val="false"/>
          <w:i w:val="false"/>
          <w:color w:val="000000"/>
          <w:sz w:val="28"/>
        </w:rPr>
        <w:t>
      3) о соответствии потенциального поставщика квалификационным требованиям, за исключением, когда государственные закупки способом из одного источника осуществляются на основании подпункта 4) </w:t>
      </w:r>
      <w:r>
        <w:rPr>
          <w:rFonts w:ascii="Times New Roman"/>
          <w:b w:val="false"/>
          <w:i w:val="false"/>
          <w:color w:val="000000"/>
          <w:sz w:val="28"/>
        </w:rPr>
        <w:t>статьи 32</w:t>
      </w:r>
      <w:r>
        <w:rPr>
          <w:rFonts w:ascii="Times New Roman"/>
          <w:b w:val="false"/>
          <w:i w:val="false"/>
          <w:color w:val="000000"/>
          <w:sz w:val="28"/>
        </w:rPr>
        <w:t xml:space="preserve"> настоящего Закона;</w:t>
      </w:r>
      <w:r>
        <w:br/>
      </w:r>
      <w:r>
        <w:rPr>
          <w:rFonts w:ascii="Times New Roman"/>
          <w:b w:val="false"/>
          <w:i w:val="false"/>
          <w:color w:val="000000"/>
          <w:sz w:val="28"/>
        </w:rPr>
        <w:t>
      4) наименование и место нахождения поставщика, с которым будет заключен договор о государственных закупках и цена такого договора.</w:t>
      </w:r>
      <w:r>
        <w:br/>
      </w:r>
      <w:r>
        <w:rPr>
          <w:rFonts w:ascii="Times New Roman"/>
          <w:b w:val="false"/>
          <w:i w:val="false"/>
          <w:color w:val="000000"/>
          <w:sz w:val="28"/>
        </w:rPr>
        <w:t>
</w:t>
      </w:r>
      <w:r>
        <w:rPr>
          <w:rFonts w:ascii="Times New Roman"/>
          <w:b w:val="false"/>
          <w:i w:val="false"/>
          <w:color w:val="000000"/>
          <w:sz w:val="28"/>
        </w:rPr>
        <w:t>
      2. Заказчик не позднее двух рабочих дней со дня подписания протокола об итогах государственных закупок способом из одного источника обязан разместить текст протокола на интернет-ресурсе заказчика. Указанное требование не распространяется на государственные закупки способом из одного источника товаров, работ, услуг, сведения о которых составляют государственные секреты.</w:t>
      </w:r>
      <w:r>
        <w:br/>
      </w:r>
      <w:r>
        <w:rPr>
          <w:rFonts w:ascii="Times New Roman"/>
          <w:b w:val="false"/>
          <w:i w:val="false"/>
          <w:color w:val="000000"/>
          <w:sz w:val="28"/>
        </w:rPr>
        <w:t>
      </w:t>
      </w:r>
      <w:r>
        <w:rPr>
          <w:rFonts w:ascii="Times New Roman"/>
          <w:b w:val="false"/>
          <w:i w:val="false"/>
          <w:color w:val="ff0000"/>
          <w:sz w:val="28"/>
        </w:rPr>
        <w:t>Сноска. Статья 34 с изменениями, внесенными Законом РК от 13.01.2012 </w:t>
      </w:r>
      <w:r>
        <w:rPr>
          <w:rFonts w:ascii="Times New Roman"/>
          <w:b w:val="false"/>
          <w:i w:val="false"/>
          <w:color w:val="000000"/>
          <w:sz w:val="28"/>
        </w:rPr>
        <w:t>№ 543-IV</w:t>
      </w:r>
      <w:r>
        <w:rPr>
          <w:rFonts w:ascii="Times New Roman"/>
          <w:b w:val="false"/>
          <w:i w:val="false"/>
          <w:color w:val="ff0000"/>
          <w:sz w:val="28"/>
        </w:rPr>
        <w:t> (вводится в действие по истечении тридцати календарных дней после его первого официального опубликования).</w:t>
      </w:r>
    </w:p>
    <w:bookmarkEnd w:id="79"/>
    <w:bookmarkStart w:name="z207" w:id="80"/>
    <w:p>
      <w:pPr>
        <w:spacing w:after="0"/>
        <w:ind w:left="0"/>
        <w:jc w:val="left"/>
      </w:pPr>
      <w:r>
        <w:rPr>
          <w:rFonts w:ascii="Times New Roman"/>
          <w:b/>
          <w:i w:val="false"/>
          <w:color w:val="000000"/>
        </w:rPr>
        <w:t xml:space="preserve"> 
Глава 6. ГОСУДАРСТВЕННЫЕ ЗАКУПКИ СПОСОБОМ АУКЦИОНА И ЧЕРЕЗ</w:t>
      </w:r>
      <w:r>
        <w:br/>
      </w:r>
      <w:r>
        <w:rPr>
          <w:rFonts w:ascii="Times New Roman"/>
          <w:b/>
          <w:i w:val="false"/>
          <w:color w:val="000000"/>
        </w:rPr>
        <w:t>
ТОВАРНЫЕ БИРЖИ</w:t>
      </w:r>
    </w:p>
    <w:bookmarkEnd w:id="80"/>
    <w:p>
      <w:pPr>
        <w:spacing w:after="0"/>
        <w:ind w:left="0"/>
        <w:jc w:val="both"/>
      </w:pPr>
      <w:r>
        <w:rPr>
          <w:rFonts w:ascii="Times New Roman"/>
          <w:b w:val="false"/>
          <w:i w:val="false"/>
          <w:color w:val="ff0000"/>
          <w:sz w:val="28"/>
        </w:rPr>
        <w:t>      Сноска. Заголовок главы 6 в редакции Закона РК от 13.01.2012 </w:t>
      </w:r>
      <w:r>
        <w:rPr>
          <w:rFonts w:ascii="Times New Roman"/>
          <w:b w:val="false"/>
          <w:i w:val="false"/>
          <w:color w:val="ff0000"/>
          <w:sz w:val="28"/>
        </w:rPr>
        <w:t>№ 543-IV</w:t>
      </w:r>
      <w:r>
        <w:rPr>
          <w:rFonts w:ascii="Times New Roman"/>
          <w:b w:val="false"/>
          <w:i w:val="false"/>
          <w:color w:val="ff0000"/>
          <w:sz w:val="28"/>
        </w:rPr>
        <w:t> (вводится в действие по истечении тридцати календарных дней после его первого официального опубликования).</w:t>
      </w:r>
    </w:p>
    <w:bookmarkStart w:name="z208" w:id="81"/>
    <w:p>
      <w:pPr>
        <w:spacing w:after="0"/>
        <w:ind w:left="0"/>
        <w:jc w:val="both"/>
      </w:pPr>
      <w:r>
        <w:rPr>
          <w:rFonts w:ascii="Times New Roman"/>
          <w:b w:val="false"/>
          <w:i w:val="false"/>
          <w:color w:val="000000"/>
          <w:sz w:val="28"/>
        </w:rPr>
        <w:t>
</w:t>
      </w:r>
      <w:r>
        <w:rPr>
          <w:rFonts w:ascii="Times New Roman"/>
          <w:b/>
          <w:i w:val="false"/>
          <w:color w:val="000000"/>
          <w:sz w:val="28"/>
        </w:rPr>
        <w:t>      Статья 35. Осуществление государственных закупок способом</w:t>
      </w:r>
      <w:r>
        <w:br/>
      </w:r>
      <w:r>
        <w:rPr>
          <w:rFonts w:ascii="Times New Roman"/>
          <w:b w:val="false"/>
          <w:i w:val="false"/>
          <w:color w:val="000000"/>
          <w:sz w:val="28"/>
        </w:rPr>
        <w:t>
</w:t>
      </w:r>
      <w:r>
        <w:rPr>
          <w:rFonts w:ascii="Times New Roman"/>
          <w:b/>
          <w:i w:val="false"/>
          <w:color w:val="000000"/>
          <w:sz w:val="28"/>
        </w:rPr>
        <w:t>                 аукциона</w:t>
      </w:r>
    </w:p>
    <w:bookmarkEnd w:id="81"/>
    <w:bookmarkStart w:name="z380" w:id="82"/>
    <w:p>
      <w:pPr>
        <w:spacing w:after="0"/>
        <w:ind w:left="0"/>
        <w:jc w:val="both"/>
      </w:pPr>
      <w:r>
        <w:rPr>
          <w:rFonts w:ascii="Times New Roman"/>
          <w:b w:val="false"/>
          <w:i w:val="false"/>
          <w:color w:val="000000"/>
          <w:sz w:val="28"/>
        </w:rPr>
        <w:t>
      1. Государственные закупки способом аукциона осуществляются в режиме реального времени на веб-портале государственных закупок, проведение которых обеспечивается единым оператором в сфере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2. Аукцион проводится на один лот, при этом предметом аукциона является товар, работа, услуга, годовой объем которых в стоимостном выражении превышает четырехтысячекратный размер месячного расчетного показателя, установленного на соответствующий финансовый год законом о республиканском бюджете, по перечню, </w:t>
      </w:r>
      <w:r>
        <w:rPr>
          <w:rFonts w:ascii="Times New Roman"/>
          <w:b w:val="false"/>
          <w:i w:val="false"/>
          <w:color w:val="000000"/>
          <w:sz w:val="28"/>
        </w:rPr>
        <w:t>утвержденному</w:t>
      </w:r>
      <w:r>
        <w:rPr>
          <w:rFonts w:ascii="Times New Roman"/>
          <w:b w:val="false"/>
          <w:i w:val="false"/>
          <w:color w:val="000000"/>
          <w:sz w:val="28"/>
        </w:rPr>
        <w:t xml:space="preserve"> уполномоченным органом.</w:t>
      </w:r>
      <w:r>
        <w:br/>
      </w:r>
      <w:r>
        <w:rPr>
          <w:rFonts w:ascii="Times New Roman"/>
          <w:b w:val="false"/>
          <w:i w:val="false"/>
          <w:color w:val="000000"/>
          <w:sz w:val="28"/>
        </w:rPr>
        <w:t>
      В случае наличия нескольких мест поставок (выполнения, оказания) товара (работы, услуги) допускается указание в лоте, проводимом способом аукциона, нескольких мест поставок (выполнения, оказания) товара (работы, услуги).</w:t>
      </w:r>
      <w:r>
        <w:br/>
      </w:r>
      <w:r>
        <w:rPr>
          <w:rFonts w:ascii="Times New Roman"/>
          <w:b w:val="false"/>
          <w:i w:val="false"/>
          <w:color w:val="000000"/>
          <w:sz w:val="28"/>
        </w:rPr>
        <w:t>
</w:t>
      </w:r>
      <w:r>
        <w:rPr>
          <w:rFonts w:ascii="Times New Roman"/>
          <w:b w:val="false"/>
          <w:i w:val="false"/>
          <w:color w:val="000000"/>
          <w:sz w:val="28"/>
        </w:rPr>
        <w:t>
      3. В аукционе участвуют потенциальные поставщики, определенные по итогам рассмотрения заявок на участие в аукционе, соответствующие требованиям аукционной документации и признанные аукционной комиссией участниками аукциона.</w:t>
      </w:r>
      <w:r>
        <w:br/>
      </w:r>
      <w:r>
        <w:rPr>
          <w:rFonts w:ascii="Times New Roman"/>
          <w:b w:val="false"/>
          <w:i w:val="false"/>
          <w:color w:val="000000"/>
          <w:sz w:val="28"/>
        </w:rPr>
        <w:t>
      </w:t>
      </w:r>
      <w:r>
        <w:rPr>
          <w:rFonts w:ascii="Times New Roman"/>
          <w:b w:val="false"/>
          <w:i w:val="false"/>
          <w:color w:val="ff0000"/>
          <w:sz w:val="28"/>
        </w:rPr>
        <w:t>Сноска. Статья 35 в редакции Закона РК от 13.01.2012 </w:t>
      </w:r>
      <w:r>
        <w:rPr>
          <w:rFonts w:ascii="Times New Roman"/>
          <w:b w:val="false"/>
          <w:i w:val="false"/>
          <w:color w:val="000000"/>
          <w:sz w:val="28"/>
        </w:rPr>
        <w:t>№ 543-IV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изменениями, внесенными законами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2"/>
    <w:bookmarkStart w:name="z383" w:id="83"/>
    <w:p>
      <w:pPr>
        <w:spacing w:after="0"/>
        <w:ind w:left="0"/>
        <w:jc w:val="both"/>
      </w:pPr>
      <w:r>
        <w:rPr>
          <w:rFonts w:ascii="Times New Roman"/>
          <w:b w:val="false"/>
          <w:i w:val="false"/>
          <w:color w:val="000000"/>
          <w:sz w:val="28"/>
        </w:rPr>
        <w:t>
</w:t>
      </w:r>
      <w:r>
        <w:rPr>
          <w:rFonts w:ascii="Times New Roman"/>
          <w:b/>
          <w:i w:val="false"/>
          <w:color w:val="000000"/>
          <w:sz w:val="28"/>
        </w:rPr>
        <w:t>      Статья 35-1. Аукционная документация</w:t>
      </w:r>
    </w:p>
    <w:bookmarkEnd w:id="83"/>
    <w:bookmarkStart w:name="z384" w:id="84"/>
    <w:p>
      <w:pPr>
        <w:spacing w:after="0"/>
        <w:ind w:left="0"/>
        <w:jc w:val="both"/>
      </w:pPr>
      <w:r>
        <w:rPr>
          <w:rFonts w:ascii="Times New Roman"/>
          <w:b w:val="false"/>
          <w:i w:val="false"/>
          <w:color w:val="000000"/>
          <w:sz w:val="28"/>
        </w:rPr>
        <w:t>
      1. Аукционная документация формируется организатором государственных закупок на казахском и русском языках на основании электронной формы аукционной документации, определенной правилами проведения электронных государственных закупок, с учетом требований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государственных секретах.</w:t>
      </w:r>
      <w:r>
        <w:br/>
      </w:r>
      <w:r>
        <w:rPr>
          <w:rFonts w:ascii="Times New Roman"/>
          <w:b w:val="false"/>
          <w:i w:val="false"/>
          <w:color w:val="000000"/>
          <w:sz w:val="28"/>
        </w:rPr>
        <w:t>
</w:t>
      </w:r>
      <w:r>
        <w:rPr>
          <w:rFonts w:ascii="Times New Roman"/>
          <w:b w:val="false"/>
          <w:i w:val="false"/>
          <w:color w:val="000000"/>
          <w:sz w:val="28"/>
        </w:rPr>
        <w:t>
      2. Аукционная документация, кроме общих и специального квалификационных требований, установленных </w:t>
      </w:r>
      <w:r>
        <w:rPr>
          <w:rFonts w:ascii="Times New Roman"/>
          <w:b w:val="false"/>
          <w:i w:val="false"/>
          <w:color w:val="000000"/>
          <w:sz w:val="28"/>
        </w:rPr>
        <w:t>статьей 8</w:t>
      </w:r>
      <w:r>
        <w:rPr>
          <w:rFonts w:ascii="Times New Roman"/>
          <w:b w:val="false"/>
          <w:i w:val="false"/>
          <w:color w:val="000000"/>
          <w:sz w:val="28"/>
        </w:rPr>
        <w:t xml:space="preserve"> настоящего Закона, содержит следующие сведения:</w:t>
      </w:r>
      <w:r>
        <w:br/>
      </w:r>
      <w:r>
        <w:rPr>
          <w:rFonts w:ascii="Times New Roman"/>
          <w:b w:val="false"/>
          <w:i w:val="false"/>
          <w:color w:val="000000"/>
          <w:sz w:val="28"/>
        </w:rPr>
        <w:t>
</w:t>
      </w:r>
      <w:r>
        <w:rPr>
          <w:rFonts w:ascii="Times New Roman"/>
          <w:b w:val="false"/>
          <w:i w:val="false"/>
          <w:color w:val="000000"/>
          <w:sz w:val="28"/>
        </w:rPr>
        <w:t>
      1) наименование и место нахождение организатора государственных закупок;</w:t>
      </w:r>
      <w:r>
        <w:br/>
      </w:r>
      <w:r>
        <w:rPr>
          <w:rFonts w:ascii="Times New Roman"/>
          <w:b w:val="false"/>
          <w:i w:val="false"/>
          <w:color w:val="000000"/>
          <w:sz w:val="28"/>
        </w:rPr>
        <w:t>
</w:t>
      </w:r>
      <w:r>
        <w:rPr>
          <w:rFonts w:ascii="Times New Roman"/>
          <w:b w:val="false"/>
          <w:i w:val="false"/>
          <w:color w:val="000000"/>
          <w:sz w:val="28"/>
        </w:rPr>
        <w:t>
      2) описание и требуемые функциональные, технические, качественные и эксплуатационные характеристики закупаемых товаров, работ, услуг, технические спецификации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при его наличии, а при необходимости с указанием нормативно-технической документации.</w:t>
      </w:r>
      <w:r>
        <w:br/>
      </w: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описания и требуемых функциональных, технических, качественных и эксплуатационных характеристик закупаемых работ, аукционная документация должна содержать утвержденную в установленном порядке проектно-сметную документацию;</w:t>
      </w:r>
      <w:r>
        <w:br/>
      </w:r>
      <w:r>
        <w:rPr>
          <w:rFonts w:ascii="Times New Roman"/>
          <w:b w:val="false"/>
          <w:i w:val="false"/>
          <w:color w:val="000000"/>
          <w:sz w:val="28"/>
        </w:rPr>
        <w:t>
</w:t>
      </w:r>
      <w:r>
        <w:rPr>
          <w:rFonts w:ascii="Times New Roman"/>
          <w:b w:val="false"/>
          <w:i w:val="false"/>
          <w:color w:val="000000"/>
          <w:sz w:val="28"/>
        </w:rPr>
        <w:t>
      3) количество товара, объемы выполняемых работ, оказываемых услуг, являющихся предметом проводимых государственных закупок;</w:t>
      </w:r>
      <w:r>
        <w:br/>
      </w:r>
      <w:r>
        <w:rPr>
          <w:rFonts w:ascii="Times New Roman"/>
          <w:b w:val="false"/>
          <w:i w:val="false"/>
          <w:color w:val="000000"/>
          <w:sz w:val="28"/>
        </w:rPr>
        <w:t>
</w:t>
      </w:r>
      <w:r>
        <w:rPr>
          <w:rFonts w:ascii="Times New Roman"/>
          <w:b w:val="false"/>
          <w:i w:val="false"/>
          <w:color w:val="000000"/>
          <w:sz w:val="28"/>
        </w:rPr>
        <w:t>
      4) место поставки товара, выполнения работ, оказания услуг;</w:t>
      </w:r>
      <w:r>
        <w:br/>
      </w:r>
      <w:r>
        <w:rPr>
          <w:rFonts w:ascii="Times New Roman"/>
          <w:b w:val="false"/>
          <w:i w:val="false"/>
          <w:color w:val="000000"/>
          <w:sz w:val="28"/>
        </w:rPr>
        <w:t>
</w:t>
      </w:r>
      <w:r>
        <w:rPr>
          <w:rFonts w:ascii="Times New Roman"/>
          <w:b w:val="false"/>
          <w:i w:val="false"/>
          <w:color w:val="000000"/>
          <w:sz w:val="28"/>
        </w:rPr>
        <w:t>
      5) требуемые сроки поставки товара, выполнения работ, оказания услуг, предоставление гарантии на качество предлагаемых товаров, работ, услуг;</w:t>
      </w:r>
      <w:r>
        <w:br/>
      </w:r>
      <w:r>
        <w:rPr>
          <w:rFonts w:ascii="Times New Roman"/>
          <w:b w:val="false"/>
          <w:i w:val="false"/>
          <w:color w:val="000000"/>
          <w:sz w:val="28"/>
        </w:rPr>
        <w:t>
</w:t>
      </w:r>
      <w:r>
        <w:rPr>
          <w:rFonts w:ascii="Times New Roman"/>
          <w:b w:val="false"/>
          <w:i w:val="false"/>
          <w:color w:val="000000"/>
          <w:sz w:val="28"/>
        </w:rPr>
        <w:t>
      6) условия платежа и проект договора о государственных закупках с указанием существенных условий;</w:t>
      </w:r>
      <w:r>
        <w:br/>
      </w:r>
      <w:r>
        <w:rPr>
          <w:rFonts w:ascii="Times New Roman"/>
          <w:b w:val="false"/>
          <w:i w:val="false"/>
          <w:color w:val="000000"/>
          <w:sz w:val="28"/>
        </w:rPr>
        <w:t>
</w:t>
      </w:r>
      <w:r>
        <w:rPr>
          <w:rFonts w:ascii="Times New Roman"/>
          <w:b w:val="false"/>
          <w:i w:val="false"/>
          <w:color w:val="000000"/>
          <w:sz w:val="28"/>
        </w:rPr>
        <w:t>
      7) требования к языку составления и представления заявок на участие в аукционе, договора о государственных закупках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языках;</w:t>
      </w:r>
      <w:r>
        <w:br/>
      </w:r>
      <w:r>
        <w:rPr>
          <w:rFonts w:ascii="Times New Roman"/>
          <w:b w:val="false"/>
          <w:i w:val="false"/>
          <w:color w:val="000000"/>
          <w:sz w:val="28"/>
        </w:rPr>
        <w:t>
</w:t>
      </w:r>
      <w:r>
        <w:rPr>
          <w:rFonts w:ascii="Times New Roman"/>
          <w:b w:val="false"/>
          <w:i w:val="false"/>
          <w:color w:val="000000"/>
          <w:sz w:val="28"/>
        </w:rPr>
        <w:t>
      8) условия внесения и размер обеспечения заявки на участие в аукционе;</w:t>
      </w:r>
      <w:r>
        <w:br/>
      </w:r>
      <w:r>
        <w:rPr>
          <w:rFonts w:ascii="Times New Roman"/>
          <w:b w:val="false"/>
          <w:i w:val="false"/>
          <w:color w:val="000000"/>
          <w:sz w:val="28"/>
        </w:rPr>
        <w:t>
</w:t>
      </w:r>
      <w:r>
        <w:rPr>
          <w:rFonts w:ascii="Times New Roman"/>
          <w:b w:val="false"/>
          <w:i w:val="false"/>
          <w:color w:val="000000"/>
          <w:sz w:val="28"/>
        </w:rPr>
        <w:t>
      9) указание на право потенциального поставщика изменять или отзывать свою заявку на участие в аукционе до истечения окончательного срока их представления;</w:t>
      </w:r>
      <w:r>
        <w:br/>
      </w:r>
      <w:r>
        <w:rPr>
          <w:rFonts w:ascii="Times New Roman"/>
          <w:b w:val="false"/>
          <w:i w:val="false"/>
          <w:color w:val="000000"/>
          <w:sz w:val="28"/>
        </w:rPr>
        <w:t>
</w:t>
      </w:r>
      <w:r>
        <w:rPr>
          <w:rFonts w:ascii="Times New Roman"/>
          <w:b w:val="false"/>
          <w:i w:val="false"/>
          <w:color w:val="000000"/>
          <w:sz w:val="28"/>
        </w:rPr>
        <w:t>
      10) порядок представления заявки на участие в аукционе и требуемый срок действия заявок на участие в аукционе;</w:t>
      </w:r>
      <w:r>
        <w:br/>
      </w:r>
      <w:r>
        <w:rPr>
          <w:rFonts w:ascii="Times New Roman"/>
          <w:b w:val="false"/>
          <w:i w:val="false"/>
          <w:color w:val="000000"/>
          <w:sz w:val="28"/>
        </w:rPr>
        <w:t>
</w:t>
      </w:r>
      <w:r>
        <w:rPr>
          <w:rFonts w:ascii="Times New Roman"/>
          <w:b w:val="false"/>
          <w:i w:val="false"/>
          <w:color w:val="000000"/>
          <w:sz w:val="28"/>
        </w:rPr>
        <w:t>
      11) порядок представления потенциальными поставщиками запросов о разъяснении содержания аукционной документации;</w:t>
      </w:r>
      <w:r>
        <w:br/>
      </w:r>
      <w:r>
        <w:rPr>
          <w:rFonts w:ascii="Times New Roman"/>
          <w:b w:val="false"/>
          <w:i w:val="false"/>
          <w:color w:val="000000"/>
          <w:sz w:val="28"/>
        </w:rPr>
        <w:t>
</w:t>
      </w:r>
      <w:r>
        <w:rPr>
          <w:rFonts w:ascii="Times New Roman"/>
          <w:b w:val="false"/>
          <w:i w:val="false"/>
          <w:color w:val="000000"/>
          <w:sz w:val="28"/>
        </w:rPr>
        <w:t>
      12) дату и время окончания срока представления заявок на участие в аукционе;</w:t>
      </w:r>
      <w:r>
        <w:br/>
      </w:r>
      <w:r>
        <w:rPr>
          <w:rFonts w:ascii="Times New Roman"/>
          <w:b w:val="false"/>
          <w:i w:val="false"/>
          <w:color w:val="000000"/>
          <w:sz w:val="28"/>
        </w:rPr>
        <w:t>
</w:t>
      </w:r>
      <w:r>
        <w:rPr>
          <w:rFonts w:ascii="Times New Roman"/>
          <w:b w:val="false"/>
          <w:i w:val="false"/>
          <w:color w:val="000000"/>
          <w:sz w:val="28"/>
        </w:rPr>
        <w:t>
      13) описание процедуры вскрытия, рассмотрения заявок на участие в аукционе, снижения начальной (максимальной) цены аукциона;</w:t>
      </w:r>
      <w:r>
        <w:br/>
      </w:r>
      <w:r>
        <w:rPr>
          <w:rFonts w:ascii="Times New Roman"/>
          <w:b w:val="false"/>
          <w:i w:val="false"/>
          <w:color w:val="000000"/>
          <w:sz w:val="28"/>
        </w:rPr>
        <w:t>
</w:t>
      </w:r>
      <w:r>
        <w:rPr>
          <w:rFonts w:ascii="Times New Roman"/>
          <w:b w:val="false"/>
          <w:i w:val="false"/>
          <w:color w:val="000000"/>
          <w:sz w:val="28"/>
        </w:rPr>
        <w:t>
      14) условия, виды, объем и способ внесения обеспечения исполнения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15) сведения о сумме, выделенной для приобретения товара, работы, услуги, являющейся предметом проводимых государственных закупок способом аукциона;</w:t>
      </w:r>
      <w:r>
        <w:br/>
      </w:r>
      <w:r>
        <w:rPr>
          <w:rFonts w:ascii="Times New Roman"/>
          <w:b w:val="false"/>
          <w:i w:val="false"/>
          <w:color w:val="000000"/>
          <w:sz w:val="28"/>
        </w:rPr>
        <w:t>
</w:t>
      </w:r>
      <w:r>
        <w:rPr>
          <w:rFonts w:ascii="Times New Roman"/>
          <w:b w:val="false"/>
          <w:i w:val="false"/>
          <w:color w:val="000000"/>
          <w:sz w:val="28"/>
        </w:rPr>
        <w:t>
      16) величину понижения выделенной суммы для приобретения товаров, работ, услуг, являющихся предметом проводимых государственных закупок способом аукциона (шаг аукциона в денежном выражении);</w:t>
      </w:r>
      <w:r>
        <w:br/>
      </w:r>
      <w:r>
        <w:rPr>
          <w:rFonts w:ascii="Times New Roman"/>
          <w:b w:val="false"/>
          <w:i w:val="false"/>
          <w:color w:val="000000"/>
          <w:sz w:val="28"/>
        </w:rPr>
        <w:t>
</w:t>
      </w:r>
      <w:r>
        <w:rPr>
          <w:rFonts w:ascii="Times New Roman"/>
          <w:b w:val="false"/>
          <w:i w:val="false"/>
          <w:color w:val="000000"/>
          <w:sz w:val="28"/>
        </w:rPr>
        <w:t>
      17) дату окончания срока рассмотрения заявок на участие в аукционе;</w:t>
      </w:r>
      <w:r>
        <w:br/>
      </w:r>
      <w:r>
        <w:rPr>
          <w:rFonts w:ascii="Times New Roman"/>
          <w:b w:val="false"/>
          <w:i w:val="false"/>
          <w:color w:val="000000"/>
          <w:sz w:val="28"/>
        </w:rPr>
        <w:t>
</w:t>
      </w:r>
      <w:r>
        <w:rPr>
          <w:rFonts w:ascii="Times New Roman"/>
          <w:b w:val="false"/>
          <w:i w:val="false"/>
          <w:color w:val="000000"/>
          <w:sz w:val="28"/>
        </w:rPr>
        <w:t>
      18) дату и время проведения аукциона.</w:t>
      </w:r>
      <w:r>
        <w:br/>
      </w:r>
      <w:r>
        <w:rPr>
          <w:rFonts w:ascii="Times New Roman"/>
          <w:b w:val="false"/>
          <w:i w:val="false"/>
          <w:color w:val="000000"/>
          <w:sz w:val="28"/>
        </w:rPr>
        <w:t>
</w:t>
      </w:r>
      <w:r>
        <w:rPr>
          <w:rFonts w:ascii="Times New Roman"/>
          <w:b w:val="false"/>
          <w:i w:val="false"/>
          <w:color w:val="000000"/>
          <w:sz w:val="28"/>
        </w:rPr>
        <w:t>
      В аукционной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государственных закупок способом аукциона.</w:t>
      </w:r>
      <w:r>
        <w:br/>
      </w:r>
      <w:r>
        <w:rPr>
          <w:rFonts w:ascii="Times New Roman"/>
          <w:b w:val="false"/>
          <w:i w:val="false"/>
          <w:color w:val="000000"/>
          <w:sz w:val="28"/>
        </w:rPr>
        <w:t>
</w:t>
      </w:r>
      <w:r>
        <w:rPr>
          <w:rFonts w:ascii="Times New Roman"/>
          <w:b w:val="false"/>
          <w:i w:val="false"/>
          <w:color w:val="000000"/>
          <w:sz w:val="28"/>
        </w:rPr>
        <w:t>
      3. В аукционной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осуществления государственных закупок для доукомплектования, модернизации и дооснащения основного (установленного) оборудования.</w:t>
      </w:r>
      <w:r>
        <w:br/>
      </w:r>
      <w:r>
        <w:rPr>
          <w:rFonts w:ascii="Times New Roman"/>
          <w:b w:val="false"/>
          <w:i w:val="false"/>
          <w:color w:val="000000"/>
          <w:sz w:val="28"/>
        </w:rPr>
        <w:t>
</w:t>
      </w:r>
      <w:r>
        <w:rPr>
          <w:rFonts w:ascii="Times New Roman"/>
          <w:b w:val="false"/>
          <w:i w:val="false"/>
          <w:color w:val="000000"/>
          <w:sz w:val="28"/>
        </w:rPr>
        <w:t>
      4. Аукционная документация утверждается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его обязанности.</w:t>
      </w:r>
      <w:r>
        <w:br/>
      </w:r>
      <w:r>
        <w:rPr>
          <w:rFonts w:ascii="Times New Roman"/>
          <w:b w:val="false"/>
          <w:i w:val="false"/>
          <w:color w:val="000000"/>
          <w:sz w:val="28"/>
        </w:rPr>
        <w:t>
      В случае осуществления государственных закупок способом аукциона единым организатором государственных закупок, определенным в соответствии с подпунктами 1) и 2) </w:t>
      </w:r>
      <w:r>
        <w:rPr>
          <w:rFonts w:ascii="Times New Roman"/>
          <w:b w:val="false"/>
          <w:i w:val="false"/>
          <w:color w:val="000000"/>
          <w:sz w:val="28"/>
        </w:rPr>
        <w:t>пункта 5</w:t>
      </w:r>
      <w:r>
        <w:rPr>
          <w:rFonts w:ascii="Times New Roman"/>
          <w:b w:val="false"/>
          <w:i w:val="false"/>
          <w:color w:val="000000"/>
          <w:sz w:val="28"/>
        </w:rPr>
        <w:t xml:space="preserve"> статьи 7 настоящего Закона, аукционная документация утверждается первым руководителем единого организатора государственных закупок либо лицом, исполняющим его обязанности.</w:t>
      </w:r>
      <w:r>
        <w:br/>
      </w:r>
      <w:r>
        <w:rPr>
          <w:rFonts w:ascii="Times New Roman"/>
          <w:b w:val="false"/>
          <w:i w:val="false"/>
          <w:color w:val="000000"/>
          <w:sz w:val="28"/>
        </w:rPr>
        <w:t>
</w:t>
      </w:r>
      <w:r>
        <w:rPr>
          <w:rFonts w:ascii="Times New Roman"/>
          <w:b w:val="false"/>
          <w:i w:val="false"/>
          <w:color w:val="000000"/>
          <w:sz w:val="28"/>
        </w:rPr>
        <w:t>
      5. Порядок представления аукционной документации потенциальным поставщикам, а также разъяснения положений аукционной документации определяется настоящим Законом и правилами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6. Организатор государственных закупок вправе в срок не позднее пяти календарных дней до истечения окончательной даты представления заявок на участие в аукционе по собственной инициативе или в ответ на запрос лиц о разъяснении положений аукционной документации внести изменения и (или) дополнения в аукционную документацию. При этом не допускается изменение предмета проводимых государственных закупок способом аукциона. Внесение изменений и (или) дополнений в аукционную документацию утверждается в порядке, установленном пунктом 4 настоящей статьи Закона.</w:t>
      </w:r>
      <w:r>
        <w:br/>
      </w:r>
      <w:r>
        <w:rPr>
          <w:rFonts w:ascii="Times New Roman"/>
          <w:b w:val="false"/>
          <w:i w:val="false"/>
          <w:color w:val="000000"/>
          <w:sz w:val="28"/>
        </w:rPr>
        <w:t>
</w:t>
      </w:r>
      <w:r>
        <w:rPr>
          <w:rFonts w:ascii="Times New Roman"/>
          <w:b w:val="false"/>
          <w:i w:val="false"/>
          <w:color w:val="000000"/>
          <w:sz w:val="28"/>
        </w:rPr>
        <w:t>
      Организатор государственных закупок не позднее одного рабочего дня со дня принятия решения о внесении изменений и (или) дополнений в аукционную документацию обязан:</w:t>
      </w:r>
      <w:r>
        <w:br/>
      </w:r>
      <w:r>
        <w:rPr>
          <w:rFonts w:ascii="Times New Roman"/>
          <w:b w:val="false"/>
          <w:i w:val="false"/>
          <w:color w:val="000000"/>
          <w:sz w:val="28"/>
        </w:rPr>
        <w:t>
</w:t>
      </w:r>
      <w:r>
        <w:rPr>
          <w:rFonts w:ascii="Times New Roman"/>
          <w:b w:val="false"/>
          <w:i w:val="false"/>
          <w:color w:val="000000"/>
          <w:sz w:val="28"/>
        </w:rPr>
        <w:t>
      1) направить на безвозмездной основе текст внесенных изменений и (или) дополнений лицам, сведения о которых внесены в журнал регистрации лиц, получивших аукционную документацию;</w:t>
      </w:r>
      <w:r>
        <w:br/>
      </w:r>
      <w:r>
        <w:rPr>
          <w:rFonts w:ascii="Times New Roman"/>
          <w:b w:val="false"/>
          <w:i w:val="false"/>
          <w:color w:val="000000"/>
          <w:sz w:val="28"/>
        </w:rPr>
        <w:t>
</w:t>
      </w:r>
      <w:r>
        <w:rPr>
          <w:rFonts w:ascii="Times New Roman"/>
          <w:b w:val="false"/>
          <w:i w:val="false"/>
          <w:color w:val="000000"/>
          <w:sz w:val="28"/>
        </w:rPr>
        <w:t>
      2) опубликовать на веб-портале государственных закупок уточненную аукционную документацию с указанием внесенных изменений и (или) дополнений.</w:t>
      </w:r>
      <w:r>
        <w:br/>
      </w:r>
      <w:r>
        <w:rPr>
          <w:rFonts w:ascii="Times New Roman"/>
          <w:b w:val="false"/>
          <w:i w:val="false"/>
          <w:color w:val="000000"/>
          <w:sz w:val="28"/>
        </w:rPr>
        <w:t>
</w:t>
      </w:r>
      <w:r>
        <w:rPr>
          <w:rFonts w:ascii="Times New Roman"/>
          <w:b w:val="false"/>
          <w:i w:val="false"/>
          <w:color w:val="000000"/>
          <w:sz w:val="28"/>
        </w:rPr>
        <w:t>
      Окончательный срок представления заявок на участие в аукционе должен быть продлен на срок не менее чем на семь календарных дней в случае внесения изменений и (или) дополнений в аукционную документацию.</w:t>
      </w:r>
      <w:r>
        <w:br/>
      </w:r>
      <w:r>
        <w:rPr>
          <w:rFonts w:ascii="Times New Roman"/>
          <w:b w:val="false"/>
          <w:i w:val="false"/>
          <w:color w:val="000000"/>
          <w:sz w:val="28"/>
        </w:rPr>
        <w:t>
      </w:t>
      </w:r>
      <w:r>
        <w:rPr>
          <w:rFonts w:ascii="Times New Roman"/>
          <w:b w:val="false"/>
          <w:i w:val="false"/>
          <w:color w:val="ff0000"/>
          <w:sz w:val="28"/>
        </w:rPr>
        <w:t>Сноска. Глава 6 дополнена статьей 35-1 в соответствии с Законом РК от 13.01.2012 </w:t>
      </w:r>
      <w:r>
        <w:rPr>
          <w:rFonts w:ascii="Times New Roman"/>
          <w:b w:val="false"/>
          <w:i w:val="false"/>
          <w:color w:val="000000"/>
          <w:sz w:val="28"/>
        </w:rPr>
        <w:t>№ 543-IV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изменениями, внесенным Законом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4"/>
    <w:bookmarkStart w:name="z413" w:id="85"/>
    <w:p>
      <w:pPr>
        <w:spacing w:after="0"/>
        <w:ind w:left="0"/>
        <w:jc w:val="both"/>
      </w:pPr>
      <w:r>
        <w:rPr>
          <w:rFonts w:ascii="Times New Roman"/>
          <w:b w:val="false"/>
          <w:i w:val="false"/>
          <w:color w:val="000000"/>
          <w:sz w:val="28"/>
        </w:rPr>
        <w:t>
</w:t>
      </w:r>
      <w:r>
        <w:rPr>
          <w:rFonts w:ascii="Times New Roman"/>
          <w:b/>
          <w:i w:val="false"/>
          <w:color w:val="000000"/>
          <w:sz w:val="28"/>
        </w:rPr>
        <w:t>      Статья 35-2. Извещение об осуществлении государственных</w:t>
      </w:r>
      <w:r>
        <w:br/>
      </w:r>
      <w:r>
        <w:rPr>
          <w:rFonts w:ascii="Times New Roman"/>
          <w:b w:val="false"/>
          <w:i w:val="false"/>
          <w:color w:val="000000"/>
          <w:sz w:val="28"/>
        </w:rPr>
        <w:t>
</w:t>
      </w:r>
      <w:r>
        <w:rPr>
          <w:rFonts w:ascii="Times New Roman"/>
          <w:b/>
          <w:i w:val="false"/>
          <w:color w:val="000000"/>
          <w:sz w:val="28"/>
        </w:rPr>
        <w:t>                   закупок способом аукциона</w:t>
      </w:r>
    </w:p>
    <w:bookmarkEnd w:id="85"/>
    <w:bookmarkStart w:name="z414" w:id="86"/>
    <w:p>
      <w:pPr>
        <w:spacing w:after="0"/>
        <w:ind w:left="0"/>
        <w:jc w:val="both"/>
      </w:pPr>
      <w:r>
        <w:rPr>
          <w:rFonts w:ascii="Times New Roman"/>
          <w:b w:val="false"/>
          <w:i w:val="false"/>
          <w:color w:val="000000"/>
          <w:sz w:val="28"/>
        </w:rPr>
        <w:t>
      1. Организатор государственных закупок не позднее трех рабочих дней со дня утверждения аукционной документации, но не менее чем за двадцать календарных дней до окончательной даты представления потенциальными поставщиками заявок на участие в аукционе обязан разместить на веб-портале государственных закупок текст объявления об осуществлении государственных закупок способом аукциона.</w:t>
      </w:r>
      <w:r>
        <w:br/>
      </w:r>
      <w:r>
        <w:rPr>
          <w:rFonts w:ascii="Times New Roman"/>
          <w:b w:val="false"/>
          <w:i w:val="false"/>
          <w:color w:val="000000"/>
          <w:sz w:val="28"/>
        </w:rPr>
        <w:t>
</w:t>
      </w:r>
      <w:r>
        <w:rPr>
          <w:rFonts w:ascii="Times New Roman"/>
          <w:b w:val="false"/>
          <w:i w:val="false"/>
          <w:color w:val="000000"/>
          <w:sz w:val="28"/>
        </w:rPr>
        <w:t>
      2. В случае, если сумма, выделенная для приобретения товара, работы, услуги, являющихся предметом проводимых государственных закупок способом аукциона, не превышает двадцатитысячекратного размера месячного расчетного показателя, установленного на соответствующий финансовый год законом о республиканском бюджете, организатор государственных закупок обязан разместить на веб-портале государственных закупок текст объявления об осуществлении государственных закупок способом аукциона не менее чем за семь календарных дней до окончательной даты представления потенциальными поставщиками заявок на участие в аукционе.</w:t>
      </w:r>
      <w:r>
        <w:br/>
      </w:r>
      <w:r>
        <w:rPr>
          <w:rFonts w:ascii="Times New Roman"/>
          <w:b w:val="false"/>
          <w:i w:val="false"/>
          <w:color w:val="000000"/>
          <w:sz w:val="28"/>
        </w:rPr>
        <w:t>
</w:t>
      </w:r>
      <w:r>
        <w:rPr>
          <w:rFonts w:ascii="Times New Roman"/>
          <w:b w:val="false"/>
          <w:i w:val="false"/>
          <w:color w:val="ff0000"/>
          <w:sz w:val="28"/>
        </w:rPr>
        <w:t>      Сноска. Глава 6 дополнена статьей 35-2 в соответствии с Законом РК от 13.01.2012 </w:t>
      </w:r>
      <w:r>
        <w:rPr>
          <w:rFonts w:ascii="Times New Roman"/>
          <w:b w:val="false"/>
          <w:i w:val="false"/>
          <w:color w:val="000000"/>
          <w:sz w:val="28"/>
        </w:rPr>
        <w:t>№ 543-IV</w:t>
      </w:r>
      <w:r>
        <w:rPr>
          <w:rFonts w:ascii="Times New Roman"/>
          <w:b w:val="false"/>
          <w:i w:val="false"/>
          <w:color w:val="ff0000"/>
          <w:sz w:val="28"/>
        </w:rPr>
        <w:t> (вводится в действие по истечении тридцати календарных дней после его первого официального опубликования).</w:t>
      </w:r>
    </w:p>
    <w:bookmarkEnd w:id="86"/>
    <w:bookmarkStart w:name="z416" w:id="87"/>
    <w:p>
      <w:pPr>
        <w:spacing w:after="0"/>
        <w:ind w:left="0"/>
        <w:jc w:val="both"/>
      </w:pPr>
      <w:r>
        <w:rPr>
          <w:rFonts w:ascii="Times New Roman"/>
          <w:b w:val="false"/>
          <w:i w:val="false"/>
          <w:color w:val="000000"/>
          <w:sz w:val="28"/>
        </w:rPr>
        <w:t>
</w:t>
      </w:r>
      <w:r>
        <w:rPr>
          <w:rFonts w:ascii="Times New Roman"/>
          <w:b/>
          <w:i w:val="false"/>
          <w:color w:val="000000"/>
          <w:sz w:val="28"/>
        </w:rPr>
        <w:t>      Статья 35-3. Заявка на участие в аукционе</w:t>
      </w:r>
    </w:p>
    <w:bookmarkEnd w:id="87"/>
    <w:bookmarkStart w:name="z417" w:id="88"/>
    <w:p>
      <w:pPr>
        <w:spacing w:after="0"/>
        <w:ind w:left="0"/>
        <w:jc w:val="both"/>
      </w:pPr>
      <w:r>
        <w:rPr>
          <w:rFonts w:ascii="Times New Roman"/>
          <w:b w:val="false"/>
          <w:i w:val="false"/>
          <w:color w:val="000000"/>
          <w:sz w:val="28"/>
        </w:rPr>
        <w:t>
      1. Заявка на участие в аукционе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аукционной документацией.</w:t>
      </w:r>
      <w:r>
        <w:br/>
      </w:r>
      <w:r>
        <w:rPr>
          <w:rFonts w:ascii="Times New Roman"/>
          <w:b w:val="false"/>
          <w:i w:val="false"/>
          <w:color w:val="000000"/>
          <w:sz w:val="28"/>
        </w:rPr>
        <w:t>
</w:t>
      </w:r>
      <w:r>
        <w:rPr>
          <w:rFonts w:ascii="Times New Roman"/>
          <w:b w:val="false"/>
          <w:i w:val="false"/>
          <w:color w:val="000000"/>
          <w:sz w:val="28"/>
        </w:rPr>
        <w:t>
      2. Заявка на участие в аукционе должна содержать подтверждение потенциального поставщика:</w:t>
      </w:r>
      <w:r>
        <w:br/>
      </w:r>
      <w:r>
        <w:rPr>
          <w:rFonts w:ascii="Times New Roman"/>
          <w:b w:val="false"/>
          <w:i w:val="false"/>
          <w:color w:val="000000"/>
          <w:sz w:val="28"/>
        </w:rPr>
        <w:t>
</w:t>
      </w:r>
      <w:r>
        <w:rPr>
          <w:rFonts w:ascii="Times New Roman"/>
          <w:b w:val="false"/>
          <w:i w:val="false"/>
          <w:color w:val="000000"/>
          <w:sz w:val="28"/>
        </w:rPr>
        <w:t>
      1) об отсутствии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2) об отсутствии между ним и заказчиком либо организатором государственных закупок отношений, запрещенных настоящим Законом;</w:t>
      </w:r>
      <w:r>
        <w:br/>
      </w:r>
      <w:r>
        <w:rPr>
          <w:rFonts w:ascii="Times New Roman"/>
          <w:b w:val="false"/>
          <w:i w:val="false"/>
          <w:color w:val="000000"/>
          <w:sz w:val="28"/>
        </w:rPr>
        <w:t>
</w:t>
      </w:r>
      <w:r>
        <w:rPr>
          <w:rFonts w:ascii="Times New Roman"/>
          <w:b w:val="false"/>
          <w:i w:val="false"/>
          <w:color w:val="000000"/>
          <w:sz w:val="28"/>
        </w:rPr>
        <w:t>
      3) о согласии на расторжение в порядке, установленном законами Республики Казахстан, договора о государственных закупках в случае выявления фактов, указанных в </w:t>
      </w:r>
      <w:r>
        <w:rPr>
          <w:rFonts w:ascii="Times New Roman"/>
          <w:b w:val="false"/>
          <w:i w:val="false"/>
          <w:color w:val="000000"/>
          <w:sz w:val="28"/>
        </w:rPr>
        <w:t>пункте 10</w:t>
      </w:r>
      <w:r>
        <w:rPr>
          <w:rFonts w:ascii="Times New Roman"/>
          <w:b w:val="false"/>
          <w:i w:val="false"/>
          <w:color w:val="000000"/>
          <w:sz w:val="28"/>
        </w:rPr>
        <w:t xml:space="preserve"> статьи 37 настоящего Закона.</w:t>
      </w:r>
      <w:r>
        <w:br/>
      </w:r>
      <w:r>
        <w:rPr>
          <w:rFonts w:ascii="Times New Roman"/>
          <w:b w:val="false"/>
          <w:i w:val="false"/>
          <w:color w:val="000000"/>
          <w:sz w:val="28"/>
        </w:rPr>
        <w:t>
</w:t>
      </w:r>
      <w:r>
        <w:rPr>
          <w:rFonts w:ascii="Times New Roman"/>
          <w:b w:val="false"/>
          <w:i w:val="false"/>
          <w:color w:val="000000"/>
          <w:sz w:val="28"/>
        </w:rPr>
        <w:t>
      Сведения, а также документы, которые должны содержаться в заявке на участие в аукционе, определяются правилами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3. Срок действия заявки на участие в аукционе должен соответствовать требуемому сроку, установленному аукционной документацией.</w:t>
      </w:r>
      <w:r>
        <w:br/>
      </w:r>
      <w:r>
        <w:rPr>
          <w:rFonts w:ascii="Times New Roman"/>
          <w:b w:val="false"/>
          <w:i w:val="false"/>
          <w:color w:val="000000"/>
          <w:sz w:val="28"/>
        </w:rPr>
        <w:t>
</w:t>
      </w:r>
      <w:r>
        <w:rPr>
          <w:rFonts w:ascii="Times New Roman"/>
          <w:b w:val="false"/>
          <w:i w:val="false"/>
          <w:color w:val="ff0000"/>
          <w:sz w:val="28"/>
        </w:rPr>
        <w:t>      Сноска. Глава 6 дополнена статьей 35-3 в соответствии с Законом РК от 13.01.2012 </w:t>
      </w:r>
      <w:r>
        <w:rPr>
          <w:rFonts w:ascii="Times New Roman"/>
          <w:b w:val="false"/>
          <w:i w:val="false"/>
          <w:color w:val="000000"/>
          <w:sz w:val="28"/>
        </w:rPr>
        <w:t>№ 543-IV</w:t>
      </w:r>
      <w:r>
        <w:rPr>
          <w:rFonts w:ascii="Times New Roman"/>
          <w:b w:val="false"/>
          <w:i w:val="false"/>
          <w:color w:val="ff0000"/>
          <w:sz w:val="28"/>
        </w:rPr>
        <w:t> (вводится в действие по истечении тридцати календарных дней после его первого официального опубликования).</w:t>
      </w:r>
    </w:p>
    <w:bookmarkEnd w:id="88"/>
    <w:bookmarkStart w:name="z424" w:id="89"/>
    <w:p>
      <w:pPr>
        <w:spacing w:after="0"/>
        <w:ind w:left="0"/>
        <w:jc w:val="both"/>
      </w:pPr>
      <w:r>
        <w:rPr>
          <w:rFonts w:ascii="Times New Roman"/>
          <w:b w:val="false"/>
          <w:i w:val="false"/>
          <w:color w:val="000000"/>
          <w:sz w:val="28"/>
        </w:rPr>
        <w:t>
</w:t>
      </w:r>
      <w:r>
        <w:rPr>
          <w:rFonts w:ascii="Times New Roman"/>
          <w:b/>
          <w:i w:val="false"/>
          <w:color w:val="000000"/>
          <w:sz w:val="28"/>
        </w:rPr>
        <w:t>      Статья 35-4. Представление заявки на участие в аукционе</w:t>
      </w:r>
    </w:p>
    <w:bookmarkEnd w:id="89"/>
    <w:bookmarkStart w:name="z425" w:id="90"/>
    <w:p>
      <w:pPr>
        <w:spacing w:after="0"/>
        <w:ind w:left="0"/>
        <w:jc w:val="both"/>
      </w:pPr>
      <w:r>
        <w:rPr>
          <w:rFonts w:ascii="Times New Roman"/>
          <w:b w:val="false"/>
          <w:i w:val="false"/>
          <w:color w:val="000000"/>
          <w:sz w:val="28"/>
        </w:rPr>
        <w:t>
      1. Заявка на участие в аукционе, представляемая организатору государственных закупок потенциальным поставщиком, изъявившим желание участвовать в аукционе, формируется в виде электронного документа на веб-портале государственных закупок и состоит из двух частей, которые содержат электронные копии бумажных документов и (или) электронные документы, перечисленные в аукционной документации.</w:t>
      </w:r>
      <w:r>
        <w:br/>
      </w:r>
      <w:r>
        <w:rPr>
          <w:rFonts w:ascii="Times New Roman"/>
          <w:b w:val="false"/>
          <w:i w:val="false"/>
          <w:color w:val="000000"/>
          <w:sz w:val="28"/>
        </w:rPr>
        <w:t>
</w:t>
      </w:r>
      <w:r>
        <w:rPr>
          <w:rFonts w:ascii="Times New Roman"/>
          <w:b w:val="false"/>
          <w:i w:val="false"/>
          <w:color w:val="000000"/>
          <w:sz w:val="28"/>
        </w:rPr>
        <w:t>
      2. Первая часть заявки на участие в аукционе должна содержать:</w:t>
      </w:r>
      <w:r>
        <w:br/>
      </w:r>
      <w:r>
        <w:rPr>
          <w:rFonts w:ascii="Times New Roman"/>
          <w:b w:val="false"/>
          <w:i w:val="false"/>
          <w:color w:val="000000"/>
          <w:sz w:val="28"/>
        </w:rPr>
        <w:t>
</w:t>
      </w:r>
      <w:r>
        <w:rPr>
          <w:rFonts w:ascii="Times New Roman"/>
          <w:b w:val="false"/>
          <w:i w:val="false"/>
          <w:color w:val="000000"/>
          <w:sz w:val="28"/>
        </w:rPr>
        <w:t>
      1) при государственных закупках товара описание и предлагаемые технические, качественные и эксплуатационные характеристики закупаемого товара (с указанием на товарный знак, знак обслуживания, фирменные наименования, наименование места происхождения товара и наименование производителя, а также в случае если аукционная документация предусматривает требование о предоставлении эскизов, рисунков, чертежей, фотографий и иных изображений приобретаемого товара, то заявка на участие в аукционе должна содержать такую информацию), а при необходимости с указанием нормативно-технической документации;</w:t>
      </w:r>
      <w:r>
        <w:br/>
      </w:r>
      <w:r>
        <w:rPr>
          <w:rFonts w:ascii="Times New Roman"/>
          <w:b w:val="false"/>
          <w:i w:val="false"/>
          <w:color w:val="000000"/>
          <w:sz w:val="28"/>
        </w:rPr>
        <w:t>
</w:t>
      </w:r>
      <w:r>
        <w:rPr>
          <w:rFonts w:ascii="Times New Roman"/>
          <w:b w:val="false"/>
          <w:i w:val="false"/>
          <w:color w:val="000000"/>
          <w:sz w:val="28"/>
        </w:rPr>
        <w:t>
      2) при государственных закупках работы, услуги согласие потенциального поставщика на выполнение работы, оказание услуги в соответствии с требованиями, предусмотренными аукционной документацией;</w:t>
      </w:r>
      <w:r>
        <w:br/>
      </w:r>
      <w:r>
        <w:rPr>
          <w:rFonts w:ascii="Times New Roman"/>
          <w:b w:val="false"/>
          <w:i w:val="false"/>
          <w:color w:val="000000"/>
          <w:sz w:val="28"/>
        </w:rPr>
        <w:t>
</w:t>
      </w:r>
      <w:r>
        <w:rPr>
          <w:rFonts w:ascii="Times New Roman"/>
          <w:b w:val="false"/>
          <w:i w:val="false"/>
          <w:color w:val="000000"/>
          <w:sz w:val="28"/>
        </w:rPr>
        <w:t>
      3) электронную копию платежного документа, подтверждающего гарантийный денежный взнос, в случае внесения обеспечения заявки на участие в аукционе в виде гарантийного денежного взноса, размещаемого на банковском счете организатора государственных закупок либо на счете, предусмотренном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для организаторов государственных закупок, являющихся государственными органами и государственными учреждениями.</w:t>
      </w:r>
      <w:r>
        <w:br/>
      </w:r>
      <w:r>
        <w:rPr>
          <w:rFonts w:ascii="Times New Roman"/>
          <w:b w:val="false"/>
          <w:i w:val="false"/>
          <w:color w:val="000000"/>
          <w:sz w:val="28"/>
        </w:rPr>
        <w:t>
</w:t>
      </w:r>
      <w:r>
        <w:rPr>
          <w:rFonts w:ascii="Times New Roman"/>
          <w:b w:val="false"/>
          <w:i w:val="false"/>
          <w:color w:val="000000"/>
          <w:sz w:val="28"/>
        </w:rPr>
        <w:t>
      При внесении обеспечения заявки на участие в аукционе в виде банковской гарантии ее оригинал представляется организатору государственных закупок до окончательного срока представления заявок на участие в аукционе в порядке, предусмотренном правилами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3. Вторая часть заявки на участие в аукционе должна содержать документы, подтверждающие соответствие потенциального поставщика и привлекаемых им субподрядчиков (соисполнителей) квалификационным требованиям, предусмотренным </w:t>
      </w:r>
      <w:r>
        <w:rPr>
          <w:rFonts w:ascii="Times New Roman"/>
          <w:b w:val="false"/>
          <w:i w:val="false"/>
          <w:color w:val="000000"/>
          <w:sz w:val="28"/>
        </w:rPr>
        <w:t>статьей 8</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Не допускается представление заявки на участие в аукционе после истечения окончательного срока их представления, указанного в аукционной документации.</w:t>
      </w:r>
      <w:r>
        <w:br/>
      </w:r>
      <w:r>
        <w:rPr>
          <w:rFonts w:ascii="Times New Roman"/>
          <w:b w:val="false"/>
          <w:i w:val="false"/>
          <w:color w:val="000000"/>
          <w:sz w:val="28"/>
        </w:rPr>
        <w:t>
</w:t>
      </w:r>
      <w:r>
        <w:rPr>
          <w:rFonts w:ascii="Times New Roman"/>
          <w:b w:val="false"/>
          <w:i w:val="false"/>
          <w:color w:val="000000"/>
          <w:sz w:val="28"/>
        </w:rPr>
        <w:t>
      4. Потенциальные поставщики, представившие до истечения установленного срока заявки на участие в аукционе, регистрируются на веб-портале государственных закупок в хронологическом порядке.</w:t>
      </w:r>
      <w:r>
        <w:br/>
      </w:r>
      <w:r>
        <w:rPr>
          <w:rFonts w:ascii="Times New Roman"/>
          <w:b w:val="false"/>
          <w:i w:val="false"/>
          <w:color w:val="000000"/>
          <w:sz w:val="28"/>
        </w:rPr>
        <w:t>
</w:t>
      </w:r>
      <w:r>
        <w:rPr>
          <w:rFonts w:ascii="Times New Roman"/>
          <w:b w:val="false"/>
          <w:i w:val="false"/>
          <w:color w:val="000000"/>
          <w:sz w:val="28"/>
        </w:rPr>
        <w:t>
      5. Потенциальный поставщик не позднее окончания срока представления заявок на участие в аукционе вправе:</w:t>
      </w:r>
      <w:r>
        <w:br/>
      </w:r>
      <w:r>
        <w:rPr>
          <w:rFonts w:ascii="Times New Roman"/>
          <w:b w:val="false"/>
          <w:i w:val="false"/>
          <w:color w:val="000000"/>
          <w:sz w:val="28"/>
        </w:rPr>
        <w:t>
</w:t>
      </w:r>
      <w:r>
        <w:rPr>
          <w:rFonts w:ascii="Times New Roman"/>
          <w:b w:val="false"/>
          <w:i w:val="false"/>
          <w:color w:val="000000"/>
          <w:sz w:val="28"/>
        </w:rPr>
        <w:t>
      1) изменить и (или) дополнить внесенную заявку на участие в аукционе;</w:t>
      </w:r>
      <w:r>
        <w:br/>
      </w:r>
      <w:r>
        <w:rPr>
          <w:rFonts w:ascii="Times New Roman"/>
          <w:b w:val="false"/>
          <w:i w:val="false"/>
          <w:color w:val="000000"/>
          <w:sz w:val="28"/>
        </w:rPr>
        <w:t>
</w:t>
      </w:r>
      <w:r>
        <w:rPr>
          <w:rFonts w:ascii="Times New Roman"/>
          <w:b w:val="false"/>
          <w:i w:val="false"/>
          <w:color w:val="000000"/>
          <w:sz w:val="28"/>
        </w:rPr>
        <w:t>
      2) отозвать свою заявку на участие в аукционе, не утрачивая права на возврат внесенного им обеспечения заявки на участие в аукционе.</w:t>
      </w:r>
      <w:r>
        <w:br/>
      </w:r>
      <w:r>
        <w:rPr>
          <w:rFonts w:ascii="Times New Roman"/>
          <w:b w:val="false"/>
          <w:i w:val="false"/>
          <w:color w:val="000000"/>
          <w:sz w:val="28"/>
        </w:rPr>
        <w:t>
</w:t>
      </w:r>
      <w:r>
        <w:rPr>
          <w:rFonts w:ascii="Times New Roman"/>
          <w:b w:val="false"/>
          <w:i w:val="false"/>
          <w:color w:val="000000"/>
          <w:sz w:val="28"/>
        </w:rPr>
        <w:t>
      Не допускается внесение изменений и (или) дополнений, равно как отзыв заявки на участие в аукционе, после истечения окончательного срока представления заявок на участие в аукционе.</w:t>
      </w:r>
      <w:r>
        <w:br/>
      </w:r>
      <w:r>
        <w:rPr>
          <w:rFonts w:ascii="Times New Roman"/>
          <w:b w:val="false"/>
          <w:i w:val="false"/>
          <w:color w:val="000000"/>
          <w:sz w:val="28"/>
        </w:rPr>
        <w:t>
</w:t>
      </w:r>
      <w:r>
        <w:rPr>
          <w:rFonts w:ascii="Times New Roman"/>
          <w:b w:val="false"/>
          <w:i w:val="false"/>
          <w:color w:val="000000"/>
          <w:sz w:val="28"/>
        </w:rPr>
        <w:t>
      6. Потенциальный поставщик несет все расходы, связанные с его участием в государственных закупках способом аукциона. Заказчик, организатор государственных закупок, единый организатор государственных закупок, аукционная комиссия, экспертная комиссия, эксперт, единый оператор в сфере электронных государственных закупок не несут обязательства по возмещению этих расходов независимо от итогов государственных закупок способом аукциона.</w:t>
      </w:r>
      <w:r>
        <w:br/>
      </w:r>
      <w:r>
        <w:rPr>
          <w:rFonts w:ascii="Times New Roman"/>
          <w:b w:val="false"/>
          <w:i w:val="false"/>
          <w:color w:val="000000"/>
          <w:sz w:val="28"/>
        </w:rPr>
        <w:t>
</w:t>
      </w:r>
      <w:r>
        <w:rPr>
          <w:rFonts w:ascii="Times New Roman"/>
          <w:b w:val="false"/>
          <w:i w:val="false"/>
          <w:color w:val="ff0000"/>
          <w:sz w:val="28"/>
        </w:rPr>
        <w:t>      Сноска. Глава 6 дополнена статьей 35-4 в соответствии с Законом РК от 13.01.2012 </w:t>
      </w:r>
      <w:r>
        <w:rPr>
          <w:rFonts w:ascii="Times New Roman"/>
          <w:b w:val="false"/>
          <w:i w:val="false"/>
          <w:color w:val="000000"/>
          <w:sz w:val="28"/>
        </w:rPr>
        <w:t>№ 543-IV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изменением, внесенным Законом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0"/>
    <w:bookmarkStart w:name="z439" w:id="91"/>
    <w:p>
      <w:pPr>
        <w:spacing w:after="0"/>
        <w:ind w:left="0"/>
        <w:jc w:val="both"/>
      </w:pPr>
      <w:r>
        <w:rPr>
          <w:rFonts w:ascii="Times New Roman"/>
          <w:b w:val="false"/>
          <w:i w:val="false"/>
          <w:color w:val="000000"/>
          <w:sz w:val="28"/>
        </w:rPr>
        <w:t>
</w:t>
      </w:r>
      <w:r>
        <w:rPr>
          <w:rFonts w:ascii="Times New Roman"/>
          <w:b/>
          <w:i w:val="false"/>
          <w:color w:val="000000"/>
          <w:sz w:val="28"/>
        </w:rPr>
        <w:t>      Статья 35-5. Обеспечение заявки на участие в аукционе</w:t>
      </w:r>
    </w:p>
    <w:bookmarkEnd w:id="91"/>
    <w:bookmarkStart w:name="z440" w:id="92"/>
    <w:p>
      <w:pPr>
        <w:spacing w:after="0"/>
        <w:ind w:left="0"/>
        <w:jc w:val="both"/>
      </w:pPr>
      <w:r>
        <w:rPr>
          <w:rFonts w:ascii="Times New Roman"/>
          <w:b w:val="false"/>
          <w:i w:val="false"/>
          <w:color w:val="000000"/>
          <w:sz w:val="28"/>
        </w:rPr>
        <w:t>
      1. Обеспечение заявки на участие в аукционе вносится потенциальным поставщиком в качестве гарантии того, что он:</w:t>
      </w:r>
      <w:r>
        <w:br/>
      </w:r>
      <w:r>
        <w:rPr>
          <w:rFonts w:ascii="Times New Roman"/>
          <w:b w:val="false"/>
          <w:i w:val="false"/>
          <w:color w:val="000000"/>
          <w:sz w:val="28"/>
        </w:rPr>
        <w:t>
</w:t>
      </w:r>
      <w:r>
        <w:rPr>
          <w:rFonts w:ascii="Times New Roman"/>
          <w:b w:val="false"/>
          <w:i w:val="false"/>
          <w:color w:val="000000"/>
          <w:sz w:val="28"/>
        </w:rPr>
        <w:t>
      1) не отзовет либо не изменит и (или) не дополнит свою заявку на участие в аукционе после истечения окончательного срока представления таких заявок;</w:t>
      </w:r>
      <w:r>
        <w:br/>
      </w:r>
      <w:r>
        <w:rPr>
          <w:rFonts w:ascii="Times New Roman"/>
          <w:b w:val="false"/>
          <w:i w:val="false"/>
          <w:color w:val="000000"/>
          <w:sz w:val="28"/>
        </w:rPr>
        <w:t>
</w:t>
      </w:r>
      <w:r>
        <w:rPr>
          <w:rFonts w:ascii="Times New Roman"/>
          <w:b w:val="false"/>
          <w:i w:val="false"/>
          <w:color w:val="000000"/>
          <w:sz w:val="28"/>
        </w:rPr>
        <w:t>
      2) в случае определения его победителем аукциона заключит договор о государственных закупках и внесет обеспечение исполнения договора о государственных закупках, предусмотренное аукционной документацией.</w:t>
      </w:r>
      <w:r>
        <w:br/>
      </w:r>
      <w:r>
        <w:rPr>
          <w:rFonts w:ascii="Times New Roman"/>
          <w:b w:val="false"/>
          <w:i w:val="false"/>
          <w:color w:val="000000"/>
          <w:sz w:val="28"/>
        </w:rPr>
        <w:t>
</w:t>
      </w:r>
      <w:r>
        <w:rPr>
          <w:rFonts w:ascii="Times New Roman"/>
          <w:b w:val="false"/>
          <w:i w:val="false"/>
          <w:color w:val="000000"/>
          <w:sz w:val="28"/>
        </w:rPr>
        <w:t>
      2. Обеспечение заявки на участие в аукционе вносится в размере одного процента от суммы, выделенной на аукцион для приобретения товаров, работ, услуг в порядке, определенном правилами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3. Потенциальный поставщик вправе выбрать один из следующих видов обеспечения заявки на участие в аукционе:</w:t>
      </w:r>
      <w:r>
        <w:br/>
      </w:r>
      <w:r>
        <w:rPr>
          <w:rFonts w:ascii="Times New Roman"/>
          <w:b w:val="false"/>
          <w:i w:val="false"/>
          <w:color w:val="000000"/>
          <w:sz w:val="28"/>
        </w:rPr>
        <w:t>
</w:t>
      </w:r>
      <w:r>
        <w:rPr>
          <w:rFonts w:ascii="Times New Roman"/>
          <w:b w:val="false"/>
          <w:i w:val="false"/>
          <w:color w:val="000000"/>
          <w:sz w:val="28"/>
        </w:rPr>
        <w:t>
      1) гарантийный денежный взнос, который вносится на банковский счет организатора государственных закупок либо на счет, предусмотренный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для организаторов государственных закупок, являющихся государственными органами и государственными учреждениями;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банковскую гарантию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аукционе.</w:t>
      </w:r>
      <w:r>
        <w:br/>
      </w:r>
      <w:r>
        <w:rPr>
          <w:rFonts w:ascii="Times New Roman"/>
          <w:b w:val="false"/>
          <w:i w:val="false"/>
          <w:color w:val="000000"/>
          <w:sz w:val="28"/>
        </w:rPr>
        <w:t>
</w:t>
      </w:r>
      <w:r>
        <w:rPr>
          <w:rFonts w:ascii="Times New Roman"/>
          <w:b w:val="false"/>
          <w:i w:val="false"/>
          <w:color w:val="000000"/>
          <w:sz w:val="28"/>
        </w:rPr>
        <w:t>
      Не допускается использование организатором государственных закупок гарантийного денежного взноса, внесенного потенциальным поставщиком, за исключением действий, указанных в пунктах 5 и 6 настоящей статьи.</w:t>
      </w:r>
      <w:r>
        <w:br/>
      </w:r>
      <w:r>
        <w:rPr>
          <w:rFonts w:ascii="Times New Roman"/>
          <w:b w:val="false"/>
          <w:i w:val="false"/>
          <w:color w:val="000000"/>
          <w:sz w:val="28"/>
        </w:rPr>
        <w:t>
</w:t>
      </w:r>
      <w:r>
        <w:rPr>
          <w:rFonts w:ascii="Times New Roman"/>
          <w:b w:val="false"/>
          <w:i w:val="false"/>
          <w:color w:val="000000"/>
          <w:sz w:val="28"/>
        </w:rPr>
        <w:t>
      4. Обеспечение заявки на участие в аукционе не возвращается организатором государственных закупок при наступлении одного из следующих случаев:</w:t>
      </w:r>
      <w:r>
        <w:br/>
      </w:r>
      <w:r>
        <w:rPr>
          <w:rFonts w:ascii="Times New Roman"/>
          <w:b w:val="false"/>
          <w:i w:val="false"/>
          <w:color w:val="000000"/>
          <w:sz w:val="28"/>
        </w:rPr>
        <w:t>
</w:t>
      </w:r>
      <w:r>
        <w:rPr>
          <w:rFonts w:ascii="Times New Roman"/>
          <w:b w:val="false"/>
          <w:i w:val="false"/>
          <w:color w:val="000000"/>
          <w:sz w:val="28"/>
        </w:rPr>
        <w:t>
      1) потенциальный поставщик, определенный победителем аукциона, уклонился от заключения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2) победитель аукциона,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обеспечения исполнения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3) ни один из участников аукциона в течение тридцати минут после начала проведения аукциона не подал предложения о цене товара, работы, услуги, являющихся предметом проводимого аукциона. В этом случае, обеспечение заявки на участие в аукционе не возвращается организатором государственных закупок всем участникам аукциона.</w:t>
      </w:r>
      <w:r>
        <w:br/>
      </w:r>
      <w:r>
        <w:rPr>
          <w:rFonts w:ascii="Times New Roman"/>
          <w:b w:val="false"/>
          <w:i w:val="false"/>
          <w:color w:val="000000"/>
          <w:sz w:val="28"/>
        </w:rPr>
        <w:t>
</w:t>
      </w:r>
      <w:r>
        <w:rPr>
          <w:rFonts w:ascii="Times New Roman"/>
          <w:b w:val="false"/>
          <w:i w:val="false"/>
          <w:color w:val="000000"/>
          <w:sz w:val="28"/>
        </w:rPr>
        <w:t>
      5. При наступлении одного из случаев, предусмотренных пунктом 4 настоящей статьи, сумма обеспечения заявки на участие в аукционе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br/>
      </w:r>
      <w:r>
        <w:rPr>
          <w:rFonts w:ascii="Times New Roman"/>
          <w:b w:val="false"/>
          <w:i w:val="false"/>
          <w:color w:val="000000"/>
          <w:sz w:val="28"/>
        </w:rPr>
        <w:t>
</w:t>
      </w:r>
      <w:r>
        <w:rPr>
          <w:rFonts w:ascii="Times New Roman"/>
          <w:b w:val="false"/>
          <w:i w:val="false"/>
          <w:color w:val="000000"/>
          <w:sz w:val="28"/>
        </w:rPr>
        <w:t>
      6. Организатор государственных закупок возвращает потенциальному поставщику внесенное им обеспечение заявки на участие в аукционе в течение трех рабочих дней со дня наступления одного из следующих случаев:</w:t>
      </w:r>
      <w:r>
        <w:br/>
      </w:r>
      <w:r>
        <w:rPr>
          <w:rFonts w:ascii="Times New Roman"/>
          <w:b w:val="false"/>
          <w:i w:val="false"/>
          <w:color w:val="000000"/>
          <w:sz w:val="28"/>
        </w:rPr>
        <w:t>
</w:t>
      </w:r>
      <w:r>
        <w:rPr>
          <w:rFonts w:ascii="Times New Roman"/>
          <w:b w:val="false"/>
          <w:i w:val="false"/>
          <w:color w:val="000000"/>
          <w:sz w:val="28"/>
        </w:rPr>
        <w:t>
      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r>
        <w:br/>
      </w:r>
      <w:r>
        <w:rPr>
          <w:rFonts w:ascii="Times New Roman"/>
          <w:b w:val="false"/>
          <w:i w:val="false"/>
          <w:color w:val="000000"/>
          <w:sz w:val="28"/>
        </w:rPr>
        <w:t>
</w:t>
      </w:r>
      <w:r>
        <w:rPr>
          <w:rFonts w:ascii="Times New Roman"/>
          <w:b w:val="false"/>
          <w:i w:val="false"/>
          <w:color w:val="000000"/>
          <w:sz w:val="28"/>
        </w:rPr>
        <w:t>
      2) подписания протокола о допуске к участию в аукционе. Указанный случай не распространяется на потенциальных поставщиков, признанных участниками аукциона;</w:t>
      </w:r>
      <w:r>
        <w:br/>
      </w:r>
      <w:r>
        <w:rPr>
          <w:rFonts w:ascii="Times New Roman"/>
          <w:b w:val="false"/>
          <w:i w:val="false"/>
          <w:color w:val="000000"/>
          <w:sz w:val="28"/>
        </w:rPr>
        <w:t>
</w:t>
      </w:r>
      <w:r>
        <w:rPr>
          <w:rFonts w:ascii="Times New Roman"/>
          <w:b w:val="false"/>
          <w:i w:val="false"/>
          <w:color w:val="000000"/>
          <w:sz w:val="28"/>
        </w:rPr>
        <w:t>
      3)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r>
        <w:br/>
      </w:r>
      <w:r>
        <w:rPr>
          <w:rFonts w:ascii="Times New Roman"/>
          <w:b w:val="false"/>
          <w:i w:val="false"/>
          <w:color w:val="000000"/>
          <w:sz w:val="28"/>
        </w:rPr>
        <w:t>
</w:t>
      </w:r>
      <w:r>
        <w:rPr>
          <w:rFonts w:ascii="Times New Roman"/>
          <w:b w:val="false"/>
          <w:i w:val="false"/>
          <w:color w:val="000000"/>
          <w:sz w:val="28"/>
        </w:rPr>
        <w:t>
      4) вступления в силу договора о государственных закупках и внесения победителем аукциона обеспечения исполнения договора о государственных закупках, предусмотренного аукционной документацией.</w:t>
      </w:r>
      <w:r>
        <w:br/>
      </w:r>
      <w:r>
        <w:rPr>
          <w:rFonts w:ascii="Times New Roman"/>
          <w:b w:val="false"/>
          <w:i w:val="false"/>
          <w:color w:val="000000"/>
          <w:sz w:val="28"/>
        </w:rPr>
        <w:t>
</w:t>
      </w:r>
      <w:r>
        <w:rPr>
          <w:rFonts w:ascii="Times New Roman"/>
          <w:b w:val="false"/>
          <w:i w:val="false"/>
          <w:color w:val="ff0000"/>
          <w:sz w:val="28"/>
        </w:rPr>
        <w:t>      Сноска. Глава 6 дополнена статьей 35-5 в соответствии с Законом РК от 13.01.2012 </w:t>
      </w:r>
      <w:r>
        <w:rPr>
          <w:rFonts w:ascii="Times New Roman"/>
          <w:b w:val="false"/>
          <w:i w:val="false"/>
          <w:color w:val="000000"/>
          <w:sz w:val="28"/>
        </w:rPr>
        <w:t>№ 543-IV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изменениями, внесенными Законом РК от 05.07.2012 </w:t>
      </w:r>
      <w:r>
        <w:rPr>
          <w:rFonts w:ascii="Times New Roman"/>
          <w:b w:val="false"/>
          <w:i w:val="false"/>
          <w:color w:val="000000"/>
          <w:sz w:val="28"/>
        </w:rPr>
        <w:t>№ 30-V</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bookmarkEnd w:id="92"/>
    <w:bookmarkStart w:name="z459" w:id="93"/>
    <w:p>
      <w:pPr>
        <w:spacing w:after="0"/>
        <w:ind w:left="0"/>
        <w:jc w:val="both"/>
      </w:pPr>
      <w:r>
        <w:rPr>
          <w:rFonts w:ascii="Times New Roman"/>
          <w:b w:val="false"/>
          <w:i w:val="false"/>
          <w:color w:val="000000"/>
          <w:sz w:val="28"/>
        </w:rPr>
        <w:t>
</w:t>
      </w:r>
      <w:r>
        <w:rPr>
          <w:rFonts w:ascii="Times New Roman"/>
          <w:b/>
          <w:i w:val="false"/>
          <w:color w:val="000000"/>
          <w:sz w:val="28"/>
        </w:rPr>
        <w:t>      Статья 35-6. Вскрытие и рассмотрение первых частей заявок</w:t>
      </w:r>
      <w:r>
        <w:br/>
      </w:r>
      <w:r>
        <w:rPr>
          <w:rFonts w:ascii="Times New Roman"/>
          <w:b w:val="false"/>
          <w:i w:val="false"/>
          <w:color w:val="000000"/>
          <w:sz w:val="28"/>
        </w:rPr>
        <w:t>
</w:t>
      </w:r>
      <w:r>
        <w:rPr>
          <w:rFonts w:ascii="Times New Roman"/>
          <w:b/>
          <w:i w:val="false"/>
          <w:color w:val="000000"/>
          <w:sz w:val="28"/>
        </w:rPr>
        <w:t>                   на участие в аукционе, допуск к участию в</w:t>
      </w:r>
      <w:r>
        <w:br/>
      </w:r>
      <w:r>
        <w:rPr>
          <w:rFonts w:ascii="Times New Roman"/>
          <w:b w:val="false"/>
          <w:i w:val="false"/>
          <w:color w:val="000000"/>
          <w:sz w:val="28"/>
        </w:rPr>
        <w:t>
</w:t>
      </w:r>
      <w:r>
        <w:rPr>
          <w:rFonts w:ascii="Times New Roman"/>
          <w:b/>
          <w:i w:val="false"/>
          <w:color w:val="000000"/>
          <w:sz w:val="28"/>
        </w:rPr>
        <w:t>                   аукционе</w:t>
      </w:r>
    </w:p>
    <w:bookmarkEnd w:id="93"/>
    <w:bookmarkStart w:name="z460" w:id="94"/>
    <w:p>
      <w:pPr>
        <w:spacing w:after="0"/>
        <w:ind w:left="0"/>
        <w:jc w:val="both"/>
      </w:pPr>
      <w:r>
        <w:rPr>
          <w:rFonts w:ascii="Times New Roman"/>
          <w:b w:val="false"/>
          <w:i w:val="false"/>
          <w:color w:val="000000"/>
          <w:sz w:val="28"/>
        </w:rPr>
        <w:t>
      1. Доступ секретарю аукционной комиссии к вскрытию первой части заявок на участие в аукционе предоставляется веб-порталом государственных закупок автоматически по наступлению даты и времени окончательного срока представления заявок на участие в аукционе, указанных организатором государственных закупок в аукционной документации.</w:t>
      </w:r>
      <w:r>
        <w:br/>
      </w:r>
      <w:r>
        <w:rPr>
          <w:rFonts w:ascii="Times New Roman"/>
          <w:b w:val="false"/>
          <w:i w:val="false"/>
          <w:color w:val="000000"/>
          <w:sz w:val="28"/>
        </w:rPr>
        <w:t>
</w:t>
      </w:r>
      <w:r>
        <w:rPr>
          <w:rFonts w:ascii="Times New Roman"/>
          <w:b w:val="false"/>
          <w:i w:val="false"/>
          <w:color w:val="000000"/>
          <w:sz w:val="28"/>
        </w:rPr>
        <w:t>
      2. Веб-портал государственных закупок автоматически в день вскрытия первой части заявок на участие в аукционе рассылает уведомления членам аукционной комиссии, потенциальным поставщикам, сведения о которых внесены в электронный журнал регистрации заявок на участие в аукционе, предусмотренный правилами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3. Рассмотрение первой части заявки на участие в аукционе осуществляется аукционной комиссией в целях определения потенциальных поставщиков, которые соответствуют требованиям аукционной документации и признания их участниками аукциона.</w:t>
      </w:r>
      <w:r>
        <w:br/>
      </w:r>
      <w:r>
        <w:rPr>
          <w:rFonts w:ascii="Times New Roman"/>
          <w:b w:val="false"/>
          <w:i w:val="false"/>
          <w:color w:val="000000"/>
          <w:sz w:val="28"/>
        </w:rPr>
        <w:t>
</w:t>
      </w:r>
      <w:r>
        <w:rPr>
          <w:rFonts w:ascii="Times New Roman"/>
          <w:b w:val="false"/>
          <w:i w:val="false"/>
          <w:color w:val="000000"/>
          <w:sz w:val="28"/>
        </w:rPr>
        <w:t>
      4. Аукционная комиссия рассматривает первую часть заявки на участие в аукционе и принимает решение о допуске потенциальных поставщиков к участию в аукционе не позднее семи календарных дней с даты и времени окончания срока подачи заявок на участие в аукционе.</w:t>
      </w:r>
      <w:r>
        <w:br/>
      </w:r>
      <w:r>
        <w:rPr>
          <w:rFonts w:ascii="Times New Roman"/>
          <w:b w:val="false"/>
          <w:i w:val="false"/>
          <w:color w:val="000000"/>
          <w:sz w:val="28"/>
        </w:rPr>
        <w:t>
</w:t>
      </w:r>
      <w:r>
        <w:rPr>
          <w:rFonts w:ascii="Times New Roman"/>
          <w:b w:val="false"/>
          <w:i w:val="false"/>
          <w:color w:val="000000"/>
          <w:sz w:val="28"/>
        </w:rPr>
        <w:t>
      5. Государственные закупки способом аукциона признаются несостоявшимися в случае, если подано менее двух заявок на участие в аукционе.</w:t>
      </w:r>
      <w:r>
        <w:br/>
      </w:r>
      <w:r>
        <w:rPr>
          <w:rFonts w:ascii="Times New Roman"/>
          <w:b w:val="false"/>
          <w:i w:val="false"/>
          <w:color w:val="000000"/>
          <w:sz w:val="28"/>
        </w:rPr>
        <w:t>
</w:t>
      </w:r>
      <w:r>
        <w:rPr>
          <w:rFonts w:ascii="Times New Roman"/>
          <w:b w:val="false"/>
          <w:i w:val="false"/>
          <w:color w:val="000000"/>
          <w:sz w:val="28"/>
        </w:rPr>
        <w:t>
      6. При необходимости организатор государственных закупок вправе образовать экспертную комиссию либо определить эксперта для подготовки экспертного заключения в отношении соответствия товара, работы, услуги, предлагаемых потенциальными поставщиками, технической спецификации, являющейся неотъемлемой частью аукционной документации.</w:t>
      </w:r>
      <w:r>
        <w:br/>
      </w:r>
      <w:r>
        <w:rPr>
          <w:rFonts w:ascii="Times New Roman"/>
          <w:b w:val="false"/>
          <w:i w:val="false"/>
          <w:color w:val="000000"/>
          <w:sz w:val="28"/>
        </w:rPr>
        <w:t>
</w:t>
      </w:r>
      <w:r>
        <w:rPr>
          <w:rFonts w:ascii="Times New Roman"/>
          <w:b w:val="false"/>
          <w:i w:val="false"/>
          <w:color w:val="000000"/>
          <w:sz w:val="28"/>
        </w:rPr>
        <w:t>
      В случае отсутствия у организатора государственных закупок специалистов соответствующего профиля он привлекает для работы в качестве экспертов государственных служащих либо иных специалистов, специализация которых соответствует закупаемому товару, работе, услуге. Государственные служащие привлекаются в качестве экспертов на безвозмездной основе, а иные специалисты привлекаются как на платной, так и на безвозмездной основе по договоренности сторон.</w:t>
      </w:r>
      <w:r>
        <w:br/>
      </w:r>
      <w:r>
        <w:rPr>
          <w:rFonts w:ascii="Times New Roman"/>
          <w:b w:val="false"/>
          <w:i w:val="false"/>
          <w:color w:val="000000"/>
          <w:sz w:val="28"/>
        </w:rPr>
        <w:t>
</w:t>
      </w:r>
      <w:r>
        <w:rPr>
          <w:rFonts w:ascii="Times New Roman"/>
          <w:b w:val="false"/>
          <w:i w:val="false"/>
          <w:color w:val="000000"/>
          <w:sz w:val="28"/>
        </w:rPr>
        <w:t>
      Эксперты не имеют права голоса при принятии аукционной комиссией решения.</w:t>
      </w:r>
      <w:r>
        <w:br/>
      </w:r>
      <w:r>
        <w:rPr>
          <w:rFonts w:ascii="Times New Roman"/>
          <w:b w:val="false"/>
          <w:i w:val="false"/>
          <w:color w:val="000000"/>
          <w:sz w:val="28"/>
        </w:rPr>
        <w:t>
</w:t>
      </w:r>
      <w:r>
        <w:rPr>
          <w:rFonts w:ascii="Times New Roman"/>
          <w:b w:val="false"/>
          <w:i w:val="false"/>
          <w:color w:val="000000"/>
          <w:sz w:val="28"/>
        </w:rPr>
        <w:t>
      Выбор лиц, привлекаемых в качестве экспертов на платной основе, осуществляется в соответствии с настоящим Законом.</w:t>
      </w:r>
      <w:r>
        <w:br/>
      </w:r>
      <w:r>
        <w:rPr>
          <w:rFonts w:ascii="Times New Roman"/>
          <w:b w:val="false"/>
          <w:i w:val="false"/>
          <w:color w:val="000000"/>
          <w:sz w:val="28"/>
        </w:rPr>
        <w:t>
</w:t>
      </w:r>
      <w:r>
        <w:rPr>
          <w:rFonts w:ascii="Times New Roman"/>
          <w:b w:val="false"/>
          <w:i w:val="false"/>
          <w:color w:val="000000"/>
          <w:sz w:val="28"/>
        </w:rPr>
        <w:t>
      7. Аукционная комиссия рассматривает первую часть заявки на участие в аукционе как отвечающую требованиям аукционной документации, если в ней присутствуют грамматические или арифметические ошибки, не затрагивающие существа представленной первой части заявки.</w:t>
      </w:r>
      <w:r>
        <w:br/>
      </w:r>
      <w:r>
        <w:rPr>
          <w:rFonts w:ascii="Times New Roman"/>
          <w:b w:val="false"/>
          <w:i w:val="false"/>
          <w:color w:val="000000"/>
          <w:sz w:val="28"/>
        </w:rPr>
        <w:t>
</w:t>
      </w:r>
      <w:r>
        <w:rPr>
          <w:rFonts w:ascii="Times New Roman"/>
          <w:b w:val="false"/>
          <w:i w:val="false"/>
          <w:color w:val="000000"/>
          <w:sz w:val="28"/>
        </w:rPr>
        <w:t>
      8. Потенциальный поставщик не может быть допущен к участию в аукционе (признан участником аукциона), если:</w:t>
      </w:r>
      <w:r>
        <w:br/>
      </w:r>
      <w:r>
        <w:rPr>
          <w:rFonts w:ascii="Times New Roman"/>
          <w:b w:val="false"/>
          <w:i w:val="false"/>
          <w:color w:val="000000"/>
          <w:sz w:val="28"/>
        </w:rPr>
        <w:t>
</w:t>
      </w:r>
      <w:r>
        <w:rPr>
          <w:rFonts w:ascii="Times New Roman"/>
          <w:b w:val="false"/>
          <w:i w:val="false"/>
          <w:color w:val="000000"/>
          <w:sz w:val="28"/>
        </w:rPr>
        <w:t>
      1) его первая часть заявки на участие в аукционе определена не соответствующей требованиям аукционной документации;</w:t>
      </w:r>
      <w:r>
        <w:br/>
      </w:r>
      <w:r>
        <w:rPr>
          <w:rFonts w:ascii="Times New Roman"/>
          <w:b w:val="false"/>
          <w:i w:val="false"/>
          <w:color w:val="000000"/>
          <w:sz w:val="28"/>
        </w:rPr>
        <w:t>
</w:t>
      </w:r>
      <w:r>
        <w:rPr>
          <w:rFonts w:ascii="Times New Roman"/>
          <w:b w:val="false"/>
          <w:i w:val="false"/>
          <w:color w:val="000000"/>
          <w:sz w:val="28"/>
        </w:rPr>
        <w:t>
      2) не внес обеспечение заявки на участие в аукционе.</w:t>
      </w:r>
      <w:r>
        <w:br/>
      </w:r>
      <w:r>
        <w:rPr>
          <w:rFonts w:ascii="Times New Roman"/>
          <w:b w:val="false"/>
          <w:i w:val="false"/>
          <w:color w:val="000000"/>
          <w:sz w:val="28"/>
        </w:rPr>
        <w:t>
</w:t>
      </w:r>
      <w:r>
        <w:rPr>
          <w:rFonts w:ascii="Times New Roman"/>
          <w:b w:val="false"/>
          <w:i w:val="false"/>
          <w:color w:val="000000"/>
          <w:sz w:val="28"/>
        </w:rPr>
        <w:t>
      9. Протокол о допуске к участию в аукционе подписывается председателем и всеми присутствующими на заседании членами аукционной комиссии, а также секретарем аукционной комиссии в день принятия решения о допуске потенциальных поставщиков к участию в аукционе (признания участниками аукциона).</w:t>
      </w:r>
      <w:r>
        <w:br/>
      </w:r>
      <w:r>
        <w:rPr>
          <w:rFonts w:ascii="Times New Roman"/>
          <w:b w:val="false"/>
          <w:i w:val="false"/>
          <w:color w:val="000000"/>
          <w:sz w:val="28"/>
        </w:rPr>
        <w:t>
</w:t>
      </w:r>
      <w:r>
        <w:rPr>
          <w:rFonts w:ascii="Times New Roman"/>
          <w:b w:val="false"/>
          <w:i w:val="false"/>
          <w:color w:val="000000"/>
          <w:sz w:val="28"/>
        </w:rPr>
        <w:t>
      Протокол о допуске к участию в аукционе публикуется секретарем аукционной комиссии в день принятия решения о допуске на веб-портале государственных закупок с автоматическим уведомлением по электронной почте всех потенциальных поставщиков, сведения о которых внесены в электронный журнал регистрации заявок на участие в государственных закупках способом аукциона, предусмотренный правилами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10. В случае признания аукционной комиссией участниками аукциона менее двух потенциальных поставщиков, государственные закупки способом аукциона признаются несостоявшимися.</w:t>
      </w:r>
      <w:r>
        <w:br/>
      </w:r>
      <w:r>
        <w:rPr>
          <w:rFonts w:ascii="Times New Roman"/>
          <w:b w:val="false"/>
          <w:i w:val="false"/>
          <w:color w:val="000000"/>
          <w:sz w:val="28"/>
        </w:rPr>
        <w:t>
</w:t>
      </w:r>
      <w:r>
        <w:rPr>
          <w:rFonts w:ascii="Times New Roman"/>
          <w:b w:val="false"/>
          <w:i w:val="false"/>
          <w:color w:val="000000"/>
          <w:sz w:val="28"/>
        </w:rPr>
        <w:t>
      11. Решение аукционной комиссии о допуске к участию в аукционе может быть обжаловано в порядке, установленном </w:t>
      </w:r>
      <w:r>
        <w:rPr>
          <w:rFonts w:ascii="Times New Roman"/>
          <w:b w:val="false"/>
          <w:i w:val="false"/>
          <w:color w:val="000000"/>
          <w:sz w:val="28"/>
        </w:rPr>
        <w:t>статьей 45</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ff0000"/>
          <w:sz w:val="28"/>
        </w:rPr>
        <w:t>      Сноска. Глава 6 дополнена статьей 35-6 в соответствии с Законом РК от 13.01.2012 </w:t>
      </w:r>
      <w:r>
        <w:rPr>
          <w:rFonts w:ascii="Times New Roman"/>
          <w:b w:val="false"/>
          <w:i w:val="false"/>
          <w:color w:val="000000"/>
          <w:sz w:val="28"/>
        </w:rPr>
        <w:t>№ 543-IV</w:t>
      </w:r>
      <w:r>
        <w:rPr>
          <w:rFonts w:ascii="Times New Roman"/>
          <w:b w:val="false"/>
          <w:i w:val="false"/>
          <w:color w:val="ff0000"/>
          <w:sz w:val="28"/>
        </w:rPr>
        <w:t> (вводится в действие по истечении тридцати календарных дней после его первого официального опубликования).</w:t>
      </w:r>
    </w:p>
    <w:bookmarkEnd w:id="94"/>
    <w:bookmarkStart w:name="z477" w:id="95"/>
    <w:p>
      <w:pPr>
        <w:spacing w:after="0"/>
        <w:ind w:left="0"/>
        <w:jc w:val="both"/>
      </w:pPr>
      <w:r>
        <w:rPr>
          <w:rFonts w:ascii="Times New Roman"/>
          <w:b w:val="false"/>
          <w:i w:val="false"/>
          <w:color w:val="000000"/>
          <w:sz w:val="28"/>
        </w:rPr>
        <w:t>
</w:t>
      </w:r>
      <w:r>
        <w:rPr>
          <w:rFonts w:ascii="Times New Roman"/>
          <w:b/>
          <w:i w:val="false"/>
          <w:color w:val="000000"/>
          <w:sz w:val="28"/>
        </w:rPr>
        <w:t>      Статья 35-7. Проведение аукциона</w:t>
      </w:r>
    </w:p>
    <w:bookmarkEnd w:id="95"/>
    <w:bookmarkStart w:name="z478" w:id="96"/>
    <w:p>
      <w:pPr>
        <w:spacing w:after="0"/>
        <w:ind w:left="0"/>
        <w:jc w:val="both"/>
      </w:pPr>
      <w:r>
        <w:rPr>
          <w:rFonts w:ascii="Times New Roman"/>
          <w:b w:val="false"/>
          <w:i w:val="false"/>
          <w:color w:val="000000"/>
          <w:sz w:val="28"/>
        </w:rPr>
        <w:t>
      1. Аукцион проводится на веб-портале государственных закупок в день и время, указанные в извещении об осуществлении государственных закупок способом аукциона.</w:t>
      </w:r>
      <w:r>
        <w:br/>
      </w:r>
      <w:r>
        <w:rPr>
          <w:rFonts w:ascii="Times New Roman"/>
          <w:b w:val="false"/>
          <w:i w:val="false"/>
          <w:color w:val="000000"/>
          <w:sz w:val="28"/>
        </w:rPr>
        <w:t>
</w:t>
      </w:r>
      <w:r>
        <w:rPr>
          <w:rFonts w:ascii="Times New Roman"/>
          <w:b w:val="false"/>
          <w:i w:val="false"/>
          <w:color w:val="000000"/>
          <w:sz w:val="28"/>
        </w:rPr>
        <w:t>
      Днем проведения аукциона является рабочий день, следующий после истечения двух рабочих дней с даты окончания срока рассмотрения заявок на участие в аукционе.</w:t>
      </w:r>
      <w:r>
        <w:br/>
      </w:r>
      <w:r>
        <w:rPr>
          <w:rFonts w:ascii="Times New Roman"/>
          <w:b w:val="false"/>
          <w:i w:val="false"/>
          <w:color w:val="000000"/>
          <w:sz w:val="28"/>
        </w:rPr>
        <w:t>
</w:t>
      </w:r>
      <w:r>
        <w:rPr>
          <w:rFonts w:ascii="Times New Roman"/>
          <w:b w:val="false"/>
          <w:i w:val="false"/>
          <w:color w:val="000000"/>
          <w:sz w:val="28"/>
        </w:rPr>
        <w:t>
      2. В аукционе участвуют потенциальные поставщики, признанные участниками аукциона.</w:t>
      </w:r>
      <w:r>
        <w:br/>
      </w:r>
      <w:r>
        <w:rPr>
          <w:rFonts w:ascii="Times New Roman"/>
          <w:b w:val="false"/>
          <w:i w:val="false"/>
          <w:color w:val="000000"/>
          <w:sz w:val="28"/>
        </w:rPr>
        <w:t>
</w:t>
      </w:r>
      <w:r>
        <w:rPr>
          <w:rFonts w:ascii="Times New Roman"/>
          <w:b w:val="false"/>
          <w:i w:val="false"/>
          <w:color w:val="000000"/>
          <w:sz w:val="28"/>
        </w:rPr>
        <w:t>
      3. Аукцион проводится путем снижения текущего предложения о цене, начиная с выделенной суммы для приобретения товара, работы, услуги, являющихся предметом проводимого аукциона, на шаг аукциона.</w:t>
      </w:r>
      <w:r>
        <w:br/>
      </w:r>
      <w:r>
        <w:rPr>
          <w:rFonts w:ascii="Times New Roman"/>
          <w:b w:val="false"/>
          <w:i w:val="false"/>
          <w:color w:val="000000"/>
          <w:sz w:val="28"/>
        </w:rPr>
        <w:t>
</w:t>
      </w:r>
      <w:r>
        <w:rPr>
          <w:rFonts w:ascii="Times New Roman"/>
          <w:b w:val="false"/>
          <w:i w:val="false"/>
          <w:color w:val="000000"/>
          <w:sz w:val="28"/>
        </w:rPr>
        <w:t>
      Шаг аукциона составляет от половины процента (0,5) до пяти процентов от выделенной суммы для приобретения товара, работы, услуги, являющихся предметом проводимого аукциона.</w:t>
      </w:r>
      <w:r>
        <w:br/>
      </w:r>
      <w:r>
        <w:rPr>
          <w:rFonts w:ascii="Times New Roman"/>
          <w:b w:val="false"/>
          <w:i w:val="false"/>
          <w:color w:val="000000"/>
          <w:sz w:val="28"/>
        </w:rPr>
        <w:t>
</w:t>
      </w:r>
      <w:r>
        <w:rPr>
          <w:rFonts w:ascii="Times New Roman"/>
          <w:b w:val="false"/>
          <w:i w:val="false"/>
          <w:color w:val="000000"/>
          <w:sz w:val="28"/>
        </w:rPr>
        <w:t>
      4. При проведении аукциона участники аукциона подают предложения о цене товара, работы, услуги, являющихся предметом проводимого аукциона, предусматривающие снижение текущего минимального предложения о цене на величину в пределах шага аукциона.</w:t>
      </w:r>
      <w:r>
        <w:br/>
      </w:r>
      <w:r>
        <w:rPr>
          <w:rFonts w:ascii="Times New Roman"/>
          <w:b w:val="false"/>
          <w:i w:val="false"/>
          <w:color w:val="000000"/>
          <w:sz w:val="28"/>
        </w:rPr>
        <w:t>
</w:t>
      </w:r>
      <w:r>
        <w:rPr>
          <w:rFonts w:ascii="Times New Roman"/>
          <w:b w:val="false"/>
          <w:i w:val="false"/>
          <w:color w:val="000000"/>
          <w:sz w:val="28"/>
        </w:rPr>
        <w:t>
      5. При проведении аукциона любой участник аукциона вправе подать предложение о цене товара, работы, услуги, являющихся предметом проводимого аукциона, сниженное от выделенной суммы для приобретения товара, работы, услуги, являющихся предметом проводимого аукциона, независимо от шага аукциона при условии отсутствия текущего минимального предложения.</w:t>
      </w:r>
      <w:r>
        <w:br/>
      </w:r>
      <w:r>
        <w:rPr>
          <w:rFonts w:ascii="Times New Roman"/>
          <w:b w:val="false"/>
          <w:i w:val="false"/>
          <w:color w:val="000000"/>
          <w:sz w:val="28"/>
        </w:rPr>
        <w:t>
</w:t>
      </w:r>
      <w:r>
        <w:rPr>
          <w:rFonts w:ascii="Times New Roman"/>
          <w:b w:val="false"/>
          <w:i w:val="false"/>
          <w:color w:val="000000"/>
          <w:sz w:val="28"/>
        </w:rPr>
        <w:t>
      6. Участник аукциона не вправе подавать предложение о цене товара, работы, услуги, являющихся предметом проводимого аукциона, ниже чем текущее минимальное предложение о цене товара, работы, услуги, являющихся предметом проводимого аукциона, в случае, если такое предложение о цене товара, работы, услуги, являющихся предметом проводимого аукциона, подано этим же участником аукциона.</w:t>
      </w:r>
      <w:r>
        <w:br/>
      </w:r>
      <w:r>
        <w:rPr>
          <w:rFonts w:ascii="Times New Roman"/>
          <w:b w:val="false"/>
          <w:i w:val="false"/>
          <w:color w:val="000000"/>
          <w:sz w:val="28"/>
        </w:rPr>
        <w:t>
</w:t>
      </w:r>
      <w:r>
        <w:rPr>
          <w:rFonts w:ascii="Times New Roman"/>
          <w:b w:val="false"/>
          <w:i w:val="false"/>
          <w:color w:val="000000"/>
          <w:sz w:val="28"/>
        </w:rPr>
        <w:t>
      7. Время приема предложений участников аукциона о цене товара, работы, услуги, являющихся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работы, услуги, являющихся предметом проводимого аукциона. Если в течение указанного времени ни одного предложения о более низкой цене товара, работы, услуги, являющихся предметом проводимого аукциона, не поступило, аукцион завершается.</w:t>
      </w:r>
      <w:r>
        <w:br/>
      </w:r>
      <w:r>
        <w:rPr>
          <w:rFonts w:ascii="Times New Roman"/>
          <w:b w:val="false"/>
          <w:i w:val="false"/>
          <w:color w:val="000000"/>
          <w:sz w:val="28"/>
        </w:rPr>
        <w:t>
</w:t>
      </w:r>
      <w:r>
        <w:rPr>
          <w:rFonts w:ascii="Times New Roman"/>
          <w:b w:val="false"/>
          <w:i w:val="false"/>
          <w:color w:val="000000"/>
          <w:sz w:val="28"/>
        </w:rPr>
        <w:t>
      8. В случае, если была предложена цена товара, работы, услуги, являющихся предметом проводимого аукциона, равная цене, предложенной другим участником аукциона, лучшим признается предложение о цене товара, работы, услуги, являющихся предметом проводимого аукциона, поступившее ранее других предложений.</w:t>
      </w:r>
      <w:r>
        <w:br/>
      </w:r>
      <w:r>
        <w:rPr>
          <w:rFonts w:ascii="Times New Roman"/>
          <w:b w:val="false"/>
          <w:i w:val="false"/>
          <w:color w:val="000000"/>
          <w:sz w:val="28"/>
        </w:rPr>
        <w:t>
</w:t>
      </w:r>
      <w:r>
        <w:rPr>
          <w:rFonts w:ascii="Times New Roman"/>
          <w:b w:val="false"/>
          <w:i w:val="false"/>
          <w:color w:val="000000"/>
          <w:sz w:val="28"/>
        </w:rPr>
        <w:t>
      9. В случае, если в течение тридцати минут после начала проведения аукциона ни один из участников аукциона не подал предложения о цене товара, работы, услуги, являющихся предметом проводимого аукциона в соответствии с пунктом 4 настоящей статьи, аукцион признается несостоявшимся.</w:t>
      </w:r>
      <w:r>
        <w:br/>
      </w:r>
      <w:r>
        <w:rPr>
          <w:rFonts w:ascii="Times New Roman"/>
          <w:b w:val="false"/>
          <w:i w:val="false"/>
          <w:color w:val="000000"/>
          <w:sz w:val="28"/>
        </w:rPr>
        <w:t>
</w:t>
      </w:r>
      <w:r>
        <w:rPr>
          <w:rFonts w:ascii="Times New Roman"/>
          <w:b w:val="false"/>
          <w:i w:val="false"/>
          <w:color w:val="000000"/>
          <w:sz w:val="28"/>
        </w:rPr>
        <w:t>
      10. Протокол о результатах проведения аукциона автоматически формируется и размещается на веб-портале государственных закупок в день окончания проведения аукциона.</w:t>
      </w:r>
      <w:r>
        <w:br/>
      </w:r>
      <w:r>
        <w:rPr>
          <w:rFonts w:ascii="Times New Roman"/>
          <w:b w:val="false"/>
          <w:i w:val="false"/>
          <w:color w:val="000000"/>
          <w:sz w:val="28"/>
        </w:rPr>
        <w:t>
</w:t>
      </w:r>
      <w:r>
        <w:rPr>
          <w:rFonts w:ascii="Times New Roman"/>
          <w:b w:val="false"/>
          <w:i w:val="false"/>
          <w:color w:val="ff0000"/>
          <w:sz w:val="28"/>
        </w:rPr>
        <w:t>      Сноска. Глава 6 дополнена статьей 35-7 в соответствии с Законом РК от 13.01.2012 </w:t>
      </w:r>
      <w:r>
        <w:rPr>
          <w:rFonts w:ascii="Times New Roman"/>
          <w:b w:val="false"/>
          <w:i w:val="false"/>
          <w:color w:val="000000"/>
          <w:sz w:val="28"/>
        </w:rPr>
        <w:t>№ 543-IV</w:t>
      </w:r>
      <w:r>
        <w:rPr>
          <w:rFonts w:ascii="Times New Roman"/>
          <w:b w:val="false"/>
          <w:i w:val="false"/>
          <w:color w:val="ff0000"/>
          <w:sz w:val="28"/>
        </w:rPr>
        <w:t> (вводится в действие по истечении тридцати календарных дней после его первого официального опубликования).</w:t>
      </w:r>
    </w:p>
    <w:bookmarkEnd w:id="96"/>
    <w:bookmarkStart w:name="z490" w:id="97"/>
    <w:p>
      <w:pPr>
        <w:spacing w:after="0"/>
        <w:ind w:left="0"/>
        <w:jc w:val="both"/>
      </w:pPr>
      <w:r>
        <w:rPr>
          <w:rFonts w:ascii="Times New Roman"/>
          <w:b w:val="false"/>
          <w:i w:val="false"/>
          <w:color w:val="000000"/>
          <w:sz w:val="28"/>
        </w:rPr>
        <w:t>
</w:t>
      </w:r>
      <w:r>
        <w:rPr>
          <w:rFonts w:ascii="Times New Roman"/>
          <w:b/>
          <w:i w:val="false"/>
          <w:color w:val="000000"/>
          <w:sz w:val="28"/>
        </w:rPr>
        <w:t>      Статья 35-8. Рассмотрение вторых частей заявок на участие</w:t>
      </w:r>
      <w:r>
        <w:br/>
      </w:r>
      <w:r>
        <w:rPr>
          <w:rFonts w:ascii="Times New Roman"/>
          <w:b w:val="false"/>
          <w:i w:val="false"/>
          <w:color w:val="000000"/>
          <w:sz w:val="28"/>
        </w:rPr>
        <w:t>
</w:t>
      </w:r>
      <w:r>
        <w:rPr>
          <w:rFonts w:ascii="Times New Roman"/>
          <w:b/>
          <w:i w:val="false"/>
          <w:color w:val="000000"/>
          <w:sz w:val="28"/>
        </w:rPr>
        <w:t>                   в аукционе</w:t>
      </w:r>
    </w:p>
    <w:bookmarkEnd w:id="97"/>
    <w:bookmarkStart w:name="z491" w:id="98"/>
    <w:p>
      <w:pPr>
        <w:spacing w:after="0"/>
        <w:ind w:left="0"/>
        <w:jc w:val="both"/>
      </w:pPr>
      <w:r>
        <w:rPr>
          <w:rFonts w:ascii="Times New Roman"/>
          <w:b w:val="false"/>
          <w:i w:val="false"/>
          <w:color w:val="000000"/>
          <w:sz w:val="28"/>
        </w:rPr>
        <w:t>
      1. Доступ аукционной комиссии к рассмотрению второй части заявок на участие в аукционе потенциальных поставщиков, признанных участниками аукциона, предоставляется веб-порталом государственных закупок автоматически в день окончания аукциона и размещения протокола об итогах аукциона.</w:t>
      </w:r>
      <w:r>
        <w:br/>
      </w:r>
      <w:r>
        <w:rPr>
          <w:rFonts w:ascii="Times New Roman"/>
          <w:b w:val="false"/>
          <w:i w:val="false"/>
          <w:color w:val="000000"/>
          <w:sz w:val="28"/>
        </w:rPr>
        <w:t>
</w:t>
      </w:r>
      <w:r>
        <w:rPr>
          <w:rFonts w:ascii="Times New Roman"/>
          <w:b w:val="false"/>
          <w:i w:val="false"/>
          <w:color w:val="000000"/>
          <w:sz w:val="28"/>
        </w:rPr>
        <w:t>
      2. Аукционная комиссия рассматривает вторые части заявок на участие в аукционе и принимает решение о соответствии или несоответствии потенциальных поставщиков, признанных участниками аукциона, квалификационным требованиям, установленным аукционной документацией, в срок не позднее семи календарных дней.</w:t>
      </w:r>
      <w:r>
        <w:br/>
      </w:r>
      <w:r>
        <w:rPr>
          <w:rFonts w:ascii="Times New Roman"/>
          <w:b w:val="false"/>
          <w:i w:val="false"/>
          <w:color w:val="000000"/>
          <w:sz w:val="28"/>
        </w:rPr>
        <w:t>
      В случае принятия решения о несоответствии потенциального поставщика квалификационным требованиям, установленным аукционной документацией, оформляется и публикуется на веб-портале государственных закупок протокол рассмотрения вторых частей заявок на участие в аукционе, который подписывается председателем и всеми присутствующими на заседании членами аукционной комиссии, а также секретарем аукционной комиссии в день оформления протокола рассмотрения вторых частей заявок на участие в аукционе.</w:t>
      </w:r>
      <w:r>
        <w:br/>
      </w:r>
      <w:r>
        <w:rPr>
          <w:rFonts w:ascii="Times New Roman"/>
          <w:b w:val="false"/>
          <w:i w:val="false"/>
          <w:color w:val="000000"/>
          <w:sz w:val="28"/>
        </w:rPr>
        <w:t>
      Протокол рассмотрения вторых частей заявок на участие в аукционе должен содержать информацию с указанием причин несоответствия потенциальных поставщиков квалификационным требованиям, установленным аукционной документацией.</w:t>
      </w:r>
      <w:r>
        <w:br/>
      </w:r>
      <w:r>
        <w:rPr>
          <w:rFonts w:ascii="Times New Roman"/>
          <w:b w:val="false"/>
          <w:i w:val="false"/>
          <w:color w:val="000000"/>
          <w:sz w:val="28"/>
        </w:rPr>
        <w:t>
      Аукционная комиссия в случае выявления потенциальных поставщиков, которые не соответствуют квалификационным требованиям, установленным аукционной документацией, предоставляет таким потенциальным поставщикам право для приведения вторых частей заявок на участие в аукционе в течение трех рабочих дней со дня опубликования протокола рассмотрения вторых частей заявок на участие в аукционе в соответствие с квалификационными требованиями, установленными аукционной документацией.</w:t>
      </w:r>
      <w:r>
        <w:br/>
      </w:r>
      <w:r>
        <w:rPr>
          <w:rFonts w:ascii="Times New Roman"/>
          <w:b w:val="false"/>
          <w:i w:val="false"/>
          <w:color w:val="000000"/>
          <w:sz w:val="28"/>
        </w:rPr>
        <w:t>
</w:t>
      </w:r>
      <w:r>
        <w:rPr>
          <w:rFonts w:ascii="Times New Roman"/>
          <w:b w:val="false"/>
          <w:i w:val="false"/>
          <w:color w:val="000000"/>
          <w:sz w:val="28"/>
        </w:rPr>
        <w:t>
      3. При рассмотрении второй части заявок на участие в аукционе аукционная комиссия вправе:</w:t>
      </w:r>
      <w:r>
        <w:br/>
      </w:r>
      <w:r>
        <w:rPr>
          <w:rFonts w:ascii="Times New Roman"/>
          <w:b w:val="false"/>
          <w:i w:val="false"/>
          <w:color w:val="000000"/>
          <w:sz w:val="28"/>
        </w:rPr>
        <w:t>
</w:t>
      </w:r>
      <w:r>
        <w:rPr>
          <w:rFonts w:ascii="Times New Roman"/>
          <w:b w:val="false"/>
          <w:i w:val="false"/>
          <w:color w:val="000000"/>
          <w:sz w:val="28"/>
        </w:rPr>
        <w:t>
      1) в письменной форме и (или) в форме электронного документа запросить у потенциальных поставщиков, признанных участниками аукциона, материалы и разъяснения для облегчения рассмотрения второй части заявок на участие в аукционе;</w:t>
      </w:r>
      <w:r>
        <w:br/>
      </w:r>
      <w:r>
        <w:rPr>
          <w:rFonts w:ascii="Times New Roman"/>
          <w:b w:val="false"/>
          <w:i w:val="false"/>
          <w:color w:val="000000"/>
          <w:sz w:val="28"/>
        </w:rPr>
        <w:t>
</w:t>
      </w:r>
      <w:r>
        <w:rPr>
          <w:rFonts w:ascii="Times New Roman"/>
          <w:b w:val="false"/>
          <w:i w:val="false"/>
          <w:color w:val="000000"/>
          <w:sz w:val="28"/>
        </w:rPr>
        <w:t>
      2) в целях уточнения сведений, содержащихся во второй части заявок на участие в аукционе, в письменной форме и (или) в форме электронного документа запросить необходимую информацию у соответствующих физических или юридических лиц, государственных органов.</w:t>
      </w:r>
      <w:r>
        <w:br/>
      </w:r>
      <w:r>
        <w:rPr>
          <w:rFonts w:ascii="Times New Roman"/>
          <w:b w:val="false"/>
          <w:i w:val="false"/>
          <w:color w:val="000000"/>
          <w:sz w:val="28"/>
        </w:rPr>
        <w:t>
</w:t>
      </w:r>
      <w:r>
        <w:rPr>
          <w:rFonts w:ascii="Times New Roman"/>
          <w:b w:val="false"/>
          <w:i w:val="false"/>
          <w:color w:val="000000"/>
          <w:sz w:val="28"/>
        </w:rPr>
        <w:t>
      Не допускаются направление запроса и иные действия аукционной комиссии, связанные с приведением заявки на участие в аукционе в соответствие с требованиями аукционной документации, заключающимися в дополнении заявки на участие в аукционе недостающими документами, замене документов, представленных в заявке на участие в аукционе, приведении в соответствие ненадлежащим образом оформленных документов после истечения срока приведения заявок на участие в аукционе в соответствие с квалификационными требованиями, установленными аукционной документацией, предусмотренного частью четвертой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Аукционная комиссия рассматривает вторую часть заявки на участие в аукционе как отвечающую требованиям аукционной документации, если в ней присутствуют грамматические или арифметические ошибки, не затрагивающие существа представленной второй части заявки.</w:t>
      </w:r>
      <w:r>
        <w:br/>
      </w:r>
      <w:r>
        <w:rPr>
          <w:rFonts w:ascii="Times New Roman"/>
          <w:b w:val="false"/>
          <w:i w:val="false"/>
          <w:color w:val="000000"/>
          <w:sz w:val="28"/>
        </w:rPr>
        <w:t>
</w:t>
      </w:r>
      <w:r>
        <w:rPr>
          <w:rFonts w:ascii="Times New Roman"/>
          <w:b w:val="false"/>
          <w:i w:val="false"/>
          <w:color w:val="000000"/>
          <w:sz w:val="28"/>
        </w:rPr>
        <w:t>
      4. Потенциальный поставщик признается не соответствующим квалификационным требованиям в случаях, предусмотренных настоящим Законом и правилами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5. По результатам рассмотрения второй части заявок на участие в аукционе аукционная комиссия определяет победителя аукциона из числа потенциальных поставщиков, признанных участниками аукциона и соответствующих квалификационным требованиям, установленным аукционной документацией по наименьшему предложению о цене, и определяет претендентов на заключение договора о государственных закупках из числа потенциальных поставщиков, признанных участниками аукциона и соответствующих квалификационным требованиям, установленным аукционной документацией при их наличии, либо признает аукцион не состоявшимся в случае, предусмотренном пунктом 6 настоящей статьи.</w:t>
      </w:r>
      <w:r>
        <w:br/>
      </w:r>
      <w:r>
        <w:rPr>
          <w:rFonts w:ascii="Times New Roman"/>
          <w:b w:val="false"/>
          <w:i w:val="false"/>
          <w:color w:val="000000"/>
          <w:sz w:val="28"/>
        </w:rPr>
        <w:t>
</w:t>
      </w:r>
      <w:r>
        <w:rPr>
          <w:rFonts w:ascii="Times New Roman"/>
          <w:b w:val="false"/>
          <w:i w:val="false"/>
          <w:color w:val="000000"/>
          <w:sz w:val="28"/>
        </w:rPr>
        <w:t>
      5-1. В случае если по результатам рассмотрения вторых частей заявок на участие в аукционе аукционная комиссия признала только одного потенциального поставщика соответствующим квалификационным требованиям, установленным аукционной документацией, то такой потенциальный поставщик признается победителем аукциона.</w:t>
      </w:r>
      <w:r>
        <w:br/>
      </w:r>
      <w:r>
        <w:rPr>
          <w:rFonts w:ascii="Times New Roman"/>
          <w:b w:val="false"/>
          <w:i w:val="false"/>
          <w:color w:val="000000"/>
          <w:sz w:val="28"/>
        </w:rPr>
        <w:t>
</w:t>
      </w:r>
      <w:r>
        <w:rPr>
          <w:rFonts w:ascii="Times New Roman"/>
          <w:b w:val="false"/>
          <w:i w:val="false"/>
          <w:color w:val="000000"/>
          <w:sz w:val="28"/>
        </w:rPr>
        <w:t>
      6. В случае, если ни один потенциальный поставщик, признанный участником аукциона и подавший предложение о цене, не соответствует квалификационным требованиям, установленным аукционной документацией, государственные закупки способом аукциона признаются несостоявшимися.</w:t>
      </w:r>
      <w:r>
        <w:br/>
      </w:r>
      <w:r>
        <w:rPr>
          <w:rFonts w:ascii="Times New Roman"/>
          <w:b w:val="false"/>
          <w:i w:val="false"/>
          <w:color w:val="000000"/>
          <w:sz w:val="28"/>
        </w:rPr>
        <w:t>
</w:t>
      </w:r>
      <w:r>
        <w:rPr>
          <w:rFonts w:ascii="Times New Roman"/>
          <w:b w:val="false"/>
          <w:i w:val="false"/>
          <w:color w:val="000000"/>
          <w:sz w:val="28"/>
        </w:rPr>
        <w:t>
      7. Протокол об итогах аукциона подписывается председателем и всеми присутствующими членами аукционной комиссии, а также секретарем аукционной комиссии в день принятия решения об итогах аукциона.</w:t>
      </w:r>
      <w:r>
        <w:br/>
      </w:r>
      <w:r>
        <w:rPr>
          <w:rFonts w:ascii="Times New Roman"/>
          <w:b w:val="false"/>
          <w:i w:val="false"/>
          <w:color w:val="000000"/>
          <w:sz w:val="28"/>
        </w:rPr>
        <w:t>
</w:t>
      </w:r>
      <w:r>
        <w:rPr>
          <w:rFonts w:ascii="Times New Roman"/>
          <w:b w:val="false"/>
          <w:i w:val="false"/>
          <w:color w:val="000000"/>
          <w:sz w:val="28"/>
        </w:rPr>
        <w:t>
      Секретарь аукционной комиссии в день подписания протокола об итогах аукциона формирует и размещает его на веб-портале государственных закупок.</w:t>
      </w:r>
      <w:r>
        <w:br/>
      </w:r>
      <w:r>
        <w:rPr>
          <w:rFonts w:ascii="Times New Roman"/>
          <w:b w:val="false"/>
          <w:i w:val="false"/>
          <w:color w:val="000000"/>
          <w:sz w:val="28"/>
        </w:rPr>
        <w:t>
</w:t>
      </w:r>
      <w:r>
        <w:rPr>
          <w:rFonts w:ascii="Times New Roman"/>
          <w:b w:val="false"/>
          <w:i w:val="false"/>
          <w:color w:val="000000"/>
          <w:sz w:val="28"/>
        </w:rPr>
        <w:t>
      8. Заказчик в течение пяти рабочих дней со дня утверждения протокола об итогах аукциона подписывает и направляет победителю аукциона проект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9. Договор о государственных закупках должен быть подписан и представлен победителем аукциона либо в случаях, предусмотренных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настоящей статьи, претендентом на заключение договора о государственных закупках в течение семи рабочих дней со дня представления ему подписанного заказчиком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Не допускается внесение изменений и (или) дополнений в существенные условия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Победитель аукциона, уклонившийся от заключения договора о государственных закупках, вносится в реестр недобросовестных участников государственных закупок в порядке, установленном настоящим Законом.</w:t>
      </w:r>
      <w:r>
        <w:br/>
      </w:r>
      <w:r>
        <w:rPr>
          <w:rFonts w:ascii="Times New Roman"/>
          <w:b w:val="false"/>
          <w:i w:val="false"/>
          <w:color w:val="000000"/>
          <w:sz w:val="28"/>
        </w:rPr>
        <w:t>
</w:t>
      </w:r>
      <w:r>
        <w:rPr>
          <w:rFonts w:ascii="Times New Roman"/>
          <w:b w:val="false"/>
          <w:i w:val="false"/>
          <w:color w:val="000000"/>
          <w:sz w:val="28"/>
        </w:rPr>
        <w:t>
      10. В случае, если победитель аукциона уклонился от заключения договора о государственных закупках, заказчик вправе заключить договор о государственных закупках с претендентом на заключение договора о государственных закупках, предложение о цене которого является наименьшим после предложения о цене победителя аукциона, уклонившегося от заключения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11. В случае непредставления в установленные сроки, предусмотренные </w:t>
      </w:r>
      <w:r>
        <w:rPr>
          <w:rFonts w:ascii="Times New Roman"/>
          <w:b w:val="false"/>
          <w:i w:val="false"/>
          <w:color w:val="000000"/>
          <w:sz w:val="28"/>
        </w:rPr>
        <w:t>пунктом 9</w:t>
      </w:r>
      <w:r>
        <w:rPr>
          <w:rFonts w:ascii="Times New Roman"/>
          <w:b w:val="false"/>
          <w:i w:val="false"/>
          <w:color w:val="000000"/>
          <w:sz w:val="28"/>
        </w:rPr>
        <w:t xml:space="preserve"> настоящей статьи, претендентом на заключение договора о государственных закупках подписанного договора о государственных закупках, заказчик вправе заключить договор о государственных закупках с претендентом на заключение договора о государственных закупках, предложение о цене которого является наименьшим после предложения о цене претендента на заключение договора о государственных закупках, не представившего подписанный договор о государственных закупках.</w:t>
      </w:r>
      <w:r>
        <w:br/>
      </w:r>
      <w:r>
        <w:rPr>
          <w:rFonts w:ascii="Times New Roman"/>
          <w:b w:val="false"/>
          <w:i w:val="false"/>
          <w:color w:val="000000"/>
          <w:sz w:val="28"/>
        </w:rPr>
        <w:t>
</w:t>
      </w:r>
      <w:r>
        <w:rPr>
          <w:rFonts w:ascii="Times New Roman"/>
          <w:b w:val="false"/>
          <w:i w:val="false"/>
          <w:color w:val="000000"/>
          <w:sz w:val="28"/>
        </w:rPr>
        <w:t>
      Претенденты на заключение договора о государственных закупках, не представившие в установленные пунктом 9 настоящей статьи сроки подписанный договор о государственных закупках, не вносятся в реестр недобросовестных участников государственных закупок, предусмотренный настоящим Законом, за исключением победителя аукциона.</w:t>
      </w:r>
      <w:r>
        <w:br/>
      </w:r>
      <w:r>
        <w:rPr>
          <w:rFonts w:ascii="Times New Roman"/>
          <w:b w:val="false"/>
          <w:i w:val="false"/>
          <w:color w:val="000000"/>
          <w:sz w:val="28"/>
        </w:rPr>
        <w:t>
</w:t>
      </w:r>
      <w:r>
        <w:rPr>
          <w:rFonts w:ascii="Times New Roman"/>
          <w:b w:val="false"/>
          <w:i w:val="false"/>
          <w:color w:val="000000"/>
          <w:sz w:val="28"/>
        </w:rPr>
        <w:t>
      12. Решение аукционной комиссии может быть обжаловано в порядке, установленном </w:t>
      </w:r>
      <w:r>
        <w:rPr>
          <w:rFonts w:ascii="Times New Roman"/>
          <w:b w:val="false"/>
          <w:i w:val="false"/>
          <w:color w:val="000000"/>
          <w:sz w:val="28"/>
        </w:rPr>
        <w:t>статьей 45</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ff0000"/>
          <w:sz w:val="28"/>
        </w:rPr>
        <w:t>      Сноска. Глава 6 дополнена статьей 35-8 в соответствии с Законом РК от 13.01.2012 </w:t>
      </w:r>
      <w:r>
        <w:rPr>
          <w:rFonts w:ascii="Times New Roman"/>
          <w:b w:val="false"/>
          <w:i w:val="false"/>
          <w:color w:val="000000"/>
          <w:sz w:val="28"/>
        </w:rPr>
        <w:t>№ 543-IV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изменениями, внесенным Законом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8"/>
    <w:bookmarkStart w:name="z511" w:id="99"/>
    <w:p>
      <w:pPr>
        <w:spacing w:after="0"/>
        <w:ind w:left="0"/>
        <w:jc w:val="both"/>
      </w:pPr>
      <w:r>
        <w:rPr>
          <w:rFonts w:ascii="Times New Roman"/>
          <w:b w:val="false"/>
          <w:i w:val="false"/>
          <w:color w:val="000000"/>
          <w:sz w:val="28"/>
        </w:rPr>
        <w:t>
</w:t>
      </w:r>
      <w:r>
        <w:rPr>
          <w:rFonts w:ascii="Times New Roman"/>
          <w:b/>
          <w:i w:val="false"/>
          <w:color w:val="000000"/>
          <w:sz w:val="28"/>
        </w:rPr>
        <w:t>      Статья 35-9. Основания и последствия признания</w:t>
      </w:r>
      <w:r>
        <w:br/>
      </w:r>
      <w:r>
        <w:rPr>
          <w:rFonts w:ascii="Times New Roman"/>
          <w:b w:val="false"/>
          <w:i w:val="false"/>
          <w:color w:val="000000"/>
          <w:sz w:val="28"/>
        </w:rPr>
        <w:t>
</w:t>
      </w:r>
      <w:r>
        <w:rPr>
          <w:rFonts w:ascii="Times New Roman"/>
          <w:b/>
          <w:i w:val="false"/>
          <w:color w:val="000000"/>
          <w:sz w:val="28"/>
        </w:rPr>
        <w:t>                   государственных закупок способом аукциона</w:t>
      </w:r>
      <w:r>
        <w:br/>
      </w:r>
      <w:r>
        <w:rPr>
          <w:rFonts w:ascii="Times New Roman"/>
          <w:b w:val="false"/>
          <w:i w:val="false"/>
          <w:color w:val="000000"/>
          <w:sz w:val="28"/>
        </w:rPr>
        <w:t>
</w:t>
      </w:r>
      <w:r>
        <w:rPr>
          <w:rFonts w:ascii="Times New Roman"/>
          <w:b/>
          <w:i w:val="false"/>
          <w:color w:val="000000"/>
          <w:sz w:val="28"/>
        </w:rPr>
        <w:t>                   несостоявшимися</w:t>
      </w:r>
    </w:p>
    <w:bookmarkEnd w:id="99"/>
    <w:bookmarkStart w:name="z512" w:id="100"/>
    <w:p>
      <w:pPr>
        <w:spacing w:after="0"/>
        <w:ind w:left="0"/>
        <w:jc w:val="both"/>
      </w:pPr>
      <w:r>
        <w:rPr>
          <w:rFonts w:ascii="Times New Roman"/>
          <w:b w:val="false"/>
          <w:i w:val="false"/>
          <w:color w:val="000000"/>
          <w:sz w:val="28"/>
        </w:rPr>
        <w:t>
      1. Аукцион признается несостоявшимся:</w:t>
      </w:r>
      <w:r>
        <w:br/>
      </w:r>
      <w:r>
        <w:rPr>
          <w:rFonts w:ascii="Times New Roman"/>
          <w:b w:val="false"/>
          <w:i w:val="false"/>
          <w:color w:val="000000"/>
          <w:sz w:val="28"/>
        </w:rPr>
        <w:t>
</w:t>
      </w:r>
      <w:r>
        <w:rPr>
          <w:rFonts w:ascii="Times New Roman"/>
          <w:b w:val="false"/>
          <w:i w:val="false"/>
          <w:color w:val="000000"/>
          <w:sz w:val="28"/>
        </w:rPr>
        <w:t>
      1) в случае, если подано менее двух заявок на участие в государственных закупках способом аукциона;</w:t>
      </w:r>
      <w:r>
        <w:br/>
      </w:r>
      <w:r>
        <w:rPr>
          <w:rFonts w:ascii="Times New Roman"/>
          <w:b w:val="false"/>
          <w:i w:val="false"/>
          <w:color w:val="000000"/>
          <w:sz w:val="28"/>
        </w:rPr>
        <w:t>
</w:t>
      </w:r>
      <w:r>
        <w:rPr>
          <w:rFonts w:ascii="Times New Roman"/>
          <w:b w:val="false"/>
          <w:i w:val="false"/>
          <w:color w:val="000000"/>
          <w:sz w:val="28"/>
        </w:rPr>
        <w:t>
      2) в случаях,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35-6, </w:t>
      </w:r>
      <w:r>
        <w:rPr>
          <w:rFonts w:ascii="Times New Roman"/>
          <w:b w:val="false"/>
          <w:i w:val="false"/>
          <w:color w:val="000000"/>
          <w:sz w:val="28"/>
        </w:rPr>
        <w:t>пунктом 9</w:t>
      </w:r>
      <w:r>
        <w:rPr>
          <w:rFonts w:ascii="Times New Roman"/>
          <w:b w:val="false"/>
          <w:i w:val="false"/>
          <w:color w:val="000000"/>
          <w:sz w:val="28"/>
        </w:rPr>
        <w:t xml:space="preserve"> статьи 35-7 и </w:t>
      </w:r>
      <w:r>
        <w:rPr>
          <w:rFonts w:ascii="Times New Roman"/>
          <w:b w:val="false"/>
          <w:i w:val="false"/>
          <w:color w:val="000000"/>
          <w:sz w:val="28"/>
        </w:rPr>
        <w:t>пунктом 6</w:t>
      </w:r>
      <w:r>
        <w:rPr>
          <w:rFonts w:ascii="Times New Roman"/>
          <w:b w:val="false"/>
          <w:i w:val="false"/>
          <w:color w:val="000000"/>
          <w:sz w:val="28"/>
        </w:rPr>
        <w:t xml:space="preserve"> статьи 35-8 настоящего Закона;</w:t>
      </w:r>
      <w:r>
        <w:br/>
      </w:r>
      <w:r>
        <w:rPr>
          <w:rFonts w:ascii="Times New Roman"/>
          <w:b w:val="false"/>
          <w:i w:val="false"/>
          <w:color w:val="000000"/>
          <w:sz w:val="28"/>
        </w:rPr>
        <w:t>
</w:t>
      </w:r>
      <w:r>
        <w:rPr>
          <w:rFonts w:ascii="Times New Roman"/>
          <w:b w:val="false"/>
          <w:i w:val="false"/>
          <w:color w:val="000000"/>
          <w:sz w:val="28"/>
        </w:rPr>
        <w:t>
      3) если победитель аукциона уклонился от заключения договора о государственных закупках и заказчик не воспользовался правом, предусмотренным пунктами 10 и 11 статьи 35-8 настоящего Закона;</w:t>
      </w:r>
      <w:r>
        <w:br/>
      </w:r>
      <w:r>
        <w:rPr>
          <w:rFonts w:ascii="Times New Roman"/>
          <w:b w:val="false"/>
          <w:i w:val="false"/>
          <w:color w:val="000000"/>
          <w:sz w:val="28"/>
        </w:rPr>
        <w:t>
</w:t>
      </w:r>
      <w:r>
        <w:rPr>
          <w:rFonts w:ascii="Times New Roman"/>
          <w:b w:val="false"/>
          <w:i w:val="false"/>
          <w:color w:val="000000"/>
          <w:sz w:val="28"/>
        </w:rPr>
        <w:t>
      4) если договор о государственных закупках не заключен с претендентом на заключение договора о государственных закупках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35-8 настоящего Закона.</w:t>
      </w:r>
      <w:r>
        <w:br/>
      </w:r>
      <w:r>
        <w:rPr>
          <w:rFonts w:ascii="Times New Roman"/>
          <w:b w:val="false"/>
          <w:i w:val="false"/>
          <w:color w:val="000000"/>
          <w:sz w:val="28"/>
        </w:rPr>
        <w:t>
</w:t>
      </w:r>
      <w:r>
        <w:rPr>
          <w:rFonts w:ascii="Times New Roman"/>
          <w:b w:val="false"/>
          <w:i w:val="false"/>
          <w:color w:val="000000"/>
          <w:sz w:val="28"/>
        </w:rPr>
        <w:t>
      2. Если государственные закупки способом аукциона признаны несостоявшимися, заказчик вправе принять одно из следующих решений:</w:t>
      </w:r>
      <w:r>
        <w:br/>
      </w:r>
      <w:r>
        <w:rPr>
          <w:rFonts w:ascii="Times New Roman"/>
          <w:b w:val="false"/>
          <w:i w:val="false"/>
          <w:color w:val="000000"/>
          <w:sz w:val="28"/>
        </w:rPr>
        <w:t>
</w:t>
      </w:r>
      <w:r>
        <w:rPr>
          <w:rFonts w:ascii="Times New Roman"/>
          <w:b w:val="false"/>
          <w:i w:val="false"/>
          <w:color w:val="000000"/>
          <w:sz w:val="28"/>
        </w:rPr>
        <w:t>
      1) о повторном проведении государственных закупок способом аукциона;</w:t>
      </w:r>
      <w:r>
        <w:br/>
      </w:r>
      <w:r>
        <w:rPr>
          <w:rFonts w:ascii="Times New Roman"/>
          <w:b w:val="false"/>
          <w:i w:val="false"/>
          <w:color w:val="000000"/>
          <w:sz w:val="28"/>
        </w:rPr>
        <w:t>
</w:t>
      </w:r>
      <w:r>
        <w:rPr>
          <w:rFonts w:ascii="Times New Roman"/>
          <w:b w:val="false"/>
          <w:i w:val="false"/>
          <w:color w:val="000000"/>
          <w:sz w:val="28"/>
        </w:rPr>
        <w:t>
      2) об изменении аукционной документации и повторном проведении государственных закупок способом аукциона;</w:t>
      </w:r>
      <w:r>
        <w:br/>
      </w:r>
      <w:r>
        <w:rPr>
          <w:rFonts w:ascii="Times New Roman"/>
          <w:b w:val="false"/>
          <w:i w:val="false"/>
          <w:color w:val="000000"/>
          <w:sz w:val="28"/>
        </w:rPr>
        <w:t>
</w:t>
      </w:r>
      <w:r>
        <w:rPr>
          <w:rFonts w:ascii="Times New Roman"/>
          <w:b w:val="false"/>
          <w:i w:val="false"/>
          <w:color w:val="000000"/>
          <w:sz w:val="28"/>
        </w:rPr>
        <w:t>
      3) об осуществлении государственных закупок способом из одного источника, за исключением случаев,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настоящей статьи.</w:t>
      </w:r>
      <w:r>
        <w:br/>
      </w:r>
      <w:r>
        <w:rPr>
          <w:rFonts w:ascii="Times New Roman"/>
          <w:b w:val="false"/>
          <w:i w:val="false"/>
          <w:color w:val="000000"/>
          <w:sz w:val="28"/>
        </w:rPr>
        <w:t>
</w:t>
      </w:r>
      <w:r>
        <w:rPr>
          <w:rFonts w:ascii="Times New Roman"/>
          <w:b w:val="false"/>
          <w:i w:val="false"/>
          <w:color w:val="ff0000"/>
          <w:sz w:val="28"/>
        </w:rPr>
        <w:t>      Сноска. Глава 6 дополнена статьей 35-9 в соответствии с Законом РК от 13.01.2012 </w:t>
      </w:r>
      <w:r>
        <w:rPr>
          <w:rFonts w:ascii="Times New Roman"/>
          <w:b w:val="false"/>
          <w:i w:val="false"/>
          <w:color w:val="000000"/>
          <w:sz w:val="28"/>
        </w:rPr>
        <w:t>№ 543-IV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изменениями, внесенным Законом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0"/>
    <w:bookmarkStart w:name="z209" w:id="101"/>
    <w:p>
      <w:pPr>
        <w:spacing w:after="0"/>
        <w:ind w:left="0"/>
        <w:jc w:val="both"/>
      </w:pPr>
      <w:r>
        <w:rPr>
          <w:rFonts w:ascii="Times New Roman"/>
          <w:b w:val="false"/>
          <w:i w:val="false"/>
          <w:color w:val="000000"/>
          <w:sz w:val="28"/>
        </w:rPr>
        <w:t>
</w:t>
      </w:r>
      <w:r>
        <w:rPr>
          <w:rFonts w:ascii="Times New Roman"/>
          <w:b/>
          <w:i w:val="false"/>
          <w:color w:val="000000"/>
          <w:sz w:val="28"/>
        </w:rPr>
        <w:t>      Статья 36. Осуществление государственных закупок товаров</w:t>
      </w:r>
      <w:r>
        <w:br/>
      </w:r>
      <w:r>
        <w:rPr>
          <w:rFonts w:ascii="Times New Roman"/>
          <w:b w:val="false"/>
          <w:i w:val="false"/>
          <w:color w:val="000000"/>
          <w:sz w:val="28"/>
        </w:rPr>
        <w:t>
</w:t>
      </w:r>
      <w:r>
        <w:rPr>
          <w:rFonts w:ascii="Times New Roman"/>
          <w:b/>
          <w:i w:val="false"/>
          <w:color w:val="000000"/>
          <w:sz w:val="28"/>
        </w:rPr>
        <w:t>                 через товарные биржи</w:t>
      </w:r>
    </w:p>
    <w:bookmarkEnd w:id="101"/>
    <w:bookmarkStart w:name="z210" w:id="102"/>
    <w:p>
      <w:pPr>
        <w:spacing w:after="0"/>
        <w:ind w:left="0"/>
        <w:jc w:val="both"/>
      </w:pPr>
      <w:r>
        <w:rPr>
          <w:rFonts w:ascii="Times New Roman"/>
          <w:b w:val="false"/>
          <w:i w:val="false"/>
          <w:color w:val="000000"/>
          <w:sz w:val="28"/>
        </w:rPr>
        <w:t>
      1. Государственные закупки товаров через товарные биржи осуществляются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товарных биржах по перечню биржевых товаров.</w:t>
      </w:r>
      <w:r>
        <w:br/>
      </w:r>
      <w:r>
        <w:rPr>
          <w:rFonts w:ascii="Times New Roman"/>
          <w:b w:val="false"/>
          <w:i w:val="false"/>
          <w:color w:val="000000"/>
          <w:sz w:val="28"/>
        </w:rPr>
        <w:t>
</w:t>
      </w:r>
      <w:r>
        <w:rPr>
          <w:rFonts w:ascii="Times New Roman"/>
          <w:b w:val="false"/>
          <w:i w:val="false"/>
          <w:color w:val="000000"/>
          <w:sz w:val="28"/>
        </w:rPr>
        <w:t>
      2. В случае, если годовые объемы государственных закупок товаров, включенных в перечень биржевых товаров, не превышают минимальный размер партии, предусмотренный в перечне биржевых товаров, заказчик вправе выбрать иной способ осуществления государственных закупок товаров.</w:t>
      </w:r>
      <w:r>
        <w:br/>
      </w:r>
      <w:r>
        <w:rPr>
          <w:rFonts w:ascii="Times New Roman"/>
          <w:b w:val="false"/>
          <w:i w:val="false"/>
          <w:color w:val="000000"/>
          <w:sz w:val="28"/>
        </w:rPr>
        <w:t>
      </w:t>
      </w:r>
      <w:r>
        <w:rPr>
          <w:rFonts w:ascii="Times New Roman"/>
          <w:b w:val="false"/>
          <w:i w:val="false"/>
          <w:color w:val="ff0000"/>
          <w:sz w:val="28"/>
        </w:rPr>
        <w:t>Сноска. Статья 36 в редакции Закона РК от 13.01.2012 </w:t>
      </w:r>
      <w:r>
        <w:rPr>
          <w:rFonts w:ascii="Times New Roman"/>
          <w:b w:val="false"/>
          <w:i w:val="false"/>
          <w:color w:val="000000"/>
          <w:sz w:val="28"/>
        </w:rPr>
        <w:t>№ 543-IV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p>
    <w:bookmarkEnd w:id="102"/>
    <w:bookmarkStart w:name="z212" w:id="103"/>
    <w:p>
      <w:pPr>
        <w:spacing w:after="0"/>
        <w:ind w:left="0"/>
        <w:jc w:val="left"/>
      </w:pPr>
      <w:r>
        <w:rPr>
          <w:rFonts w:ascii="Times New Roman"/>
          <w:b/>
          <w:i w:val="false"/>
          <w:color w:val="000000"/>
        </w:rPr>
        <w:t xml:space="preserve"> 
Глава 7. ДОГОВОР О ГОСУДАРСТВЕННЫХ ЗАКУПКАХ </w:t>
      </w:r>
    </w:p>
    <w:bookmarkEnd w:id="103"/>
    <w:bookmarkStart w:name="z213" w:id="104"/>
    <w:p>
      <w:pPr>
        <w:spacing w:after="0"/>
        <w:ind w:left="0"/>
        <w:jc w:val="both"/>
      </w:pPr>
      <w:r>
        <w:rPr>
          <w:rFonts w:ascii="Times New Roman"/>
          <w:b w:val="false"/>
          <w:i w:val="false"/>
          <w:color w:val="000000"/>
          <w:sz w:val="28"/>
        </w:rPr>
        <w:t>
      </w:t>
      </w:r>
      <w:r>
        <w:rPr>
          <w:rFonts w:ascii="Times New Roman"/>
          <w:b/>
          <w:i w:val="false"/>
          <w:color w:val="000000"/>
          <w:sz w:val="28"/>
        </w:rPr>
        <w:t>Статья 37. Заключение договора о государственных</w:t>
      </w:r>
      <w:r>
        <w:br/>
      </w:r>
      <w:r>
        <w:rPr>
          <w:rFonts w:ascii="Times New Roman"/>
          <w:b w:val="false"/>
          <w:i w:val="false"/>
          <w:color w:val="000000"/>
          <w:sz w:val="28"/>
        </w:rPr>
        <w:t>
</w:t>
      </w:r>
      <w:r>
        <w:rPr>
          <w:rFonts w:ascii="Times New Roman"/>
          <w:b/>
          <w:i w:val="false"/>
          <w:color w:val="000000"/>
          <w:sz w:val="28"/>
        </w:rPr>
        <w:t xml:space="preserve">                 закупках </w:t>
      </w:r>
    </w:p>
    <w:bookmarkEnd w:id="104"/>
    <w:bookmarkStart w:name="z214" w:id="105"/>
    <w:p>
      <w:pPr>
        <w:spacing w:after="0"/>
        <w:ind w:left="0"/>
        <w:jc w:val="both"/>
      </w:pPr>
      <w:r>
        <w:rPr>
          <w:rFonts w:ascii="Times New Roman"/>
          <w:b w:val="false"/>
          <w:i w:val="false"/>
          <w:color w:val="000000"/>
          <w:sz w:val="28"/>
        </w:rPr>
        <w:t>
      1. Заказчик в течение пяти рабочих дней со дня подписания протокола об итогах государственных закупок подписывает и направляет потенциальному поставщику, признанному победителем, проект договора о государственных закупках, составленный в соответствии с типовым договором.</w:t>
      </w:r>
      <w:r>
        <w:br/>
      </w:r>
      <w:r>
        <w:rPr>
          <w:rFonts w:ascii="Times New Roman"/>
          <w:b w:val="false"/>
          <w:i w:val="false"/>
          <w:color w:val="000000"/>
          <w:sz w:val="28"/>
        </w:rPr>
        <w:t>
      В случае подведения итогов государственных закупок способом конкурса заказчик направляет победителю конкурса один экземпляр протокола об их итогах и проект договора о государственных закупках, составленный в соответствии с конкурсной документацией.</w:t>
      </w:r>
      <w:r>
        <w:br/>
      </w:r>
      <w:r>
        <w:rPr>
          <w:rFonts w:ascii="Times New Roman"/>
          <w:b w:val="false"/>
          <w:i w:val="false"/>
          <w:color w:val="000000"/>
          <w:sz w:val="28"/>
        </w:rPr>
        <w:t>
      Допускается заключение электронного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2. В случаях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с учетом требований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3. Срок заключения договора о государственных закупках не может быть более тридцати календарных дней со дня направления потенциальному поставщику проекта договора о государственных закупках, за исключением срока заключения договора о государственных закупках, предусмотренного </w:t>
      </w:r>
      <w:r>
        <w:rPr>
          <w:rFonts w:ascii="Times New Roman"/>
          <w:b w:val="false"/>
          <w:i w:val="false"/>
          <w:color w:val="000000"/>
          <w:sz w:val="28"/>
        </w:rPr>
        <w:t>пунктом 9</w:t>
      </w:r>
      <w:r>
        <w:rPr>
          <w:rFonts w:ascii="Times New Roman"/>
          <w:b w:val="false"/>
          <w:i w:val="false"/>
          <w:color w:val="000000"/>
          <w:sz w:val="28"/>
        </w:rPr>
        <w:t xml:space="preserve"> статьи 31 и </w:t>
      </w:r>
      <w:r>
        <w:rPr>
          <w:rFonts w:ascii="Times New Roman"/>
          <w:b w:val="false"/>
          <w:i w:val="false"/>
          <w:color w:val="000000"/>
          <w:sz w:val="28"/>
        </w:rPr>
        <w:t>пунктом 9</w:t>
      </w:r>
      <w:r>
        <w:rPr>
          <w:rFonts w:ascii="Times New Roman"/>
          <w:b w:val="false"/>
          <w:i w:val="false"/>
          <w:color w:val="000000"/>
          <w:sz w:val="28"/>
        </w:rPr>
        <w:t xml:space="preserve"> статьи 35-8 настоящего Закона.</w:t>
      </w:r>
      <w:r>
        <w:br/>
      </w:r>
      <w:r>
        <w:rPr>
          <w:rFonts w:ascii="Times New Roman"/>
          <w:b w:val="false"/>
          <w:i w:val="false"/>
          <w:color w:val="000000"/>
          <w:sz w:val="28"/>
        </w:rPr>
        <w:t>
</w:t>
      </w:r>
      <w:r>
        <w:rPr>
          <w:rFonts w:ascii="Times New Roman"/>
          <w:b w:val="false"/>
          <w:i w:val="false"/>
          <w:color w:val="000000"/>
          <w:sz w:val="28"/>
        </w:rPr>
        <w:t>
      4. Договор о государственных закупках должен предусматривать неустойку за неисполнение либо ненадлежащее исполнение обязательств по данному договору о государственных закупках, а также обязанность заказчика по обеспечению взыскания неустойки в размере неисполненного или ненадлежаще исполненного обязательства.</w:t>
      </w:r>
      <w:r>
        <w:br/>
      </w:r>
      <w:r>
        <w:rPr>
          <w:rFonts w:ascii="Times New Roman"/>
          <w:b w:val="false"/>
          <w:i w:val="false"/>
          <w:color w:val="000000"/>
          <w:sz w:val="28"/>
        </w:rPr>
        <w:t>
</w:t>
      </w:r>
      <w:r>
        <w:rPr>
          <w:rFonts w:ascii="Times New Roman"/>
          <w:b w:val="false"/>
          <w:i w:val="false"/>
          <w:color w:val="000000"/>
          <w:sz w:val="28"/>
        </w:rPr>
        <w:t>
      4-1. Договор о государственных закупках должен предусматривать обязанность заказчика предоставить поставщику земельный участок в состоянии, обеспечивающем своевременное начало выполнения строительных работ, нормальное их ведение и завершение в срок, а также технические условия для временного подключения электро-, водоснабжения.</w:t>
      </w:r>
      <w:r>
        <w:br/>
      </w:r>
      <w:r>
        <w:rPr>
          <w:rFonts w:ascii="Times New Roman"/>
          <w:b w:val="false"/>
          <w:i w:val="false"/>
          <w:color w:val="000000"/>
          <w:sz w:val="28"/>
        </w:rPr>
        <w:t>
</w:t>
      </w:r>
      <w:r>
        <w:rPr>
          <w:rFonts w:ascii="Times New Roman"/>
          <w:b w:val="false"/>
          <w:i w:val="false"/>
          <w:color w:val="000000"/>
          <w:sz w:val="28"/>
        </w:rPr>
        <w:t>
      5. В случаях, предусмотренных правилами осуществления государственных закупок либо правилами проведения электронных государственных закупок, поставщик обязан в течение десяти рабочих дней со дня заключения договора о государственных закупках внести обеспечение исполнения договора о государственных закупках.</w:t>
      </w:r>
      <w:r>
        <w:br/>
      </w:r>
      <w:r>
        <w:rPr>
          <w:rFonts w:ascii="Times New Roman"/>
          <w:b w:val="false"/>
          <w:i w:val="false"/>
          <w:color w:val="000000"/>
          <w:sz w:val="28"/>
        </w:rPr>
        <w:t>
      Обеспечение исполнения договора о государственных закупках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 о государственных закупках.</w:t>
      </w:r>
      <w:r>
        <w:br/>
      </w:r>
      <w:r>
        <w:rPr>
          <w:rFonts w:ascii="Times New Roman"/>
          <w:b w:val="false"/>
          <w:i w:val="false"/>
          <w:color w:val="000000"/>
          <w:sz w:val="28"/>
        </w:rPr>
        <w:t>
      В случае заключения договора о государственных закупках со сроком действия более одного финансового года размер обеспечения исполнения договора о государственных закупках на текущий финансовый год исчисляется исходя из годовой суммы договора, предусмотренной в соответствующем финансовом году.</w:t>
      </w:r>
      <w:r>
        <w:br/>
      </w:r>
      <w:r>
        <w:rPr>
          <w:rFonts w:ascii="Times New Roman"/>
          <w:b w:val="false"/>
          <w:i w:val="false"/>
          <w:color w:val="000000"/>
          <w:sz w:val="28"/>
        </w:rPr>
        <w:t>
      Поставщик вправе выбрать один из следующих видов обеспечения исполнения договора о государственных закупках:</w:t>
      </w:r>
      <w:r>
        <w:br/>
      </w: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для заказчиков, являющихся государственными органами и государственными учреждениями;</w:t>
      </w:r>
      <w:r>
        <w:br/>
      </w:r>
      <w:r>
        <w:rPr>
          <w:rFonts w:ascii="Times New Roman"/>
          <w:b w:val="false"/>
          <w:i w:val="false"/>
          <w:color w:val="000000"/>
          <w:sz w:val="28"/>
        </w:rPr>
        <w:t>
      2) </w:t>
      </w:r>
      <w:r>
        <w:rPr>
          <w:rFonts w:ascii="Times New Roman"/>
          <w:b w:val="false"/>
          <w:i w:val="false"/>
          <w:color w:val="000000"/>
          <w:sz w:val="28"/>
        </w:rPr>
        <w:t>банковскую гарантию</w:t>
      </w:r>
      <w:r>
        <w:rPr>
          <w:rFonts w:ascii="Times New Roman"/>
          <w:b w:val="false"/>
          <w:i w:val="false"/>
          <w:color w:val="000000"/>
          <w:sz w:val="28"/>
        </w:rPr>
        <w:t>.</w:t>
      </w:r>
      <w:r>
        <w:br/>
      </w:r>
      <w:r>
        <w:rPr>
          <w:rFonts w:ascii="Times New Roman"/>
          <w:b w:val="false"/>
          <w:i w:val="false"/>
          <w:color w:val="000000"/>
          <w:sz w:val="28"/>
        </w:rPr>
        <w:t>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r>
        <w:br/>
      </w:r>
      <w:r>
        <w:rPr>
          <w:rFonts w:ascii="Times New Roman"/>
          <w:b w:val="false"/>
          <w:i w:val="false"/>
          <w:color w:val="000000"/>
          <w:sz w:val="28"/>
        </w:rPr>
        <w:t>
      Не допускается использование заказчиком гарантийного денежного взноса, внесенного поставщиком, на цели, не предусмотренные настоящим Законом.</w:t>
      </w:r>
      <w:r>
        <w:br/>
      </w:r>
      <w:r>
        <w:rPr>
          <w:rFonts w:ascii="Times New Roman"/>
          <w:b w:val="false"/>
          <w:i w:val="false"/>
          <w:color w:val="000000"/>
          <w:sz w:val="28"/>
        </w:rPr>
        <w:t>
      Требование о внесении обеспечения исполнения договора о государственных закупках не распространяется на поставщиков, определенных по итогам государственных закупок способом запроса ценовых предложений, через товарные биржи, из одного источника, осуществленных на основании </w:t>
      </w:r>
      <w:r>
        <w:rPr>
          <w:rFonts w:ascii="Times New Roman"/>
          <w:b w:val="false"/>
          <w:i w:val="false"/>
          <w:color w:val="000000"/>
          <w:sz w:val="28"/>
        </w:rPr>
        <w:t>подпункта 4)</w:t>
      </w:r>
      <w:r>
        <w:rPr>
          <w:rFonts w:ascii="Times New Roman"/>
          <w:b w:val="false"/>
          <w:i w:val="false"/>
          <w:color w:val="000000"/>
          <w:sz w:val="28"/>
        </w:rPr>
        <w:t xml:space="preserve"> статьи 32 настоящего Закона, а также поставщиков, предоставивших его в случае, предусмотренном </w:t>
      </w:r>
      <w:r>
        <w:rPr>
          <w:rFonts w:ascii="Times New Roman"/>
          <w:b w:val="false"/>
          <w:i w:val="false"/>
          <w:color w:val="000000"/>
          <w:sz w:val="28"/>
        </w:rPr>
        <w:t>пунктом 8</w:t>
      </w:r>
      <w:r>
        <w:rPr>
          <w:rFonts w:ascii="Times New Roman"/>
          <w:b w:val="false"/>
          <w:i w:val="false"/>
          <w:color w:val="000000"/>
          <w:sz w:val="28"/>
        </w:rPr>
        <w:t xml:space="preserve"> статьи 8 настоящего Закона, поставщиков, не являющихся субъектами предпринимательской деятельности, в случае, предусмотренном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41 настоящего Закона.</w:t>
      </w:r>
      <w:r>
        <w:br/>
      </w:r>
      <w:r>
        <w:rPr>
          <w:rFonts w:ascii="Times New Roman"/>
          <w:b w:val="false"/>
          <w:i w:val="false"/>
          <w:color w:val="000000"/>
          <w:sz w:val="28"/>
        </w:rPr>
        <w:t>
</w:t>
      </w:r>
      <w:r>
        <w:rPr>
          <w:rFonts w:ascii="Times New Roman"/>
          <w:b w:val="false"/>
          <w:i w:val="false"/>
          <w:color w:val="000000"/>
          <w:sz w:val="28"/>
        </w:rPr>
        <w:t>
      6. Государственные органы, государственные учреждения и государственные предприятия на праве оперативного управления могут заключить договор о государственных закупках на срок более одного финансового года в случае приобретения:</w:t>
      </w:r>
      <w:r>
        <w:br/>
      </w:r>
      <w:r>
        <w:rPr>
          <w:rFonts w:ascii="Times New Roman"/>
          <w:b w:val="false"/>
          <w:i w:val="false"/>
          <w:color w:val="000000"/>
          <w:sz w:val="28"/>
        </w:rPr>
        <w:t>
      1) работ со сроком их завершения в следующем (последующие) финансовом году (годы), предусмотренном в проектно-сметной документации;</w:t>
      </w:r>
      <w:r>
        <w:br/>
      </w:r>
      <w:r>
        <w:rPr>
          <w:rFonts w:ascii="Times New Roman"/>
          <w:b w:val="false"/>
          <w:i w:val="false"/>
          <w:color w:val="000000"/>
          <w:sz w:val="28"/>
        </w:rPr>
        <w:t>
      2)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r>
        <w:br/>
      </w:r>
      <w:r>
        <w:rPr>
          <w:rFonts w:ascii="Times New Roman"/>
          <w:b w:val="false"/>
          <w:i w:val="false"/>
          <w:color w:val="000000"/>
          <w:sz w:val="28"/>
        </w:rPr>
        <w:t>
      3) услуг по организации питания личного состава Вооруженных Сил Республики Казахстан, других войск и воинских формирований Республики Казахстан. Срок действия такого договора о государственных закупках не должен превышать три года;</w:t>
      </w:r>
      <w:r>
        <w:br/>
      </w:r>
      <w:r>
        <w:rPr>
          <w:rFonts w:ascii="Times New Roman"/>
          <w:b w:val="false"/>
          <w:i w:val="false"/>
          <w:color w:val="000000"/>
          <w:sz w:val="28"/>
        </w:rPr>
        <w:t>
      4) услуг на срок более одного финансового года;</w:t>
      </w:r>
      <w:r>
        <w:br/>
      </w:r>
      <w:r>
        <w:rPr>
          <w:rFonts w:ascii="Times New Roman"/>
          <w:b w:val="false"/>
          <w:i w:val="false"/>
          <w:color w:val="000000"/>
          <w:sz w:val="28"/>
        </w:rPr>
        <w:t>
      5) товаров, работ, услуг, срок выполнения (оказания, поставки) которых в связи с длительностью исполнения обусловлен в следующем (последующем) финансовом году (годы), установленном в соответствующем бюджете, плане развития (бизнес-плане), плане финансирования, а также работ и услуг по текущему ремонту и содержанию автомобильных дорог областного и районного значения. Срок действия такого договора о государственных закупках не должен превышать три года.</w:t>
      </w:r>
      <w:r>
        <w:br/>
      </w:r>
      <w:r>
        <w:rPr>
          <w:rFonts w:ascii="Times New Roman"/>
          <w:b w:val="false"/>
          <w:i w:val="false"/>
          <w:color w:val="000000"/>
          <w:sz w:val="28"/>
        </w:rPr>
        <w:t>
</w:t>
      </w:r>
      <w:r>
        <w:rPr>
          <w:rFonts w:ascii="Times New Roman"/>
          <w:b w:val="false"/>
          <w:i w:val="false"/>
          <w:color w:val="000000"/>
          <w:sz w:val="28"/>
        </w:rPr>
        <w:t>
      7.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могут заключить долгосрочный договор о государственных закупках товаров, работ, услуг,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указанных лиц.</w:t>
      </w:r>
      <w:r>
        <w:br/>
      </w:r>
      <w:r>
        <w:rPr>
          <w:rFonts w:ascii="Times New Roman"/>
          <w:b w:val="false"/>
          <w:i w:val="false"/>
          <w:color w:val="000000"/>
          <w:sz w:val="28"/>
        </w:rPr>
        <w:t>
</w:t>
      </w:r>
      <w:r>
        <w:rPr>
          <w:rFonts w:ascii="Times New Roman"/>
          <w:b w:val="false"/>
          <w:i w:val="false"/>
          <w:color w:val="000000"/>
          <w:sz w:val="28"/>
        </w:rPr>
        <w:t>
      8. Договор о государственных закупках услуг по аудиту годовой финансовой отчетности может быть заключен на срок не более трех лет.</w:t>
      </w:r>
      <w:r>
        <w:br/>
      </w:r>
      <w:r>
        <w:rPr>
          <w:rFonts w:ascii="Times New Roman"/>
          <w:b w:val="false"/>
          <w:i w:val="false"/>
          <w:color w:val="000000"/>
          <w:sz w:val="28"/>
        </w:rPr>
        <w:t>
</w:t>
      </w:r>
      <w:r>
        <w:rPr>
          <w:rFonts w:ascii="Times New Roman"/>
          <w:b w:val="false"/>
          <w:i w:val="false"/>
          <w:color w:val="000000"/>
          <w:sz w:val="28"/>
        </w:rPr>
        <w:t>
      9. Заключение договора о государственных закупках со сроком действия более одного финансового года в случаях, предусмотренных пунктами 7 и 8 настоящей статьи, допускается только с поставщиками, определенными по итогам государственных закупок, проведенных на конкурентной основе.</w:t>
      </w:r>
      <w:r>
        <w:br/>
      </w:r>
      <w:r>
        <w:rPr>
          <w:rFonts w:ascii="Times New Roman"/>
          <w:b w:val="false"/>
          <w:i w:val="false"/>
          <w:color w:val="000000"/>
          <w:sz w:val="28"/>
        </w:rPr>
        <w:t>
</w:t>
      </w:r>
      <w:r>
        <w:rPr>
          <w:rFonts w:ascii="Times New Roman"/>
          <w:b w:val="false"/>
          <w:i w:val="false"/>
          <w:color w:val="000000"/>
          <w:sz w:val="28"/>
        </w:rPr>
        <w:t>
      10. Договор о государственных закупках должен содержать условие о его расторжении на любом этапе в случае выявления одного из следующих фактов:</w:t>
      </w:r>
      <w:r>
        <w:br/>
      </w:r>
      <w:r>
        <w:rPr>
          <w:rFonts w:ascii="Times New Roman"/>
          <w:b w:val="false"/>
          <w:i w:val="false"/>
          <w:color w:val="000000"/>
          <w:sz w:val="28"/>
        </w:rPr>
        <w:t>
      1) нарушения ограничений, предусмотренных статьей 6 настоящего Закона;</w:t>
      </w:r>
      <w:r>
        <w:br/>
      </w:r>
      <w:r>
        <w:rPr>
          <w:rFonts w:ascii="Times New Roman"/>
          <w:b w:val="false"/>
          <w:i w:val="false"/>
          <w:color w:val="000000"/>
          <w:sz w:val="28"/>
        </w:rPr>
        <w:t>
      2) оказания организатором государственных закупок содействия потенциальному поставщику, не предусмотренного настоящим Законом.</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Исключен Законом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11-1. Договор о государственных закупках должен содержать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Таможенного союза и (или) таможенного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11-2. Минимальный срок поставки товаров, выполнения работ, оказания услуг по договору о государственных закупках не должен быть менее пятнадцати календарных дней.</w:t>
      </w:r>
      <w:r>
        <w:br/>
      </w:r>
      <w:r>
        <w:rPr>
          <w:rFonts w:ascii="Times New Roman"/>
          <w:b w:val="false"/>
          <w:i w:val="false"/>
          <w:color w:val="000000"/>
          <w:sz w:val="28"/>
        </w:rPr>
        <w:t>
</w:t>
      </w:r>
      <w:r>
        <w:rPr>
          <w:rFonts w:ascii="Times New Roman"/>
          <w:b w:val="false"/>
          <w:i w:val="false"/>
          <w:color w:val="000000"/>
          <w:sz w:val="28"/>
        </w:rPr>
        <w:t>
      12.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w:t>
      </w:r>
      <w:r>
        <w:br/>
      </w:r>
      <w:r>
        <w:rPr>
          <w:rFonts w:ascii="Times New Roman"/>
          <w:b w:val="false"/>
          <w:i w:val="false"/>
          <w:color w:val="000000"/>
          <w:sz w:val="28"/>
        </w:rPr>
        <w:t>
</w:t>
      </w:r>
      <w:r>
        <w:rPr>
          <w:rFonts w:ascii="Times New Roman"/>
          <w:b w:val="false"/>
          <w:i w:val="false"/>
          <w:color w:val="000000"/>
          <w:sz w:val="28"/>
        </w:rPr>
        <w:t>
      13. В случае неисполнения либо ненадлежащего исполнения принятых поставщиком обязательств по договору о государственных закупках заказчик обязан не позднее десяти рабочих дней по истечении финансового года принять меры по взысканию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br/>
      </w:r>
      <w:r>
        <w:rPr>
          <w:rFonts w:ascii="Times New Roman"/>
          <w:b w:val="false"/>
          <w:i w:val="false"/>
          <w:color w:val="000000"/>
          <w:sz w:val="28"/>
        </w:rPr>
        <w:t>
      </w:t>
      </w:r>
      <w:r>
        <w:rPr>
          <w:rFonts w:ascii="Times New Roman"/>
          <w:b w:val="false"/>
          <w:i w:val="false"/>
          <w:color w:val="ff0000"/>
          <w:sz w:val="28"/>
        </w:rPr>
        <w:t>Сноска. Статья 37 в редакции Закона РК от 13.01.2012 </w:t>
      </w:r>
      <w:r>
        <w:rPr>
          <w:rFonts w:ascii="Times New Roman"/>
          <w:b w:val="false"/>
          <w:i w:val="false"/>
          <w:color w:val="000000"/>
          <w:sz w:val="28"/>
        </w:rPr>
        <w:t>№ 543-IV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01.01.2014);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(вводится в действие с 01.01.2015).</w:t>
      </w:r>
    </w:p>
    <w:bookmarkEnd w:id="105"/>
    <w:bookmarkStart w:name="z224" w:id="10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 Уклонение от заключения договора </w:t>
      </w:r>
      <w:r>
        <w:br/>
      </w:r>
      <w:r>
        <w:rPr>
          <w:rFonts w:ascii="Times New Roman"/>
          <w:b w:val="false"/>
          <w:i w:val="false"/>
          <w:color w:val="000000"/>
          <w:sz w:val="28"/>
        </w:rPr>
        <w:t>
</w:t>
      </w:r>
      <w:r>
        <w:rPr>
          <w:rFonts w:ascii="Times New Roman"/>
          <w:b/>
          <w:i w:val="false"/>
          <w:color w:val="000000"/>
          <w:sz w:val="28"/>
        </w:rPr>
        <w:t xml:space="preserve">                 о государственных закупках </w:t>
      </w:r>
    </w:p>
    <w:bookmarkEnd w:id="106"/>
    <w:bookmarkStart w:name="z225" w:id="107"/>
    <w:p>
      <w:pPr>
        <w:spacing w:after="0"/>
        <w:ind w:left="0"/>
        <w:jc w:val="both"/>
      </w:pPr>
      <w:r>
        <w:rPr>
          <w:rFonts w:ascii="Times New Roman"/>
          <w:b w:val="false"/>
          <w:i w:val="false"/>
          <w:color w:val="000000"/>
          <w:sz w:val="28"/>
        </w:rPr>
        <w:t>
      1. В случае если потенциальный поставщик, признанный победителем, в сроки, установленные настоящим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в случаях,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37 настоящего Закона, то такой потенциальный поставщик признается уклонившимся от заключения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2. В случае признания потенциального поставщика, определенного победителем государственных закупок, уклонившимся от заключения договора о государственных закупках заказчик:</w:t>
      </w:r>
      <w:r>
        <w:br/>
      </w:r>
      <w:r>
        <w:rPr>
          <w:rFonts w:ascii="Times New Roman"/>
          <w:b w:val="false"/>
          <w:i w:val="false"/>
          <w:color w:val="000000"/>
          <w:sz w:val="28"/>
        </w:rPr>
        <w:t>
      1) удерживает внесенное им обеспечение заявки на участие в конкурсе либо аукционе и </w:t>
      </w:r>
      <w:r>
        <w:rPr>
          <w:rFonts w:ascii="Times New Roman"/>
          <w:b w:val="false"/>
          <w:i w:val="false"/>
          <w:color w:val="000000"/>
          <w:sz w:val="28"/>
        </w:rPr>
        <w:t>обращается</w:t>
      </w:r>
      <w:r>
        <w:rPr>
          <w:rFonts w:ascii="Times New Roman"/>
          <w:b w:val="false"/>
          <w:i w:val="false"/>
          <w:color w:val="000000"/>
          <w:sz w:val="28"/>
        </w:rPr>
        <w:t xml:space="preserve"> в суд с иском о признании такого потенциального поставщика недобросовестным участником государственных закупок;</w:t>
      </w:r>
      <w:r>
        <w:br/>
      </w:r>
      <w:r>
        <w:rPr>
          <w:rFonts w:ascii="Times New Roman"/>
          <w:b w:val="false"/>
          <w:i w:val="false"/>
          <w:color w:val="000000"/>
          <w:sz w:val="28"/>
        </w:rPr>
        <w:t>
      2) вправе обратиться в суд с иском о понуждении такого потенциального поставщика заключить договор о государственных закупках, а также о возмещении убытков, причиненных уклонением от заключения договора о государственных закупках.</w:t>
      </w:r>
      <w:r>
        <w:br/>
      </w:r>
      <w:r>
        <w:rPr>
          <w:rFonts w:ascii="Times New Roman"/>
          <w:b w:val="false"/>
          <w:i w:val="false"/>
          <w:color w:val="000000"/>
          <w:sz w:val="28"/>
        </w:rPr>
        <w:t>
      </w:t>
      </w:r>
      <w:r>
        <w:rPr>
          <w:rFonts w:ascii="Times New Roman"/>
          <w:b w:val="false"/>
          <w:i w:val="false"/>
          <w:color w:val="ff0000"/>
          <w:sz w:val="28"/>
        </w:rPr>
        <w:t>Сноска. Статья 38 с изменениями, внесенными законами РК от 13.01.2012 </w:t>
      </w:r>
      <w:r>
        <w:rPr>
          <w:rFonts w:ascii="Times New Roman"/>
          <w:b w:val="false"/>
          <w:i w:val="false"/>
          <w:color w:val="000000"/>
          <w:sz w:val="28"/>
        </w:rPr>
        <w:t>№ 543-IV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7"/>
    <w:bookmarkStart w:name="z227" w:id="108"/>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39. Основания внесения изменений в проект либо </w:t>
      </w:r>
      <w:r>
        <w:br/>
      </w:r>
      <w:r>
        <w:rPr>
          <w:rFonts w:ascii="Times New Roman"/>
          <w:b w:val="false"/>
          <w:i w:val="false"/>
          <w:color w:val="000000"/>
          <w:sz w:val="28"/>
        </w:rPr>
        <w:t>
</w:t>
      </w:r>
      <w:r>
        <w:rPr>
          <w:rFonts w:ascii="Times New Roman"/>
          <w:b/>
          <w:i w:val="false"/>
          <w:color w:val="000000"/>
          <w:sz w:val="28"/>
        </w:rPr>
        <w:t>                 заключенный договор о государственных</w:t>
      </w:r>
      <w:r>
        <w:br/>
      </w:r>
      <w:r>
        <w:rPr>
          <w:rFonts w:ascii="Times New Roman"/>
          <w:b w:val="false"/>
          <w:i w:val="false"/>
          <w:color w:val="000000"/>
          <w:sz w:val="28"/>
        </w:rPr>
        <w:t>
</w:t>
      </w:r>
      <w:r>
        <w:rPr>
          <w:rFonts w:ascii="Times New Roman"/>
          <w:b/>
          <w:i w:val="false"/>
          <w:color w:val="000000"/>
          <w:sz w:val="28"/>
        </w:rPr>
        <w:t xml:space="preserve">                 закупках </w:t>
      </w:r>
    </w:p>
    <w:bookmarkEnd w:id="108"/>
    <w:bookmarkStart w:name="z228" w:id="109"/>
    <w:p>
      <w:pPr>
        <w:spacing w:after="0"/>
        <w:ind w:left="0"/>
        <w:jc w:val="both"/>
      </w:pPr>
      <w:r>
        <w:rPr>
          <w:rFonts w:ascii="Times New Roman"/>
          <w:b w:val="false"/>
          <w:i w:val="false"/>
          <w:color w:val="000000"/>
          <w:sz w:val="28"/>
        </w:rPr>
        <w:t>
      1. Внесение изменения в проект договора о государственных закупках при условии неизменности качества и других условий, явившихся основой для выбора поставщика, допускается при соблюдении следующих взаимосвязанных условий:</w:t>
      </w:r>
      <w:r>
        <w:br/>
      </w:r>
      <w:r>
        <w:rPr>
          <w:rFonts w:ascii="Times New Roman"/>
          <w:b w:val="false"/>
          <w:i w:val="false"/>
          <w:color w:val="000000"/>
          <w:sz w:val="28"/>
        </w:rPr>
        <w:t xml:space="preserve">
      1) внесение изменения в проект договора инициировано одной из сторон не позднее пяти рабочих дней со дня подписания протокола об итогах государственных закупок способом конкурса; </w:t>
      </w:r>
      <w:r>
        <w:br/>
      </w:r>
      <w:r>
        <w:rPr>
          <w:rFonts w:ascii="Times New Roman"/>
          <w:b w:val="false"/>
          <w:i w:val="false"/>
          <w:color w:val="000000"/>
          <w:sz w:val="28"/>
        </w:rPr>
        <w:t xml:space="preserve">
      2) внесение изменения допускается в части уменьшения суммы проекта договора; </w:t>
      </w:r>
      <w:r>
        <w:br/>
      </w:r>
      <w:r>
        <w:rPr>
          <w:rFonts w:ascii="Times New Roman"/>
          <w:b w:val="false"/>
          <w:i w:val="false"/>
          <w:color w:val="000000"/>
          <w:sz w:val="28"/>
        </w:rPr>
        <w:t xml:space="preserve">
      3) решение о внесении изменения в части уменьшения суммы договора принято по взаимному согласию сторон. </w:t>
      </w:r>
      <w:r>
        <w:br/>
      </w:r>
      <w:r>
        <w:rPr>
          <w:rFonts w:ascii="Times New Roman"/>
          <w:b w:val="false"/>
          <w:i w:val="false"/>
          <w:color w:val="000000"/>
          <w:sz w:val="28"/>
        </w:rPr>
        <w:t>
      Не допускается внесение изменения в проект договора о государственных закупках без соблюдения условий, предусмотренных настоящим пунктом.</w:t>
      </w:r>
      <w:r>
        <w:br/>
      </w:r>
      <w:r>
        <w:rPr>
          <w:rFonts w:ascii="Times New Roman"/>
          <w:b w:val="false"/>
          <w:i w:val="false"/>
          <w:color w:val="000000"/>
          <w:sz w:val="28"/>
        </w:rPr>
        <w:t>
</w:t>
      </w:r>
      <w:r>
        <w:rPr>
          <w:rFonts w:ascii="Times New Roman"/>
          <w:b w:val="false"/>
          <w:i w:val="false"/>
          <w:color w:val="000000"/>
          <w:sz w:val="28"/>
        </w:rPr>
        <w:t xml:space="preserve">
      2. Внесение изменения в заключенный договор о государственных закупках при условии неизменности качества и других условий, явившихся основой для выбора поставщика, допускается: </w:t>
      </w:r>
      <w:r>
        <w:br/>
      </w:r>
      <w:r>
        <w:rPr>
          <w:rFonts w:ascii="Times New Roman"/>
          <w:b w:val="false"/>
          <w:i w:val="false"/>
          <w:color w:val="000000"/>
          <w:sz w:val="28"/>
        </w:rPr>
        <w:t>
      1) по взаимному согласию сторон в части уменьшения цены на товары, работы, услуги и соответственно суммы договора;</w:t>
      </w:r>
      <w:r>
        <w:br/>
      </w:r>
      <w:r>
        <w:rPr>
          <w:rFonts w:ascii="Times New Roman"/>
          <w:b w:val="false"/>
          <w:i w:val="false"/>
          <w:color w:val="000000"/>
          <w:sz w:val="28"/>
        </w:rPr>
        <w:t>
      2) в части увеличения суммы договора, если в проектно-сметную документацию, прошедшую комплексную вневедомственную экспертизу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внесены изменения и принято решение о дополнительном выделении денег на сумму такого изменения, принятое в порядке, определенном законодательством Республики Казахстан;</w:t>
      </w:r>
      <w:r>
        <w:br/>
      </w:r>
      <w:r>
        <w:rPr>
          <w:rFonts w:ascii="Times New Roman"/>
          <w:b w:val="false"/>
          <w:i w:val="false"/>
          <w:color w:val="000000"/>
          <w:sz w:val="28"/>
        </w:rPr>
        <w:t xml:space="preserve">
      3) в части уменьшения либо увеличения суммы договора,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указанных в заключенном договоре о государственных закупках данных товаров, работ, услуг. Такое изменение заключенного договора о государственных закупках товаров, работ, услуг допускается в пределах сумм, предусмотренных в годовом плане государственных закупок для приобретения данных товаров, работ, услуг; </w:t>
      </w:r>
      <w:r>
        <w:br/>
      </w:r>
      <w:r>
        <w:rPr>
          <w:rFonts w:ascii="Times New Roman"/>
          <w:b w:val="false"/>
          <w:i w:val="false"/>
          <w:color w:val="000000"/>
          <w:sz w:val="28"/>
        </w:rPr>
        <w:t xml:space="preserve">
      4) в случае, если поставщик в процессе исполнения заключенного с ним договора о государственных закупках товара предложил при условии неизменности цены за единицу товара более лучшие качественные и (или) технические характеристики либо сроки и (или) условия поставки товара, являющегося предметом заключенного с ним договора о государственных закупках товара; </w:t>
      </w:r>
      <w:r>
        <w:br/>
      </w:r>
      <w:r>
        <w:rPr>
          <w:rFonts w:ascii="Times New Roman"/>
          <w:b w:val="false"/>
          <w:i w:val="false"/>
          <w:color w:val="000000"/>
          <w:sz w:val="28"/>
        </w:rPr>
        <w:t>
      5) в части уменьшения или увеличения суммы договора на выполнение работ со сроком завершения в следующем (последующих) году (годах), вызванных изменением налогового, таможенного и иного законодательства Республики Казахстан;</w:t>
      </w:r>
      <w:r>
        <w:br/>
      </w:r>
      <w:r>
        <w:rPr>
          <w:rFonts w:ascii="Times New Roman"/>
          <w:b w:val="false"/>
          <w:i w:val="false"/>
          <w:color w:val="000000"/>
          <w:sz w:val="28"/>
        </w:rPr>
        <w:t>
      6) в части уменьшения суммы договора о выполнении работ со сроком завершения в следующем (последующих) году (годах);</w:t>
      </w:r>
      <w:r>
        <w:br/>
      </w:r>
      <w:r>
        <w:rPr>
          <w:rFonts w:ascii="Times New Roman"/>
          <w:b w:val="false"/>
          <w:i w:val="false"/>
          <w:color w:val="000000"/>
          <w:sz w:val="28"/>
        </w:rPr>
        <w:t>
      7) в части изменения сроков исполнения договора о выполнении работ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работ и внесения соответствующих изменений в проектно-сметную документацию, в последующем прошедшую экспертизу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w:t>
      </w:r>
      <w:r>
        <w:br/>
      </w:r>
      <w:r>
        <w:rPr>
          <w:rFonts w:ascii="Times New Roman"/>
          <w:b w:val="false"/>
          <w:i w:val="false"/>
          <w:color w:val="000000"/>
          <w:sz w:val="28"/>
        </w:rPr>
        <w:t>
      8) в части изменения срока исполнения договора по работам, в случае проведения досудебного расследования, связанного с исполнением договора, в отношении должностного лица заказчика и (или) поставщика;</w:t>
      </w:r>
      <w:r>
        <w:br/>
      </w:r>
      <w:r>
        <w:rPr>
          <w:rFonts w:ascii="Times New Roman"/>
          <w:b w:val="false"/>
          <w:i w:val="false"/>
          <w:color w:val="000000"/>
          <w:sz w:val="28"/>
        </w:rPr>
        <w:t>
      9) в части изменения срока исполнения договора о поставке товара в случае, если поставщик является товаропроизводителем поставляемого товара. Такое изменение заключенного договора о государственных закупках товаров допускается в пределах текущего финансового года по уведомлению поставщика на срок не более десяти рабочих дней.</w:t>
      </w:r>
      <w:r>
        <w:br/>
      </w:r>
      <w:r>
        <w:rPr>
          <w:rFonts w:ascii="Times New Roman"/>
          <w:b w:val="false"/>
          <w:i w:val="false"/>
          <w:color w:val="000000"/>
          <w:sz w:val="28"/>
        </w:rPr>
        <w:t>
      3. Не допускается вносить в проект либо заключенный договор о государственных закупках изменения, которые могут изменить содержание условий проводимых (проведенных) государственных закупок и (или) предложения, явившегося основой для выбора поставщика, по иным основаниям, не предусмотренным пунктами 1 и 2 настоящей статьи.</w:t>
      </w:r>
      <w:r>
        <w:br/>
      </w:r>
      <w:r>
        <w:rPr>
          <w:rFonts w:ascii="Times New Roman"/>
          <w:b w:val="false"/>
          <w:i w:val="false"/>
          <w:color w:val="000000"/>
          <w:sz w:val="28"/>
        </w:rPr>
        <w:t>
      </w:t>
      </w:r>
      <w:r>
        <w:rPr>
          <w:rFonts w:ascii="Times New Roman"/>
          <w:b w:val="false"/>
          <w:i w:val="false"/>
          <w:color w:val="ff0000"/>
          <w:sz w:val="28"/>
        </w:rPr>
        <w:t>Сноска. Статья 39 с изменениями, внесенными законами РК от 13.01.2012 </w:t>
      </w:r>
      <w:r>
        <w:rPr>
          <w:rFonts w:ascii="Times New Roman"/>
          <w:b w:val="false"/>
          <w:i w:val="false"/>
          <w:color w:val="000000"/>
          <w:sz w:val="28"/>
        </w:rPr>
        <w:t>№ 543-IV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w:t>
      </w:r>
      <w:r>
        <w:rPr>
          <w:rFonts w:ascii="Times New Roman"/>
          <w:b w:val="false"/>
          <w:i w:val="false"/>
          <w:color w:val="000000"/>
          <w:sz w:val="28"/>
        </w:rPr>
        <w:t> </w:t>
      </w:r>
      <w:r>
        <w:rPr>
          <w:rFonts w:ascii="Times New Roman"/>
          <w:b w:val="false"/>
          <w:i w:val="false"/>
          <w:color w:val="000000"/>
          <w:sz w:val="28"/>
        </w:rPr>
        <w:t>№ 233-V</w:t>
      </w:r>
      <w:r>
        <w:rPr>
          <w:rFonts w:ascii="Times New Roman"/>
          <w:b w:val="false"/>
          <w:i w:val="false"/>
          <w:color w:val="000000"/>
          <w:sz w:val="28"/>
        </w:rPr>
        <w:t> </w:t>
      </w:r>
      <w:r>
        <w:rPr>
          <w:rFonts w:ascii="Times New Roman"/>
          <w:b w:val="false"/>
          <w:i w:val="false"/>
          <w:color w:val="ff0000"/>
          <w:sz w:val="28"/>
        </w:rPr>
        <w:t>(вводится в действие с 01.01.2015); от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(вводится в действие с 01.01.2015).</w:t>
      </w:r>
    </w:p>
    <w:bookmarkEnd w:id="109"/>
    <w:bookmarkStart w:name="z231" w:id="110"/>
    <w:p>
      <w:pPr>
        <w:spacing w:after="0"/>
        <w:ind w:left="0"/>
        <w:jc w:val="both"/>
      </w:pPr>
      <w:r>
        <w:rPr>
          <w:rFonts w:ascii="Times New Roman"/>
          <w:b w:val="false"/>
          <w:i w:val="false"/>
          <w:color w:val="000000"/>
          <w:sz w:val="28"/>
        </w:rPr>
        <w:t>
</w:t>
      </w:r>
      <w:r>
        <w:rPr>
          <w:rFonts w:ascii="Times New Roman"/>
          <w:b/>
          <w:i w:val="false"/>
          <w:color w:val="000000"/>
          <w:sz w:val="28"/>
        </w:rPr>
        <w:t>      Статья 40. Вступление в силу договора о государственных</w:t>
      </w:r>
      <w:r>
        <w:br/>
      </w:r>
      <w:r>
        <w:rPr>
          <w:rFonts w:ascii="Times New Roman"/>
          <w:b w:val="false"/>
          <w:i w:val="false"/>
          <w:color w:val="000000"/>
          <w:sz w:val="28"/>
        </w:rPr>
        <w:t>
</w:t>
      </w:r>
      <w:r>
        <w:rPr>
          <w:rFonts w:ascii="Times New Roman"/>
          <w:b/>
          <w:i w:val="false"/>
          <w:color w:val="000000"/>
          <w:sz w:val="28"/>
        </w:rPr>
        <w:t xml:space="preserve">                 закупках </w:t>
      </w:r>
    </w:p>
    <w:bookmarkEnd w:id="110"/>
    <w:bookmarkStart w:name="z232" w:id="111"/>
    <w:p>
      <w:pPr>
        <w:spacing w:after="0"/>
        <w:ind w:left="0"/>
        <w:jc w:val="both"/>
      </w:pPr>
      <w:r>
        <w:rPr>
          <w:rFonts w:ascii="Times New Roman"/>
          <w:b w:val="false"/>
          <w:i w:val="false"/>
          <w:color w:val="000000"/>
          <w:sz w:val="28"/>
        </w:rPr>
        <w:t>
      1. Договор о государственных закупках вступает в силу после его подписания заказчиком и поставщиком либо полного внесения последним обеспечения исполнения договора, предусмотренного конкурсной документацией. Если договор о государственных закупках подлежит регистрации, то он вступает в силу после его регистрации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 Договор о государственных закупках, подлежащий регистрации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представляется заказчиком в уполномоченный орган по регистрации договоров о государственных закупках не позднее пяти рабочих дней после его заключения либо полного внесения поставщиком обеспечения исполнения договора, предусмотренного конкурсной документацией либо аукционной документацией.</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40 в редакции Закона РК от 20.11.2008 </w:t>
      </w:r>
      <w:r>
        <w:rPr>
          <w:rFonts w:ascii="Times New Roman"/>
          <w:b w:val="false"/>
          <w:i w:val="false"/>
          <w:color w:val="000000"/>
          <w:sz w:val="28"/>
        </w:rPr>
        <w:t>№ 87-IV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с изменением, внесенным Законом РК от 13.01.2012 </w:t>
      </w:r>
      <w:r>
        <w:rPr>
          <w:rFonts w:ascii="Times New Roman"/>
          <w:b w:val="false"/>
          <w:i w:val="false"/>
          <w:color w:val="000000"/>
          <w:sz w:val="28"/>
        </w:rPr>
        <w:t>№ 543-IV</w:t>
      </w:r>
      <w:r>
        <w:rPr>
          <w:rFonts w:ascii="Times New Roman"/>
          <w:b w:val="false"/>
          <w:i w:val="false"/>
          <w:color w:val="ff0000"/>
          <w:sz w:val="28"/>
        </w:rPr>
        <w:t> (вводится в действие по истечении тридцати календарных дней после его первого официального опубликования).</w:t>
      </w:r>
    </w:p>
    <w:bookmarkEnd w:id="111"/>
    <w:bookmarkStart w:name="z235" w:id="112"/>
    <w:p>
      <w:pPr>
        <w:spacing w:after="0"/>
        <w:ind w:left="0"/>
        <w:jc w:val="left"/>
      </w:pPr>
      <w:r>
        <w:rPr>
          <w:rFonts w:ascii="Times New Roman"/>
          <w:b/>
          <w:i w:val="false"/>
          <w:color w:val="000000"/>
        </w:rPr>
        <w:t xml:space="preserve"> 
Глава 8. СПЕЦИАЛЬНЫЕ ПОЛОЖЕНИЯ </w:t>
      </w:r>
    </w:p>
    <w:bookmarkEnd w:id="112"/>
    <w:bookmarkStart w:name="z236" w:id="1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 Особый порядок осуществления государственных </w:t>
      </w:r>
      <w:r>
        <w:br/>
      </w:r>
      <w:r>
        <w:rPr>
          <w:rFonts w:ascii="Times New Roman"/>
          <w:b w:val="false"/>
          <w:i w:val="false"/>
          <w:color w:val="000000"/>
          <w:sz w:val="28"/>
        </w:rPr>
        <w:t>
</w:t>
      </w:r>
      <w:r>
        <w:rPr>
          <w:rFonts w:ascii="Times New Roman"/>
          <w:b/>
          <w:i w:val="false"/>
          <w:color w:val="000000"/>
          <w:sz w:val="28"/>
        </w:rPr>
        <w:t xml:space="preserve">                 закупок способом конкурса </w:t>
      </w:r>
    </w:p>
    <w:bookmarkEnd w:id="113"/>
    <w:bookmarkStart w:name="z237" w:id="114"/>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Исключен </w:t>
      </w:r>
      <w:r>
        <w:rPr>
          <w:rFonts w:ascii="Times New Roman"/>
          <w:b w:val="false"/>
          <w:i w:val="false"/>
          <w:color w:val="ff0000"/>
          <w:sz w:val="28"/>
        </w:rPr>
        <w:t xml:space="preserve">Законом РК от 20.11.2008 </w:t>
      </w:r>
      <w:r>
        <w:rPr>
          <w:rFonts w:ascii="Times New Roman"/>
          <w:b w:val="false"/>
          <w:i w:val="false"/>
          <w:color w:val="000000"/>
          <w:sz w:val="28"/>
        </w:rPr>
        <w:t>№ 87-IV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Государственные закупки с применением особого порядка осуществляются в соответствии с настоящим Законом, за исключением норм, устанавливающих квалификационные требования, а также регламентирующих процедуры и сроки проведения государственных закупок, предусмотренных настоящим Законом.</w:t>
      </w:r>
      <w:r>
        <w:br/>
      </w:r>
      <w:r>
        <w:rPr>
          <w:rFonts w:ascii="Times New Roman"/>
          <w:b w:val="false"/>
          <w:i w:val="false"/>
          <w:color w:val="000000"/>
          <w:sz w:val="28"/>
        </w:rPr>
        <w:t>
</w:t>
      </w:r>
      <w:r>
        <w:rPr>
          <w:rFonts w:ascii="Times New Roman"/>
          <w:b w:val="false"/>
          <w:i w:val="false"/>
          <w:color w:val="000000"/>
          <w:sz w:val="28"/>
        </w:rPr>
        <w:t xml:space="preserve">
      3. Государственные закупки с применением особого порядка осуществляются в случаях приобретения: </w:t>
      </w:r>
      <w:r>
        <w:br/>
      </w:r>
      <w:r>
        <w:rPr>
          <w:rFonts w:ascii="Times New Roman"/>
          <w:b w:val="false"/>
          <w:i w:val="false"/>
          <w:color w:val="000000"/>
          <w:sz w:val="28"/>
        </w:rPr>
        <w:t xml:space="preserve">
      1) товаров, работ, услуг для обеспечения правопорядка и национальной безопасности, когда требуется установление особого порядка проведения государственных закупок, обеспечивающих соблюдение режима секретности, а также гарантии национальной безопасности Республики Казахстан; </w:t>
      </w:r>
      <w:r>
        <w:br/>
      </w:r>
      <w:r>
        <w:rPr>
          <w:rFonts w:ascii="Times New Roman"/>
          <w:b w:val="false"/>
          <w:i w:val="false"/>
          <w:color w:val="000000"/>
          <w:sz w:val="28"/>
        </w:rPr>
        <w:t>
      2) услуг, предусмотренных </w:t>
      </w:r>
      <w:r>
        <w:rPr>
          <w:rFonts w:ascii="Times New Roman"/>
          <w:b w:val="false"/>
          <w:i w:val="false"/>
          <w:color w:val="000000"/>
          <w:sz w:val="28"/>
        </w:rPr>
        <w:t>государственным социальным заказом</w:t>
      </w:r>
      <w:r>
        <w:rPr>
          <w:rFonts w:ascii="Times New Roman"/>
          <w:b w:val="false"/>
          <w:i w:val="false"/>
          <w:color w:val="000000"/>
          <w:sz w:val="28"/>
        </w:rPr>
        <w:t xml:space="preserve">; </w:t>
      </w:r>
      <w:r>
        <w:br/>
      </w:r>
      <w:r>
        <w:rPr>
          <w:rFonts w:ascii="Times New Roman"/>
          <w:b w:val="false"/>
          <w:i w:val="false"/>
          <w:color w:val="000000"/>
          <w:sz w:val="28"/>
        </w:rPr>
        <w:t xml:space="preserve">
      3) </w:t>
      </w:r>
      <w:r>
        <w:rPr>
          <w:rFonts w:ascii="Times New Roman"/>
          <w:b w:val="false"/>
          <w:i w:val="false"/>
          <w:color w:val="ff0000"/>
          <w:sz w:val="28"/>
        </w:rPr>
        <w:t xml:space="preserve">исключен </w:t>
      </w:r>
      <w:r>
        <w:rPr>
          <w:rFonts w:ascii="Times New Roman"/>
          <w:b w:val="false"/>
          <w:i w:val="false"/>
          <w:color w:val="ff0000"/>
          <w:sz w:val="28"/>
        </w:rPr>
        <w:t xml:space="preserve">Законом РК от 20.11.2008 </w:t>
      </w:r>
      <w:r>
        <w:rPr>
          <w:rFonts w:ascii="Times New Roman"/>
          <w:b w:val="false"/>
          <w:i w:val="false"/>
          <w:color w:val="000000"/>
          <w:sz w:val="28"/>
        </w:rPr>
        <w:t>№ 87-IV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rPr>
          <w:rFonts w:ascii="Times New Roman"/>
          <w:b w:val="false"/>
          <w:i w:val="false"/>
          <w:color w:val="000000"/>
          <w:sz w:val="28"/>
        </w:rPr>
        <w:t> </w:t>
      </w:r>
      <w:r>
        <w:br/>
      </w:r>
      <w:r>
        <w:rPr>
          <w:rFonts w:ascii="Times New Roman"/>
          <w:b w:val="false"/>
          <w:i w:val="false"/>
          <w:color w:val="000000"/>
          <w:sz w:val="28"/>
        </w:rPr>
        <w:t xml:space="preserve">
      4) </w:t>
      </w:r>
      <w:r>
        <w:rPr>
          <w:rFonts w:ascii="Times New Roman"/>
          <w:b w:val="false"/>
          <w:i w:val="false"/>
          <w:color w:val="ff0000"/>
          <w:sz w:val="28"/>
        </w:rPr>
        <w:t xml:space="preserve">исключен Законом РК от 18.02.2011 </w:t>
      </w:r>
      <w:r>
        <w:rPr>
          <w:rFonts w:ascii="Times New Roman"/>
          <w:b w:val="false"/>
          <w:i w:val="false"/>
          <w:color w:val="000000"/>
          <w:sz w:val="28"/>
        </w:rPr>
        <w:t>№ 408-IV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xml:space="preserve">
      5) жилища, принадлежащего на праве частной собственности физическому лицу, не являющемуся субъектом предпринимательской деятельности; </w:t>
      </w:r>
      <w:r>
        <w:br/>
      </w:r>
      <w:r>
        <w:rPr>
          <w:rFonts w:ascii="Times New Roman"/>
          <w:b w:val="false"/>
          <w:i w:val="false"/>
          <w:color w:val="000000"/>
          <w:sz w:val="28"/>
        </w:rPr>
        <w:t xml:space="preserve">
      6) </w:t>
      </w:r>
      <w:r>
        <w:rPr>
          <w:rFonts w:ascii="Times New Roman"/>
          <w:b w:val="false"/>
          <w:i w:val="false"/>
          <w:color w:val="ff0000"/>
          <w:sz w:val="28"/>
        </w:rPr>
        <w:t xml:space="preserve">исключен Законом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7) товаров, работ, услуг, сведения о которых составляют государственные секреты, и (или) сведения, составляющие служебную информацию ограниченного распространения, определенные Правительством Республики Казахстан;</w:t>
      </w:r>
      <w:r>
        <w:br/>
      </w:r>
      <w:r>
        <w:rPr>
          <w:rFonts w:ascii="Times New Roman"/>
          <w:b w:val="false"/>
          <w:i w:val="false"/>
          <w:color w:val="000000"/>
          <w:sz w:val="28"/>
        </w:rPr>
        <w:t>
      8) специальных социальных услуг, предусмотренных </w:t>
      </w:r>
      <w:r>
        <w:rPr>
          <w:rFonts w:ascii="Times New Roman"/>
          <w:b w:val="false"/>
          <w:i w:val="false"/>
          <w:color w:val="000000"/>
          <w:sz w:val="28"/>
        </w:rPr>
        <w:t>гарантированным объемом специальных социальных услуг</w:t>
      </w:r>
      <w:r>
        <w:rPr>
          <w:rFonts w:ascii="Times New Roman"/>
          <w:b w:val="false"/>
          <w:i w:val="false"/>
          <w:color w:val="000000"/>
          <w:sz w:val="28"/>
        </w:rPr>
        <w:t xml:space="preserve"> и услуг по </w:t>
      </w:r>
      <w:r>
        <w:rPr>
          <w:rFonts w:ascii="Times New Roman"/>
          <w:b w:val="false"/>
          <w:i w:val="false"/>
          <w:color w:val="000000"/>
          <w:sz w:val="28"/>
        </w:rPr>
        <w:t>оценке и определению потребности</w:t>
      </w:r>
      <w:r>
        <w:rPr>
          <w:rFonts w:ascii="Times New Roman"/>
          <w:b w:val="false"/>
          <w:i w:val="false"/>
          <w:color w:val="000000"/>
          <w:sz w:val="28"/>
        </w:rPr>
        <w:t xml:space="preserve"> в специальных социальных услугах; </w:t>
      </w:r>
      <w:r>
        <w:br/>
      </w:r>
      <w:r>
        <w:rPr>
          <w:rFonts w:ascii="Times New Roman"/>
          <w:b w:val="false"/>
          <w:i w:val="false"/>
          <w:color w:val="000000"/>
          <w:sz w:val="28"/>
        </w:rPr>
        <w:t xml:space="preserve">
      9) </w:t>
      </w:r>
      <w:r>
        <w:rPr>
          <w:rFonts w:ascii="Times New Roman"/>
          <w:b w:val="false"/>
          <w:i w:val="false"/>
          <w:color w:val="ff0000"/>
          <w:sz w:val="28"/>
        </w:rPr>
        <w:t>исключен Законом РК от 13.01.2012 </w:t>
      </w:r>
      <w:r>
        <w:rPr>
          <w:rFonts w:ascii="Times New Roman"/>
          <w:b w:val="false"/>
          <w:i w:val="false"/>
          <w:color w:val="000000"/>
          <w:sz w:val="28"/>
        </w:rPr>
        <w:t>№ 543-IV</w:t>
      </w:r>
      <w:r>
        <w:rPr>
          <w:rFonts w:ascii="Times New Roman"/>
          <w:b w:val="false"/>
          <w:i w:val="false"/>
          <w:color w:val="ff0000"/>
          <w:sz w:val="28"/>
        </w:rPr>
        <w:t> (вводится в действие по истечении тридцати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Особый порядок осуществления государственных закупок способом конкурса определяется уполномоченным органом.</w:t>
      </w:r>
      <w:r>
        <w:br/>
      </w:r>
      <w:r>
        <w:rPr>
          <w:rFonts w:ascii="Times New Roman"/>
          <w:b w:val="false"/>
          <w:i w:val="false"/>
          <w:color w:val="000000"/>
          <w:sz w:val="28"/>
        </w:rPr>
        <w:t>
      </w:t>
      </w:r>
      <w:r>
        <w:rPr>
          <w:rFonts w:ascii="Times New Roman"/>
          <w:b w:val="false"/>
          <w:i w:val="false"/>
          <w:color w:val="ff0000"/>
          <w:sz w:val="28"/>
        </w:rPr>
        <w:t xml:space="preserve">Сноска. Статья 41 с изменениями, внесенными законами РК от 20.11.2008 </w:t>
      </w:r>
      <w:r>
        <w:rPr>
          <w:rFonts w:ascii="Times New Roman"/>
          <w:b w:val="false"/>
          <w:i w:val="false"/>
          <w:color w:val="000000"/>
          <w:sz w:val="28"/>
        </w:rPr>
        <w:t>№ 87-IV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29.12.2008 </w:t>
      </w:r>
      <w:r>
        <w:rPr>
          <w:rFonts w:ascii="Times New Roman"/>
          <w:b w:val="false"/>
          <w:i w:val="false"/>
          <w:color w:val="000000"/>
          <w:sz w:val="28"/>
        </w:rPr>
        <w:t>№ 115-IV</w:t>
      </w:r>
      <w:r>
        <w:rPr>
          <w:rFonts w:ascii="Times New Roman"/>
          <w:b w:val="false"/>
          <w:i w:val="false"/>
          <w:color w:val="ff0000"/>
          <w:sz w:val="28"/>
        </w:rPr>
        <w:t> </w:t>
      </w:r>
      <w:r>
        <w:rPr>
          <w:rFonts w:ascii="Times New Roman"/>
          <w:b w:val="false"/>
          <w:i w:val="false"/>
          <w:color w:val="ff0000"/>
          <w:sz w:val="28"/>
        </w:rPr>
        <w:t xml:space="preserve">(вводится в действие с 01.01.2009); от 05.05.2009 </w:t>
      </w:r>
      <w:r>
        <w:rPr>
          <w:rFonts w:ascii="Times New Roman"/>
          <w:b w:val="false"/>
          <w:i w:val="false"/>
          <w:color w:val="000000"/>
          <w:sz w:val="28"/>
        </w:rPr>
        <w:t>№ 158-IV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18.02.2011 </w:t>
      </w:r>
      <w:r>
        <w:rPr>
          <w:rFonts w:ascii="Times New Roman"/>
          <w:b w:val="false"/>
          <w:i w:val="false"/>
          <w:color w:val="000000"/>
          <w:sz w:val="28"/>
        </w:rPr>
        <w:t>№ 408-IV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 </w:t>
      </w:r>
      <w:r>
        <w:rPr>
          <w:rFonts w:ascii="Times New Roman"/>
          <w:b w:val="false"/>
          <w:i w:val="false"/>
          <w:color w:val="000000"/>
          <w:sz w:val="28"/>
        </w:rPr>
        <w:t>№ 543-IV</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тридцати календарных дней после его первого официального опубликования);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4"/>
    <w:bookmarkStart w:name="z233" w:id="11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000000"/>
          <w:sz w:val="28"/>
        </w:rPr>
        <w:t>Статья 41-1. Особый порядок осуществления</w:t>
      </w:r>
      <w:r>
        <w:br/>
      </w:r>
      <w:r>
        <w:rPr>
          <w:rFonts w:ascii="Times New Roman"/>
          <w:b w:val="false"/>
          <w:i w:val="false"/>
          <w:color w:val="000000"/>
          <w:sz w:val="28"/>
        </w:rPr>
        <w:t>
</w:t>
      </w:r>
      <w:r>
        <w:rPr>
          <w:rFonts w:ascii="Times New Roman"/>
          <w:b/>
          <w:i w:val="false"/>
          <w:color w:val="000000"/>
          <w:sz w:val="28"/>
        </w:rPr>
        <w:t xml:space="preserve">                   государственных </w:t>
      </w:r>
      <w:r>
        <w:rPr>
          <w:rFonts w:ascii="Times New Roman"/>
          <w:b/>
          <w:i w:val="false"/>
          <w:color w:val="000000"/>
          <w:sz w:val="28"/>
        </w:rPr>
        <w:t xml:space="preserve">закупок </w:t>
      </w:r>
      <w:r>
        <w:rPr>
          <w:rFonts w:ascii="Times New Roman"/>
          <w:b/>
          <w:i w:val="false"/>
          <w:color w:val="000000"/>
          <w:sz w:val="28"/>
        </w:rPr>
        <w:t>для обеспечения</w:t>
      </w:r>
      <w:r>
        <w:br/>
      </w:r>
      <w:r>
        <w:rPr>
          <w:rFonts w:ascii="Times New Roman"/>
          <w:b w:val="false"/>
          <w:i w:val="false"/>
          <w:color w:val="000000"/>
          <w:sz w:val="28"/>
        </w:rPr>
        <w:t>
</w:t>
      </w:r>
      <w:r>
        <w:rPr>
          <w:rFonts w:ascii="Times New Roman"/>
          <w:b/>
          <w:i w:val="false"/>
          <w:color w:val="000000"/>
          <w:sz w:val="28"/>
        </w:rPr>
        <w:t>                   потребностей обороны</w:t>
      </w:r>
    </w:p>
    <w:bookmarkEnd w:id="115"/>
    <w:p>
      <w:pPr>
        <w:spacing w:after="0"/>
        <w:ind w:left="0"/>
        <w:jc w:val="both"/>
      </w:pPr>
      <w:r>
        <w:rPr>
          <w:rFonts w:ascii="Times New Roman"/>
          <w:b w:val="false"/>
          <w:i w:val="false"/>
          <w:color w:val="ff0000"/>
          <w:sz w:val="28"/>
        </w:rPr>
        <w:t xml:space="preserve">     Сноска. Заголовок статьи 41-1 с изменениями, внесенными Законом РК от 11.07.2009 </w:t>
      </w:r>
      <w:r>
        <w:rPr>
          <w:rFonts w:ascii="Times New Roman"/>
          <w:b w:val="false"/>
          <w:i w:val="false"/>
          <w:color w:val="ff0000"/>
          <w:sz w:val="28"/>
        </w:rPr>
        <w:t>№ 182-IV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Особый порядок осуществления государственных закупок вооружения, военной техники, боеприпасов, специальных средств, а также работ и услуг по их ремонту и модернизации для обеспечения потребностей обороны и военной безопасности </w:t>
      </w:r>
      <w:r>
        <w:rPr>
          <w:rFonts w:ascii="Times New Roman"/>
          <w:b w:val="false"/>
          <w:i w:val="false"/>
          <w:color w:val="000000"/>
          <w:sz w:val="28"/>
        </w:rPr>
        <w:t>определяется</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Особый порядок не применяется в случаях, предусмотренных </w:t>
      </w:r>
      <w:r>
        <w:rPr>
          <w:rFonts w:ascii="Times New Roman"/>
          <w:b w:val="false"/>
          <w:i w:val="false"/>
          <w:color w:val="000000"/>
          <w:sz w:val="28"/>
        </w:rPr>
        <w:t>подпунктом 43)</w:t>
      </w:r>
      <w:r>
        <w:rPr>
          <w:rFonts w:ascii="Times New Roman"/>
          <w:b w:val="false"/>
          <w:i w:val="false"/>
          <w:color w:val="000000"/>
          <w:sz w:val="28"/>
        </w:rPr>
        <w:t xml:space="preserve"> пункта 1 статьи 4 настоящего Закона. </w:t>
      </w:r>
      <w:r>
        <w:br/>
      </w:r>
      <w:r>
        <w:rPr>
          <w:rFonts w:ascii="Times New Roman"/>
          <w:b w:val="false"/>
          <w:i w:val="false"/>
          <w:color w:val="000000"/>
          <w:sz w:val="28"/>
        </w:rPr>
        <w:t xml:space="preserve">
       </w:t>
      </w:r>
      <w:r>
        <w:rPr>
          <w:rFonts w:ascii="Times New Roman"/>
          <w:b w:val="false"/>
          <w:i w:val="false"/>
          <w:color w:val="ff0000"/>
          <w:sz w:val="28"/>
        </w:rPr>
        <w:t xml:space="preserve">Сноска. Глава 8 дополнена статьей 41-1 в соответствии с Законом РК от 20.11.2008 </w:t>
      </w:r>
      <w:r>
        <w:rPr>
          <w:rFonts w:ascii="Times New Roman"/>
          <w:b w:val="false"/>
          <w:i w:val="false"/>
          <w:color w:val="000000"/>
          <w:sz w:val="28"/>
        </w:rPr>
        <w:t>№ 87-IV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Законом РК от 11.07.2009 </w:t>
      </w:r>
      <w:r>
        <w:rPr>
          <w:rFonts w:ascii="Times New Roman"/>
          <w:b w:val="false"/>
          <w:i w:val="false"/>
          <w:color w:val="000000"/>
          <w:sz w:val="28"/>
        </w:rPr>
        <w:t>№ 182-IV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Start w:name="z241" w:id="1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42. Специальный порядок осуществления </w:t>
      </w:r>
      <w:r>
        <w:br/>
      </w:r>
      <w:r>
        <w:rPr>
          <w:rFonts w:ascii="Times New Roman"/>
          <w:b w:val="false"/>
          <w:i w:val="false"/>
          <w:color w:val="000000"/>
          <w:sz w:val="28"/>
        </w:rPr>
        <w:t>
</w:t>
      </w:r>
      <w:r>
        <w:rPr>
          <w:rFonts w:ascii="Times New Roman"/>
          <w:b/>
          <w:i w:val="false"/>
          <w:color w:val="000000"/>
          <w:sz w:val="28"/>
        </w:rPr>
        <w:t xml:space="preserve">                 государственных </w:t>
      </w:r>
      <w:r>
        <w:rPr>
          <w:rFonts w:ascii="Times New Roman"/>
          <w:b/>
          <w:i w:val="false"/>
          <w:color w:val="000000"/>
          <w:sz w:val="28"/>
        </w:rPr>
        <w:t xml:space="preserve">закупок способом конкурса </w:t>
      </w:r>
    </w:p>
    <w:bookmarkEnd w:id="116"/>
    <w:bookmarkStart w:name="z242" w:id="117"/>
    <w:p>
      <w:pPr>
        <w:spacing w:after="0"/>
        <w:ind w:left="0"/>
        <w:jc w:val="both"/>
      </w:pPr>
      <w:r>
        <w:rPr>
          <w:rFonts w:ascii="Times New Roman"/>
          <w:b w:val="false"/>
          <w:i w:val="false"/>
          <w:color w:val="000000"/>
          <w:sz w:val="28"/>
        </w:rPr>
        <w:t>
      1. Специальный порядок осуществления государственных закупок способом конкурса (далее - специальный порядок) применяется заказчиками, являющимися государственными предприятиями на праве хозяйственного ведения, юридическими лицами, пятьдесят и более процентов голосующих акций (долей участия в уставном капитале) которых принадлежат государству, и аффилиированными с ними юридическими лицами.</w:t>
      </w:r>
      <w:r>
        <w:br/>
      </w:r>
      <w:r>
        <w:rPr>
          <w:rFonts w:ascii="Times New Roman"/>
          <w:b w:val="false"/>
          <w:i w:val="false"/>
          <w:color w:val="000000"/>
          <w:sz w:val="28"/>
        </w:rPr>
        <w:t>
</w:t>
      </w:r>
      <w:r>
        <w:rPr>
          <w:rFonts w:ascii="Times New Roman"/>
          <w:b w:val="false"/>
          <w:i w:val="false"/>
          <w:color w:val="000000"/>
          <w:sz w:val="28"/>
        </w:rPr>
        <w:t>
      2. Государственные закупки с применением специального порядка осуществляются в соответствии с настоящим Законом, за исключением норм, устанавливающих квалификационные требования, а также регламентирующих процедуры и сроки проведения государственных закупок, предусмотренных настоящим Законом.</w:t>
      </w:r>
      <w:r>
        <w:br/>
      </w:r>
      <w:r>
        <w:rPr>
          <w:rFonts w:ascii="Times New Roman"/>
          <w:b w:val="false"/>
          <w:i w:val="false"/>
          <w:color w:val="000000"/>
          <w:sz w:val="28"/>
        </w:rPr>
        <w:t>
</w:t>
      </w:r>
      <w:r>
        <w:rPr>
          <w:rFonts w:ascii="Times New Roman"/>
          <w:b w:val="false"/>
          <w:i w:val="false"/>
          <w:color w:val="000000"/>
          <w:sz w:val="28"/>
        </w:rPr>
        <w:t>
      3. Специальный порядок утверждается органами управления заказчиков,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соответствии с типовыми требованиями к специальному порядку, устанавливаемыми уполномоченным органом, включающими требования к:</w:t>
      </w:r>
      <w:r>
        <w:br/>
      </w:r>
      <w:r>
        <w:rPr>
          <w:rFonts w:ascii="Times New Roman"/>
          <w:b w:val="false"/>
          <w:i w:val="false"/>
          <w:color w:val="000000"/>
          <w:sz w:val="28"/>
        </w:rPr>
        <w:t xml:space="preserve">
      1) порядку проведения на регулярной основе предварительного квалификационного отбора потенциальных поставщиков; </w:t>
      </w:r>
      <w:r>
        <w:br/>
      </w:r>
      <w:r>
        <w:rPr>
          <w:rFonts w:ascii="Times New Roman"/>
          <w:b w:val="false"/>
          <w:i w:val="false"/>
          <w:color w:val="000000"/>
          <w:sz w:val="28"/>
        </w:rPr>
        <w:t xml:space="preserve">
      2) порядку формирования перечня квалифицированных потенциальных поставщиков; </w:t>
      </w:r>
      <w:r>
        <w:br/>
      </w:r>
      <w:r>
        <w:rPr>
          <w:rFonts w:ascii="Times New Roman"/>
          <w:b w:val="false"/>
          <w:i w:val="false"/>
          <w:color w:val="000000"/>
          <w:sz w:val="28"/>
        </w:rPr>
        <w:t xml:space="preserve">
      3) процедурам и срокам выбора поставщика на основе запроса ценовых предложений потенциальных поставщиков, прошедших предварительный квалификационный отбор в соответствии с подпунктом 1) настоящего пункта, и заключение с ним договора о государственных закупках; </w:t>
      </w:r>
      <w:r>
        <w:br/>
      </w:r>
      <w:r>
        <w:rPr>
          <w:rFonts w:ascii="Times New Roman"/>
          <w:b w:val="false"/>
          <w:i w:val="false"/>
          <w:color w:val="000000"/>
          <w:sz w:val="28"/>
        </w:rPr>
        <w:t xml:space="preserve">
      4) порядку предоставления поддержки отечественным товаропроизводителям, отечественным поставщикам работ, услуг. </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42 с изменениями, внесенными законами РК от 20.11.2008 </w:t>
      </w:r>
      <w:r>
        <w:rPr>
          <w:rFonts w:ascii="Times New Roman"/>
          <w:b w:val="false"/>
          <w:i w:val="false"/>
          <w:color w:val="000000"/>
          <w:sz w:val="28"/>
        </w:rPr>
        <w:t>№ 87-IV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13.01.2012 </w:t>
      </w:r>
      <w:r>
        <w:rPr>
          <w:rFonts w:ascii="Times New Roman"/>
          <w:b w:val="false"/>
          <w:i w:val="false"/>
          <w:color w:val="000000"/>
          <w:sz w:val="28"/>
        </w:rPr>
        <w:t>№ 543-IV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7"/>
    <w:bookmarkStart w:name="z245" w:id="118"/>
    <w:p>
      <w:pPr>
        <w:spacing w:after="0"/>
        <w:ind w:left="0"/>
        <w:jc w:val="both"/>
      </w:pPr>
      <w:r>
        <w:rPr>
          <w:rFonts w:ascii="Times New Roman"/>
          <w:b w:val="false"/>
          <w:i w:val="false"/>
          <w:color w:val="000000"/>
          <w:sz w:val="28"/>
        </w:rPr>
        <w:t>
</w:t>
      </w:r>
      <w:r>
        <w:rPr>
          <w:rFonts w:ascii="Times New Roman"/>
          <w:b/>
          <w:i w:val="false"/>
          <w:color w:val="000000"/>
          <w:sz w:val="28"/>
        </w:rPr>
        <w:t>      Статья 43. Особые условия участия в государственных</w:t>
      </w:r>
      <w:r>
        <w:br/>
      </w:r>
      <w:r>
        <w:rPr>
          <w:rFonts w:ascii="Times New Roman"/>
          <w:b w:val="false"/>
          <w:i w:val="false"/>
          <w:color w:val="000000"/>
          <w:sz w:val="28"/>
        </w:rPr>
        <w:t>
</w:t>
      </w:r>
      <w:r>
        <w:rPr>
          <w:rFonts w:ascii="Times New Roman"/>
          <w:b/>
          <w:i w:val="false"/>
          <w:color w:val="000000"/>
          <w:sz w:val="28"/>
        </w:rPr>
        <w:t>                 закупках временных объединений юридических лиц</w:t>
      </w:r>
      <w:r>
        <w:br/>
      </w:r>
      <w:r>
        <w:rPr>
          <w:rFonts w:ascii="Times New Roman"/>
          <w:b w:val="false"/>
          <w:i w:val="false"/>
          <w:color w:val="000000"/>
          <w:sz w:val="28"/>
        </w:rPr>
        <w:t>
</w:t>
      </w:r>
      <w:r>
        <w:rPr>
          <w:rFonts w:ascii="Times New Roman"/>
          <w:b/>
          <w:i w:val="false"/>
          <w:color w:val="000000"/>
          <w:sz w:val="28"/>
        </w:rPr>
        <w:t>                 (консорциума)</w:t>
      </w:r>
    </w:p>
    <w:bookmarkEnd w:id="118"/>
    <w:p>
      <w:pPr>
        <w:spacing w:after="0"/>
        <w:ind w:left="0"/>
        <w:jc w:val="both"/>
      </w:pPr>
      <w:r>
        <w:rPr>
          <w:rFonts w:ascii="Times New Roman"/>
          <w:b w:val="false"/>
          <w:i w:val="false"/>
          <w:color w:val="000000"/>
          <w:sz w:val="28"/>
        </w:rPr>
        <w:t>      Особые условия участия в государственных закупках временных объединений юридических лиц (консорциума) определяются правилами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ff0000"/>
          <w:sz w:val="28"/>
        </w:rPr>
        <w:t xml:space="preserve">Сноска. Статья 43 в редакции Закона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6" w:id="1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44. </w:t>
      </w:r>
      <w:r>
        <w:rPr>
          <w:rFonts w:ascii="Times New Roman"/>
          <w:b w:val="false"/>
          <w:i w:val="false"/>
          <w:color w:val="000000"/>
          <w:sz w:val="28"/>
        </w:rPr>
        <w:t> </w:t>
      </w:r>
      <w:r>
        <w:rPr>
          <w:rFonts w:ascii="Times New Roman"/>
          <w:b/>
          <w:i w:val="false"/>
          <w:color w:val="000000"/>
          <w:sz w:val="28"/>
        </w:rPr>
        <w:t>Применение национального режима при</w:t>
      </w:r>
      <w:r>
        <w:br/>
      </w:r>
      <w:r>
        <w:rPr>
          <w:rFonts w:ascii="Times New Roman"/>
          <w:b w:val="false"/>
          <w:i w:val="false"/>
          <w:color w:val="000000"/>
          <w:sz w:val="28"/>
        </w:rPr>
        <w:t>
</w:t>
      </w:r>
      <w:r>
        <w:rPr>
          <w:rFonts w:ascii="Times New Roman"/>
          <w:b/>
          <w:i w:val="false"/>
          <w:color w:val="000000"/>
          <w:sz w:val="28"/>
        </w:rPr>
        <w:t>                  осуществлении государственных закупок</w:t>
      </w:r>
    </w:p>
    <w:bookmarkEnd w:id="119"/>
    <w:bookmarkStart w:name="z247" w:id="120"/>
    <w:p>
      <w:pPr>
        <w:spacing w:after="0"/>
        <w:ind w:left="0"/>
        <w:jc w:val="both"/>
      </w:pPr>
      <w:r>
        <w:rPr>
          <w:rFonts w:ascii="Times New Roman"/>
          <w:b w:val="false"/>
          <w:i w:val="false"/>
          <w:color w:val="000000"/>
          <w:sz w:val="28"/>
        </w:rPr>
        <w:t>
      1. При осуществлении государственных закупок к товарам, происходящим из иностранных государств, работам, услугам, соответственно выполняемым, оказываемым иностранными потенциальными поставщиками, применяется национальный режим на равных условиях с товарами казахстанского происхождения, работами, услугами, соответственно выполняемыми, оказываемыми казахстанскими потенциальными поставщиками, в случаях и на условиях, которые предусмотрены </w:t>
      </w:r>
      <w:r>
        <w:rPr>
          <w:rFonts w:ascii="Times New Roman"/>
          <w:b w:val="false"/>
          <w:i w:val="false"/>
          <w:color w:val="000000"/>
          <w:sz w:val="28"/>
        </w:rPr>
        <w:t>международными</w:t>
      </w:r>
      <w:r>
        <w:rPr>
          <w:rFonts w:ascii="Times New Roman"/>
          <w:b w:val="false"/>
          <w:i w:val="false"/>
          <w:color w:val="000000"/>
          <w:sz w:val="28"/>
        </w:rPr>
        <w:t> </w:t>
      </w:r>
      <w:r>
        <w:rPr>
          <w:rFonts w:ascii="Times New Roman"/>
          <w:b w:val="false"/>
          <w:i w:val="false"/>
          <w:color w:val="000000"/>
          <w:sz w:val="28"/>
        </w:rPr>
        <w:t>договорами</w:t>
      </w:r>
      <w:r>
        <w:rPr>
          <w:rFonts w:ascii="Times New Roman"/>
          <w:b w:val="false"/>
          <w:i w:val="false"/>
          <w:color w:val="000000"/>
          <w:sz w:val="28"/>
        </w:rPr>
        <w:t>, ратифицированными Республикой Казахстан.</w:t>
      </w:r>
      <w:r>
        <w:br/>
      </w:r>
      <w:r>
        <w:rPr>
          <w:rFonts w:ascii="Times New Roman"/>
          <w:b w:val="false"/>
          <w:i w:val="false"/>
          <w:color w:val="000000"/>
          <w:sz w:val="28"/>
        </w:rPr>
        <w:t>
</w:t>
      </w:r>
      <w:r>
        <w:rPr>
          <w:rFonts w:ascii="Times New Roman"/>
          <w:b w:val="false"/>
          <w:i w:val="false"/>
          <w:color w:val="000000"/>
          <w:sz w:val="28"/>
        </w:rPr>
        <w:t>
      2. В целях защиты основ конституционного строя, обеспечения правопорядка, национальной безопасности и обороноспособности страны, защиты внутреннего рынка Республики Казахстан, развития национальной   экономики, поддержки отечественных товаропроизводителей, отечественных поставщиков работ, услуг уполномоченный орган вправе устанавливать запрет на допуск товаров, происходящих из иностранных государств, работ, услуг, соответственно выполняемых, оказываемых иностранными потенциальными поставщиками, и ограничения допуска указанных товаров, работ, услуг при осуществлении государственных закупок.</w:t>
      </w:r>
      <w:r>
        <w:br/>
      </w:r>
      <w:r>
        <w:rPr>
          <w:rFonts w:ascii="Times New Roman"/>
          <w:b w:val="false"/>
          <w:i w:val="false"/>
          <w:color w:val="000000"/>
          <w:sz w:val="28"/>
        </w:rPr>
        <w:t>
      Определение страны происхождения указанных товаров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Уполномоченный орган вправе устанавливать условия допуска при осуществлении государственных закупок товаров, происходящих из иностранных государств, работ, услуг, соответственно выполняемых, оказываемых иностранными потенциальными поставщиками, за исключением   товаров, работ, услуг, в отношении которых Правительством Республики Казахстан установлены запрет, ограничения в соответствии с пунктом 2   настоящей статьи.</w:t>
      </w:r>
      <w:r>
        <w:br/>
      </w:r>
      <w:r>
        <w:rPr>
          <w:rFonts w:ascii="Times New Roman"/>
          <w:b w:val="false"/>
          <w:i w:val="false"/>
          <w:color w:val="000000"/>
          <w:sz w:val="28"/>
        </w:rPr>
        <w:t>
      </w:t>
      </w:r>
      <w:r>
        <w:rPr>
          <w:rFonts w:ascii="Times New Roman"/>
          <w:b w:val="false"/>
          <w:i w:val="false"/>
          <w:color w:val="ff0000"/>
          <w:sz w:val="28"/>
        </w:rPr>
        <w:t xml:space="preserve">Сноска. Статья 44 в редакции Закона РК от 29.09.2014 </w:t>
      </w:r>
      <w:r>
        <w:rPr>
          <w:rFonts w:ascii="Times New Roman"/>
          <w:b w:val="false"/>
          <w:i w:val="false"/>
          <w:color w:val="000000"/>
          <w:sz w:val="28"/>
        </w:rPr>
        <w:t>№ 239-V</w:t>
      </w:r>
      <w:r>
        <w:rPr>
          <w:rFonts w:ascii="Times New Roman"/>
          <w:b w:val="false"/>
          <w:i w:val="false"/>
          <w:color w:val="000000"/>
          <w:sz w:val="28"/>
        </w:rPr>
        <w:t>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0"/>
    <w:bookmarkStart w:name="z618" w:id="121"/>
    <w:p>
      <w:pPr>
        <w:spacing w:after="0"/>
        <w:ind w:left="0"/>
        <w:jc w:val="both"/>
      </w:pPr>
      <w:r>
        <w:rPr>
          <w:rFonts w:ascii="Times New Roman"/>
          <w:b w:val="false"/>
          <w:i w:val="false"/>
          <w:color w:val="000000"/>
          <w:sz w:val="28"/>
        </w:rPr>
        <w:t>
</w:t>
      </w:r>
      <w:r>
        <w:rPr>
          <w:rFonts w:ascii="Times New Roman"/>
          <w:b/>
          <w:i w:val="false"/>
          <w:color w:val="000000"/>
          <w:sz w:val="28"/>
        </w:rPr>
        <w:t>      Статья 44-1. Участие в государственных закупках отдельных</w:t>
      </w:r>
      <w:r>
        <w:br/>
      </w:r>
      <w:r>
        <w:rPr>
          <w:rFonts w:ascii="Times New Roman"/>
          <w:b w:val="false"/>
          <w:i w:val="false"/>
          <w:color w:val="000000"/>
          <w:sz w:val="28"/>
        </w:rPr>
        <w:t>
</w:t>
      </w:r>
      <w:r>
        <w:rPr>
          <w:rFonts w:ascii="Times New Roman"/>
          <w:b/>
          <w:i w:val="false"/>
          <w:color w:val="000000"/>
          <w:sz w:val="28"/>
        </w:rPr>
        <w:t xml:space="preserve">                   категорий потенциальных поставщиков </w:t>
      </w:r>
    </w:p>
    <w:bookmarkEnd w:id="121"/>
    <w:bookmarkStart w:name="z619" w:id="122"/>
    <w:p>
      <w:pPr>
        <w:spacing w:after="0"/>
        <w:ind w:left="0"/>
        <w:jc w:val="both"/>
      </w:pPr>
      <w:r>
        <w:rPr>
          <w:rFonts w:ascii="Times New Roman"/>
          <w:b w:val="false"/>
          <w:i w:val="false"/>
          <w:color w:val="000000"/>
          <w:sz w:val="28"/>
        </w:rPr>
        <w:t>
      1. Участие в государственных закупках отдельных категорий потенциальных поставщиков определяется в случаях, предусмотренных настоящим Законом.</w:t>
      </w:r>
      <w:r>
        <w:br/>
      </w:r>
      <w:r>
        <w:rPr>
          <w:rFonts w:ascii="Times New Roman"/>
          <w:b w:val="false"/>
          <w:i w:val="false"/>
          <w:color w:val="000000"/>
          <w:sz w:val="28"/>
        </w:rPr>
        <w:t>
</w:t>
      </w:r>
      <w:r>
        <w:rPr>
          <w:rFonts w:ascii="Times New Roman"/>
          <w:b w:val="false"/>
          <w:i w:val="false"/>
          <w:color w:val="000000"/>
          <w:sz w:val="28"/>
        </w:rPr>
        <w:t>
      2. Организаторы государственных закупок при проведении государственных закупок отдельных видов товаров, работ, услуг осуществляют закупки:</w:t>
      </w:r>
      <w:r>
        <w:br/>
      </w:r>
      <w:r>
        <w:rPr>
          <w:rFonts w:ascii="Times New Roman"/>
          <w:b w:val="false"/>
          <w:i w:val="false"/>
          <w:color w:val="000000"/>
          <w:sz w:val="28"/>
        </w:rPr>
        <w:t>
      1) товаров, предназначенных для нужд инвалидов (тифлотехнические средства, специальные средства передвижения, обязательные гигиенические средства), которые должны проводиться способом конкурса, у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и (или) поставляющих такие товары, в объеме не менее пятидесяти процентов от общего объема средств, выделенных для приобретения данных товаров в текущем году;</w:t>
      </w:r>
      <w:r>
        <w:br/>
      </w:r>
      <w:r>
        <w:rPr>
          <w:rFonts w:ascii="Times New Roman"/>
          <w:b w:val="false"/>
          <w:i w:val="false"/>
          <w:color w:val="000000"/>
          <w:sz w:val="28"/>
        </w:rPr>
        <w:t>
      2) иных товаров, не указанных в подпункте 1) настоящего пункта, у производящих товары общественных объединений инвалидов Республики Казахстан и организаций, созданных общественными объединениями инвалидов Республики Казахстан, в объеме не менее пятидесяти процентов от общего объема средств, выделенных для приобретения данных товаров в текущем году;</w:t>
      </w:r>
      <w:r>
        <w:br/>
      </w:r>
      <w:r>
        <w:rPr>
          <w:rFonts w:ascii="Times New Roman"/>
          <w:b w:val="false"/>
          <w:i w:val="false"/>
          <w:color w:val="000000"/>
          <w:sz w:val="28"/>
        </w:rPr>
        <w:t>
      3) работ и услуг у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 в объеме ста процентов от общего объема средств, выделенных для приобретения данных работ и услуг в текущем году.</w:t>
      </w:r>
      <w:r>
        <w:br/>
      </w:r>
      <w:r>
        <w:rPr>
          <w:rFonts w:ascii="Times New Roman"/>
          <w:b w:val="false"/>
          <w:i w:val="false"/>
          <w:color w:val="000000"/>
          <w:sz w:val="28"/>
        </w:rPr>
        <w:t>
</w:t>
      </w:r>
      <w:r>
        <w:rPr>
          <w:rFonts w:ascii="Times New Roman"/>
          <w:b w:val="false"/>
          <w:i w:val="false"/>
          <w:color w:val="000000"/>
          <w:sz w:val="28"/>
        </w:rPr>
        <w:t>
      3. Перечень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товары и (или) поставляющих товары, выполняющих работы, оказывающих услуги, и порядок их включения </w:t>
      </w:r>
      <w:r>
        <w:rPr>
          <w:rFonts w:ascii="Times New Roman"/>
          <w:b w:val="false"/>
          <w:i w:val="false"/>
          <w:color w:val="000000"/>
          <w:sz w:val="28"/>
        </w:rPr>
        <w:t>определяется</w:t>
      </w:r>
      <w:r>
        <w:rPr>
          <w:rFonts w:ascii="Times New Roman"/>
          <w:b w:val="false"/>
          <w:i w:val="false"/>
          <w:color w:val="000000"/>
          <w:sz w:val="28"/>
        </w:rPr>
        <w:t xml:space="preserve"> уполномоченным органов, в области социальной защиты населения.</w:t>
      </w:r>
      <w:r>
        <w:br/>
      </w:r>
      <w:r>
        <w:rPr>
          <w:rFonts w:ascii="Times New Roman"/>
          <w:b w:val="false"/>
          <w:i w:val="false"/>
          <w:color w:val="000000"/>
          <w:sz w:val="28"/>
        </w:rPr>
        <w:t>
      Перечень отдельных видов товаров, работ, услуг, закупаемых у общественных объединений инвалидов Республики Казахстан и организаций, созданных общественными объединениями инвалидов Республики Казахстан, производящих и (или) поставляющих товары, выполняющих работы, оказывающих услуги, </w:t>
      </w:r>
      <w:r>
        <w:rPr>
          <w:rFonts w:ascii="Times New Roman"/>
          <w:b w:val="false"/>
          <w:i w:val="false"/>
          <w:color w:val="000000"/>
          <w:sz w:val="28"/>
        </w:rPr>
        <w:t>определяется</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Для реализации положений, установленных пунктом 2 настоящей статьи, организатор государственных закупок осуществляет государственные закупки способами, предусмотренными настоящим Законом, к которым допускаются производящие и (или) поставляющие товары, выполняющие работы, оказывающие услуги, общественные объединения инвалидов Республики Казахстан и организации, созданные общественными объединениями инвалидов Республики Казахстан.</w:t>
      </w:r>
      <w:r>
        <w:br/>
      </w:r>
      <w:r>
        <w:rPr>
          <w:rFonts w:ascii="Times New Roman"/>
          <w:b w:val="false"/>
          <w:i w:val="false"/>
          <w:color w:val="000000"/>
          <w:sz w:val="28"/>
        </w:rPr>
        <w:t>
      Выполняющим работы, оказывающим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выполнению работ и соисполнителей по оказанию услуг, являющихся предметом проводимых государственных закупок.</w:t>
      </w:r>
      <w:r>
        <w:br/>
      </w:r>
      <w:r>
        <w:rPr>
          <w:rFonts w:ascii="Times New Roman"/>
          <w:b w:val="false"/>
          <w:i w:val="false"/>
          <w:color w:val="000000"/>
          <w:sz w:val="28"/>
        </w:rPr>
        <w:t>
      При осуществлении государственных закупок в соответствии с пунктом 2 настоящей статьи организатор государственных закупок в тексте объявления указывает, что государственные закупки осуществляются исключительно среди производящих и (или) поставляющих товары,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w:t>
      </w:r>
      <w:r>
        <w:br/>
      </w:r>
      <w:r>
        <w:rPr>
          <w:rFonts w:ascii="Times New Roman"/>
          <w:b w:val="false"/>
          <w:i w:val="false"/>
          <w:color w:val="000000"/>
          <w:sz w:val="28"/>
        </w:rPr>
        <w:t>
</w:t>
      </w:r>
      <w:r>
        <w:rPr>
          <w:rFonts w:ascii="Times New Roman"/>
          <w:b w:val="false"/>
          <w:i w:val="false"/>
          <w:color w:val="000000"/>
          <w:sz w:val="28"/>
        </w:rPr>
        <w:t>
      5. В случае признания государственных закупок не состоявшимися по основаниям, предусмотренным в </w:t>
      </w:r>
      <w:r>
        <w:rPr>
          <w:rFonts w:ascii="Times New Roman"/>
          <w:b w:val="false"/>
          <w:i w:val="false"/>
          <w:color w:val="000000"/>
          <w:sz w:val="28"/>
        </w:rPr>
        <w:t>пункте 4</w:t>
      </w:r>
      <w:r>
        <w:rPr>
          <w:rFonts w:ascii="Times New Roman"/>
          <w:b w:val="false"/>
          <w:i w:val="false"/>
          <w:color w:val="000000"/>
          <w:sz w:val="28"/>
        </w:rPr>
        <w:t xml:space="preserve"> статьи 16 настоящего Закона, заказчик вправе принять решение о проведении государственных закупок способом из одного источника у производящих и (или) поставляющих товары,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w:t>
      </w:r>
      <w:r>
        <w:br/>
      </w:r>
      <w:r>
        <w:rPr>
          <w:rFonts w:ascii="Times New Roman"/>
          <w:b w:val="false"/>
          <w:i w:val="false"/>
          <w:color w:val="000000"/>
          <w:sz w:val="28"/>
        </w:rPr>
        <w:t>
      В случае признания государственных закупок способом из одного источника у производящих и (или) поставляющих товары, выполняющих работы, оказывающих услуги общественных объединений инвалидов Республики Казахстан и организаций, созданных общественными объединениями инвалидов Республики Казахстан, не состоявшимися заказчик вправе принять решение о повторном проведении государственных закупок среди иных потенциальных поставщиков в соответствии с законодательством Республики Казахстан о государственных закупках.</w:t>
      </w:r>
      <w:r>
        <w:br/>
      </w:r>
      <w:r>
        <w:rPr>
          <w:rFonts w:ascii="Times New Roman"/>
          <w:b w:val="false"/>
          <w:i w:val="false"/>
          <w:color w:val="000000"/>
          <w:sz w:val="28"/>
        </w:rPr>
        <w:t>
</w:t>
      </w:r>
      <w:r>
        <w:rPr>
          <w:rFonts w:ascii="Times New Roman"/>
          <w:b w:val="false"/>
          <w:i w:val="false"/>
          <w:color w:val="000000"/>
          <w:sz w:val="28"/>
        </w:rPr>
        <w:t>
      6. При осуществлении государственных закупок отдельных видов товаров, работ, услуг, установленных Правительством Республики Казахстан, способом конкурса организаторы государственных закупок обязаны предоставлять государственным предприятиям исправительных учреждений, производящим товары, выполняющим работы, оказывающим услуги, </w:t>
      </w:r>
      <w:r>
        <w:rPr>
          <w:rFonts w:ascii="Times New Roman"/>
          <w:b w:val="false"/>
          <w:i w:val="false"/>
          <w:color w:val="000000"/>
          <w:sz w:val="28"/>
        </w:rPr>
        <w:t>определенным</w:t>
      </w:r>
      <w:r>
        <w:rPr>
          <w:rFonts w:ascii="Times New Roman"/>
          <w:b w:val="false"/>
          <w:i w:val="false"/>
          <w:color w:val="000000"/>
          <w:sz w:val="28"/>
        </w:rPr>
        <w:t xml:space="preserve"> Правительством Республики Казахстан, преимущества в виде пятнадцатипроцентного условного уменьшения конкурсных ценовых предложений.</w:t>
      </w:r>
      <w:r>
        <w:br/>
      </w:r>
      <w:r>
        <w:rPr>
          <w:rFonts w:ascii="Times New Roman"/>
          <w:b w:val="false"/>
          <w:i w:val="false"/>
          <w:color w:val="000000"/>
          <w:sz w:val="28"/>
        </w:rPr>
        <w:t>
      Порядок предоставления преимуществ, указанных в настоящем пункте, определяется </w:t>
      </w:r>
      <w:r>
        <w:rPr>
          <w:rFonts w:ascii="Times New Roman"/>
          <w:b w:val="false"/>
          <w:i w:val="false"/>
          <w:color w:val="000000"/>
          <w:sz w:val="28"/>
        </w:rPr>
        <w:t>правилами</w:t>
      </w:r>
      <w:r>
        <w:rPr>
          <w:rFonts w:ascii="Times New Roman"/>
          <w:b w:val="false"/>
          <w:i w:val="false"/>
          <w:color w:val="000000"/>
          <w:sz w:val="28"/>
        </w:rPr>
        <w:t xml:space="preserve">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7. Организатор государственных закупок при осуществлении государственных закупок способами, предусмотренными в </w:t>
      </w:r>
      <w:r>
        <w:rPr>
          <w:rFonts w:ascii="Times New Roman"/>
          <w:b w:val="false"/>
          <w:i w:val="false"/>
          <w:color w:val="000000"/>
          <w:sz w:val="28"/>
        </w:rPr>
        <w:t>пункте 1</w:t>
      </w:r>
      <w:r>
        <w:rPr>
          <w:rFonts w:ascii="Times New Roman"/>
          <w:b w:val="false"/>
          <w:i w:val="false"/>
          <w:color w:val="000000"/>
          <w:sz w:val="28"/>
        </w:rPr>
        <w:t xml:space="preserve"> статьи 12 настоящего Закона, товаров, работ, услуг, допустимых к распределению на части, обязан осуществлять государственные закупки у субъектов малого и среднего предпринимательства в размере не менее пятнадцати процентов от общего объема в суммарном выражении, выделенного для приобретения данных товаров, работ, услуг в текущем году. </w:t>
      </w:r>
      <w:r>
        <w:br/>
      </w:r>
      <w:r>
        <w:rPr>
          <w:rFonts w:ascii="Times New Roman"/>
          <w:b w:val="false"/>
          <w:i w:val="false"/>
          <w:color w:val="000000"/>
          <w:sz w:val="28"/>
        </w:rPr>
        <w:t>
      При этом объем товаров, работ, услуг, допустимых к распределению, не должен превышать в суммарном выражении шестидесятитысячекратный месячный расчетный показатель, установленный на соответствующий финансовый год законом о республиканском бюджете.</w:t>
      </w:r>
      <w:r>
        <w:br/>
      </w:r>
      <w:r>
        <w:rPr>
          <w:rFonts w:ascii="Times New Roman"/>
          <w:b w:val="false"/>
          <w:i w:val="false"/>
          <w:color w:val="000000"/>
          <w:sz w:val="28"/>
        </w:rPr>
        <w:t>
</w:t>
      </w:r>
      <w:r>
        <w:rPr>
          <w:rFonts w:ascii="Times New Roman"/>
          <w:b w:val="false"/>
          <w:i w:val="false"/>
          <w:color w:val="000000"/>
          <w:sz w:val="28"/>
        </w:rPr>
        <w:t>
      8. При осуществлении государственных закупок в соответствии с пунктом 7 настоящей статьи организатор государственных закупок в тексте объявления указывает, что государственные закупки осуществляются исключительно среди субъектов малого и среднего предпринимательства.</w:t>
      </w:r>
      <w:r>
        <w:br/>
      </w:r>
      <w:r>
        <w:rPr>
          <w:rFonts w:ascii="Times New Roman"/>
          <w:b w:val="false"/>
          <w:i w:val="false"/>
          <w:color w:val="000000"/>
          <w:sz w:val="28"/>
        </w:rPr>
        <w:t>
</w:t>
      </w:r>
      <w:r>
        <w:rPr>
          <w:rFonts w:ascii="Times New Roman"/>
          <w:b w:val="false"/>
          <w:i w:val="false"/>
          <w:color w:val="000000"/>
          <w:sz w:val="28"/>
        </w:rPr>
        <w:t>
      9. В случае признания государственных закупок среди субъектов малого и среднего предпринимательства не состоявшимися организатор государственных закупок вправе осуществить государственные закупки на общих основаниях в порядке, предусмотренном законодательством Республики Казахстан о государственных закупках.</w:t>
      </w:r>
      <w:r>
        <w:br/>
      </w:r>
      <w:r>
        <w:rPr>
          <w:rFonts w:ascii="Times New Roman"/>
          <w:b w:val="false"/>
          <w:i w:val="false"/>
          <w:color w:val="000000"/>
          <w:sz w:val="28"/>
        </w:rPr>
        <w:t>
      При этом объем товаров, работ, услуг, являющихся объектом закупки, учитывается в совокупном суммарном годовом выражении, выделенном для приобретения данных товаров в текущем году.</w:t>
      </w:r>
      <w:r>
        <w:br/>
      </w:r>
      <w:r>
        <w:rPr>
          <w:rFonts w:ascii="Times New Roman"/>
          <w:b w:val="false"/>
          <w:i w:val="false"/>
          <w:color w:val="000000"/>
          <w:sz w:val="28"/>
        </w:rPr>
        <w:t>
</w:t>
      </w:r>
      <w:r>
        <w:rPr>
          <w:rFonts w:ascii="Times New Roman"/>
          <w:b w:val="false"/>
          <w:i w:val="false"/>
          <w:color w:val="000000"/>
          <w:sz w:val="28"/>
        </w:rPr>
        <w:t>
      10. Организатор государственных закупок при осуществлении государственных закупок работ, услуг вправе установить в конкурсной или аукционной документации требование к потенциальному поставщику, не являющемуся субъектом малого и среднего предпринимательства, о привлечении к исполнению договора о государственных закупках субподрядчиков (соисполнителей) из числа субъектов малого и среднего предпринимательства.</w:t>
      </w:r>
      <w:r>
        <w:br/>
      </w:r>
      <w:r>
        <w:rPr>
          <w:rFonts w:ascii="Times New Roman"/>
          <w:b w:val="false"/>
          <w:i w:val="false"/>
          <w:color w:val="000000"/>
          <w:sz w:val="28"/>
        </w:rPr>
        <w:t>
      При этом объем работ, услуг, к выполнению, оказанию которых привлекаются субподрядчики (соисполнители), учитывается в совокупном суммарном годовом выражении, выделенном для приобретения данных работ, услуг в текущем году.</w:t>
      </w:r>
      <w:r>
        <w:br/>
      </w:r>
      <w:r>
        <w:rPr>
          <w:rFonts w:ascii="Times New Roman"/>
          <w:b w:val="false"/>
          <w:i w:val="false"/>
          <w:color w:val="000000"/>
          <w:sz w:val="28"/>
        </w:rPr>
        <w:t>
      </w:t>
      </w:r>
      <w:r>
        <w:rPr>
          <w:rFonts w:ascii="Times New Roman"/>
          <w:b w:val="false"/>
          <w:i w:val="false"/>
          <w:color w:val="ff0000"/>
          <w:sz w:val="28"/>
        </w:rPr>
        <w:t xml:space="preserve">Сноска. Глава 8 дополнена статьей 44-1 в соответствии с Законом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2"/>
    <w:bookmarkStart w:name="z249" w:id="123"/>
    <w:p>
      <w:pPr>
        <w:spacing w:after="0"/>
        <w:ind w:left="0"/>
        <w:jc w:val="left"/>
      </w:pPr>
      <w:r>
        <w:rPr>
          <w:rFonts w:ascii="Times New Roman"/>
          <w:b/>
          <w:i w:val="false"/>
          <w:color w:val="000000"/>
        </w:rPr>
        <w:t xml:space="preserve"> 
Глава 9. ЗАКЛЮЧИТЕЛЬНЫЕ ПОЛОЖЕНИЯ </w:t>
      </w:r>
    </w:p>
    <w:bookmarkEnd w:id="123"/>
    <w:bookmarkStart w:name="z250" w:id="124"/>
    <w:p>
      <w:pPr>
        <w:spacing w:after="0"/>
        <w:ind w:left="0"/>
        <w:jc w:val="both"/>
      </w:pPr>
      <w:r>
        <w:rPr>
          <w:rFonts w:ascii="Times New Roman"/>
          <w:b w:val="false"/>
          <w:i w:val="false"/>
          <w:color w:val="000000"/>
          <w:sz w:val="28"/>
        </w:rPr>
        <w:t>
</w:t>
      </w:r>
      <w:r>
        <w:rPr>
          <w:rFonts w:ascii="Times New Roman"/>
          <w:b/>
          <w:i w:val="false"/>
          <w:color w:val="000000"/>
          <w:sz w:val="28"/>
        </w:rPr>
        <w:t>      Статья 45. Обжалование действий (бездействия), решений</w:t>
      </w:r>
      <w:r>
        <w:br/>
      </w:r>
      <w:r>
        <w:rPr>
          <w:rFonts w:ascii="Times New Roman"/>
          <w:b w:val="false"/>
          <w:i w:val="false"/>
          <w:color w:val="000000"/>
          <w:sz w:val="28"/>
        </w:rPr>
        <w:t>
</w:t>
      </w:r>
      <w:r>
        <w:rPr>
          <w:rFonts w:ascii="Times New Roman"/>
          <w:b/>
          <w:i w:val="false"/>
          <w:color w:val="000000"/>
          <w:sz w:val="28"/>
        </w:rPr>
        <w:t>                 заказчика, организатора государственных</w:t>
      </w:r>
      <w:r>
        <w:br/>
      </w:r>
      <w:r>
        <w:rPr>
          <w:rFonts w:ascii="Times New Roman"/>
          <w:b w:val="false"/>
          <w:i w:val="false"/>
          <w:color w:val="000000"/>
          <w:sz w:val="28"/>
        </w:rPr>
        <w:t>
</w:t>
      </w:r>
      <w:r>
        <w:rPr>
          <w:rFonts w:ascii="Times New Roman"/>
          <w:b/>
          <w:i w:val="false"/>
          <w:color w:val="000000"/>
          <w:sz w:val="28"/>
        </w:rPr>
        <w:t>                 закупок, единого организатора государственных</w:t>
      </w:r>
      <w:r>
        <w:br/>
      </w:r>
      <w:r>
        <w:rPr>
          <w:rFonts w:ascii="Times New Roman"/>
          <w:b w:val="false"/>
          <w:i w:val="false"/>
          <w:color w:val="000000"/>
          <w:sz w:val="28"/>
        </w:rPr>
        <w:t>
</w:t>
      </w:r>
      <w:r>
        <w:rPr>
          <w:rFonts w:ascii="Times New Roman"/>
          <w:b/>
          <w:i w:val="false"/>
          <w:color w:val="000000"/>
          <w:sz w:val="28"/>
        </w:rPr>
        <w:t>                 закупок, комиссий, эксперта, единого оператора</w:t>
      </w:r>
      <w:r>
        <w:br/>
      </w:r>
      <w:r>
        <w:rPr>
          <w:rFonts w:ascii="Times New Roman"/>
          <w:b w:val="false"/>
          <w:i w:val="false"/>
          <w:color w:val="000000"/>
          <w:sz w:val="28"/>
        </w:rPr>
        <w:t>
</w:t>
      </w:r>
      <w:r>
        <w:rPr>
          <w:rFonts w:ascii="Times New Roman"/>
          <w:b/>
          <w:i w:val="false"/>
          <w:color w:val="000000"/>
          <w:sz w:val="28"/>
        </w:rPr>
        <w:t>                 в сфере государственных закупок</w:t>
      </w:r>
    </w:p>
    <w:bookmarkEnd w:id="124"/>
    <w:bookmarkStart w:name="z251" w:id="125"/>
    <w:p>
      <w:pPr>
        <w:spacing w:after="0"/>
        <w:ind w:left="0"/>
        <w:jc w:val="both"/>
      </w:pPr>
      <w:r>
        <w:rPr>
          <w:rFonts w:ascii="Times New Roman"/>
          <w:b w:val="false"/>
          <w:i w:val="false"/>
          <w:color w:val="000000"/>
          <w:sz w:val="28"/>
        </w:rPr>
        <w:t>
      Потенциальный поставщик вправе обжаловать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если их действия (бездействие), решения нарушают права и законные интересы потенциального поставщика. Не подлежит обжалованию в органах государственного контроля решение заказчика:</w:t>
      </w:r>
      <w:r>
        <w:br/>
      </w:r>
      <w:r>
        <w:rPr>
          <w:rFonts w:ascii="Times New Roman"/>
          <w:b w:val="false"/>
          <w:i w:val="false"/>
          <w:color w:val="000000"/>
          <w:sz w:val="28"/>
        </w:rPr>
        <w:t>
      1) о выборе способа государственных закупок;</w:t>
      </w:r>
      <w:r>
        <w:br/>
      </w:r>
      <w:r>
        <w:rPr>
          <w:rFonts w:ascii="Times New Roman"/>
          <w:b w:val="false"/>
          <w:i w:val="false"/>
          <w:color w:val="000000"/>
          <w:sz w:val="28"/>
        </w:rPr>
        <w:t>
      2) об отказе от осуществления государственных закупок, принятое им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 настоящего Закона.</w:t>
      </w:r>
      <w:r>
        <w:br/>
      </w:r>
      <w:r>
        <w:rPr>
          <w:rFonts w:ascii="Times New Roman"/>
          <w:b w:val="false"/>
          <w:i w:val="false"/>
          <w:color w:val="000000"/>
          <w:sz w:val="28"/>
        </w:rPr>
        <w:t>
      </w:t>
      </w:r>
      <w:r>
        <w:rPr>
          <w:rFonts w:ascii="Times New Roman"/>
          <w:b w:val="false"/>
          <w:i w:val="false"/>
          <w:color w:val="ff0000"/>
          <w:sz w:val="28"/>
        </w:rPr>
        <w:t xml:space="preserve">Сноска. Статья 45 в редакции Закона РК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5"/>
    <w:bookmarkStart w:name="z253" w:id="1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46. Разрешение споров </w:t>
      </w:r>
    </w:p>
    <w:bookmarkEnd w:id="126"/>
    <w:p>
      <w:pPr>
        <w:spacing w:after="0"/>
        <w:ind w:left="0"/>
        <w:jc w:val="both"/>
      </w:pPr>
      <w:r>
        <w:rPr>
          <w:rFonts w:ascii="Times New Roman"/>
          <w:b w:val="false"/>
          <w:i w:val="false"/>
          <w:color w:val="000000"/>
          <w:sz w:val="28"/>
        </w:rPr>
        <w:t xml:space="preserve">      Все споры, возникающие в процессе государственных закупок, разрешаются в соответствии с законодательством Республики Казахстан. </w:t>
      </w:r>
    </w:p>
    <w:bookmarkStart w:name="z254" w:id="1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47. Ответственность за нарушение законодательства </w:t>
      </w:r>
      <w:r>
        <w:br/>
      </w:r>
      <w:r>
        <w:rPr>
          <w:rFonts w:ascii="Times New Roman"/>
          <w:b w:val="false"/>
          <w:i w:val="false"/>
          <w:color w:val="000000"/>
          <w:sz w:val="28"/>
        </w:rPr>
        <w:t>
</w:t>
      </w:r>
      <w:r>
        <w:rPr>
          <w:rFonts w:ascii="Times New Roman"/>
          <w:b/>
          <w:i w:val="false"/>
          <w:color w:val="000000"/>
          <w:sz w:val="28"/>
        </w:rPr>
        <w:t>                 Республики Казахстан о государственных</w:t>
      </w:r>
      <w:r>
        <w:br/>
      </w:r>
      <w:r>
        <w:rPr>
          <w:rFonts w:ascii="Times New Roman"/>
          <w:b w:val="false"/>
          <w:i w:val="false"/>
          <w:color w:val="000000"/>
          <w:sz w:val="28"/>
        </w:rPr>
        <w:t>
</w:t>
      </w:r>
      <w:r>
        <w:rPr>
          <w:rFonts w:ascii="Times New Roman"/>
          <w:b/>
          <w:i w:val="false"/>
          <w:color w:val="000000"/>
          <w:sz w:val="28"/>
        </w:rPr>
        <w:t xml:space="preserve">                 закупках </w:t>
      </w:r>
    </w:p>
    <w:bookmarkEnd w:id="127"/>
    <w:p>
      <w:pPr>
        <w:spacing w:after="0"/>
        <w:ind w:left="0"/>
        <w:jc w:val="both"/>
      </w:pPr>
      <w:r>
        <w:rPr>
          <w:rFonts w:ascii="Times New Roman"/>
          <w:b w:val="false"/>
          <w:i w:val="false"/>
          <w:color w:val="000000"/>
          <w:sz w:val="28"/>
        </w:rPr>
        <w:t>      Нарушение законодательства Республики Казахстан о государственных закупках влечет ответственность в соответствии с </w:t>
      </w:r>
      <w:r>
        <w:rPr>
          <w:rFonts w:ascii="Times New Roman"/>
          <w:b w:val="false"/>
          <w:i w:val="false"/>
          <w:color w:val="000000"/>
          <w:sz w:val="28"/>
        </w:rPr>
        <w:t>законами</w:t>
      </w:r>
      <w:r>
        <w:rPr>
          <w:rFonts w:ascii="Times New Roman"/>
          <w:b w:val="false"/>
          <w:i w:val="false"/>
          <w:color w:val="ff0000"/>
          <w:sz w:val="28"/>
        </w:rPr>
        <w:t> </w:t>
      </w:r>
      <w:r>
        <w:rPr>
          <w:rFonts w:ascii="Times New Roman"/>
          <w:b w:val="false"/>
          <w:i w:val="false"/>
          <w:color w:val="000000"/>
          <w:sz w:val="28"/>
        </w:rPr>
        <w:t xml:space="preserve">Республики Казахстан.            </w:t>
      </w:r>
    </w:p>
    <w:bookmarkStart w:name="z330" w:id="12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000000"/>
          <w:sz w:val="28"/>
        </w:rPr>
        <w:t xml:space="preserve">Статья 47-1. Переходные положения </w:t>
      </w:r>
    </w:p>
    <w:bookmarkEnd w:id="128"/>
    <w:bookmarkStart w:name="z331" w:id="129"/>
    <w:p>
      <w:pPr>
        <w:spacing w:after="0"/>
        <w:ind w:left="0"/>
        <w:jc w:val="both"/>
      </w:pPr>
      <w:r>
        <w:rPr>
          <w:rFonts w:ascii="Times New Roman"/>
          <w:b w:val="false"/>
          <w:i w:val="false"/>
          <w:color w:val="000000"/>
          <w:sz w:val="28"/>
        </w:rPr>
        <w:t>
      Положение </w:t>
      </w:r>
      <w:r>
        <w:rPr>
          <w:rFonts w:ascii="Times New Roman"/>
          <w:b w:val="false"/>
          <w:i w:val="false"/>
          <w:color w:val="000000"/>
          <w:sz w:val="28"/>
        </w:rPr>
        <w:t>пункта 6</w:t>
      </w:r>
      <w:r>
        <w:rPr>
          <w:rFonts w:ascii="Times New Roman"/>
          <w:b w:val="false"/>
          <w:i w:val="false"/>
          <w:color w:val="000000"/>
          <w:sz w:val="28"/>
        </w:rPr>
        <w:t xml:space="preserve"> статьи 12 настоящего Закона действует до 1 июля 2012 года.</w:t>
      </w:r>
      <w:r>
        <w:br/>
      </w:r>
      <w:r>
        <w:rPr>
          <w:rFonts w:ascii="Times New Roman"/>
          <w:b w:val="false"/>
          <w:i w:val="false"/>
          <w:color w:val="000000"/>
          <w:sz w:val="28"/>
        </w:rPr>
        <w:t>
      </w:t>
      </w:r>
      <w:r>
        <w:rPr>
          <w:rFonts w:ascii="Times New Roman"/>
          <w:b w:val="false"/>
          <w:i w:val="false"/>
          <w:color w:val="ff0000"/>
          <w:sz w:val="28"/>
        </w:rPr>
        <w:t xml:space="preserve">Сноска. Глава 9 дополнена статьей 47-1 в соответствии с Законом РК от 20.11.2008 </w:t>
      </w:r>
      <w:r>
        <w:rPr>
          <w:rFonts w:ascii="Times New Roman"/>
          <w:b w:val="false"/>
          <w:i w:val="false"/>
          <w:color w:val="000000"/>
          <w:sz w:val="28"/>
        </w:rPr>
        <w:t>№ 87-IV</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rPr>
          <w:rFonts w:ascii="Times New Roman"/>
          <w:b w:val="false"/>
          <w:i/>
          <w:color w:val="000000"/>
          <w:sz w:val="28"/>
        </w:rPr>
        <w:t>в</w:t>
      </w:r>
      <w:r>
        <w:rPr>
          <w:rFonts w:ascii="Times New Roman"/>
          <w:b w:val="false"/>
          <w:i w:val="false"/>
          <w:color w:val="ff0000"/>
          <w:sz w:val="28"/>
        </w:rPr>
        <w:t xml:space="preserve"> редакции Закона РК от 13.01.2012 </w:t>
      </w:r>
      <w:r>
        <w:rPr>
          <w:rFonts w:ascii="Times New Roman"/>
          <w:b w:val="false"/>
          <w:i w:val="false"/>
          <w:color w:val="000000"/>
          <w:sz w:val="28"/>
        </w:rPr>
        <w:t>№ 543-IV</w:t>
      </w:r>
      <w:r>
        <w:rPr>
          <w:rFonts w:ascii="Times New Roman"/>
          <w:b w:val="false"/>
          <w:i w:val="false"/>
          <w:color w:val="ff0000"/>
          <w:sz w:val="28"/>
        </w:rPr>
        <w:t> (вводится в действие по истечении тридцати календарных дней после его первого официального опубликования).</w:t>
      </w:r>
    </w:p>
    <w:bookmarkEnd w:id="129"/>
    <w:bookmarkStart w:name="z255" w:id="1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48. Порядок введения в действие настоящего Закона </w:t>
      </w:r>
    </w:p>
    <w:bookmarkEnd w:id="130"/>
    <w:bookmarkStart w:name="z256" w:id="131"/>
    <w:p>
      <w:pPr>
        <w:spacing w:after="0"/>
        <w:ind w:left="0"/>
        <w:jc w:val="both"/>
      </w:pPr>
      <w:r>
        <w:rPr>
          <w:rFonts w:ascii="Times New Roman"/>
          <w:b w:val="false"/>
          <w:i w:val="false"/>
          <w:color w:val="000000"/>
          <w:sz w:val="28"/>
        </w:rPr>
        <w:t xml:space="preserve">
      1. Настоящий Закон вводится в действие с 1 января 2008 года. </w:t>
      </w:r>
    </w:p>
    <w:bookmarkEnd w:id="131"/>
    <w:bookmarkStart w:name="z257" w:id="132"/>
    <w:p>
      <w:pPr>
        <w:spacing w:after="0"/>
        <w:ind w:left="0"/>
        <w:jc w:val="both"/>
      </w:pPr>
      <w:r>
        <w:rPr>
          <w:rFonts w:ascii="Times New Roman"/>
          <w:b w:val="false"/>
          <w:i w:val="false"/>
          <w:color w:val="000000"/>
          <w:sz w:val="28"/>
        </w:rPr>
        <w:t>
      2. Признать утратившим силу </w:t>
      </w:r>
      <w:r>
        <w:rPr>
          <w:rFonts w:ascii="Times New Roman"/>
          <w:b w:val="false"/>
          <w:i w:val="false"/>
          <w:color w:val="000000"/>
          <w:sz w:val="28"/>
        </w:rPr>
        <w:t>Закон</w:t>
      </w:r>
      <w:r>
        <w:rPr>
          <w:rFonts w:ascii="Times New Roman"/>
          <w:b w:val="false"/>
          <w:i w:val="false"/>
          <w:color w:val="ff0000"/>
          <w:sz w:val="28"/>
        </w:rPr>
        <w:t> </w:t>
      </w:r>
      <w:r>
        <w:rPr>
          <w:rFonts w:ascii="Times New Roman"/>
          <w:b w:val="false"/>
          <w:i w:val="false"/>
          <w:color w:val="000000"/>
          <w:sz w:val="28"/>
        </w:rPr>
        <w:t xml:space="preserve">Республики Казахстан от 16 мая 2002 г. "О государственных закупках" (Ведомости Парламента Республики Казахстан, 2002 г., N 9, ст. 95; 2004 г., N 14, ст. 83; N 17, ст. 101; 2005 г., N 6, ст. 7; N 23, ст. 105; 2006 г., N 10, ст. 52; N 12, ст. 71; 2007 г., N 2, ст. 14). </w:t>
      </w:r>
    </w:p>
    <w:bookmarkEnd w:id="132"/>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