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ea56" w14:textId="ac0e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w:t>
      </w:r>
    </w:p>
    <w:p>
      <w:pPr>
        <w:spacing w:after="0"/>
        <w:ind w:left="0"/>
        <w:jc w:val="both"/>
      </w:pPr>
      <w:r>
        <w:rPr>
          <w:rFonts w:ascii="Times New Roman"/>
          <w:b w:val="false"/>
          <w:i w:val="false"/>
          <w:color w:val="000000"/>
          <w:sz w:val="28"/>
        </w:rPr>
        <w:t>Закон Республики Казахстан от 26 июля 2007 года N 311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46; N 10, ст. 52; N 11, ст. 55; N 13, ст. 85; 2007 г., N 2, ст. 18; N 3, ст. 20, 21; N 4, ст. 28):
</w:t>
      </w:r>
      <w:r>
        <w:br/>
      </w:r>
      <w:r>
        <w:rPr>
          <w:rFonts w:ascii="Times New Roman"/>
          <w:b w:val="false"/>
          <w:i w:val="false"/>
          <w:color w:val="000000"/>
          <w:sz w:val="28"/>
        </w:rPr>
        <w:t>
      статью 155 изложить в следующей редакции:
</w:t>
      </w:r>
      <w:r>
        <w:br/>
      </w:r>
      <w:r>
        <w:rPr>
          <w:rFonts w:ascii="Times New Roman"/>
          <w:b w:val="false"/>
          <w:i w:val="false"/>
          <w:color w:val="000000"/>
          <w:sz w:val="28"/>
        </w:rPr>
        <w:t>
      "Статья 155. Регистрация сделок
</w:t>
      </w:r>
      <w:r>
        <w:br/>
      </w:r>
      <w:r>
        <w:rPr>
          <w:rFonts w:ascii="Times New Roman"/>
          <w:b w:val="false"/>
          <w:i w:val="false"/>
          <w:color w:val="000000"/>
          <w:sz w:val="28"/>
        </w:rPr>
        <w:t>
      1. Сделки, подлежащие в соответствии с законодательными актами государственной или иной регистрации, считаются совершенными после их регистрации, если иное не предусмотрено законодательными актами.
</w:t>
      </w:r>
      <w:r>
        <w:br/>
      </w:r>
      <w:r>
        <w:rPr>
          <w:rFonts w:ascii="Times New Roman"/>
          <w:b w:val="false"/>
          <w:i w:val="false"/>
          <w:color w:val="000000"/>
          <w:sz w:val="28"/>
        </w:rPr>
        <w:t>
      Отказ в регистрации должен быть оформлен в письменном виде и возможен лишь со ссылкой на нарушение требований законодательства.
</w:t>
      </w:r>
      <w:r>
        <w:br/>
      </w:r>
      <w:r>
        <w:rPr>
          <w:rFonts w:ascii="Times New Roman"/>
          <w:b w:val="false"/>
          <w:i w:val="false"/>
          <w:color w:val="000000"/>
          <w:sz w:val="28"/>
        </w:rPr>
        <w:t>
      2. Если одна из сторон уклоняется от государственной регистрации прав на сделку, суд вправе по требованию другой стороны вынести решение о регистрации прав на сделку. В этом случае права регистрируются в соответствии с решением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w:t>
      </w:r>
      <w:r>
        <w:br/>
      </w:r>
      <w:r>
        <w:rPr>
          <w:rFonts w:ascii="Times New Roman"/>
          <w:b w:val="false"/>
          <w:i w:val="false"/>
          <w:color w:val="000000"/>
          <w:sz w:val="28"/>
        </w:rPr>
        <w:t>
      1) дополнить статьей 354-3 следующего содержания:
</w:t>
      </w:r>
      <w:r>
        <w:br/>
      </w:r>
      <w:r>
        <w:rPr>
          <w:rFonts w:ascii="Times New Roman"/>
          <w:b w:val="false"/>
          <w:i w:val="false"/>
          <w:color w:val="000000"/>
          <w:sz w:val="28"/>
        </w:rPr>
        <w:t>
      "Статья 354-3. Нарушение срока подачи документов на государственную регистрацию прав на недвижимое имущество и сделок с ним
</w:t>
      </w:r>
      <w:r>
        <w:br/>
      </w:r>
      <w:r>
        <w:rPr>
          <w:rFonts w:ascii="Times New Roman"/>
          <w:b w:val="false"/>
          <w:i w:val="false"/>
          <w:color w:val="000000"/>
          <w:sz w:val="28"/>
        </w:rPr>
        <w:t>
      Нарушение физическими и (или) юридическими лицами установленного Законом Республики Казахстан "О государственной регистрации прав на недвижимое имущество и сделок с ним" срока подачи документов на государственную регистрацию прав на недвижимое имущество и сделок с ним -
</w:t>
      </w:r>
      <w:r>
        <w:br/>
      </w:r>
      <w:r>
        <w:rPr>
          <w:rFonts w:ascii="Times New Roman"/>
          <w:b w:val="false"/>
          <w:i w:val="false"/>
          <w:color w:val="000000"/>
          <w:sz w:val="28"/>
        </w:rPr>
        <w:t>
      влечет штраф на физических лиц в размере от десяти до двадцати, на юридических лиц - в размере от двадцати до тридцати месячных расчетных показателей.";
</w:t>
      </w:r>
      <w:r>
        <w:br/>
      </w:r>
      <w:r>
        <w:rPr>
          <w:rFonts w:ascii="Times New Roman"/>
          <w:b w:val="false"/>
          <w:i w:val="false"/>
          <w:color w:val="000000"/>
          <w:sz w:val="28"/>
        </w:rPr>
        <w:t>
      2) абзац тридцатый подпункта 1) части первой статьи 636 после цифры "354-2" дополнить цифрой ", 354-3".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 (Ведомости Парламента Республики Казахстан, 2003 г., N 13, ст. 99; 2005 г., N 9, ст. 26; 2006 г., N 1, ст. 5; N 3, ст. 22; N 11, ст. 55; N 12, ст. 79; N 12, ст. 83; N 16, ст. 97; 2007 г., N 1, ст. 4; N 2, ст. 18):
</w:t>
      </w:r>
      <w:r>
        <w:br/>
      </w:r>
      <w:r>
        <w:rPr>
          <w:rFonts w:ascii="Times New Roman"/>
          <w:b w:val="false"/>
          <w:i w:val="false"/>
          <w:color w:val="000000"/>
          <w:sz w:val="28"/>
        </w:rPr>
        <w:t>
      1) по всему тексту слова "правоудостоверяющих документов", "правоудостоверяющего документа", "правоудостоверяющем документе" заменить соответственно словами "идентификационных документов", "идентификационного документа", "идентификационном документе";
</w:t>
      </w:r>
      <w:r>
        <w:br/>
      </w:r>
      <w:r>
        <w:rPr>
          <w:rFonts w:ascii="Times New Roman"/>
          <w:b w:val="false"/>
          <w:i w:val="false"/>
          <w:color w:val="000000"/>
          <w:sz w:val="28"/>
        </w:rPr>
        <w:t>
      2) подпункты 24) и 25) статьи 12 изложить в следующей редакции:
</w:t>
      </w:r>
      <w:r>
        <w:br/>
      </w:r>
      <w:r>
        <w:rPr>
          <w:rFonts w:ascii="Times New Roman"/>
          <w:b w:val="false"/>
          <w:i w:val="false"/>
          <w:color w:val="000000"/>
          <w:sz w:val="28"/>
        </w:rPr>
        <w:t>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r>
        <w:br/>
      </w:r>
      <w:r>
        <w:rPr>
          <w:rFonts w:ascii="Times New Roman"/>
          <w:b w:val="false"/>
          <w:i w:val="false"/>
          <w:color w:val="000000"/>
          <w:sz w:val="28"/>
        </w:rPr>
        <w:t>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r>
        <w:br/>
      </w:r>
      <w:r>
        <w:rPr>
          <w:rFonts w:ascii="Times New Roman"/>
          <w:b w:val="false"/>
          <w:i w:val="false"/>
          <w:color w:val="000000"/>
          <w:sz w:val="28"/>
        </w:rPr>
        <w:t>
      3) в статье 43:
</w:t>
      </w:r>
      <w:r>
        <w:br/>
      </w:r>
      <w:r>
        <w:rPr>
          <w:rFonts w:ascii="Times New Roman"/>
          <w:b w:val="false"/>
          <w:i w:val="false"/>
          <w:color w:val="000000"/>
          <w:sz w:val="28"/>
        </w:rPr>
        <w:t>
      в подпункте 6) пункта 1 слова "документов, удостоверяющих право" заменить словами "идентификационного документа";
</w:t>
      </w:r>
      <w:r>
        <w:br/>
      </w:r>
      <w:r>
        <w:rPr>
          <w:rFonts w:ascii="Times New Roman"/>
          <w:b w:val="false"/>
          <w:i w:val="false"/>
          <w:color w:val="000000"/>
          <w:sz w:val="28"/>
        </w:rPr>
        <w:t>
      в пункте 9:
</w:t>
      </w:r>
      <w:r>
        <w:br/>
      </w:r>
      <w:r>
        <w:rPr>
          <w:rFonts w:ascii="Times New Roman"/>
          <w:b w:val="false"/>
          <w:i w:val="false"/>
          <w:color w:val="000000"/>
          <w:sz w:val="28"/>
        </w:rPr>
        <w:t>
      в абзаце первом части первой слова "Документами, удостоверяющими право" заменить словами "Идентификационными документами";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вносится запись о правообладателе.";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пункте 11:
</w:t>
      </w:r>
      <w:r>
        <w:br/>
      </w:r>
      <w:r>
        <w:rPr>
          <w:rFonts w:ascii="Times New Roman"/>
          <w:b w:val="false"/>
          <w:i w:val="false"/>
          <w:color w:val="000000"/>
          <w:sz w:val="28"/>
        </w:rPr>
        <w:t>
      в первом предложении части первой слова "документов, удостоверяющих право на земельный участок" заменить словами "правоустанавливающих документов";
</w:t>
      </w:r>
      <w:r>
        <w:br/>
      </w:r>
      <w:r>
        <w:rPr>
          <w:rFonts w:ascii="Times New Roman"/>
          <w:b w:val="false"/>
          <w:i w:val="false"/>
          <w:color w:val="000000"/>
          <w:sz w:val="28"/>
        </w:rPr>
        <w:t>
      в части второй слова "правоудостоверяющие" заменить словами "правоустанавливающие";
</w:t>
      </w:r>
      <w:r>
        <w:br/>
      </w:r>
      <w:r>
        <w:rPr>
          <w:rFonts w:ascii="Times New Roman"/>
          <w:b w:val="false"/>
          <w:i w:val="false"/>
          <w:color w:val="000000"/>
          <w:sz w:val="28"/>
        </w:rPr>
        <w:t>
      4) в статье 51:
</w:t>
      </w:r>
      <w:r>
        <w:br/>
      </w:r>
      <w:r>
        <w:rPr>
          <w:rFonts w:ascii="Times New Roman"/>
          <w:b w:val="false"/>
          <w:i w:val="false"/>
          <w:color w:val="000000"/>
          <w:sz w:val="28"/>
        </w:rPr>
        <w:t>
      в пункте 2 слова "в документе, удостоверяющем право на земельный участок" заменить словами "в идентификационном документе";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r>
        <w:br/>
      </w:r>
      <w:r>
        <w:rPr>
          <w:rFonts w:ascii="Times New Roman"/>
          <w:b w:val="false"/>
          <w:i w:val="false"/>
          <w:color w:val="000000"/>
          <w:sz w:val="28"/>
        </w:rPr>
        <w:t>
      5) пункт 1 статьи 52 изложить в следующей редакции:
</w:t>
      </w:r>
      <w:r>
        <w:br/>
      </w:r>
      <w:r>
        <w:rPr>
          <w:rFonts w:ascii="Times New Roman"/>
          <w:b w:val="false"/>
          <w:i w:val="false"/>
          <w:color w:val="000000"/>
          <w:sz w:val="28"/>
        </w:rPr>
        <w:t>
      "1. Право собственности на здания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(сооружения) влечет за собой в установленном порядке право постоянного землепользования на земельный участок указанными объектами.
</w:t>
      </w:r>
      <w:r>
        <w:br/>
      </w:r>
      <w:r>
        <w:rPr>
          <w:rFonts w:ascii="Times New Roman"/>
          <w:b w:val="false"/>
          <w:i w:val="false"/>
          <w:color w:val="000000"/>
          <w:sz w:val="28"/>
        </w:rPr>
        <w:t>
      Указанные права неотделимы друг от друга.";
</w:t>
      </w:r>
      <w:r>
        <w:br/>
      </w:r>
      <w:r>
        <w:rPr>
          <w:rFonts w:ascii="Times New Roman"/>
          <w:b w:val="false"/>
          <w:i w:val="false"/>
          <w:color w:val="000000"/>
          <w:sz w:val="28"/>
        </w:rPr>
        <w:t>
      6) в статье 79:
</w:t>
      </w:r>
      <w:r>
        <w:br/>
      </w:r>
      <w:r>
        <w:rPr>
          <w:rFonts w:ascii="Times New Roman"/>
          <w:b w:val="false"/>
          <w:i w:val="false"/>
          <w:color w:val="000000"/>
          <w:sz w:val="28"/>
        </w:rPr>
        <w:t>
      в пункте 5:
</w:t>
      </w:r>
      <w:r>
        <w:br/>
      </w:r>
      <w:r>
        <w:rPr>
          <w:rFonts w:ascii="Times New Roman"/>
          <w:b w:val="false"/>
          <w:i w:val="false"/>
          <w:color w:val="000000"/>
          <w:sz w:val="28"/>
        </w:rPr>
        <w:t>
      в абзаце втором слова "документы, удостоверяющие их права на земельный участок (акт на право частной собственности на земельный участок; акт на право временного возмездного землепользования (аренды); акт на право постоянного землепользования (для государственных землепользователей)" заменить словами "правоустанавливающий и идентификационный документы на земельный участок";
</w:t>
      </w:r>
      <w:r>
        <w:br/>
      </w:r>
      <w:r>
        <w:rPr>
          <w:rFonts w:ascii="Times New Roman"/>
          <w:b w:val="false"/>
          <w:i w:val="false"/>
          <w:color w:val="000000"/>
          <w:sz w:val="28"/>
        </w:rPr>
        <w:t>
      пункт 10 изложить в следующей редакции:
</w:t>
      </w:r>
      <w:r>
        <w:br/>
      </w:r>
      <w:r>
        <w:rPr>
          <w:rFonts w:ascii="Times New Roman"/>
          <w:b w:val="false"/>
          <w:i w:val="false"/>
          <w:color w:val="000000"/>
          <w:sz w:val="28"/>
        </w:rPr>
        <w:t>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r>
        <w:br/>
      </w:r>
      <w:r>
        <w:rPr>
          <w:rFonts w:ascii="Times New Roman"/>
          <w:b w:val="false"/>
          <w:i w:val="false"/>
          <w:color w:val="000000"/>
          <w:sz w:val="28"/>
        </w:rPr>
        <w:t>
      в пункте 11 слова "договора о залоге" заменить словами "залога";
</w:t>
      </w:r>
      <w:r>
        <w:br/>
      </w:r>
      <w:r>
        <w:rPr>
          <w:rFonts w:ascii="Times New Roman"/>
          <w:b w:val="false"/>
          <w:i w:val="false"/>
          <w:color w:val="000000"/>
          <w:sz w:val="28"/>
        </w:rPr>
        <w:t>
      7) в статье 80 слова "сделок с недвижимым имуществом" заменить словами "прав на недвижимое имущество и сделок с ним";
</w:t>
      </w:r>
      <w:r>
        <w:br/>
      </w:r>
      <w:r>
        <w:rPr>
          <w:rFonts w:ascii="Times New Roman"/>
          <w:b w:val="false"/>
          <w:i w:val="false"/>
          <w:color w:val="000000"/>
          <w:sz w:val="28"/>
        </w:rPr>
        <w:t>
      8) в подпункте 9) пункта 1 статьи 148 слова "документов, удостоверяющих права" заменить словами "правоустанавливающего и идентификационного документов";
</w:t>
      </w:r>
      <w:r>
        <w:br/>
      </w:r>
      <w:r>
        <w:rPr>
          <w:rFonts w:ascii="Times New Roman"/>
          <w:b w:val="false"/>
          <w:i w:val="false"/>
          <w:color w:val="000000"/>
          <w:sz w:val="28"/>
        </w:rPr>
        <w:t>
      9) в части первой пункта 9 статьи 170 слова "Документы, удостоверяющие права" заменить словами "Правоустанавливающие и идентификационные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2006 г., N 12, ст. 71; N 15, ст. 95; 2007 г., N 4, ст. 33; N 9, ст. 67):
</w:t>
      </w:r>
      <w:r>
        <w:br/>
      </w:r>
      <w:r>
        <w:rPr>
          <w:rFonts w:ascii="Times New Roman"/>
          <w:b w:val="false"/>
          <w:i w:val="false"/>
          <w:color w:val="000000"/>
          <w:sz w:val="28"/>
        </w:rPr>
        <w:t>
      1) в подпункте 12) статьи 18 слова "государственного правового и" исключить;
</w:t>
      </w:r>
      <w:r>
        <w:br/>
      </w:r>
      <w:r>
        <w:rPr>
          <w:rFonts w:ascii="Times New Roman"/>
          <w:b w:val="false"/>
          <w:i w:val="false"/>
          <w:color w:val="000000"/>
          <w:sz w:val="28"/>
        </w:rPr>
        <w:t>
      2) статью 32 дополнить подпунктом 9) следующего содержания:
</w:t>
      </w:r>
      <w:r>
        <w:br/>
      </w:r>
      <w:r>
        <w:rPr>
          <w:rFonts w:ascii="Times New Roman"/>
          <w:b w:val="false"/>
          <w:i w:val="false"/>
          <w:color w:val="000000"/>
          <w:sz w:val="28"/>
        </w:rPr>
        <w:t>
      "9) осуществления деятельности по государственному техническому обследованию недвижимого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2004 г., N 23, ст. 142; 2005 г., N 7-8, ст. 23; 2006 г, N 24, ст. 148; 2007 г., N 2, ст. 18; N 8, ст. 52; N 9, ст. 67):
</w:t>
      </w:r>
      <w:r>
        <w:br/>
      </w:r>
      <w:r>
        <w:rPr>
          <w:rFonts w:ascii="Times New Roman"/>
          <w:b w:val="false"/>
          <w:i w:val="false"/>
          <w:color w:val="000000"/>
          <w:sz w:val="28"/>
        </w:rPr>
        <w:t>
      статью 26 дополнить частью одиннадцатой следующего содержания:
</w:t>
      </w:r>
      <w:r>
        <w:br/>
      </w:r>
      <w:r>
        <w:rPr>
          <w:rFonts w:ascii="Times New Roman"/>
          <w:b w:val="false"/>
          <w:i w:val="false"/>
          <w:color w:val="000000"/>
          <w:sz w:val="28"/>
        </w:rPr>
        <w:t>
      "Сведения о зарегистрированных правах (обременениях прав)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2003 г., N 11, ст. 67; 2005 г., N 23, ст. 104; 2007 г., N 2, ст. 18; N 4, ст. 28):
</w:t>
      </w:r>
      <w:r>
        <w:br/>
      </w:r>
      <w:r>
        <w:rPr>
          <w:rFonts w:ascii="Times New Roman"/>
          <w:b w:val="false"/>
          <w:i w:val="false"/>
          <w:color w:val="000000"/>
          <w:sz w:val="28"/>
        </w:rPr>
        <w:t>
      1) дополнить статьей 9-1 следующего содержания:
</w:t>
      </w:r>
      <w:r>
        <w:br/>
      </w:r>
      <w:r>
        <w:rPr>
          <w:rFonts w:ascii="Times New Roman"/>
          <w:b w:val="false"/>
          <w:i w:val="false"/>
          <w:color w:val="000000"/>
          <w:sz w:val="28"/>
        </w:rPr>
        <w:t>
      "Статья 9-1. Изменение условий ипотечного договора
</w:t>
      </w:r>
      <w:r>
        <w:br/>
      </w: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w:t>
      </w:r>
      <w:r>
        <w:br/>
      </w:r>
      <w:r>
        <w:rPr>
          <w:rFonts w:ascii="Times New Roman"/>
          <w:b w:val="false"/>
          <w:i w:val="false"/>
          <w:color w:val="000000"/>
          <w:sz w:val="28"/>
        </w:rPr>
        <w:t>
      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статьей 13-1 настоящего Закона.";
</w:t>
      </w:r>
      <w:r>
        <w:br/>
      </w:r>
      <w:r>
        <w:rPr>
          <w:rFonts w:ascii="Times New Roman"/>
          <w:b w:val="false"/>
          <w:i w:val="false"/>
          <w:color w:val="000000"/>
          <w:sz w:val="28"/>
        </w:rPr>
        <w:t>
      2) пункт 2 статьи 12 изложить в следующей редакции:
</w:t>
      </w:r>
      <w:r>
        <w:br/>
      </w:r>
      <w:r>
        <w:rPr>
          <w:rFonts w:ascii="Times New Roman"/>
          <w:b w:val="false"/>
          <w:i w:val="false"/>
          <w:color w:val="000000"/>
          <w:sz w:val="28"/>
        </w:rPr>
        <w:t>
      "2.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
</w:t>
      </w:r>
      <w:r>
        <w:br/>
      </w:r>
      <w:r>
        <w:rPr>
          <w:rFonts w:ascii="Times New Roman"/>
          <w:b w:val="false"/>
          <w:i w:val="false"/>
          <w:color w:val="000000"/>
          <w:sz w:val="28"/>
        </w:rPr>
        <w:t>
      3) пункт 1 статьи 13 дополнить подпунктом 13) следующего содержания:
</w:t>
      </w:r>
      <w:r>
        <w:br/>
      </w:r>
      <w:r>
        <w:rPr>
          <w:rFonts w:ascii="Times New Roman"/>
          <w:b w:val="false"/>
          <w:i w:val="false"/>
          <w:color w:val="000000"/>
          <w:sz w:val="28"/>
        </w:rPr>
        <w:t>
      "13) приложение к ипотечному свидетельству."
</w:t>
      </w:r>
      <w:r>
        <w:br/>
      </w:r>
      <w:r>
        <w:rPr>
          <w:rFonts w:ascii="Times New Roman"/>
          <w:b w:val="false"/>
          <w:i w:val="false"/>
          <w:color w:val="000000"/>
          <w:sz w:val="28"/>
        </w:rPr>
        <w:t>
      4) дополнить статьей 13-1 следующего содержания:
</w:t>
      </w:r>
      <w:r>
        <w:br/>
      </w:r>
      <w:r>
        <w:rPr>
          <w:rFonts w:ascii="Times New Roman"/>
          <w:b w:val="false"/>
          <w:i w:val="false"/>
          <w:color w:val="000000"/>
          <w:sz w:val="28"/>
        </w:rPr>
        <w:t>
      "Статья 13-1. Внесение изменений и (или) дополнений в ипотечное свидетельство
</w:t>
      </w:r>
      <w:r>
        <w:br/>
      </w:r>
      <w:r>
        <w:rPr>
          <w:rFonts w:ascii="Times New Roman"/>
          <w:b w:val="false"/>
          <w:i w:val="false"/>
          <w:color w:val="000000"/>
          <w:sz w:val="28"/>
        </w:rPr>
        <w:t>
      1. Внесение изменений и (или) дополнений и ипотечное свидетельство осуществляется путем приложения дополнительных листов к ипотечному свидетельству после внесения изменения и (или) дополнений в основное обязательство, в договор ипотечного займа и (или) ипотечный договор.
</w:t>
      </w:r>
      <w:r>
        <w:br/>
      </w:r>
      <w:r>
        <w:rPr>
          <w:rFonts w:ascii="Times New Roman"/>
          <w:b w:val="false"/>
          <w:i w:val="false"/>
          <w:color w:val="000000"/>
          <w:sz w:val="28"/>
        </w:rPr>
        <w:t>
      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
</w:t>
      </w:r>
      <w:r>
        <w:br/>
      </w:r>
      <w:r>
        <w:rPr>
          <w:rFonts w:ascii="Times New Roman"/>
          <w:b w:val="false"/>
          <w:i w:val="false"/>
          <w:color w:val="000000"/>
          <w:sz w:val="28"/>
        </w:rPr>
        <w:t>
      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
</w:t>
      </w:r>
      <w:r>
        <w:br/>
      </w:r>
      <w:r>
        <w:rPr>
          <w:rFonts w:ascii="Times New Roman"/>
          <w:b w:val="false"/>
          <w:i w:val="false"/>
          <w:color w:val="000000"/>
          <w:sz w:val="28"/>
        </w:rPr>
        <w:t>
      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
</w:t>
      </w:r>
      <w:r>
        <w:br/>
      </w:r>
      <w:r>
        <w:rPr>
          <w:rFonts w:ascii="Times New Roman"/>
          <w:b w:val="false"/>
          <w:i w:val="false"/>
          <w:color w:val="000000"/>
          <w:sz w:val="28"/>
        </w:rPr>
        <w:t>
      Смена залогодержателя осуществляется в порядке, предусмотренном настоящим Законом.";
</w:t>
      </w:r>
      <w:r>
        <w:br/>
      </w:r>
      <w:r>
        <w:rPr>
          <w:rFonts w:ascii="Times New Roman"/>
          <w:b w:val="false"/>
          <w:i w:val="false"/>
          <w:color w:val="000000"/>
          <w:sz w:val="28"/>
        </w:rPr>
        <w:t>
      5) в пункте 2 статьи 14 слова "которая не может производиться реже, чем один раз в год" заменить словами "которая производится залогодержателем (владельцем ипотечного свидетельства) по письменному заявлению залогодателя.";
</w:t>
      </w:r>
      <w:r>
        <w:br/>
      </w:r>
      <w:r>
        <w:rPr>
          <w:rFonts w:ascii="Times New Roman"/>
          <w:b w:val="false"/>
          <w:i w:val="false"/>
          <w:color w:val="000000"/>
          <w:sz w:val="28"/>
        </w:rPr>
        <w:t>
      6) статью 15 после слов "ипотечного свидетельства" дополнить словами ", внесение изменений и (или) дополнений в ипотечное свидетельство";
</w:t>
      </w:r>
      <w:r>
        <w:br/>
      </w:r>
      <w:r>
        <w:rPr>
          <w:rFonts w:ascii="Times New Roman"/>
          <w:b w:val="false"/>
          <w:i w:val="false"/>
          <w:color w:val="000000"/>
          <w:sz w:val="28"/>
        </w:rPr>
        <w:t>
      7) часть вторую пункта 1 статьи 16 после слов "указано имя" дополнить словом "(наименование)";
</w:t>
      </w:r>
      <w:r>
        <w:br/>
      </w:r>
      <w:r>
        <w:rPr>
          <w:rFonts w:ascii="Times New Roman"/>
          <w:b w:val="false"/>
          <w:i w:val="false"/>
          <w:color w:val="000000"/>
          <w:sz w:val="28"/>
        </w:rPr>
        <w:t>
      8) второе предложение пункта 1 статьи 37 изложить в следующей редакции:
</w:t>
      </w:r>
      <w:r>
        <w:br/>
      </w:r>
      <w:r>
        <w:rPr>
          <w:rFonts w:ascii="Times New Roman"/>
          <w:b w:val="false"/>
          <w:i w:val="false"/>
          <w:color w:val="000000"/>
          <w:sz w:val="28"/>
        </w:rPr>
        <w:t>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законодательством о государственной регистрации прав на недвижимое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2004 г., N 23, ст. 142; 2006 г., N 16, ст. 103):
</w:t>
      </w:r>
      <w:r>
        <w:br/>
      </w:r>
      <w:r>
        <w:rPr>
          <w:rFonts w:ascii="Times New Roman"/>
          <w:b w:val="false"/>
          <w:i w:val="false"/>
          <w:color w:val="000000"/>
          <w:sz w:val="28"/>
        </w:rPr>
        <w:t>
      1) в статье 2:
</w:t>
      </w:r>
      <w:r>
        <w:br/>
      </w:r>
      <w:r>
        <w:rPr>
          <w:rFonts w:ascii="Times New Roman"/>
          <w:b w:val="false"/>
          <w:i w:val="false"/>
          <w:color w:val="000000"/>
          <w:sz w:val="28"/>
        </w:rPr>
        <w:t>
      в абзаце девятнадцатом после слов "жилая площадь" дополнить словом "жилища";
</w:t>
      </w:r>
      <w:r>
        <w:br/>
      </w:r>
      <w:r>
        <w:rPr>
          <w:rFonts w:ascii="Times New Roman"/>
          <w:b w:val="false"/>
          <w:i w:val="false"/>
          <w:color w:val="000000"/>
          <w:sz w:val="28"/>
        </w:rPr>
        <w:t>
      дополнить абзацем двадцать шестым следующего содержания:
</w:t>
      </w:r>
      <w:r>
        <w:br/>
      </w:r>
      <w:r>
        <w:rPr>
          <w:rFonts w:ascii="Times New Roman"/>
          <w:b w:val="false"/>
          <w:i w:val="false"/>
          <w:color w:val="000000"/>
          <w:sz w:val="28"/>
        </w:rPr>
        <w:t>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r>
        <w:br/>
      </w:r>
      <w:r>
        <w:rPr>
          <w:rFonts w:ascii="Times New Roman"/>
          <w:b w:val="false"/>
          <w:i w:val="false"/>
          <w:color w:val="000000"/>
          <w:sz w:val="28"/>
        </w:rPr>
        <w:t>
      в абзаце двадцать седьмом исключить слово "(квартиры)";
</w:t>
      </w:r>
      <w:r>
        <w:br/>
      </w:r>
      <w:r>
        <w:rPr>
          <w:rFonts w:ascii="Times New Roman"/>
          <w:b w:val="false"/>
          <w:i w:val="false"/>
          <w:color w:val="000000"/>
          <w:sz w:val="28"/>
        </w:rPr>
        <w:t>
      2) пункт 3 статьи 31 изложить в следующей редакции:
</w:t>
      </w:r>
      <w:r>
        <w:br/>
      </w:r>
      <w:r>
        <w:rPr>
          <w:rFonts w:ascii="Times New Roman"/>
          <w:b w:val="false"/>
          <w:i w:val="false"/>
          <w:color w:val="000000"/>
          <w:sz w:val="28"/>
        </w:rPr>
        <w:t>
      "3. Доля каждого собственника помещений (иного правообладателя) в общем имуществе неотделима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полезных площадей жилых и (или) нежилых помещений, находящихся в раздельной (индивидуальной)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w:t>
      </w:r>
      <w:r>
        <w:br/>
      </w:r>
      <w:r>
        <w:rPr>
          <w:rFonts w:ascii="Times New Roman"/>
          <w:b w:val="false"/>
          <w:i w:val="false"/>
          <w:color w:val="000000"/>
          <w:sz w:val="28"/>
        </w:rPr>
        <w:t>
      3) пункты 2, 4 статьи 32 изложить в следующей редакции:
</w:t>
      </w:r>
      <w:r>
        <w:br/>
      </w:r>
      <w:r>
        <w:rPr>
          <w:rFonts w:ascii="Times New Roman"/>
          <w:b w:val="false"/>
          <w:i w:val="false"/>
          <w:color w:val="000000"/>
          <w:sz w:val="28"/>
        </w:rPr>
        <w:t>
      "2. Регистрация объекта кондоминиума осуществляется по заявлению участника кондоминиума либо уполномоченным представителем собственников или органа управления кондоминиумом. При регистрации объекта кондоминиума определяется состав общего имущества и размер доли правообладателей каждого помещения в общей собственности. До такой регистрации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раздельной (индивидуальной) собственности (ином вещном праве).";
</w:t>
      </w:r>
      <w:r>
        <w:br/>
      </w:r>
      <w:r>
        <w:rPr>
          <w:rFonts w:ascii="Times New Roman"/>
          <w:b w:val="false"/>
          <w:i w:val="false"/>
          <w:color w:val="000000"/>
          <w:sz w:val="28"/>
        </w:rPr>
        <w:t>
      "4. При изменении состава общего имущества и (или) размера долей участников кондоминиума в общем имуществе в результате изменения площадей помещений, по соглашению участников, или иным основаниям соответствующие изменения подлежат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N 24, ст. 178; 2006 г., N 1, ст. 5; N 15, ст. 95; 2007 г., N 9, ст. 67):
</w:t>
      </w:r>
      <w:r>
        <w:br/>
      </w:r>
      <w:r>
        <w:rPr>
          <w:rFonts w:ascii="Times New Roman"/>
          <w:b w:val="false"/>
          <w:i w:val="false"/>
          <w:color w:val="000000"/>
          <w:sz w:val="28"/>
        </w:rPr>
        <w:t>
      пункты 8 и 9 статьи 8 изложить в следующей редакции:
</w:t>
      </w:r>
      <w:r>
        <w:br/>
      </w:r>
      <w:r>
        <w:rPr>
          <w:rFonts w:ascii="Times New Roman"/>
          <w:b w:val="false"/>
          <w:i w:val="false"/>
          <w:color w:val="000000"/>
          <w:sz w:val="28"/>
        </w:rPr>
        <w:t>
      "8. Правоустанавливающий документ на земельный участок оформляется на членов крестьянского или фермерского хозяйства с указанием в нем всех собственников (землепользователей) в соответствии с земельным законодательством Республики Казахстан.
</w:t>
      </w:r>
      <w:r>
        <w:br/>
      </w:r>
      <w:r>
        <w:rPr>
          <w:rFonts w:ascii="Times New Roman"/>
          <w:b w:val="false"/>
          <w:i w:val="false"/>
          <w:color w:val="000000"/>
          <w:sz w:val="28"/>
        </w:rPr>
        <w:t>
      9. Право на земельный участок у крестьянского (фермерского) хозяйства возникает с момента государственной регистрации прав на недвижимое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2002 г. "Об органах юстиции" (Ведомости Парламента Республики Казахстан, 2002 г., N 6, ст. 67; 2004 г., N 23, ст. 142; N 24, ст. 154; 2005 г., N 7-8, ст. 23; 2006 г. N 3, ст. 22; N 10, ст. 52; N 13, ст. 86):
</w:t>
      </w:r>
      <w:r>
        <w:br/>
      </w:r>
      <w:r>
        <w:rPr>
          <w:rFonts w:ascii="Times New Roman"/>
          <w:b w:val="false"/>
          <w:i w:val="false"/>
          <w:color w:val="000000"/>
          <w:sz w:val="28"/>
        </w:rPr>
        <w:t>
      подпункт 5) статьи 18 после слов "регистрацию залога движимого имущества" дополнить словами ", государственное техническое обследование недвижимого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2005 г., N 23, ст. 104; 2006 г, N 3, ст. 22):
</w:t>
      </w:r>
      <w:r>
        <w:br/>
      </w:r>
      <w:r>
        <w:rPr>
          <w:rFonts w:ascii="Times New Roman"/>
          <w:b w:val="false"/>
          <w:i w:val="false"/>
          <w:color w:val="000000"/>
          <w:sz w:val="28"/>
        </w:rPr>
        <w:t>
      1) в подпункте 3) пункта 1 статьи 18 слово "предприятия" заменить словом "органы";
</w:t>
      </w:r>
      <w:r>
        <w:br/>
      </w:r>
      <w:r>
        <w:rPr>
          <w:rFonts w:ascii="Times New Roman"/>
          <w:b w:val="false"/>
          <w:i w:val="false"/>
          <w:color w:val="000000"/>
          <w:sz w:val="28"/>
        </w:rPr>
        <w:t>
      2) в пункте 3 статьи 23:
</w:t>
      </w:r>
      <w:r>
        <w:br/>
      </w:r>
      <w:r>
        <w:rPr>
          <w:rFonts w:ascii="Times New Roman"/>
          <w:b w:val="false"/>
          <w:i w:val="false"/>
          <w:color w:val="000000"/>
          <w:sz w:val="28"/>
        </w:rPr>
        <w:t>
      слово "предприятия" заменить словом "органы";
</w:t>
      </w:r>
      <w:r>
        <w:br/>
      </w:r>
      <w:r>
        <w:rPr>
          <w:rFonts w:ascii="Times New Roman"/>
          <w:b w:val="false"/>
          <w:i w:val="false"/>
          <w:color w:val="000000"/>
          <w:sz w:val="28"/>
        </w:rPr>
        <w:t>
      слова "Министерством юстиции Республики Казахстан, по согласованию с" исключить;
</w:t>
      </w:r>
      <w:r>
        <w:br/>
      </w:r>
      <w:r>
        <w:rPr>
          <w:rFonts w:ascii="Times New Roman"/>
          <w:b w:val="false"/>
          <w:i w:val="false"/>
          <w:color w:val="000000"/>
          <w:sz w:val="28"/>
        </w:rPr>
        <w:t>
      3) в пункте 5 статьи 24 слово "предприятиями" заменить словом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2001 г. "О государственном регулировании гражданской авиации" (Ведомости Парламента Республики Казахстан, 2001 г., N 23, ст. 320; 2004 г., N 23, ст. 142, 2005 г., N 7-8, ст. 23):
</w:t>
      </w:r>
      <w:r>
        <w:br/>
      </w:r>
      <w:r>
        <w:rPr>
          <w:rFonts w:ascii="Times New Roman"/>
          <w:b w:val="false"/>
          <w:i w:val="false"/>
          <w:color w:val="000000"/>
          <w:sz w:val="28"/>
        </w:rPr>
        <w:t>
      статью 13 дополнить пунктом 3-1 следующего содержания:
</w:t>
      </w:r>
      <w:r>
        <w:br/>
      </w:r>
      <w:r>
        <w:rPr>
          <w:rFonts w:ascii="Times New Roman"/>
          <w:b w:val="false"/>
          <w:i w:val="false"/>
          <w:color w:val="000000"/>
          <w:sz w:val="28"/>
        </w:rPr>
        <w:t>
      "3-1. Сведения о зарегистрированных правах (обременениях прав) на воздушные суда и сделок с ними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oт 17 января 2002 г. "О торговом мореплавании" (Ведомости Парламента Республики Казахстан, 2002 г., N 2, ст. 16; 2004 г., N 20, ст. 116;  N 23, ст. 142; 2005 г., N 11, ст. 36; 2006 г., N 3, ст. 22):
</w:t>
      </w:r>
      <w:r>
        <w:br/>
      </w:r>
      <w:r>
        <w:rPr>
          <w:rFonts w:ascii="Times New Roman"/>
          <w:b w:val="false"/>
          <w:i w:val="false"/>
          <w:color w:val="000000"/>
          <w:sz w:val="28"/>
        </w:rPr>
        <w:t>
      статью 16 дополнить пунктом 3-1 следующего содержания:
</w:t>
      </w:r>
      <w:r>
        <w:br/>
      </w:r>
      <w:r>
        <w:rPr>
          <w:rFonts w:ascii="Times New Roman"/>
          <w:b w:val="false"/>
          <w:i w:val="false"/>
          <w:color w:val="000000"/>
          <w:sz w:val="28"/>
        </w:rPr>
        <w:t>
      "3-1. Сведения о зарегистрированных правах (обременениях прав)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внутреннем водном транспорте" (Ведомости Парламента Республики Казахстан, 2004 г., N 15, ст. 88; 2006 г., N 3, ст. 22):
</w:t>
      </w:r>
      <w:r>
        <w:br/>
      </w:r>
      <w:r>
        <w:rPr>
          <w:rFonts w:ascii="Times New Roman"/>
          <w:b w:val="false"/>
          <w:i w:val="false"/>
          <w:color w:val="000000"/>
          <w:sz w:val="28"/>
        </w:rPr>
        <w:t>
      статью 25 дополнить пунктом 3-1 следующего содержания:
</w:t>
      </w:r>
      <w:r>
        <w:br/>
      </w:r>
      <w:r>
        <w:rPr>
          <w:rFonts w:ascii="Times New Roman"/>
          <w:b w:val="false"/>
          <w:i w:val="false"/>
          <w:color w:val="000000"/>
          <w:sz w:val="28"/>
        </w:rPr>
        <w:t>
      "3-1. Сведения о зарегистрированных правах (обременениях)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после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