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e83a7" w14:textId="d5e83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Кодекс Республики Казахстан об административных правонарушениях</w:t>
      </w:r>
    </w:p>
    <w:p>
      <w:pPr>
        <w:spacing w:after="0"/>
        <w:ind w:left="0"/>
        <w:jc w:val="both"/>
      </w:pPr>
      <w:r>
        <w:rPr>
          <w:rFonts w:ascii="Times New Roman"/>
          <w:b w:val="false"/>
          <w:i w:val="false"/>
          <w:color w:val="000000"/>
          <w:sz w:val="28"/>
        </w:rPr>
        <w:t>Закон Республики Казахстан от 27 июля 2007 года N 314</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Статья 1 </w:t>
      </w:r>
      <w:r>
        <w:rPr>
          <w:rFonts w:ascii="Times New Roman"/>
          <w:b w:val="false"/>
          <w:i w:val="false"/>
          <w:color w:val="000000"/>
          <w:sz w:val="28"/>
        </w:rPr>
        <w:t xml:space="preserve">. Внести в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N 13, ст. 53; N 14, ст. 58; N 17-18, ст. 72; N 21-22, ст. 86, 87; N 23, ст. 104; 2006 г., N 1, ст. 5; N 2, ст. 19, 20; N 3, ст. 22; N 5-6, ст. 31; N 8, ст. 45; N 10, ст. 52; N 11, ст. 55; N 12, ст. 72, 77; N 13, ст. 85, 86; N 15, ст. 92, 95; N 16, ст. 98, 102; N 23, ст. 141; 2007 г., N 1, ст. 4; N 2, ст. 16, 18; N 3, ст. 20, 23; N 4, ст. 28, 33; N 5-6, ст. 40; N 9, ст. 67; N 10, ст. 69) следующие изменения и дополнения: </w:t>
      </w:r>
      <w:r>
        <w:br/>
      </w:r>
      <w:r>
        <w:rPr>
          <w:rFonts w:ascii="Times New Roman"/>
          <w:b w:val="false"/>
          <w:i w:val="false"/>
          <w:color w:val="000000"/>
          <w:sz w:val="28"/>
        </w:rPr>
        <w:t xml:space="preserve">
      1) в статье 14 слова "подвергнут административному взысканию" заменить словами "привлечен к административной ответственности"; </w:t>
      </w:r>
      <w:r>
        <w:br/>
      </w:r>
      <w:r>
        <w:rPr>
          <w:rFonts w:ascii="Times New Roman"/>
          <w:b w:val="false"/>
          <w:i w:val="false"/>
          <w:color w:val="000000"/>
          <w:sz w:val="28"/>
        </w:rPr>
        <w:t xml:space="preserve">
      2) статью 36 дополнить частью 3-2 следующего содержания: </w:t>
      </w:r>
      <w:r>
        <w:br/>
      </w:r>
      <w:r>
        <w:rPr>
          <w:rFonts w:ascii="Times New Roman"/>
          <w:b w:val="false"/>
          <w:i w:val="false"/>
          <w:color w:val="000000"/>
          <w:sz w:val="28"/>
        </w:rPr>
        <w:t xml:space="preserve">
      "3-2. В зависимости от осуществляемого вида деятельности, численности работников и среднегодовой стоимости активов за год государственное предприятие подлежит административной ответственности в порядке, предусмотренном для юридических лиц, являющихся субъектами малого или среднего либо крупного предпринимательства, за исключением случаев, когда административные взыскания в равной мере действуют в отношении всех юридических лиц."; </w:t>
      </w:r>
      <w:r>
        <w:br/>
      </w:r>
      <w:r>
        <w:rPr>
          <w:rFonts w:ascii="Times New Roman"/>
          <w:b w:val="false"/>
          <w:i w:val="false"/>
          <w:color w:val="000000"/>
          <w:sz w:val="28"/>
        </w:rPr>
        <w:t xml:space="preserve">
      3) в подпунктах 3) и 4) части первой статьи 45 и части третьей статьи 46 слова "совершения или непосредственным объектом" заменить словами "либо предметом совершения"; </w:t>
      </w:r>
      <w:r>
        <w:br/>
      </w:r>
      <w:r>
        <w:rPr>
          <w:rFonts w:ascii="Times New Roman"/>
          <w:b w:val="false"/>
          <w:i w:val="false"/>
          <w:color w:val="000000"/>
          <w:sz w:val="28"/>
        </w:rPr>
        <w:t xml:space="preserve">
      4) абзац второй части первой статьи 48 после слов "актами Республики Казахстан," дополнить словами "от суммы неперечисленных (несвоевременно перечисленных) социальных отчислений,"; </w:t>
      </w:r>
      <w:r>
        <w:br/>
      </w:r>
      <w:r>
        <w:rPr>
          <w:rFonts w:ascii="Times New Roman"/>
          <w:b w:val="false"/>
          <w:i w:val="false"/>
          <w:color w:val="000000"/>
          <w:sz w:val="28"/>
        </w:rPr>
        <w:t xml:space="preserve">
      5) в заголовке и части первой статей 49 и 50 слова "совершения или непосредственным объектом" заменить словами "либо предметом совершения"; </w:t>
      </w:r>
      <w:r>
        <w:br/>
      </w:r>
      <w:r>
        <w:rPr>
          <w:rFonts w:ascii="Times New Roman"/>
          <w:b w:val="false"/>
          <w:i w:val="false"/>
          <w:color w:val="000000"/>
          <w:sz w:val="28"/>
        </w:rPr>
        <w:t xml:space="preserve">
      6) часть первую статьи 71-1 после цифр "158-1," дополнить цифрами "158-2,"; </w:t>
      </w:r>
      <w:r>
        <w:br/>
      </w:r>
      <w:r>
        <w:rPr>
          <w:rFonts w:ascii="Times New Roman"/>
          <w:b w:val="false"/>
          <w:i w:val="false"/>
          <w:color w:val="000000"/>
          <w:sz w:val="28"/>
        </w:rPr>
        <w:t xml:space="preserve">
      7) статью 75 после слова "освобожден" дополнить словом "судом,"; </w:t>
      </w:r>
      <w:r>
        <w:br/>
      </w:r>
      <w:r>
        <w:rPr>
          <w:rFonts w:ascii="Times New Roman"/>
          <w:b w:val="false"/>
          <w:i w:val="false"/>
          <w:color w:val="000000"/>
          <w:sz w:val="28"/>
        </w:rPr>
        <w:t xml:space="preserve">
      8) заголовок главы 9-1 дополнить словами "и в сфере семейно-бытовых отношений"; </w:t>
      </w:r>
      <w:r>
        <w:br/>
      </w:r>
      <w:r>
        <w:rPr>
          <w:rFonts w:ascii="Times New Roman"/>
          <w:b w:val="false"/>
          <w:i w:val="false"/>
          <w:color w:val="000000"/>
          <w:sz w:val="28"/>
        </w:rPr>
        <w:t xml:space="preserve">
      9) дополнить статьей 79-5 следующего содержания: </w:t>
      </w:r>
      <w:r>
        <w:br/>
      </w:r>
      <w:r>
        <w:rPr>
          <w:rFonts w:ascii="Times New Roman"/>
          <w:b w:val="false"/>
          <w:i w:val="false"/>
          <w:color w:val="000000"/>
          <w:sz w:val="28"/>
        </w:rPr>
        <w:t xml:space="preserve">
      "Статья 79-5. Противоправные действия в сфере </w:t>
      </w:r>
      <w:r>
        <w:br/>
      </w:r>
      <w:r>
        <w:rPr>
          <w:rFonts w:ascii="Times New Roman"/>
          <w:b w:val="false"/>
          <w:i w:val="false"/>
          <w:color w:val="000000"/>
          <w:sz w:val="28"/>
        </w:rPr>
        <w:t xml:space="preserve">
                    семейно-бытовых отношений </w:t>
      </w:r>
      <w:r>
        <w:br/>
      </w:r>
      <w:r>
        <w:rPr>
          <w:rFonts w:ascii="Times New Roman"/>
          <w:b w:val="false"/>
          <w:i w:val="false"/>
          <w:color w:val="000000"/>
          <w:sz w:val="28"/>
        </w:rPr>
        <w:t xml:space="preserve">
      1. Нецензурная брань, оскорбительное приставание, унижение, повреждение предметов домашнего обихода и другие действия, выражающие неуважение к гражданам, состоящим с правонарушителем в семейно-бытовых отношениях, нарушающие их спокойствие, совершенные в пределах индивидуального жилого дома или квартиры, если эти действия не содержат признаков уголовно наказуемого деяния, - </w:t>
      </w:r>
      <w:r>
        <w:br/>
      </w:r>
      <w:r>
        <w:rPr>
          <w:rFonts w:ascii="Times New Roman"/>
          <w:b w:val="false"/>
          <w:i w:val="false"/>
          <w:color w:val="000000"/>
          <w:sz w:val="28"/>
        </w:rPr>
        <w:t xml:space="preserve">
      влекут штраф в размере от одного до трех месячных расчетных показателей либо административный арест на срок до десяти суток.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в размере от трех до пяти месячных расчетных показателей либо административный арест на срок от десяти до пятнадцати суток. </w:t>
      </w:r>
      <w:r>
        <w:br/>
      </w:r>
      <w:r>
        <w:rPr>
          <w:rFonts w:ascii="Times New Roman"/>
          <w:b w:val="false"/>
          <w:i w:val="false"/>
          <w:color w:val="000000"/>
          <w:sz w:val="28"/>
        </w:rPr>
        <w:t xml:space="preserve">
      Примечание: Под семейно-бытовыми отношениями понимаются отношения между лицами: </w:t>
      </w:r>
      <w:r>
        <w:br/>
      </w:r>
      <w:r>
        <w:rPr>
          <w:rFonts w:ascii="Times New Roman"/>
          <w:b w:val="false"/>
          <w:i w:val="false"/>
          <w:color w:val="000000"/>
          <w:sz w:val="28"/>
        </w:rPr>
        <w:t xml:space="preserve">
      проживающими или проживавшими совместно; </w:t>
      </w:r>
      <w:r>
        <w:br/>
      </w:r>
      <w:r>
        <w:rPr>
          <w:rFonts w:ascii="Times New Roman"/>
          <w:b w:val="false"/>
          <w:i w:val="false"/>
          <w:color w:val="000000"/>
          <w:sz w:val="28"/>
        </w:rPr>
        <w:t xml:space="preserve">
      состоящими в браке; </w:t>
      </w:r>
      <w:r>
        <w:br/>
      </w:r>
      <w:r>
        <w:rPr>
          <w:rFonts w:ascii="Times New Roman"/>
          <w:b w:val="false"/>
          <w:i w:val="false"/>
          <w:color w:val="000000"/>
          <w:sz w:val="28"/>
        </w:rPr>
        <w:t xml:space="preserve">
      бывшими супругами; </w:t>
      </w:r>
      <w:r>
        <w:br/>
      </w:r>
      <w:r>
        <w:rPr>
          <w:rFonts w:ascii="Times New Roman"/>
          <w:b w:val="false"/>
          <w:i w:val="false"/>
          <w:color w:val="000000"/>
          <w:sz w:val="28"/>
        </w:rPr>
        <w:t xml:space="preserve">
      близкими родственниками.". </w:t>
      </w:r>
      <w:r>
        <w:br/>
      </w:r>
      <w:r>
        <w:rPr>
          <w:rFonts w:ascii="Times New Roman"/>
          <w:b w:val="false"/>
          <w:i w:val="false"/>
          <w:color w:val="000000"/>
          <w:sz w:val="28"/>
        </w:rPr>
        <w:t xml:space="preserve">
      10) части первую и вторую статьи 87 изложить в следующей редакции: </w:t>
      </w:r>
      <w:r>
        <w:br/>
      </w:r>
      <w:r>
        <w:rPr>
          <w:rFonts w:ascii="Times New Roman"/>
          <w:b w:val="false"/>
          <w:i w:val="false"/>
          <w:color w:val="000000"/>
          <w:sz w:val="28"/>
        </w:rPr>
        <w:t xml:space="preserve">
      "1. Нарушение работодателем или должностным лицом трудового законодательства Республики Казахстан, за исключением действий, предусмотренных частью третьей настоящей статьи, - </w:t>
      </w:r>
      <w:r>
        <w:br/>
      </w: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от пяти до десяти, на юридических лиц, являющихся субъектами крупного предпринимательства, - в размере от двадцати до двадцати пяти месячных расчетных показателей. </w:t>
      </w:r>
      <w:r>
        <w:br/>
      </w: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r>
        <w:br/>
      </w: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пятнадцати до двадцати, на юридических лиц, являющихся субъектами крупного предпринимательства, - в размере от двадцати пяти до тридцати месячных расчетных показателей."; </w:t>
      </w:r>
      <w:r>
        <w:br/>
      </w:r>
      <w:r>
        <w:rPr>
          <w:rFonts w:ascii="Times New Roman"/>
          <w:b w:val="false"/>
          <w:i w:val="false"/>
          <w:color w:val="000000"/>
          <w:sz w:val="28"/>
        </w:rPr>
        <w:t xml:space="preserve">
      11) абзац первый части второй статьи 94 изложить в следующей редакции: </w:t>
      </w:r>
      <w:r>
        <w:br/>
      </w: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12) в абзаце первом статьи 109 слова "иностранных юридических лиц и граждан" заменить словами "иностранцев и юридических лиц, созданных в соответствии с законодательством другого государства"; </w:t>
      </w:r>
      <w:r>
        <w:br/>
      </w:r>
      <w:r>
        <w:rPr>
          <w:rFonts w:ascii="Times New Roman"/>
          <w:b w:val="false"/>
          <w:i w:val="false"/>
          <w:color w:val="000000"/>
          <w:sz w:val="28"/>
        </w:rPr>
        <w:t xml:space="preserve">
      13) абзац второй части второй статьи 111 после слов "в размере" дополнить словами "от шести"; </w:t>
      </w:r>
      <w:r>
        <w:br/>
      </w:r>
      <w:r>
        <w:rPr>
          <w:rFonts w:ascii="Times New Roman"/>
          <w:b w:val="false"/>
          <w:i w:val="false"/>
          <w:color w:val="000000"/>
          <w:sz w:val="28"/>
        </w:rPr>
        <w:t xml:space="preserve">
      14) в абзаце втором статьи 113 заменить слово "десяти" словом "тридцати"; </w:t>
      </w:r>
      <w:r>
        <w:br/>
      </w:r>
      <w:r>
        <w:rPr>
          <w:rFonts w:ascii="Times New Roman"/>
          <w:b w:val="false"/>
          <w:i w:val="false"/>
          <w:color w:val="000000"/>
          <w:sz w:val="28"/>
        </w:rPr>
        <w:t xml:space="preserve">
      15) в абзаце втором части второй статьи 114 слова "от двадцати до пятидесяти" заменить словом "тридцати"; </w:t>
      </w:r>
      <w:r>
        <w:br/>
      </w:r>
      <w:r>
        <w:rPr>
          <w:rFonts w:ascii="Times New Roman"/>
          <w:b w:val="false"/>
          <w:i w:val="false"/>
          <w:color w:val="000000"/>
          <w:sz w:val="28"/>
        </w:rPr>
        <w:t xml:space="preserve">
      16) абзац второй статьи 118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xml:space="preserve">
      17) в статье 127: </w:t>
      </w:r>
      <w:r>
        <w:br/>
      </w:r>
      <w:r>
        <w:rPr>
          <w:rFonts w:ascii="Times New Roman"/>
          <w:b w:val="false"/>
          <w:i w:val="false"/>
          <w:color w:val="000000"/>
          <w:sz w:val="28"/>
        </w:rPr>
        <w:t xml:space="preserve">
      в заголовке слово ", газа" исключить; </w:t>
      </w:r>
      <w:r>
        <w:br/>
      </w:r>
      <w:r>
        <w:rPr>
          <w:rFonts w:ascii="Times New Roman"/>
          <w:b w:val="false"/>
          <w:i w:val="false"/>
          <w:color w:val="000000"/>
          <w:sz w:val="28"/>
        </w:rPr>
        <w:t xml:space="preserve">
      в абзаце первом слова "газа или воды из газовых либо" заменить словами "воды из"; </w:t>
      </w:r>
      <w:r>
        <w:br/>
      </w:r>
      <w:r>
        <w:rPr>
          <w:rFonts w:ascii="Times New Roman"/>
          <w:b w:val="false"/>
          <w:i w:val="false"/>
          <w:color w:val="000000"/>
          <w:sz w:val="28"/>
        </w:rPr>
        <w:t xml:space="preserve">
      18) в статье 128: </w:t>
      </w:r>
      <w:r>
        <w:br/>
      </w:r>
      <w:r>
        <w:rPr>
          <w:rFonts w:ascii="Times New Roman"/>
          <w:b w:val="false"/>
          <w:i w:val="false"/>
          <w:color w:val="000000"/>
          <w:sz w:val="28"/>
        </w:rPr>
        <w:t xml:space="preserve">
      абзац второй части первой после слов "юридических лиц" дополнить словами ", являющихся субъектами малого или среднего предпринимательства или некоммерческими организациями, - в размере от ста пятидесяти до двухсот, на юридических лиц, являющихся субъектами крупного предпринимательства,";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физических лиц в размере от пятидесяти до ста, на должностных лиц - в размере от ста до ста пятидесяти, на юридических лиц, являющихся субъектами малого или среднего предпринимательства или некоммерческими организациями, - в размере от двухсот до двухсот пятидесяти, на юридических лиц, являющихся субъектами крупного предпринимательства, - в размере от шестисот до семисот месячных расчетных показателей."; </w:t>
      </w:r>
      <w:r>
        <w:br/>
      </w:r>
      <w:r>
        <w:rPr>
          <w:rFonts w:ascii="Times New Roman"/>
          <w:b w:val="false"/>
          <w:i w:val="false"/>
          <w:color w:val="000000"/>
          <w:sz w:val="28"/>
        </w:rPr>
        <w:t xml:space="preserve">
      19) абзац первый части второй статьи 129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20) в абзаце втором статьи 134-1 слова "пятисот до тысячи" заменить словами "трехсот до четырехсот"; </w:t>
      </w:r>
      <w:r>
        <w:br/>
      </w:r>
      <w:r>
        <w:rPr>
          <w:rFonts w:ascii="Times New Roman"/>
          <w:b w:val="false"/>
          <w:i w:val="false"/>
          <w:color w:val="000000"/>
          <w:sz w:val="28"/>
        </w:rPr>
        <w:t xml:space="preserve">
      21) абзац первый части второй статьи 135-1 после слова "Действия" дополнить словом "(бездействие)"; </w:t>
      </w:r>
      <w:r>
        <w:br/>
      </w:r>
      <w:r>
        <w:rPr>
          <w:rFonts w:ascii="Times New Roman"/>
          <w:b w:val="false"/>
          <w:i w:val="false"/>
          <w:color w:val="000000"/>
          <w:sz w:val="28"/>
        </w:rPr>
        <w:t xml:space="preserve">
      22) статью 145 изложить в следующей редакции: </w:t>
      </w:r>
      <w:r>
        <w:br/>
      </w:r>
      <w:r>
        <w:rPr>
          <w:rFonts w:ascii="Times New Roman"/>
          <w:b w:val="false"/>
          <w:i w:val="false"/>
          <w:color w:val="000000"/>
          <w:sz w:val="28"/>
        </w:rPr>
        <w:t xml:space="preserve">
      "Статья 145. Незаконное использование чужого товарного знака, </w:t>
      </w:r>
      <w:r>
        <w:br/>
      </w:r>
      <w:r>
        <w:rPr>
          <w:rFonts w:ascii="Times New Roman"/>
          <w:b w:val="false"/>
          <w:i w:val="false"/>
          <w:color w:val="000000"/>
          <w:sz w:val="28"/>
        </w:rPr>
        <w:t xml:space="preserve">
                   знака обслуживания, наименования места </w:t>
      </w:r>
      <w:r>
        <w:br/>
      </w:r>
      <w:r>
        <w:rPr>
          <w:rFonts w:ascii="Times New Roman"/>
          <w:b w:val="false"/>
          <w:i w:val="false"/>
          <w:color w:val="000000"/>
          <w:sz w:val="28"/>
        </w:rPr>
        <w:t xml:space="preserve">
                   происхождения товара или фирменного наименования </w:t>
      </w:r>
      <w:r>
        <w:br/>
      </w:r>
      <w:r>
        <w:rPr>
          <w:rFonts w:ascii="Times New Roman"/>
          <w:b w:val="false"/>
          <w:i w:val="false"/>
          <w:color w:val="000000"/>
          <w:sz w:val="28"/>
        </w:rPr>
        <w:t xml:space="preserve">
      1. Незаконное использование чужого товарного знака, знака обслуживания или наименования места происхождения товара или сходных с ним обозначений для однородных товаров или услуг, а также незаконное использование чужого фирменного наименования, если эти действия не содержат признаков уголовно наказуемого деяния, - </w:t>
      </w:r>
      <w:r>
        <w:br/>
      </w:r>
      <w:r>
        <w:rPr>
          <w:rFonts w:ascii="Times New Roman"/>
          <w:b w:val="false"/>
          <w:i w:val="false"/>
          <w:color w:val="000000"/>
          <w:sz w:val="28"/>
        </w:rPr>
        <w:t xml:space="preserve">
      влекут штраф на физических лиц в размере от десяти до тридцати, на должностных лиц - в размере от тридцати до пятидесяти, на юридических лиц - в размере от пятидесяти до ста месячных расчетных показателей с конфискацией товаров, содержащих незаконное изображение товарного знака, знака обслуживания, наименование места происхождения товара или сходных с ним обозначений для однородных товаров или услуг. </w:t>
      </w:r>
      <w:r>
        <w:br/>
      </w:r>
      <w:r>
        <w:rPr>
          <w:rFonts w:ascii="Times New Roman"/>
          <w:b w:val="false"/>
          <w:i w:val="false"/>
          <w:color w:val="000000"/>
          <w:sz w:val="28"/>
        </w:rPr>
        <w:t xml:space="preserve">
      2. Те же действия, совершенные повторно в течение года после наложения административного взыскания, предусмотренного частью первой настоящей статьи, - </w:t>
      </w:r>
      <w:r>
        <w:br/>
      </w:r>
      <w:r>
        <w:rPr>
          <w:rFonts w:ascii="Times New Roman"/>
          <w:b w:val="false"/>
          <w:i w:val="false"/>
          <w:color w:val="000000"/>
          <w:sz w:val="28"/>
        </w:rPr>
        <w:t xml:space="preserve">
      влекут штраф на физических лиц в размере от тридцати до пятидесяти, на должностных лиц - в размере от пятидесяти до ста, на юридических лиц - в размере от ста до двухсот месячных расчетных показателей с конфискацией товаров, содержащих незаконное изображение товарного знака, знака обслуживания, наименование места происхождения товара или сходных с ним обозначений для однородных товаров или услуг. </w:t>
      </w:r>
      <w:r>
        <w:br/>
      </w:r>
      <w:r>
        <w:rPr>
          <w:rFonts w:ascii="Times New Roman"/>
          <w:b w:val="false"/>
          <w:i w:val="false"/>
          <w:color w:val="000000"/>
          <w:sz w:val="28"/>
        </w:rPr>
        <w:t xml:space="preserve">
      Примечания: </w:t>
      </w:r>
      <w:r>
        <w:br/>
      </w:r>
      <w:r>
        <w:rPr>
          <w:rFonts w:ascii="Times New Roman"/>
          <w:b w:val="false"/>
          <w:i w:val="false"/>
          <w:color w:val="000000"/>
          <w:sz w:val="28"/>
        </w:rPr>
        <w:t xml:space="preserve">
      1. Конфискация за совершение правонарушений, указанных в настоящей статье, производится в случае невозможности уничтожения изготовленного изображения товарного знака или наименования места происхождения товара с товара, его упаковки, бланков или другой документации, незаконно используемого товарного знака или наименования места происхождения, а также обозначения, сходного с ним до степени смешения. </w:t>
      </w:r>
      <w:r>
        <w:br/>
      </w:r>
      <w:r>
        <w:rPr>
          <w:rFonts w:ascii="Times New Roman"/>
          <w:b w:val="false"/>
          <w:i w:val="false"/>
          <w:color w:val="000000"/>
          <w:sz w:val="28"/>
        </w:rPr>
        <w:t xml:space="preserve">
      2. Конфискованные в соответствии с частями первой и второй настоящей статьи товары подлежат уничтожению в порядке, предусмотренном статьей 628 настоящего Кодекса, за исключением случаев их передачи правообладателю по его просьбе."; </w:t>
      </w:r>
      <w:r>
        <w:br/>
      </w:r>
      <w:r>
        <w:rPr>
          <w:rFonts w:ascii="Times New Roman"/>
          <w:b w:val="false"/>
          <w:i w:val="false"/>
          <w:color w:val="000000"/>
          <w:sz w:val="28"/>
        </w:rPr>
        <w:t xml:space="preserve">
      23) в части второй статьи 155: </w:t>
      </w:r>
      <w:r>
        <w:br/>
      </w:r>
      <w:r>
        <w:rPr>
          <w:rFonts w:ascii="Times New Roman"/>
          <w:b w:val="false"/>
          <w:i w:val="false"/>
          <w:color w:val="000000"/>
          <w:sz w:val="28"/>
        </w:rPr>
        <w:t xml:space="preserve">
      абзац первый после слова "(банкротстве)," дополнить словами "а также лицом, наделенным функциями управления имуществом и делами несостоятельного должника при конкурсном производстве или реабилитационной процедуре,"; </w:t>
      </w:r>
      <w:r>
        <w:br/>
      </w:r>
      <w:r>
        <w:rPr>
          <w:rFonts w:ascii="Times New Roman"/>
          <w:b w:val="false"/>
          <w:i w:val="false"/>
          <w:color w:val="000000"/>
          <w:sz w:val="28"/>
        </w:rPr>
        <w:t xml:space="preserve">
      в абзаце втором: </w:t>
      </w:r>
      <w:r>
        <w:br/>
      </w:r>
      <w:r>
        <w:rPr>
          <w:rFonts w:ascii="Times New Roman"/>
          <w:b w:val="false"/>
          <w:i w:val="false"/>
          <w:color w:val="000000"/>
          <w:sz w:val="28"/>
        </w:rPr>
        <w:t xml:space="preserve">
      после слов "индивидуальных предпринимателей" дополнить словами "либо лиц, наделенных функциями управления имуществом и делами несостоятельного должника при конкурсном производстве или реабилитационной процедуре,"; </w:t>
      </w:r>
      <w:r>
        <w:br/>
      </w:r>
      <w:r>
        <w:rPr>
          <w:rFonts w:ascii="Times New Roman"/>
          <w:b w:val="false"/>
          <w:i w:val="false"/>
          <w:color w:val="000000"/>
          <w:sz w:val="28"/>
        </w:rPr>
        <w:t xml:space="preserve">
      слова "до пятисот" заменить словами "до четырехсот"; </w:t>
      </w:r>
      <w:r>
        <w:br/>
      </w:r>
      <w:r>
        <w:rPr>
          <w:rFonts w:ascii="Times New Roman"/>
          <w:b w:val="false"/>
          <w:i w:val="false"/>
          <w:color w:val="000000"/>
          <w:sz w:val="28"/>
        </w:rPr>
        <w:t xml:space="preserve">
      24) дополнить статьей 158-2 следующего содержания: </w:t>
      </w:r>
      <w:r>
        <w:br/>
      </w:r>
      <w:r>
        <w:rPr>
          <w:rFonts w:ascii="Times New Roman"/>
          <w:b w:val="false"/>
          <w:i w:val="false"/>
          <w:color w:val="000000"/>
          <w:sz w:val="28"/>
        </w:rPr>
        <w:t xml:space="preserve">
      "Статья 158-2. Нарушение обязанности сохранения тайны </w:t>
      </w:r>
      <w:r>
        <w:br/>
      </w:r>
      <w:r>
        <w:rPr>
          <w:rFonts w:ascii="Times New Roman"/>
          <w:b w:val="false"/>
          <w:i w:val="false"/>
          <w:color w:val="000000"/>
          <w:sz w:val="28"/>
        </w:rPr>
        <w:t xml:space="preserve">
                     пенсионных накоплений </w:t>
      </w:r>
      <w:r>
        <w:br/>
      </w:r>
      <w:r>
        <w:rPr>
          <w:rFonts w:ascii="Times New Roman"/>
          <w:b w:val="false"/>
          <w:i w:val="false"/>
          <w:color w:val="000000"/>
          <w:sz w:val="28"/>
        </w:rPr>
        <w:t xml:space="preserve">
      Нарушение обязанности сохранения сведений, содержащих тайну пенсионных накоплений, без согласия их владельца лицом, которому они стали известны в связи с профессиональной или служебной деятельностью, - </w:t>
      </w:r>
      <w:r>
        <w:br/>
      </w:r>
      <w:r>
        <w:rPr>
          <w:rFonts w:ascii="Times New Roman"/>
          <w:b w:val="false"/>
          <w:i w:val="false"/>
          <w:color w:val="000000"/>
          <w:sz w:val="28"/>
        </w:rPr>
        <w:t xml:space="preserve">
      влечет штраф в размере от двадцати пяти до пятидесяти месячных расчетных показателей."; </w:t>
      </w:r>
      <w:r>
        <w:br/>
      </w:r>
      <w:r>
        <w:rPr>
          <w:rFonts w:ascii="Times New Roman"/>
          <w:b w:val="false"/>
          <w:i w:val="false"/>
          <w:color w:val="000000"/>
          <w:sz w:val="28"/>
        </w:rPr>
        <w:t xml:space="preserve">
      25) в статье 161: </w:t>
      </w:r>
      <w:r>
        <w:br/>
      </w:r>
      <w:r>
        <w:rPr>
          <w:rFonts w:ascii="Times New Roman"/>
          <w:b w:val="false"/>
          <w:i w:val="false"/>
          <w:color w:val="000000"/>
          <w:sz w:val="28"/>
        </w:rPr>
        <w:t xml:space="preserve">
      в абзаце втором части первой: </w:t>
      </w:r>
      <w:r>
        <w:br/>
      </w:r>
      <w:r>
        <w:rPr>
          <w:rFonts w:ascii="Times New Roman"/>
          <w:b w:val="false"/>
          <w:i w:val="false"/>
          <w:color w:val="000000"/>
          <w:sz w:val="28"/>
        </w:rPr>
        <w:t xml:space="preserve">
      слова "двух до пяти" заменить словами "пяти до семи"; </w:t>
      </w:r>
      <w:r>
        <w:br/>
      </w:r>
      <w:r>
        <w:rPr>
          <w:rFonts w:ascii="Times New Roman"/>
          <w:b w:val="false"/>
          <w:i w:val="false"/>
          <w:color w:val="000000"/>
          <w:sz w:val="28"/>
        </w:rPr>
        <w:t xml:space="preserve">
      слова "десяти до двадцати" заменить словами "двадцати до тридцати"; </w:t>
      </w:r>
      <w:r>
        <w:br/>
      </w:r>
      <w:r>
        <w:rPr>
          <w:rFonts w:ascii="Times New Roman"/>
          <w:b w:val="false"/>
          <w:i w:val="false"/>
          <w:color w:val="000000"/>
          <w:sz w:val="28"/>
        </w:rPr>
        <w:t xml:space="preserve">
      в абзаце втором части второй слова "двух до трех" заменить словами "пяти до семи"; </w:t>
      </w:r>
      <w:r>
        <w:br/>
      </w:r>
      <w:r>
        <w:rPr>
          <w:rFonts w:ascii="Times New Roman"/>
          <w:b w:val="false"/>
          <w:i w:val="false"/>
          <w:color w:val="000000"/>
          <w:sz w:val="28"/>
        </w:rPr>
        <w:t xml:space="preserve">
      абзац первый части четвертой изложить в следующей редакции: </w:t>
      </w:r>
      <w:r>
        <w:br/>
      </w:r>
      <w:r>
        <w:rPr>
          <w:rFonts w:ascii="Times New Roman"/>
          <w:b w:val="false"/>
          <w:i w:val="false"/>
          <w:color w:val="000000"/>
          <w:sz w:val="28"/>
        </w:rPr>
        <w:t xml:space="preserve">
      "4. Неправомерное использование официального документа, удостоверяющего соответствие товаров требованиям безопасности, -"; </w:t>
      </w:r>
      <w:r>
        <w:br/>
      </w:r>
      <w:r>
        <w:rPr>
          <w:rFonts w:ascii="Times New Roman"/>
          <w:b w:val="false"/>
          <w:i w:val="false"/>
          <w:color w:val="000000"/>
          <w:sz w:val="28"/>
        </w:rPr>
        <w:t xml:space="preserve">
      абзац второй части пятой после слов "расчетных показателей" дополнить словами "с конфискацией товаров либо без таковой"; </w:t>
      </w:r>
      <w:r>
        <w:br/>
      </w:r>
      <w:r>
        <w:rPr>
          <w:rFonts w:ascii="Times New Roman"/>
          <w:b w:val="false"/>
          <w:i w:val="false"/>
          <w:color w:val="000000"/>
          <w:sz w:val="28"/>
        </w:rPr>
        <w:t xml:space="preserve">
      26) в статье 163: </w:t>
      </w:r>
      <w:r>
        <w:br/>
      </w:r>
      <w:r>
        <w:rPr>
          <w:rFonts w:ascii="Times New Roman"/>
          <w:b w:val="false"/>
          <w:i w:val="false"/>
          <w:color w:val="000000"/>
          <w:sz w:val="28"/>
        </w:rPr>
        <w:t xml:space="preserve">
      в абзаце втором части первой слова "товаров, явившихся непосредственным объектом" заменить словами "этилового спирта и (или) алкогольной продукции, являющихся непосредственными предметами совершения административного"; </w:t>
      </w:r>
      <w:r>
        <w:br/>
      </w:r>
      <w:r>
        <w:rPr>
          <w:rFonts w:ascii="Times New Roman"/>
          <w:b w:val="false"/>
          <w:i w:val="false"/>
          <w:color w:val="000000"/>
          <w:sz w:val="28"/>
        </w:rPr>
        <w:t xml:space="preserve">
      в абзаце втором части второй слова "товаров, явившихся непосредственным объектом правонарушения, и доходов, полученных вследствие совершения правонарушения" заменить словами "этилового спирта и (или) алкогольной продукции, являющихся непосредственными предметами совершения административного правонарушения, и доходов, полученных вследствие совершения правонарушения, с лишением лицензии на соответствующий вид деятельности либо без такового"; </w:t>
      </w:r>
      <w:r>
        <w:br/>
      </w:r>
      <w:r>
        <w:rPr>
          <w:rFonts w:ascii="Times New Roman"/>
          <w:b w:val="false"/>
          <w:i w:val="false"/>
          <w:color w:val="000000"/>
          <w:sz w:val="28"/>
        </w:rPr>
        <w:t xml:space="preserve">
      27) абзац первый части первой статьи 164 после слов "русском языках," дополнить словами "за исключением случаев, предусмотренных статьями 317, 317-1 настоящего Кодекса,"; </w:t>
      </w:r>
      <w:r>
        <w:br/>
      </w:r>
      <w:r>
        <w:rPr>
          <w:rFonts w:ascii="Times New Roman"/>
          <w:b w:val="false"/>
          <w:i w:val="false"/>
          <w:color w:val="000000"/>
          <w:sz w:val="28"/>
        </w:rPr>
        <w:t xml:space="preserve">
      28) статью 168 изложить в следующей редакции: </w:t>
      </w:r>
      <w:r>
        <w:br/>
      </w:r>
      <w:r>
        <w:rPr>
          <w:rFonts w:ascii="Times New Roman"/>
          <w:b w:val="false"/>
          <w:i w:val="false"/>
          <w:color w:val="000000"/>
          <w:sz w:val="28"/>
        </w:rPr>
        <w:t xml:space="preserve">
      "Статья 168. Ненадлежащее выполнение функций агента </w:t>
      </w:r>
      <w:r>
        <w:br/>
      </w:r>
      <w:r>
        <w:rPr>
          <w:rFonts w:ascii="Times New Roman"/>
          <w:b w:val="false"/>
          <w:i w:val="false"/>
          <w:color w:val="000000"/>
          <w:sz w:val="28"/>
        </w:rPr>
        <w:t xml:space="preserve">
                   валютного контроля </w:t>
      </w:r>
      <w:r>
        <w:br/>
      </w:r>
      <w:r>
        <w:rPr>
          <w:rFonts w:ascii="Times New Roman"/>
          <w:b w:val="false"/>
          <w:i w:val="false"/>
          <w:color w:val="000000"/>
          <w:sz w:val="28"/>
        </w:rPr>
        <w:t xml:space="preserve">
      1. Ненадлежащий контроль за соблюдением требований валютного законодательства Республики Казахстан при проведении агентами валютного контроля операций, в том числе по поручениям клиентов, - </w:t>
      </w:r>
      <w:r>
        <w:br/>
      </w:r>
      <w:r>
        <w:rPr>
          <w:rFonts w:ascii="Times New Roman"/>
          <w:b w:val="false"/>
          <w:i w:val="false"/>
          <w:color w:val="000000"/>
          <w:sz w:val="28"/>
        </w:rPr>
        <w:t xml:space="preserve">
      влечет предупреждение на юридическое лицо. </w:t>
      </w:r>
      <w:r>
        <w:br/>
      </w:r>
      <w:r>
        <w:rPr>
          <w:rFonts w:ascii="Times New Roman"/>
          <w:b w:val="false"/>
          <w:i w:val="false"/>
          <w:color w:val="000000"/>
          <w:sz w:val="28"/>
        </w:rPr>
        <w:t xml:space="preserve">
      2. Непредставление либо несвоевременное представление, а равно представление недостоверной отчетности по валютным операциям клиентов, требуемой в соответствии с валютным законодательством Республики Казахстан, - </w:t>
      </w:r>
      <w:r>
        <w:br/>
      </w:r>
      <w:r>
        <w:rPr>
          <w:rFonts w:ascii="Times New Roman"/>
          <w:b w:val="false"/>
          <w:i w:val="false"/>
          <w:color w:val="000000"/>
          <w:sz w:val="28"/>
        </w:rPr>
        <w:t xml:space="preserve">
      влекут предупреждение на юридическое лицо. </w:t>
      </w:r>
      <w:r>
        <w:br/>
      </w:r>
      <w:r>
        <w:rPr>
          <w:rFonts w:ascii="Times New Roman"/>
          <w:b w:val="false"/>
          <w:i w:val="false"/>
          <w:color w:val="000000"/>
          <w:sz w:val="28"/>
        </w:rPr>
        <w:t xml:space="preserve">
      3. Действия (бездействие), предусмотренные частью первой или второй настоящей статьи, совершенные три и более раза в течение года после наложения административного взыскания, - </w:t>
      </w:r>
      <w:r>
        <w:br/>
      </w:r>
      <w:r>
        <w:rPr>
          <w:rFonts w:ascii="Times New Roman"/>
          <w:b w:val="false"/>
          <w:i w:val="false"/>
          <w:color w:val="000000"/>
          <w:sz w:val="28"/>
        </w:rPr>
        <w:t xml:space="preserve">
      влекут штраф на юридических лиц, являющихся субъектами среднего предпринимательства, в размере до пятидесяти, на юридических лиц, являющихся субъектами крупного предпринимательства, - в размере до двухсот месячных расчетных показателей."; </w:t>
      </w:r>
      <w:r>
        <w:br/>
      </w:r>
      <w:r>
        <w:rPr>
          <w:rFonts w:ascii="Times New Roman"/>
          <w:b w:val="false"/>
          <w:i w:val="false"/>
          <w:color w:val="000000"/>
          <w:sz w:val="28"/>
        </w:rPr>
        <w:t xml:space="preserve">
      29) в статье 168-2: </w:t>
      </w:r>
      <w:r>
        <w:br/>
      </w:r>
      <w:r>
        <w:rPr>
          <w:rFonts w:ascii="Times New Roman"/>
          <w:b w:val="false"/>
          <w:i w:val="false"/>
          <w:color w:val="000000"/>
          <w:sz w:val="28"/>
        </w:rPr>
        <w:t xml:space="preserve">
      дополнить частью 1-1 следующего содержания: </w:t>
      </w:r>
      <w:r>
        <w:br/>
      </w:r>
      <w:r>
        <w:rPr>
          <w:rFonts w:ascii="Times New Roman"/>
          <w:b w:val="false"/>
          <w:i w:val="false"/>
          <w:color w:val="000000"/>
          <w:sz w:val="28"/>
        </w:rPr>
        <w:t xml:space="preserve">
      "1-1. Непредставление, а равно неоднократное (два и более раза в течение двенадцати последовательных календарных месяцев) несвоевременное представление либо представление банками и организациями, осуществляющими отдельные виды банковских операций, в Национальный Банк Республики Казахстан недостоверных сведений и (или) отчетности, представление которых требуется в соответствии с нормативными правовыми актами Национального Банка Республики Казахстан по вопросам платежей и переводов денег, - </w:t>
      </w:r>
      <w:r>
        <w:br/>
      </w:r>
      <w:r>
        <w:rPr>
          <w:rFonts w:ascii="Times New Roman"/>
          <w:b w:val="false"/>
          <w:i w:val="false"/>
          <w:color w:val="000000"/>
          <w:sz w:val="28"/>
        </w:rPr>
        <w:t xml:space="preserve">
      влекут штраф на должностное лицо в размере до двухсот, на юридическое лицо - в размере до трехсот месячных расчетных показателей."; </w:t>
      </w:r>
      <w:r>
        <w:br/>
      </w:r>
      <w:r>
        <w:rPr>
          <w:rFonts w:ascii="Times New Roman"/>
          <w:b w:val="false"/>
          <w:i w:val="false"/>
          <w:color w:val="000000"/>
          <w:sz w:val="28"/>
        </w:rPr>
        <w:t xml:space="preserve">
      абзац первый части второй после слов "уполномоченным органом" дополнить словами "или Национальным Банком Республики Казахстан"; </w:t>
      </w:r>
      <w:r>
        <w:br/>
      </w:r>
      <w:r>
        <w:rPr>
          <w:rFonts w:ascii="Times New Roman"/>
          <w:b w:val="false"/>
          <w:i w:val="false"/>
          <w:color w:val="000000"/>
          <w:sz w:val="28"/>
        </w:rPr>
        <w:t xml:space="preserve">
      абзац первый части третьей после слова "первой" дополнить цифрами ", 1-1"; </w:t>
      </w:r>
      <w:r>
        <w:br/>
      </w:r>
      <w:r>
        <w:rPr>
          <w:rFonts w:ascii="Times New Roman"/>
          <w:b w:val="false"/>
          <w:i w:val="false"/>
          <w:color w:val="000000"/>
          <w:sz w:val="28"/>
        </w:rPr>
        <w:t xml:space="preserve">
      абзац первый части 4-1 после слова "Неоднократное" дополнить словами "(два и более раза в течение трех последовательных календарных месяцев)"; </w:t>
      </w:r>
      <w:r>
        <w:br/>
      </w:r>
      <w:r>
        <w:rPr>
          <w:rFonts w:ascii="Times New Roman"/>
          <w:b w:val="false"/>
          <w:i w:val="false"/>
          <w:color w:val="000000"/>
          <w:sz w:val="28"/>
        </w:rPr>
        <w:t xml:space="preserve">
      30) статью 169 дополнить частями четвертой и пятой следующего содержания: </w:t>
      </w:r>
      <w:r>
        <w:br/>
      </w:r>
      <w:r>
        <w:rPr>
          <w:rFonts w:ascii="Times New Roman"/>
          <w:b w:val="false"/>
          <w:i w:val="false"/>
          <w:color w:val="000000"/>
          <w:sz w:val="28"/>
        </w:rPr>
        <w:t xml:space="preserve">
      "4. Нарушение банками, организациями, осуществляющими отдельные виды банковских операций, очередности изъятия денег с банковского счета клиента, установленной законодательными актами Республики Казахстан, - </w:t>
      </w:r>
      <w:r>
        <w:br/>
      </w:r>
      <w:r>
        <w:rPr>
          <w:rFonts w:ascii="Times New Roman"/>
          <w:b w:val="false"/>
          <w:i w:val="false"/>
          <w:color w:val="000000"/>
          <w:sz w:val="28"/>
        </w:rPr>
        <w:t xml:space="preserve">
      влечет штраф на юридическое лицо в размере от тридцати до ста месячных расчетных показателей. </w:t>
      </w:r>
      <w:r>
        <w:br/>
      </w:r>
      <w:r>
        <w:rPr>
          <w:rFonts w:ascii="Times New Roman"/>
          <w:b w:val="false"/>
          <w:i w:val="false"/>
          <w:color w:val="000000"/>
          <w:sz w:val="28"/>
        </w:rPr>
        <w:t xml:space="preserve">
      5. Неисполнение указаний по платежу или переводу денег либо требований по получению денег наличными, а также незачисление денег на банковский счет владельца в нарушение требований законодательства Республики Казахстан - </w:t>
      </w:r>
      <w:r>
        <w:br/>
      </w:r>
      <w:r>
        <w:rPr>
          <w:rFonts w:ascii="Times New Roman"/>
          <w:b w:val="false"/>
          <w:i w:val="false"/>
          <w:color w:val="000000"/>
          <w:sz w:val="28"/>
        </w:rPr>
        <w:t xml:space="preserve">
      влекут штраф на юридическое лицо в размере до десяти процентов от суммы указания по платежу или переводу денег, требования по получению денег наличными либо указания о зачислении денег."; </w:t>
      </w:r>
      <w:r>
        <w:br/>
      </w:r>
      <w:r>
        <w:rPr>
          <w:rFonts w:ascii="Times New Roman"/>
          <w:b w:val="false"/>
          <w:i w:val="false"/>
          <w:color w:val="000000"/>
          <w:sz w:val="28"/>
        </w:rPr>
        <w:t xml:space="preserve">
      31) в абзаце втором части одиннадцатой статьи 173 слово "пятисот" заменить словом "четырехсот"; </w:t>
      </w:r>
      <w:r>
        <w:br/>
      </w:r>
      <w:r>
        <w:rPr>
          <w:rFonts w:ascii="Times New Roman"/>
          <w:b w:val="false"/>
          <w:i w:val="false"/>
          <w:color w:val="000000"/>
          <w:sz w:val="28"/>
        </w:rPr>
        <w:t xml:space="preserve">
      32) в заголовке статьи 177-1 слова "Статья 177-1. Нарушение" заменить словами "Статья 177-5. Нарушение"; </w:t>
      </w:r>
      <w:r>
        <w:br/>
      </w:r>
      <w:r>
        <w:rPr>
          <w:rFonts w:ascii="Times New Roman"/>
          <w:b w:val="false"/>
          <w:i w:val="false"/>
          <w:color w:val="000000"/>
          <w:sz w:val="28"/>
        </w:rPr>
        <w:t xml:space="preserve">
      33) в статье 180: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180. Нарушение порядка предоставления отчетности, информации и документов по валютным операциям, требуемых в соответствии с валютным законодательством"; </w:t>
      </w:r>
      <w:r>
        <w:br/>
      </w:r>
      <w:r>
        <w:rPr>
          <w:rFonts w:ascii="Times New Roman"/>
          <w:b w:val="false"/>
          <w:i w:val="false"/>
          <w:color w:val="000000"/>
          <w:sz w:val="28"/>
        </w:rPr>
        <w:t xml:space="preserve">
      в абзаце первом части первой: </w:t>
      </w:r>
      <w:r>
        <w:br/>
      </w:r>
      <w:r>
        <w:rPr>
          <w:rFonts w:ascii="Times New Roman"/>
          <w:b w:val="false"/>
          <w:i w:val="false"/>
          <w:color w:val="000000"/>
          <w:sz w:val="28"/>
        </w:rPr>
        <w:t xml:space="preserve">
      слова "(в срок, превышающий дату установленного законодательством срока)" исключить; </w:t>
      </w:r>
      <w:r>
        <w:br/>
      </w:r>
      <w:r>
        <w:rPr>
          <w:rFonts w:ascii="Times New Roman"/>
          <w:b w:val="false"/>
          <w:i w:val="false"/>
          <w:color w:val="000000"/>
          <w:sz w:val="28"/>
        </w:rPr>
        <w:t xml:space="preserve">
      слова "по валютным операциям, требуемой" заменить словами ", информации и документов по валютным операциям, требуемых"; </w:t>
      </w:r>
      <w:r>
        <w:br/>
      </w:r>
      <w:r>
        <w:rPr>
          <w:rFonts w:ascii="Times New Roman"/>
          <w:b w:val="false"/>
          <w:i w:val="false"/>
          <w:color w:val="000000"/>
          <w:sz w:val="28"/>
        </w:rPr>
        <w:t xml:space="preserve">
      абзац первый части второй после слова "Непредставление" дополнить словами "отчетности, информации и документов по валютным операциям"; </w:t>
      </w:r>
      <w:r>
        <w:br/>
      </w:r>
      <w:r>
        <w:rPr>
          <w:rFonts w:ascii="Times New Roman"/>
          <w:b w:val="false"/>
          <w:i w:val="false"/>
          <w:color w:val="000000"/>
          <w:sz w:val="28"/>
        </w:rPr>
        <w:t xml:space="preserve">
      34) статью 181 исключить; </w:t>
      </w:r>
      <w:r>
        <w:br/>
      </w:r>
      <w:r>
        <w:rPr>
          <w:rFonts w:ascii="Times New Roman"/>
          <w:b w:val="false"/>
          <w:i w:val="false"/>
          <w:color w:val="000000"/>
          <w:sz w:val="28"/>
        </w:rPr>
        <w:t xml:space="preserve">
      35) статью 182 изложить в следующей редакции: </w:t>
      </w:r>
      <w:r>
        <w:br/>
      </w:r>
      <w:r>
        <w:rPr>
          <w:rFonts w:ascii="Times New Roman"/>
          <w:b w:val="false"/>
          <w:i w:val="false"/>
          <w:color w:val="000000"/>
          <w:sz w:val="28"/>
        </w:rPr>
        <w:t xml:space="preserve">
      "Статья 182. Нарушение срока подачи документов для получения </w:t>
      </w:r>
      <w:r>
        <w:br/>
      </w:r>
      <w:r>
        <w:rPr>
          <w:rFonts w:ascii="Times New Roman"/>
          <w:b w:val="false"/>
          <w:i w:val="false"/>
          <w:color w:val="000000"/>
          <w:sz w:val="28"/>
        </w:rPr>
        <w:t xml:space="preserve">
                   свидетельства об уведомлении о валютных </w:t>
      </w:r>
      <w:r>
        <w:br/>
      </w:r>
      <w:r>
        <w:rPr>
          <w:rFonts w:ascii="Times New Roman"/>
          <w:b w:val="false"/>
          <w:i w:val="false"/>
          <w:color w:val="000000"/>
          <w:sz w:val="28"/>
        </w:rPr>
        <w:t xml:space="preserve">
                   операциях или регистрационного свидетельства на </w:t>
      </w:r>
      <w:r>
        <w:br/>
      </w:r>
      <w:r>
        <w:rPr>
          <w:rFonts w:ascii="Times New Roman"/>
          <w:b w:val="false"/>
          <w:i w:val="false"/>
          <w:color w:val="000000"/>
          <w:sz w:val="28"/>
        </w:rPr>
        <w:t xml:space="preserve">
                   валютные операции </w:t>
      </w:r>
      <w:r>
        <w:br/>
      </w:r>
      <w:r>
        <w:rPr>
          <w:rFonts w:ascii="Times New Roman"/>
          <w:b w:val="false"/>
          <w:i w:val="false"/>
          <w:color w:val="000000"/>
          <w:sz w:val="28"/>
        </w:rPr>
        <w:t xml:space="preserve">
      1. Нарушение физическими и юридическими лицами срока подачи документов для получения свидетельства об уведомлении о валютных операциях или регистрационного свидетельства на валютные операции - </w:t>
      </w:r>
      <w:r>
        <w:br/>
      </w:r>
      <w:r>
        <w:rPr>
          <w:rFonts w:ascii="Times New Roman"/>
          <w:b w:val="false"/>
          <w:i w:val="false"/>
          <w:color w:val="000000"/>
          <w:sz w:val="28"/>
        </w:rPr>
        <w:t xml:space="preserve">
      влечет предупреждение на физических и юридических лиц. </w:t>
      </w:r>
      <w:r>
        <w:br/>
      </w: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r>
        <w:br/>
      </w:r>
      <w:r>
        <w:rPr>
          <w:rFonts w:ascii="Times New Roman"/>
          <w:b w:val="false"/>
          <w:i w:val="false"/>
          <w:color w:val="000000"/>
          <w:sz w:val="28"/>
        </w:rPr>
        <w:t xml:space="preserve">
      влечет штраф на физических лиц в размере до пятидесяти, на индивидуальных предпринимателей - в размере до восьмидесяти, на юридических лиц, являющихся субъектами малого или среднего предпринимательства или некоммерческими организациями, - в размере до ста двадцати, на юридических лиц, являющихся субъектами крупного предпринимательства, - в размере до двухсот месячных расчетных показателей."; </w:t>
      </w:r>
      <w:r>
        <w:br/>
      </w:r>
      <w:r>
        <w:rPr>
          <w:rFonts w:ascii="Times New Roman"/>
          <w:b w:val="false"/>
          <w:i w:val="false"/>
          <w:color w:val="000000"/>
          <w:sz w:val="28"/>
        </w:rPr>
        <w:t xml:space="preserve">
      36) статью 188 изложить в следующей редакции: </w:t>
      </w:r>
      <w:r>
        <w:br/>
      </w:r>
      <w:r>
        <w:rPr>
          <w:rFonts w:ascii="Times New Roman"/>
          <w:b w:val="false"/>
          <w:i w:val="false"/>
          <w:color w:val="000000"/>
          <w:sz w:val="28"/>
        </w:rPr>
        <w:t xml:space="preserve">
      "Статья 188. Проведение валютных операций с нарушением </w:t>
      </w:r>
      <w:r>
        <w:br/>
      </w:r>
      <w:r>
        <w:rPr>
          <w:rFonts w:ascii="Times New Roman"/>
          <w:b w:val="false"/>
          <w:i w:val="false"/>
          <w:color w:val="000000"/>
          <w:sz w:val="28"/>
        </w:rPr>
        <w:t xml:space="preserve">
                   валютного законодательства </w:t>
      </w:r>
      <w:r>
        <w:br/>
      </w:r>
      <w:r>
        <w:rPr>
          <w:rFonts w:ascii="Times New Roman"/>
          <w:b w:val="false"/>
          <w:i w:val="false"/>
          <w:color w:val="000000"/>
          <w:sz w:val="28"/>
        </w:rPr>
        <w:t xml:space="preserve">
      1. Проведение обменных операций с иностранной валютой не через уполномоченные банки и их обменные пункты, а также обменные пункты уполномоченных организаций, проведение запрещенных валютных операций между резидентами, проведение платежей и переводов денег не через счета в уполномоченных банках, когда такое требование установлено валютным законодательством, - </w:t>
      </w:r>
      <w:r>
        <w:br/>
      </w:r>
      <w:r>
        <w:rPr>
          <w:rFonts w:ascii="Times New Roman"/>
          <w:b w:val="false"/>
          <w:i w:val="false"/>
          <w:color w:val="000000"/>
          <w:sz w:val="28"/>
        </w:rPr>
        <w:t xml:space="preserve">
      влекут предупреждение на физических и юридических лиц.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физических и юридических лиц, являющихся субъектами малого или среднего предпринимательства, или некоммерческими организациями, в размере до семидесяти, на юридических лиц, являющихся субъектами крупного предпринимательства, - в размере до ста процентов от суммы операции, проведенной с нарушением установленного порядка."; </w:t>
      </w:r>
      <w:r>
        <w:br/>
      </w:r>
      <w:r>
        <w:rPr>
          <w:rFonts w:ascii="Times New Roman"/>
          <w:b w:val="false"/>
          <w:i w:val="false"/>
          <w:color w:val="000000"/>
          <w:sz w:val="28"/>
        </w:rPr>
        <w:t xml:space="preserve">
      37) статью 189 исключить; </w:t>
      </w:r>
      <w:r>
        <w:br/>
      </w:r>
      <w:r>
        <w:rPr>
          <w:rFonts w:ascii="Times New Roman"/>
          <w:b w:val="false"/>
          <w:i w:val="false"/>
          <w:color w:val="000000"/>
          <w:sz w:val="28"/>
        </w:rPr>
        <w:t xml:space="preserve">
      38) в статье 205: </w:t>
      </w:r>
      <w:r>
        <w:br/>
      </w:r>
      <w:r>
        <w:rPr>
          <w:rFonts w:ascii="Times New Roman"/>
          <w:b w:val="false"/>
          <w:i w:val="false"/>
          <w:color w:val="000000"/>
          <w:sz w:val="28"/>
        </w:rPr>
        <w:t xml:space="preserve">
      абзац второй части первой: </w:t>
      </w:r>
      <w:r>
        <w:br/>
      </w:r>
      <w:r>
        <w:rPr>
          <w:rFonts w:ascii="Times New Roman"/>
          <w:b w:val="false"/>
          <w:i w:val="false"/>
          <w:color w:val="000000"/>
          <w:sz w:val="28"/>
        </w:rPr>
        <w:t xml:space="preserve">
      после слов "должностных лиц" дополнить словами "и индивидуальных предпринимателей"; </w:t>
      </w:r>
      <w:r>
        <w:br/>
      </w:r>
      <w:r>
        <w:rPr>
          <w:rFonts w:ascii="Times New Roman"/>
          <w:b w:val="false"/>
          <w:i w:val="false"/>
          <w:color w:val="000000"/>
          <w:sz w:val="28"/>
        </w:rPr>
        <w:t xml:space="preserve">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xml:space="preserve">
      абзац второй части второй: </w:t>
      </w:r>
      <w:r>
        <w:br/>
      </w:r>
      <w:r>
        <w:rPr>
          <w:rFonts w:ascii="Times New Roman"/>
          <w:b w:val="false"/>
          <w:i w:val="false"/>
          <w:color w:val="000000"/>
          <w:sz w:val="28"/>
        </w:rPr>
        <w:t xml:space="preserve">
      после слов "должностных лиц" дополнить словами "и индивидуальных предпринимателей"; </w:t>
      </w:r>
      <w:r>
        <w:br/>
      </w:r>
      <w:r>
        <w:rPr>
          <w:rFonts w:ascii="Times New Roman"/>
          <w:b w:val="false"/>
          <w:i w:val="false"/>
          <w:color w:val="000000"/>
          <w:sz w:val="28"/>
        </w:rPr>
        <w:t xml:space="preserve">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xml:space="preserve">
      39) абзац первый части четвертой статьи 206 после слова "Действия" дополнить словом "(бездействие)"; </w:t>
      </w:r>
      <w:r>
        <w:br/>
      </w:r>
      <w:r>
        <w:rPr>
          <w:rFonts w:ascii="Times New Roman"/>
          <w:b w:val="false"/>
          <w:i w:val="false"/>
          <w:color w:val="000000"/>
          <w:sz w:val="28"/>
        </w:rPr>
        <w:t xml:space="preserve">
      40) абзац первый части второй статьи 207 изложить в следующей редакции: </w:t>
      </w:r>
      <w:r>
        <w:br/>
      </w: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41) абзац первый части третьей статьи 215, абзац первый части второй статьи 216, абзац первый частей второй и четвертой статьи 219 после слова "Действия" дополнить словом "(бездействие)"; </w:t>
      </w:r>
      <w:r>
        <w:br/>
      </w:r>
      <w:r>
        <w:rPr>
          <w:rFonts w:ascii="Times New Roman"/>
          <w:b w:val="false"/>
          <w:i w:val="false"/>
          <w:color w:val="000000"/>
          <w:sz w:val="28"/>
        </w:rPr>
        <w:t xml:space="preserve">
      42) в статье 220: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в абзаце первом слова "если оно не имеет признаков уголовно наказуемого деяния" заменить словами "за исключением случаев, предусмотренных статьей 317-1 настоящего Кодекса, при отсутствии признаков преступления"; </w:t>
      </w:r>
      <w:r>
        <w:br/>
      </w:r>
      <w:r>
        <w:rPr>
          <w:rFonts w:ascii="Times New Roman"/>
          <w:b w:val="false"/>
          <w:i w:val="false"/>
          <w:color w:val="000000"/>
          <w:sz w:val="28"/>
        </w:rPr>
        <w:t xml:space="preserve">
      абзац второй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абзац первый после слов "ядерной деятельности," дополнить словами "за исключением случаев, предусмотренных статьей 317-1 настоящего Кодекса,"; </w:t>
      </w:r>
      <w:r>
        <w:br/>
      </w:r>
      <w:r>
        <w:rPr>
          <w:rFonts w:ascii="Times New Roman"/>
          <w:b w:val="false"/>
          <w:i w:val="false"/>
          <w:color w:val="000000"/>
          <w:sz w:val="28"/>
        </w:rPr>
        <w:t xml:space="preserve">
      абзац второй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xml:space="preserve">
      43) абзац второй статьи 221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xml:space="preserve">
      44) в абзаце втором части второй статьи 232 слова "до пятисот" заменить словами "до четырехсот"; </w:t>
      </w:r>
      <w:r>
        <w:br/>
      </w:r>
      <w:r>
        <w:rPr>
          <w:rFonts w:ascii="Times New Roman"/>
          <w:b w:val="false"/>
          <w:i w:val="false"/>
          <w:color w:val="000000"/>
          <w:sz w:val="28"/>
        </w:rPr>
        <w:t xml:space="preserve">
      45) в абзаце втором части второй статьи 233: </w:t>
      </w:r>
      <w:r>
        <w:br/>
      </w:r>
      <w:r>
        <w:rPr>
          <w:rFonts w:ascii="Times New Roman"/>
          <w:b w:val="false"/>
          <w:i w:val="false"/>
          <w:color w:val="000000"/>
          <w:sz w:val="28"/>
        </w:rPr>
        <w:t xml:space="preserve">
      слова "индивидуальных предпринимателей, юридических" заменить словами "индивидуальных предпринимателей в размере от пятнадцати до двадцати, на юридических"; </w:t>
      </w:r>
      <w:r>
        <w:br/>
      </w:r>
      <w:r>
        <w:rPr>
          <w:rFonts w:ascii="Times New Roman"/>
          <w:b w:val="false"/>
          <w:i w:val="false"/>
          <w:color w:val="000000"/>
          <w:sz w:val="28"/>
        </w:rPr>
        <w:t xml:space="preserve">
      слова "пятидесяти до ста" заменить словами "трехсот до четырехсот"; </w:t>
      </w:r>
      <w:r>
        <w:br/>
      </w:r>
      <w:r>
        <w:rPr>
          <w:rFonts w:ascii="Times New Roman"/>
          <w:b w:val="false"/>
          <w:i w:val="false"/>
          <w:color w:val="000000"/>
          <w:sz w:val="28"/>
        </w:rPr>
        <w:t xml:space="preserve">
      слова "двухсот до трехсот" заменить словами "пятисот до шестисот"; </w:t>
      </w:r>
      <w:r>
        <w:br/>
      </w:r>
      <w:r>
        <w:rPr>
          <w:rFonts w:ascii="Times New Roman"/>
          <w:b w:val="false"/>
          <w:i w:val="false"/>
          <w:color w:val="000000"/>
          <w:sz w:val="28"/>
        </w:rPr>
        <w:t xml:space="preserve">
      46) абзац второй частей первой и второй статьи 235, абзац второй статьи 236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xml:space="preserve">
      47) в пункте 1 примечаний к статье 238 слова "государственных стандартов, технических условий, строительных норм и правил" заменить словами ", строительных норм и правил, за исключением технических регламентов"; </w:t>
      </w:r>
      <w:r>
        <w:br/>
      </w:r>
      <w:r>
        <w:rPr>
          <w:rFonts w:ascii="Times New Roman"/>
          <w:b w:val="false"/>
          <w:i w:val="false"/>
          <w:color w:val="000000"/>
          <w:sz w:val="28"/>
        </w:rPr>
        <w:t xml:space="preserve">
      48) в статье 240: </w:t>
      </w:r>
      <w:r>
        <w:br/>
      </w:r>
      <w:r>
        <w:rPr>
          <w:rFonts w:ascii="Times New Roman"/>
          <w:b w:val="false"/>
          <w:i w:val="false"/>
          <w:color w:val="000000"/>
          <w:sz w:val="28"/>
        </w:rPr>
        <w:t xml:space="preserve">
      в абзаце первом части первой: слова "установленных стандартов," исключить; </w:t>
      </w:r>
      <w:r>
        <w:br/>
      </w:r>
      <w:r>
        <w:rPr>
          <w:rFonts w:ascii="Times New Roman"/>
          <w:b w:val="false"/>
          <w:i w:val="false"/>
          <w:color w:val="000000"/>
          <w:sz w:val="28"/>
        </w:rPr>
        <w:t xml:space="preserve">
      после слова "среды" дополнить словами ", за исключением случаев, предусмотренных статьей 317-1 настоящего Кодекса,"; </w:t>
      </w:r>
      <w:r>
        <w:br/>
      </w:r>
      <w:r>
        <w:rPr>
          <w:rFonts w:ascii="Times New Roman"/>
          <w:b w:val="false"/>
          <w:i w:val="false"/>
          <w:color w:val="000000"/>
          <w:sz w:val="28"/>
        </w:rPr>
        <w:t xml:space="preserve">
      в абзаце первом части второй слово "стандартов," исключить; </w:t>
      </w:r>
      <w:r>
        <w:br/>
      </w:r>
      <w:r>
        <w:rPr>
          <w:rFonts w:ascii="Times New Roman"/>
          <w:b w:val="false"/>
          <w:i w:val="false"/>
          <w:color w:val="000000"/>
          <w:sz w:val="28"/>
        </w:rPr>
        <w:t xml:space="preserve">
      49) абзац второй статьи 244, абзац второй части второй статьи 248 и абзац второй статьи 249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xml:space="preserve">
      50) в статье 251: </w:t>
      </w:r>
      <w:r>
        <w:br/>
      </w:r>
      <w:r>
        <w:rPr>
          <w:rFonts w:ascii="Times New Roman"/>
          <w:b w:val="false"/>
          <w:i w:val="false"/>
          <w:color w:val="000000"/>
          <w:sz w:val="28"/>
        </w:rPr>
        <w:t xml:space="preserve">
      в абзаце первом слова ", повлекшее снижение плодородия почв," исключить; </w:t>
      </w:r>
      <w:r>
        <w:br/>
      </w:r>
      <w:r>
        <w:rPr>
          <w:rFonts w:ascii="Times New Roman"/>
          <w:b w:val="false"/>
          <w:i w:val="false"/>
          <w:color w:val="000000"/>
          <w:sz w:val="28"/>
        </w:rPr>
        <w:t xml:space="preserve">
      абзац второй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xml:space="preserve">
      51) абзац первый части второй статьи 252 после слова "Действие" дополнить словом "(бездействие)"; </w:t>
      </w:r>
      <w:r>
        <w:br/>
      </w:r>
      <w:r>
        <w:rPr>
          <w:rFonts w:ascii="Times New Roman"/>
          <w:b w:val="false"/>
          <w:i w:val="false"/>
          <w:color w:val="000000"/>
          <w:sz w:val="28"/>
        </w:rPr>
        <w:t xml:space="preserve">
      52) абзац второй статьи 253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xml:space="preserve">
      53) заголовок и абзац первый статьи 254 изложить в следующей редакции: </w:t>
      </w:r>
      <w:r>
        <w:br/>
      </w:r>
      <w:r>
        <w:rPr>
          <w:rFonts w:ascii="Times New Roman"/>
          <w:b w:val="false"/>
          <w:i w:val="false"/>
          <w:color w:val="000000"/>
          <w:sz w:val="28"/>
        </w:rPr>
        <w:t xml:space="preserve">
      "Статья 254. Невыполнение обязанностей по приведению временно </w:t>
      </w:r>
      <w:r>
        <w:br/>
      </w:r>
      <w:r>
        <w:rPr>
          <w:rFonts w:ascii="Times New Roman"/>
          <w:b w:val="false"/>
          <w:i w:val="false"/>
          <w:color w:val="000000"/>
          <w:sz w:val="28"/>
        </w:rPr>
        <w:t xml:space="preserve">
                   занимаемых земель в состояние, пригодное для </w:t>
      </w:r>
      <w:r>
        <w:br/>
      </w:r>
      <w:r>
        <w:rPr>
          <w:rFonts w:ascii="Times New Roman"/>
          <w:b w:val="false"/>
          <w:i w:val="false"/>
          <w:color w:val="000000"/>
          <w:sz w:val="28"/>
        </w:rPr>
        <w:t xml:space="preserve">
                   дальнейшего использования по назначению </w:t>
      </w:r>
      <w:r>
        <w:br/>
      </w:r>
      <w:r>
        <w:rPr>
          <w:rFonts w:ascii="Times New Roman"/>
          <w:b w:val="false"/>
          <w:i w:val="false"/>
          <w:color w:val="000000"/>
          <w:sz w:val="28"/>
        </w:rPr>
        <w:t xml:space="preserve">
      Невыполнение обязанностей по приведению временно занимаемых земель в состояние, пригодное для дальнейшего использования по назначению,-"; </w:t>
      </w:r>
      <w:r>
        <w:br/>
      </w:r>
      <w:r>
        <w:rPr>
          <w:rFonts w:ascii="Times New Roman"/>
          <w:b w:val="false"/>
          <w:i w:val="false"/>
          <w:color w:val="000000"/>
          <w:sz w:val="28"/>
        </w:rPr>
        <w:t xml:space="preserve">
      54) абзац второй статьи 272 и абзац второй частей первой и второй статьи 275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xml:space="preserve">
      55) в абзаце втором части третьей статьи 284 слова "размере пятисот" заменить словами "размере четырехсот"; </w:t>
      </w:r>
      <w:r>
        <w:br/>
      </w:r>
      <w:r>
        <w:rPr>
          <w:rFonts w:ascii="Times New Roman"/>
          <w:b w:val="false"/>
          <w:i w:val="false"/>
          <w:color w:val="000000"/>
          <w:sz w:val="28"/>
        </w:rPr>
        <w:t xml:space="preserve">
      56) в статье 294: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абзац первый после слов "животному миру," дополнить словами "за исключением случаев, предусмотренных статьей 317-1 настоящего Кодекса,"; </w:t>
      </w:r>
      <w:r>
        <w:br/>
      </w:r>
      <w:r>
        <w:rPr>
          <w:rFonts w:ascii="Times New Roman"/>
          <w:b w:val="false"/>
          <w:i w:val="false"/>
          <w:color w:val="000000"/>
          <w:sz w:val="28"/>
        </w:rPr>
        <w:t xml:space="preserve">
      абзац второй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xml:space="preserve">
      абзац второй части второй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xml:space="preserve">
      57) абзац первый статьи 296 после слов "других препаратов" дополнить словами ", за исключением случаев, предусмотренных статьей 317-1 настоящего Кодекса,"; </w:t>
      </w:r>
      <w:r>
        <w:br/>
      </w:r>
      <w:r>
        <w:rPr>
          <w:rFonts w:ascii="Times New Roman"/>
          <w:b w:val="false"/>
          <w:i w:val="false"/>
          <w:color w:val="000000"/>
          <w:sz w:val="28"/>
        </w:rPr>
        <w:t xml:space="preserve">
      58) в абзаце втором части третьей статьи 298 и в абзаце втором части второй статьи 298-1 слова ", явившихся орудиями совершения или непосредственными объектами" заменить словами "и (или) орудия административного"; </w:t>
      </w:r>
      <w:r>
        <w:br/>
      </w:r>
      <w:r>
        <w:rPr>
          <w:rFonts w:ascii="Times New Roman"/>
          <w:b w:val="false"/>
          <w:i w:val="false"/>
          <w:color w:val="000000"/>
          <w:sz w:val="28"/>
        </w:rPr>
        <w:t xml:space="preserve">
      59) в статье 302: </w:t>
      </w:r>
      <w:r>
        <w:br/>
      </w:r>
      <w:r>
        <w:rPr>
          <w:rFonts w:ascii="Times New Roman"/>
          <w:b w:val="false"/>
          <w:i w:val="false"/>
          <w:color w:val="000000"/>
          <w:sz w:val="28"/>
        </w:rPr>
        <w:t xml:space="preserve">
      в заголовке слова "действующих стандартов {норм, правил) или" исключить; </w:t>
      </w:r>
      <w:r>
        <w:br/>
      </w:r>
      <w:r>
        <w:rPr>
          <w:rFonts w:ascii="Times New Roman"/>
          <w:b w:val="false"/>
          <w:i w:val="false"/>
          <w:color w:val="000000"/>
          <w:sz w:val="28"/>
        </w:rPr>
        <w:t xml:space="preserve">
      в абзаце первом части первой слова "действующих стандартов (норм, правил) либо" исключить; </w:t>
      </w:r>
      <w:r>
        <w:br/>
      </w:r>
      <w:r>
        <w:rPr>
          <w:rFonts w:ascii="Times New Roman"/>
          <w:b w:val="false"/>
          <w:i w:val="false"/>
          <w:color w:val="000000"/>
          <w:sz w:val="28"/>
        </w:rPr>
        <w:t xml:space="preserve">
      60) в абзаце первом части первой статьи 306 слова "физическим или юридическим лицам иностранных государств" заменить словами "иностранцам, юридическим лицам, созданным в соответствии с законодательством другого государства,"; </w:t>
      </w:r>
      <w:r>
        <w:br/>
      </w:r>
      <w:r>
        <w:rPr>
          <w:rFonts w:ascii="Times New Roman"/>
          <w:b w:val="false"/>
          <w:i w:val="false"/>
          <w:color w:val="000000"/>
          <w:sz w:val="28"/>
        </w:rPr>
        <w:t xml:space="preserve">
      61)в статье 306-1: </w:t>
      </w:r>
      <w:r>
        <w:br/>
      </w:r>
      <w:r>
        <w:rPr>
          <w:rFonts w:ascii="Times New Roman"/>
          <w:b w:val="false"/>
          <w:i w:val="false"/>
          <w:color w:val="000000"/>
          <w:sz w:val="28"/>
        </w:rPr>
        <w:t xml:space="preserve">
      абзац второй части второй после слов "аудиторские организации" дополнить словами ", являющиеся субъектами среднего предпринимательства, - в размере от двухсот до двухсот пятидесяти, на экологические аудиторские организации, являющиеся субъектами крупного предпринимательства,"; </w:t>
      </w:r>
      <w:r>
        <w:br/>
      </w:r>
      <w:r>
        <w:rPr>
          <w:rFonts w:ascii="Times New Roman"/>
          <w:b w:val="false"/>
          <w:i w:val="false"/>
          <w:color w:val="000000"/>
          <w:sz w:val="28"/>
        </w:rPr>
        <w:t xml:space="preserve">
      абзац второй части третьей после слов "аудиторские организации" дополнить словами ", являющиеся субъектами среднего предпринимательства, - в размере от трехсот до четырехсот, на экологические аудиторские организации, являющиеся субъектами крупного предпринимательства,"; </w:t>
      </w:r>
      <w:r>
        <w:br/>
      </w:r>
      <w:r>
        <w:rPr>
          <w:rFonts w:ascii="Times New Roman"/>
          <w:b w:val="false"/>
          <w:i w:val="false"/>
          <w:color w:val="000000"/>
          <w:sz w:val="28"/>
        </w:rPr>
        <w:t xml:space="preserve">
      абзац второй части четвертой изложить в следующей редакции: </w:t>
      </w:r>
      <w:r>
        <w:br/>
      </w:r>
      <w:r>
        <w:rPr>
          <w:rFonts w:ascii="Times New Roman"/>
          <w:b w:val="false"/>
          <w:i w:val="false"/>
          <w:color w:val="000000"/>
          <w:sz w:val="28"/>
        </w:rPr>
        <w:t xml:space="preserve">
      "влечет штраф на должностных лиц, индивидуальных предпринимателей в размере от двухсот до трехсот, на юридических лиц, являющихся субъектами малого или среднего предпринимательства или некоммерческими организациями, - в размере от трехсот до четырехсот, на юридических лиц, являющихся субъектами крупного предпринимательства, - в размере от шестисот до семисот месячных расчетных показателей."; </w:t>
      </w:r>
      <w:r>
        <w:br/>
      </w:r>
      <w:r>
        <w:rPr>
          <w:rFonts w:ascii="Times New Roman"/>
          <w:b w:val="false"/>
          <w:i w:val="false"/>
          <w:color w:val="000000"/>
          <w:sz w:val="28"/>
        </w:rPr>
        <w:t xml:space="preserve">
      62) статью 309-1 изложить в следующей редакции: </w:t>
      </w:r>
      <w:r>
        <w:br/>
      </w:r>
      <w:r>
        <w:rPr>
          <w:rFonts w:ascii="Times New Roman"/>
          <w:b w:val="false"/>
          <w:i w:val="false"/>
          <w:color w:val="000000"/>
          <w:sz w:val="28"/>
        </w:rPr>
        <w:t xml:space="preserve">
      "Статья 309-1. Нарушение законодательства Республики </w:t>
      </w:r>
      <w:r>
        <w:br/>
      </w:r>
      <w:r>
        <w:rPr>
          <w:rFonts w:ascii="Times New Roman"/>
          <w:b w:val="false"/>
          <w:i w:val="false"/>
          <w:color w:val="000000"/>
          <w:sz w:val="28"/>
        </w:rPr>
        <w:t xml:space="preserve">
                     Казахстан о зерне </w:t>
      </w:r>
      <w:r>
        <w:br/>
      </w:r>
      <w:r>
        <w:rPr>
          <w:rFonts w:ascii="Times New Roman"/>
          <w:b w:val="false"/>
          <w:i w:val="false"/>
          <w:color w:val="000000"/>
          <w:sz w:val="28"/>
        </w:rPr>
        <w:t xml:space="preserve">
      1. Непредставление экспортерами зерна уполномоченному органу отчетности по мониторингу зернового рынка - </w:t>
      </w:r>
      <w:r>
        <w:br/>
      </w:r>
      <w:r>
        <w:rPr>
          <w:rFonts w:ascii="Times New Roman"/>
          <w:b w:val="false"/>
          <w:i w:val="false"/>
          <w:color w:val="000000"/>
          <w:sz w:val="28"/>
        </w:rPr>
        <w:t xml:space="preserve">
      влечет штраф на физических лиц от пяти до десяти, на юридических лиц, являющихся субъектами малого или среднего предпринимательства, - в размере от пятнадцати до двадцати, на юридических лиц, являющихся субъектами крупного предпринимательства, - в размере от семидесяти до ста месячных расчетных показателей. </w:t>
      </w:r>
      <w:r>
        <w:br/>
      </w:r>
      <w:r>
        <w:rPr>
          <w:rFonts w:ascii="Times New Roman"/>
          <w:b w:val="false"/>
          <w:i w:val="false"/>
          <w:color w:val="000000"/>
          <w:sz w:val="28"/>
        </w:rPr>
        <w:t xml:space="preserve">
      2. Реализация зерна при экспорте и импорте без соответствующих паспортов качества зерна - </w:t>
      </w:r>
      <w:r>
        <w:br/>
      </w:r>
      <w:r>
        <w:rPr>
          <w:rFonts w:ascii="Times New Roman"/>
          <w:b w:val="false"/>
          <w:i w:val="false"/>
          <w:color w:val="000000"/>
          <w:sz w:val="28"/>
        </w:rPr>
        <w:t xml:space="preserve">
      влечет штраф на физических лиц в размере пяти, индивидуальных предпринимателей, юридических лиц, являющихся субъектами малого или среднего предпринимательства, - в размере пятнадцати, на юридических лиц, являющихся субъектами крупного предпринимательства, - в размере ста пятидесяти месячных расчетных показателей. </w:t>
      </w:r>
      <w:r>
        <w:br/>
      </w:r>
      <w:r>
        <w:rPr>
          <w:rFonts w:ascii="Times New Roman"/>
          <w:b w:val="false"/>
          <w:i w:val="false"/>
          <w:color w:val="000000"/>
          <w:sz w:val="28"/>
        </w:rPr>
        <w:t xml:space="preserve">
      3. Отгрузка хлебоприемными предприятиями, хранящими зерно государственных ресурсов, любого количества зерна и (или) вывоз транспортными организациями зерна без предварительного согласования с уполномоченным органом - </w:t>
      </w:r>
      <w:r>
        <w:br/>
      </w:r>
      <w:r>
        <w:rPr>
          <w:rFonts w:ascii="Times New Roman"/>
          <w:b w:val="false"/>
          <w:i w:val="false"/>
          <w:color w:val="000000"/>
          <w:sz w:val="28"/>
        </w:rPr>
        <w:t xml:space="preserve">
      влечет штраф на юридических лиц, являющихся субъектами среднего предпринимательства, в размере от ста до ста пятидесяти, на юридических лиц, являющихся субъектами крупного предпринимательства, - в размере от ста пятидесяти до двухсот месячных расчетных показателей. </w:t>
      </w:r>
      <w:r>
        <w:br/>
      </w:r>
      <w:r>
        <w:rPr>
          <w:rFonts w:ascii="Times New Roman"/>
          <w:b w:val="false"/>
          <w:i w:val="false"/>
          <w:color w:val="000000"/>
          <w:sz w:val="28"/>
        </w:rPr>
        <w:t xml:space="preserve">
      4. Нарушение хлебоприемными предприятиями правил ведения количественно-качественного учета зерна; выдачи, обращения и погашения зерновых расписок - </w:t>
      </w:r>
      <w:r>
        <w:br/>
      </w:r>
      <w:r>
        <w:rPr>
          <w:rFonts w:ascii="Times New Roman"/>
          <w:b w:val="false"/>
          <w:i w:val="false"/>
          <w:color w:val="000000"/>
          <w:sz w:val="28"/>
        </w:rPr>
        <w:t xml:space="preserve">
      влечет штраф на юридических лиц, являющихся субъектами среднего предпринимательства, в размере от ста пятидесяти до двухсот, на юридических лиц, являющихся субъектами крупного предпринимательства, - в размере от двухсот пятидесяти до трехсот месячных расчетных показателей. </w:t>
      </w:r>
      <w:r>
        <w:br/>
      </w:r>
      <w:r>
        <w:rPr>
          <w:rFonts w:ascii="Times New Roman"/>
          <w:b w:val="false"/>
          <w:i w:val="false"/>
          <w:color w:val="000000"/>
          <w:sz w:val="28"/>
        </w:rPr>
        <w:t xml:space="preserve">
      5. Осуществление хлебоприемным предприятием деятельности, не относящейся к хранению зерна, выдача гарантий и (или) предоставление своего имущества в залог по обязательствам третьих лиц - </w:t>
      </w:r>
      <w:r>
        <w:br/>
      </w:r>
      <w:r>
        <w:rPr>
          <w:rFonts w:ascii="Times New Roman"/>
          <w:b w:val="false"/>
          <w:i w:val="false"/>
          <w:color w:val="000000"/>
          <w:sz w:val="28"/>
        </w:rPr>
        <w:t xml:space="preserve">
      влекут штраф на юридических лиц, являющихся субъектами среднего предпринимательства, в размере от ста до ста двадцати, на юридических лиц, являющихся субъектами крупного предпринимательства, - в размере от двухсот пятидесяти до трехсот месячных расчетных показателей с приостановлением действия лицензии. </w:t>
      </w:r>
      <w:r>
        <w:br/>
      </w:r>
      <w:r>
        <w:rPr>
          <w:rFonts w:ascii="Times New Roman"/>
          <w:b w:val="false"/>
          <w:i w:val="false"/>
          <w:color w:val="000000"/>
          <w:sz w:val="28"/>
        </w:rPr>
        <w:t xml:space="preserve">
      6. Систематическое (два и более раза в течение шести последовательных календарных месяцев) искажение хлебоприемными предприятиями показателей количества и качества зерна при условии их документального подтверждения - </w:t>
      </w:r>
      <w:r>
        <w:br/>
      </w:r>
      <w:r>
        <w:rPr>
          <w:rFonts w:ascii="Times New Roman"/>
          <w:b w:val="false"/>
          <w:i w:val="false"/>
          <w:color w:val="000000"/>
          <w:sz w:val="28"/>
        </w:rPr>
        <w:t xml:space="preserve">
      влечет штраф на юридических лиц, являющихся субъектами среднего предпринимательства, в размере от ста пятидесяти до двухсот, на юридических лиц, являющихся субъектами крупного предпринимательства, - в размере от четырехсот пятидесяти до пятисот месячных расчетных показателей с приостановлением действия лицензии. </w:t>
      </w:r>
      <w:r>
        <w:br/>
      </w:r>
      <w:r>
        <w:rPr>
          <w:rFonts w:ascii="Times New Roman"/>
          <w:b w:val="false"/>
          <w:i w:val="false"/>
          <w:color w:val="000000"/>
          <w:sz w:val="28"/>
        </w:rPr>
        <w:t xml:space="preserve">
      7. Отчуждение хлебоприемным предприятием основных средств, без которых осуществление деятельности по приемке, взвешиванию, сушке, очистке, хранению и отгрузке зерна становится полностью невозможным либо существенно ухудшается, - </w:t>
      </w:r>
      <w:r>
        <w:br/>
      </w:r>
      <w:r>
        <w:rPr>
          <w:rFonts w:ascii="Times New Roman"/>
          <w:b w:val="false"/>
          <w:i w:val="false"/>
          <w:color w:val="000000"/>
          <w:sz w:val="28"/>
        </w:rPr>
        <w:t xml:space="preserve">
      влечет штраф на юридических лиц, являющихся субъектами среднего предпринимательства, в размере от ста до ста двадцати, на юридических лиц, являющихся субъектами крупного предпринимательства, - в размере от двухсот пятидесяти до трехсот месячных расчетных показателей с приостановлением действия лицензии. </w:t>
      </w:r>
      <w:r>
        <w:br/>
      </w:r>
      <w:r>
        <w:rPr>
          <w:rFonts w:ascii="Times New Roman"/>
          <w:b w:val="false"/>
          <w:i w:val="false"/>
          <w:color w:val="000000"/>
          <w:sz w:val="28"/>
        </w:rPr>
        <w:t xml:space="preserve">
      8. Неустранение нарушений, повлекших привлечение к административной ответственности, предусмотренной частями пятой, шестой, седьмой настоящей статьи, по истечении срока приостановления действия лицензии - </w:t>
      </w:r>
      <w:r>
        <w:br/>
      </w:r>
      <w:r>
        <w:rPr>
          <w:rFonts w:ascii="Times New Roman"/>
          <w:b w:val="false"/>
          <w:i w:val="false"/>
          <w:color w:val="000000"/>
          <w:sz w:val="28"/>
        </w:rPr>
        <w:t xml:space="preserve">
      влечет штраф на юридических лиц, являющихся субъектами среднего предпринимательства, в размере от двухсот до двухсот пятидесяти, на юридических лиц, являющихся субъектами крупного предпринимательства, - в размере от пятисот до пятисот пятидесяти месячных расчетных показателей с лишением лицензии.";". </w:t>
      </w:r>
      <w:r>
        <w:br/>
      </w:r>
      <w:r>
        <w:rPr>
          <w:rFonts w:ascii="Times New Roman"/>
          <w:b w:val="false"/>
          <w:i w:val="false"/>
          <w:color w:val="000000"/>
          <w:sz w:val="28"/>
        </w:rPr>
        <w:t xml:space="preserve">
      63) абзац тринадцатый статьи 310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xml:space="preserve">
      64) в абзаце первом статьи 313 слова "государственных стандартов по взрыво- и пожароопасности" заменить словами "по взрыво- и пожароопасности, за исключением требований технических регламентов"; </w:t>
      </w:r>
      <w:r>
        <w:br/>
      </w:r>
      <w:r>
        <w:rPr>
          <w:rFonts w:ascii="Times New Roman"/>
          <w:b w:val="false"/>
          <w:i w:val="false"/>
          <w:color w:val="000000"/>
          <w:sz w:val="28"/>
        </w:rPr>
        <w:t xml:space="preserve">
      65) статью 317 изложить в следующей редакции: </w:t>
      </w:r>
      <w:r>
        <w:br/>
      </w:r>
      <w:r>
        <w:rPr>
          <w:rFonts w:ascii="Times New Roman"/>
          <w:b w:val="false"/>
          <w:i w:val="false"/>
          <w:color w:val="000000"/>
          <w:sz w:val="28"/>
        </w:rPr>
        <w:t xml:space="preserve">
      "Статья 317. Нарушение законодательства в области технического </w:t>
      </w:r>
      <w:r>
        <w:br/>
      </w:r>
      <w:r>
        <w:rPr>
          <w:rFonts w:ascii="Times New Roman"/>
          <w:b w:val="false"/>
          <w:i w:val="false"/>
          <w:color w:val="000000"/>
          <w:sz w:val="28"/>
        </w:rPr>
        <w:t xml:space="preserve">
                   регулирования и обеспечения единства измерений </w:t>
      </w:r>
      <w:r>
        <w:br/>
      </w:r>
      <w:r>
        <w:rPr>
          <w:rFonts w:ascii="Times New Roman"/>
          <w:b w:val="false"/>
          <w:i w:val="false"/>
          <w:color w:val="000000"/>
          <w:sz w:val="28"/>
        </w:rPr>
        <w:t xml:space="preserve">
      1. Нарушение законодательства в области технического регулирования и обеспечения единства измерений, совершенное в виде: </w:t>
      </w:r>
      <w:r>
        <w:br/>
      </w:r>
      <w:r>
        <w:rPr>
          <w:rFonts w:ascii="Times New Roman"/>
          <w:b w:val="false"/>
          <w:i w:val="false"/>
          <w:color w:val="000000"/>
          <w:sz w:val="28"/>
        </w:rPr>
        <w:t xml:space="preserve">
      1) реализации продукции, не соответствующей требованиям технических регламентов; </w:t>
      </w:r>
      <w:r>
        <w:br/>
      </w:r>
      <w:r>
        <w:rPr>
          <w:rFonts w:ascii="Times New Roman"/>
          <w:b w:val="false"/>
          <w:i w:val="false"/>
          <w:color w:val="000000"/>
          <w:sz w:val="28"/>
        </w:rPr>
        <w:t xml:space="preserve">
      2) выпуска на продажу в розничных торговых организациях, рынках продукции, не соответствующей требованиям заявленного нормативного документа по стандартизации; </w:t>
      </w:r>
      <w:r>
        <w:br/>
      </w:r>
      <w:r>
        <w:rPr>
          <w:rFonts w:ascii="Times New Roman"/>
          <w:b w:val="false"/>
          <w:i w:val="false"/>
          <w:color w:val="000000"/>
          <w:sz w:val="28"/>
        </w:rPr>
        <w:t xml:space="preserve">
      3) несоблюдения правил при расфасовке и реализации фасованных товаров в упаковках любого вида, если это повлекло снижение качества, порчу или сверхнормативные потери продукции; </w:t>
      </w:r>
      <w:r>
        <w:br/>
      </w:r>
      <w:r>
        <w:rPr>
          <w:rFonts w:ascii="Times New Roman"/>
          <w:b w:val="false"/>
          <w:i w:val="false"/>
          <w:color w:val="000000"/>
          <w:sz w:val="28"/>
        </w:rPr>
        <w:t xml:space="preserve">
      4) ввоза и (или) реализации продукции, подлежащей обязательному подтверждению соответствия, без наличия сертификата соответствия или декларации о соответствии, а также в случае их подделки, истечения или приостановления срока действия; </w:t>
      </w:r>
      <w:r>
        <w:br/>
      </w:r>
      <w:r>
        <w:rPr>
          <w:rFonts w:ascii="Times New Roman"/>
          <w:b w:val="false"/>
          <w:i w:val="false"/>
          <w:color w:val="000000"/>
          <w:sz w:val="28"/>
        </w:rPr>
        <w:t xml:space="preserve">
      5) выпуска (в том числе из ремонта), поставки (реализации) или использования (эксплуатации) продукции, выполнения работ и услуг без соответствующих нормативных документов; </w:t>
      </w:r>
      <w:r>
        <w:br/>
      </w:r>
      <w:r>
        <w:rPr>
          <w:rFonts w:ascii="Times New Roman"/>
          <w:b w:val="false"/>
          <w:i w:val="false"/>
          <w:color w:val="000000"/>
          <w:sz w:val="28"/>
        </w:rPr>
        <w:t xml:space="preserve">
      6) передачи заказчику либо в производство конструкторской, технологической и проектной документации, не соответствующей требованиям нормативных документов по стандартизации продукции; </w:t>
      </w:r>
      <w:r>
        <w:br/>
      </w:r>
      <w:r>
        <w:rPr>
          <w:rFonts w:ascii="Times New Roman"/>
          <w:b w:val="false"/>
          <w:i w:val="false"/>
          <w:color w:val="000000"/>
          <w:sz w:val="28"/>
        </w:rPr>
        <w:t xml:space="preserve">
      7) нарушения правил проведения работ по подтверждению соответствия и аккредитации; </w:t>
      </w:r>
      <w:r>
        <w:br/>
      </w:r>
      <w:r>
        <w:rPr>
          <w:rFonts w:ascii="Times New Roman"/>
          <w:b w:val="false"/>
          <w:i w:val="false"/>
          <w:color w:val="000000"/>
          <w:sz w:val="28"/>
        </w:rPr>
        <w:t xml:space="preserve">
      8) необоснованной выдачи или подтверждения действия сертификата соответствия, а равно необоснованного принятия или регистрации декларации о соответствии, заявления декларации; </w:t>
      </w:r>
      <w:r>
        <w:br/>
      </w:r>
      <w:r>
        <w:rPr>
          <w:rFonts w:ascii="Times New Roman"/>
          <w:b w:val="false"/>
          <w:i w:val="false"/>
          <w:color w:val="000000"/>
          <w:sz w:val="28"/>
        </w:rPr>
        <w:t xml:space="preserve">
      9) осуществления работ в сфере подтверждения соответствия в государственной системе технического регулирования без аккредитации; </w:t>
      </w:r>
      <w:r>
        <w:br/>
      </w:r>
      <w:r>
        <w:rPr>
          <w:rFonts w:ascii="Times New Roman"/>
          <w:b w:val="false"/>
          <w:i w:val="false"/>
          <w:color w:val="000000"/>
          <w:sz w:val="28"/>
        </w:rPr>
        <w:t xml:space="preserve">
      10) выпуска в обращение средств измерений и стандартных образцов, не прошедших государственных испытаний или метрологической аттестации, а также непроверенных или неисправленных; </w:t>
      </w:r>
      <w:r>
        <w:br/>
      </w:r>
      <w:r>
        <w:rPr>
          <w:rFonts w:ascii="Times New Roman"/>
          <w:b w:val="false"/>
          <w:i w:val="false"/>
          <w:color w:val="000000"/>
          <w:sz w:val="28"/>
        </w:rPr>
        <w:t xml:space="preserve">
      11) изготовления, поверки и ремонта средств измерений, а также производства и метрологической аттестации, стандартных образцов без соответствующего разрешения; </w:t>
      </w:r>
      <w:r>
        <w:br/>
      </w:r>
      <w:r>
        <w:rPr>
          <w:rFonts w:ascii="Times New Roman"/>
          <w:b w:val="false"/>
          <w:i w:val="false"/>
          <w:color w:val="000000"/>
          <w:sz w:val="28"/>
        </w:rPr>
        <w:t xml:space="preserve">
      12) применения методик выполнения измерений, подлежащих государственному метрологическому надзору и не прошедших метрологическую аттестацию; </w:t>
      </w:r>
      <w:r>
        <w:br/>
      </w:r>
      <w:r>
        <w:rPr>
          <w:rFonts w:ascii="Times New Roman"/>
          <w:b w:val="false"/>
          <w:i w:val="false"/>
          <w:color w:val="000000"/>
          <w:sz w:val="28"/>
        </w:rPr>
        <w:t xml:space="preserve">
      13) использования средств измерений, не прошедших поверку или калибровку средств измерений и (или) не включенных в реестр государственной системы обеспечения единства измерений; </w:t>
      </w:r>
      <w:r>
        <w:br/>
      </w:r>
      <w:r>
        <w:rPr>
          <w:rFonts w:ascii="Times New Roman"/>
          <w:b w:val="false"/>
          <w:i w:val="false"/>
          <w:color w:val="000000"/>
          <w:sz w:val="28"/>
        </w:rPr>
        <w:t xml:space="preserve">
      14) нарушения порядка по определению страны происхождения товара, а равно неправомерной выдачи сертификата происхождения товара - </w:t>
      </w:r>
      <w:r>
        <w:br/>
      </w:r>
      <w:r>
        <w:rPr>
          <w:rFonts w:ascii="Times New Roman"/>
          <w:b w:val="false"/>
          <w:i w:val="false"/>
          <w:color w:val="000000"/>
          <w:sz w:val="28"/>
        </w:rPr>
        <w:t xml:space="preserve">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двадцати до тридцати, на юридических лиц, являющихся субъектами крупного предпринимательства, - в размере от восьмидесяти до ста месячных расчетных показателей с приостановлением аттестата аккредитации, аттестата эксперта-аудитора либо без такового. </w:t>
      </w:r>
      <w:r>
        <w:br/>
      </w:r>
      <w:r>
        <w:rPr>
          <w:rFonts w:ascii="Times New Roman"/>
          <w:b w:val="false"/>
          <w:i w:val="false"/>
          <w:color w:val="000000"/>
          <w:sz w:val="28"/>
        </w:rPr>
        <w:t xml:space="preserve">
      2. Неисполнение либо ненадлежащее исполнение предписаний органов, осуществляющих государственный надзор за соблюдением требований законодательства в области технического регулирования и обеспечения единства измерений, кроме случаев, предусмотренных статьей 317-1 настоящего Кодекса, - </w:t>
      </w:r>
      <w:r>
        <w:br/>
      </w:r>
      <w:r>
        <w:rPr>
          <w:rFonts w:ascii="Times New Roman"/>
          <w:b w:val="false"/>
          <w:i w:val="false"/>
          <w:color w:val="000000"/>
          <w:sz w:val="28"/>
        </w:rPr>
        <w:t xml:space="preserve">
      влечет штраф на физических лиц в размере от десяти до пятнадцати,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сорока до пятидесяти, на юридических лиц, являющихся субъектами крупного предпринимательства, - в размере от ста до ста пятидесяти месячных расчетных показателей с лишением аттестата аккредитации, аттестата эксперта-аудитора либо без такового. </w:t>
      </w:r>
      <w:r>
        <w:br/>
      </w:r>
      <w:r>
        <w:rPr>
          <w:rFonts w:ascii="Times New Roman"/>
          <w:b w:val="false"/>
          <w:i w:val="false"/>
          <w:color w:val="000000"/>
          <w:sz w:val="28"/>
        </w:rPr>
        <w:t xml:space="preserve">
      3.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физических лиц в размере от десяти до пятнадцати,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сорока до пятидесяти, на юридических лиц, являющихся субъектами крупного предпринимательства, - в размере от ста до ста пятидесяти месячных расчетных показателей с лишением аттестата аккредитации, аттестата эксперта-аудитора либо без такового."; </w:t>
      </w:r>
      <w:r>
        <w:br/>
      </w:r>
      <w:r>
        <w:rPr>
          <w:rFonts w:ascii="Times New Roman"/>
          <w:b w:val="false"/>
          <w:i w:val="false"/>
          <w:color w:val="000000"/>
          <w:sz w:val="28"/>
        </w:rPr>
        <w:t xml:space="preserve">
      66) дополнить статьей 317-1 следующего содержания: </w:t>
      </w:r>
      <w:r>
        <w:br/>
      </w:r>
      <w:r>
        <w:rPr>
          <w:rFonts w:ascii="Times New Roman"/>
          <w:b w:val="false"/>
          <w:i w:val="false"/>
          <w:color w:val="000000"/>
          <w:sz w:val="28"/>
        </w:rPr>
        <w:t xml:space="preserve">
      "Статья 317-1. Нарушение законодательства в области </w:t>
      </w:r>
      <w:r>
        <w:br/>
      </w:r>
      <w:r>
        <w:rPr>
          <w:rFonts w:ascii="Times New Roman"/>
          <w:b w:val="false"/>
          <w:i w:val="false"/>
          <w:color w:val="000000"/>
          <w:sz w:val="28"/>
        </w:rPr>
        <w:t xml:space="preserve">
                     обеспечения безопасности отдельных видов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Непрекращение субъектом осуществления процессов жизненного цикла продукции с момента обнаружения несоответствия требованиям безопасности, установленным законодательными актами о безопасности пищевой продукции, химической продукции, машин и оборудования, игрушек и техническими регламентами, а равно неисполнение предписаний государственных органов по вопросам обеспечения безопасности - </w:t>
      </w:r>
      <w:r>
        <w:br/>
      </w:r>
      <w:r>
        <w:rPr>
          <w:rFonts w:ascii="Times New Roman"/>
          <w:b w:val="false"/>
          <w:i w:val="false"/>
          <w:color w:val="000000"/>
          <w:sz w:val="28"/>
        </w:rPr>
        <w:t xml:space="preserve">
      влекут штраф на физических лиц в размере от ста пятидесяти до ста шестидесяти,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трехсот до трехсот десяти, на юридических лиц, являющихся субъектами крупного предпринимательства, - в размере от тысячи пятисот до тысячи шестисот месячных расчетных показателей с приостановлением деятельности или без таковой с конфискацией продукции, или без таковой.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Применительно к данной статье под субъектами признаются лица, ответственные за безопасность продукции в соответствии с законодательными актами о безопасности пищевой продукции, химической продукции, машин и оборудования, игрушек."; </w:t>
      </w:r>
      <w:r>
        <w:br/>
      </w:r>
      <w:r>
        <w:rPr>
          <w:rFonts w:ascii="Times New Roman"/>
          <w:b w:val="false"/>
          <w:i w:val="false"/>
          <w:color w:val="000000"/>
          <w:sz w:val="28"/>
        </w:rPr>
        <w:t xml:space="preserve">
      67) в статье 323: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абзац первый после слов "гигиенических нормативов," дополнить словами "за исключением случаев, предусмотренных статьей 317-1 настоящего Кодекса и"; </w:t>
      </w:r>
      <w:r>
        <w:br/>
      </w:r>
      <w:r>
        <w:rPr>
          <w:rFonts w:ascii="Times New Roman"/>
          <w:b w:val="false"/>
          <w:i w:val="false"/>
          <w:color w:val="000000"/>
          <w:sz w:val="28"/>
        </w:rPr>
        <w:t xml:space="preserve">
      абзац второй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в абзаце первом после слова "Действие" дополнить словом "(бездействие)"; </w:t>
      </w:r>
      <w:r>
        <w:br/>
      </w:r>
      <w:r>
        <w:rPr>
          <w:rFonts w:ascii="Times New Roman"/>
          <w:b w:val="false"/>
          <w:i w:val="false"/>
          <w:color w:val="000000"/>
          <w:sz w:val="28"/>
        </w:rPr>
        <w:t xml:space="preserve">
      абзац второй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xml:space="preserve">
      68) в абзаце втором частей второй и третьей статьи 324 слова "непосредственных объектов" заменить словами "лекарственных и приравненных к ним средств,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w:t>
      </w:r>
      <w:r>
        <w:br/>
      </w:r>
      <w:r>
        <w:rPr>
          <w:rFonts w:ascii="Times New Roman"/>
          <w:b w:val="false"/>
          <w:i w:val="false"/>
          <w:color w:val="000000"/>
          <w:sz w:val="28"/>
        </w:rPr>
        <w:t xml:space="preserve">
      69) дополнить статьей 330-1 следующего содержания: </w:t>
      </w:r>
      <w:r>
        <w:br/>
      </w:r>
      <w:r>
        <w:rPr>
          <w:rFonts w:ascii="Times New Roman"/>
          <w:b w:val="false"/>
          <w:i w:val="false"/>
          <w:color w:val="000000"/>
          <w:sz w:val="28"/>
        </w:rPr>
        <w:t xml:space="preserve">
      "Статья 330-1. Неповиновение законному требованию лица, </w:t>
      </w:r>
      <w:r>
        <w:br/>
      </w:r>
      <w:r>
        <w:rPr>
          <w:rFonts w:ascii="Times New Roman"/>
          <w:b w:val="false"/>
          <w:i w:val="false"/>
          <w:color w:val="000000"/>
          <w:sz w:val="28"/>
        </w:rPr>
        <w:t xml:space="preserve">
                     участвующего в обеспечении общественного </w:t>
      </w:r>
      <w:r>
        <w:br/>
      </w:r>
      <w:r>
        <w:rPr>
          <w:rFonts w:ascii="Times New Roman"/>
          <w:b w:val="false"/>
          <w:i w:val="false"/>
          <w:color w:val="000000"/>
          <w:sz w:val="28"/>
        </w:rPr>
        <w:t xml:space="preserve">
                     порядка </w:t>
      </w:r>
      <w:r>
        <w:br/>
      </w:r>
      <w:r>
        <w:rPr>
          <w:rFonts w:ascii="Times New Roman"/>
          <w:b w:val="false"/>
          <w:i w:val="false"/>
          <w:color w:val="000000"/>
          <w:sz w:val="28"/>
        </w:rPr>
        <w:t xml:space="preserve">
      1. Неповиновение законному требованию лица, участвующего в обеспечении общественного порядка, - </w:t>
      </w:r>
      <w:r>
        <w:br/>
      </w:r>
      <w:r>
        <w:rPr>
          <w:rFonts w:ascii="Times New Roman"/>
          <w:b w:val="false"/>
          <w:i w:val="false"/>
          <w:color w:val="000000"/>
          <w:sz w:val="28"/>
        </w:rPr>
        <w:t xml:space="preserve">
      влечет штраф в размере до пяти месячных расчетных показателей. </w:t>
      </w:r>
      <w:r>
        <w:br/>
      </w: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r>
        <w:br/>
      </w:r>
      <w:r>
        <w:rPr>
          <w:rFonts w:ascii="Times New Roman"/>
          <w:b w:val="false"/>
          <w:i w:val="false"/>
          <w:color w:val="000000"/>
          <w:sz w:val="28"/>
        </w:rPr>
        <w:t xml:space="preserve">
      влечет штраф в размере от пяти до десяти месячных расчетных показателей либо административный арест до пяти суток."; </w:t>
      </w:r>
      <w:r>
        <w:br/>
      </w:r>
      <w:r>
        <w:rPr>
          <w:rFonts w:ascii="Times New Roman"/>
          <w:b w:val="false"/>
          <w:i w:val="false"/>
          <w:color w:val="000000"/>
          <w:sz w:val="28"/>
        </w:rPr>
        <w:t xml:space="preserve">
      70) абзац второй статьи 333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xml:space="preserve">
      71) в статье 336: </w:t>
      </w:r>
      <w:r>
        <w:br/>
      </w:r>
      <w:r>
        <w:rPr>
          <w:rFonts w:ascii="Times New Roman"/>
          <w:b w:val="false"/>
          <w:i w:val="false"/>
          <w:color w:val="000000"/>
          <w:sz w:val="28"/>
        </w:rPr>
        <w:t xml:space="preserve">
      в абзаце первом части первой слова ", стадионах, в скверах, парках, в общественном транспорте" исключить; </w:t>
      </w:r>
      <w:r>
        <w:br/>
      </w:r>
      <w:r>
        <w:rPr>
          <w:rFonts w:ascii="Times New Roman"/>
          <w:b w:val="false"/>
          <w:i w:val="false"/>
          <w:color w:val="000000"/>
          <w:sz w:val="28"/>
        </w:rPr>
        <w:t xml:space="preserve">
      абзац первый части второй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72) абзац первый части второй статьи 336-1 изложить в следующей редакции: </w:t>
      </w:r>
      <w:r>
        <w:br/>
      </w: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r>
        <w:br/>
      </w:r>
      <w:r>
        <w:rPr>
          <w:rFonts w:ascii="Times New Roman"/>
          <w:b w:val="false"/>
          <w:i w:val="false"/>
          <w:color w:val="000000"/>
          <w:sz w:val="28"/>
        </w:rPr>
        <w:t xml:space="preserve">
      73) в статье 344: </w:t>
      </w:r>
      <w:r>
        <w:br/>
      </w:r>
      <w:r>
        <w:rPr>
          <w:rFonts w:ascii="Times New Roman"/>
          <w:b w:val="false"/>
          <w:i w:val="false"/>
          <w:color w:val="000000"/>
          <w:sz w:val="28"/>
        </w:rPr>
        <w:t xml:space="preserve">
      в абзацах вторых частей первой и второй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xml:space="preserve">
      в абзаце втором части третьей: </w:t>
      </w:r>
      <w:r>
        <w:br/>
      </w:r>
      <w:r>
        <w:rPr>
          <w:rFonts w:ascii="Times New Roman"/>
          <w:b w:val="false"/>
          <w:i w:val="false"/>
          <w:color w:val="000000"/>
          <w:sz w:val="28"/>
        </w:rPr>
        <w:t xml:space="preserve">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xml:space="preserve">
      слова "трехсот до четырехсот" заменить словами "двухсот до трехсот"; </w:t>
      </w:r>
      <w:r>
        <w:br/>
      </w:r>
      <w:r>
        <w:rPr>
          <w:rFonts w:ascii="Times New Roman"/>
          <w:b w:val="false"/>
          <w:i w:val="false"/>
          <w:color w:val="000000"/>
          <w:sz w:val="28"/>
        </w:rPr>
        <w:t xml:space="preserve">
      слова "двух тысяч" заменить словами "тысячи пятисот"; </w:t>
      </w:r>
      <w:r>
        <w:br/>
      </w:r>
      <w:r>
        <w:rPr>
          <w:rFonts w:ascii="Times New Roman"/>
          <w:b w:val="false"/>
          <w:i w:val="false"/>
          <w:color w:val="000000"/>
          <w:sz w:val="28"/>
        </w:rPr>
        <w:t xml:space="preserve">
      в абзаце втором части четвертой: </w:t>
      </w:r>
      <w:r>
        <w:br/>
      </w:r>
      <w:r>
        <w:rPr>
          <w:rFonts w:ascii="Times New Roman"/>
          <w:b w:val="false"/>
          <w:i w:val="false"/>
          <w:color w:val="000000"/>
          <w:sz w:val="28"/>
        </w:rPr>
        <w:t xml:space="preserve">
      слово "четырехсот" заменить словом "двухсот"; </w:t>
      </w:r>
      <w:r>
        <w:br/>
      </w:r>
      <w:r>
        <w:rPr>
          <w:rFonts w:ascii="Times New Roman"/>
          <w:b w:val="false"/>
          <w:i w:val="false"/>
          <w:color w:val="000000"/>
          <w:sz w:val="28"/>
        </w:rPr>
        <w:t xml:space="preserve">
      слова "- в размере от пятисот до двух тысяч" заменить словами ", являющихся субъектами малого или среднего предпринимательства или некоммерческими организациями, - в размере от двухсот до трехсот, на юридических лиц, являющихся субъектами крупного предпринимательства, - в размере от одной тысячи до тысячи пятисот"; </w:t>
      </w:r>
      <w:r>
        <w:br/>
      </w:r>
      <w:r>
        <w:rPr>
          <w:rFonts w:ascii="Times New Roman"/>
          <w:b w:val="false"/>
          <w:i w:val="false"/>
          <w:color w:val="000000"/>
          <w:sz w:val="28"/>
        </w:rPr>
        <w:t xml:space="preserve">
      часть пятую изложить в следующей редакции: </w:t>
      </w:r>
      <w:r>
        <w:br/>
      </w:r>
      <w:r>
        <w:rPr>
          <w:rFonts w:ascii="Times New Roman"/>
          <w:b w:val="false"/>
          <w:i w:val="false"/>
          <w:color w:val="000000"/>
          <w:sz w:val="28"/>
        </w:rPr>
        <w:t xml:space="preserve">
      "5. Действия, предусмотренные частями третьей и четвертой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физических лиц в размере от двухсот до двухсот пятидесяти месячных расчетных показателей, на должностных лиц - в размере от двухсот до трехсот, на юридических лиц, являющихся субъектами малого или среднего предпринимательства или некоммерческими организациями, - в размере от трехсот до четырехсот, на юридических лиц, являющихся субъектами крупного предпринимательства, - в размере от тысячи пятисот до двух тысяч месячных расчетных показателей с лишением лицензии на деятельность по организации телевизионного и (или) радиовещания и запрещением деятельности юридического лица."; </w:t>
      </w:r>
      <w:r>
        <w:br/>
      </w:r>
      <w:r>
        <w:rPr>
          <w:rFonts w:ascii="Times New Roman"/>
          <w:b w:val="false"/>
          <w:i w:val="false"/>
          <w:color w:val="000000"/>
          <w:sz w:val="28"/>
        </w:rPr>
        <w:t xml:space="preserve">
      74) в абзаце первом части второй статьи 353: </w:t>
      </w:r>
      <w:r>
        <w:br/>
      </w:r>
      <w:r>
        <w:rPr>
          <w:rFonts w:ascii="Times New Roman"/>
          <w:b w:val="false"/>
          <w:i w:val="false"/>
          <w:color w:val="000000"/>
          <w:sz w:val="28"/>
        </w:rPr>
        <w:t xml:space="preserve">
      после слов "судом недействительными," дополнить словами "официально неопубликованных в установленном порядке,"; </w:t>
      </w:r>
      <w:r>
        <w:br/>
      </w:r>
      <w:r>
        <w:rPr>
          <w:rFonts w:ascii="Times New Roman"/>
          <w:b w:val="false"/>
          <w:i w:val="false"/>
          <w:color w:val="000000"/>
          <w:sz w:val="28"/>
        </w:rPr>
        <w:t xml:space="preserve">
      слова ", либо неопубликование в установленном порядке" исключить; </w:t>
      </w:r>
      <w:r>
        <w:br/>
      </w:r>
      <w:r>
        <w:rPr>
          <w:rFonts w:ascii="Times New Roman"/>
          <w:b w:val="false"/>
          <w:i w:val="false"/>
          <w:color w:val="000000"/>
          <w:sz w:val="28"/>
        </w:rPr>
        <w:t xml:space="preserve">
      75) абзац первый части первой статьи 354 после слов "правовых актов," дополнить словами "имеющих общеобязательное значение,"; </w:t>
      </w:r>
      <w:r>
        <w:br/>
      </w:r>
      <w:r>
        <w:rPr>
          <w:rFonts w:ascii="Times New Roman"/>
          <w:b w:val="false"/>
          <w:i w:val="false"/>
          <w:color w:val="000000"/>
          <w:sz w:val="28"/>
        </w:rPr>
        <w:t xml:space="preserve">
      76) в абзаце первом части третьей статьи 356: </w:t>
      </w:r>
      <w:r>
        <w:br/>
      </w:r>
      <w:r>
        <w:rPr>
          <w:rFonts w:ascii="Times New Roman"/>
          <w:b w:val="false"/>
          <w:i w:val="false"/>
          <w:color w:val="000000"/>
          <w:sz w:val="28"/>
        </w:rPr>
        <w:t xml:space="preserve">
      после слова "предписаний," дополнить словом "представлений,"; </w:t>
      </w:r>
      <w:r>
        <w:br/>
      </w:r>
      <w:r>
        <w:rPr>
          <w:rFonts w:ascii="Times New Roman"/>
          <w:b w:val="false"/>
          <w:i w:val="false"/>
          <w:color w:val="000000"/>
          <w:sz w:val="28"/>
        </w:rPr>
        <w:t xml:space="preserve">
      слова "государственной инспекции" заменить словами "государственных органов"; </w:t>
      </w:r>
      <w:r>
        <w:br/>
      </w:r>
      <w:r>
        <w:rPr>
          <w:rFonts w:ascii="Times New Roman"/>
          <w:b w:val="false"/>
          <w:i w:val="false"/>
          <w:color w:val="000000"/>
          <w:sz w:val="28"/>
        </w:rPr>
        <w:t xml:space="preserve">
      слова "подпунктом 13) части первой статьи 317, статьями" заменить словами "частью второй статьи 317, статьями 317-1,"; </w:t>
      </w:r>
      <w:r>
        <w:br/>
      </w:r>
      <w:r>
        <w:rPr>
          <w:rFonts w:ascii="Times New Roman"/>
          <w:b w:val="false"/>
          <w:i w:val="false"/>
          <w:color w:val="000000"/>
          <w:sz w:val="28"/>
        </w:rPr>
        <w:t xml:space="preserve">
      77) дополнить статьей 356-2 следующего содержания: </w:t>
      </w:r>
      <w:r>
        <w:br/>
      </w:r>
      <w:r>
        <w:rPr>
          <w:rFonts w:ascii="Times New Roman"/>
          <w:b w:val="false"/>
          <w:i w:val="false"/>
          <w:color w:val="000000"/>
          <w:sz w:val="28"/>
        </w:rPr>
        <w:t xml:space="preserve">
      "Статья 356-2. Самовольное присвоение звания представителя </w:t>
      </w:r>
      <w:r>
        <w:br/>
      </w:r>
      <w:r>
        <w:rPr>
          <w:rFonts w:ascii="Times New Roman"/>
          <w:b w:val="false"/>
          <w:i w:val="false"/>
          <w:color w:val="000000"/>
          <w:sz w:val="28"/>
        </w:rPr>
        <w:t xml:space="preserve">
                     власти или должностного лица, занимающего </w:t>
      </w:r>
      <w:r>
        <w:br/>
      </w:r>
      <w:r>
        <w:rPr>
          <w:rFonts w:ascii="Times New Roman"/>
          <w:b w:val="false"/>
          <w:i w:val="false"/>
          <w:color w:val="000000"/>
          <w:sz w:val="28"/>
        </w:rPr>
        <w:t xml:space="preserve">
                     государственную должность </w:t>
      </w:r>
      <w:r>
        <w:br/>
      </w:r>
      <w:r>
        <w:rPr>
          <w:rFonts w:ascii="Times New Roman"/>
          <w:b w:val="false"/>
          <w:i w:val="false"/>
          <w:color w:val="000000"/>
          <w:sz w:val="28"/>
        </w:rPr>
        <w:t xml:space="preserve">
      1. Самовольное присвоение звания представителя власти или должностного лица, занимающего государственную должность, в целях получения властных полномочий, если это деяние не содержит признаков уголовно наказуемого деяния, - </w:t>
      </w:r>
      <w:r>
        <w:br/>
      </w:r>
      <w:r>
        <w:rPr>
          <w:rFonts w:ascii="Times New Roman"/>
          <w:b w:val="false"/>
          <w:i w:val="false"/>
          <w:color w:val="000000"/>
          <w:sz w:val="28"/>
        </w:rPr>
        <w:t xml:space="preserve">
      влечет штраф на физических лиц в размере от тридцати до пятидесяти месячных расчетных показателей. </w:t>
      </w:r>
      <w:r>
        <w:br/>
      </w: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r>
        <w:br/>
      </w:r>
      <w:r>
        <w:rPr>
          <w:rFonts w:ascii="Times New Roman"/>
          <w:b w:val="false"/>
          <w:i w:val="false"/>
          <w:color w:val="000000"/>
          <w:sz w:val="28"/>
        </w:rPr>
        <w:t xml:space="preserve">
      влечет штраф на физических лиц в размере от пятидесяти до ста месячных расчетных показателей."; </w:t>
      </w:r>
      <w:r>
        <w:br/>
      </w:r>
      <w:r>
        <w:rPr>
          <w:rFonts w:ascii="Times New Roman"/>
          <w:b w:val="false"/>
          <w:i w:val="false"/>
          <w:color w:val="000000"/>
          <w:sz w:val="28"/>
        </w:rPr>
        <w:t xml:space="preserve">
      78) в статье 357-1: </w:t>
      </w:r>
      <w:r>
        <w:br/>
      </w:r>
      <w:r>
        <w:rPr>
          <w:rFonts w:ascii="Times New Roman"/>
          <w:b w:val="false"/>
          <w:i w:val="false"/>
          <w:color w:val="000000"/>
          <w:sz w:val="28"/>
        </w:rPr>
        <w:t xml:space="preserve">
      в абзаце втором части первой слова "товаров, являющихся непосредственными объектами" заменить словами "предметов и (или) орудия совершения административных"; </w:t>
      </w:r>
      <w:r>
        <w:br/>
      </w:r>
      <w:r>
        <w:rPr>
          <w:rFonts w:ascii="Times New Roman"/>
          <w:b w:val="false"/>
          <w:i w:val="false"/>
          <w:color w:val="000000"/>
          <w:sz w:val="28"/>
        </w:rPr>
        <w:t xml:space="preserve">
      в абзаце втором части второй слова "товаров, являющихся непосредственным объектом" заменить словами "предметов и (или) орудия совершения административного"; </w:t>
      </w:r>
      <w:r>
        <w:br/>
      </w:r>
      <w:r>
        <w:rPr>
          <w:rFonts w:ascii="Times New Roman"/>
          <w:b w:val="false"/>
          <w:i w:val="false"/>
          <w:color w:val="000000"/>
          <w:sz w:val="28"/>
        </w:rPr>
        <w:t xml:space="preserve">
      79) абзац второй частей первой и второй статьи 357-2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w:t>
      </w:r>
      <w:r>
        <w:rPr>
          <w:rFonts w:ascii="Times New Roman"/>
          <w:b w:val="false"/>
          <w:i w:val="false"/>
          <w:color w:val="000000"/>
          <w:sz w:val="28"/>
        </w:rPr>
        <w:t xml:space="preserve">
      80) в заголовке статьи 357-5 слова "Статья 357-5. Нарушение" заменить словами "Статья 357-6. Нарушение"; </w:t>
      </w:r>
      <w:r>
        <w:br/>
      </w:r>
      <w:r>
        <w:rPr>
          <w:rFonts w:ascii="Times New Roman"/>
          <w:b w:val="false"/>
          <w:i w:val="false"/>
          <w:color w:val="000000"/>
          <w:sz w:val="28"/>
        </w:rPr>
        <w:t xml:space="preserve">
      81) абзац первый части четвертой статьи 358 после слова "Действия" дополнить словом "{бездействие)"; </w:t>
      </w:r>
      <w:r>
        <w:br/>
      </w:r>
      <w:r>
        <w:rPr>
          <w:rFonts w:ascii="Times New Roman"/>
          <w:b w:val="false"/>
          <w:i w:val="false"/>
          <w:color w:val="000000"/>
          <w:sz w:val="28"/>
        </w:rPr>
        <w:t xml:space="preserve">
      82) абзац второй части первой статьи 364 изложить в следующей редакции: </w:t>
      </w:r>
      <w:r>
        <w:br/>
      </w:r>
      <w:r>
        <w:rPr>
          <w:rFonts w:ascii="Times New Roman"/>
          <w:b w:val="false"/>
          <w:i w:val="false"/>
          <w:color w:val="000000"/>
          <w:sz w:val="28"/>
        </w:rPr>
        <w:t xml:space="preserve">
      "влечет штраф на юридических лиц, являющихся субъектами малого или среднего предпринимательства или некоммерческими организациями, в размере от десяти до двадцати, на юридических лиц, являющихся субъектами крупного предпринимательства, - в размере от тридцати до сорока месячных расчетных показателей."; </w:t>
      </w:r>
      <w:r>
        <w:br/>
      </w:r>
      <w:r>
        <w:rPr>
          <w:rFonts w:ascii="Times New Roman"/>
          <w:b w:val="false"/>
          <w:i w:val="false"/>
          <w:color w:val="000000"/>
          <w:sz w:val="28"/>
        </w:rPr>
        <w:t xml:space="preserve">
      83) в статье 368: </w:t>
      </w:r>
      <w:r>
        <w:br/>
      </w:r>
      <w:r>
        <w:rPr>
          <w:rFonts w:ascii="Times New Roman"/>
          <w:b w:val="false"/>
          <w:i w:val="false"/>
          <w:color w:val="000000"/>
          <w:sz w:val="28"/>
        </w:rPr>
        <w:t xml:space="preserve">
      заголовок после слова "хранения," дополнить словом "ношения,"; </w:t>
      </w:r>
      <w:r>
        <w:br/>
      </w:r>
      <w:r>
        <w:rPr>
          <w:rFonts w:ascii="Times New Roman"/>
          <w:b w:val="false"/>
          <w:i w:val="false"/>
          <w:color w:val="000000"/>
          <w:sz w:val="28"/>
        </w:rPr>
        <w:t xml:space="preserve">
      абзац первый части первой после слова "хранение," дополнить словом "ношение,"; </w:t>
      </w:r>
      <w:r>
        <w:br/>
      </w:r>
      <w:r>
        <w:rPr>
          <w:rFonts w:ascii="Times New Roman"/>
          <w:b w:val="false"/>
          <w:i w:val="false"/>
          <w:color w:val="000000"/>
          <w:sz w:val="28"/>
        </w:rPr>
        <w:t xml:space="preserve">
      дополнить примечанием следующего содержания: </w:t>
      </w:r>
      <w:r>
        <w:br/>
      </w:r>
      <w:r>
        <w:rPr>
          <w:rFonts w:ascii="Times New Roman"/>
          <w:b w:val="false"/>
          <w:i w:val="false"/>
          <w:color w:val="000000"/>
          <w:sz w:val="28"/>
        </w:rPr>
        <w:t xml:space="preserve">
      "Примечание. Лицо, добровольно сдавшее гражданское оружие, освобождается от административной ответственности, если в его действиях не содержится состав иного правонарушения."; </w:t>
      </w:r>
      <w:r>
        <w:br/>
      </w:r>
      <w:r>
        <w:rPr>
          <w:rFonts w:ascii="Times New Roman"/>
          <w:b w:val="false"/>
          <w:i w:val="false"/>
          <w:color w:val="000000"/>
          <w:sz w:val="28"/>
        </w:rPr>
        <w:t xml:space="preserve">
      84) дополнить статьей 368-1 следующего содержания: </w:t>
      </w:r>
      <w:r>
        <w:br/>
      </w:r>
      <w:r>
        <w:rPr>
          <w:rFonts w:ascii="Times New Roman"/>
          <w:b w:val="false"/>
          <w:i w:val="false"/>
          <w:color w:val="000000"/>
          <w:sz w:val="28"/>
        </w:rPr>
        <w:t xml:space="preserve">
      "Статья 368-1. Нарушение порядка хранения, учета, </w:t>
      </w:r>
      <w:r>
        <w:br/>
      </w:r>
      <w:r>
        <w:rPr>
          <w:rFonts w:ascii="Times New Roman"/>
          <w:b w:val="false"/>
          <w:i w:val="false"/>
          <w:color w:val="000000"/>
          <w:sz w:val="28"/>
        </w:rPr>
        <w:t xml:space="preserve">
                     использования, перевозки, уничтожения, ввоза, </w:t>
      </w:r>
      <w:r>
        <w:br/>
      </w:r>
      <w:r>
        <w:rPr>
          <w:rFonts w:ascii="Times New Roman"/>
          <w:b w:val="false"/>
          <w:i w:val="false"/>
          <w:color w:val="000000"/>
          <w:sz w:val="28"/>
        </w:rPr>
        <w:t xml:space="preserve">
                     вывоза гражданских пиротехнических веществ и </w:t>
      </w:r>
      <w:r>
        <w:br/>
      </w:r>
      <w:r>
        <w:rPr>
          <w:rFonts w:ascii="Times New Roman"/>
          <w:b w:val="false"/>
          <w:i w:val="false"/>
          <w:color w:val="000000"/>
          <w:sz w:val="28"/>
        </w:rPr>
        <w:t xml:space="preserve">
                     изделий с их применением </w:t>
      </w:r>
      <w:r>
        <w:br/>
      </w:r>
      <w:r>
        <w:rPr>
          <w:rFonts w:ascii="Times New Roman"/>
          <w:b w:val="false"/>
          <w:i w:val="false"/>
          <w:color w:val="000000"/>
          <w:sz w:val="28"/>
        </w:rPr>
        <w:t xml:space="preserve">
      1. Нарушение порядка хранения, учета, использования, перевозки, уничтожения, ввоза, вывоза гражданских пиротехнических веществ и изделий с их применением физическими и юридическими лицами, имеющими лицензию на право торговли, экспонирования ими, - </w:t>
      </w:r>
      <w:r>
        <w:br/>
      </w:r>
      <w:r>
        <w:rPr>
          <w:rFonts w:ascii="Times New Roman"/>
          <w:b w:val="false"/>
          <w:i w:val="false"/>
          <w:color w:val="000000"/>
          <w:sz w:val="28"/>
        </w:rPr>
        <w:t xml:space="preserve">
      влечет штраф на физических лиц в размере до одного, на юридических лиц, являющихся субъектами малого или среднего предпринимательства или некоммерческими организациями, - в размере от пяти до семи, на юридических лиц, являющихся субъектами крупного предпринимательства, - в размере от двадцати до двадцати пяти месячных расчетных показателей с конфискацией гражданских пиротехнических веществ и изделий с их применением. </w:t>
      </w:r>
      <w:r>
        <w:br/>
      </w: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r>
        <w:br/>
      </w:r>
      <w:r>
        <w:rPr>
          <w:rFonts w:ascii="Times New Roman"/>
          <w:b w:val="false"/>
          <w:i w:val="false"/>
          <w:color w:val="000000"/>
          <w:sz w:val="28"/>
        </w:rPr>
        <w:t xml:space="preserve">
      влечет штраф на физических лиц в размере от двух до трех, на юридических лиц, являющихся субъектами малого или среднего предпринимательства или некоммерческими организациями, - в размере от десяти до пятнадцати, на юридических лиц, являющихся субъектами крупного предпринимательства, - в размере от тридцати до тридцати пяти месячных расчетных показателей с конфискацией гражданских пиротехнических веществ и изделий с их применением."; </w:t>
      </w:r>
      <w:r>
        <w:br/>
      </w:r>
      <w:r>
        <w:rPr>
          <w:rFonts w:ascii="Times New Roman"/>
          <w:b w:val="false"/>
          <w:i w:val="false"/>
          <w:color w:val="000000"/>
          <w:sz w:val="28"/>
        </w:rPr>
        <w:t xml:space="preserve">
      85) в статье 369: </w:t>
      </w:r>
      <w:r>
        <w:br/>
      </w:r>
      <w:r>
        <w:rPr>
          <w:rFonts w:ascii="Times New Roman"/>
          <w:b w:val="false"/>
          <w:i w:val="false"/>
          <w:color w:val="000000"/>
          <w:sz w:val="28"/>
        </w:rPr>
        <w:t xml:space="preserve">
      заголовок после слова "правил" дополнить словом "приобретения,"; </w:t>
      </w:r>
      <w:r>
        <w:br/>
      </w:r>
      <w:r>
        <w:rPr>
          <w:rFonts w:ascii="Times New Roman"/>
          <w:b w:val="false"/>
          <w:i w:val="false"/>
          <w:color w:val="000000"/>
          <w:sz w:val="28"/>
        </w:rPr>
        <w:t xml:space="preserve">
      абзац первый части первой: </w:t>
      </w:r>
      <w:r>
        <w:br/>
      </w:r>
      <w:r>
        <w:rPr>
          <w:rFonts w:ascii="Times New Roman"/>
          <w:b w:val="false"/>
          <w:i w:val="false"/>
          <w:color w:val="000000"/>
          <w:sz w:val="28"/>
        </w:rPr>
        <w:t xml:space="preserve">
      после слова "правил" дополнить словом "приобретения,"; </w:t>
      </w:r>
      <w:r>
        <w:br/>
      </w:r>
      <w:r>
        <w:rPr>
          <w:rFonts w:ascii="Times New Roman"/>
          <w:b w:val="false"/>
          <w:i w:val="false"/>
          <w:color w:val="000000"/>
          <w:sz w:val="28"/>
        </w:rPr>
        <w:t xml:space="preserve">
      после слов "на хранение" дополнить словом ", ношение"; </w:t>
      </w:r>
      <w:r>
        <w:br/>
      </w:r>
      <w:r>
        <w:rPr>
          <w:rFonts w:ascii="Times New Roman"/>
          <w:b w:val="false"/>
          <w:i w:val="false"/>
          <w:color w:val="000000"/>
          <w:sz w:val="28"/>
        </w:rPr>
        <w:t xml:space="preserve">
      абзац первый части второй после слова "правил" дополнить словом "приобретения,"; </w:t>
      </w:r>
      <w:r>
        <w:br/>
      </w:r>
      <w:r>
        <w:rPr>
          <w:rFonts w:ascii="Times New Roman"/>
          <w:b w:val="false"/>
          <w:i w:val="false"/>
          <w:color w:val="000000"/>
          <w:sz w:val="28"/>
        </w:rPr>
        <w:t xml:space="preserve">
      86) статьи 379 и 381 изложить в следующей редакции: </w:t>
      </w:r>
      <w:r>
        <w:br/>
      </w:r>
      <w:r>
        <w:rPr>
          <w:rFonts w:ascii="Times New Roman"/>
          <w:b w:val="false"/>
          <w:i w:val="false"/>
          <w:color w:val="000000"/>
          <w:sz w:val="28"/>
        </w:rPr>
        <w:t xml:space="preserve">
      "Статья 379. Незаконное изъятие паспортов, удостоверений </w:t>
      </w:r>
      <w:r>
        <w:br/>
      </w:r>
      <w:r>
        <w:rPr>
          <w:rFonts w:ascii="Times New Roman"/>
          <w:b w:val="false"/>
          <w:i w:val="false"/>
          <w:color w:val="000000"/>
          <w:sz w:val="28"/>
        </w:rPr>
        <w:t xml:space="preserve">
                   личности или принятие их в залог </w:t>
      </w:r>
      <w:r>
        <w:br/>
      </w:r>
      <w:r>
        <w:rPr>
          <w:rFonts w:ascii="Times New Roman"/>
          <w:b w:val="false"/>
          <w:i w:val="false"/>
          <w:color w:val="000000"/>
          <w:sz w:val="28"/>
        </w:rPr>
        <w:t xml:space="preserve">
      1. Незаконное изъятие у граждан паспортов, удостоверений личности или принятие их в залог - </w:t>
      </w:r>
      <w:r>
        <w:br/>
      </w:r>
      <w:r>
        <w:rPr>
          <w:rFonts w:ascii="Times New Roman"/>
          <w:b w:val="false"/>
          <w:i w:val="false"/>
          <w:color w:val="000000"/>
          <w:sz w:val="28"/>
        </w:rPr>
        <w:t xml:space="preserve">
      влечет предупреждение или штраф в размере пяти месячных расчетных показателей.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в размере десяти месячных расчетных показателей."; </w:t>
      </w:r>
      <w:r>
        <w:br/>
      </w:r>
      <w:r>
        <w:rPr>
          <w:rFonts w:ascii="Times New Roman"/>
          <w:b w:val="false"/>
          <w:i w:val="false"/>
          <w:color w:val="000000"/>
          <w:sz w:val="28"/>
        </w:rPr>
        <w:t xml:space="preserve">
      "Статья 381. Нарушение порядка представления статистической </w:t>
      </w:r>
      <w:r>
        <w:br/>
      </w:r>
      <w:r>
        <w:rPr>
          <w:rFonts w:ascii="Times New Roman"/>
          <w:b w:val="false"/>
          <w:i w:val="false"/>
          <w:color w:val="000000"/>
          <w:sz w:val="28"/>
        </w:rPr>
        <w:t xml:space="preserve">
                   отчетности </w:t>
      </w:r>
      <w:r>
        <w:br/>
      </w:r>
      <w:r>
        <w:rPr>
          <w:rFonts w:ascii="Times New Roman"/>
          <w:b w:val="false"/>
          <w:i w:val="false"/>
          <w:color w:val="000000"/>
          <w:sz w:val="28"/>
        </w:rPr>
        <w:t xml:space="preserve">
      1. Несвоевременное представление, представление недостоверной государственной статистической отчетности в соответствующие статистические органы - </w:t>
      </w:r>
      <w:r>
        <w:br/>
      </w:r>
      <w:r>
        <w:rPr>
          <w:rFonts w:ascii="Times New Roman"/>
          <w:b w:val="false"/>
          <w:i w:val="false"/>
          <w:color w:val="000000"/>
          <w:sz w:val="28"/>
        </w:rPr>
        <w:t xml:space="preserve">
      влекут предупреждение на физических и юридических лиц. </w:t>
      </w:r>
      <w:r>
        <w:br/>
      </w:r>
      <w:r>
        <w:rPr>
          <w:rFonts w:ascii="Times New Roman"/>
          <w:b w:val="false"/>
          <w:i w:val="false"/>
          <w:color w:val="000000"/>
          <w:sz w:val="28"/>
        </w:rPr>
        <w:t xml:space="preserve">
      2. Непредставление государственной статистической отчетности в соответствующие статистические органы, а также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физических лиц в размере пяти, на индивидуальных предпринимателей, юридических лиц, являющихся субъектами малого или среднего предпринимательства, - в размере десяти, на юридических лиц, являющихся субъектами крупного предпринимательства, - в размере сорока месячных расчетных показателей."; </w:t>
      </w:r>
      <w:r>
        <w:br/>
      </w:r>
      <w:r>
        <w:rPr>
          <w:rFonts w:ascii="Times New Roman"/>
          <w:b w:val="false"/>
          <w:i w:val="false"/>
          <w:color w:val="000000"/>
          <w:sz w:val="28"/>
        </w:rPr>
        <w:t xml:space="preserve">
      87) в статье 387: </w:t>
      </w:r>
      <w:r>
        <w:br/>
      </w:r>
      <w:r>
        <w:rPr>
          <w:rFonts w:ascii="Times New Roman"/>
          <w:b w:val="false"/>
          <w:i w:val="false"/>
          <w:color w:val="000000"/>
          <w:sz w:val="28"/>
        </w:rPr>
        <w:t xml:space="preserve">
      в заголовке и абзаце первом части первой слова "городской инфраструктуры" заменить словами "инфраструктуры города и населенных пунктов"; </w:t>
      </w:r>
      <w:r>
        <w:br/>
      </w:r>
      <w:r>
        <w:rPr>
          <w:rFonts w:ascii="Times New Roman"/>
          <w:b w:val="false"/>
          <w:i w:val="false"/>
          <w:color w:val="000000"/>
          <w:sz w:val="28"/>
        </w:rPr>
        <w:t xml:space="preserve">
      абзац второй частей первой и второй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xml:space="preserve">
      88) абзац второй части второй статьи 390 после слов "расчетных показателей" дополнить словами "с конфискацией транспортных средств и иных предметов, являющихся непосредственными предметами совершения административного правонарушения, или без таковой"; </w:t>
      </w:r>
      <w:r>
        <w:br/>
      </w:r>
      <w:r>
        <w:rPr>
          <w:rFonts w:ascii="Times New Roman"/>
          <w:b w:val="false"/>
          <w:i w:val="false"/>
          <w:color w:val="000000"/>
          <w:sz w:val="28"/>
        </w:rPr>
        <w:t xml:space="preserve">
      89) в статье 391-1: </w:t>
      </w:r>
      <w:r>
        <w:br/>
      </w:r>
      <w:r>
        <w:rPr>
          <w:rFonts w:ascii="Times New Roman"/>
          <w:b w:val="false"/>
          <w:i w:val="false"/>
          <w:color w:val="000000"/>
          <w:sz w:val="28"/>
        </w:rPr>
        <w:t xml:space="preserve">
      абзац второй части второй после слов "расчетных показателей" дополнить словами "с конфискацией транспортных средств и иных предметов, являющихся непосредственными предметами совершения административного правонарушения, или без таковой"; </w:t>
      </w:r>
      <w:r>
        <w:br/>
      </w:r>
      <w:r>
        <w:rPr>
          <w:rFonts w:ascii="Times New Roman"/>
          <w:b w:val="false"/>
          <w:i w:val="false"/>
          <w:color w:val="000000"/>
          <w:sz w:val="28"/>
        </w:rPr>
        <w:t xml:space="preserve">
      абзац второй части третьей после слов "Республики Казахстан" дополнить словами "с конфискацией транспортных средств и иных предметов, являющихся непосредственными предметами совершения административного правонарушения, или без таковой"; </w:t>
      </w:r>
      <w:r>
        <w:br/>
      </w:r>
      <w:r>
        <w:rPr>
          <w:rFonts w:ascii="Times New Roman"/>
          <w:b w:val="false"/>
          <w:i w:val="false"/>
          <w:color w:val="000000"/>
          <w:sz w:val="28"/>
        </w:rPr>
        <w:t xml:space="preserve">
      90) абзац первый части второй статьи 394 после слов "указанным в визе" дополнить словами "либо при регистрации"; </w:t>
      </w:r>
      <w:r>
        <w:br/>
      </w:r>
      <w:r>
        <w:rPr>
          <w:rFonts w:ascii="Times New Roman"/>
          <w:b w:val="false"/>
          <w:i w:val="false"/>
          <w:color w:val="000000"/>
          <w:sz w:val="28"/>
        </w:rPr>
        <w:t xml:space="preserve">
      91) в абзаце втором части первой статьи 405, в абзаце втором частей первой и второй статей 410 и 421, в абзаце втором статьи 423, в абзаце втором части первой статьи 424, в абзаце втором части второй статьи 426, в абзаце втором статей 427 и 428, в абзаце втором части второй статей 429 и 430 слово "объектами" заменить словами "предметами совершения административного"; </w:t>
      </w:r>
      <w:r>
        <w:br/>
      </w:r>
      <w:r>
        <w:rPr>
          <w:rFonts w:ascii="Times New Roman"/>
          <w:b w:val="false"/>
          <w:i w:val="false"/>
          <w:color w:val="000000"/>
          <w:sz w:val="28"/>
        </w:rPr>
        <w:t xml:space="preserve">
      92) в абзаце втором части шестой статьи 439: </w:t>
      </w:r>
      <w:r>
        <w:br/>
      </w:r>
      <w:r>
        <w:rPr>
          <w:rFonts w:ascii="Times New Roman"/>
          <w:b w:val="false"/>
          <w:i w:val="false"/>
          <w:color w:val="000000"/>
          <w:sz w:val="28"/>
        </w:rPr>
        <w:t xml:space="preserve">
      после слов "штраф на" дополнить словами "физических лиц в размере до трех, на должностных лиц - в размере от пяти до семи, на"; </w:t>
      </w:r>
      <w:r>
        <w:br/>
      </w:r>
      <w:r>
        <w:rPr>
          <w:rFonts w:ascii="Times New Roman"/>
          <w:b w:val="false"/>
          <w:i w:val="false"/>
          <w:color w:val="000000"/>
          <w:sz w:val="28"/>
        </w:rPr>
        <w:t xml:space="preserve">
      слова "в размере от пяти" заменить словами "- в размере от восьми"; </w:t>
      </w:r>
      <w:r>
        <w:br/>
      </w:r>
      <w:r>
        <w:rPr>
          <w:rFonts w:ascii="Times New Roman"/>
          <w:b w:val="false"/>
          <w:i w:val="false"/>
          <w:color w:val="000000"/>
          <w:sz w:val="28"/>
        </w:rPr>
        <w:t xml:space="preserve">
      93) дополнить статьей 440-1 следующего содержания: </w:t>
      </w:r>
      <w:r>
        <w:br/>
      </w:r>
      <w:r>
        <w:rPr>
          <w:rFonts w:ascii="Times New Roman"/>
          <w:b w:val="false"/>
          <w:i w:val="false"/>
          <w:color w:val="000000"/>
          <w:sz w:val="28"/>
        </w:rPr>
        <w:t xml:space="preserve">
      "Статья 440-1. Эксплуатация железнодорожного подвижного </w:t>
      </w:r>
      <w:r>
        <w:br/>
      </w:r>
      <w:r>
        <w:rPr>
          <w:rFonts w:ascii="Times New Roman"/>
          <w:b w:val="false"/>
          <w:i w:val="false"/>
          <w:color w:val="000000"/>
          <w:sz w:val="28"/>
        </w:rPr>
        <w:t xml:space="preserve">
                     состава без государственной регистрации или </w:t>
      </w:r>
      <w:r>
        <w:br/>
      </w:r>
      <w:r>
        <w:rPr>
          <w:rFonts w:ascii="Times New Roman"/>
          <w:b w:val="false"/>
          <w:i w:val="false"/>
          <w:color w:val="000000"/>
          <w:sz w:val="28"/>
        </w:rPr>
        <w:t xml:space="preserve">
                     перерегистрации </w:t>
      </w:r>
      <w:r>
        <w:br/>
      </w:r>
      <w:r>
        <w:rPr>
          <w:rFonts w:ascii="Times New Roman"/>
          <w:b w:val="false"/>
          <w:i w:val="false"/>
          <w:color w:val="000000"/>
          <w:sz w:val="28"/>
        </w:rPr>
        <w:t xml:space="preserve">
      1. Эксплуатация железнодорожного подвижного состава без государственной регистрации или перерегистрации в уполномоченном органе - </w:t>
      </w:r>
      <w:r>
        <w:br/>
      </w:r>
      <w:r>
        <w:rPr>
          <w:rFonts w:ascii="Times New Roman"/>
          <w:b w:val="false"/>
          <w:i w:val="false"/>
          <w:color w:val="000000"/>
          <w:sz w:val="28"/>
        </w:rPr>
        <w:t xml:space="preserve">
      влечет штраф на физических лиц в размере двух, на должностных лиц, индивидуальных предпринимателей, юридических лиц, являющихся субъектами малого или среднего предпринимательства, - в размере пяти, на юридических лиц, являющихся субъектами крупного предпринимательства, - в размере двадцати месячных расчетных показателей. </w:t>
      </w:r>
      <w:r>
        <w:br/>
      </w: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r>
        <w:br/>
      </w:r>
      <w:r>
        <w:rPr>
          <w:rFonts w:ascii="Times New Roman"/>
          <w:b w:val="false"/>
          <w:i w:val="false"/>
          <w:color w:val="000000"/>
          <w:sz w:val="28"/>
        </w:rPr>
        <w:t xml:space="preserve">
      влечет штраф на физических лиц в размере пяти, на должностных лиц, индивидуальных предпринимателей, юридических лиц, являющихся субъектами малого или среднего предпринимательства, - в размере десяти, на юридических лиц, являющихся субъектами крупного предпринимательства, - в размере тридцати месячных расчетных показателей."; </w:t>
      </w:r>
      <w:r>
        <w:br/>
      </w:r>
      <w:r>
        <w:rPr>
          <w:rFonts w:ascii="Times New Roman"/>
          <w:b w:val="false"/>
          <w:i w:val="false"/>
          <w:color w:val="000000"/>
          <w:sz w:val="28"/>
        </w:rPr>
        <w:t xml:space="preserve">
      94) в абзаце втором части третьей статьи 447 слово "десяти" заменить словом "пятнадцати"; </w:t>
      </w:r>
      <w:r>
        <w:br/>
      </w:r>
      <w:r>
        <w:rPr>
          <w:rFonts w:ascii="Times New Roman"/>
          <w:b w:val="false"/>
          <w:i w:val="false"/>
          <w:color w:val="000000"/>
          <w:sz w:val="28"/>
        </w:rPr>
        <w:t xml:space="preserve">
      95) в абзаце первом части первой статьи 447-1 слова "Управление автотранспортным средством" заменить словами "Эксплуатация автотранспортного средства"; </w:t>
      </w:r>
      <w:r>
        <w:br/>
      </w:r>
      <w:r>
        <w:rPr>
          <w:rFonts w:ascii="Times New Roman"/>
          <w:b w:val="false"/>
          <w:i w:val="false"/>
          <w:color w:val="000000"/>
          <w:sz w:val="28"/>
        </w:rPr>
        <w:t xml:space="preserve">
      96) в абзаце первом статьи 447-2 слова "иностранным физическим и юридическим лицам" заменить словами "иностранцам или иностранным юридическим лицам"; </w:t>
      </w:r>
      <w:r>
        <w:br/>
      </w:r>
      <w:r>
        <w:rPr>
          <w:rFonts w:ascii="Times New Roman"/>
          <w:b w:val="false"/>
          <w:i w:val="false"/>
          <w:color w:val="000000"/>
          <w:sz w:val="28"/>
        </w:rPr>
        <w:t xml:space="preserve">
      97) абзац второй части второй статьи 451 после слова "размере" дополнить словами "от двадцати пяти"; </w:t>
      </w:r>
      <w:r>
        <w:br/>
      </w:r>
      <w:r>
        <w:rPr>
          <w:rFonts w:ascii="Times New Roman"/>
          <w:b w:val="false"/>
          <w:i w:val="false"/>
          <w:color w:val="000000"/>
          <w:sz w:val="28"/>
        </w:rPr>
        <w:t xml:space="preserve">
      98) абзац второй статьи 457: </w:t>
      </w:r>
      <w:r>
        <w:br/>
      </w:r>
      <w:r>
        <w:rPr>
          <w:rFonts w:ascii="Times New Roman"/>
          <w:b w:val="false"/>
          <w:i w:val="false"/>
          <w:color w:val="000000"/>
          <w:sz w:val="28"/>
        </w:rPr>
        <w:t xml:space="preserve">
      после слов "среднего предпринимательства, в размере" дополнить словами "от десяти"; </w:t>
      </w:r>
      <w:r>
        <w:br/>
      </w:r>
      <w:r>
        <w:rPr>
          <w:rFonts w:ascii="Times New Roman"/>
          <w:b w:val="false"/>
          <w:i w:val="false"/>
          <w:color w:val="000000"/>
          <w:sz w:val="28"/>
        </w:rPr>
        <w:t xml:space="preserve">
      после слов "крупного предпринимательства, - в размере" дополнить словами "от двадцати"; </w:t>
      </w:r>
      <w:r>
        <w:br/>
      </w:r>
      <w:r>
        <w:rPr>
          <w:rFonts w:ascii="Times New Roman"/>
          <w:b w:val="false"/>
          <w:i w:val="false"/>
          <w:color w:val="000000"/>
          <w:sz w:val="28"/>
        </w:rPr>
        <w:t xml:space="preserve">
      99) абзац первый части 6-1 статьи 461 после слова "регулярных" дополнить словами "или нерегулярных"; </w:t>
      </w:r>
      <w:r>
        <w:br/>
      </w:r>
      <w:r>
        <w:rPr>
          <w:rFonts w:ascii="Times New Roman"/>
          <w:b w:val="false"/>
          <w:i w:val="false"/>
          <w:color w:val="000000"/>
          <w:sz w:val="28"/>
        </w:rPr>
        <w:t xml:space="preserve">
      100) в статье 463: </w:t>
      </w:r>
      <w:r>
        <w:br/>
      </w:r>
      <w:r>
        <w:rPr>
          <w:rFonts w:ascii="Times New Roman"/>
          <w:b w:val="false"/>
          <w:i w:val="false"/>
          <w:color w:val="000000"/>
          <w:sz w:val="28"/>
        </w:rPr>
        <w:t xml:space="preserve">
      абзац первый части второй после слова "грузов" дополнить словами "автотранспортными средствами либо"; </w:t>
      </w:r>
      <w:r>
        <w:br/>
      </w:r>
      <w:r>
        <w:rPr>
          <w:rFonts w:ascii="Times New Roman"/>
          <w:b w:val="false"/>
          <w:i w:val="false"/>
          <w:color w:val="000000"/>
          <w:sz w:val="28"/>
        </w:rPr>
        <w:t xml:space="preserve">
      в абзаце первом части третьей слова "Перевозка крупногабаритных и (или) тяжеловесных грузов автотранспортными средствами," заменить словами "Проезд крупногабаритных и (или) тяжеловесных автотранспортных средств,"; </w:t>
      </w:r>
      <w:r>
        <w:br/>
      </w:r>
      <w:r>
        <w:rPr>
          <w:rFonts w:ascii="Times New Roman"/>
          <w:b w:val="false"/>
          <w:i w:val="false"/>
          <w:color w:val="000000"/>
          <w:sz w:val="28"/>
        </w:rPr>
        <w:t xml:space="preserve">
      101) абзац второй части второй статьи 467-1 после слова "штраф" дополнить словами "на физических лиц в размере от пяти до десяти,"; </w:t>
      </w:r>
      <w:r>
        <w:br/>
      </w:r>
      <w:r>
        <w:rPr>
          <w:rFonts w:ascii="Times New Roman"/>
          <w:b w:val="false"/>
          <w:i w:val="false"/>
          <w:color w:val="000000"/>
          <w:sz w:val="28"/>
        </w:rPr>
        <w:t xml:space="preserve">
      102) в статье 471: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471. Невыполнение требований сотрудника органов внутренних дел (полиции), транспортного контроля на пунктах пропуска автотранспортных средств через Государственную границу Республики Казахстан и на постах транспортного контроля на территории Республики Казахстан об остановке транспортного средства, уклонение от прохождения освидетельствования на состояние опьянения"; </w:t>
      </w:r>
      <w:r>
        <w:br/>
      </w:r>
      <w:r>
        <w:rPr>
          <w:rFonts w:ascii="Times New Roman"/>
          <w:b w:val="false"/>
          <w:i w:val="false"/>
          <w:color w:val="000000"/>
          <w:sz w:val="28"/>
        </w:rPr>
        <w:t xml:space="preserve">
      дополнить частью 1-1 следующего содержания: </w:t>
      </w:r>
      <w:r>
        <w:br/>
      </w:r>
      <w:r>
        <w:rPr>
          <w:rFonts w:ascii="Times New Roman"/>
          <w:b w:val="false"/>
          <w:i w:val="false"/>
          <w:color w:val="000000"/>
          <w:sz w:val="28"/>
        </w:rPr>
        <w:t xml:space="preserve">
      "1-1. Невыполнение законного требования сотрудника органов транспортного контроля на пунктах пропуска автотранспортных средств через Государственную границу Республики Казахстан и на постах транспортного контроля на территории Республики Казахстан об остановке транспортного средства - </w:t>
      </w:r>
      <w:r>
        <w:br/>
      </w:r>
      <w:r>
        <w:rPr>
          <w:rFonts w:ascii="Times New Roman"/>
          <w:b w:val="false"/>
          <w:i w:val="false"/>
          <w:color w:val="000000"/>
          <w:sz w:val="28"/>
        </w:rPr>
        <w:t xml:space="preserve">
      влечет штраф в размере от пяти до десяти месячных расчетных показателей или лишение права управления транспортными средствами на срок от шести месяцев до одного года."; </w:t>
      </w:r>
      <w:r>
        <w:br/>
      </w:r>
      <w:r>
        <w:rPr>
          <w:rFonts w:ascii="Times New Roman"/>
          <w:b w:val="false"/>
          <w:i w:val="false"/>
          <w:color w:val="000000"/>
          <w:sz w:val="28"/>
        </w:rPr>
        <w:t xml:space="preserve">
      примечание: после слова "(полиции)" дополнить словами ", транспортного контроля"; </w:t>
      </w:r>
      <w:r>
        <w:br/>
      </w:r>
      <w:r>
        <w:rPr>
          <w:rFonts w:ascii="Times New Roman"/>
          <w:b w:val="false"/>
          <w:i w:val="false"/>
          <w:color w:val="000000"/>
          <w:sz w:val="28"/>
        </w:rPr>
        <w:t xml:space="preserve">
      103) в статье 480: </w:t>
      </w:r>
      <w:r>
        <w:br/>
      </w:r>
      <w:r>
        <w:rPr>
          <w:rFonts w:ascii="Times New Roman"/>
          <w:b w:val="false"/>
          <w:i w:val="false"/>
          <w:color w:val="000000"/>
          <w:sz w:val="28"/>
        </w:rPr>
        <w:t xml:space="preserve">
      в заголовке слова "и багажа" заменить словами ", багажа и грузобагажа"; </w:t>
      </w:r>
      <w:r>
        <w:br/>
      </w:r>
      <w:r>
        <w:rPr>
          <w:rFonts w:ascii="Times New Roman"/>
          <w:b w:val="false"/>
          <w:i w:val="false"/>
          <w:color w:val="000000"/>
          <w:sz w:val="28"/>
        </w:rPr>
        <w:t xml:space="preserve">
      абзац первый части пятой после слова "багажа" дополнить словами "или грузобагажа"; </w:t>
      </w:r>
      <w:r>
        <w:br/>
      </w:r>
      <w:r>
        <w:rPr>
          <w:rFonts w:ascii="Times New Roman"/>
          <w:b w:val="false"/>
          <w:i w:val="false"/>
          <w:color w:val="000000"/>
          <w:sz w:val="28"/>
        </w:rPr>
        <w:t xml:space="preserve">
      104) в части второй статьи 484 после цифр "471" дополнить словами "(частями первой, второй)"; </w:t>
      </w:r>
      <w:r>
        <w:br/>
      </w:r>
      <w:r>
        <w:rPr>
          <w:rFonts w:ascii="Times New Roman"/>
          <w:b w:val="false"/>
          <w:i w:val="false"/>
          <w:color w:val="000000"/>
          <w:sz w:val="28"/>
        </w:rPr>
        <w:t xml:space="preserve">
      105) абзац второй частей первой и второй статьи 494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xml:space="preserve">
      106) дополнить статьей 494-1 следующего содержания: </w:t>
      </w:r>
      <w:r>
        <w:br/>
      </w:r>
      <w:r>
        <w:rPr>
          <w:rFonts w:ascii="Times New Roman"/>
          <w:b w:val="false"/>
          <w:i w:val="false"/>
          <w:color w:val="000000"/>
          <w:sz w:val="28"/>
        </w:rPr>
        <w:t xml:space="preserve">
      "Статья 494-1. Нарушение законодательства Республики </w:t>
      </w:r>
      <w:r>
        <w:br/>
      </w:r>
      <w:r>
        <w:rPr>
          <w:rFonts w:ascii="Times New Roman"/>
          <w:b w:val="false"/>
          <w:i w:val="false"/>
          <w:color w:val="000000"/>
          <w:sz w:val="28"/>
        </w:rPr>
        <w:t xml:space="preserve">
                     Казахстан в области связи </w:t>
      </w:r>
      <w:r>
        <w:br/>
      </w:r>
      <w:r>
        <w:rPr>
          <w:rFonts w:ascii="Times New Roman"/>
          <w:b w:val="false"/>
          <w:i w:val="false"/>
          <w:color w:val="000000"/>
          <w:sz w:val="28"/>
        </w:rPr>
        <w:t xml:space="preserve">
      1. Необоснованный отказ доминирующего оператора связи от присоединения сетей телекоммуникаций к сети телекоммуникаций общего пользования, а также нарушение порядка пропуска трафика - </w:t>
      </w:r>
      <w:r>
        <w:br/>
      </w:r>
      <w:r>
        <w:rPr>
          <w:rFonts w:ascii="Times New Roman"/>
          <w:b w:val="false"/>
          <w:i w:val="false"/>
          <w:color w:val="000000"/>
          <w:sz w:val="28"/>
        </w:rPr>
        <w:t xml:space="preserve">
      влекут штраф на юридических лиц, являющихся субъектами малого или среднего предпринимательства, в размере сорока, на юридических лиц, являющихся субъектами крупного предпринимательства, - в размере ста месячных расчетных показателей. </w:t>
      </w:r>
      <w:r>
        <w:br/>
      </w:r>
      <w:r>
        <w:rPr>
          <w:rFonts w:ascii="Times New Roman"/>
          <w:b w:val="false"/>
          <w:i w:val="false"/>
          <w:color w:val="000000"/>
          <w:sz w:val="28"/>
        </w:rPr>
        <w:t xml:space="preserve">
      2. Нарушение сроков присоединения сетей телекоммуникаций к сети телекоммуникаций общего пользования, предусмотренных законодательством Республики Казахстан в области связи, - </w:t>
      </w:r>
      <w:r>
        <w:br/>
      </w:r>
      <w:r>
        <w:rPr>
          <w:rFonts w:ascii="Times New Roman"/>
          <w:b w:val="false"/>
          <w:i w:val="false"/>
          <w:color w:val="000000"/>
          <w:sz w:val="28"/>
        </w:rPr>
        <w:t xml:space="preserve">
      влечет штраф на юридических лиц, являющихся субъектами малого или среднего предпринимательства, в размере сорока, на юридических лиц, являющихся субъектами крупного предпринимательства, - в размере ста месячных расчетных показателей. </w:t>
      </w:r>
      <w:r>
        <w:br/>
      </w:r>
      <w:r>
        <w:rPr>
          <w:rFonts w:ascii="Times New Roman"/>
          <w:b w:val="false"/>
          <w:i w:val="false"/>
          <w:color w:val="000000"/>
          <w:sz w:val="28"/>
        </w:rPr>
        <w:t xml:space="preserve">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влекут штраф на юридических лиц, являющихся субъектами малого или среднего предпринимательства, в размере ста, на юридических лиц, являющихся субъектами крупного предпринимательства, - в размере двухсот месячных расчетных показателей."; </w:t>
      </w:r>
      <w:r>
        <w:br/>
      </w:r>
      <w:r>
        <w:rPr>
          <w:rFonts w:ascii="Times New Roman"/>
          <w:b w:val="false"/>
          <w:i w:val="false"/>
          <w:color w:val="000000"/>
          <w:sz w:val="28"/>
        </w:rPr>
        <w:t xml:space="preserve">
      107) заголовок и абзац первый части первой статьи 496 изложить в следующей редакции: </w:t>
      </w:r>
      <w:r>
        <w:br/>
      </w:r>
      <w:r>
        <w:rPr>
          <w:rFonts w:ascii="Times New Roman"/>
          <w:b w:val="false"/>
          <w:i w:val="false"/>
          <w:color w:val="000000"/>
          <w:sz w:val="28"/>
        </w:rPr>
        <w:t xml:space="preserve">
      "Статья 496. Использование средств связи, подлежащих </w:t>
      </w:r>
      <w:r>
        <w:br/>
      </w:r>
      <w:r>
        <w:rPr>
          <w:rFonts w:ascii="Times New Roman"/>
          <w:b w:val="false"/>
          <w:i w:val="false"/>
          <w:color w:val="000000"/>
          <w:sz w:val="28"/>
        </w:rPr>
        <w:t xml:space="preserve">
                   обязательному подтверждению соответствия, но не </w:t>
      </w:r>
      <w:r>
        <w:br/>
      </w:r>
      <w:r>
        <w:rPr>
          <w:rFonts w:ascii="Times New Roman"/>
          <w:b w:val="false"/>
          <w:i w:val="false"/>
          <w:color w:val="000000"/>
          <w:sz w:val="28"/>
        </w:rPr>
        <w:t xml:space="preserve">
                   прошедших его </w:t>
      </w:r>
      <w:r>
        <w:br/>
      </w:r>
      <w:r>
        <w:rPr>
          <w:rFonts w:ascii="Times New Roman"/>
          <w:b w:val="false"/>
          <w:i w:val="false"/>
          <w:color w:val="000000"/>
          <w:sz w:val="28"/>
        </w:rPr>
        <w:t xml:space="preserve">
      1. Использование в единой сети телекоммуникаций Республики Казахстан технических средств связи, а равно использование радиоэлектронных средств и высокочастотных устройств, являющихся источником электромагнитного излучения, технических средств почтовой связи, подлежащих обязательному подтверждению соответствия в области технического регулирования и не прошедших его, -"; </w:t>
      </w:r>
      <w:r>
        <w:br/>
      </w:r>
      <w:r>
        <w:rPr>
          <w:rFonts w:ascii="Times New Roman"/>
          <w:b w:val="false"/>
          <w:i w:val="false"/>
          <w:color w:val="000000"/>
          <w:sz w:val="28"/>
        </w:rPr>
        <w:t xml:space="preserve">
      108) статью 498 исключить; </w:t>
      </w:r>
      <w:r>
        <w:br/>
      </w:r>
      <w:r>
        <w:rPr>
          <w:rFonts w:ascii="Times New Roman"/>
          <w:b w:val="false"/>
          <w:i w:val="false"/>
          <w:color w:val="000000"/>
          <w:sz w:val="28"/>
        </w:rPr>
        <w:t xml:space="preserve">
      109) дополнить статьей 516-1 следующего содержания: </w:t>
      </w:r>
      <w:r>
        <w:br/>
      </w:r>
      <w:r>
        <w:rPr>
          <w:rFonts w:ascii="Times New Roman"/>
          <w:b w:val="false"/>
          <w:i w:val="false"/>
          <w:color w:val="000000"/>
          <w:sz w:val="28"/>
        </w:rPr>
        <w:t xml:space="preserve">
      "Статья 516-1. Фальсификация доказательств по делам об </w:t>
      </w:r>
      <w:r>
        <w:br/>
      </w:r>
      <w:r>
        <w:rPr>
          <w:rFonts w:ascii="Times New Roman"/>
          <w:b w:val="false"/>
          <w:i w:val="false"/>
          <w:color w:val="000000"/>
          <w:sz w:val="28"/>
        </w:rPr>
        <w:t xml:space="preserve">
                     административных правонарушениях </w:t>
      </w:r>
      <w:r>
        <w:br/>
      </w:r>
      <w:r>
        <w:rPr>
          <w:rFonts w:ascii="Times New Roman"/>
          <w:b w:val="false"/>
          <w:i w:val="false"/>
          <w:color w:val="000000"/>
          <w:sz w:val="28"/>
        </w:rPr>
        <w:t xml:space="preserve">
      Фальсификация доказательств по делам об административных правонарушениях органом (должностным лицом), уполномоченным составлять протокол об административных правонарушениях, прокурором, специалистом, принимающим участие в процессуальных действиях, или защитником, если это действие не повлекло причинение вреда здоровью человека или значительный ущерб, - </w:t>
      </w:r>
      <w:r>
        <w:br/>
      </w:r>
      <w:r>
        <w:rPr>
          <w:rFonts w:ascii="Times New Roman"/>
          <w:b w:val="false"/>
          <w:i w:val="false"/>
          <w:color w:val="000000"/>
          <w:sz w:val="28"/>
        </w:rPr>
        <w:t xml:space="preserve">
      влечет штраф в размере от тридцати до пятидесяти месячных расчетных показателей."; </w:t>
      </w:r>
      <w:r>
        <w:br/>
      </w:r>
      <w:r>
        <w:rPr>
          <w:rFonts w:ascii="Times New Roman"/>
          <w:b w:val="false"/>
          <w:i w:val="false"/>
          <w:color w:val="000000"/>
          <w:sz w:val="28"/>
        </w:rPr>
        <w:t xml:space="preserve">
      110) абзац первый части второй статьи 534 изложить в следующей редакции: </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xml:space="preserve">
      111) в части третьей статьи 539 слова "совершения или непосредственным объектом" заменить словами "либо предметом совершения"; </w:t>
      </w:r>
      <w:r>
        <w:br/>
      </w:r>
      <w:r>
        <w:rPr>
          <w:rFonts w:ascii="Times New Roman"/>
          <w:b w:val="false"/>
          <w:i w:val="false"/>
          <w:color w:val="000000"/>
          <w:sz w:val="28"/>
        </w:rPr>
        <w:t xml:space="preserve">
      112) в статье 541: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дополнить после цифр "79-3, 79-4," цифрами "79-5,"; </w:t>
      </w:r>
      <w:r>
        <w:br/>
      </w:r>
      <w:r>
        <w:rPr>
          <w:rFonts w:ascii="Times New Roman"/>
          <w:b w:val="false"/>
          <w:i w:val="false"/>
          <w:color w:val="000000"/>
          <w:sz w:val="28"/>
        </w:rPr>
        <w:t xml:space="preserve">
      после цифр "143," дополнить цифрами "145,"; </w:t>
      </w:r>
      <w:r>
        <w:br/>
      </w:r>
      <w:r>
        <w:rPr>
          <w:rFonts w:ascii="Times New Roman"/>
          <w:b w:val="false"/>
          <w:i w:val="false"/>
          <w:color w:val="000000"/>
          <w:sz w:val="28"/>
        </w:rPr>
        <w:t xml:space="preserve">
      после слов "176 (частью первой)," дополнить цифрами "177-1, 177-2, 177-3, 177-4, 177-5,"; </w:t>
      </w:r>
      <w:r>
        <w:br/>
      </w:r>
      <w:r>
        <w:rPr>
          <w:rFonts w:ascii="Times New Roman"/>
          <w:b w:val="false"/>
          <w:i w:val="false"/>
          <w:color w:val="000000"/>
          <w:sz w:val="28"/>
        </w:rPr>
        <w:t xml:space="preserve">
      цифры "188" заменить словами "188 (частью второй)"; </w:t>
      </w:r>
      <w:r>
        <w:br/>
      </w:r>
      <w:r>
        <w:rPr>
          <w:rFonts w:ascii="Times New Roman"/>
          <w:b w:val="false"/>
          <w:i w:val="false"/>
          <w:color w:val="000000"/>
          <w:sz w:val="28"/>
        </w:rPr>
        <w:t xml:space="preserve">
      дополнить после цифр "308," словами "309-1 (частями седьмой, восьмой); </w:t>
      </w:r>
      <w:r>
        <w:br/>
      </w:r>
      <w:r>
        <w:rPr>
          <w:rFonts w:ascii="Times New Roman"/>
          <w:b w:val="false"/>
          <w:i w:val="false"/>
          <w:color w:val="000000"/>
          <w:sz w:val="28"/>
        </w:rPr>
        <w:t xml:space="preserve">
      после цифр "316," дополнить словами "317 (частями второй и третьей), 317-1,"; </w:t>
      </w:r>
      <w:r>
        <w:br/>
      </w:r>
      <w:r>
        <w:rPr>
          <w:rFonts w:ascii="Times New Roman"/>
          <w:b w:val="false"/>
          <w:i w:val="false"/>
          <w:color w:val="000000"/>
          <w:sz w:val="28"/>
        </w:rPr>
        <w:t xml:space="preserve">
      цифры "330-332" заменить словами "330, 330-1 (частью второй), 331, 332"; </w:t>
      </w:r>
      <w:r>
        <w:br/>
      </w:r>
      <w:r>
        <w:rPr>
          <w:rFonts w:ascii="Times New Roman"/>
          <w:b w:val="false"/>
          <w:i w:val="false"/>
          <w:color w:val="000000"/>
          <w:sz w:val="28"/>
        </w:rPr>
        <w:t xml:space="preserve">
      цифры "357-5, 359" заменить цифрами "357-6, 359"; </w:t>
      </w:r>
      <w:r>
        <w:br/>
      </w:r>
      <w:r>
        <w:rPr>
          <w:rFonts w:ascii="Times New Roman"/>
          <w:b w:val="false"/>
          <w:i w:val="false"/>
          <w:color w:val="000000"/>
          <w:sz w:val="28"/>
        </w:rPr>
        <w:t xml:space="preserve">
      после цифр "368," дополнить цифрами "368-1,"; </w:t>
      </w:r>
      <w:r>
        <w:br/>
      </w:r>
      <w:r>
        <w:rPr>
          <w:rFonts w:ascii="Times New Roman"/>
          <w:b w:val="false"/>
          <w:i w:val="false"/>
          <w:color w:val="000000"/>
          <w:sz w:val="28"/>
        </w:rPr>
        <w:t xml:space="preserve">
      слова "391 (частью второй), 391-1 (частью третьей)" заменить словами "390 (частью второй), 391 (частью второй), 391-1 (частями второй и третьей)"; </w:t>
      </w:r>
      <w:r>
        <w:br/>
      </w:r>
      <w:r>
        <w:rPr>
          <w:rFonts w:ascii="Times New Roman"/>
          <w:b w:val="false"/>
          <w:i w:val="false"/>
          <w:color w:val="000000"/>
          <w:sz w:val="28"/>
        </w:rPr>
        <w:t xml:space="preserve">
      слова "468 (частью второй)" заменить словами "468 (частями первой и второй)"; </w:t>
      </w:r>
      <w:r>
        <w:br/>
      </w:r>
      <w:r>
        <w:rPr>
          <w:rFonts w:ascii="Times New Roman"/>
          <w:b w:val="false"/>
          <w:i w:val="false"/>
          <w:color w:val="000000"/>
          <w:sz w:val="28"/>
        </w:rPr>
        <w:t xml:space="preserve">
      после слов "494 (частью второй)," дополнить словами "494-1 (частью третьей),"; </w:t>
      </w:r>
      <w:r>
        <w:br/>
      </w:r>
      <w:r>
        <w:rPr>
          <w:rFonts w:ascii="Times New Roman"/>
          <w:b w:val="false"/>
          <w:i w:val="false"/>
          <w:color w:val="000000"/>
          <w:sz w:val="28"/>
        </w:rPr>
        <w:t xml:space="preserve">
      слова "498 (частью второй)," исключить; </w:t>
      </w:r>
      <w:r>
        <w:br/>
      </w:r>
      <w:r>
        <w:rPr>
          <w:rFonts w:ascii="Times New Roman"/>
          <w:b w:val="false"/>
          <w:i w:val="false"/>
          <w:color w:val="000000"/>
          <w:sz w:val="28"/>
        </w:rPr>
        <w:t xml:space="preserve">
      в части второй слова "совершения или непосредственным объектом" заменить словами "либо предметом совершения"; </w:t>
      </w:r>
      <w:r>
        <w:br/>
      </w:r>
      <w:r>
        <w:rPr>
          <w:rFonts w:ascii="Times New Roman"/>
          <w:b w:val="false"/>
          <w:i w:val="false"/>
          <w:color w:val="000000"/>
          <w:sz w:val="28"/>
        </w:rPr>
        <w:t xml:space="preserve">
      113) в статье 543: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слова "298 (частью первой), 300, 311" заменить словами "311, 330-1 (частью первой)"; </w:t>
      </w:r>
      <w:r>
        <w:br/>
      </w:r>
      <w:r>
        <w:rPr>
          <w:rFonts w:ascii="Times New Roman"/>
          <w:b w:val="false"/>
          <w:i w:val="false"/>
          <w:color w:val="000000"/>
          <w:sz w:val="28"/>
        </w:rPr>
        <w:t xml:space="preserve">
      после слов "336-1 (частями первой и второй)," дополнить цифрами "336-2,"; </w:t>
      </w:r>
      <w:r>
        <w:br/>
      </w:r>
      <w:r>
        <w:rPr>
          <w:rFonts w:ascii="Times New Roman"/>
          <w:b w:val="false"/>
          <w:i w:val="false"/>
          <w:color w:val="000000"/>
          <w:sz w:val="28"/>
        </w:rPr>
        <w:t xml:space="preserve">
      слова "379 (частью первой)" заменить цифрами "379, 380-1"; </w:t>
      </w:r>
      <w:r>
        <w:br/>
      </w:r>
      <w:r>
        <w:rPr>
          <w:rFonts w:ascii="Times New Roman"/>
          <w:b w:val="false"/>
          <w:i w:val="false"/>
          <w:color w:val="000000"/>
          <w:sz w:val="28"/>
        </w:rPr>
        <w:t xml:space="preserve">
      слова "390, 391 (частью первой), 391-1 {частями первой и второй)" заменить словами "390 (частью первой), 391 (частью первой), 391-1 (частью первой)"; </w:t>
      </w:r>
      <w:r>
        <w:br/>
      </w:r>
      <w:r>
        <w:rPr>
          <w:rFonts w:ascii="Times New Roman"/>
          <w:b w:val="false"/>
          <w:i w:val="false"/>
          <w:color w:val="000000"/>
          <w:sz w:val="28"/>
        </w:rPr>
        <w:t xml:space="preserve">
      слова "468 (частями первой, третьей)" заменить словами "468 (частью третьей)";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в подпункте 2): </w:t>
      </w:r>
      <w:r>
        <w:br/>
      </w:r>
      <w:r>
        <w:rPr>
          <w:rFonts w:ascii="Times New Roman"/>
          <w:b w:val="false"/>
          <w:i w:val="false"/>
          <w:color w:val="000000"/>
          <w:sz w:val="28"/>
        </w:rPr>
        <w:t xml:space="preserve">
      после цифр "311," дополнить словами "330-1 (частью первой),"; </w:t>
      </w:r>
      <w:r>
        <w:br/>
      </w:r>
      <w:r>
        <w:rPr>
          <w:rFonts w:ascii="Times New Roman"/>
          <w:b w:val="false"/>
          <w:i w:val="false"/>
          <w:color w:val="000000"/>
          <w:sz w:val="28"/>
        </w:rPr>
        <w:t xml:space="preserve">
      слова "390, 391 (частью первой), 391-1 (частями первой и второй), 392" заменить словами "390 (частью первой), 391 (частью первой), 391-1 (частью первой), 392, 394 (частью первой), 395"; </w:t>
      </w:r>
      <w:r>
        <w:br/>
      </w:r>
      <w:r>
        <w:rPr>
          <w:rFonts w:ascii="Times New Roman"/>
          <w:b w:val="false"/>
          <w:i w:val="false"/>
          <w:color w:val="000000"/>
          <w:sz w:val="28"/>
        </w:rPr>
        <w:t xml:space="preserve">
      в подпункте 3): </w:t>
      </w:r>
      <w:r>
        <w:br/>
      </w:r>
      <w:r>
        <w:rPr>
          <w:rFonts w:ascii="Times New Roman"/>
          <w:b w:val="false"/>
          <w:i w:val="false"/>
          <w:color w:val="000000"/>
          <w:sz w:val="28"/>
        </w:rPr>
        <w:t xml:space="preserve">
      после слов "306 (частью первой)," дополнить словами "330-1 (частью первой),"; </w:t>
      </w:r>
      <w:r>
        <w:br/>
      </w:r>
      <w:r>
        <w:rPr>
          <w:rFonts w:ascii="Times New Roman"/>
          <w:b w:val="false"/>
          <w:i w:val="false"/>
          <w:color w:val="000000"/>
          <w:sz w:val="28"/>
        </w:rPr>
        <w:t xml:space="preserve">
      слова "391-1 (частями первой и второй)" заменить словами "391-1 (частью первой)"; </w:t>
      </w:r>
      <w:r>
        <w:br/>
      </w:r>
      <w:r>
        <w:rPr>
          <w:rFonts w:ascii="Times New Roman"/>
          <w:b w:val="false"/>
          <w:i w:val="false"/>
          <w:color w:val="000000"/>
          <w:sz w:val="28"/>
        </w:rPr>
        <w:t xml:space="preserve">
      подпункт 4) после цифр "311," дополнить словами "330-1 (частью первой),"; </w:t>
      </w:r>
      <w:r>
        <w:br/>
      </w:r>
      <w:r>
        <w:rPr>
          <w:rFonts w:ascii="Times New Roman"/>
          <w:b w:val="false"/>
          <w:i w:val="false"/>
          <w:color w:val="000000"/>
          <w:sz w:val="28"/>
        </w:rPr>
        <w:t xml:space="preserve">
      подпункт 5) после слова "статьями" дополнить словами "330-1 (частью первой),"; </w:t>
      </w:r>
      <w:r>
        <w:br/>
      </w:r>
      <w:r>
        <w:rPr>
          <w:rFonts w:ascii="Times New Roman"/>
          <w:b w:val="false"/>
          <w:i w:val="false"/>
          <w:color w:val="000000"/>
          <w:sz w:val="28"/>
        </w:rPr>
        <w:t xml:space="preserve">
      в подпункте 6) слова "468 (частями первой, третьей)" заменить словами "468 (частью третьей)"; </w:t>
      </w:r>
      <w:r>
        <w:br/>
      </w:r>
      <w:r>
        <w:rPr>
          <w:rFonts w:ascii="Times New Roman"/>
          <w:b w:val="false"/>
          <w:i w:val="false"/>
          <w:color w:val="000000"/>
          <w:sz w:val="28"/>
        </w:rPr>
        <w:t xml:space="preserve">
      подпункт 8) после цифр "311," дополнить словами "330-1 (частью первой),"; </w:t>
      </w:r>
      <w:r>
        <w:br/>
      </w:r>
      <w:r>
        <w:rPr>
          <w:rFonts w:ascii="Times New Roman"/>
          <w:b w:val="false"/>
          <w:i w:val="false"/>
          <w:color w:val="000000"/>
          <w:sz w:val="28"/>
        </w:rPr>
        <w:t xml:space="preserve">
      подпункт 9) после цифр "116," дополнить словами "330-1 (частью первой),"; </w:t>
      </w:r>
      <w:r>
        <w:br/>
      </w:r>
      <w:r>
        <w:rPr>
          <w:rFonts w:ascii="Times New Roman"/>
          <w:b w:val="false"/>
          <w:i w:val="false"/>
          <w:color w:val="000000"/>
          <w:sz w:val="28"/>
        </w:rPr>
        <w:t xml:space="preserve">
      подпункт 11) после слов "306 (частью первой)," дополнить словами "330-1 (частью первой),"; </w:t>
      </w:r>
      <w:r>
        <w:br/>
      </w:r>
      <w:r>
        <w:rPr>
          <w:rFonts w:ascii="Times New Roman"/>
          <w:b w:val="false"/>
          <w:i w:val="false"/>
          <w:color w:val="000000"/>
          <w:sz w:val="28"/>
        </w:rPr>
        <w:t xml:space="preserve">
      дополнить подпунктом 12) следующего содержания: </w:t>
      </w:r>
      <w:r>
        <w:br/>
      </w:r>
      <w:r>
        <w:rPr>
          <w:rFonts w:ascii="Times New Roman"/>
          <w:b w:val="false"/>
          <w:i w:val="false"/>
          <w:color w:val="000000"/>
          <w:sz w:val="28"/>
        </w:rPr>
        <w:t xml:space="preserve">
      "12) за административные правонарушения, предусмотренные статьями 394 (частью первой), 395, 396 (частью первой) настоящего Кодекса, - начальники управлений, отделов, отделений миграционной полиции органов внутренних дел и их заместители."; </w:t>
      </w:r>
      <w:r>
        <w:br/>
      </w:r>
      <w:r>
        <w:rPr>
          <w:rFonts w:ascii="Times New Roman"/>
          <w:b w:val="false"/>
          <w:i w:val="false"/>
          <w:color w:val="000000"/>
          <w:sz w:val="28"/>
        </w:rPr>
        <w:t xml:space="preserve">
      114) в статье 548: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после слова "статьями" дополнить словами "175 (частью второй, когда эти нарушения совершены владельцами транспортных средств или перевозчиками на пунктах пропуска через Государственную границу),"; </w:t>
      </w:r>
      <w:r>
        <w:br/>
      </w:r>
      <w:r>
        <w:rPr>
          <w:rFonts w:ascii="Times New Roman"/>
          <w:b w:val="false"/>
          <w:i w:val="false"/>
          <w:color w:val="000000"/>
          <w:sz w:val="28"/>
        </w:rPr>
        <w:t xml:space="preserve">
      после цифр "246" дополнить словами "(частью первой)"; </w:t>
      </w:r>
      <w:r>
        <w:br/>
      </w:r>
      <w:r>
        <w:rPr>
          <w:rFonts w:ascii="Times New Roman"/>
          <w:b w:val="false"/>
          <w:i w:val="false"/>
          <w:color w:val="000000"/>
          <w:sz w:val="28"/>
        </w:rPr>
        <w:t xml:space="preserve">
      после цифр "440," дополнить цифрами "440-1,"; </w:t>
      </w:r>
      <w:r>
        <w:br/>
      </w:r>
      <w:r>
        <w:rPr>
          <w:rFonts w:ascii="Times New Roman"/>
          <w:b w:val="false"/>
          <w:i w:val="false"/>
          <w:color w:val="000000"/>
          <w:sz w:val="28"/>
        </w:rPr>
        <w:t xml:space="preserve">
      слова "460 (кроме нарушений на судах воздушного, морского" заменить словами "460 (кроме нарушений на судах воздушного"; </w:t>
      </w:r>
      <w:r>
        <w:br/>
      </w:r>
      <w:r>
        <w:rPr>
          <w:rFonts w:ascii="Times New Roman"/>
          <w:b w:val="false"/>
          <w:i w:val="false"/>
          <w:color w:val="000000"/>
          <w:sz w:val="28"/>
        </w:rPr>
        <w:t xml:space="preserve">
      после цифр "467-1," дополнить словами "470 (частью третьей, когда эти нарушения совершены на пунктах пропуска через Государственную границу),"; </w:t>
      </w:r>
      <w:r>
        <w:br/>
      </w:r>
      <w:r>
        <w:rPr>
          <w:rFonts w:ascii="Times New Roman"/>
          <w:b w:val="false"/>
          <w:i w:val="false"/>
          <w:color w:val="000000"/>
          <w:sz w:val="28"/>
        </w:rPr>
        <w:t xml:space="preserve">
      слова "воздушного, морского транспорта), 483" заменить словами "воздушного транспорта), 483"; </w:t>
      </w:r>
      <w:r>
        <w:br/>
      </w:r>
      <w:r>
        <w:rPr>
          <w:rFonts w:ascii="Times New Roman"/>
          <w:b w:val="false"/>
          <w:i w:val="false"/>
          <w:color w:val="000000"/>
          <w:sz w:val="28"/>
        </w:rPr>
        <w:t xml:space="preserve">
      абзац третий части второй изложить в следующей редакции: </w:t>
      </w:r>
      <w:r>
        <w:br/>
      </w:r>
      <w:r>
        <w:rPr>
          <w:rFonts w:ascii="Times New Roman"/>
          <w:b w:val="false"/>
          <w:i w:val="false"/>
          <w:color w:val="000000"/>
          <w:sz w:val="28"/>
        </w:rPr>
        <w:t xml:space="preserve">
      "по административным правонарушениям, предусмотренным статьями 175 (частью второй, когда эти нарушения совершены владельцами транспортных средств или перевозчиками на пунктах пропуска через Государственную границу), 247, 357-2 (частью первой), 440, 440-1, 441, 447, 447-1, 447-2, 447-3, 447-4, 452, 454 (частью четвертой), 455, 456, 459-460 (кроме нарушений на судах воздушного транспорта), 461 (частью 6-1), 463 (частью первой, когда эти нарушения являются нарушениями правил перевозки пассажиров и грузов, частями второй и третьей), 467-1, 470 (частью третьей, когда эти нарушения совершены на пунктах пропуска через Государственную границу), 477 (частями первой, второй, четвертой), 479, 480, 481 (кроме нарушений на судах воздушного транспорта), 483, 486 (частью первой), 490 - уполномоченные на то должностные лица органов транспортного контроля."; </w:t>
      </w:r>
      <w:r>
        <w:br/>
      </w:r>
      <w:r>
        <w:rPr>
          <w:rFonts w:ascii="Times New Roman"/>
          <w:b w:val="false"/>
          <w:i w:val="false"/>
          <w:color w:val="000000"/>
          <w:sz w:val="28"/>
        </w:rPr>
        <w:t xml:space="preserve">
      115) в части первой статьи 549-1: </w:t>
      </w:r>
      <w:r>
        <w:br/>
      </w:r>
      <w:r>
        <w:rPr>
          <w:rFonts w:ascii="Times New Roman"/>
          <w:b w:val="false"/>
          <w:i w:val="false"/>
          <w:color w:val="000000"/>
          <w:sz w:val="28"/>
        </w:rPr>
        <w:t xml:space="preserve">
      после слов "494 (частью первой)," дополнить словами "494-1 (частями первой и второй),"; </w:t>
      </w:r>
      <w:r>
        <w:br/>
      </w:r>
      <w:r>
        <w:rPr>
          <w:rFonts w:ascii="Times New Roman"/>
          <w:b w:val="false"/>
          <w:i w:val="false"/>
          <w:color w:val="000000"/>
          <w:sz w:val="28"/>
        </w:rPr>
        <w:t xml:space="preserve">
      слова ", 498 (частью первой)" исключить; </w:t>
      </w:r>
      <w:r>
        <w:br/>
      </w:r>
      <w:r>
        <w:rPr>
          <w:rFonts w:ascii="Times New Roman"/>
          <w:b w:val="false"/>
          <w:i w:val="false"/>
          <w:color w:val="000000"/>
          <w:sz w:val="28"/>
        </w:rPr>
        <w:t xml:space="preserve">
      116) в части первой статьи 551 слова "статьями 128, 145" заменить словами "статьей 128"; </w:t>
      </w:r>
      <w:r>
        <w:br/>
      </w:r>
      <w:r>
        <w:rPr>
          <w:rFonts w:ascii="Times New Roman"/>
          <w:b w:val="false"/>
          <w:i w:val="false"/>
          <w:color w:val="000000"/>
          <w:sz w:val="28"/>
        </w:rPr>
        <w:t xml:space="preserve">
      117) в статье 551-1: </w:t>
      </w:r>
      <w:r>
        <w:br/>
      </w:r>
      <w:r>
        <w:rPr>
          <w:rFonts w:ascii="Times New Roman"/>
          <w:b w:val="false"/>
          <w:i w:val="false"/>
          <w:color w:val="000000"/>
          <w:sz w:val="28"/>
        </w:rPr>
        <w:t xml:space="preserve">
      в части первой слова "379 (частями второй и третьей)," исключить;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w:t>
      </w:r>
      <w:r>
        <w:br/>
      </w:r>
      <w:r>
        <w:rPr>
          <w:rFonts w:ascii="Times New Roman"/>
          <w:b w:val="false"/>
          <w:i w:val="false"/>
          <w:color w:val="000000"/>
          <w:sz w:val="28"/>
        </w:rPr>
        <w:t xml:space="preserve">
      1) за административные правонарушения, предусмотренные статьей 357-2 (частью первой) настоящего Кодекса, - руководитель уполномоченного государственного органа в сфере государственной регистрации юридических лиц, актов гражданского состояния, регулирования оценочной деятельности, регистрации и документирования граждан Республики Казахстан, его заместители; </w:t>
      </w:r>
      <w:r>
        <w:br/>
      </w:r>
      <w:r>
        <w:rPr>
          <w:rFonts w:ascii="Times New Roman"/>
          <w:b w:val="false"/>
          <w:i w:val="false"/>
          <w:color w:val="000000"/>
          <w:sz w:val="28"/>
        </w:rPr>
        <w:t xml:space="preserve">
      2) за административные правонарушения, предусмотренные статьей 380 настоящего Кодекса, - первые руководители территориальных органов юстиции и их заместители."; </w:t>
      </w:r>
      <w:r>
        <w:br/>
      </w:r>
      <w:r>
        <w:rPr>
          <w:rFonts w:ascii="Times New Roman"/>
          <w:b w:val="false"/>
          <w:i w:val="false"/>
          <w:color w:val="000000"/>
          <w:sz w:val="28"/>
        </w:rPr>
        <w:t xml:space="preserve">
      118) в части первой статьи 555 слова "357-2 (частью второй)" заменить словами "357-2 (частью первой)"; </w:t>
      </w:r>
      <w:r>
        <w:br/>
      </w:r>
      <w:r>
        <w:rPr>
          <w:rFonts w:ascii="Times New Roman"/>
          <w:b w:val="false"/>
          <w:i w:val="false"/>
          <w:color w:val="000000"/>
          <w:sz w:val="28"/>
        </w:rPr>
        <w:t xml:space="preserve">
      119) в части первой статьи 556 слова "468 (частями первой, третьей)" заменить словами "468 (частью третьей)"; </w:t>
      </w:r>
      <w:r>
        <w:br/>
      </w:r>
      <w:r>
        <w:rPr>
          <w:rFonts w:ascii="Times New Roman"/>
          <w:b w:val="false"/>
          <w:i w:val="false"/>
          <w:color w:val="000000"/>
          <w:sz w:val="28"/>
        </w:rPr>
        <w:t xml:space="preserve">
      120) часть первую статьи 557-2 после цифр "85-1," дополнить цифрами "85-2,"; </w:t>
      </w:r>
      <w:r>
        <w:br/>
      </w:r>
      <w:r>
        <w:rPr>
          <w:rFonts w:ascii="Times New Roman"/>
          <w:b w:val="false"/>
          <w:i w:val="false"/>
          <w:color w:val="000000"/>
          <w:sz w:val="28"/>
        </w:rPr>
        <w:t xml:space="preserve">
      121) статью 558 после цифр "323" дополнить словами "(частью первой)"; </w:t>
      </w:r>
      <w:r>
        <w:br/>
      </w:r>
      <w:r>
        <w:rPr>
          <w:rFonts w:ascii="Times New Roman"/>
          <w:b w:val="false"/>
          <w:i w:val="false"/>
          <w:color w:val="000000"/>
          <w:sz w:val="28"/>
        </w:rPr>
        <w:t xml:space="preserve">
      122) часть вторую статьи 559 изложить в следующей редакции: </w:t>
      </w:r>
      <w:r>
        <w:br/>
      </w: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w:t>
      </w:r>
      <w:r>
        <w:br/>
      </w:r>
      <w:r>
        <w:rPr>
          <w:rFonts w:ascii="Times New Roman"/>
          <w:b w:val="false"/>
          <w:i w:val="false"/>
          <w:color w:val="000000"/>
          <w:sz w:val="28"/>
        </w:rPr>
        <w:t xml:space="preserve">
      Главный государственный ветеринарный инспектор Республики Казахстан и его заместители - штраф на физических лиц до пяти, на должностных лиц, индивидуальных предпринимателей, юридических лиц, являющихся субъектами малого или среднего предпринимательства, - до пятидесяти, на юридических лиц, являющихся субъектами крупного предпринимательства, - до ста размеров месячного расчетного показателя; </w:t>
      </w:r>
      <w:r>
        <w:br/>
      </w:r>
      <w:r>
        <w:rPr>
          <w:rFonts w:ascii="Times New Roman"/>
          <w:b w:val="false"/>
          <w:i w:val="false"/>
          <w:color w:val="000000"/>
          <w:sz w:val="28"/>
        </w:rPr>
        <w:t xml:space="preserve">
      главные государственные ветеринарные инспекторы и государственные ветеринарные инспекторы на Государственной границе и транспорте, государственные ветеринарные инспекторы и главные государственные ветеринарные инспекторы областей и их заместители, ветеринарные инспекторы уполномоченного государственного органа в области ветеринарии - штраф на физических лиц до пяти, на должностных лиц, индивидуальных предпринимателей, юридических лиц, являющихся субъектами малого или среднего предпринимательства, - до сорока, на юридических лиц, являющихся субъектами крупного предпринимательства, - до восьмидесяти размеров месячного расчетного показателя; </w:t>
      </w:r>
      <w:r>
        <w:br/>
      </w:r>
      <w:r>
        <w:rPr>
          <w:rFonts w:ascii="Times New Roman"/>
          <w:b w:val="false"/>
          <w:i w:val="false"/>
          <w:color w:val="000000"/>
          <w:sz w:val="28"/>
        </w:rPr>
        <w:t xml:space="preserve">
      главные государственные ветеринарные инспекторы и государственные ветеринарные инспекторы районов, городов, ветеринарные инспекторы сельских округов, ветеринарные врачи ветеринарных учреждений местных исполнительных органов и ведомственной ветеринарной службы, наделенные полномочиями осуществлять государственный ветеринарный контроль, - штраф на физических лиц до трех, на должностных лиц, индивидуальных предпринимателей, юридических лиц, являющихся субъектами малого или среднего предпринимательства, - до двадцати, на юридических лиц, являющихся субъектами крупного предпринимательства, - до пятидесяти размеров месячного расчетного показателя."; </w:t>
      </w:r>
      <w:r>
        <w:br/>
      </w:r>
      <w:r>
        <w:rPr>
          <w:rFonts w:ascii="Times New Roman"/>
          <w:b w:val="false"/>
          <w:i w:val="false"/>
          <w:color w:val="000000"/>
          <w:sz w:val="28"/>
        </w:rPr>
        <w:t xml:space="preserve">
      123) статью 560 изложить в следующей редакции: </w:t>
      </w:r>
      <w:r>
        <w:br/>
      </w:r>
      <w:r>
        <w:rPr>
          <w:rFonts w:ascii="Times New Roman"/>
          <w:b w:val="false"/>
          <w:i w:val="false"/>
          <w:color w:val="000000"/>
          <w:sz w:val="28"/>
        </w:rPr>
        <w:t xml:space="preserve">
      "Статья 560. Уполномоченный орган по карантину растений </w:t>
      </w:r>
      <w:r>
        <w:br/>
      </w:r>
      <w:r>
        <w:rPr>
          <w:rFonts w:ascii="Times New Roman"/>
          <w:b w:val="false"/>
          <w:i w:val="false"/>
          <w:color w:val="000000"/>
          <w:sz w:val="28"/>
        </w:rPr>
        <w:t xml:space="preserve">
      1. Уполномоченный орган по карантину растений и его органы на местах рассматривают дела об административных правонарушениях, предусмотренных статьей 307 настоящего Кодекса. </w:t>
      </w:r>
      <w:r>
        <w:br/>
      </w: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w:t>
      </w:r>
      <w:r>
        <w:br/>
      </w:r>
      <w:r>
        <w:rPr>
          <w:rFonts w:ascii="Times New Roman"/>
          <w:b w:val="false"/>
          <w:i w:val="false"/>
          <w:color w:val="000000"/>
          <w:sz w:val="28"/>
        </w:rPr>
        <w:t xml:space="preserve">
      Главный государственный инспектор по карантину растений Республики Казахстан и его заместитель - штраф на физических лиц до пяти, на должностных лиц, индивидуальных предпринимателей, юридических лиц, являющихся субъектами малого или среднего предпринимательства, - до сорока, на юридических лиц, являющихся субъектами крупного предпринимательства, - до ста размеров месячного расчетного показателя; </w:t>
      </w:r>
      <w:r>
        <w:br/>
      </w:r>
      <w:r>
        <w:rPr>
          <w:rFonts w:ascii="Times New Roman"/>
          <w:b w:val="false"/>
          <w:i w:val="false"/>
          <w:color w:val="000000"/>
          <w:sz w:val="28"/>
        </w:rPr>
        <w:t xml:space="preserve">
      главные государственные инспекторы по карантину растений, государственные инспекторы по карантину растений областных и городских служб - штраф на физических лиц до пяти, на должностных лиц, индивидуальных предпринимателей, юридических лиц, являющихся субъектами малого или среднего предпринимательства, - до тридцати пяти, на юридических лиц, являющихся субъектами крупного предпринимательства, - до восьмидесяти размеров месячного расчетного показателя; </w:t>
      </w:r>
      <w:r>
        <w:br/>
      </w:r>
      <w:r>
        <w:rPr>
          <w:rFonts w:ascii="Times New Roman"/>
          <w:b w:val="false"/>
          <w:i w:val="false"/>
          <w:color w:val="000000"/>
          <w:sz w:val="28"/>
        </w:rPr>
        <w:t xml:space="preserve">
      государственные инспекторы по карантину растений городских, районных служб, пограничных пунктов и постов - штраф на физических лиц до пяти, на должностных лиц, индивидуальных предпринимателей, юридических лиц, являющихся субъектами малого или среднего предпринимательства, - до тридцати, на юридических лиц, являющихся субъектами крупного предпринимательства, - до семидесяти размеров месячного расчетного показателя."; </w:t>
      </w:r>
      <w:r>
        <w:br/>
      </w:r>
      <w:r>
        <w:rPr>
          <w:rFonts w:ascii="Times New Roman"/>
          <w:b w:val="false"/>
          <w:i w:val="false"/>
          <w:color w:val="000000"/>
          <w:sz w:val="28"/>
        </w:rPr>
        <w:t xml:space="preserve">
      124) в части первой статьи 560-1 цифры "309-1" заменить словами "309-1 (частями первой, второй, третьей, четвертой)"; </w:t>
      </w:r>
      <w:r>
        <w:br/>
      </w:r>
      <w:r>
        <w:rPr>
          <w:rFonts w:ascii="Times New Roman"/>
          <w:b w:val="false"/>
          <w:i w:val="false"/>
          <w:color w:val="000000"/>
          <w:sz w:val="28"/>
        </w:rPr>
        <w:t xml:space="preserve">
      125) статьи 560-2 и 561 изложить в следующей редакции: </w:t>
      </w:r>
      <w:r>
        <w:br/>
      </w:r>
      <w:r>
        <w:rPr>
          <w:rFonts w:ascii="Times New Roman"/>
          <w:b w:val="false"/>
          <w:i w:val="false"/>
          <w:color w:val="000000"/>
          <w:sz w:val="28"/>
        </w:rPr>
        <w:t xml:space="preserve">
      "Статья 560-2. Уполномоченный орган в области защиты </w:t>
      </w:r>
      <w:r>
        <w:br/>
      </w:r>
      <w:r>
        <w:rPr>
          <w:rFonts w:ascii="Times New Roman"/>
          <w:b w:val="false"/>
          <w:i w:val="false"/>
          <w:color w:val="000000"/>
          <w:sz w:val="28"/>
        </w:rPr>
        <w:t xml:space="preserve">
                     растений </w:t>
      </w:r>
      <w:r>
        <w:br/>
      </w:r>
      <w:r>
        <w:rPr>
          <w:rFonts w:ascii="Times New Roman"/>
          <w:b w:val="false"/>
          <w:i w:val="false"/>
          <w:color w:val="000000"/>
          <w:sz w:val="28"/>
        </w:rPr>
        <w:t xml:space="preserve">
      1. Уполномоченный орган в области защиты растений и его подразделения на местах рассматривают дела об административных правонарушениях, предусмотренных статьями 220, 294, 309-3, 357-2 (частью первой) настоящего Кодекса. </w:t>
      </w:r>
      <w:r>
        <w:br/>
      </w: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w:t>
      </w:r>
      <w:r>
        <w:br/>
      </w:r>
      <w:r>
        <w:rPr>
          <w:rFonts w:ascii="Times New Roman"/>
          <w:b w:val="false"/>
          <w:i w:val="false"/>
          <w:color w:val="000000"/>
          <w:sz w:val="28"/>
        </w:rPr>
        <w:t xml:space="preserve">
      Главный государственный инспектор по защите растений Республики Казахстан - штраф на физических лиц до двадцати, на должностных лиц, индивидуальных предпринимателей, юридических лиц, являющихся субъектами малого или среднего предпринимательства, - до ста, на юридических лиц, являющихся субъектами крупного предпринимательства, - до двухсот размеров месячного расчетного показателя; </w:t>
      </w:r>
      <w:r>
        <w:br/>
      </w:r>
      <w:r>
        <w:rPr>
          <w:rFonts w:ascii="Times New Roman"/>
          <w:b w:val="false"/>
          <w:i w:val="false"/>
          <w:color w:val="000000"/>
          <w:sz w:val="28"/>
        </w:rPr>
        <w:t xml:space="preserve">
      главные государственные инспекторы по защите растений соответствующих административно-территориальных единиц - штраф на физических лиц до пятнадцати, на должностных лиц, индивидуальных предпринимателей, юридических лиц, являющихся субъектами малого или среднего предпринимательства, - до восьмидесяти, на юридических лиц, являющихся субъектами крупного предпринимательства, - до ста семидесяти размеров месячного расчетного показателя; </w:t>
      </w:r>
      <w:r>
        <w:br/>
      </w:r>
      <w:r>
        <w:rPr>
          <w:rFonts w:ascii="Times New Roman"/>
          <w:b w:val="false"/>
          <w:i w:val="false"/>
          <w:color w:val="000000"/>
          <w:sz w:val="28"/>
        </w:rPr>
        <w:t xml:space="preserve">
      государственные инспекторы по защите растений - штраф на физических лиц до пятнадцати, на должностных лиц, индивидуальных предпринимателей, юридических лиц, являющихся субъектами малого или среднего предпринимательства, - до семидесяти пяти, на юридических лиц, являющихся субъектами крупного предпринимательства, - до ста пятидесяти размеров месячного расчетного показателя. </w:t>
      </w:r>
      <w:r>
        <w:br/>
      </w:r>
      <w:r>
        <w:rPr>
          <w:rFonts w:ascii="Times New Roman"/>
          <w:b w:val="false"/>
          <w:i w:val="false"/>
          <w:color w:val="000000"/>
          <w:sz w:val="28"/>
        </w:rPr>
        <w:t xml:space="preserve">
      Статья 561. Уполномоченные органы в области использования и </w:t>
      </w:r>
      <w:r>
        <w:br/>
      </w:r>
      <w:r>
        <w:rPr>
          <w:rFonts w:ascii="Times New Roman"/>
          <w:b w:val="false"/>
          <w:i w:val="false"/>
          <w:color w:val="000000"/>
          <w:sz w:val="28"/>
        </w:rPr>
        <w:t xml:space="preserve">
                  охраны водного фонда </w:t>
      </w:r>
      <w:r>
        <w:br/>
      </w:r>
      <w:r>
        <w:rPr>
          <w:rFonts w:ascii="Times New Roman"/>
          <w:b w:val="false"/>
          <w:i w:val="false"/>
          <w:color w:val="000000"/>
          <w:sz w:val="28"/>
        </w:rPr>
        <w:t xml:space="preserve">
      1. Уполномоченные органы в области использования и охраны водного фонда рассматривают дела об административных правонарушениях, предусмотренных статьями 121, 124 (частью второй), 276, 277, 278 (частью второй), 279-281 настоящего Кодекса. </w:t>
      </w:r>
      <w:r>
        <w:br/>
      </w: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w:t>
      </w:r>
      <w:r>
        <w:br/>
      </w:r>
      <w:r>
        <w:rPr>
          <w:rFonts w:ascii="Times New Roman"/>
          <w:b w:val="false"/>
          <w:i w:val="false"/>
          <w:color w:val="000000"/>
          <w:sz w:val="28"/>
        </w:rPr>
        <w:t xml:space="preserve">
      Главный государственный инспектор по регулированию использования и охране вод и его заместители, главные государственные бассейновые (территориальные) инспекторы по регулированию использования и охране вод и их заместители - штраф на физических лиц до пятнадцати,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до семидесяти, на юридических лиц, являющихся субъектами крупного предпринимательства, - до трехсот размеров месячного расчетного показателя; </w:t>
      </w:r>
      <w:r>
        <w:br/>
      </w:r>
      <w:r>
        <w:rPr>
          <w:rFonts w:ascii="Times New Roman"/>
          <w:b w:val="false"/>
          <w:i w:val="false"/>
          <w:color w:val="000000"/>
          <w:sz w:val="28"/>
        </w:rPr>
        <w:t xml:space="preserve">
      старшие государственные инспекторы по регулированию использования и охране вод - штраф на физических лиц до пятнадцати,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до шестидесяти пяти, на юридических лиц, являющихся субъектами крупного предпринимательства, - до двухсот семидесяти размеров месячного расчетного показателя; </w:t>
      </w:r>
      <w:r>
        <w:br/>
      </w:r>
      <w:r>
        <w:rPr>
          <w:rFonts w:ascii="Times New Roman"/>
          <w:b w:val="false"/>
          <w:i w:val="false"/>
          <w:color w:val="000000"/>
          <w:sz w:val="28"/>
        </w:rPr>
        <w:t xml:space="preserve">
      государственные инспекторы по регулированию использования и охране вод - штраф на физических лиц до пятнадцати,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до шестидесяти, на юридических лиц, являющихся субъектами крупного предпринимательства, - до двухсот шестидесяти размеров месячного расчетного показателя."; </w:t>
      </w:r>
      <w:r>
        <w:br/>
      </w:r>
      <w:r>
        <w:rPr>
          <w:rFonts w:ascii="Times New Roman"/>
          <w:b w:val="false"/>
          <w:i w:val="false"/>
          <w:color w:val="000000"/>
          <w:sz w:val="28"/>
        </w:rPr>
        <w:t xml:space="preserve">
      126) в статье 562: </w:t>
      </w:r>
      <w:r>
        <w:br/>
      </w:r>
      <w:r>
        <w:rPr>
          <w:rFonts w:ascii="Times New Roman"/>
          <w:b w:val="false"/>
          <w:i w:val="false"/>
          <w:color w:val="000000"/>
          <w:sz w:val="28"/>
        </w:rPr>
        <w:t xml:space="preserve">
      часть первую после слов "306 (частью первой)" дополнить словами ", 357-2 (частью первой)";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подпункт 1) после слов "306 (частью первой)" дополнить словами ", 357-2 (частью первой)"; </w:t>
      </w:r>
      <w:r>
        <w:br/>
      </w:r>
      <w:r>
        <w:rPr>
          <w:rFonts w:ascii="Times New Roman"/>
          <w:b w:val="false"/>
          <w:i w:val="false"/>
          <w:color w:val="000000"/>
          <w:sz w:val="28"/>
        </w:rPr>
        <w:t xml:space="preserve">
      дополнить подпунктом 2-1) следующего содержания: </w:t>
      </w:r>
      <w:r>
        <w:br/>
      </w:r>
      <w:r>
        <w:rPr>
          <w:rFonts w:ascii="Times New Roman"/>
          <w:b w:val="false"/>
          <w:i w:val="false"/>
          <w:color w:val="000000"/>
          <w:sz w:val="28"/>
        </w:rPr>
        <w:t xml:space="preserve">
      "2-1) за административные правонарушения, предусмотренные статьями 121, 250, 252, 282, 283 (частью второй), 284-291, 294, 296, 297, 298 (частью первой) настоящего Кодекса, - должностные лица структурных подразделений лесного и охотничьего хозяйства областных исполнительных органов;"; </w:t>
      </w:r>
      <w:r>
        <w:br/>
      </w:r>
      <w:r>
        <w:rPr>
          <w:rFonts w:ascii="Times New Roman"/>
          <w:b w:val="false"/>
          <w:i w:val="false"/>
          <w:color w:val="000000"/>
          <w:sz w:val="28"/>
        </w:rPr>
        <w:t xml:space="preserve">
      127) в части второй статьи 563: </w:t>
      </w:r>
      <w:r>
        <w:br/>
      </w:r>
      <w:r>
        <w:rPr>
          <w:rFonts w:ascii="Times New Roman"/>
          <w:b w:val="false"/>
          <w:i w:val="false"/>
          <w:color w:val="000000"/>
          <w:sz w:val="28"/>
        </w:rPr>
        <w:t xml:space="preserve">
      в абзаце втором: </w:t>
      </w:r>
      <w:r>
        <w:br/>
      </w:r>
      <w:r>
        <w:rPr>
          <w:rFonts w:ascii="Times New Roman"/>
          <w:b w:val="false"/>
          <w:i w:val="false"/>
          <w:color w:val="000000"/>
          <w:sz w:val="28"/>
        </w:rPr>
        <w:t xml:space="preserve">
      слова "Республики Казахстан по управлению земельными ресурсами" заменить словами "по использованию и охране земель Республики Казахстан"; </w:t>
      </w:r>
      <w:r>
        <w:br/>
      </w:r>
      <w:r>
        <w:rPr>
          <w:rFonts w:ascii="Times New Roman"/>
          <w:b w:val="false"/>
          <w:i w:val="false"/>
          <w:color w:val="000000"/>
          <w:sz w:val="28"/>
        </w:rPr>
        <w:t xml:space="preserve">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xml:space="preserve">
      слово "трехсот" заменить словом "пятисот"; </w:t>
      </w:r>
      <w:r>
        <w:br/>
      </w:r>
      <w:r>
        <w:rPr>
          <w:rFonts w:ascii="Times New Roman"/>
          <w:b w:val="false"/>
          <w:i w:val="false"/>
          <w:color w:val="000000"/>
          <w:sz w:val="28"/>
        </w:rPr>
        <w:t xml:space="preserve">
      слова "утверждать все протоколы и постановления по делу об административном правонарушении по представлению территориальных главных государственных инспекторов по использованию и охране земель;" исключить; </w:t>
      </w:r>
      <w:r>
        <w:br/>
      </w:r>
      <w:r>
        <w:rPr>
          <w:rFonts w:ascii="Times New Roman"/>
          <w:b w:val="false"/>
          <w:i w:val="false"/>
          <w:color w:val="000000"/>
          <w:sz w:val="28"/>
        </w:rPr>
        <w:t xml:space="preserve">
      в абзаце третьем: </w:t>
      </w:r>
      <w:r>
        <w:br/>
      </w:r>
      <w:r>
        <w:rPr>
          <w:rFonts w:ascii="Times New Roman"/>
          <w:b w:val="false"/>
          <w:i w:val="false"/>
          <w:color w:val="000000"/>
          <w:sz w:val="28"/>
        </w:rPr>
        <w:t xml:space="preserve">
      слова "управлению земельными ресурсами" заменить словами "использованию и охране земель"; </w:t>
      </w:r>
      <w:r>
        <w:br/>
      </w:r>
      <w:r>
        <w:rPr>
          <w:rFonts w:ascii="Times New Roman"/>
          <w:b w:val="false"/>
          <w:i w:val="false"/>
          <w:color w:val="000000"/>
          <w:sz w:val="28"/>
        </w:rPr>
        <w:t xml:space="preserve">
      слово "десяти" заменить словом "двадцати"; </w:t>
      </w:r>
      <w:r>
        <w:br/>
      </w:r>
      <w:r>
        <w:rPr>
          <w:rFonts w:ascii="Times New Roman"/>
          <w:b w:val="false"/>
          <w:i w:val="false"/>
          <w:color w:val="000000"/>
          <w:sz w:val="28"/>
        </w:rPr>
        <w:t xml:space="preserve">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xml:space="preserve">
      слово "двадцати" заменить словом "ста"; </w:t>
      </w:r>
      <w:r>
        <w:br/>
      </w:r>
      <w:r>
        <w:rPr>
          <w:rFonts w:ascii="Times New Roman"/>
          <w:b w:val="false"/>
          <w:i w:val="false"/>
          <w:color w:val="000000"/>
          <w:sz w:val="28"/>
        </w:rPr>
        <w:t xml:space="preserve">
      слово "ста" заменить словом "трехсот"; </w:t>
      </w:r>
      <w:r>
        <w:br/>
      </w:r>
      <w:r>
        <w:rPr>
          <w:rFonts w:ascii="Times New Roman"/>
          <w:b w:val="false"/>
          <w:i w:val="false"/>
          <w:color w:val="000000"/>
          <w:sz w:val="28"/>
        </w:rPr>
        <w:t xml:space="preserve">
      в абзаце четвертом: </w:t>
      </w:r>
      <w:r>
        <w:br/>
      </w:r>
      <w:r>
        <w:rPr>
          <w:rFonts w:ascii="Times New Roman"/>
          <w:b w:val="false"/>
          <w:i w:val="false"/>
          <w:color w:val="000000"/>
          <w:sz w:val="28"/>
        </w:rPr>
        <w:t xml:space="preserve">
      слова "управлению земельными ресурсами" заменить словами "использованию и охране земель"; </w:t>
      </w:r>
      <w:r>
        <w:br/>
      </w:r>
      <w:r>
        <w:rPr>
          <w:rFonts w:ascii="Times New Roman"/>
          <w:b w:val="false"/>
          <w:i w:val="false"/>
          <w:color w:val="000000"/>
          <w:sz w:val="28"/>
        </w:rPr>
        <w:t xml:space="preserve">
      слово "пяти" заменить словом "десяти"; </w:t>
      </w:r>
      <w:r>
        <w:br/>
      </w:r>
      <w:r>
        <w:rPr>
          <w:rFonts w:ascii="Times New Roman"/>
          <w:b w:val="false"/>
          <w:i w:val="false"/>
          <w:color w:val="000000"/>
          <w:sz w:val="28"/>
        </w:rPr>
        <w:t xml:space="preserve">
      после слов "среднего предпринимательства" дополнить словами "или некоммерческими организациями"; </w:t>
      </w:r>
      <w:r>
        <w:br/>
      </w:r>
      <w:r>
        <w:rPr>
          <w:rFonts w:ascii="Times New Roman"/>
          <w:b w:val="false"/>
          <w:i w:val="false"/>
          <w:color w:val="000000"/>
          <w:sz w:val="28"/>
        </w:rPr>
        <w:t xml:space="preserve">
      слово "пятнадцати" заменить словом "пятидесяти"; </w:t>
      </w:r>
      <w:r>
        <w:br/>
      </w:r>
      <w:r>
        <w:rPr>
          <w:rFonts w:ascii="Times New Roman"/>
          <w:b w:val="false"/>
          <w:i w:val="false"/>
          <w:color w:val="000000"/>
          <w:sz w:val="28"/>
        </w:rPr>
        <w:t xml:space="preserve">
      после слова "ста" дополнить словом "пятидесяти"; </w:t>
      </w:r>
      <w:r>
        <w:br/>
      </w:r>
      <w:r>
        <w:rPr>
          <w:rFonts w:ascii="Times New Roman"/>
          <w:b w:val="false"/>
          <w:i w:val="false"/>
          <w:color w:val="000000"/>
          <w:sz w:val="28"/>
        </w:rPr>
        <w:t xml:space="preserve">
      128) в статье 566: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цифры "317" заменить словами "317 (частью первой)"; </w:t>
      </w:r>
      <w:r>
        <w:br/>
      </w:r>
      <w:r>
        <w:rPr>
          <w:rFonts w:ascii="Times New Roman"/>
          <w:b w:val="false"/>
          <w:i w:val="false"/>
          <w:color w:val="000000"/>
          <w:sz w:val="28"/>
        </w:rPr>
        <w:t xml:space="preserve">
      слова ", 498 (частью первой)" исключить;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"2. Административные взыскания вправе налагать Главный государственный инспектор Республики Казахстан по государственному контролю и надзору и его заместители, а также главные государственные инспекторы областей и городов по государственному контролю и надзору и их заместители."; </w:t>
      </w:r>
      <w:r>
        <w:br/>
      </w:r>
      <w:r>
        <w:rPr>
          <w:rFonts w:ascii="Times New Roman"/>
          <w:b w:val="false"/>
          <w:i w:val="false"/>
          <w:color w:val="000000"/>
          <w:sz w:val="28"/>
        </w:rPr>
        <w:t xml:space="preserve">
      129) в части первой статьи 567 слова "468 (частью первой)," исключить; </w:t>
      </w:r>
      <w:r>
        <w:br/>
      </w:r>
      <w:r>
        <w:rPr>
          <w:rFonts w:ascii="Times New Roman"/>
          <w:b w:val="false"/>
          <w:i w:val="false"/>
          <w:color w:val="000000"/>
          <w:sz w:val="28"/>
        </w:rPr>
        <w:t xml:space="preserve">
      130) в части первой статьи 569 цифры "381-384" заменить цифрами "381, 382-384"; </w:t>
      </w:r>
      <w:r>
        <w:br/>
      </w:r>
      <w:r>
        <w:rPr>
          <w:rFonts w:ascii="Times New Roman"/>
          <w:b w:val="false"/>
          <w:i w:val="false"/>
          <w:color w:val="000000"/>
          <w:sz w:val="28"/>
        </w:rPr>
        <w:t xml:space="preserve">
      131) часть первую статьи 570 после слов "88-1 (частью второй)," дополнить цифрами "166,"; </w:t>
      </w:r>
      <w:r>
        <w:br/>
      </w:r>
      <w:r>
        <w:rPr>
          <w:rFonts w:ascii="Times New Roman"/>
          <w:b w:val="false"/>
          <w:i w:val="false"/>
          <w:color w:val="000000"/>
          <w:sz w:val="28"/>
        </w:rPr>
        <w:t xml:space="preserve">
      132) в части первой статьи 570-1: </w:t>
      </w:r>
      <w:r>
        <w:br/>
      </w:r>
      <w:r>
        <w:rPr>
          <w:rFonts w:ascii="Times New Roman"/>
          <w:b w:val="false"/>
          <w:i w:val="false"/>
          <w:color w:val="000000"/>
          <w:sz w:val="28"/>
        </w:rPr>
        <w:t xml:space="preserve">
      цифры "145," исключить; </w:t>
      </w:r>
      <w:r>
        <w:br/>
      </w:r>
      <w:r>
        <w:rPr>
          <w:rFonts w:ascii="Times New Roman"/>
          <w:b w:val="false"/>
          <w:i w:val="false"/>
          <w:color w:val="000000"/>
          <w:sz w:val="28"/>
        </w:rPr>
        <w:t xml:space="preserve">
      после слов "176 (частью первой)," дополнить словами "205 (частями первой, второй, четвертой и пятой),"; </w:t>
      </w:r>
      <w:r>
        <w:br/>
      </w:r>
      <w:r>
        <w:rPr>
          <w:rFonts w:ascii="Times New Roman"/>
          <w:b w:val="false"/>
          <w:i w:val="false"/>
          <w:color w:val="000000"/>
          <w:sz w:val="28"/>
        </w:rPr>
        <w:t xml:space="preserve">
      133) в части первой и подпункте 2) части второй статьи 571 цифры "177-1, 177-1, 177-2, 177-3, 177-4, 178, 179-2, 184-1, 184-2, 185-187" заменить цифрами "178, 179-2, 184-1, 184-2, 185, 186"; </w:t>
      </w:r>
      <w:r>
        <w:br/>
      </w:r>
      <w:r>
        <w:rPr>
          <w:rFonts w:ascii="Times New Roman"/>
          <w:b w:val="false"/>
          <w:i w:val="false"/>
          <w:color w:val="000000"/>
          <w:sz w:val="28"/>
        </w:rPr>
        <w:t xml:space="preserve">
      134) в части первой статьи 572 слова "вторая, 4-1, пятая, седьмая и восьмая по вопросам валютного контроля, части десятая и одиннадцатая), 169, 180-182, 187, 189, 218 (по вопросам валютного контроля)" заменить словами "1-1, вторая, третья, 4-1, пятая, седьмая, восьмая, девятая, десятая и одиннадцатая), 169, 180, 182, 187, 188 (частью первой), 218"; </w:t>
      </w:r>
      <w:r>
        <w:br/>
      </w:r>
      <w:r>
        <w:rPr>
          <w:rFonts w:ascii="Times New Roman"/>
          <w:b w:val="false"/>
          <w:i w:val="false"/>
          <w:color w:val="000000"/>
          <w:sz w:val="28"/>
        </w:rPr>
        <w:t xml:space="preserve">
      135) в части первой статьи 573 слова "139 (часть первая), 158-1" заменить цифрами "158-1, 158-2"; </w:t>
      </w:r>
      <w:r>
        <w:br/>
      </w:r>
      <w:r>
        <w:rPr>
          <w:rFonts w:ascii="Times New Roman"/>
          <w:b w:val="false"/>
          <w:i w:val="false"/>
          <w:color w:val="000000"/>
          <w:sz w:val="28"/>
        </w:rPr>
        <w:t xml:space="preserve">
      136) в части первой статьи 574 слова "88 (частями первой и второй)" заменить словами "88 (частью второй)"; </w:t>
      </w:r>
      <w:r>
        <w:br/>
      </w:r>
      <w:r>
        <w:rPr>
          <w:rFonts w:ascii="Times New Roman"/>
          <w:b w:val="false"/>
          <w:i w:val="false"/>
          <w:color w:val="000000"/>
          <w:sz w:val="28"/>
        </w:rPr>
        <w:t xml:space="preserve">
      137) в статье 575: </w:t>
      </w:r>
      <w:r>
        <w:br/>
      </w:r>
      <w:r>
        <w:rPr>
          <w:rFonts w:ascii="Times New Roman"/>
          <w:b w:val="false"/>
          <w:i w:val="false"/>
          <w:color w:val="000000"/>
          <w:sz w:val="28"/>
        </w:rPr>
        <w:t xml:space="preserve">
      в части первой слова "390, 391 (частью первой), 391-1 (частями первой и второй)" заменить словами "390 (частью первой), 391 (частью первой), 391-1 (частью первой),"; </w:t>
      </w:r>
      <w:r>
        <w:br/>
      </w:r>
      <w:r>
        <w:rPr>
          <w:rFonts w:ascii="Times New Roman"/>
          <w:b w:val="false"/>
          <w:i w:val="false"/>
          <w:color w:val="000000"/>
          <w:sz w:val="28"/>
        </w:rPr>
        <w:t xml:space="preserve">
      в абзаце первом подпункта 1) части третьей слова "физическим или юридическим лицам иностранных государств" заменить словами "иностранцам или иностранным юридическим лицам,"; </w:t>
      </w:r>
      <w:r>
        <w:br/>
      </w:r>
      <w:r>
        <w:rPr>
          <w:rFonts w:ascii="Times New Roman"/>
          <w:b w:val="false"/>
          <w:i w:val="false"/>
          <w:color w:val="000000"/>
          <w:sz w:val="28"/>
        </w:rPr>
        <w:t xml:space="preserve">
      138) часть первую статьи 576-4 после слова "статьями" дополнить словами "309-1 (частями пятой, шестой),"; </w:t>
      </w:r>
      <w:r>
        <w:br/>
      </w:r>
      <w:r>
        <w:rPr>
          <w:rFonts w:ascii="Times New Roman"/>
          <w:b w:val="false"/>
          <w:i w:val="false"/>
          <w:color w:val="000000"/>
          <w:sz w:val="28"/>
        </w:rPr>
        <w:t xml:space="preserve">
      139) в статье 584: </w:t>
      </w:r>
      <w:r>
        <w:br/>
      </w:r>
      <w:r>
        <w:rPr>
          <w:rFonts w:ascii="Times New Roman"/>
          <w:b w:val="false"/>
          <w:i w:val="false"/>
          <w:color w:val="000000"/>
          <w:sz w:val="28"/>
        </w:rPr>
        <w:t xml:space="preserve">
      часть первую после слов "постановление по делу," дополнить словами "делать выписки из него и снимать копии с имеющихся в деле документов,"; </w:t>
      </w:r>
      <w:r>
        <w:br/>
      </w:r>
      <w:r>
        <w:rPr>
          <w:rFonts w:ascii="Times New Roman"/>
          <w:b w:val="false"/>
          <w:i w:val="false"/>
          <w:color w:val="000000"/>
          <w:sz w:val="28"/>
        </w:rPr>
        <w:t xml:space="preserve">
      в части третьей: </w:t>
      </w:r>
      <w:r>
        <w:br/>
      </w:r>
      <w:r>
        <w:rPr>
          <w:rFonts w:ascii="Times New Roman"/>
          <w:b w:val="false"/>
          <w:i w:val="false"/>
          <w:color w:val="000000"/>
          <w:sz w:val="28"/>
        </w:rPr>
        <w:t xml:space="preserve">
      слова "совершения или непосредственным объектом" заменить словами "либо предметом совершения"; </w:t>
      </w:r>
      <w:r>
        <w:br/>
      </w:r>
      <w:r>
        <w:rPr>
          <w:rFonts w:ascii="Times New Roman"/>
          <w:b w:val="false"/>
          <w:i w:val="false"/>
          <w:color w:val="000000"/>
          <w:sz w:val="28"/>
        </w:rPr>
        <w:t xml:space="preserve">
      после слов "или лишения специального права" дополнить словами "(за исключением права управления транспортными средствами)"; </w:t>
      </w:r>
      <w:r>
        <w:br/>
      </w:r>
      <w:r>
        <w:rPr>
          <w:rFonts w:ascii="Times New Roman"/>
          <w:b w:val="false"/>
          <w:i w:val="false"/>
          <w:color w:val="000000"/>
          <w:sz w:val="28"/>
        </w:rPr>
        <w:t xml:space="preserve">
      часть четвертую изложить в следующей редакции: </w:t>
      </w:r>
      <w:r>
        <w:br/>
      </w:r>
      <w:r>
        <w:rPr>
          <w:rFonts w:ascii="Times New Roman"/>
          <w:b w:val="false"/>
          <w:i w:val="false"/>
          <w:color w:val="000000"/>
          <w:sz w:val="28"/>
        </w:rPr>
        <w:t xml:space="preserve">
      "4. В случае уклонения лиц, указанных в части третьей настоящей статьи, от явки по вызову судьи, органа (должностного лица), рассматривающего дело об административном правонарушении, в производстве которого находится дело об административном правонарушении, это лицо может быть подвергнуто приводу. </w:t>
      </w:r>
      <w:r>
        <w:br/>
      </w:r>
      <w:r>
        <w:rPr>
          <w:rFonts w:ascii="Times New Roman"/>
          <w:b w:val="false"/>
          <w:i w:val="false"/>
          <w:color w:val="000000"/>
          <w:sz w:val="28"/>
        </w:rPr>
        <w:t xml:space="preserve">
      Определение суда о приводе исполняется судебным приставом или органом внутренних дел; определение органа (должностного лица), рассматривающего дело об административном правонарушении, - органом внутренних дел (полицией)."; </w:t>
      </w:r>
      <w:r>
        <w:br/>
      </w:r>
      <w:r>
        <w:rPr>
          <w:rFonts w:ascii="Times New Roman"/>
          <w:b w:val="false"/>
          <w:i w:val="false"/>
          <w:color w:val="000000"/>
          <w:sz w:val="28"/>
        </w:rPr>
        <w:t xml:space="preserve">
      140) в части пятой статьи 587 слова "совершения или непосредственным объектом" заменить словами "либо предметом совершения"; </w:t>
      </w:r>
      <w:r>
        <w:br/>
      </w:r>
      <w:r>
        <w:rPr>
          <w:rFonts w:ascii="Times New Roman"/>
          <w:b w:val="false"/>
          <w:i w:val="false"/>
          <w:color w:val="000000"/>
          <w:sz w:val="28"/>
        </w:rPr>
        <w:t xml:space="preserve">
      141) в части первой статьи 613 слова "или непосредственным объектом" заменить словами "либо предметом"; </w:t>
      </w:r>
      <w:r>
        <w:br/>
      </w:r>
      <w:r>
        <w:rPr>
          <w:rFonts w:ascii="Times New Roman"/>
          <w:b w:val="false"/>
          <w:i w:val="false"/>
          <w:color w:val="000000"/>
          <w:sz w:val="28"/>
        </w:rPr>
        <w:t xml:space="preserve">
      142) в статье 620: </w:t>
      </w:r>
      <w:r>
        <w:br/>
      </w:r>
      <w:r>
        <w:rPr>
          <w:rFonts w:ascii="Times New Roman"/>
          <w:b w:val="false"/>
          <w:i w:val="false"/>
          <w:color w:val="000000"/>
          <w:sz w:val="28"/>
        </w:rPr>
        <w:t xml:space="preserve">
      подпункт 1) после слов "органов внутренних дел (полицией)," дополнить словами "лица, участвующего в обеспечении общественного порядка,"; </w:t>
      </w:r>
      <w:r>
        <w:br/>
      </w:r>
      <w:r>
        <w:rPr>
          <w:rFonts w:ascii="Times New Roman"/>
          <w:b w:val="false"/>
          <w:i w:val="false"/>
          <w:color w:val="000000"/>
          <w:sz w:val="28"/>
        </w:rPr>
        <w:t xml:space="preserve">
      в подпункте 10) слова "действующих стандартов (норм, правил) или" исключить; </w:t>
      </w:r>
      <w:r>
        <w:br/>
      </w:r>
      <w:r>
        <w:rPr>
          <w:rFonts w:ascii="Times New Roman"/>
          <w:b w:val="false"/>
          <w:i w:val="false"/>
          <w:color w:val="000000"/>
          <w:sz w:val="28"/>
        </w:rPr>
        <w:t xml:space="preserve">
      143) в части первой статьи 626 слова "совершения либо непосредственных объектов" заменить словами "либо предметов совершения"; </w:t>
      </w:r>
      <w:r>
        <w:br/>
      </w:r>
      <w:r>
        <w:rPr>
          <w:rFonts w:ascii="Times New Roman"/>
          <w:b w:val="false"/>
          <w:i w:val="false"/>
          <w:color w:val="000000"/>
          <w:sz w:val="28"/>
        </w:rPr>
        <w:t xml:space="preserve">
      144) в статье 627: </w:t>
      </w:r>
      <w:r>
        <w:br/>
      </w:r>
      <w:r>
        <w:rPr>
          <w:rFonts w:ascii="Times New Roman"/>
          <w:b w:val="false"/>
          <w:i w:val="false"/>
          <w:color w:val="000000"/>
          <w:sz w:val="28"/>
        </w:rPr>
        <w:t xml:space="preserve">
      в части первой слова "совершения либо непосредственных объектов" заменить словами "либо предметов совершения"; </w:t>
      </w:r>
      <w:r>
        <w:br/>
      </w:r>
      <w:r>
        <w:rPr>
          <w:rFonts w:ascii="Times New Roman"/>
          <w:b w:val="false"/>
          <w:i w:val="false"/>
          <w:color w:val="000000"/>
          <w:sz w:val="28"/>
        </w:rPr>
        <w:t xml:space="preserve">
      часть вторую дополнить абзацем вторым следующего содержания: </w:t>
      </w:r>
      <w:r>
        <w:br/>
      </w:r>
      <w:r>
        <w:rPr>
          <w:rFonts w:ascii="Times New Roman"/>
          <w:b w:val="false"/>
          <w:i w:val="false"/>
          <w:color w:val="000000"/>
          <w:sz w:val="28"/>
        </w:rPr>
        <w:t xml:space="preserve">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досмотр транспортных средств, маломерных судов, то есть обследование, осуществляемое без нарушения конструктивной целостности, может проводиться без участия понятых, но с применением при этом технических средств фиксации его хода и результатов."; </w:t>
      </w:r>
      <w:r>
        <w:br/>
      </w:r>
      <w:r>
        <w:rPr>
          <w:rFonts w:ascii="Times New Roman"/>
          <w:b w:val="false"/>
          <w:i w:val="false"/>
          <w:color w:val="000000"/>
          <w:sz w:val="28"/>
        </w:rPr>
        <w:t xml:space="preserve">
      145) в части первой статьи 628: </w:t>
      </w:r>
      <w:r>
        <w:br/>
      </w:r>
      <w:r>
        <w:rPr>
          <w:rFonts w:ascii="Times New Roman"/>
          <w:b w:val="false"/>
          <w:i w:val="false"/>
          <w:color w:val="000000"/>
          <w:sz w:val="28"/>
        </w:rPr>
        <w:t xml:space="preserve">
      слова "или объектами" заменить словами "либо предметом"; </w:t>
      </w:r>
      <w:r>
        <w:br/>
      </w:r>
      <w:r>
        <w:rPr>
          <w:rFonts w:ascii="Times New Roman"/>
          <w:b w:val="false"/>
          <w:i w:val="false"/>
          <w:color w:val="000000"/>
          <w:sz w:val="28"/>
        </w:rPr>
        <w:t xml:space="preserve">
      дополнить абзацем вторым следующего содержания: </w:t>
      </w:r>
      <w:r>
        <w:br/>
      </w:r>
      <w:r>
        <w:rPr>
          <w:rFonts w:ascii="Times New Roman"/>
          <w:b w:val="false"/>
          <w:i w:val="false"/>
          <w:color w:val="000000"/>
          <w:sz w:val="28"/>
        </w:rPr>
        <w:t xml:space="preserve">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изъятие документов и вещей, являющихся орудием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статьей 618 настоящего Кодекса, может осуществляться без участия понятых, но с применением при этом технических средств фиксации его хода и результатов."; </w:t>
      </w:r>
      <w:r>
        <w:br/>
      </w:r>
      <w:r>
        <w:rPr>
          <w:rFonts w:ascii="Times New Roman"/>
          <w:b w:val="false"/>
          <w:i w:val="false"/>
          <w:color w:val="000000"/>
          <w:sz w:val="28"/>
        </w:rPr>
        <w:t xml:space="preserve">
      146) в статье 632: </w:t>
      </w:r>
      <w:r>
        <w:br/>
      </w:r>
      <w:r>
        <w:rPr>
          <w:rFonts w:ascii="Times New Roman"/>
          <w:b w:val="false"/>
          <w:i w:val="false"/>
          <w:color w:val="000000"/>
          <w:sz w:val="28"/>
        </w:rPr>
        <w:t xml:space="preserve">
      слова "совершения или непосредственным объектом" заменить словами "либо предметом совершения"; </w:t>
      </w:r>
      <w:r>
        <w:br/>
      </w:r>
      <w:r>
        <w:rPr>
          <w:rFonts w:ascii="Times New Roman"/>
          <w:b w:val="false"/>
          <w:i w:val="false"/>
          <w:color w:val="000000"/>
          <w:sz w:val="28"/>
        </w:rPr>
        <w:t xml:space="preserve">
      после слов "620 настоящего Кодекса" дополнить словами ", а также уполномоченные должностные лица, имеющие право составлять протоколы об административных правонарушениях по статье 317-1 настоящего Кодекса"; </w:t>
      </w:r>
      <w:r>
        <w:br/>
      </w:r>
      <w:r>
        <w:rPr>
          <w:rFonts w:ascii="Times New Roman"/>
          <w:b w:val="false"/>
          <w:i w:val="false"/>
          <w:color w:val="000000"/>
          <w:sz w:val="28"/>
        </w:rPr>
        <w:t xml:space="preserve">
      147) в части первой статьи 632-1 слова "совершения или непосредственными объектами" заменить словами "либо предметами совершения"; </w:t>
      </w:r>
      <w:r>
        <w:br/>
      </w:r>
      <w:r>
        <w:rPr>
          <w:rFonts w:ascii="Times New Roman"/>
          <w:b w:val="false"/>
          <w:i w:val="false"/>
          <w:color w:val="000000"/>
          <w:sz w:val="28"/>
        </w:rPr>
        <w:t xml:space="preserve">
      148) часть первую статьи 634 дополнить подпунктом 4) следующего содержания: </w:t>
      </w:r>
      <w:r>
        <w:br/>
      </w:r>
      <w:r>
        <w:rPr>
          <w:rFonts w:ascii="Times New Roman"/>
          <w:b w:val="false"/>
          <w:i w:val="false"/>
          <w:color w:val="000000"/>
          <w:sz w:val="28"/>
        </w:rPr>
        <w:t xml:space="preserve">
      "4) показания сертифицированных специальных контрольно-измерительных технических средств и приборов наблюдения и фиксации правонарушения, прошедших метрологическую проверку, фото-, видеоаппаратуры, фиксирующих вид, время, скорость и направление движения транспортных средств, позволяющие достоверно установить факт нарушения и личность нарушителя."; </w:t>
      </w:r>
      <w:r>
        <w:br/>
      </w:r>
      <w:r>
        <w:rPr>
          <w:rFonts w:ascii="Times New Roman"/>
          <w:b w:val="false"/>
          <w:i w:val="false"/>
          <w:color w:val="000000"/>
          <w:sz w:val="28"/>
        </w:rPr>
        <w:t xml:space="preserve">
      149) в статье 635: </w:t>
      </w:r>
      <w:r>
        <w:br/>
      </w:r>
      <w:r>
        <w:rPr>
          <w:rFonts w:ascii="Times New Roman"/>
          <w:b w:val="false"/>
          <w:i w:val="false"/>
          <w:color w:val="000000"/>
          <w:sz w:val="28"/>
        </w:rPr>
        <w:t xml:space="preserve">
      дополнить частью 4-2 следующего содержания: </w:t>
      </w:r>
      <w:r>
        <w:br/>
      </w:r>
      <w:r>
        <w:rPr>
          <w:rFonts w:ascii="Times New Roman"/>
          <w:b w:val="false"/>
          <w:i w:val="false"/>
          <w:color w:val="000000"/>
          <w:sz w:val="28"/>
        </w:rPr>
        <w:t xml:space="preserve">
      "4-2. В случае отказа в принятии под расписку протокола по делу об административном правонарушении лицом, в отношении которого возбуждено дело об административном правонарушении, в протоколе производится соответствующая запись лицом, его составившим."; </w:t>
      </w:r>
      <w:r>
        <w:br/>
      </w:r>
      <w:r>
        <w:rPr>
          <w:rFonts w:ascii="Times New Roman"/>
          <w:b w:val="false"/>
          <w:i w:val="false"/>
          <w:color w:val="000000"/>
          <w:sz w:val="28"/>
        </w:rPr>
        <w:t xml:space="preserve">
      абзац второй части шестой изложить в следующей редакции: </w:t>
      </w:r>
      <w:r>
        <w:br/>
      </w:r>
      <w:r>
        <w:rPr>
          <w:rFonts w:ascii="Times New Roman"/>
          <w:b w:val="false"/>
          <w:i w:val="false"/>
          <w:color w:val="000000"/>
          <w:sz w:val="28"/>
        </w:rPr>
        <w:t xml:space="preserve">
      "Протокол об административном правонарушении в случаях его составления в отсутствие лица, в отношении которого возбуждено дело по основаниям, предусмотренным подпунктом 4) части первой статьи 634 настоящего Кодекса, а также предусмотренным частями 4-1 и 4-2 настоящей статьи, направляется по почте заказным письмом с уведомлением лица, в отношении которого возбуждено дело."; </w:t>
      </w:r>
      <w:r>
        <w:br/>
      </w:r>
      <w:r>
        <w:rPr>
          <w:rFonts w:ascii="Times New Roman"/>
          <w:b w:val="false"/>
          <w:i w:val="false"/>
          <w:color w:val="000000"/>
          <w:sz w:val="28"/>
        </w:rPr>
        <w:t xml:space="preserve">
      150) в статье 636: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в подпункте 1): </w:t>
      </w:r>
      <w:r>
        <w:br/>
      </w:r>
      <w:r>
        <w:rPr>
          <w:rFonts w:ascii="Times New Roman"/>
          <w:b w:val="false"/>
          <w:i w:val="false"/>
          <w:color w:val="000000"/>
          <w:sz w:val="28"/>
        </w:rPr>
        <w:t xml:space="preserve">
      в абзаце втором: </w:t>
      </w:r>
      <w:r>
        <w:br/>
      </w:r>
      <w:r>
        <w:rPr>
          <w:rFonts w:ascii="Times New Roman"/>
          <w:b w:val="false"/>
          <w:i w:val="false"/>
          <w:color w:val="000000"/>
          <w:sz w:val="28"/>
        </w:rPr>
        <w:t xml:space="preserve">
      дополнить после цифр "79-4," цифрами "79-5,"; </w:t>
      </w:r>
      <w:r>
        <w:br/>
      </w:r>
      <w:r>
        <w:rPr>
          <w:rFonts w:ascii="Times New Roman"/>
          <w:b w:val="false"/>
          <w:i w:val="false"/>
          <w:color w:val="000000"/>
          <w:sz w:val="28"/>
        </w:rPr>
        <w:t xml:space="preserve">
      слова "283 (часть первая)" заменить словами "283 (части первая и третья)"; </w:t>
      </w:r>
      <w:r>
        <w:br/>
      </w:r>
      <w:r>
        <w:rPr>
          <w:rFonts w:ascii="Times New Roman"/>
          <w:b w:val="false"/>
          <w:i w:val="false"/>
          <w:color w:val="000000"/>
          <w:sz w:val="28"/>
        </w:rPr>
        <w:t xml:space="preserve">
      после цифр "314," дополнить словами "317-1 (по нарушениям требований 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и прекурсоров, гражданских пиротехнических веществ и изделий с их применением),"; </w:t>
      </w:r>
      <w:r>
        <w:br/>
      </w:r>
      <w:r>
        <w:rPr>
          <w:rFonts w:ascii="Times New Roman"/>
          <w:b w:val="false"/>
          <w:i w:val="false"/>
          <w:color w:val="000000"/>
          <w:sz w:val="28"/>
        </w:rPr>
        <w:t xml:space="preserve">
      цифры "330-332" заменить словами "330, 330-1 (часть вторая), 331, 332"; </w:t>
      </w:r>
      <w:r>
        <w:br/>
      </w:r>
      <w:r>
        <w:rPr>
          <w:rFonts w:ascii="Times New Roman"/>
          <w:b w:val="false"/>
          <w:i w:val="false"/>
          <w:color w:val="000000"/>
          <w:sz w:val="28"/>
        </w:rPr>
        <w:t xml:space="preserve">
      после цифр "368," дополнить цифрами "368-1,"; </w:t>
      </w:r>
      <w:r>
        <w:br/>
      </w:r>
      <w:r>
        <w:rPr>
          <w:rFonts w:ascii="Times New Roman"/>
          <w:b w:val="false"/>
          <w:i w:val="false"/>
          <w:color w:val="000000"/>
          <w:sz w:val="28"/>
        </w:rPr>
        <w:t xml:space="preserve">
      после цифр "388," дополнить словами "390 (часть вторая), 391-1 (части вторая и третья),"; </w:t>
      </w:r>
      <w:r>
        <w:br/>
      </w:r>
      <w:r>
        <w:rPr>
          <w:rFonts w:ascii="Times New Roman"/>
          <w:b w:val="false"/>
          <w:i w:val="false"/>
          <w:color w:val="000000"/>
          <w:sz w:val="28"/>
        </w:rPr>
        <w:t xml:space="preserve">
      слова "468 (части первая и вторая), 469, 471" заменить словами "468 (часть вторая), 469, 471 (части первая и вторая)"; </w:t>
      </w:r>
      <w:r>
        <w:br/>
      </w:r>
      <w:r>
        <w:rPr>
          <w:rFonts w:ascii="Times New Roman"/>
          <w:b w:val="false"/>
          <w:i w:val="false"/>
          <w:color w:val="000000"/>
          <w:sz w:val="28"/>
        </w:rPr>
        <w:t xml:space="preserve">
      абзац третий после цифр "314," дополнить словами "317-1 (по нарушениям требований безопасности к машинам и оборудованию, химической продукции в части пожаро- и взрывоопасности),"; </w:t>
      </w:r>
      <w:r>
        <w:br/>
      </w:r>
      <w:r>
        <w:rPr>
          <w:rFonts w:ascii="Times New Roman"/>
          <w:b w:val="false"/>
          <w:i w:val="false"/>
          <w:color w:val="000000"/>
          <w:sz w:val="28"/>
        </w:rPr>
        <w:t xml:space="preserve">
      в абзаце седьмом слова "статьи 137, 310" заменить словами "статья 317-1 (по нарушениям требований безопасности к пищевой продукции, подлежащей ветеринарному контролю)"; </w:t>
      </w:r>
      <w:r>
        <w:br/>
      </w:r>
      <w:r>
        <w:rPr>
          <w:rFonts w:ascii="Times New Roman"/>
          <w:b w:val="false"/>
          <w:i w:val="false"/>
          <w:color w:val="000000"/>
          <w:sz w:val="28"/>
        </w:rPr>
        <w:t xml:space="preserve">
      абзац девятый после слов "306-1 (часть третья)," дополнить словами "317-1 (по нарушениям требований безопасности к химической продукции),"; </w:t>
      </w:r>
      <w:r>
        <w:br/>
      </w:r>
      <w:r>
        <w:rPr>
          <w:rFonts w:ascii="Times New Roman"/>
          <w:b w:val="false"/>
          <w:i w:val="false"/>
          <w:color w:val="000000"/>
          <w:sz w:val="28"/>
        </w:rPr>
        <w:t xml:space="preserve">
      абзац десятый после слов "атмосферного воздуха)," дополнить цифрами "317-1,"; </w:t>
      </w:r>
      <w:r>
        <w:br/>
      </w:r>
      <w:r>
        <w:rPr>
          <w:rFonts w:ascii="Times New Roman"/>
          <w:b w:val="false"/>
          <w:i w:val="false"/>
          <w:color w:val="000000"/>
          <w:sz w:val="28"/>
        </w:rPr>
        <w:t xml:space="preserve">
      абзац одиннадцатый после слова "статьи" дополнить словами "317-1 (по нарушениям требований безопасности к игрушкам, химической продукции),"; </w:t>
      </w:r>
      <w:r>
        <w:br/>
      </w:r>
      <w:r>
        <w:rPr>
          <w:rFonts w:ascii="Times New Roman"/>
          <w:b w:val="false"/>
          <w:i w:val="false"/>
          <w:color w:val="000000"/>
          <w:sz w:val="28"/>
        </w:rPr>
        <w:t xml:space="preserve">
      в абзаце пятнадцатом слова "статья 308" заменить словами "статьи 308, 317-1 (по нарушениям требований безопасности к химической продукции)"; </w:t>
      </w:r>
      <w:r>
        <w:br/>
      </w:r>
      <w:r>
        <w:rPr>
          <w:rFonts w:ascii="Times New Roman"/>
          <w:b w:val="false"/>
          <w:i w:val="false"/>
          <w:color w:val="000000"/>
          <w:sz w:val="28"/>
        </w:rPr>
        <w:t xml:space="preserve">
      в абзаце шестнадцатом после слов "(статья 309-2 (часть четвертая)" дополнить словами ", 356 (часть третья)"; </w:t>
      </w:r>
      <w:r>
        <w:br/>
      </w:r>
      <w:r>
        <w:rPr>
          <w:rFonts w:ascii="Times New Roman"/>
          <w:b w:val="false"/>
          <w:i w:val="false"/>
          <w:color w:val="000000"/>
          <w:sz w:val="28"/>
        </w:rPr>
        <w:t xml:space="preserve">
      абзац семнадцатый изложить в следующей редакции: </w:t>
      </w:r>
      <w:r>
        <w:br/>
      </w:r>
      <w:r>
        <w:rPr>
          <w:rFonts w:ascii="Times New Roman"/>
          <w:b w:val="false"/>
          <w:i w:val="false"/>
          <w:color w:val="000000"/>
          <w:sz w:val="28"/>
        </w:rPr>
        <w:t xml:space="preserve">
      "уполномоченного органа в области сельского хозяйства (статья 317-1 (по нарушениям требований безопасности к машинам и оборудованию, химической продукции);"; </w:t>
      </w:r>
      <w:r>
        <w:br/>
      </w:r>
      <w:r>
        <w:rPr>
          <w:rFonts w:ascii="Times New Roman"/>
          <w:b w:val="false"/>
          <w:i w:val="false"/>
          <w:color w:val="000000"/>
          <w:sz w:val="28"/>
        </w:rPr>
        <w:t xml:space="preserve">
      абзац двадцатый: </w:t>
      </w:r>
      <w:r>
        <w:br/>
      </w:r>
      <w:r>
        <w:rPr>
          <w:rFonts w:ascii="Times New Roman"/>
          <w:b w:val="false"/>
          <w:i w:val="false"/>
          <w:color w:val="000000"/>
          <w:sz w:val="28"/>
        </w:rPr>
        <w:t xml:space="preserve">
      после цифр "231" дополнить словами "(часть вторая)"; </w:t>
      </w:r>
      <w:r>
        <w:br/>
      </w:r>
      <w:r>
        <w:rPr>
          <w:rFonts w:ascii="Times New Roman"/>
          <w:b w:val="false"/>
          <w:i w:val="false"/>
          <w:color w:val="000000"/>
          <w:sz w:val="28"/>
        </w:rPr>
        <w:t xml:space="preserve">
      после цифр "315," дополнить словами "317-1 (по нарушениям требований безопасности к пищевой продукции, игрушкам, химической продукции, 323 (часть вторая),"; </w:t>
      </w:r>
      <w:r>
        <w:br/>
      </w:r>
      <w:r>
        <w:rPr>
          <w:rFonts w:ascii="Times New Roman"/>
          <w:b w:val="false"/>
          <w:i w:val="false"/>
          <w:color w:val="000000"/>
          <w:sz w:val="28"/>
        </w:rPr>
        <w:t xml:space="preserve">
      в абзаце двадцать первом: </w:t>
      </w:r>
      <w:r>
        <w:br/>
      </w:r>
      <w:r>
        <w:rPr>
          <w:rFonts w:ascii="Times New Roman"/>
          <w:b w:val="false"/>
          <w:i w:val="false"/>
          <w:color w:val="000000"/>
          <w:sz w:val="28"/>
        </w:rPr>
        <w:t xml:space="preserve">
      после слова "статьи" дополнить словами "317-1 (по нарушениям требований безопасности к средствам связи),"; </w:t>
      </w:r>
      <w:r>
        <w:br/>
      </w:r>
      <w:r>
        <w:rPr>
          <w:rFonts w:ascii="Times New Roman"/>
          <w:b w:val="false"/>
          <w:i w:val="false"/>
          <w:color w:val="000000"/>
          <w:sz w:val="28"/>
        </w:rPr>
        <w:t xml:space="preserve">
      после слов "494 (часть вторая)," дополнить словами "494-1 (часть третья),"; </w:t>
      </w:r>
      <w:r>
        <w:br/>
      </w:r>
      <w:r>
        <w:rPr>
          <w:rFonts w:ascii="Times New Roman"/>
          <w:b w:val="false"/>
          <w:i w:val="false"/>
          <w:color w:val="000000"/>
          <w:sz w:val="28"/>
        </w:rPr>
        <w:t xml:space="preserve">
      слова ", 498 (часть вторая)" исключить; </w:t>
      </w:r>
      <w:r>
        <w:br/>
      </w:r>
      <w:r>
        <w:rPr>
          <w:rFonts w:ascii="Times New Roman"/>
          <w:b w:val="false"/>
          <w:i w:val="false"/>
          <w:color w:val="000000"/>
          <w:sz w:val="28"/>
        </w:rPr>
        <w:t xml:space="preserve">
      абзац двадцать второй после слова "статьи" дополнить словами "317-1 (по нарушениям требований безопасности к машинам и оборудованию, химической продукции),"; </w:t>
      </w:r>
      <w:r>
        <w:br/>
      </w:r>
      <w:r>
        <w:rPr>
          <w:rFonts w:ascii="Times New Roman"/>
          <w:b w:val="false"/>
          <w:i w:val="false"/>
          <w:color w:val="000000"/>
          <w:sz w:val="28"/>
        </w:rPr>
        <w:t xml:space="preserve">
      в абзаце двадцать третьем цифры "467-1" заменить словами "471 (часть 1-1)"; </w:t>
      </w:r>
      <w:r>
        <w:br/>
      </w:r>
      <w:r>
        <w:rPr>
          <w:rFonts w:ascii="Times New Roman"/>
          <w:b w:val="false"/>
          <w:i w:val="false"/>
          <w:color w:val="000000"/>
          <w:sz w:val="28"/>
        </w:rPr>
        <w:t xml:space="preserve">
      абзац двадцать четвертый после цифр "177-4," дополнить цифрами "177-5,"; </w:t>
      </w:r>
      <w:r>
        <w:br/>
      </w:r>
      <w:r>
        <w:rPr>
          <w:rFonts w:ascii="Times New Roman"/>
          <w:b w:val="false"/>
          <w:i w:val="false"/>
          <w:color w:val="000000"/>
          <w:sz w:val="28"/>
        </w:rPr>
        <w:t xml:space="preserve">
      в абзаце двадцать пятом слова "184-1 (часть третья)," исключить; </w:t>
      </w:r>
      <w:r>
        <w:br/>
      </w:r>
      <w:r>
        <w:rPr>
          <w:rFonts w:ascii="Times New Roman"/>
          <w:b w:val="false"/>
          <w:i w:val="false"/>
          <w:color w:val="000000"/>
          <w:sz w:val="28"/>
        </w:rPr>
        <w:t xml:space="preserve">
      в абзаце двадцать седьмом: </w:t>
      </w:r>
      <w:r>
        <w:br/>
      </w:r>
      <w:r>
        <w:rPr>
          <w:rFonts w:ascii="Times New Roman"/>
          <w:b w:val="false"/>
          <w:i w:val="false"/>
          <w:color w:val="000000"/>
          <w:sz w:val="28"/>
        </w:rPr>
        <w:t xml:space="preserve">
      после цифр "143," дополнить цифрами "145,"; </w:t>
      </w:r>
      <w:r>
        <w:br/>
      </w:r>
      <w:r>
        <w:rPr>
          <w:rFonts w:ascii="Times New Roman"/>
          <w:b w:val="false"/>
          <w:i w:val="false"/>
          <w:color w:val="000000"/>
          <w:sz w:val="28"/>
        </w:rPr>
        <w:t xml:space="preserve">
      слова "357-2 (часть первая)" заменить словами "357-2 (часть вторая)"; </w:t>
      </w:r>
      <w:r>
        <w:br/>
      </w:r>
      <w:r>
        <w:rPr>
          <w:rFonts w:ascii="Times New Roman"/>
          <w:b w:val="false"/>
          <w:i w:val="false"/>
          <w:color w:val="000000"/>
          <w:sz w:val="28"/>
        </w:rPr>
        <w:t xml:space="preserve">
      абзац двадцать восьмой после слова "шестой," дополнить словом "седьмой,"; </w:t>
      </w:r>
      <w:r>
        <w:br/>
      </w:r>
      <w:r>
        <w:rPr>
          <w:rFonts w:ascii="Times New Roman"/>
          <w:b w:val="false"/>
          <w:i w:val="false"/>
          <w:color w:val="000000"/>
          <w:sz w:val="28"/>
        </w:rPr>
        <w:t xml:space="preserve">
      в абзаце двадцать девятом цифры "188," исключить; </w:t>
      </w:r>
      <w:r>
        <w:br/>
      </w:r>
      <w:r>
        <w:rPr>
          <w:rFonts w:ascii="Times New Roman"/>
          <w:b w:val="false"/>
          <w:i w:val="false"/>
          <w:color w:val="000000"/>
          <w:sz w:val="28"/>
        </w:rPr>
        <w:t xml:space="preserve">
      в абзаце тридцатом: </w:t>
      </w:r>
      <w:r>
        <w:br/>
      </w:r>
      <w:r>
        <w:rPr>
          <w:rFonts w:ascii="Times New Roman"/>
          <w:b w:val="false"/>
          <w:i w:val="false"/>
          <w:color w:val="000000"/>
          <w:sz w:val="28"/>
        </w:rPr>
        <w:t xml:space="preserve">
      после цифр "129," дополнить цифрами "145,"; </w:t>
      </w:r>
      <w:r>
        <w:br/>
      </w:r>
      <w:r>
        <w:rPr>
          <w:rFonts w:ascii="Times New Roman"/>
          <w:b w:val="false"/>
          <w:i w:val="false"/>
          <w:color w:val="000000"/>
          <w:sz w:val="28"/>
        </w:rPr>
        <w:t xml:space="preserve">
      цифры "357-5, 376" заменить цифрами "357-6, 376"; </w:t>
      </w:r>
      <w:r>
        <w:br/>
      </w:r>
      <w:r>
        <w:rPr>
          <w:rFonts w:ascii="Times New Roman"/>
          <w:b w:val="false"/>
          <w:i w:val="false"/>
          <w:color w:val="000000"/>
          <w:sz w:val="28"/>
        </w:rPr>
        <w:t xml:space="preserve">
      в абзаце тридцать первом слова ", 493 (часть вторая)" исключить; </w:t>
      </w:r>
      <w:r>
        <w:br/>
      </w:r>
      <w:r>
        <w:rPr>
          <w:rFonts w:ascii="Times New Roman"/>
          <w:b w:val="false"/>
          <w:i w:val="false"/>
          <w:color w:val="000000"/>
          <w:sz w:val="28"/>
        </w:rPr>
        <w:t xml:space="preserve">
      абзац тридцать пятый после слов "(часть четвертая)," дополнить словами "317 (части вторая и третья), 317-1,"; </w:t>
      </w:r>
      <w:r>
        <w:br/>
      </w:r>
      <w:r>
        <w:rPr>
          <w:rFonts w:ascii="Times New Roman"/>
          <w:b w:val="false"/>
          <w:i w:val="false"/>
          <w:color w:val="000000"/>
          <w:sz w:val="28"/>
        </w:rPr>
        <w:t xml:space="preserve">
      абзац тридцать шестой изложить в следующей редакции: </w:t>
      </w:r>
      <w:r>
        <w:br/>
      </w:r>
      <w:r>
        <w:rPr>
          <w:rFonts w:ascii="Times New Roman"/>
          <w:b w:val="false"/>
          <w:i w:val="false"/>
          <w:color w:val="000000"/>
          <w:sz w:val="28"/>
        </w:rPr>
        <w:t xml:space="preserve">
      "органов по государственному энергетическому надзору и контролю (статьи 223 - 225);"; </w:t>
      </w:r>
      <w:r>
        <w:br/>
      </w:r>
      <w:r>
        <w:rPr>
          <w:rFonts w:ascii="Times New Roman"/>
          <w:b w:val="false"/>
          <w:i w:val="false"/>
          <w:color w:val="000000"/>
          <w:sz w:val="28"/>
        </w:rPr>
        <w:t xml:space="preserve">
      дополнить абзацем тридцать седьмым следующего содержания: </w:t>
      </w:r>
      <w:r>
        <w:br/>
      </w:r>
      <w:r>
        <w:rPr>
          <w:rFonts w:ascii="Times New Roman"/>
          <w:b w:val="false"/>
          <w:i w:val="false"/>
          <w:color w:val="000000"/>
          <w:sz w:val="28"/>
        </w:rPr>
        <w:t xml:space="preserve">
      "уполномоченного органа в области индустрии и торговли (статья 317-1 (по нарушениям требований безопасности к машинам и оборудованию, химической продукции, игрушкам);"; </w:t>
      </w:r>
      <w:r>
        <w:br/>
      </w:r>
      <w:r>
        <w:rPr>
          <w:rFonts w:ascii="Times New Roman"/>
          <w:b w:val="false"/>
          <w:i w:val="false"/>
          <w:color w:val="000000"/>
          <w:sz w:val="28"/>
        </w:rPr>
        <w:t xml:space="preserve">
      в абзаце тридцать восьмом цифры "127," исключить; </w:t>
      </w:r>
      <w:r>
        <w:br/>
      </w:r>
      <w:r>
        <w:rPr>
          <w:rFonts w:ascii="Times New Roman"/>
          <w:b w:val="false"/>
          <w:i w:val="false"/>
          <w:color w:val="000000"/>
          <w:sz w:val="28"/>
        </w:rPr>
        <w:t xml:space="preserve">
      абзац тридцать девятый после цифр "316" дополнить словами ", 317-1 (по нарушению требований безопасности к машинам и оборудованиям)"; </w:t>
      </w:r>
      <w:r>
        <w:br/>
      </w:r>
      <w:r>
        <w:rPr>
          <w:rFonts w:ascii="Times New Roman"/>
          <w:b w:val="false"/>
          <w:i w:val="false"/>
          <w:color w:val="000000"/>
          <w:sz w:val="28"/>
        </w:rPr>
        <w:t xml:space="preserve">
      в абзаце сороковом слова "391 (часть вторая), 391-1 (часть третья)" заменить словами "390 (часть вторая), 391 (часть вторая), 391-1 (части вторая и третья)"; </w:t>
      </w:r>
      <w:r>
        <w:br/>
      </w:r>
      <w:r>
        <w:rPr>
          <w:rFonts w:ascii="Times New Roman"/>
          <w:b w:val="false"/>
          <w:i w:val="false"/>
          <w:color w:val="000000"/>
          <w:sz w:val="28"/>
        </w:rPr>
        <w:t xml:space="preserve">
      в абзаце сорок третьем цифры "323, 330, 331, 332, 333, 336, 355, 368, 369, 370, 371, 373, 388, 460, 463" заменить словами "323 (часть вторая), 330, 331, 332, 333, 336, 355, 356-2, 368, 369 (часть вторая), 370, 371 (часть вторая), 373, 388, 463 (часть 1-1)"; </w:t>
      </w:r>
      <w:r>
        <w:br/>
      </w:r>
      <w:r>
        <w:rPr>
          <w:rFonts w:ascii="Times New Roman"/>
          <w:b w:val="false"/>
          <w:i w:val="false"/>
          <w:color w:val="000000"/>
          <w:sz w:val="28"/>
        </w:rPr>
        <w:t xml:space="preserve">
      абзац сорок четвертый после цифр "177-4," дополнить цифрами "177-5,"; </w:t>
      </w:r>
      <w:r>
        <w:br/>
      </w:r>
      <w:r>
        <w:rPr>
          <w:rFonts w:ascii="Times New Roman"/>
          <w:b w:val="false"/>
          <w:i w:val="false"/>
          <w:color w:val="000000"/>
          <w:sz w:val="28"/>
        </w:rPr>
        <w:t xml:space="preserve">
      абзац сорок пятый после слова "статьи" дополнить словами "317-1 (по нарушениям требований безопасности к химической продукции),"; </w:t>
      </w:r>
      <w:r>
        <w:br/>
      </w:r>
      <w:r>
        <w:rPr>
          <w:rFonts w:ascii="Times New Roman"/>
          <w:b w:val="false"/>
          <w:i w:val="false"/>
          <w:color w:val="000000"/>
          <w:sz w:val="28"/>
        </w:rPr>
        <w:t xml:space="preserve">
      в абзаце сорок шестом слова "130, 230, 231 (частью первой), 234, 235 (частью первой), 236, 237-1, 238, 239, 342, 343, 357-2 (частью первой)" заменить словами "127, 237-1, 309-1 (частями седьмой, восьмой), 309-4 (частями восьмой, девятой), 342, 343, 357-2 (частью второй)"; </w:t>
      </w:r>
      <w:r>
        <w:br/>
      </w:r>
      <w:r>
        <w:rPr>
          <w:rFonts w:ascii="Times New Roman"/>
          <w:b w:val="false"/>
          <w:i w:val="false"/>
          <w:color w:val="000000"/>
          <w:sz w:val="28"/>
        </w:rPr>
        <w:t xml:space="preserve">
      абзац сорок седьмой исключить; </w:t>
      </w:r>
      <w:r>
        <w:br/>
      </w:r>
      <w:r>
        <w:rPr>
          <w:rFonts w:ascii="Times New Roman"/>
          <w:b w:val="false"/>
          <w:i w:val="false"/>
          <w:color w:val="000000"/>
          <w:sz w:val="28"/>
        </w:rPr>
        <w:t xml:space="preserve">
      подпункт 3) после цифр "188" дополнить словами "(частью второй)"; </w:t>
      </w:r>
      <w:r>
        <w:br/>
      </w:r>
      <w:r>
        <w:rPr>
          <w:rFonts w:ascii="Times New Roman"/>
          <w:b w:val="false"/>
          <w:i w:val="false"/>
          <w:color w:val="000000"/>
          <w:sz w:val="28"/>
        </w:rPr>
        <w:t xml:space="preserve">
      абзац третий части второй исключить; </w:t>
      </w:r>
      <w:r>
        <w:br/>
      </w:r>
      <w:r>
        <w:rPr>
          <w:rFonts w:ascii="Times New Roman"/>
          <w:b w:val="false"/>
          <w:i w:val="false"/>
          <w:color w:val="000000"/>
          <w:sz w:val="28"/>
        </w:rPr>
        <w:t xml:space="preserve">
      151) часть первую статьи 637: </w:t>
      </w:r>
      <w:r>
        <w:br/>
      </w:r>
      <w:r>
        <w:rPr>
          <w:rFonts w:ascii="Times New Roman"/>
          <w:b w:val="false"/>
          <w:i w:val="false"/>
          <w:color w:val="000000"/>
          <w:sz w:val="28"/>
        </w:rPr>
        <w:t xml:space="preserve">
      после цифр "356-1," дополнить цифрами "356-2,"; </w:t>
      </w:r>
      <w:r>
        <w:br/>
      </w:r>
      <w:r>
        <w:rPr>
          <w:rFonts w:ascii="Times New Roman"/>
          <w:b w:val="false"/>
          <w:i w:val="false"/>
          <w:color w:val="000000"/>
          <w:sz w:val="28"/>
        </w:rPr>
        <w:t xml:space="preserve">
      после цифр "513," дополнить цифрами "516-1,"; </w:t>
      </w:r>
      <w:r>
        <w:br/>
      </w:r>
      <w:r>
        <w:rPr>
          <w:rFonts w:ascii="Times New Roman"/>
          <w:b w:val="false"/>
          <w:i w:val="false"/>
          <w:color w:val="000000"/>
          <w:sz w:val="28"/>
        </w:rPr>
        <w:t xml:space="preserve">
      152) статью 646 дополнить частью 3-1 следующего содержания: </w:t>
      </w:r>
      <w:r>
        <w:br/>
      </w:r>
      <w:r>
        <w:rPr>
          <w:rFonts w:ascii="Times New Roman"/>
          <w:b w:val="false"/>
          <w:i w:val="false"/>
          <w:color w:val="000000"/>
          <w:sz w:val="28"/>
        </w:rPr>
        <w:t xml:space="preserve">
      "3-1. Судья, органы (должностные лица), уполномоченные рассматривать дела об административных правонарушениях, установив, что в производстве имеются два и более дела, возбужденных в отношении одного и того же лица, вправе объединить эти дела в одно производство для совместного рассмотрения."; </w:t>
      </w:r>
      <w:r>
        <w:br/>
      </w:r>
      <w:r>
        <w:rPr>
          <w:rFonts w:ascii="Times New Roman"/>
          <w:b w:val="false"/>
          <w:i w:val="false"/>
          <w:color w:val="000000"/>
          <w:sz w:val="28"/>
        </w:rPr>
        <w:t xml:space="preserve">
      153) в статье 651: </w:t>
      </w:r>
      <w:r>
        <w:br/>
      </w:r>
      <w:r>
        <w:rPr>
          <w:rFonts w:ascii="Times New Roman"/>
          <w:b w:val="false"/>
          <w:i w:val="false"/>
          <w:color w:val="000000"/>
          <w:sz w:val="28"/>
        </w:rPr>
        <w:t xml:space="preserve">
      часть вторую дополнить абзацем третьим следующего содержания: </w:t>
      </w:r>
      <w:r>
        <w:br/>
      </w:r>
      <w:r>
        <w:rPr>
          <w:rFonts w:ascii="Times New Roman"/>
          <w:b w:val="false"/>
          <w:i w:val="false"/>
          <w:color w:val="000000"/>
          <w:sz w:val="28"/>
        </w:rPr>
        <w:t xml:space="preserve">
      "При вынесении решения об административном выдворении за пределы Республики Казахстан указывается разумный срок, в течение которого иностранец или лицо без гражданства должны покинуть территорию Республики Казахстан."; </w:t>
      </w:r>
      <w:r>
        <w:br/>
      </w:r>
      <w:r>
        <w:rPr>
          <w:rFonts w:ascii="Times New Roman"/>
          <w:b w:val="false"/>
          <w:i w:val="false"/>
          <w:color w:val="000000"/>
          <w:sz w:val="28"/>
        </w:rPr>
        <w:t xml:space="preserve">
      в подпункте 1) части третьей слова "совершения или непосредственными объектами" заменить словами "либо предметами совершения"; </w:t>
      </w:r>
      <w:r>
        <w:br/>
      </w:r>
      <w:r>
        <w:rPr>
          <w:rFonts w:ascii="Times New Roman"/>
          <w:b w:val="false"/>
          <w:i w:val="false"/>
          <w:color w:val="000000"/>
          <w:sz w:val="28"/>
        </w:rPr>
        <w:t xml:space="preserve">
      154) в части третьей статьи 709-1 слово "заявления" заменить словом "его"; </w:t>
      </w:r>
      <w:r>
        <w:br/>
      </w:r>
      <w:r>
        <w:rPr>
          <w:rFonts w:ascii="Times New Roman"/>
          <w:b w:val="false"/>
          <w:i w:val="false"/>
          <w:color w:val="000000"/>
          <w:sz w:val="28"/>
        </w:rPr>
        <w:t xml:space="preserve">
      155) в заголовке, частях первой и второй статьи 712 слова "совершения или непосредственным объектом" заменить словами "либо предметом совершения"; </w:t>
      </w:r>
      <w:r>
        <w:br/>
      </w:r>
      <w:r>
        <w:rPr>
          <w:rFonts w:ascii="Times New Roman"/>
          <w:b w:val="false"/>
          <w:i w:val="false"/>
          <w:color w:val="000000"/>
          <w:sz w:val="28"/>
        </w:rPr>
        <w:t xml:space="preserve">
      156) в статье 713: </w:t>
      </w:r>
      <w:r>
        <w:br/>
      </w:r>
      <w:r>
        <w:rPr>
          <w:rFonts w:ascii="Times New Roman"/>
          <w:b w:val="false"/>
          <w:i w:val="false"/>
          <w:color w:val="000000"/>
          <w:sz w:val="28"/>
        </w:rPr>
        <w:t xml:space="preserve">
      в заголовке слова "совершения или непосредственным объектом" заменить словами "либо предметом совершения";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слова "совершения или непосредственным объектом" заменить словами "либо предметом совершения"; </w:t>
      </w:r>
      <w:r>
        <w:br/>
      </w:r>
      <w:r>
        <w:rPr>
          <w:rFonts w:ascii="Times New Roman"/>
          <w:b w:val="false"/>
          <w:i w:val="false"/>
          <w:color w:val="000000"/>
          <w:sz w:val="28"/>
        </w:rPr>
        <w:t xml:space="preserve">
      после слов "боевых припасов," дополнить словами "специальных технических средств для проведения"; </w:t>
      </w:r>
      <w:r>
        <w:br/>
      </w:r>
      <w:r>
        <w:rPr>
          <w:rFonts w:ascii="Times New Roman"/>
          <w:b w:val="false"/>
          <w:i w:val="false"/>
          <w:color w:val="000000"/>
          <w:sz w:val="28"/>
        </w:rPr>
        <w:t xml:space="preserve">
      в части второй слова "совершения или непосредственным объектом" заменить словами "либо предметом совершения".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rPr>
          <w:rFonts w:ascii="Times New Roman"/>
          <w:b w:val="false"/>
          <w:i w:val="false"/>
          <w:color w:val="000000"/>
          <w:sz w:val="28"/>
        </w:rPr>
        <w:t xml:space="preserve">. Настоящий Закон вводится в действие с 1 января 2008 года, за исключением подпункта 37) статьи 1, который вводится в действие с 1 января 2007 года. </w:t>
      </w:r>
    </w:p>
    <w:bookmarkEnd w:id="1"/>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