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d028" w14:textId="360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N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537 после слова "руководителями" дополнить словами "либо ответственными секретарями или иными должностными лицами, определяемыми Президентом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части второй статьи 571 слова "Министр финансов Республики Казахстан и его заместители,"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"Министерства труда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"заместители Министра труда и социальной защиты населения Республики Казахстан, руководители территориальных органов Министерства труда и социальной защиты населения" заменить словами "руководители органов социальной защиты населения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2003 г. (Ведомости Парламента Республики Казахстан, 2003 г., N 17, ст. 141; 2004 г., N 23, ст. 142; 2006 г., N 1, ст. 5; N 3, ст. 22; N 15, ст. 95; 2007 г., N 1, ст. 4;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50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мая 2007 г. (Ведомости Парламента Республики Казахстан, 2007 г., N 9, ст.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240 после слов "(казенного предприятия)" дополнить словами "либо ответственным секретарем или иным должностным лицом, определяемым Президентом Республики Казахстан,".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1997 г. "О языках в Республике Казахстан" (Ведомости Парламента Республики Казахстан, 1997 г., N 13-14, ст. 202; 2004 г., N 23, ст. 142; N 10,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7 слово "законодательством"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"органов" дополнить словами "либо ответственные секретари или иные должностные лица, определяемые Президентом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 2001 г., N 20, ст. 258; 2002 г., N 5, ст. 50; 2004 г., N 5, ст. 29; N 13, ст. 74; 2005 г., N 17-18, ст. 73; 2006 г., N 3, ст. 22; N 24, ст. 148; 2007 г., N 2, ст. 18;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2007 года N 262-III "О внесении изменения и дополнений в некоторые законодательные акты Республики Казахстан по вопросам совершенствования административных процедур", опубликованный в газетах "Егемен Қазақстан" 22 июня 2007 г. и "Казахстанская правда" 21 июня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2007 года "О внесении изменений и дополнений в Закон Республики Казахстан "О нормативных правовых актах", опубликованный в газетах "Егемен Қазақстан" и "Казахстанская правда" 5 июля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7-1) пункта 2 статьи 3, подпункт 7-1) пункта 2 статьи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статьи 16 слова "приказ руководителя ведомства центрального государственного органа;"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8-1) пункта 2 статьи 25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второй пункта 1 статьи 30 слова "и их ведомств"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33 слова "и их ведомств"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4) пункта 2 статьи 36 слова "нормативные правовые приказы руководителей ведомств центральных государственных органов,"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1998 г. "О борьбе с коррупцией" (Ведомости Парламента Республики Казахстан, 1998 г., N 15, ст. 209; 1999 г., N 21, ст. 744; 2000 г., N 5, ст. 116; 2001 г., N 13-14, ст. 172; N 17-18, ст. 241; 2002 г., N 17, ст. 155; 2003 г., N 18, ст. 142; 2004 г., N 10, ст. 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6 после слов "Руководители государственных органов" дополнить словами "и ответственные секретари или иные должностные лица, определяемые Президентом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г. "О государственной службе" (Ведомости Парламента Республики Казахстан, 1999 г., N 21, ст. 773; 2001 г., N 13-14, ст. 170; 2003 г., N 4, ст. 24; N 18, ст. 142; 2005 г., N 14, ст. 61;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статьи 7 слова "и ведомства"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ноября 2000 г. "Об административных процедурах" (Ведомости Парламента Республики Казахстан, 2000 г., N 20, ст. 379; 2004 г., N 5, ст. 29;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2007 года N 262-III "О внесении изменения и дополнений в некоторые законодательные акты Республики Казахстан по вопросам совершенствования административных процедур", опубликованный в газетах "Егемен Қазақстан" 22 июня 2007 г. и "Казахстанская правда" 21 июня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утверждаются руководителем органа"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составляются во исполнение нормативных правовых актов и программы развития государственного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Планы работ и программы развития государственного органа разрабатываются и утверждаются в порядке, установленном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9-2. Функции государственного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государственного органа могут подразделяться на стратегические, регулятивные, реализационные и контрольные: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стратегическими являются функции по разработке, принятию плановых документов, определению системы государственного планирования, обеспечению международных отношений, национальной безопасности и обороноспособности;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регулятивными являются функции по нормативному правовому обеспечению реализации государственных функций, выдаче разрешительных документов (включая лицензирование, регистрацию, сертификацию), ведению анализа исполнения нормативных правовых актов, координации деятельности государственных органов, управлению государственными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реализационными являются функции, направленные на исполнение плановых документов, нормативных правовых актов, достижение целей и задач, предусмотренных плановыми документами государственного органа, предоставление государственных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контрольными являются функции по проверке и наблюдению с целью проверки соответствия деятельности физических и юридических лиц, в том числе государственных учреждений, установленным нормативными правовыми актами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функций на стратегические, регулятивные, реализационные и контрольные в структуре государственных органов, подотчетных Президенту Республики Казахстан, определяется Президентом Республики Казахстан, а в центральных исполнительных органах -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декабря 2002 г. "О санитарно-эпидемиологическом благополучии населения" (Ведомости Парламента Республики Казахстан, 2002 г., N 21, ст. 176; 2004 г., N 23, ст. 142; 2005 г., N 7-8, ст. 23; 2006 г., N 3, ст. 22;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статьи 7-1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г. "О системе здравоохранения" (Ведомости Парламента Республики Казахстан, 2003 г., N 11, ст. 70; 2004 г., N 23, ст. 142; 2006 г., N 3, ст. 22; N 24, ст. 148; N 15, ст. 92; 2007 г., N 2, ст. 18;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статьи 7-1 слова "другие в пределах своей компетенции нормативные правовые акты 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января 2004 г. "О лекарственных средствах" (Ведомости Парламента Республики Казахстан, 2004 г., N 2, ст. 8; N 23, ст. 142; 2006 г., N 3, ст. 22; N 15, ст. 92; N 24, ст. 148;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статьи 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