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ceaf3" w14:textId="0fce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 (педагога), необходимого для достижения результатов обучения образовательной программы;</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педагогов для обучения, стажировки или проведения исследований на определенный академический период (семестр или учебный год) в другую организацию технического и профессионального, послесреднего, высшего и (или) послевузовского образования (внутри страны или за рубежом) с обязательным перезачетом освоенных результатов обучения (модулей), учебных программ, дисциплин в виде академических кредитов в своей организации технического и профессионального, послесреднего, высшего и (или) послевузовского образования или для продолжения учебы в другой организации технического и профессионального, послесреднего,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(программную) аккредитацию организаций образования на основе стандартов (регламентов) аккредитации;</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масс-медиа и (или) сетей телекоммуникаций, и (или) онлайн-платформ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Start w:name="z1331" w:id="27"/>
    <w:p>
      <w:pPr>
        <w:spacing w:after="0"/>
        <w:ind w:left="0"/>
        <w:jc w:val="both"/>
      </w:pPr>
      <w:r>
        <w:rPr>
          <w:rFonts w:ascii="Times New Roman"/>
          <w:b w:val="false"/>
          <w:i w:val="false"/>
          <w:color w:val="000000"/>
          <w:sz w:val="28"/>
        </w:rPr>
        <w:t>
      10-3) методологическое и научно-методическое обеспечение системы образования и образовательного процесса – комплекс мероприятий, включающий подготовку проектов государственных общеобязательных стандартов образования, типовых учебных программ, типовых учебных планов, образовательных (в том числе экспериментальных) программ, нормативно-методических, научно-методических и учебно-методических материалов, их апробацию, внедрение, мониторинг, а также исследования в области образования;</w:t>
      </w:r>
    </w:p>
    <w:bookmarkEnd w:id="27"/>
    <w:bookmarkStart w:name="z14" w:id="28"/>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8"/>
    <w:bookmarkStart w:name="z15" w:id="29"/>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12-1)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3" w:id="30"/>
    <w:p>
      <w:pPr>
        <w:spacing w:after="0"/>
        <w:ind w:left="0"/>
        <w:jc w:val="both"/>
      </w:pPr>
      <w:r>
        <w:rPr>
          <w:rFonts w:ascii="Times New Roman"/>
          <w:b w:val="false"/>
          <w:i w:val="false"/>
          <w:color w:val="000000"/>
          <w:sz w:val="28"/>
        </w:rPr>
        <w:t>
      12-1) дирекция по реализации пилотного национального проекта в области образования – юридическое лицо, пятьдесят и более процентов голосующих акций которого прямо или косвенно принадлежат государству, определяемое решением Правительства Республики Казахстан, наделенное функциями заказчика, осуществляющее комплекс работ, услуг, предусмотренных пилотным национальном проектом в области образования, утвержденным Правительством Республики Казахстан;</w:t>
      </w:r>
    </w:p>
    <w:bookmarkEnd w:id="30"/>
    <w:bookmarkStart w:name="z16" w:id="31"/>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дошкольного, среднего, технического и профессионального, послесреднего и дополнительного образования; </w:t>
      </w:r>
    </w:p>
    <w:bookmarkEnd w:id="31"/>
    <w:bookmarkStart w:name="z729" w:id="32"/>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по согласованию с уполномоченным органом в области науки и высшего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2"/>
    <w:bookmarkStart w:name="z1332" w:id="33"/>
    <w:p>
      <w:pPr>
        <w:spacing w:after="0"/>
        <w:ind w:left="0"/>
        <w:jc w:val="both"/>
      </w:pPr>
      <w:r>
        <w:rPr>
          <w:rFonts w:ascii="Times New Roman"/>
          <w:b w:val="false"/>
          <w:i w:val="false"/>
          <w:color w:val="000000"/>
          <w:sz w:val="28"/>
        </w:rPr>
        <w:t>
      13-2) качество образования – комплексная характеристика эффективности образовательной деятельности, а также соответствие подготовки обучающегося и воспитанника требованиям государственного общеобязательного стандарта образования, потребностям личности, общества и государства;</w:t>
      </w:r>
    </w:p>
    <w:bookmarkEnd w:id="33"/>
    <w:bookmarkStart w:name="z17" w:id="34"/>
    <w:p>
      <w:pPr>
        <w:spacing w:after="0"/>
        <w:ind w:left="0"/>
        <w:jc w:val="both"/>
      </w:pPr>
      <w:r>
        <w:rPr>
          <w:rFonts w:ascii="Times New Roman"/>
          <w:b w:val="false"/>
          <w:i w:val="false"/>
          <w:color w:val="000000"/>
          <w:sz w:val="28"/>
        </w:rPr>
        <w:t>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качеству образования;</w:t>
      </w:r>
    </w:p>
    <w:bookmarkEnd w:id="34"/>
    <w:bookmarkStart w:name="z1333" w:id="35"/>
    <w:p>
      <w:pPr>
        <w:spacing w:after="0"/>
        <w:ind w:left="0"/>
        <w:jc w:val="both"/>
      </w:pPr>
      <w:r>
        <w:rPr>
          <w:rFonts w:ascii="Times New Roman"/>
          <w:b w:val="false"/>
          <w:i w:val="false"/>
          <w:color w:val="000000"/>
          <w:sz w:val="28"/>
        </w:rPr>
        <w:t>
      14-1) культура качества образования – система ценностей и убеждений участников образовательного процесса, формируемая с помощью процедур внутреннего и внешнего оценивания и поддерживаемая субъектами образовательной деятельности в организациях образования;</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6"/>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7"/>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7"/>
    <w:bookmarkStart w:name="z21" w:id="38"/>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8"/>
    <w:bookmarkStart w:name="z404" w:id="39"/>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9"/>
    <w:bookmarkStart w:name="z405" w:id="40"/>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40"/>
    <w:bookmarkStart w:name="z406" w:id="41"/>
    <w:p>
      <w:pPr>
        <w:spacing w:after="0"/>
        <w:ind w:left="0"/>
        <w:jc w:val="both"/>
      </w:pPr>
      <w:r>
        <w:rPr>
          <w:rFonts w:ascii="Times New Roman"/>
          <w:b w:val="false"/>
          <w:i w:val="false"/>
          <w:color w:val="000000"/>
          <w:sz w:val="28"/>
        </w:rPr>
        <w:t>
      18-3) докторант – лицо, обучающееся в докторантуре;</w:t>
      </w:r>
    </w:p>
    <w:bookmarkEnd w:id="41"/>
    <w:bookmarkStart w:name="z407" w:id="42"/>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42"/>
    <w:bookmarkStart w:name="z1165" w:id="43"/>
    <w:p>
      <w:pPr>
        <w:spacing w:after="0"/>
        <w:ind w:left="0"/>
        <w:jc w:val="both"/>
      </w:pPr>
      <w:r>
        <w:rPr>
          <w:rFonts w:ascii="Times New Roman"/>
          <w:b w:val="false"/>
          <w:i w:val="false"/>
          <w:color w:val="000000"/>
          <w:sz w:val="28"/>
        </w:rPr>
        <w:t>
      18-5) уполномоченный орган в области науки и высшего образования – центральный исполнительный орган Республики Казахстан, осуществляющий руководство и межотраслевую координацию в области высшего 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4"/>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4"/>
    <w:bookmarkStart w:name="z730" w:id="45"/>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5"/>
    <w:bookmarkStart w:name="z731" w:id="46"/>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6"/>
    <w:bookmarkStart w:name="z1091" w:id="47"/>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8"/>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8"/>
    <w:bookmarkStart w:name="z408" w:id="49"/>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9"/>
    <w:bookmarkStart w:name="z732" w:id="50"/>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50"/>
    <w:bookmarkStart w:name="z733" w:id="51"/>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51"/>
    <w:bookmarkStart w:name="z734" w:id="52"/>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инновационной и (или) образовательной деятельности;</w:t>
      </w:r>
    </w:p>
    <w:bookmarkEnd w:id="52"/>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53"/>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53"/>
    <w:bookmarkStart w:name="z736" w:id="54"/>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4"/>
    <w:bookmarkStart w:name="z1334" w:id="55"/>
    <w:p>
      <w:pPr>
        <w:spacing w:after="0"/>
        <w:ind w:left="0"/>
        <w:jc w:val="both"/>
      </w:pPr>
      <w:r>
        <w:rPr>
          <w:rFonts w:ascii="Times New Roman"/>
          <w:b w:val="false"/>
          <w:i w:val="false"/>
          <w:color w:val="000000"/>
          <w:sz w:val="28"/>
        </w:rPr>
        <w:t>
      21-8) сетевые школы – организации среднего образования, реализующие единую специализированную общеобразовательную учебную программу независимо от их места нахождения;</w:t>
      </w:r>
    </w:p>
    <w:bookmarkEnd w:id="55"/>
    <w:bookmarkStart w:name="z25" w:id="56"/>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7"/>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7"/>
    <w:bookmarkStart w:name="z29" w:id="58"/>
    <w:p>
      <w:pPr>
        <w:spacing w:after="0"/>
        <w:ind w:left="0"/>
        <w:jc w:val="both"/>
      </w:pPr>
      <w:r>
        <w:rPr>
          <w:rFonts w:ascii="Times New Roman"/>
          <w:b w:val="false"/>
          <w:i w:val="false"/>
          <w:color w:val="000000"/>
          <w:sz w:val="28"/>
        </w:rPr>
        <w:t>
      26) институциональная аккредитация – процедура оценивания аккредитационным органом эффективности процессов системы внутреннего обеспечения качества в организации образования согласно заявленному статусу и установленным стандартам (регламентам) аккредитации;</w:t>
      </w:r>
    </w:p>
    <w:bookmarkEnd w:id="58"/>
    <w:bookmarkStart w:name="z411" w:id="59"/>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9"/>
    <w:bookmarkStart w:name="z30" w:id="60"/>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60"/>
    <w:bookmarkStart w:name="z31" w:id="61"/>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61"/>
    <w:bookmarkStart w:name="z412" w:id="62"/>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62"/>
    <w:bookmarkStart w:name="z626" w:id="63"/>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нуждающихся в специальных социальных услугах вследствие жестокого обращения, приведшего к социальной дезадаптации и социальной депривации;</w:t>
      </w:r>
    </w:p>
    <w:bookmarkEnd w:id="63"/>
    <w:bookmarkStart w:name="z32" w:id="64"/>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64"/>
    <w:bookmarkStart w:name="z413" w:id="65"/>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5"/>
    <w:bookmarkStart w:name="z837" w:id="66"/>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7"/>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8"/>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8"/>
    <w:bookmarkStart w:name="z37" w:id="69"/>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9"/>
    <w:bookmarkStart w:name="z38" w:id="70"/>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70"/>
    <w:bookmarkStart w:name="z414" w:id="71"/>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71"/>
    <w:bookmarkStart w:name="z39" w:id="72"/>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академических кредитов;</w:t>
      </w:r>
    </w:p>
    <w:bookmarkEnd w:id="72"/>
    <w:bookmarkStart w:name="z629" w:id="73"/>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73"/>
    <w:bookmarkStart w:name="z40" w:id="74"/>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74"/>
    <w:bookmarkStart w:name="z415" w:id="75"/>
    <w:p>
      <w:pPr>
        <w:spacing w:after="0"/>
        <w:ind w:left="0"/>
        <w:jc w:val="both"/>
      </w:pPr>
      <w:r>
        <w:rPr>
          <w:rFonts w:ascii="Times New Roman"/>
          <w:b w:val="false"/>
          <w:i w:val="false"/>
          <w:color w:val="000000"/>
          <w:sz w:val="28"/>
        </w:rPr>
        <w:t>
      37-1) образовательный грант Президента Республики Казахстан "Өркен" (далее – грант "Өркен") – грант, учреждаемый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5"/>
    <w:bookmarkStart w:name="z416" w:id="76"/>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науки и высшего образования;</w:t>
      </w:r>
    </w:p>
    <w:bookmarkEnd w:id="76"/>
    <w:bookmarkStart w:name="z41" w:id="77"/>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7"/>
    <w:bookmarkStart w:name="z417" w:id="78"/>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8"/>
    <w:bookmarkStart w:name="z630" w:id="79"/>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9"/>
    <w:bookmarkStart w:name="z631" w:id="80"/>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80"/>
    <w:bookmarkStart w:name="z42" w:id="81"/>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81"/>
    <w:bookmarkStart w:name="z43" w:id="82"/>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82"/>
    <w:bookmarkStart w:name="z44" w:id="83"/>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83"/>
    <w:bookmarkStart w:name="z418" w:id="84"/>
    <w:p>
      <w:pPr>
        <w:spacing w:after="0"/>
        <w:ind w:left="0"/>
        <w:jc w:val="both"/>
      </w:pPr>
      <w:r>
        <w:rPr>
          <w:rFonts w:ascii="Times New Roman"/>
          <w:b w:val="false"/>
          <w:i w:val="false"/>
          <w:color w:val="000000"/>
          <w:sz w:val="28"/>
        </w:rPr>
        <w:t>
      41-1) магистрант – лицо, обучающееся в магистратуре;</w:t>
      </w:r>
    </w:p>
    <w:bookmarkEnd w:id="84"/>
    <w:bookmarkStart w:name="z419" w:id="85"/>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5"/>
    <w:bookmarkStart w:name="z632" w:id="86"/>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6"/>
    <w:bookmarkStart w:name="z45" w:id="87"/>
    <w:p>
      <w:pPr>
        <w:spacing w:after="0"/>
        <w:ind w:left="0"/>
        <w:jc w:val="both"/>
      </w:pPr>
      <w:r>
        <w:rPr>
          <w:rFonts w:ascii="Times New Roman"/>
          <w:b w:val="false"/>
          <w:i w:val="false"/>
          <w:color w:val="000000"/>
          <w:sz w:val="28"/>
        </w:rPr>
        <w:t>
      42) специализированная (программная) аккредитация – процедура оценки качества отдельных образовательных программ, реализуемых организацией образования;</w:t>
      </w:r>
    </w:p>
    <w:bookmarkEnd w:id="87"/>
    <w:bookmarkStart w:name="z727" w:id="88"/>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9"/>
    <w:p>
      <w:pPr>
        <w:spacing w:after="0"/>
        <w:ind w:left="0"/>
        <w:jc w:val="both"/>
      </w:pPr>
      <w:r>
        <w:rPr>
          <w:rFonts w:ascii="Times New Roman"/>
          <w:b w:val="false"/>
          <w:i w:val="false"/>
          <w:color w:val="000000"/>
          <w:sz w:val="28"/>
        </w:rPr>
        <w:t>
      44) государственная именная стипендия – стипендия, учреждаемая уполномоченным органом в области науки и высшего образования;</w:t>
      </w:r>
    </w:p>
    <w:bookmarkEnd w:id="89"/>
    <w:bookmarkStart w:name="z984" w:id="90"/>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90"/>
    <w:bookmarkStart w:name="z978" w:id="91"/>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91"/>
    <w:bookmarkStart w:name="z48" w:id="92"/>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92"/>
    <w:bookmarkStart w:name="z420" w:id="93"/>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93"/>
    <w:bookmarkStart w:name="z11" w:id="94"/>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94"/>
    <w:bookmarkStart w:name="z1092" w:id="95"/>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5"/>
    <w:bookmarkStart w:name="z838" w:id="96"/>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6"/>
    <w:bookmarkStart w:name="z839" w:id="97"/>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7"/>
    <w:bookmarkStart w:name="z51" w:id="98"/>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8"/>
    <w:bookmarkStart w:name="z633" w:id="99"/>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9"/>
    <w:bookmarkStart w:name="z634" w:id="100"/>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100"/>
    <w:bookmarkStart w:name="z737" w:id="101"/>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101"/>
    <w:bookmarkStart w:name="z1113" w:id="102"/>
    <w:p>
      <w:pPr>
        <w:spacing w:after="0"/>
        <w:ind w:left="0"/>
        <w:jc w:val="both"/>
      </w:pPr>
      <w:r>
        <w:rPr>
          <w:rFonts w:ascii="Times New Roman"/>
          <w:b w:val="false"/>
          <w:i w:val="false"/>
          <w:color w:val="000000"/>
          <w:sz w:val="28"/>
        </w:rPr>
        <w:t>
      48-4) онлайн-обучение – форма обучения по конкретным специальностям (квалификациям) или специальностям (квалификациям) или направлениям подготовки кадров, при которой обучающийся получает техническое и профессиональное, послесреднее, техническое и профессиональное, послесреднее,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102"/>
    <w:bookmarkStart w:name="z52" w:id="103"/>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103"/>
    <w:bookmarkStart w:name="z421" w:id="104"/>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104"/>
    <w:bookmarkStart w:name="z635" w:id="105"/>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6"/>
    <w:p>
      <w:pPr>
        <w:spacing w:after="0"/>
        <w:ind w:left="0"/>
        <w:jc w:val="both"/>
      </w:pPr>
      <w:r>
        <w:rPr>
          <w:rFonts w:ascii="Times New Roman"/>
          <w:b w:val="false"/>
          <w:i w:val="false"/>
          <w:color w:val="000000"/>
          <w:sz w:val="28"/>
        </w:rPr>
        <w:t>
      49-5) центры поддержки детей, нуждающихся в специальных социальных услугах,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нуждаемости в специальных социальных услугах;</w:t>
      </w:r>
    </w:p>
    <w:bookmarkEnd w:id="106"/>
    <w:bookmarkStart w:name="z903" w:id="107"/>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8"/>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8"/>
    <w:bookmarkStart w:name="z925" w:id="109"/>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9"/>
    <w:bookmarkStart w:name="z942" w:id="110"/>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социальные и психолого-педагогические условия для успешного обучения и развития обучающихся, в том числе лиц (детей) с особыми образовательными потребностями, на основе оценки особых образовательных потребностей;</w:t>
      </w:r>
    </w:p>
    <w:bookmarkEnd w:id="110"/>
    <w:bookmarkStart w:name="z1093" w:id="111"/>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11"/>
    <w:bookmarkStart w:name="z54" w:id="112"/>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13"/>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13"/>
    <w:bookmarkStart w:name="z1335" w:id="114"/>
    <w:p>
      <w:pPr>
        <w:spacing w:after="0"/>
        <w:ind w:left="0"/>
        <w:jc w:val="both"/>
      </w:pPr>
      <w:r>
        <w:rPr>
          <w:rFonts w:ascii="Times New Roman"/>
          <w:b w:val="false"/>
          <w:i w:val="false"/>
          <w:color w:val="000000"/>
          <w:sz w:val="28"/>
        </w:rPr>
        <w:t>
      52-1) система внутреннего обеспечения качества – совокупность правил, стандартов (регламентов), инструментов обеспечения качества образовательного процесса и образовательной среды в организациях образования;</w:t>
      </w:r>
    </w:p>
    <w:bookmarkEnd w:id="114"/>
    <w:bookmarkStart w:name="z56" w:id="115"/>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15"/>
    <w:bookmarkStart w:name="z738" w:id="116"/>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6"/>
    <w:bookmarkStart w:name="z739" w:id="117"/>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7"/>
    <w:bookmarkStart w:name="z740" w:id="118"/>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8"/>
    <w:bookmarkStart w:name="z741" w:id="119"/>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9"/>
    <w:bookmarkStart w:name="z742" w:id="120"/>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20"/>
    <w:bookmarkStart w:name="z842" w:id="121"/>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21"/>
    <w:bookmarkStart w:name="z843" w:id="122"/>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22"/>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23"/>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23"/>
    <w:bookmarkStart w:name="z845" w:id="124"/>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24"/>
    <w:bookmarkStart w:name="z57" w:id="125"/>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25"/>
    <w:bookmarkStart w:name="z58" w:id="126"/>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6"/>
    <w:bookmarkStart w:name="z59" w:id="127"/>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7"/>
    <w:bookmarkStart w:name="z746" w:id="128"/>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8"/>
    <w:bookmarkStart w:name="z747" w:id="129"/>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9"/>
    <w:bookmarkStart w:name="z943" w:id="130"/>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30"/>
    <w:bookmarkStart w:name="z60" w:id="131"/>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31"/>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Start w:name="z61" w:id="132"/>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32"/>
    <w:bookmarkStart w:name="z62" w:id="133"/>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33"/>
    <w:bookmarkStart w:name="z63" w:id="134"/>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34"/>
    <w:bookmarkStart w:name="z64" w:id="135"/>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в действие по истечении десяти календарных дней после дня его первого официального опубликования); от 10.07.2023 </w:t>
      </w:r>
      <w:r>
        <w:rPr>
          <w:rFonts w:ascii="Times New Roman"/>
          <w:b w:val="false"/>
          <w:i w:val="false"/>
          <w:color w:val="000000"/>
          <w:sz w:val="28"/>
        </w:rPr>
        <w:t>№ 19-VIII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19.06.2024 </w:t>
      </w:r>
      <w:r>
        <w:rPr>
          <w:rFonts w:ascii="Times New Roman"/>
          <w:b w:val="false"/>
          <w:i w:val="false"/>
          <w:color w:val="000000"/>
          <w:sz w:val="28"/>
        </w:rPr>
        <w:t>№ 94-VIII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6"/>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6"/>
    <w:bookmarkStart w:name="z67" w:id="137"/>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7"/>
    <w:bookmarkStart w:name="z748" w:id="138"/>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8"/>
    <w:bookmarkStart w:name="z749" w:id="139"/>
    <w:p>
      <w:pPr>
        <w:spacing w:after="0"/>
        <w:ind w:left="0"/>
        <w:jc w:val="both"/>
      </w:pPr>
      <w:r>
        <w:rPr>
          <w:rFonts w:ascii="Times New Roman"/>
          <w:b w:val="false"/>
          <w:i w:val="false"/>
          <w:color w:val="000000"/>
          <w:sz w:val="28"/>
        </w:rPr>
        <w:t>
      1) услуг аккредитационного органа;</w:t>
      </w:r>
    </w:p>
    <w:bookmarkEnd w:id="139"/>
    <w:bookmarkStart w:name="z750" w:id="140"/>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40"/>
    <w:bookmarkStart w:name="z1111" w:id="141"/>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 уполномоченным органом в области науки и высшего образования.</w:t>
      </w:r>
    </w:p>
    <w:bookmarkEnd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4)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4" w:id="142"/>
    <w:p>
      <w:pPr>
        <w:spacing w:after="0"/>
        <w:ind w:left="0"/>
        <w:jc w:val="both"/>
      </w:pPr>
      <w:r>
        <w:rPr>
          <w:rFonts w:ascii="Times New Roman"/>
          <w:b w:val="false"/>
          <w:i w:val="false"/>
          <w:color w:val="000000"/>
          <w:sz w:val="28"/>
        </w:rPr>
        <w:t>
      4) работ, товаров, услуг, приобретение которых осуществляется в порядке, определенном пилотным национальным проектом в области образования, утвержденным Правительством Республики Казахстан.</w:t>
      </w:r>
    </w:p>
    <w:bookmarkEnd w:id="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цель, задачи и принципы настоящего Закона</w:t>
      </w:r>
    </w:p>
    <w:bookmarkStart w:name="z69" w:id="143"/>
    <w:p>
      <w:pPr>
        <w:spacing w:after="0"/>
        <w:ind w:left="0"/>
        <w:jc w:val="both"/>
      </w:pPr>
      <w:r>
        <w:rPr>
          <w:rFonts w:ascii="Times New Roman"/>
          <w:b w:val="false"/>
          <w:i w:val="false"/>
          <w:color w:val="000000"/>
          <w:sz w:val="28"/>
        </w:rPr>
        <w:t>
      1. Основной целью настоящего Закона является обеспечение права на получение качественного образования.</w:t>
      </w:r>
    </w:p>
    <w:bookmarkEnd w:id="143"/>
    <w:bookmarkStart w:name="z70" w:id="144"/>
    <w:p>
      <w:pPr>
        <w:spacing w:after="0"/>
        <w:ind w:left="0"/>
        <w:jc w:val="both"/>
      </w:pPr>
      <w:r>
        <w:rPr>
          <w:rFonts w:ascii="Times New Roman"/>
          <w:b w:val="false"/>
          <w:i w:val="false"/>
          <w:color w:val="000000"/>
          <w:sz w:val="28"/>
        </w:rPr>
        <w:t>
      2. Основными задачами настоящего Закона являются:</w:t>
      </w:r>
    </w:p>
    <w:bookmarkEnd w:id="144"/>
    <w:p>
      <w:pPr>
        <w:spacing w:after="0"/>
        <w:ind w:left="0"/>
        <w:jc w:val="both"/>
      </w:pPr>
      <w:r>
        <w:rPr>
          <w:rFonts w:ascii="Times New Roman"/>
          <w:b w:val="false"/>
          <w:i w:val="false"/>
          <w:color w:val="000000"/>
          <w:sz w:val="28"/>
        </w:rPr>
        <w:t>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w:t>
      </w:r>
    </w:p>
    <w:p>
      <w:pPr>
        <w:spacing w:after="0"/>
        <w:ind w:left="0"/>
        <w:jc w:val="both"/>
      </w:pPr>
      <w:r>
        <w:rPr>
          <w:rFonts w:ascii="Times New Roman"/>
          <w:b w:val="false"/>
          <w:i w:val="false"/>
          <w:color w:val="000000"/>
          <w:sz w:val="28"/>
        </w:rPr>
        <w:t>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w:t>
      </w:r>
    </w:p>
    <w:p>
      <w:pPr>
        <w:spacing w:after="0"/>
        <w:ind w:left="0"/>
        <w:jc w:val="both"/>
      </w:pPr>
      <w:r>
        <w:rPr>
          <w:rFonts w:ascii="Times New Roman"/>
          <w:b w:val="false"/>
          <w:i w:val="false"/>
          <w:color w:val="000000"/>
          <w:sz w:val="28"/>
        </w:rPr>
        <w:t>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w:t>
      </w:r>
    </w:p>
    <w:p>
      <w:pPr>
        <w:spacing w:after="0"/>
        <w:ind w:left="0"/>
        <w:jc w:val="both"/>
      </w:pPr>
      <w:r>
        <w:rPr>
          <w:rFonts w:ascii="Times New Roman"/>
          <w:b w:val="false"/>
          <w:i w:val="false"/>
          <w:color w:val="000000"/>
          <w:sz w:val="28"/>
        </w:rPr>
        <w:t>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народа Казахстана; </w:t>
      </w:r>
    </w:p>
    <w:p>
      <w:pPr>
        <w:spacing w:after="0"/>
        <w:ind w:left="0"/>
        <w:jc w:val="both"/>
      </w:pPr>
      <w:r>
        <w:rPr>
          <w:rFonts w:ascii="Times New Roman"/>
          <w:b w:val="false"/>
          <w:i w:val="false"/>
          <w:color w:val="000000"/>
          <w:sz w:val="28"/>
        </w:rPr>
        <w:t>
      6) обеспечение повышения социального статуса педагогов;</w:t>
      </w:r>
    </w:p>
    <w:p>
      <w:pPr>
        <w:spacing w:after="0"/>
        <w:ind w:left="0"/>
        <w:jc w:val="both"/>
      </w:pPr>
      <w:r>
        <w:rPr>
          <w:rFonts w:ascii="Times New Roman"/>
          <w:b w:val="false"/>
          <w:i w:val="false"/>
          <w:color w:val="000000"/>
          <w:sz w:val="28"/>
        </w:rPr>
        <w:t>
      7) расширение автономности, самостоятельности организаций образования, демократизация управления образованием;</w:t>
      </w:r>
    </w:p>
    <w:p>
      <w:pPr>
        <w:spacing w:after="0"/>
        <w:ind w:left="0"/>
        <w:jc w:val="both"/>
      </w:pPr>
      <w:r>
        <w:rPr>
          <w:rFonts w:ascii="Times New Roman"/>
          <w:b w:val="false"/>
          <w:i w:val="false"/>
          <w:color w:val="000000"/>
          <w:sz w:val="28"/>
        </w:rPr>
        <w:t>
      8) функционирование национальной системы оценки качества образования, отвечающей потребностям общества и экономики;</w:t>
      </w:r>
    </w:p>
    <w:p>
      <w:pPr>
        <w:spacing w:after="0"/>
        <w:ind w:left="0"/>
        <w:jc w:val="both"/>
      </w:pPr>
      <w:r>
        <w:rPr>
          <w:rFonts w:ascii="Times New Roman"/>
          <w:b w:val="false"/>
          <w:i w:val="false"/>
          <w:color w:val="000000"/>
          <w:sz w:val="28"/>
        </w:rPr>
        <w:t>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w:t>
      </w:r>
    </w:p>
    <w:p>
      <w:pPr>
        <w:spacing w:after="0"/>
        <w:ind w:left="0"/>
        <w:jc w:val="both"/>
      </w:pPr>
      <w:r>
        <w:rPr>
          <w:rFonts w:ascii="Times New Roman"/>
          <w:b w:val="false"/>
          <w:i w:val="false"/>
          <w:color w:val="000000"/>
          <w:sz w:val="28"/>
        </w:rPr>
        <w:t>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w:t>
      </w:r>
    </w:p>
    <w:p>
      <w:pPr>
        <w:spacing w:after="0"/>
        <w:ind w:left="0"/>
        <w:jc w:val="both"/>
      </w:pPr>
      <w:r>
        <w:rPr>
          <w:rFonts w:ascii="Times New Roman"/>
          <w:b w:val="false"/>
          <w:i w:val="false"/>
          <w:color w:val="000000"/>
          <w:sz w:val="28"/>
        </w:rPr>
        <w:t>
      11) интеграция образования, науки и производства;</w:t>
      </w:r>
    </w:p>
    <w:p>
      <w:pPr>
        <w:spacing w:after="0"/>
        <w:ind w:left="0"/>
        <w:jc w:val="both"/>
      </w:pPr>
      <w:r>
        <w:rPr>
          <w:rFonts w:ascii="Times New Roman"/>
          <w:b w:val="false"/>
          <w:i w:val="false"/>
          <w:color w:val="000000"/>
          <w:sz w:val="28"/>
        </w:rPr>
        <w:t>
      12) обеспечение профессиональной мотивации обучающихся;</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both"/>
      </w:pPr>
      <w:r>
        <w:rPr>
          <w:rFonts w:ascii="Times New Roman"/>
          <w:b w:val="false"/>
          <w:i w:val="false"/>
          <w:color w:val="000000"/>
          <w:sz w:val="28"/>
        </w:rPr>
        <w:t>
      3. Основными принципами настоящего Закона являются:</w:t>
      </w:r>
    </w:p>
    <w:p>
      <w:pPr>
        <w:spacing w:after="0"/>
        <w:ind w:left="0"/>
        <w:jc w:val="both"/>
      </w:pPr>
      <w:r>
        <w:rPr>
          <w:rFonts w:ascii="Times New Roman"/>
          <w:b w:val="false"/>
          <w:i w:val="false"/>
          <w:color w:val="000000"/>
          <w:sz w:val="28"/>
        </w:rPr>
        <w:t>
      1) равенство прав всех на получение качественного образования;</w:t>
      </w:r>
    </w:p>
    <w:p>
      <w:pPr>
        <w:spacing w:after="0"/>
        <w:ind w:left="0"/>
        <w:jc w:val="both"/>
      </w:pPr>
      <w:r>
        <w:rPr>
          <w:rFonts w:ascii="Times New Roman"/>
          <w:b w:val="false"/>
          <w:i w:val="false"/>
          <w:color w:val="000000"/>
          <w:sz w:val="28"/>
        </w:rPr>
        <w:t>
      2) приоритетность развития системы образования;</w:t>
      </w:r>
    </w:p>
    <w:p>
      <w:pPr>
        <w:spacing w:after="0"/>
        <w:ind w:left="0"/>
        <w:jc w:val="both"/>
      </w:pPr>
      <w:r>
        <w:rPr>
          <w:rFonts w:ascii="Times New Roman"/>
          <w:b w:val="false"/>
          <w:i w:val="false"/>
          <w:color w:val="000000"/>
          <w:sz w:val="28"/>
        </w:rPr>
        <w:t>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w:t>
      </w:r>
    </w:p>
    <w:p>
      <w:pPr>
        <w:spacing w:after="0"/>
        <w:ind w:left="0"/>
        <w:jc w:val="both"/>
      </w:pPr>
      <w:r>
        <w:rPr>
          <w:rFonts w:ascii="Times New Roman"/>
          <w:b w:val="false"/>
          <w:i w:val="false"/>
          <w:color w:val="000000"/>
          <w:sz w:val="28"/>
        </w:rPr>
        <w:t>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w:t>
      </w:r>
    </w:p>
    <w:p>
      <w:pPr>
        <w:spacing w:after="0"/>
        <w:ind w:left="0"/>
        <w:jc w:val="both"/>
      </w:pPr>
      <w:r>
        <w:rPr>
          <w:rFonts w:ascii="Times New Roman"/>
          <w:b w:val="false"/>
          <w:i w:val="false"/>
          <w:color w:val="000000"/>
          <w:sz w:val="28"/>
        </w:rPr>
        <w:t>
      5) уважение прав и свобод человека;</w:t>
      </w:r>
    </w:p>
    <w:p>
      <w:pPr>
        <w:spacing w:after="0"/>
        <w:ind w:left="0"/>
        <w:jc w:val="both"/>
      </w:pPr>
      <w:r>
        <w:rPr>
          <w:rFonts w:ascii="Times New Roman"/>
          <w:b w:val="false"/>
          <w:i w:val="false"/>
          <w:color w:val="000000"/>
          <w:sz w:val="28"/>
        </w:rPr>
        <w:t>
      6) стимулирование образованности личности и развитие одаренности;</w:t>
      </w:r>
    </w:p>
    <w:p>
      <w:pPr>
        <w:spacing w:after="0"/>
        <w:ind w:left="0"/>
        <w:jc w:val="both"/>
      </w:pPr>
      <w:r>
        <w:rPr>
          <w:rFonts w:ascii="Times New Roman"/>
          <w:b w:val="false"/>
          <w:i w:val="false"/>
          <w:color w:val="000000"/>
          <w:sz w:val="28"/>
        </w:rPr>
        <w:t>
      7) непрерывность процесса образования, обеспечивающего преемственность его уровней;</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9) демократический характер управления образованием, прозрачность деятельности системы образования;</w:t>
      </w:r>
    </w:p>
    <w:p>
      <w:pPr>
        <w:spacing w:after="0"/>
        <w:ind w:left="0"/>
        <w:jc w:val="both"/>
      </w:pPr>
      <w:r>
        <w:rPr>
          <w:rFonts w:ascii="Times New Roman"/>
          <w:b w:val="false"/>
          <w:i w:val="false"/>
          <w:color w:val="000000"/>
          <w:sz w:val="28"/>
        </w:rPr>
        <w:t>
      10) разнообразие организаций образования по формам собственности, формам обучения и воспитания, направлениям образования.</w:t>
      </w:r>
    </w:p>
    <w:p>
      <w:pPr>
        <w:spacing w:after="0"/>
        <w:ind w:left="0"/>
        <w:jc w:val="both"/>
      </w:pPr>
      <w:r>
        <w:rPr>
          <w:rFonts w:ascii="Times New Roman"/>
          <w:b w:val="false"/>
          <w:i w:val="false"/>
          <w:color w:val="000000"/>
          <w:sz w:val="28"/>
        </w:rPr>
        <w:t>
      4. Запрещаются создание и деятельность организационных структур политических партий и религиозных организаций (объединений) в организациях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 в редакции Закона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 w:id="145"/>
    <w:p>
      <w:pPr>
        <w:spacing w:after="0"/>
        <w:ind w:left="0"/>
        <w:jc w:val="left"/>
      </w:pPr>
      <w:r>
        <w:rPr>
          <w:rFonts w:ascii="Times New Roman"/>
          <w:b/>
          <w:i w:val="false"/>
          <w:color w:val="000000"/>
        </w:rPr>
        <w:t xml:space="preserve"> Глава 2. УПРАВЛЕНИЕ СИСТЕМОЙ ОБРАЗОВАНИЯ</w:t>
      </w:r>
    </w:p>
    <w:bookmarkEnd w:id="145"/>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5-3)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146"/>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6"/>
    <w:bookmarkStart w:name="z584" w:id="147"/>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48"/>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49"/>
    <w:p>
      <w:pPr>
        <w:spacing w:after="0"/>
        <w:ind w:left="0"/>
        <w:jc w:val="both"/>
      </w:pPr>
      <w:r>
        <w:rPr>
          <w:rFonts w:ascii="Times New Roman"/>
          <w:b w:val="false"/>
          <w:i w:val="false"/>
          <w:color w:val="000000"/>
          <w:sz w:val="28"/>
        </w:rPr>
        <w:t xml:space="preserve">
      21) утверждает правила формирования, направления и распределения средств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22-2)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0"/>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29-1)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26.12.2022 </w:t>
      </w:r>
      <w:r>
        <w:rPr>
          <w:rFonts w:ascii="Times New Roman"/>
          <w:b w:val="false"/>
          <w:i w:val="false"/>
          <w:color w:val="000000"/>
          <w:sz w:val="28"/>
        </w:rPr>
        <w:t>№ 168-VII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образования выполняет следующие полномочия:</w:t>
      </w:r>
    </w:p>
    <w:bookmarkStart w:name="z1167" w:id="151"/>
    <w:p>
      <w:pPr>
        <w:spacing w:after="0"/>
        <w:ind w:left="0"/>
        <w:jc w:val="both"/>
      </w:pPr>
      <w:r>
        <w:rPr>
          <w:rFonts w:ascii="Times New Roman"/>
          <w:b w:val="false"/>
          <w:i w:val="false"/>
          <w:color w:val="000000"/>
          <w:sz w:val="28"/>
        </w:rPr>
        <w:t xml:space="preserve">
      1) осуществляет стратегические, регулятивные, реализационные и контрольно-надзорные функции в пределах своей компетенции; </w:t>
      </w:r>
    </w:p>
    <w:bookmarkEnd w:id="151"/>
    <w:bookmarkStart w:name="z1168" w:id="152"/>
    <w:p>
      <w:pPr>
        <w:spacing w:after="0"/>
        <w:ind w:left="0"/>
        <w:jc w:val="both"/>
      </w:pPr>
      <w:r>
        <w:rPr>
          <w:rFonts w:ascii="Times New Roman"/>
          <w:b w:val="false"/>
          <w:i w:val="false"/>
          <w:color w:val="000000"/>
          <w:sz w:val="28"/>
        </w:rPr>
        <w:t>
      2)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государственную политику в области образования в соответствии с законодательством Республики Казахстан;</w:t>
      </w:r>
    </w:p>
    <w:bookmarkEnd w:id="152"/>
    <w:bookmarkStart w:name="z1169" w:id="153"/>
    <w:p>
      <w:pPr>
        <w:spacing w:after="0"/>
        <w:ind w:left="0"/>
        <w:jc w:val="both"/>
      </w:pPr>
      <w:r>
        <w:rPr>
          <w:rFonts w:ascii="Times New Roman"/>
          <w:b w:val="false"/>
          <w:i w:val="false"/>
          <w:color w:val="000000"/>
          <w:sz w:val="28"/>
        </w:rPr>
        <w:t>
      3) обеспечивает соблюдение конституционных прав и свобод граждан в области образования;</w:t>
      </w:r>
    </w:p>
    <w:bookmarkEnd w:id="153"/>
    <w:bookmarkStart w:name="z1170" w:id="154"/>
    <w:p>
      <w:pPr>
        <w:spacing w:after="0"/>
        <w:ind w:left="0"/>
        <w:jc w:val="both"/>
      </w:pPr>
      <w:r>
        <w:rPr>
          <w:rFonts w:ascii="Times New Roman"/>
          <w:b w:val="false"/>
          <w:i w:val="false"/>
          <w:color w:val="000000"/>
          <w:sz w:val="28"/>
        </w:rPr>
        <w:t>
      4) осуществляет международное сотрудничество, проводит переговоры с иностранными партнерами и подписывает в пределах своей компетенции международные договоры (соглашения) и программы в области дошкольного, среднего, технического и профессионального, послесреднего образования, устанавливает правила организации международного сотрудничества, осуществляемого организациями образования, и координирует эту работу;</w:t>
      </w:r>
    </w:p>
    <w:bookmarkEnd w:id="154"/>
    <w:bookmarkStart w:name="z1171" w:id="155"/>
    <w:p>
      <w:pPr>
        <w:spacing w:after="0"/>
        <w:ind w:left="0"/>
        <w:jc w:val="both"/>
      </w:pPr>
      <w:r>
        <w:rPr>
          <w:rFonts w:ascii="Times New Roman"/>
          <w:b w:val="false"/>
          <w:i w:val="false"/>
          <w:color w:val="000000"/>
          <w:sz w:val="28"/>
        </w:rPr>
        <w:t>
      5) осуществляет координацию и методическое руководство деятельности местных исполнительных органов в области образования;</w:t>
      </w:r>
    </w:p>
    <w:bookmarkEnd w:id="155"/>
    <w:bookmarkStart w:name="z1172" w:id="156"/>
    <w:p>
      <w:pPr>
        <w:spacing w:after="0"/>
        <w:ind w:left="0"/>
        <w:jc w:val="both"/>
      </w:pPr>
      <w:r>
        <w:rPr>
          <w:rFonts w:ascii="Times New Roman"/>
          <w:b w:val="false"/>
          <w:i w:val="false"/>
          <w:color w:val="000000"/>
          <w:sz w:val="28"/>
        </w:rPr>
        <w:t xml:space="preserve">
      6) обеспечивает объективной информацией общество и государство о состоянии системы дошкольного, среднего, технического и профессионального, послесреднего, дополнительного образования и эффективности ее деятельности путем подготовки и опубликования ежегодного национального доклада о состоянии развития дошкольного, среднего, технического и профессионального, послесреднего, дополнительного образования, а также размещения в открытом доступе информации согласно единому перечню открытых данных государственных органов, размещаемых на интернет-портале открытых данных; </w:t>
      </w:r>
    </w:p>
    <w:bookmarkEnd w:id="156"/>
    <w:bookmarkStart w:name="z1173" w:id="157"/>
    <w:p>
      <w:pPr>
        <w:spacing w:after="0"/>
        <w:ind w:left="0"/>
        <w:jc w:val="both"/>
      </w:pPr>
      <w:r>
        <w:rPr>
          <w:rFonts w:ascii="Times New Roman"/>
          <w:b w:val="false"/>
          <w:i w:val="false"/>
          <w:color w:val="000000"/>
          <w:sz w:val="28"/>
        </w:rPr>
        <w:t>
      7)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w:t>
      </w:r>
    </w:p>
    <w:bookmarkEnd w:id="157"/>
    <w:bookmarkStart w:name="z1174" w:id="158"/>
    <w:p>
      <w:pPr>
        <w:spacing w:after="0"/>
        <w:ind w:left="0"/>
        <w:jc w:val="both"/>
      </w:pPr>
      <w:r>
        <w:rPr>
          <w:rFonts w:ascii="Times New Roman"/>
          <w:b w:val="false"/>
          <w:i w:val="false"/>
          <w:color w:val="000000"/>
          <w:sz w:val="28"/>
        </w:rPr>
        <w:t>
      8)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дошкольного, среднего, технического и профессионального, послесреднего, дополнительного образования, а также правила осуществления образовательного мониторинга;</w:t>
      </w:r>
    </w:p>
    <w:bookmarkEnd w:id="158"/>
    <w:bookmarkStart w:name="z1175" w:id="159"/>
    <w:p>
      <w:pPr>
        <w:spacing w:after="0"/>
        <w:ind w:left="0"/>
        <w:jc w:val="both"/>
      </w:pPr>
      <w:r>
        <w:rPr>
          <w:rFonts w:ascii="Times New Roman"/>
          <w:b w:val="false"/>
          <w:i w:val="false"/>
          <w:color w:val="000000"/>
          <w:sz w:val="28"/>
        </w:rPr>
        <w:t>
      9)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w:t>
      </w:r>
    </w:p>
    <w:bookmarkEnd w:id="159"/>
    <w:bookmarkStart w:name="z1176" w:id="160"/>
    <w:p>
      <w:pPr>
        <w:spacing w:after="0"/>
        <w:ind w:left="0"/>
        <w:jc w:val="both"/>
      </w:pPr>
      <w:r>
        <w:rPr>
          <w:rFonts w:ascii="Times New Roman"/>
          <w:b w:val="false"/>
          <w:i w:val="false"/>
          <w:color w:val="000000"/>
          <w:sz w:val="28"/>
        </w:rPr>
        <w:t>
      10)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60"/>
    <w:bookmarkStart w:name="z1543" w:id="16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61"/>
    <w:bookmarkStart w:name="z1178" w:id="162"/>
    <w:p>
      <w:pPr>
        <w:spacing w:after="0"/>
        <w:ind w:left="0"/>
        <w:jc w:val="both"/>
      </w:pPr>
      <w:r>
        <w:rPr>
          <w:rFonts w:ascii="Times New Roman"/>
          <w:b w:val="false"/>
          <w:i w:val="false"/>
          <w:color w:val="000000"/>
          <w:sz w:val="28"/>
        </w:rPr>
        <w:t>
      12) разрабатывает и утверждает минимальные требования к объектам информатизации в области образования;</w:t>
      </w:r>
    </w:p>
    <w:bookmarkEnd w:id="162"/>
    <w:bookmarkStart w:name="z1179" w:id="163"/>
    <w:p>
      <w:pPr>
        <w:spacing w:after="0"/>
        <w:ind w:left="0"/>
        <w:jc w:val="both"/>
      </w:pPr>
      <w:r>
        <w:rPr>
          <w:rFonts w:ascii="Times New Roman"/>
          <w:b w:val="false"/>
          <w:i w:val="false"/>
          <w:color w:val="000000"/>
          <w:sz w:val="28"/>
        </w:rPr>
        <w:t>
      13) разрабатывает и утверждает совместно с уполномоченным органом в сфере электронной промышленности минимальные требования к компьютерному и интерактивному оборудованию для государственных организаций образования, реализующих образовательные программы начального, основного среднего и общего среднего, специального, технического и профессионального образования;</w:t>
      </w:r>
    </w:p>
    <w:bookmarkEnd w:id="163"/>
    <w:bookmarkStart w:name="z1180" w:id="164"/>
    <w:p>
      <w:pPr>
        <w:spacing w:after="0"/>
        <w:ind w:left="0"/>
        <w:jc w:val="both"/>
      </w:pPr>
      <w:r>
        <w:rPr>
          <w:rFonts w:ascii="Times New Roman"/>
          <w:b w:val="false"/>
          <w:i w:val="false"/>
          <w:color w:val="000000"/>
          <w:sz w:val="28"/>
        </w:rPr>
        <w:t>
      14) разрабатывает и утверждает государственные общеобязательные стандарты всех уровней образования, за исключением высшего и послевузовского образования;</w:t>
      </w:r>
    </w:p>
    <w:bookmarkEnd w:id="164"/>
    <w:bookmarkStart w:name="z1181" w:id="165"/>
    <w:p>
      <w:pPr>
        <w:spacing w:after="0"/>
        <w:ind w:left="0"/>
        <w:jc w:val="both"/>
      </w:pPr>
      <w:r>
        <w:rPr>
          <w:rFonts w:ascii="Times New Roman"/>
          <w:b w:val="false"/>
          <w:i w:val="false"/>
          <w:color w:val="000000"/>
          <w:sz w:val="28"/>
        </w:rPr>
        <w:t>
      15) по согласованию с уполномоченным органом соответствующей отрасли утверждает правила профилактики травли (буллинга) ребенка;</w:t>
      </w:r>
    </w:p>
    <w:bookmarkEnd w:id="165"/>
    <w:bookmarkStart w:name="z1182" w:id="166"/>
    <w:p>
      <w:pPr>
        <w:spacing w:after="0"/>
        <w:ind w:left="0"/>
        <w:jc w:val="both"/>
      </w:pPr>
      <w:r>
        <w:rPr>
          <w:rFonts w:ascii="Times New Roman"/>
          <w:b w:val="false"/>
          <w:i w:val="false"/>
          <w:color w:val="000000"/>
          <w:sz w:val="28"/>
        </w:rPr>
        <w:t>
      16) устанавливает правила и условия содержания несовершеннолетних в центрах адаптации несовершеннолетних и центрах поддержки детей, нуждающихся в специальных социальных услугах, в соответствии с законами Республики Казахстан;</w:t>
      </w:r>
    </w:p>
    <w:bookmarkEnd w:id="166"/>
    <w:bookmarkStart w:name="z1183" w:id="167"/>
    <w:p>
      <w:pPr>
        <w:spacing w:after="0"/>
        <w:ind w:left="0"/>
        <w:jc w:val="both"/>
      </w:pPr>
      <w:r>
        <w:rPr>
          <w:rFonts w:ascii="Times New Roman"/>
          <w:b w:val="false"/>
          <w:i w:val="false"/>
          <w:color w:val="000000"/>
          <w:sz w:val="28"/>
        </w:rPr>
        <w:t>
      17) разрабатывает и утверждает правила присвоения звания "Лучший педагог";</w:t>
      </w:r>
    </w:p>
    <w:bookmarkEnd w:id="167"/>
    <w:bookmarkStart w:name="z1184" w:id="168"/>
    <w:p>
      <w:pPr>
        <w:spacing w:after="0"/>
        <w:ind w:left="0"/>
        <w:jc w:val="both"/>
      </w:pPr>
      <w:r>
        <w:rPr>
          <w:rFonts w:ascii="Times New Roman"/>
          <w:b w:val="false"/>
          <w:i w:val="false"/>
          <w:color w:val="000000"/>
          <w:sz w:val="28"/>
        </w:rPr>
        <w:t xml:space="preserve">
      18) определяет сроки начала и завершения учебного года, а также сроки проведения промежуточной и итоговой аттестации обучающихся в организациях среднего образования; </w:t>
      </w:r>
    </w:p>
    <w:bookmarkEnd w:id="168"/>
    <w:bookmarkStart w:name="z1545" w:id="1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 выдает лицензию и (или) приложение к лицензии на занятие образовательной деятельностью на предоставление:</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19) предусматривается дополнить абзацем вторым в соответствии с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bookmarkStart w:name="z1558" w:id="170"/>
    <w:p>
      <w:pPr>
        <w:spacing w:after="0"/>
        <w:ind w:left="0"/>
        <w:jc w:val="both"/>
      </w:pPr>
      <w:r>
        <w:rPr>
          <w:rFonts w:ascii="Times New Roman"/>
          <w:b w:val="false"/>
          <w:i w:val="false"/>
          <w:color w:val="000000"/>
          <w:sz w:val="28"/>
        </w:rPr>
        <w:t>
      начального образования;</w:t>
      </w:r>
    </w:p>
    <w:bookmarkEnd w:id="170"/>
    <w:bookmarkStart w:name="z1559" w:id="171"/>
    <w:p>
      <w:pPr>
        <w:spacing w:after="0"/>
        <w:ind w:left="0"/>
        <w:jc w:val="both"/>
      </w:pPr>
      <w:r>
        <w:rPr>
          <w:rFonts w:ascii="Times New Roman"/>
          <w:b w:val="false"/>
          <w:i w:val="false"/>
          <w:color w:val="000000"/>
          <w:sz w:val="28"/>
        </w:rPr>
        <w:t>
      основного среднего образования;</w:t>
      </w:r>
    </w:p>
    <w:bookmarkEnd w:id="171"/>
    <w:bookmarkStart w:name="z1560" w:id="172"/>
    <w:p>
      <w:pPr>
        <w:spacing w:after="0"/>
        <w:ind w:left="0"/>
        <w:jc w:val="both"/>
      </w:pPr>
      <w:r>
        <w:rPr>
          <w:rFonts w:ascii="Times New Roman"/>
          <w:b w:val="false"/>
          <w:i w:val="false"/>
          <w:color w:val="000000"/>
          <w:sz w:val="28"/>
        </w:rPr>
        <w:t>
      общего среднего образования;</w:t>
      </w:r>
    </w:p>
    <w:bookmarkEnd w:id="172"/>
    <w:bookmarkStart w:name="z1561" w:id="173"/>
    <w:p>
      <w:pPr>
        <w:spacing w:after="0"/>
        <w:ind w:left="0"/>
        <w:jc w:val="both"/>
      </w:pPr>
      <w:r>
        <w:rPr>
          <w:rFonts w:ascii="Times New Roman"/>
          <w:b w:val="false"/>
          <w:i w:val="false"/>
          <w:color w:val="000000"/>
          <w:sz w:val="28"/>
        </w:rPr>
        <w:t>
      технического и профессионального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73"/>
    <w:bookmarkStart w:name="z1562" w:id="174"/>
    <w:p>
      <w:pPr>
        <w:spacing w:after="0"/>
        <w:ind w:left="0"/>
        <w:jc w:val="both"/>
      </w:pPr>
      <w:r>
        <w:rPr>
          <w:rFonts w:ascii="Times New Roman"/>
          <w:b w:val="false"/>
          <w:i w:val="false"/>
          <w:color w:val="000000"/>
          <w:sz w:val="28"/>
        </w:rPr>
        <w:t>
      послесреднего образования по специальностям, включенным в реестр образовательных программ, для военных, специальных учебных заведений по группам специальностей;</w:t>
      </w:r>
    </w:p>
    <w:bookmarkEnd w:id="174"/>
    <w:bookmarkStart w:name="z1563" w:id="175"/>
    <w:p>
      <w:pPr>
        <w:spacing w:after="0"/>
        <w:ind w:left="0"/>
        <w:jc w:val="both"/>
      </w:pPr>
      <w:r>
        <w:rPr>
          <w:rFonts w:ascii="Times New Roman"/>
          <w:b w:val="false"/>
          <w:i w:val="false"/>
          <w:color w:val="000000"/>
          <w:sz w:val="28"/>
        </w:rPr>
        <w:t>
      духовного образования;</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8 вводится в действие с 01.01.2026 в соответствии с Законом РК от 10.02.2025 </w:t>
      </w:r>
      <w:r>
        <w:rPr>
          <w:rFonts w:ascii="Times New Roman"/>
          <w:b w:val="false"/>
          <w:i w:val="false"/>
          <w:color w:val="ff0000"/>
          <w:sz w:val="28"/>
        </w:rPr>
        <w:t>№ 163-VIII</w:t>
      </w:r>
      <w:r>
        <w:rPr>
          <w:rFonts w:ascii="Times New Roman"/>
          <w:b w:val="false"/>
          <w:i w:val="false"/>
          <w:color w:val="ff0000"/>
          <w:sz w:val="28"/>
        </w:rPr>
        <w:t xml:space="preserve"> (текст исключен).</w:t>
      </w:r>
      <w:r>
        <w:br/>
      </w:r>
      <w:r>
        <w:rPr>
          <w:rFonts w:ascii="Times New Roman"/>
          <w:b w:val="false"/>
          <w:i w:val="false"/>
          <w:color w:val="000000"/>
          <w:sz w:val="28"/>
        </w:rPr>
        <w:t>
</w:t>
      </w:r>
    </w:p>
    <w:bookmarkStart w:name="z1189" w:id="176"/>
    <w:p>
      <w:pPr>
        <w:spacing w:after="0"/>
        <w:ind w:left="0"/>
        <w:jc w:val="both"/>
      </w:pPr>
      <w:r>
        <w:rPr>
          <w:rFonts w:ascii="Times New Roman"/>
          <w:b w:val="false"/>
          <w:i w:val="false"/>
          <w:color w:val="000000"/>
          <w:sz w:val="28"/>
        </w:rPr>
        <w:t>
      20) разрабатывает и утверждает требования к обязательной школьной форме для организаций среднего образования;</w:t>
      </w:r>
    </w:p>
    <w:bookmarkEnd w:id="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21)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осуществляет прием уведомлений о начале или прекращении осуществления деятельности по дошкольному воспитанию и обучению и дополнительному образованию для детей;</w:t>
      </w:r>
    </w:p>
    <w:bookmarkStart w:name="z1191" w:id="177"/>
    <w:p>
      <w:pPr>
        <w:spacing w:after="0"/>
        <w:ind w:left="0"/>
        <w:jc w:val="both"/>
      </w:pPr>
      <w:r>
        <w:rPr>
          <w:rFonts w:ascii="Times New Roman"/>
          <w:b w:val="false"/>
          <w:i w:val="false"/>
          <w:color w:val="000000"/>
          <w:sz w:val="28"/>
        </w:rPr>
        <w:t>
      22) разрабатывает и утверждает критерии оценки знаний обучающихся среднего, технического и профессионального, послесреднего образования;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23)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ведет государственный электронный реестр разрешений и уведомлений по дошкольному воспитанию и обучению и дополнительному образованию для детей;</w:t>
      </w:r>
    </w:p>
    <w:bookmarkStart w:name="z1193" w:id="178"/>
    <w:p>
      <w:pPr>
        <w:spacing w:after="0"/>
        <w:ind w:left="0"/>
        <w:jc w:val="both"/>
      </w:pPr>
      <w:r>
        <w:rPr>
          <w:rFonts w:ascii="Times New Roman"/>
          <w:b w:val="false"/>
          <w:i w:val="false"/>
          <w:color w:val="000000"/>
          <w:sz w:val="28"/>
        </w:rPr>
        <w:t>
      24)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 а также государственный образовательный заказ в республиканских организациях среднего образования;</w:t>
      </w:r>
    </w:p>
    <w:bookmarkEnd w:id="178"/>
    <w:bookmarkStart w:name="z1194" w:id="179"/>
    <w:p>
      <w:pPr>
        <w:spacing w:after="0"/>
        <w:ind w:left="0"/>
        <w:jc w:val="both"/>
      </w:pPr>
      <w:r>
        <w:rPr>
          <w:rFonts w:ascii="Times New Roman"/>
          <w:b w:val="false"/>
          <w:i w:val="false"/>
          <w:color w:val="000000"/>
          <w:sz w:val="28"/>
        </w:rPr>
        <w:t>
      25)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179"/>
    <w:bookmarkStart w:name="z1566" w:id="180"/>
    <w:p>
      <w:pPr>
        <w:spacing w:after="0"/>
        <w:ind w:left="0"/>
        <w:jc w:val="both"/>
      </w:pPr>
      <w:r>
        <w:rPr>
          <w:rFonts w:ascii="Times New Roman"/>
          <w:b w:val="false"/>
          <w:i w:val="false"/>
          <w:color w:val="000000"/>
          <w:sz w:val="28"/>
        </w:rPr>
        <w:t>
      26)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180"/>
    <w:bookmarkStart w:name="z1567" w:id="181"/>
    <w:p>
      <w:pPr>
        <w:spacing w:after="0"/>
        <w:ind w:left="0"/>
        <w:jc w:val="both"/>
      </w:pPr>
      <w:r>
        <w:rPr>
          <w:rFonts w:ascii="Times New Roman"/>
          <w:b w:val="false"/>
          <w:i w:val="false"/>
          <w:color w:val="000000"/>
          <w:sz w:val="28"/>
        </w:rPr>
        <w:t>
      27)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договорами;</w:t>
      </w:r>
    </w:p>
    <w:bookmarkEnd w:id="181"/>
    <w:bookmarkStart w:name="z1568" w:id="182"/>
    <w:p>
      <w:pPr>
        <w:spacing w:after="0"/>
        <w:ind w:left="0"/>
        <w:jc w:val="both"/>
      </w:pPr>
      <w:r>
        <w:rPr>
          <w:rFonts w:ascii="Times New Roman"/>
          <w:b w:val="false"/>
          <w:i w:val="false"/>
          <w:color w:val="000000"/>
          <w:sz w:val="28"/>
        </w:rPr>
        <w:t>
      28) разрабатывает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182"/>
    <w:bookmarkStart w:name="z1569" w:id="183"/>
    <w:p>
      <w:pPr>
        <w:spacing w:after="0"/>
        <w:ind w:left="0"/>
        <w:jc w:val="both"/>
      </w:pPr>
      <w:r>
        <w:rPr>
          <w:rFonts w:ascii="Times New Roman"/>
          <w:b w:val="false"/>
          <w:i w:val="false"/>
          <w:color w:val="000000"/>
          <w:sz w:val="28"/>
        </w:rPr>
        <w:t>
      29) разрабатывает и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183"/>
    <w:bookmarkStart w:name="z1570" w:id="184"/>
    <w:p>
      <w:pPr>
        <w:spacing w:after="0"/>
        <w:ind w:left="0"/>
        <w:jc w:val="both"/>
      </w:pPr>
      <w:r>
        <w:rPr>
          <w:rFonts w:ascii="Times New Roman"/>
          <w:b w:val="false"/>
          <w:i w:val="false"/>
          <w:color w:val="000000"/>
          <w:sz w:val="28"/>
        </w:rPr>
        <w:t>
      30) разрабатывает и утверждает правила и критерии отбора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84"/>
    <w:bookmarkStart w:name="z1571" w:id="185"/>
    <w:p>
      <w:pPr>
        <w:spacing w:after="0"/>
        <w:ind w:left="0"/>
        <w:jc w:val="both"/>
      </w:pPr>
      <w:r>
        <w:rPr>
          <w:rFonts w:ascii="Times New Roman"/>
          <w:b w:val="false"/>
          <w:i w:val="false"/>
          <w:color w:val="000000"/>
          <w:sz w:val="28"/>
        </w:rPr>
        <w:t>
      31)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w:t>
      </w:r>
    </w:p>
    <w:bookmarkEnd w:id="185"/>
    <w:bookmarkStart w:name="z1572" w:id="186"/>
    <w:p>
      <w:pPr>
        <w:spacing w:after="0"/>
        <w:ind w:left="0"/>
        <w:jc w:val="both"/>
      </w:pPr>
      <w:r>
        <w:rPr>
          <w:rFonts w:ascii="Times New Roman"/>
          <w:b w:val="false"/>
          <w:i w:val="false"/>
          <w:color w:val="000000"/>
          <w:sz w:val="28"/>
        </w:rPr>
        <w:t>
      32) утверждает перечень международных олимпиад по общеобразовательным предметам, международных конкурсов научных проектов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186"/>
    <w:bookmarkStart w:name="z1573" w:id="187"/>
    <w:p>
      <w:pPr>
        <w:spacing w:after="0"/>
        <w:ind w:left="0"/>
        <w:jc w:val="both"/>
      </w:pPr>
      <w:r>
        <w:rPr>
          <w:rFonts w:ascii="Times New Roman"/>
          <w:b w:val="false"/>
          <w:i w:val="false"/>
          <w:color w:val="000000"/>
          <w:sz w:val="28"/>
        </w:rPr>
        <w:t>
      33)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187"/>
    <w:bookmarkStart w:name="z1574" w:id="188"/>
    <w:p>
      <w:pPr>
        <w:spacing w:after="0"/>
        <w:ind w:left="0"/>
        <w:jc w:val="both"/>
      </w:pPr>
      <w:r>
        <w:rPr>
          <w:rFonts w:ascii="Times New Roman"/>
          <w:b w:val="false"/>
          <w:i w:val="false"/>
          <w:color w:val="000000"/>
          <w:sz w:val="28"/>
        </w:rPr>
        <w:t>
      34) разрабатывает и утверждает правила обучения в форме экстерната;</w:t>
      </w:r>
    </w:p>
    <w:bookmarkEnd w:id="188"/>
    <w:bookmarkStart w:name="z1575" w:id="189"/>
    <w:p>
      <w:pPr>
        <w:spacing w:after="0"/>
        <w:ind w:left="0"/>
        <w:jc w:val="both"/>
      </w:pPr>
      <w:r>
        <w:rPr>
          <w:rFonts w:ascii="Times New Roman"/>
          <w:b w:val="false"/>
          <w:i w:val="false"/>
          <w:color w:val="000000"/>
          <w:sz w:val="28"/>
        </w:rPr>
        <w:t>
      35)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189"/>
    <w:bookmarkStart w:name="z1576" w:id="190"/>
    <w:p>
      <w:pPr>
        <w:spacing w:after="0"/>
        <w:ind w:left="0"/>
        <w:jc w:val="both"/>
      </w:pPr>
      <w:r>
        <w:rPr>
          <w:rFonts w:ascii="Times New Roman"/>
          <w:b w:val="false"/>
          <w:i w:val="false"/>
          <w:color w:val="000000"/>
          <w:sz w:val="28"/>
        </w:rPr>
        <w:t>
      36) разрабатывает и утверждает правила деятельности службы психолого-педагогического сопровождения в организациях образования;</w:t>
      </w:r>
    </w:p>
    <w:bookmarkEnd w:id="190"/>
    <w:bookmarkStart w:name="z1577" w:id="191"/>
    <w:p>
      <w:pPr>
        <w:spacing w:after="0"/>
        <w:ind w:left="0"/>
        <w:jc w:val="both"/>
      </w:pPr>
      <w:r>
        <w:rPr>
          <w:rFonts w:ascii="Times New Roman"/>
          <w:b w:val="false"/>
          <w:i w:val="false"/>
          <w:color w:val="000000"/>
          <w:sz w:val="28"/>
        </w:rPr>
        <w:t>
      37)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191"/>
    <w:bookmarkStart w:name="z1578" w:id="192"/>
    <w:p>
      <w:pPr>
        <w:spacing w:after="0"/>
        <w:ind w:left="0"/>
        <w:jc w:val="both"/>
      </w:pPr>
      <w:r>
        <w:rPr>
          <w:rFonts w:ascii="Times New Roman"/>
          <w:b w:val="false"/>
          <w:i w:val="false"/>
          <w:color w:val="000000"/>
          <w:sz w:val="28"/>
        </w:rPr>
        <w:t>
      38) разрабатывает и утверждает правила присуждения и размеры гранта "Өркен", а также методику определения его стоимости;</w:t>
      </w:r>
    </w:p>
    <w:bookmarkEnd w:id="192"/>
    <w:bookmarkStart w:name="z1579" w:id="193"/>
    <w:p>
      <w:pPr>
        <w:spacing w:after="0"/>
        <w:ind w:left="0"/>
        <w:jc w:val="both"/>
      </w:pPr>
      <w:r>
        <w:rPr>
          <w:rFonts w:ascii="Times New Roman"/>
          <w:b w:val="false"/>
          <w:i w:val="false"/>
          <w:color w:val="000000"/>
          <w:sz w:val="28"/>
        </w:rPr>
        <w:t>
      39)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93"/>
    <w:bookmarkStart w:name="z1580" w:id="194"/>
    <w:p>
      <w:pPr>
        <w:spacing w:after="0"/>
        <w:ind w:left="0"/>
        <w:jc w:val="both"/>
      </w:pPr>
      <w:r>
        <w:rPr>
          <w:rFonts w:ascii="Times New Roman"/>
          <w:b w:val="false"/>
          <w:i w:val="false"/>
          <w:color w:val="000000"/>
          <w:sz w:val="28"/>
        </w:rPr>
        <w:t>
      40)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образования;</w:t>
      </w:r>
    </w:p>
    <w:bookmarkEnd w:id="194"/>
    <w:bookmarkStart w:name="z1581" w:id="195"/>
    <w:p>
      <w:pPr>
        <w:spacing w:after="0"/>
        <w:ind w:left="0"/>
        <w:jc w:val="both"/>
      </w:pPr>
      <w:r>
        <w:rPr>
          <w:rFonts w:ascii="Times New Roman"/>
          <w:b w:val="false"/>
          <w:i w:val="false"/>
          <w:color w:val="000000"/>
          <w:sz w:val="28"/>
        </w:rPr>
        <w:t>
      41)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95"/>
    <w:bookmarkStart w:name="z1582" w:id="196"/>
    <w:p>
      <w:pPr>
        <w:spacing w:after="0"/>
        <w:ind w:left="0"/>
        <w:jc w:val="both"/>
      </w:pPr>
      <w:r>
        <w:rPr>
          <w:rFonts w:ascii="Times New Roman"/>
          <w:b w:val="false"/>
          <w:i w:val="false"/>
          <w:color w:val="000000"/>
          <w:sz w:val="28"/>
        </w:rPr>
        <w:t>
      42) разрабатывает и утверждает правила разработки, апробации и внедрения образовательных программ, реализуемых в режиме эксперимента в организациях дошкольного, среднего, технического и профессионального, послесреднего образования;</w:t>
      </w:r>
    </w:p>
    <w:bookmarkEnd w:id="196"/>
    <w:bookmarkStart w:name="z1583" w:id="197"/>
    <w:p>
      <w:pPr>
        <w:spacing w:after="0"/>
        <w:ind w:left="0"/>
        <w:jc w:val="both"/>
      </w:pPr>
      <w:r>
        <w:rPr>
          <w:rFonts w:ascii="Times New Roman"/>
          <w:b w:val="false"/>
          <w:i w:val="false"/>
          <w:color w:val="000000"/>
          <w:sz w:val="28"/>
        </w:rPr>
        <w:t>
      43) разрабатывает и утверждает правила ведения реестра образовательных программ, реализуемых организациями технического и профессионального, послесреднего образования, а также основания включения в реестр образовательных программ и исключения из него;</w:t>
      </w:r>
    </w:p>
    <w:bookmarkEnd w:id="197"/>
    <w:bookmarkStart w:name="z1584" w:id="198"/>
    <w:p>
      <w:pPr>
        <w:spacing w:after="0"/>
        <w:ind w:left="0"/>
        <w:jc w:val="both"/>
      </w:pPr>
      <w:r>
        <w:rPr>
          <w:rFonts w:ascii="Times New Roman"/>
          <w:b w:val="false"/>
          <w:i w:val="false"/>
          <w:color w:val="000000"/>
          <w:sz w:val="28"/>
        </w:rPr>
        <w:t>
      44)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198"/>
    <w:bookmarkStart w:name="z1585" w:id="199"/>
    <w:p>
      <w:pPr>
        <w:spacing w:after="0"/>
        <w:ind w:left="0"/>
        <w:jc w:val="both"/>
      </w:pPr>
      <w:r>
        <w:rPr>
          <w:rFonts w:ascii="Times New Roman"/>
          <w:b w:val="false"/>
          <w:i w:val="false"/>
          <w:color w:val="000000"/>
          <w:sz w:val="28"/>
        </w:rPr>
        <w:t>
      45) разрабатывает и утверждает перечень специальностей и квалификаций технического и профессионального, послесреднего образования, получение которых допускается в формах заочного, вечернего обучения, онлайн-обучения, а также экстерната по специальностям культуры и искусства, физической культуры и спорта;</w:t>
      </w:r>
    </w:p>
    <w:bookmarkEnd w:id="199"/>
    <w:bookmarkStart w:name="z1586" w:id="200"/>
    <w:p>
      <w:pPr>
        <w:spacing w:after="0"/>
        <w:ind w:left="0"/>
        <w:jc w:val="both"/>
      </w:pPr>
      <w:r>
        <w:rPr>
          <w:rFonts w:ascii="Times New Roman"/>
          <w:b w:val="false"/>
          <w:i w:val="false"/>
          <w:color w:val="000000"/>
          <w:sz w:val="28"/>
        </w:rPr>
        <w:t>
      46) разрабатывает и утверждает правила выдачи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bookmarkEnd w:id="200"/>
    <w:bookmarkStart w:name="z1587" w:id="201"/>
    <w:p>
      <w:pPr>
        <w:spacing w:after="0"/>
        <w:ind w:left="0"/>
        <w:jc w:val="both"/>
      </w:pPr>
      <w:r>
        <w:rPr>
          <w:rFonts w:ascii="Times New Roman"/>
          <w:b w:val="false"/>
          <w:i w:val="false"/>
          <w:color w:val="000000"/>
          <w:sz w:val="28"/>
        </w:rPr>
        <w:t>
      47) разрабатывает и утверждает правила перевода и восстановления обучающихся организаций технического и профессионального, послесреднего образования, правила предоставления академических отпусков обучающимся в организациях технического и профессионального, послесреднего образования;</w:t>
      </w:r>
    </w:p>
    <w:bookmarkEnd w:id="201"/>
    <w:bookmarkStart w:name="z1588" w:id="202"/>
    <w:p>
      <w:pPr>
        <w:spacing w:after="0"/>
        <w:ind w:left="0"/>
        <w:jc w:val="both"/>
      </w:pPr>
      <w:r>
        <w:rPr>
          <w:rFonts w:ascii="Times New Roman"/>
          <w:b w:val="false"/>
          <w:i w:val="false"/>
          <w:color w:val="000000"/>
          <w:sz w:val="28"/>
        </w:rPr>
        <w:t>
      48) разрабатывает и утверждает правила размещения государственного заказа на обеспечение студентов технического и профессионального, послесреднего образования местами в общежитиях и правила распределения мест в общежитиях организаций технического и профессионального, послесреднего образования;</w:t>
      </w:r>
    </w:p>
    <w:bookmarkEnd w:id="202"/>
    <w:bookmarkStart w:name="z1589" w:id="203"/>
    <w:p>
      <w:pPr>
        <w:spacing w:after="0"/>
        <w:ind w:left="0"/>
        <w:jc w:val="both"/>
      </w:pPr>
      <w:r>
        <w:rPr>
          <w:rFonts w:ascii="Times New Roman"/>
          <w:b w:val="false"/>
          <w:i w:val="false"/>
          <w:color w:val="000000"/>
          <w:sz w:val="28"/>
        </w:rPr>
        <w:t>
      49)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образованием с учетом потребностей рынка труда, а также на дошкольное воспитание и обучение, среднее образование и дополнительное образование детей;</w:t>
      </w:r>
    </w:p>
    <w:bookmarkEnd w:id="203"/>
    <w:bookmarkStart w:name="z1590" w:id="204"/>
    <w:p>
      <w:pPr>
        <w:spacing w:after="0"/>
        <w:ind w:left="0"/>
        <w:jc w:val="both"/>
      </w:pPr>
      <w:r>
        <w:rPr>
          <w:rFonts w:ascii="Times New Roman"/>
          <w:b w:val="false"/>
          <w:i w:val="false"/>
          <w:color w:val="000000"/>
          <w:sz w:val="28"/>
        </w:rPr>
        <w:t>
      50) разрабатывает и утверждает правила организации академической мобильности обучающихся и педагогов в организациях технического и профессионального, послесреднего образования;</w:t>
      </w:r>
    </w:p>
    <w:bookmarkEnd w:id="204"/>
    <w:bookmarkStart w:name="z1591" w:id="205"/>
    <w:p>
      <w:pPr>
        <w:spacing w:after="0"/>
        <w:ind w:left="0"/>
        <w:jc w:val="both"/>
      </w:pPr>
      <w:r>
        <w:rPr>
          <w:rFonts w:ascii="Times New Roman"/>
          <w:b w:val="false"/>
          <w:i w:val="false"/>
          <w:color w:val="000000"/>
          <w:sz w:val="28"/>
        </w:rPr>
        <w:t>
      51)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образования, в период зимних и летних каникул на междугородном железнодорожном и автомобильном транспорте;</w:t>
      </w:r>
    </w:p>
    <w:bookmarkEnd w:id="205"/>
    <w:bookmarkStart w:name="z1592" w:id="206"/>
    <w:p>
      <w:pPr>
        <w:spacing w:after="0"/>
        <w:ind w:left="0"/>
        <w:jc w:val="both"/>
      </w:pPr>
      <w:r>
        <w:rPr>
          <w:rFonts w:ascii="Times New Roman"/>
          <w:b w:val="false"/>
          <w:i w:val="false"/>
          <w:color w:val="000000"/>
          <w:sz w:val="28"/>
        </w:rPr>
        <w:t>
      52)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06"/>
    <w:bookmarkStart w:name="z1593" w:id="207"/>
    <w:p>
      <w:pPr>
        <w:spacing w:after="0"/>
        <w:ind w:left="0"/>
        <w:jc w:val="both"/>
      </w:pPr>
      <w:r>
        <w:rPr>
          <w:rFonts w:ascii="Times New Roman"/>
          <w:b w:val="false"/>
          <w:i w:val="false"/>
          <w:color w:val="000000"/>
          <w:sz w:val="28"/>
        </w:rPr>
        <w:t>
      53)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07"/>
    <w:bookmarkStart w:name="z1594" w:id="208"/>
    <w:p>
      <w:pPr>
        <w:spacing w:after="0"/>
        <w:ind w:left="0"/>
        <w:jc w:val="both"/>
      </w:pPr>
      <w:r>
        <w:rPr>
          <w:rFonts w:ascii="Times New Roman"/>
          <w:b w:val="false"/>
          <w:i w:val="false"/>
          <w:color w:val="000000"/>
          <w:sz w:val="28"/>
        </w:rPr>
        <w:t>
      54) разрабатывает и утверждает правила организации дуального обучения по согласованию с заинтересованными государственными органами;</w:t>
      </w:r>
    </w:p>
    <w:bookmarkEnd w:id="208"/>
    <w:bookmarkStart w:name="z1595" w:id="209"/>
    <w:p>
      <w:pPr>
        <w:spacing w:after="0"/>
        <w:ind w:left="0"/>
        <w:jc w:val="both"/>
      </w:pPr>
      <w:r>
        <w:rPr>
          <w:rFonts w:ascii="Times New Roman"/>
          <w:b w:val="false"/>
          <w:i w:val="false"/>
          <w:color w:val="000000"/>
          <w:sz w:val="28"/>
        </w:rPr>
        <w:t>
      55) разрабатывает и утверждает виды документов о среднем, техническом и профессиональном, послесреднем образовании, формы документов о среднем, техническом и профессиональном, послесреднем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209"/>
    <w:bookmarkStart w:name="z1596" w:id="210"/>
    <w:p>
      <w:pPr>
        <w:spacing w:after="0"/>
        <w:ind w:left="0"/>
        <w:jc w:val="both"/>
      </w:pPr>
      <w:r>
        <w:rPr>
          <w:rFonts w:ascii="Times New Roman"/>
          <w:b w:val="false"/>
          <w:i w:val="false"/>
          <w:color w:val="000000"/>
          <w:sz w:val="28"/>
        </w:rPr>
        <w:t>
      56) разрабатывает и утверждает положение о знаке "Алтын белгі";</w:t>
      </w:r>
    </w:p>
    <w:bookmarkEnd w:id="210"/>
    <w:bookmarkStart w:name="z1597" w:id="211"/>
    <w:p>
      <w:pPr>
        <w:spacing w:after="0"/>
        <w:ind w:left="0"/>
        <w:jc w:val="both"/>
      </w:pPr>
      <w:r>
        <w:rPr>
          <w:rFonts w:ascii="Times New Roman"/>
          <w:b w:val="false"/>
          <w:i w:val="false"/>
          <w:color w:val="000000"/>
          <w:sz w:val="28"/>
        </w:rPr>
        <w:t>
      57) разрабатывает и утверждает правила признания документов о среднем, техническом и профессиональном, послесреднем образовании, которые признаются на территории Республики Казахстан;</w:t>
      </w:r>
    </w:p>
    <w:bookmarkEnd w:id="211"/>
    <w:bookmarkStart w:name="z1598" w:id="212"/>
    <w:p>
      <w:pPr>
        <w:spacing w:after="0"/>
        <w:ind w:left="0"/>
        <w:jc w:val="both"/>
      </w:pPr>
      <w:r>
        <w:rPr>
          <w:rFonts w:ascii="Times New Roman"/>
          <w:b w:val="false"/>
          <w:i w:val="false"/>
          <w:color w:val="000000"/>
          <w:sz w:val="28"/>
        </w:rPr>
        <w:t>
      58) осуществляет процедуру апостилирования официальных документов, исходящих из организаций среднего, технического и профессионального, послесреднего образования;</w:t>
      </w:r>
    </w:p>
    <w:bookmarkEnd w:id="212"/>
    <w:bookmarkStart w:name="z1599" w:id="213"/>
    <w:p>
      <w:pPr>
        <w:spacing w:after="0"/>
        <w:ind w:left="0"/>
        <w:jc w:val="both"/>
      </w:pPr>
      <w:r>
        <w:rPr>
          <w:rFonts w:ascii="Times New Roman"/>
          <w:b w:val="false"/>
          <w:i w:val="false"/>
          <w:color w:val="000000"/>
          <w:sz w:val="28"/>
        </w:rPr>
        <w:t>
      59) разрабатывает и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213"/>
    <w:bookmarkStart w:name="z1600" w:id="214"/>
    <w:p>
      <w:pPr>
        <w:spacing w:after="0"/>
        <w:ind w:left="0"/>
        <w:jc w:val="both"/>
      </w:pPr>
      <w:r>
        <w:rPr>
          <w:rFonts w:ascii="Times New Roman"/>
          <w:b w:val="false"/>
          <w:i w:val="false"/>
          <w:color w:val="000000"/>
          <w:sz w:val="28"/>
        </w:rPr>
        <w:t>
      60)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214"/>
    <w:bookmarkStart w:name="z1601" w:id="215"/>
    <w:p>
      <w:pPr>
        <w:spacing w:after="0"/>
        <w:ind w:left="0"/>
        <w:jc w:val="both"/>
      </w:pPr>
      <w:r>
        <w:rPr>
          <w:rFonts w:ascii="Times New Roman"/>
          <w:b w:val="false"/>
          <w:i w:val="false"/>
          <w:color w:val="000000"/>
          <w:sz w:val="28"/>
        </w:rPr>
        <w:t>
      61) проводит государственную аттестацию организаций образования независимо от форм собственности и ведомственной подчиненности,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w:t>
      </w:r>
    </w:p>
    <w:bookmarkEnd w:id="215"/>
    <w:bookmarkStart w:name="z1602" w:id="216"/>
    <w:p>
      <w:pPr>
        <w:spacing w:after="0"/>
        <w:ind w:left="0"/>
        <w:jc w:val="both"/>
      </w:pPr>
      <w:r>
        <w:rPr>
          <w:rFonts w:ascii="Times New Roman"/>
          <w:b w:val="false"/>
          <w:i w:val="false"/>
          <w:color w:val="000000"/>
          <w:sz w:val="28"/>
        </w:rPr>
        <w:t>
      62) разрабатывает и утверждает критерии оценки организаций дошкольного, среднего, технического и профессионального, послесреднего образования;</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63) предусматривается изменение Законом РК от 15.04.2025 </w:t>
      </w:r>
      <w:r>
        <w:rPr>
          <w:rFonts w:ascii="Times New Roman"/>
          <w:b w:val="false"/>
          <w:i w:val="false"/>
          <w:color w:val="ff0000"/>
          <w:sz w:val="28"/>
        </w:rPr>
        <w:t>№ 183-VIII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разрабатывает и утверждает типовые правила приема на обучение в организации образования, реализующие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образования;</w:t>
      </w:r>
    </w:p>
    <w:bookmarkStart w:name="z1604" w:id="217"/>
    <w:p>
      <w:pPr>
        <w:spacing w:after="0"/>
        <w:ind w:left="0"/>
        <w:jc w:val="both"/>
      </w:pPr>
      <w:r>
        <w:rPr>
          <w:rFonts w:ascii="Times New Roman"/>
          <w:b w:val="false"/>
          <w:i w:val="false"/>
          <w:color w:val="000000"/>
          <w:sz w:val="28"/>
        </w:rPr>
        <w:t>
      64)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7"/>
    <w:bookmarkStart w:name="z1605" w:id="218"/>
    <w:p>
      <w:pPr>
        <w:spacing w:after="0"/>
        <w:ind w:left="0"/>
        <w:jc w:val="both"/>
      </w:pPr>
      <w:r>
        <w:rPr>
          <w:rFonts w:ascii="Times New Roman"/>
          <w:b w:val="false"/>
          <w:i w:val="false"/>
          <w:color w:val="000000"/>
          <w:sz w:val="28"/>
        </w:rPr>
        <w:t>
      65)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218"/>
    <w:bookmarkStart w:name="z1606" w:id="219"/>
    <w:p>
      <w:pPr>
        <w:spacing w:after="0"/>
        <w:ind w:left="0"/>
        <w:jc w:val="both"/>
      </w:pPr>
      <w:r>
        <w:rPr>
          <w:rFonts w:ascii="Times New Roman"/>
          <w:b w:val="false"/>
          <w:i w:val="false"/>
          <w:color w:val="000000"/>
          <w:sz w:val="28"/>
        </w:rPr>
        <w:t>
      66) разрабатывает и утверждает правила организации оздоровления и отдыха детей в организациях образования;</w:t>
      </w:r>
    </w:p>
    <w:bookmarkEnd w:id="219"/>
    <w:bookmarkStart w:name="z1607" w:id="220"/>
    <w:p>
      <w:pPr>
        <w:spacing w:after="0"/>
        <w:ind w:left="0"/>
        <w:jc w:val="both"/>
      </w:pPr>
      <w:r>
        <w:rPr>
          <w:rFonts w:ascii="Times New Roman"/>
          <w:b w:val="false"/>
          <w:i w:val="false"/>
          <w:color w:val="000000"/>
          <w:sz w:val="28"/>
        </w:rPr>
        <w:t>
      67)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 правила выбора учебников и учебно-методических комплексов педагогами государственных организаций образования, формирует и утверждает перечень учебников и базовых учебников по отдельным предметам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а также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20"/>
    <w:bookmarkStart w:name="z1608" w:id="221"/>
    <w:p>
      <w:pPr>
        <w:spacing w:after="0"/>
        <w:ind w:left="0"/>
        <w:jc w:val="both"/>
      </w:pPr>
      <w:r>
        <w:rPr>
          <w:rFonts w:ascii="Times New Roman"/>
          <w:b w:val="false"/>
          <w:i w:val="false"/>
          <w:color w:val="000000"/>
          <w:sz w:val="28"/>
        </w:rPr>
        <w:t>
      68) разрабатывает и утверждает типовые правила деятельности организаций образования соответствующих типов и видов, за исключением организаций высшего и послевузовского образования;</w:t>
      </w:r>
    </w:p>
    <w:bookmarkEnd w:id="221"/>
    <w:bookmarkStart w:name="z1609" w:id="222"/>
    <w:p>
      <w:pPr>
        <w:spacing w:after="0"/>
        <w:ind w:left="0"/>
        <w:jc w:val="both"/>
      </w:pPr>
      <w:r>
        <w:rPr>
          <w:rFonts w:ascii="Times New Roman"/>
          <w:b w:val="false"/>
          <w:i w:val="false"/>
          <w:color w:val="000000"/>
          <w:sz w:val="28"/>
        </w:rPr>
        <w:t>
      69) разрабатывает и утверждает правила деятельности центров психологической поддержки;</w:t>
      </w:r>
    </w:p>
    <w:bookmarkEnd w:id="222"/>
    <w:bookmarkStart w:name="z1610" w:id="223"/>
    <w:p>
      <w:pPr>
        <w:spacing w:after="0"/>
        <w:ind w:left="0"/>
        <w:jc w:val="both"/>
      </w:pPr>
      <w:r>
        <w:rPr>
          <w:rFonts w:ascii="Times New Roman"/>
          <w:b w:val="false"/>
          <w:i w:val="false"/>
          <w:color w:val="000000"/>
          <w:sz w:val="28"/>
        </w:rPr>
        <w:t>
      70) разрабатывает и утверждает типовые правила внутреннего распорядка организаций образования;</w:t>
      </w:r>
    </w:p>
    <w:bookmarkEnd w:id="223"/>
    <w:bookmarkStart w:name="z1611" w:id="224"/>
    <w:p>
      <w:pPr>
        <w:spacing w:after="0"/>
        <w:ind w:left="0"/>
        <w:jc w:val="both"/>
      </w:pPr>
      <w:r>
        <w:rPr>
          <w:rFonts w:ascii="Times New Roman"/>
          <w:b w:val="false"/>
          <w:i w:val="false"/>
          <w:color w:val="000000"/>
          <w:sz w:val="28"/>
        </w:rPr>
        <w:t>
      71) разрабатывает и утверждает правила организации учебного процесса по дистанционному обучению в организациях среднего, дополнительного, технического и профессионального, послесреднего образования, в том числе при неблагоприятных погодных метеоусловиях, а также при введении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при объявлении чрезвычайных ситуаций и в форме онлайн-обучения в организациях образования, реализующих образовательные учебные программы технического и профессионального, послесреднего образования,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w:t>
      </w:r>
    </w:p>
    <w:bookmarkEnd w:id="224"/>
    <w:bookmarkStart w:name="z1612" w:id="225"/>
    <w:p>
      <w:pPr>
        <w:spacing w:after="0"/>
        <w:ind w:left="0"/>
        <w:jc w:val="both"/>
      </w:pPr>
      <w:r>
        <w:rPr>
          <w:rFonts w:ascii="Times New Roman"/>
          <w:b w:val="false"/>
          <w:i w:val="false"/>
          <w:color w:val="000000"/>
          <w:sz w:val="28"/>
        </w:rPr>
        <w:t>
      72) разрабатывает и утверждает правила и программы оценки особых образовательных потребностей;</w:t>
      </w:r>
    </w:p>
    <w:bookmarkEnd w:id="225"/>
    <w:bookmarkStart w:name="z1613" w:id="226"/>
    <w:p>
      <w:pPr>
        <w:spacing w:after="0"/>
        <w:ind w:left="0"/>
        <w:jc w:val="both"/>
      </w:pPr>
      <w:r>
        <w:rPr>
          <w:rFonts w:ascii="Times New Roman"/>
          <w:b w:val="false"/>
          <w:i w:val="false"/>
          <w:color w:val="000000"/>
          <w:sz w:val="28"/>
        </w:rPr>
        <w:t>
      73)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26"/>
    <w:bookmarkStart w:name="z1614" w:id="227"/>
    <w:p>
      <w:pPr>
        <w:spacing w:after="0"/>
        <w:ind w:left="0"/>
        <w:jc w:val="both"/>
      </w:pPr>
      <w:r>
        <w:rPr>
          <w:rFonts w:ascii="Times New Roman"/>
          <w:b w:val="false"/>
          <w:i w:val="false"/>
          <w:color w:val="000000"/>
          <w:sz w:val="28"/>
        </w:rPr>
        <w:t>
      74) разрабатывает и утверждает стандарт специальной психолого-педагогической поддержки детей с ограниченными возможностями;</w:t>
      </w:r>
    </w:p>
    <w:bookmarkEnd w:id="227"/>
    <w:bookmarkStart w:name="z1615" w:id="228"/>
    <w:p>
      <w:pPr>
        <w:spacing w:after="0"/>
        <w:ind w:left="0"/>
        <w:jc w:val="both"/>
      </w:pPr>
      <w:r>
        <w:rPr>
          <w:rFonts w:ascii="Times New Roman"/>
          <w:b w:val="false"/>
          <w:i w:val="false"/>
          <w:color w:val="000000"/>
          <w:sz w:val="28"/>
        </w:rPr>
        <w:t>
      75) разрабатывает и утверждает методику и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образования с учетом кредитной технологии обучения, а также перечень типов и видов организаций дошкольного, среднего, технического и профессионального, послесреднего образования, в которых реализуется подушевое нормативное финансирование;</w:t>
      </w:r>
    </w:p>
    <w:bookmarkEnd w:id="228"/>
    <w:bookmarkStart w:name="z1616" w:id="229"/>
    <w:p>
      <w:pPr>
        <w:spacing w:after="0"/>
        <w:ind w:left="0"/>
        <w:jc w:val="both"/>
      </w:pPr>
      <w:r>
        <w:rPr>
          <w:rFonts w:ascii="Times New Roman"/>
          <w:b w:val="false"/>
          <w:i w:val="false"/>
          <w:color w:val="000000"/>
          <w:sz w:val="28"/>
        </w:rPr>
        <w:t>
      76)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w:t>
      </w:r>
    </w:p>
    <w:bookmarkEnd w:id="229"/>
    <w:bookmarkStart w:name="z1617" w:id="230"/>
    <w:p>
      <w:pPr>
        <w:spacing w:after="0"/>
        <w:ind w:left="0"/>
        <w:jc w:val="both"/>
      </w:pPr>
      <w:r>
        <w:rPr>
          <w:rFonts w:ascii="Times New Roman"/>
          <w:b w:val="false"/>
          <w:i w:val="false"/>
          <w:color w:val="000000"/>
          <w:sz w:val="28"/>
        </w:rPr>
        <w:t>
      77) разрабатывает и утверждает профессиональные стандарты для педагогов организаций образования;</w:t>
      </w:r>
    </w:p>
    <w:bookmarkEnd w:id="230"/>
    <w:bookmarkStart w:name="z1618" w:id="231"/>
    <w:p>
      <w:pPr>
        <w:spacing w:after="0"/>
        <w:ind w:left="0"/>
        <w:jc w:val="both"/>
      </w:pPr>
      <w:r>
        <w:rPr>
          <w:rFonts w:ascii="Times New Roman"/>
          <w:b w:val="false"/>
          <w:i w:val="false"/>
          <w:color w:val="000000"/>
          <w:sz w:val="28"/>
        </w:rPr>
        <w:t>
      78) разрабатывает и утверждает правила проведения ротации первых руководителей государственных организаций образования;</w:t>
      </w:r>
    </w:p>
    <w:bookmarkEnd w:id="231"/>
    <w:bookmarkStart w:name="z1619" w:id="232"/>
    <w:p>
      <w:pPr>
        <w:spacing w:after="0"/>
        <w:ind w:left="0"/>
        <w:jc w:val="both"/>
      </w:pPr>
      <w:r>
        <w:rPr>
          <w:rFonts w:ascii="Times New Roman"/>
          <w:b w:val="false"/>
          <w:i w:val="false"/>
          <w:color w:val="000000"/>
          <w:sz w:val="28"/>
        </w:rPr>
        <w:t>
      79)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32"/>
    <w:bookmarkStart w:name="z1620" w:id="233"/>
    <w:p>
      <w:pPr>
        <w:spacing w:after="0"/>
        <w:ind w:left="0"/>
        <w:jc w:val="both"/>
      </w:pPr>
      <w:r>
        <w:rPr>
          <w:rFonts w:ascii="Times New Roman"/>
          <w:b w:val="false"/>
          <w:i w:val="false"/>
          <w:color w:val="000000"/>
          <w:sz w:val="28"/>
        </w:rPr>
        <w:t>
      80) разрабатывает и утверждает методику проведения рейтинга эффективности деятельности педагогов и руководителей организаций образования;</w:t>
      </w:r>
    </w:p>
    <w:bookmarkEnd w:id="233"/>
    <w:bookmarkStart w:name="z1621" w:id="234"/>
    <w:p>
      <w:pPr>
        <w:spacing w:after="0"/>
        <w:ind w:left="0"/>
        <w:jc w:val="both"/>
      </w:pPr>
      <w:r>
        <w:rPr>
          <w:rFonts w:ascii="Times New Roman"/>
          <w:b w:val="false"/>
          <w:i w:val="false"/>
          <w:color w:val="000000"/>
          <w:sz w:val="28"/>
        </w:rPr>
        <w:t>
      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 правила разработки, согласования и утверждения образовательных программ курсов повышения квалификации педагогов, методику ваучерно-модульной системы повышения квалификации,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 а также организует переподготовку и повышение квалификации педагогов;</w:t>
      </w:r>
    </w:p>
    <w:bookmarkEnd w:id="234"/>
    <w:bookmarkStart w:name="z1622" w:id="235"/>
    <w:p>
      <w:pPr>
        <w:spacing w:after="0"/>
        <w:ind w:left="0"/>
        <w:jc w:val="both"/>
      </w:pPr>
      <w:r>
        <w:rPr>
          <w:rFonts w:ascii="Times New Roman"/>
          <w:b w:val="false"/>
          <w:i w:val="false"/>
          <w:color w:val="000000"/>
          <w:sz w:val="28"/>
        </w:rPr>
        <w:t>
      82) по согласованию с уполномоченным органом соответствующей отрасли утверждает перечень предметов и веществ, запрещенных к вносу, ограниченных для использования в организациях дошкольного, среднего, технического и профессионального, послесреднего образования, дополнительного образования и на их территориях;</w:t>
      </w:r>
    </w:p>
    <w:bookmarkEnd w:id="235"/>
    <w:bookmarkStart w:name="z1623" w:id="236"/>
    <w:p>
      <w:pPr>
        <w:spacing w:after="0"/>
        <w:ind w:left="0"/>
        <w:jc w:val="both"/>
      </w:pPr>
      <w:r>
        <w:rPr>
          <w:rFonts w:ascii="Times New Roman"/>
          <w:b w:val="false"/>
          <w:i w:val="false"/>
          <w:color w:val="000000"/>
          <w:sz w:val="28"/>
        </w:rPr>
        <w:t>
      83) разрабатывает и утверждает требования и правила признания аккредитационных органов, в том числе зарубежных, формирует и утверждает реестр признанных аккредитационных органов, аккредитованных организаций образования и образовательных программ, а также основания их включения в него, приостановления и исключения из него;</w:t>
      </w:r>
    </w:p>
    <w:bookmarkEnd w:id="236"/>
    <w:bookmarkStart w:name="z1624" w:id="237"/>
    <w:p>
      <w:pPr>
        <w:spacing w:after="0"/>
        <w:ind w:left="0"/>
        <w:jc w:val="both"/>
      </w:pPr>
      <w:r>
        <w:rPr>
          <w:rFonts w:ascii="Times New Roman"/>
          <w:b w:val="false"/>
          <w:i w:val="false"/>
          <w:color w:val="000000"/>
          <w:sz w:val="28"/>
        </w:rPr>
        <w:t>
      84) разрабатывает и утверждает квалификационные требования, предъявляемые к образовательной деятельности организаций образования, за исключением организаций высшего и послевузовского образования, и перечень документов, подтверждающих соответствие им;</w:t>
      </w:r>
    </w:p>
    <w:bookmarkEnd w:id="237"/>
    <w:bookmarkStart w:name="z1625" w:id="238"/>
    <w:p>
      <w:pPr>
        <w:spacing w:after="0"/>
        <w:ind w:left="0"/>
        <w:jc w:val="both"/>
      </w:pPr>
      <w:r>
        <w:rPr>
          <w:rFonts w:ascii="Times New Roman"/>
          <w:b w:val="false"/>
          <w:i w:val="false"/>
          <w:color w:val="000000"/>
          <w:sz w:val="28"/>
        </w:rPr>
        <w:t>
      85) осуществляет государственный контроль за исполнением законодательства Республики Казахстан и нормативных правовых актов в области дошкольного, среднего, технического и профессионального, послесреднего образования, дополнительного образования, государственных общеобязательных стандартов образования в организациях образования независимо от форм собственности и ведомственной подчиненности, органами управления образованием, а также бюджетной и финансовой дисциплиной в подведомственных организациях в соответствии с законодательством Республики Казахстан;</w:t>
      </w:r>
    </w:p>
    <w:bookmarkEnd w:id="238"/>
    <w:bookmarkStart w:name="z1626" w:id="239"/>
    <w:p>
      <w:pPr>
        <w:spacing w:after="0"/>
        <w:ind w:left="0"/>
        <w:jc w:val="both"/>
      </w:pPr>
      <w:r>
        <w:rPr>
          <w:rFonts w:ascii="Times New Roman"/>
          <w:b w:val="false"/>
          <w:i w:val="false"/>
          <w:color w:val="000000"/>
          <w:sz w:val="28"/>
        </w:rPr>
        <w:t>
      86)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39"/>
    <w:bookmarkStart w:name="z1627" w:id="240"/>
    <w:p>
      <w:pPr>
        <w:spacing w:after="0"/>
        <w:ind w:left="0"/>
        <w:jc w:val="both"/>
      </w:pPr>
      <w:r>
        <w:rPr>
          <w:rFonts w:ascii="Times New Roman"/>
          <w:b w:val="false"/>
          <w:i w:val="false"/>
          <w:color w:val="000000"/>
          <w:sz w:val="28"/>
        </w:rPr>
        <w:t>
      87)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подведомственных организаций образования, осуществляет контроль за их использованием;</w:t>
      </w:r>
    </w:p>
    <w:bookmarkEnd w:id="240"/>
    <w:bookmarkStart w:name="z1628" w:id="241"/>
    <w:p>
      <w:pPr>
        <w:spacing w:after="0"/>
        <w:ind w:left="0"/>
        <w:jc w:val="both"/>
      </w:pPr>
      <w:r>
        <w:rPr>
          <w:rFonts w:ascii="Times New Roman"/>
          <w:b w:val="false"/>
          <w:i w:val="false"/>
          <w:color w:val="000000"/>
          <w:sz w:val="28"/>
        </w:rPr>
        <w:t>
      88) разрабатывает и утверждает формы документов строгой отчетности, используемых организациями среднего, технического и профессионального, послесреднего образования в образовательной деятельности, и утверждает перечень документов, обязательных для ведения педагогами дошкольных организаций и предшкольных классов общеобразовательных школ, лицеев и гимназий, организаций среднего, специального, дополнительного, технического и профессионального, послесреднего образования, и их формы;</w:t>
      </w:r>
    </w:p>
    <w:bookmarkEnd w:id="241"/>
    <w:bookmarkStart w:name="z1629" w:id="242"/>
    <w:p>
      <w:pPr>
        <w:spacing w:after="0"/>
        <w:ind w:left="0"/>
        <w:jc w:val="both"/>
      </w:pPr>
      <w:r>
        <w:rPr>
          <w:rFonts w:ascii="Times New Roman"/>
          <w:b w:val="false"/>
          <w:i w:val="false"/>
          <w:color w:val="000000"/>
          <w:sz w:val="28"/>
        </w:rPr>
        <w:t>
      89)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42"/>
    <w:bookmarkStart w:name="z1630" w:id="243"/>
    <w:p>
      <w:pPr>
        <w:spacing w:after="0"/>
        <w:ind w:left="0"/>
        <w:jc w:val="both"/>
      </w:pPr>
      <w:r>
        <w:rPr>
          <w:rFonts w:ascii="Times New Roman"/>
          <w:b w:val="false"/>
          <w:i w:val="false"/>
          <w:color w:val="000000"/>
          <w:sz w:val="28"/>
        </w:rPr>
        <w:t>
      90) разрабатывает и утверждает правила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43"/>
    <w:bookmarkStart w:name="z1631" w:id="244"/>
    <w:p>
      <w:pPr>
        <w:spacing w:after="0"/>
        <w:ind w:left="0"/>
        <w:jc w:val="both"/>
      </w:pPr>
      <w:r>
        <w:rPr>
          <w:rFonts w:ascii="Times New Roman"/>
          <w:b w:val="false"/>
          <w:i w:val="false"/>
          <w:color w:val="000000"/>
          <w:sz w:val="28"/>
        </w:rPr>
        <w:t>
      91) утверждает правила формирования перечня недобросовестных поставщиков (потенциальных поставщиков) услуг и (или) товаров по организации питания обучающихся в государственных организациях среднего, технического и профессионального, послесреднего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w:t>
      </w:r>
    </w:p>
    <w:bookmarkEnd w:id="244"/>
    <w:bookmarkStart w:name="z1632" w:id="245"/>
    <w:p>
      <w:pPr>
        <w:spacing w:after="0"/>
        <w:ind w:left="0"/>
        <w:jc w:val="both"/>
      </w:pPr>
      <w:r>
        <w:rPr>
          <w:rFonts w:ascii="Times New Roman"/>
          <w:b w:val="false"/>
          <w:i w:val="false"/>
          <w:color w:val="000000"/>
          <w:sz w:val="28"/>
        </w:rPr>
        <w:t>
      92)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45"/>
    <w:bookmarkStart w:name="z1633" w:id="246"/>
    <w:p>
      <w:pPr>
        <w:spacing w:after="0"/>
        <w:ind w:left="0"/>
        <w:jc w:val="both"/>
      </w:pPr>
      <w:r>
        <w:rPr>
          <w:rFonts w:ascii="Times New Roman"/>
          <w:b w:val="false"/>
          <w:i w:val="false"/>
          <w:color w:val="000000"/>
          <w:sz w:val="28"/>
        </w:rPr>
        <w:t>
      93) разрабатывает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46"/>
    <w:bookmarkStart w:name="z1634" w:id="247"/>
    <w:p>
      <w:pPr>
        <w:spacing w:after="0"/>
        <w:ind w:left="0"/>
        <w:jc w:val="both"/>
      </w:pPr>
      <w:r>
        <w:rPr>
          <w:rFonts w:ascii="Times New Roman"/>
          <w:b w:val="false"/>
          <w:i w:val="false"/>
          <w:color w:val="000000"/>
          <w:sz w:val="28"/>
        </w:rPr>
        <w:t>
      94)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47"/>
    <w:bookmarkStart w:name="z1635" w:id="248"/>
    <w:p>
      <w:pPr>
        <w:spacing w:after="0"/>
        <w:ind w:left="0"/>
        <w:jc w:val="both"/>
      </w:pPr>
      <w:r>
        <w:rPr>
          <w:rFonts w:ascii="Times New Roman"/>
          <w:b w:val="false"/>
          <w:i w:val="false"/>
          <w:color w:val="000000"/>
          <w:sz w:val="28"/>
        </w:rPr>
        <w:t>
      95) утверждает отраслевую систему поощрения;</w:t>
      </w:r>
    </w:p>
    <w:bookmarkEnd w:id="248"/>
    <w:bookmarkStart w:name="z1636" w:id="249"/>
    <w:p>
      <w:pPr>
        <w:spacing w:after="0"/>
        <w:ind w:left="0"/>
        <w:jc w:val="both"/>
      </w:pPr>
      <w:r>
        <w:rPr>
          <w:rFonts w:ascii="Times New Roman"/>
          <w:b w:val="false"/>
          <w:i w:val="false"/>
          <w:color w:val="000000"/>
          <w:sz w:val="28"/>
        </w:rPr>
        <w:t>
      96) разрабатывает и утверждает нормативные правовые акты в области образования в соответствии с целью и задачами настоящего Закона и законодательством Республики Казахстан;</w:t>
      </w:r>
    </w:p>
    <w:bookmarkEnd w:id="249"/>
    <w:bookmarkStart w:name="z1637" w:id="250"/>
    <w:p>
      <w:pPr>
        <w:spacing w:after="0"/>
        <w:ind w:left="0"/>
        <w:jc w:val="both"/>
      </w:pPr>
      <w:r>
        <w:rPr>
          <w:rFonts w:ascii="Times New Roman"/>
          <w:b w:val="false"/>
          <w:i w:val="false"/>
          <w:color w:val="000000"/>
          <w:sz w:val="28"/>
        </w:rPr>
        <w:t>
      97)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50"/>
    <w:bookmarkStart w:name="z1638" w:id="251"/>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8), 9), 20), 32), 34), 35), 36), 38), 39), 44), 47), 48), 53), 56), 63), 68), 71), 72), 73), 75), 78), 80), 81), 94) и 95) части первой настоящей статьи, не распространяются на военные, специальные учебные заведения.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 в редакции Закона РК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52"/>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52"/>
    <w:bookmarkStart w:name="z666" w:id="253"/>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53"/>
    <w:bookmarkStart w:name="z667" w:id="254"/>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54"/>
    <w:bookmarkStart w:name="z668" w:id="255"/>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255"/>
    <w:bookmarkStart w:name="z669" w:id="256"/>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56"/>
    <w:bookmarkStart w:name="z992" w:id="257"/>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257"/>
    <w:bookmarkStart w:name="z670" w:id="258"/>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3" w:id="259"/>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259"/>
    <w:bookmarkStart w:name="z674" w:id="260"/>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260"/>
    <w:bookmarkStart w:name="z675" w:id="261"/>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261"/>
    <w:bookmarkStart w:name="z676" w:id="262"/>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262"/>
    <w:bookmarkStart w:name="z677" w:id="263"/>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263"/>
    <w:bookmarkStart w:name="z678" w:id="264"/>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264"/>
    <w:bookmarkStart w:name="z679" w:id="265"/>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265"/>
    <w:bookmarkStart w:name="z680" w:id="266"/>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266"/>
    <w:bookmarkStart w:name="z681" w:id="267"/>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267"/>
    <w:bookmarkStart w:name="z682" w:id="268"/>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268"/>
    <w:bookmarkStart w:name="z683" w:id="269"/>
    <w:p>
      <w:pPr>
        <w:spacing w:after="0"/>
        <w:ind w:left="0"/>
        <w:jc w:val="both"/>
      </w:pPr>
      <w:r>
        <w:rPr>
          <w:rFonts w:ascii="Times New Roman"/>
          <w:b w:val="false"/>
          <w:i w:val="false"/>
          <w:color w:val="000000"/>
          <w:sz w:val="28"/>
        </w:rPr>
        <w:t>
      18) утверждают правила применения форм обучения, в том числе онлайн-обучения, и организации учебного процесса с использованием образовательных технологий в военных, специальных учебных заведениях;</w:t>
      </w:r>
    </w:p>
    <w:bookmarkEnd w:id="269"/>
    <w:bookmarkStart w:name="z684" w:id="270"/>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Высшего Судебного Совета Республики Казахстан по отношению к Академии правосудия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27.03.2023 </w:t>
      </w:r>
      <w:r>
        <w:rPr>
          <w:rFonts w:ascii="Times New Roman"/>
          <w:b w:val="false"/>
          <w:i w:val="false"/>
          <w:color w:val="ff0000"/>
          <w:sz w:val="28"/>
        </w:rPr>
        <w:t>№ 216-VII</w:t>
      </w:r>
      <w:r>
        <w:rPr>
          <w:rFonts w:ascii="Times New Roman"/>
          <w:b w:val="false"/>
          <w:i w:val="false"/>
          <w:color w:val="ff0000"/>
          <w:sz w:val="28"/>
        </w:rPr>
        <w:t xml:space="preserve"> (вводится в действие с 15.07.2024).</w:t>
      </w:r>
    </w:p>
    <w:bookmarkStart w:name="z886" w:id="271"/>
    <w:p>
      <w:pPr>
        <w:spacing w:after="0"/>
        <w:ind w:left="0"/>
        <w:jc w:val="both"/>
      </w:pPr>
      <w:r>
        <w:rPr>
          <w:rFonts w:ascii="Times New Roman"/>
          <w:b w:val="false"/>
          <w:i w:val="false"/>
          <w:color w:val="000000"/>
          <w:sz w:val="28"/>
        </w:rPr>
        <w:t xml:space="preserve">
      Высший Судебный Совет Республики Казахстан по отношению к Академии правосудия осуществляет следующие полномочия: </w:t>
      </w:r>
    </w:p>
    <w:bookmarkEnd w:id="271"/>
    <w:bookmarkStart w:name="z887" w:id="272"/>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272"/>
    <w:bookmarkStart w:name="z888" w:id="273"/>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273"/>
    <w:bookmarkStart w:name="z889" w:id="274"/>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274"/>
    <w:bookmarkStart w:name="z890" w:id="275"/>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275"/>
    <w:bookmarkStart w:name="z891" w:id="276"/>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276"/>
    <w:bookmarkStart w:name="z892" w:id="277"/>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277"/>
    <w:bookmarkStart w:name="z893" w:id="278"/>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278"/>
    <w:bookmarkStart w:name="z894" w:id="279"/>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279"/>
    <w:bookmarkStart w:name="z895" w:id="280"/>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280"/>
    <w:bookmarkStart w:name="z896" w:id="281"/>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281"/>
    <w:bookmarkStart w:name="z897" w:id="282"/>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282"/>
    <w:bookmarkStart w:name="z898" w:id="283"/>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283"/>
    <w:bookmarkStart w:name="z899" w:id="284"/>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284"/>
    <w:bookmarkStart w:name="z900" w:id="285"/>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285"/>
    <w:bookmarkStart w:name="z993" w:id="286"/>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286"/>
    <w:bookmarkStart w:name="z994" w:id="287"/>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287"/>
    <w:bookmarkStart w:name="z901" w:id="288"/>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2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Компетенция уполномоченного органа в области науки и высшего образования</w:t>
      </w:r>
    </w:p>
    <w:p>
      <w:pPr>
        <w:spacing w:after="0"/>
        <w:ind w:left="0"/>
        <w:jc w:val="left"/>
      </w:pPr>
    </w:p>
    <w:p>
      <w:pPr>
        <w:spacing w:after="0"/>
        <w:ind w:left="0"/>
        <w:jc w:val="both"/>
      </w:pPr>
      <w:r>
        <w:rPr>
          <w:rFonts w:ascii="Times New Roman"/>
          <w:b w:val="false"/>
          <w:i w:val="false"/>
          <w:color w:val="000000"/>
          <w:sz w:val="28"/>
        </w:rPr>
        <w:t>
      Уполномоченный орган в области науки и высшего образования выполняет следующие полномочия:</w:t>
      </w:r>
    </w:p>
    <w:bookmarkStart w:name="z1291" w:id="289"/>
    <w:p>
      <w:pPr>
        <w:spacing w:after="0"/>
        <w:ind w:left="0"/>
        <w:jc w:val="both"/>
      </w:pPr>
      <w:r>
        <w:rPr>
          <w:rFonts w:ascii="Times New Roman"/>
          <w:b w:val="false"/>
          <w:i w:val="false"/>
          <w:color w:val="000000"/>
          <w:sz w:val="28"/>
        </w:rPr>
        <w:t>
      1) обеспечивает соблюдение конституционных прав и свобод граждан в области образования;</w:t>
      </w:r>
    </w:p>
    <w:bookmarkEnd w:id="289"/>
    <w:bookmarkStart w:name="z1292" w:id="290"/>
    <w:p>
      <w:pPr>
        <w:spacing w:after="0"/>
        <w:ind w:left="0"/>
        <w:jc w:val="both"/>
      </w:pPr>
      <w:r>
        <w:rPr>
          <w:rFonts w:ascii="Times New Roman"/>
          <w:b w:val="false"/>
          <w:i w:val="false"/>
          <w:color w:val="000000"/>
          <w:sz w:val="28"/>
        </w:rPr>
        <w:t>
      2) формирует и реализует единую государственную политику в области высшего и послевузовского образования, осуществляет межотраслевую координацию, разрабатывает и реализует международные программы в области высшего и послевузовского образования и науки;</w:t>
      </w:r>
    </w:p>
    <w:bookmarkEnd w:id="290"/>
    <w:bookmarkStart w:name="z1293" w:id="291"/>
    <w:p>
      <w:pPr>
        <w:spacing w:after="0"/>
        <w:ind w:left="0"/>
        <w:jc w:val="both"/>
      </w:pPr>
      <w:r>
        <w:rPr>
          <w:rFonts w:ascii="Times New Roman"/>
          <w:b w:val="false"/>
          <w:i w:val="false"/>
          <w:color w:val="000000"/>
          <w:sz w:val="28"/>
        </w:rPr>
        <w:t>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в области высшего и послевузовского образования;</w:t>
      </w:r>
    </w:p>
    <w:bookmarkEnd w:id="291"/>
    <w:bookmarkStart w:name="z1294" w:id="292"/>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292"/>
    <w:bookmarkStart w:name="z1295" w:id="293"/>
    <w:p>
      <w:pPr>
        <w:spacing w:after="0"/>
        <w:ind w:left="0"/>
        <w:jc w:val="both"/>
      </w:pPr>
      <w:r>
        <w:rPr>
          <w:rFonts w:ascii="Times New Roman"/>
          <w:b w:val="false"/>
          <w:i w:val="false"/>
          <w:color w:val="000000"/>
          <w:sz w:val="28"/>
        </w:rPr>
        <w:t>
      5)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293"/>
    <w:bookmarkStart w:name="z1296" w:id="294"/>
    <w:p>
      <w:pPr>
        <w:spacing w:after="0"/>
        <w:ind w:left="0"/>
        <w:jc w:val="both"/>
      </w:pPr>
      <w:r>
        <w:rPr>
          <w:rFonts w:ascii="Times New Roman"/>
          <w:b w:val="false"/>
          <w:i w:val="false"/>
          <w:color w:val="000000"/>
          <w:sz w:val="28"/>
        </w:rPr>
        <w:t>
      6) выдает юридическим лицам лицензию и (или) приложение к лицензии на занятие образовательной деятельностью на предоставление:</w:t>
      </w:r>
    </w:p>
    <w:bookmarkEnd w:id="294"/>
    <w:bookmarkStart w:name="z1297" w:id="295"/>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bookmarkEnd w:id="295"/>
    <w:bookmarkStart w:name="z1298" w:id="296"/>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bookmarkEnd w:id="296"/>
    <w:bookmarkStart w:name="z1299" w:id="297"/>
    <w:p>
      <w:pPr>
        <w:spacing w:after="0"/>
        <w:ind w:left="0"/>
        <w:jc w:val="both"/>
      </w:pPr>
      <w:r>
        <w:rPr>
          <w:rFonts w:ascii="Times New Roman"/>
          <w:b w:val="false"/>
          <w:i w:val="false"/>
          <w:color w:val="000000"/>
          <w:sz w:val="28"/>
        </w:rPr>
        <w:t>
      духовного образования;</w:t>
      </w:r>
    </w:p>
    <w:bookmarkEnd w:id="297"/>
    <w:bookmarkStart w:name="z1300" w:id="298"/>
    <w:p>
      <w:pPr>
        <w:spacing w:after="0"/>
        <w:ind w:left="0"/>
        <w:jc w:val="both"/>
      </w:pPr>
      <w:r>
        <w:rPr>
          <w:rFonts w:ascii="Times New Roman"/>
          <w:b w:val="false"/>
          <w:i w:val="false"/>
          <w:color w:val="000000"/>
          <w:sz w:val="28"/>
        </w:rPr>
        <w:t>
      7) устанавливает порядок осуществления образовательного мониторинга;</w:t>
      </w:r>
    </w:p>
    <w:bookmarkEnd w:id="298"/>
    <w:bookmarkStart w:name="z1301" w:id="299"/>
    <w:p>
      <w:pPr>
        <w:spacing w:after="0"/>
        <w:ind w:left="0"/>
        <w:jc w:val="both"/>
      </w:pPr>
      <w:r>
        <w:rPr>
          <w:rFonts w:ascii="Times New Roman"/>
          <w:b w:val="false"/>
          <w:i w:val="false"/>
          <w:color w:val="000000"/>
          <w:sz w:val="28"/>
        </w:rPr>
        <w:t>
      8) проводит государственную аттестацию организаций высшего и (или) послевузовского образования независимо от форм собственности и ведомственной подчиненности, за исключением Академии правосудия, реализующих образовательные программы высшего и (или) послевузовского образования в военных, специальных учебных заведениях;</w:t>
      </w:r>
    </w:p>
    <w:bookmarkEnd w:id="299"/>
    <w:bookmarkStart w:name="z1302" w:id="300"/>
    <w:p>
      <w:pPr>
        <w:spacing w:after="0"/>
        <w:ind w:left="0"/>
        <w:jc w:val="both"/>
      </w:pPr>
      <w:r>
        <w:rPr>
          <w:rFonts w:ascii="Times New Roman"/>
          <w:b w:val="false"/>
          <w:i w:val="false"/>
          <w:color w:val="000000"/>
          <w:sz w:val="28"/>
        </w:rPr>
        <w:t>
      9) утверждает типовые правила приема на обучение в организации образования, реализующие программы высшего и послевузовского образования;</w:t>
      </w:r>
    </w:p>
    <w:bookmarkEnd w:id="300"/>
    <w:bookmarkStart w:name="z1303" w:id="301"/>
    <w:p>
      <w:pPr>
        <w:spacing w:after="0"/>
        <w:ind w:left="0"/>
        <w:jc w:val="both"/>
      </w:pPr>
      <w:r>
        <w:rPr>
          <w:rFonts w:ascii="Times New Roman"/>
          <w:b w:val="false"/>
          <w:i w:val="false"/>
          <w:color w:val="000000"/>
          <w:sz w:val="28"/>
        </w:rPr>
        <w:t>
      10) утверждает типовые правила деятельности организаций высшего и послевузовского образования;</w:t>
      </w:r>
    </w:p>
    <w:bookmarkEnd w:id="301"/>
    <w:bookmarkStart w:name="z1304" w:id="302"/>
    <w:p>
      <w:pPr>
        <w:spacing w:after="0"/>
        <w:ind w:left="0"/>
        <w:jc w:val="both"/>
      </w:pPr>
      <w:r>
        <w:rPr>
          <w:rFonts w:ascii="Times New Roman"/>
          <w:b w:val="false"/>
          <w:i w:val="false"/>
          <w:color w:val="000000"/>
          <w:sz w:val="28"/>
        </w:rPr>
        <w:t>
      11)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302"/>
    <w:bookmarkStart w:name="z1305" w:id="303"/>
    <w:p>
      <w:pPr>
        <w:spacing w:after="0"/>
        <w:ind w:left="0"/>
        <w:jc w:val="both"/>
      </w:pPr>
      <w:r>
        <w:rPr>
          <w:rFonts w:ascii="Times New Roman"/>
          <w:b w:val="false"/>
          <w:i w:val="false"/>
          <w:color w:val="000000"/>
          <w:sz w:val="28"/>
        </w:rPr>
        <w:t>
      12) осуществляет процедуру апостилирования официальных документов, исходящих из организаций высшего и (или) послевузовского образования;</w:t>
      </w:r>
    </w:p>
    <w:bookmarkEnd w:id="303"/>
    <w:bookmarkStart w:name="z1306" w:id="304"/>
    <w:p>
      <w:pPr>
        <w:spacing w:after="0"/>
        <w:ind w:left="0"/>
        <w:jc w:val="both"/>
      </w:pPr>
      <w:r>
        <w:rPr>
          <w:rFonts w:ascii="Times New Roman"/>
          <w:b w:val="false"/>
          <w:i w:val="false"/>
          <w:color w:val="000000"/>
          <w:sz w:val="28"/>
        </w:rPr>
        <w:t>
      13)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304"/>
    <w:bookmarkStart w:name="z1307" w:id="305"/>
    <w:p>
      <w:pPr>
        <w:spacing w:after="0"/>
        <w:ind w:left="0"/>
        <w:jc w:val="both"/>
      </w:pPr>
      <w:r>
        <w:rPr>
          <w:rFonts w:ascii="Times New Roman"/>
          <w:b w:val="false"/>
          <w:i w:val="false"/>
          <w:color w:val="000000"/>
          <w:sz w:val="28"/>
        </w:rPr>
        <w:t>
      14) утверждает уставы подведомственных организаций образования, за исключением случаев, предусмотренных законами Республики Казахстан;</w:t>
      </w:r>
    </w:p>
    <w:bookmarkEnd w:id="305"/>
    <w:bookmarkStart w:name="z1308" w:id="306"/>
    <w:p>
      <w:pPr>
        <w:spacing w:after="0"/>
        <w:ind w:left="0"/>
        <w:jc w:val="both"/>
      </w:pPr>
      <w:r>
        <w:rPr>
          <w:rFonts w:ascii="Times New Roman"/>
          <w:b w:val="false"/>
          <w:i w:val="false"/>
          <w:color w:val="000000"/>
          <w:sz w:val="28"/>
        </w:rPr>
        <w:t>
      15)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высшего и (или) послевузовского образования независимо от форм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Законом РК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0" w:id="307"/>
    <w:p>
      <w:pPr>
        <w:spacing w:after="0"/>
        <w:ind w:left="0"/>
        <w:jc w:val="both"/>
      </w:pPr>
      <w:r>
        <w:rPr>
          <w:rFonts w:ascii="Times New Roman"/>
          <w:b w:val="false"/>
          <w:i w:val="false"/>
          <w:color w:val="000000"/>
          <w:sz w:val="28"/>
        </w:rPr>
        <w:t>
      17) проводит переговоры с иностранными партнерами и подписывает в пределах своей компетенции международные договоры (соглашения) и программы в области высшего и (или) послевузовского образования, а также научной деятельности;</w:t>
      </w:r>
    </w:p>
    <w:bookmarkEnd w:id="307"/>
    <w:bookmarkStart w:name="z1311" w:id="308"/>
    <w:p>
      <w:pPr>
        <w:spacing w:after="0"/>
        <w:ind w:left="0"/>
        <w:jc w:val="both"/>
      </w:pPr>
      <w:r>
        <w:rPr>
          <w:rFonts w:ascii="Times New Roman"/>
          <w:b w:val="false"/>
          <w:i w:val="false"/>
          <w:color w:val="000000"/>
          <w:sz w:val="28"/>
        </w:rPr>
        <w:t>
      18) утверждает правила размещения государственного заказа на обеспечение студентов, магистрантов и докторантов местами в общежитиях;</w:t>
      </w:r>
    </w:p>
    <w:bookmarkEnd w:id="308"/>
    <w:bookmarkStart w:name="z1312" w:id="309"/>
    <w:p>
      <w:pPr>
        <w:spacing w:after="0"/>
        <w:ind w:left="0"/>
        <w:jc w:val="both"/>
      </w:pPr>
      <w:r>
        <w:rPr>
          <w:rFonts w:ascii="Times New Roman"/>
          <w:b w:val="false"/>
          <w:i w:val="false"/>
          <w:color w:val="000000"/>
          <w:sz w:val="28"/>
        </w:rPr>
        <w:t>
      19) выдает обязательные для исполнения письменные предписания об устранении выявленных нарушений законодательства Республики Казахстан в области высшего и (или) послевузовского образования в установленные в предписании сроки;</w:t>
      </w:r>
    </w:p>
    <w:bookmarkEnd w:id="309"/>
    <w:bookmarkStart w:name="z1313" w:id="310"/>
    <w:p>
      <w:pPr>
        <w:spacing w:after="0"/>
        <w:ind w:left="0"/>
        <w:jc w:val="both"/>
      </w:pPr>
      <w:r>
        <w:rPr>
          <w:rFonts w:ascii="Times New Roman"/>
          <w:b w:val="false"/>
          <w:i w:val="false"/>
          <w:color w:val="000000"/>
          <w:sz w:val="28"/>
        </w:rPr>
        <w:t>
      20) утверждает номенклатуру видов организаций образования в области высшего и (или) послевузовского образования;</w:t>
      </w:r>
    </w:p>
    <w:bookmarkEnd w:id="310"/>
    <w:bookmarkStart w:name="z1314" w:id="311"/>
    <w:p>
      <w:pPr>
        <w:spacing w:after="0"/>
        <w:ind w:left="0"/>
        <w:jc w:val="both"/>
      </w:pPr>
      <w:r>
        <w:rPr>
          <w:rFonts w:ascii="Times New Roman"/>
          <w:b w:val="false"/>
          <w:i w:val="false"/>
          <w:color w:val="000000"/>
          <w:sz w:val="28"/>
        </w:rPr>
        <w:t>
      21)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311"/>
    <w:bookmarkStart w:name="z1315" w:id="312"/>
    <w:p>
      <w:pPr>
        <w:spacing w:after="0"/>
        <w:ind w:left="0"/>
        <w:jc w:val="both"/>
      </w:pPr>
      <w:r>
        <w:rPr>
          <w:rFonts w:ascii="Times New Roman"/>
          <w:b w:val="false"/>
          <w:i w:val="false"/>
          <w:color w:val="000000"/>
          <w:sz w:val="28"/>
        </w:rPr>
        <w:t>
      22) утверждает правила организации дуального обучения по согласованию с заинтересованными государственными органами;</w:t>
      </w:r>
    </w:p>
    <w:bookmarkEnd w:id="312"/>
    <w:bookmarkStart w:name="z1316" w:id="313"/>
    <w:p>
      <w:pPr>
        <w:spacing w:after="0"/>
        <w:ind w:left="0"/>
        <w:jc w:val="both"/>
      </w:pPr>
      <w:r>
        <w:rPr>
          <w:rFonts w:ascii="Times New Roman"/>
          <w:b w:val="false"/>
          <w:i w:val="false"/>
          <w:color w:val="000000"/>
          <w:sz w:val="28"/>
        </w:rPr>
        <w:t>
      23) утверждает структуру и правила разработки программы развития организации высшего и (или) послевузовского образования;</w:t>
      </w:r>
    </w:p>
    <w:bookmarkEnd w:id="313"/>
    <w:bookmarkStart w:name="z1317" w:id="314"/>
    <w:p>
      <w:pPr>
        <w:spacing w:after="0"/>
        <w:ind w:left="0"/>
        <w:jc w:val="both"/>
      </w:pPr>
      <w:r>
        <w:rPr>
          <w:rFonts w:ascii="Times New Roman"/>
          <w:b w:val="false"/>
          <w:i w:val="false"/>
          <w:color w:val="000000"/>
          <w:sz w:val="28"/>
        </w:rPr>
        <w:t>
      24) утверждает правила отбора претендентов для участия в стипендиальных программах;</w:t>
      </w:r>
    </w:p>
    <w:bookmarkEnd w:id="314"/>
    <w:bookmarkStart w:name="z1318" w:id="315"/>
    <w:p>
      <w:pPr>
        <w:spacing w:after="0"/>
        <w:ind w:left="0"/>
        <w:jc w:val="both"/>
      </w:pPr>
      <w:r>
        <w:rPr>
          <w:rFonts w:ascii="Times New Roman"/>
          <w:b w:val="false"/>
          <w:i w:val="false"/>
          <w:color w:val="000000"/>
          <w:sz w:val="28"/>
        </w:rPr>
        <w:t>
      25) утверждает перечень типов и видов организаций высшего и (или) послевузовского образования, в которых реализуется подушевое нормативное финансирование;</w:t>
      </w:r>
    </w:p>
    <w:bookmarkEnd w:id="315"/>
    <w:bookmarkStart w:name="z1319" w:id="316"/>
    <w:p>
      <w:pPr>
        <w:spacing w:after="0"/>
        <w:ind w:left="0"/>
        <w:jc w:val="both"/>
      </w:pPr>
      <w:r>
        <w:rPr>
          <w:rFonts w:ascii="Times New Roman"/>
          <w:b w:val="false"/>
          <w:i w:val="false"/>
          <w:color w:val="000000"/>
          <w:sz w:val="28"/>
        </w:rPr>
        <w:t>
      26)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316"/>
    <w:bookmarkStart w:name="z1320" w:id="317"/>
    <w:p>
      <w:pPr>
        <w:spacing w:after="0"/>
        <w:ind w:left="0"/>
        <w:jc w:val="both"/>
      </w:pPr>
      <w:r>
        <w:rPr>
          <w:rFonts w:ascii="Times New Roman"/>
          <w:b w:val="false"/>
          <w:i w:val="false"/>
          <w:color w:val="000000"/>
          <w:sz w:val="28"/>
        </w:rPr>
        <w:t>
      27) учреждает государственные именные стипендии;</w:t>
      </w:r>
    </w:p>
    <w:bookmarkEnd w:id="317"/>
    <w:bookmarkStart w:name="z1321" w:id="318"/>
    <w:p>
      <w:pPr>
        <w:spacing w:after="0"/>
        <w:ind w:left="0"/>
        <w:jc w:val="both"/>
      </w:pPr>
      <w:r>
        <w:rPr>
          <w:rFonts w:ascii="Times New Roman"/>
          <w:b w:val="false"/>
          <w:i w:val="false"/>
          <w:color w:val="000000"/>
          <w:sz w:val="28"/>
        </w:rPr>
        <w:t>
      28)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пункте 17 статьи 47 настоящего Закона, обучавшимися на основе государственного образовательного заказа;</w:t>
      </w:r>
    </w:p>
    <w:bookmarkEnd w:id="318"/>
    <w:bookmarkStart w:name="z1322" w:id="319"/>
    <w:p>
      <w:pPr>
        <w:spacing w:after="0"/>
        <w:ind w:left="0"/>
        <w:jc w:val="both"/>
      </w:pPr>
      <w:r>
        <w:rPr>
          <w:rFonts w:ascii="Times New Roman"/>
          <w:b w:val="false"/>
          <w:i w:val="false"/>
          <w:color w:val="000000"/>
          <w:sz w:val="28"/>
        </w:rPr>
        <w:t>
      29)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319"/>
    <w:bookmarkStart w:name="z1326" w:id="320"/>
    <w:p>
      <w:pPr>
        <w:spacing w:after="0"/>
        <w:ind w:left="0"/>
        <w:jc w:val="both"/>
      </w:pPr>
      <w:r>
        <w:rPr>
          <w:rFonts w:ascii="Times New Roman"/>
          <w:b w:val="false"/>
          <w:i w:val="false"/>
          <w:color w:val="000000"/>
          <w:sz w:val="28"/>
        </w:rPr>
        <w:t>
      30) совместно с уполномоченным органом в области образования разрабатывает и утверждает правила признания результатов обучения, полученных через неформальное образование, а также результатов признания профессиональной квалификации;</w:t>
      </w:r>
    </w:p>
    <w:bookmarkEnd w:id="320"/>
    <w:bookmarkStart w:name="z1327" w:id="321"/>
    <w:p>
      <w:pPr>
        <w:spacing w:after="0"/>
        <w:ind w:left="0"/>
        <w:jc w:val="both"/>
      </w:pPr>
      <w:r>
        <w:rPr>
          <w:rFonts w:ascii="Times New Roman"/>
          <w:b w:val="false"/>
          <w:i w:val="false"/>
          <w:color w:val="000000"/>
          <w:sz w:val="28"/>
        </w:rPr>
        <w:t>
      31) разрабатывает и утверждает профессиональный стандарт для педагогов (профессорско-преподавательского состава) организаций высшего и (или) послевузовского образования.</w:t>
      </w:r>
    </w:p>
    <w:bookmarkEnd w:id="321"/>
    <w:bookmarkStart w:name="z1329" w:id="322"/>
    <w:p>
      <w:pPr>
        <w:spacing w:after="0"/>
        <w:ind w:left="0"/>
        <w:jc w:val="both"/>
      </w:pPr>
      <w:r>
        <w:rPr>
          <w:rFonts w:ascii="Times New Roman"/>
          <w:b w:val="false"/>
          <w:i w:val="false"/>
          <w:color w:val="000000"/>
          <w:sz w:val="28"/>
        </w:rPr>
        <w:t>
      32) разрабатывает и утверждает совместно с уполномоченным органом в области образования правила использования выплат целевых накоплений из единого накопительного пенсионного фонда в целях оплаты образования в соответствии с законодательством Республики Казахстан.</w:t>
      </w:r>
    </w:p>
    <w:bookmarkEnd w:id="322"/>
    <w:bookmarkStart w:name="z1323" w:id="323"/>
    <w:p>
      <w:pPr>
        <w:spacing w:after="0"/>
        <w:ind w:left="0"/>
        <w:jc w:val="both"/>
      </w:pPr>
      <w:r>
        <w:rPr>
          <w:rFonts w:ascii="Times New Roman"/>
          <w:b w:val="false"/>
          <w:i w:val="false"/>
          <w:color w:val="000000"/>
          <w:sz w:val="28"/>
        </w:rPr>
        <w:t>
      Полномочия уполномоченного органа в области науки и высшего образования, предусмотренные подпунктами 4), 5), 7), 9), 10), 11), 13), 18), 20), 22), 23), 24) и 25) части первой настоящей статьи, не распространяются на военные, специальные учебные заведения и Академию правосудия.</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5-3 в соответствии с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04.07.2023 </w:t>
      </w:r>
      <w:r>
        <w:rPr>
          <w:rFonts w:ascii="Times New Roman"/>
          <w:b w:val="false"/>
          <w:i w:val="false"/>
          <w:color w:val="000000"/>
          <w:sz w:val="28"/>
        </w:rPr>
        <w:t>№ 15-VIII</w:t>
      </w:r>
      <w:r>
        <w:rPr>
          <w:rFonts w:ascii="Times New Roman"/>
          <w:b w:val="false"/>
          <w:i w:val="false"/>
          <w:color w:val="ff0000"/>
          <w:sz w:val="28"/>
        </w:rPr>
        <w:t xml:space="preserve"> (вводится в действие по истечении шестидесяти календарных дней со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24"/>
    <w:p>
      <w:pPr>
        <w:spacing w:after="0"/>
        <w:ind w:left="0"/>
        <w:jc w:val="both"/>
      </w:pPr>
      <w:r>
        <w:rPr>
          <w:rFonts w:ascii="Times New Roman"/>
          <w:b w:val="false"/>
          <w:i w:val="false"/>
          <w:color w:val="000000"/>
          <w:sz w:val="28"/>
        </w:rPr>
        <w:t>
      1. Местные представительные органы:</w:t>
      </w:r>
    </w:p>
    <w:bookmarkEnd w:id="3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25"/>
    <w:p>
      <w:pPr>
        <w:spacing w:after="0"/>
        <w:ind w:left="0"/>
        <w:jc w:val="both"/>
      </w:pPr>
      <w:r>
        <w:rPr>
          <w:rFonts w:ascii="Times New Roman"/>
          <w:b w:val="false"/>
          <w:i w:val="false"/>
          <w:color w:val="000000"/>
          <w:sz w:val="28"/>
        </w:rPr>
        <w:t>
      2. Местный исполнительный орган области:</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26"/>
    <w:p>
      <w:pPr>
        <w:spacing w:after="0"/>
        <w:ind w:left="0"/>
        <w:jc w:val="both"/>
      </w:pPr>
      <w:r>
        <w:rPr>
          <w:rFonts w:ascii="Times New Roman"/>
          <w:b w:val="false"/>
          <w:i w:val="false"/>
          <w:color w:val="000000"/>
          <w:sz w:val="28"/>
        </w:rPr>
        <w:t>
      1-2) обеспечивает качество предоставления образования в государственных организациях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 (за исключением организаций образования в исправительных учреждениях уголовно-исполнительной (пенитенциарной) системы);</w:t>
      </w:r>
    </w:p>
    <w:bookmarkEnd w:id="326"/>
    <w:bookmarkStart w:name="z962" w:id="327"/>
    <w:p>
      <w:pPr>
        <w:spacing w:after="0"/>
        <w:ind w:left="0"/>
        <w:jc w:val="both"/>
      </w:pPr>
      <w:r>
        <w:rPr>
          <w:rFonts w:ascii="Times New Roman"/>
          <w:b w:val="false"/>
          <w:i w:val="false"/>
          <w:color w:val="000000"/>
          <w:sz w:val="28"/>
        </w:rPr>
        <w:t>
      1-3) обеспечивает функционирование опорных школ (ресурсных центров), в том числе их взаимодействие с малокомплектными школами;</w:t>
      </w:r>
    </w:p>
    <w:bookmarkEnd w:id="327"/>
    <w:p>
      <w:pPr>
        <w:spacing w:after="0"/>
        <w:ind w:left="0"/>
        <w:jc w:val="both"/>
      </w:pPr>
      <w:r>
        <w:rPr>
          <w:rFonts w:ascii="Times New Roman"/>
          <w:b w:val="false"/>
          <w:i w:val="false"/>
          <w:color w:val="000000"/>
          <w:sz w:val="28"/>
        </w:rPr>
        <w:t xml:space="preserve">
      2)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28"/>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28"/>
    <w:bookmarkStart w:name="z964" w:id="329"/>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29"/>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1337" w:id="330"/>
    <w:p>
      <w:pPr>
        <w:spacing w:after="0"/>
        <w:ind w:left="0"/>
        <w:jc w:val="both"/>
      </w:pPr>
      <w:r>
        <w:rPr>
          <w:rFonts w:ascii="Times New Roman"/>
          <w:b w:val="false"/>
          <w:i w:val="false"/>
          <w:color w:val="000000"/>
          <w:sz w:val="28"/>
        </w:rPr>
        <w:t>
      6-2)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31"/>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31"/>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32"/>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32"/>
    <w:bookmarkStart w:name="z995" w:id="333"/>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33"/>
    <w:bookmarkStart w:name="z1149" w:id="334"/>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34"/>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35"/>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35"/>
    <w:bookmarkStart w:name="z967" w:id="336"/>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w:t>
      </w:r>
    </w:p>
    <w:bookmarkEnd w:id="336"/>
    <w:bookmarkStart w:name="z968" w:id="337"/>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37"/>
    <w:bookmarkStart w:name="z969" w:id="338"/>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38"/>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39"/>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39"/>
    <w:bookmarkStart w:name="z971" w:id="340"/>
    <w:p>
      <w:pPr>
        <w:spacing w:after="0"/>
        <w:ind w:left="0"/>
        <w:jc w:val="both"/>
      </w:pPr>
      <w:r>
        <w:rPr>
          <w:rFonts w:ascii="Times New Roman"/>
          <w:b w:val="false"/>
          <w:i w:val="false"/>
          <w:color w:val="000000"/>
          <w:sz w:val="28"/>
        </w:rPr>
        <w:t>
      13-2) обеспечивает качество предоставления дошкольного воспитания и обучения,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40"/>
    <w:p>
      <w:pPr>
        <w:spacing w:after="0"/>
        <w:ind w:left="0"/>
        <w:jc w:val="both"/>
      </w:pPr>
      <w:r>
        <w:rPr>
          <w:rFonts w:ascii="Times New Roman"/>
          <w:b w:val="false"/>
          <w:i w:val="false"/>
          <w:color w:val="000000"/>
          <w:sz w:val="28"/>
        </w:rPr>
        <w:t>
      14) обеспечивает качество предоставления дополнительного образования детей, осуществляемого на областном и районном (города областного значения) уровнях;</w:t>
      </w:r>
    </w:p>
    <w:p>
      <w:pPr>
        <w:spacing w:after="0"/>
        <w:ind w:left="0"/>
        <w:jc w:val="both"/>
      </w:pPr>
      <w:r>
        <w:rPr>
          <w:rFonts w:ascii="Times New Roman"/>
          <w:b w:val="false"/>
          <w:i w:val="false"/>
          <w:color w:val="000000"/>
          <w:sz w:val="28"/>
        </w:rPr>
        <w:t>
      15)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41"/>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41"/>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42"/>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42"/>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осуществляет качественное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24-7)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24-8) обеспечивает качество подготовки квалифицированных рабочих кадров и специалистов среднего звена по дуальному обучению;</w:t>
      </w:r>
    </w:p>
    <w:bookmarkStart w:name="z853" w:id="343"/>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43"/>
    <w:bookmarkStart w:name="z973" w:id="344"/>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45"/>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45"/>
    <w:bookmarkStart w:name="z49" w:id="346"/>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46"/>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47"/>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обеспечивает качество предоставления среднего образования, включая вечернюю (сменную) форму обучения, и среднего образования, предоставляемого через организации образования интернатного типа образования (за исключением организаций образования в исправительных учреждениях уголовно-исполнительной (пенитенциарной) системы);</w:t>
      </w:r>
    </w:p>
    <w:p>
      <w:pPr>
        <w:spacing w:after="0"/>
        <w:ind w:left="0"/>
        <w:jc w:val="both"/>
      </w:pPr>
      <w:r>
        <w:rPr>
          <w:rFonts w:ascii="Times New Roman"/>
          <w:b w:val="false"/>
          <w:i w:val="false"/>
          <w:color w:val="000000"/>
          <w:sz w:val="28"/>
        </w:rPr>
        <w:t xml:space="preserve">
      4) организует и обеспечивает качество предоставления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среднегообразования и дополнительные образовательные программы для детей,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48"/>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48"/>
    <w:bookmarkStart w:name="z996" w:id="349"/>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9"/>
    <w:bookmarkStart w:name="z1552" w:id="3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50"/>
    <w:bookmarkStart w:name="z1553" w:id="351"/>
    <w:p>
      <w:pPr>
        <w:spacing w:after="0"/>
        <w:ind w:left="0"/>
        <w:jc w:val="both"/>
      </w:pPr>
      <w:r>
        <w:rPr>
          <w:rFonts w:ascii="Times New Roman"/>
          <w:b w:val="false"/>
          <w:i w:val="false"/>
          <w:color w:val="000000"/>
          <w:sz w:val="28"/>
        </w:rPr>
        <w:t>
      7-6)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bookmarkEnd w:id="351"/>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10) обеспечивает качество предоставления дополнительного образования для детей;</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размещение государственного образовательного заказа на среднее образование;</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bookmarkStart w:name="z1338" w:id="352"/>
    <w:p>
      <w:pPr>
        <w:spacing w:after="0"/>
        <w:ind w:left="0"/>
        <w:jc w:val="both"/>
      </w:pPr>
      <w:r>
        <w:rPr>
          <w:rFonts w:ascii="Times New Roman"/>
          <w:b w:val="false"/>
          <w:i w:val="false"/>
          <w:color w:val="000000"/>
          <w:sz w:val="28"/>
        </w:rPr>
        <w:t>
      12-1) обеспечивает строительство, реконструкцию объектов среднего образования за счет средств Фонда поддержки инфраструктуры образования в соответствии с законодательством Республики Казахстан;</w:t>
      </w:r>
    </w:p>
    <w:bookmarkEnd w:id="352"/>
    <w:bookmarkStart w:name="z1339" w:id="353"/>
    <w:p>
      <w:pPr>
        <w:spacing w:after="0"/>
        <w:ind w:left="0"/>
        <w:jc w:val="both"/>
      </w:pPr>
      <w:r>
        <w:rPr>
          <w:rFonts w:ascii="Times New Roman"/>
          <w:b w:val="false"/>
          <w:i w:val="false"/>
          <w:color w:val="000000"/>
          <w:sz w:val="28"/>
        </w:rPr>
        <w:t>
      12-2) обеспечивает каждые пять лет обследование состояния на аварийность государственных дошкольных организаций, организаций среднего, технического и профессионального, послесреднего и дополнительного образования (за исключением организаций образования в исправительных учреждениях уголовно-исполнительной (пенитенциарной) системы), находящихся в эксплуатации более тридцати лет, а также обследование на сейсмоустойчивость государственных дошкольных организаций, организаций среднего, технического и профессионального, послесреднего и дополнительного образования, расположенных в сейсмоопасных регионах;</w:t>
      </w:r>
    </w:p>
    <w:bookmarkEnd w:id="353"/>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обеспечивает качество переподготовки кадров и повышения квалификации работников государственных организаций образования, финансируемых за счет бюджетных средств;</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24-2) Исключен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54"/>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54"/>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обеспечивает качество кадрового обеспечения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55"/>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5"/>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нуждающихся в специальных социальных услугах;</w:t>
      </w:r>
    </w:p>
    <w:bookmarkStart w:name="z50" w:id="356"/>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6"/>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5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аппаратов акимов районов в городах республиканского значения, столице. </w:t>
      </w:r>
    </w:p>
    <w:bookmarkEnd w:id="357"/>
    <w:bookmarkStart w:name="z1158" w:id="358"/>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58"/>
    <w:bookmarkStart w:name="z78" w:id="359"/>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60"/>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0"/>
    <w:bookmarkStart w:name="z913" w:id="361"/>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62"/>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62"/>
    <w:bookmarkStart w:name="z940" w:id="363"/>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и уполномоченным органом в области науки и высшего образования, местными исполнительными органами, организациями образования в процессе осуществления своей деятельности.</w:t>
      </w:r>
    </w:p>
    <w:bookmarkEnd w:id="363"/>
    <w:bookmarkStart w:name="z1340" w:id="364"/>
    <w:p>
      <w:pPr>
        <w:spacing w:after="0"/>
        <w:ind w:left="0"/>
        <w:jc w:val="both"/>
      </w:pPr>
      <w:r>
        <w:rPr>
          <w:rFonts w:ascii="Times New Roman"/>
          <w:b w:val="false"/>
          <w:i w:val="false"/>
          <w:color w:val="000000"/>
          <w:sz w:val="28"/>
        </w:rPr>
        <w:t>
      Уполномоченный орган в области образования и уполномоченный орган в области науки и высшего образования обязаны обеспечить свободный доступ граждан к данным объектов информатизации в порядке, установленном законодательством Республики Казахстан о персональных данных и их защите.</w:t>
      </w:r>
    </w:p>
    <w:bookmarkEnd w:id="364"/>
    <w:bookmarkStart w:name="z1124" w:id="365"/>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65"/>
    <w:bookmarkStart w:name="z1125" w:id="366"/>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67"/>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67"/>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68"/>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68"/>
    <w:bookmarkStart w:name="z857" w:id="369"/>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 и организациях образования при Президенте Республики Казахстан.</w:t>
      </w:r>
    </w:p>
    <w:bookmarkEnd w:id="369"/>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0"/>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0"/>
    <w:bookmarkStart w:name="z769" w:id="371"/>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 за исключением случаев субсидирования государством расходов за проживание в составе государственного заказа на обеспечение студентов, магистрантов и докторантов местами в общежитиях.</w:t>
      </w:r>
    </w:p>
    <w:bookmarkEnd w:id="371"/>
    <w:bookmarkStart w:name="z770" w:id="372"/>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оператором уполномоченного органа в области образования и собственником общежития.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2"/>
    <w:bookmarkStart w:name="z86" w:id="373"/>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73"/>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74"/>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74"/>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нуждающихся в специальных социальных услугах;</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75"/>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75"/>
    <w:bookmarkStart w:name="z88" w:id="376"/>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76"/>
    <w:bookmarkStart w:name="z89" w:id="377"/>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77"/>
    <w:bookmarkStart w:name="z90" w:id="378"/>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78"/>
    <w:bookmarkStart w:name="z91" w:id="379"/>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20.03.2023 </w:t>
      </w:r>
      <w:r>
        <w:rPr>
          <w:rFonts w:ascii="Times New Roman"/>
          <w:b w:val="false"/>
          <w:i w:val="false"/>
          <w:color w:val="000000"/>
          <w:sz w:val="28"/>
        </w:rPr>
        <w:t>№ 214-VII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в том числе для детей с ограниченными возможностями, относится к государственной монополии.</w:t>
      </w:r>
    </w:p>
    <w:bookmarkStart w:name="z1554" w:id="380"/>
    <w:p>
      <w:pPr>
        <w:spacing w:after="0"/>
        <w:ind w:left="0"/>
        <w:jc w:val="both"/>
      </w:pPr>
      <w:r>
        <w:rPr>
          <w:rFonts w:ascii="Times New Roman"/>
          <w:b w:val="false"/>
          <w:i w:val="false"/>
          <w:color w:val="000000"/>
          <w:sz w:val="28"/>
        </w:rPr>
        <w:t>
      Цены на указанные в части первой настоящей статьи товары (работы, услуги), производимые и реализуемые субъектом государственной монополии в области образования, определяются уполномоченным органом в области образования по согласованию с антимонопольным органом.</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8-3. Штатная численность и штатное расписание работников государственных дошкольных организаций, организаций среднего, технического и профессионального, послесреднего образования</w:t>
      </w:r>
    </w:p>
    <w:bookmarkStart w:name="z1342" w:id="381"/>
    <w:p>
      <w:pPr>
        <w:spacing w:after="0"/>
        <w:ind w:left="0"/>
        <w:jc w:val="both"/>
      </w:pPr>
      <w:r>
        <w:rPr>
          <w:rFonts w:ascii="Times New Roman"/>
          <w:b w:val="false"/>
          <w:i w:val="false"/>
          <w:color w:val="000000"/>
          <w:sz w:val="28"/>
        </w:rPr>
        <w:t xml:space="preserve">
      Штатная численность государственных дошкольных организаций, организаций среднего, технического и профессионального, послесреднего образования определяется типовыми штатами работников государственных организаций образования. </w:t>
      </w:r>
    </w:p>
    <w:bookmarkEnd w:id="381"/>
    <w:bookmarkStart w:name="z1343" w:id="382"/>
    <w:p>
      <w:pPr>
        <w:spacing w:after="0"/>
        <w:ind w:left="0"/>
        <w:jc w:val="both"/>
      </w:pPr>
      <w:r>
        <w:rPr>
          <w:rFonts w:ascii="Times New Roman"/>
          <w:b w:val="false"/>
          <w:i w:val="false"/>
          <w:color w:val="000000"/>
          <w:sz w:val="28"/>
        </w:rPr>
        <w:t xml:space="preserve">
      Первые руководители государственных дошкольных организаций, организаций среднего, технического и профессионального, послесреднего образования утверждают штатную численность и штатное расписание. </w:t>
      </w:r>
    </w:p>
    <w:bookmarkEnd w:id="382"/>
    <w:bookmarkStart w:name="z1344" w:id="383"/>
    <w:p>
      <w:pPr>
        <w:spacing w:after="0"/>
        <w:ind w:left="0"/>
        <w:jc w:val="both"/>
      </w:pPr>
      <w:r>
        <w:rPr>
          <w:rFonts w:ascii="Times New Roman"/>
          <w:b w:val="false"/>
          <w:i w:val="false"/>
          <w:color w:val="000000"/>
          <w:sz w:val="28"/>
        </w:rPr>
        <w:t>
      В рамках утвержденного лимита штатной численности первые руководители вправе изменять штатную численность и штатное расписание управленческого, административного и вспомогательного персонала, но не более одного раза в течение финансового года в порядке, определенном уполномоченным органом в области образования.</w:t>
      </w:r>
    </w:p>
    <w:bookmarkEnd w:id="3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8-3 в соответствии с Законом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4"/>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4"/>
    <w:bookmarkStart w:name="z94" w:id="385"/>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5"/>
    <w:bookmarkStart w:name="z95" w:id="386"/>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6"/>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87"/>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88"/>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88"/>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89"/>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89"/>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0"/>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0"/>
    <w:bookmarkStart w:name="z432" w:id="391"/>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(программную) аккредитации в аккредитационных органах, внесенных в реестр признанных аккредитационных органов.</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2"/>
    <w:p>
      <w:pPr>
        <w:spacing w:after="0"/>
        <w:ind w:left="0"/>
        <w:jc w:val="left"/>
      </w:pPr>
      <w:r>
        <w:rPr>
          <w:rFonts w:ascii="Times New Roman"/>
          <w:b/>
          <w:i w:val="false"/>
          <w:color w:val="000000"/>
        </w:rPr>
        <w:t xml:space="preserve"> Глава 3. СИСТЕМА ОБРАЗОВАНИЯ</w:t>
      </w:r>
    </w:p>
    <w:bookmarkEnd w:id="392"/>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ff0000"/>
          <w:sz w:val="28"/>
        </w:rPr>
        <w:t xml:space="preserve">
      Сноска. Статья 11 исключена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3"/>
    <w:p>
      <w:pPr>
        <w:spacing w:after="0"/>
        <w:ind w:left="0"/>
        <w:jc w:val="left"/>
      </w:pPr>
      <w:r>
        <w:rPr>
          <w:rFonts w:ascii="Times New Roman"/>
          <w:b/>
          <w:i w:val="false"/>
          <w:color w:val="000000"/>
        </w:rPr>
        <w:t xml:space="preserve"> Глава 4. СОДЕРЖАНИЕ ОБРАЗОВАНИЯ</w:t>
      </w:r>
    </w:p>
    <w:bookmarkEnd w:id="393"/>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4"/>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4"/>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395"/>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395"/>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6"/>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6"/>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397"/>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397"/>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398"/>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398"/>
    <w:bookmarkStart w:name="z108" w:id="399"/>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399"/>
    <w:bookmarkStart w:name="z109" w:id="400"/>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1"/>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науки и высшего образования.</w:t>
      </w:r>
    </w:p>
    <w:bookmarkEnd w:id="401"/>
    <w:bookmarkStart w:name="z320" w:id="402"/>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науки и высшего образования.</w:t>
      </w:r>
    </w:p>
    <w:bookmarkEnd w:id="402"/>
    <w:bookmarkStart w:name="z112" w:id="403"/>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3"/>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4"/>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4"/>
    <w:bookmarkStart w:name="z115" w:id="405"/>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5"/>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6"/>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6"/>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07"/>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07"/>
    <w:bookmarkStart w:name="z119" w:id="408"/>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08"/>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09"/>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09"/>
    <w:bookmarkStart w:name="z858" w:id="410"/>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0"/>
    <w:bookmarkStart w:name="z859" w:id="411"/>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1"/>
    <w:bookmarkStart w:name="z860" w:id="412"/>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 с ориентиром на результаты обучения;</w:t>
      </w:r>
    </w:p>
    <w:bookmarkEnd w:id="412"/>
    <w:bookmarkStart w:name="z861" w:id="413"/>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3"/>
    <w:bookmarkStart w:name="z862" w:id="414"/>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модуля общеобразовательных дисциплин и интегрированных в общеобязательные,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 с ориентиром на результаты обучения.</w:t>
      </w:r>
    </w:p>
    <w:bookmarkEnd w:id="414"/>
    <w:bookmarkStart w:name="z997" w:id="415"/>
    <w:p>
      <w:pPr>
        <w:spacing w:after="0"/>
        <w:ind w:left="0"/>
        <w:jc w:val="both"/>
      </w:pPr>
      <w:r>
        <w:rPr>
          <w:rFonts w:ascii="Times New Roman"/>
          <w:b w:val="false"/>
          <w:i w:val="false"/>
          <w:color w:val="000000"/>
          <w:sz w:val="28"/>
        </w:rPr>
        <w:t>
      Образовательные программы технического и профессионального образования содержатся в реестре образовательных программ.</w:t>
      </w:r>
    </w:p>
    <w:bookmarkEnd w:id="415"/>
    <w:bookmarkStart w:name="z434" w:id="416"/>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16"/>
    <w:bookmarkStart w:name="z863" w:id="417"/>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17"/>
    <w:bookmarkStart w:name="z436" w:id="418"/>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18"/>
    <w:bookmarkStart w:name="z686" w:id="419"/>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производственное обучение в форме профессиональной практики на базе предприятия (организации) не менее шестидесяти процентов от объема учебного времени общепрофессиональных, специальных дисциплин и (или) базовых, профессиональных модулей.</w:t>
      </w:r>
    </w:p>
    <w:bookmarkEnd w:id="4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20"/>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1"/>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2"/>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2"/>
    <w:bookmarkStart w:name="z134" w:id="423"/>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3"/>
    <w:bookmarkStart w:name="z998" w:id="424"/>
    <w:p>
      <w:pPr>
        <w:spacing w:after="0"/>
        <w:ind w:left="0"/>
        <w:jc w:val="both"/>
      </w:pPr>
      <w:r>
        <w:rPr>
          <w:rFonts w:ascii="Times New Roman"/>
          <w:b w:val="false"/>
          <w:i w:val="false"/>
          <w:color w:val="000000"/>
          <w:sz w:val="28"/>
        </w:rPr>
        <w:t>
      Образовательные программы послесреднего образования содержатся в реестре образовательных программ.</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5"/>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5"/>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26"/>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26"/>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Образовательные программы высшего образования содержатся в реестре образовательных программ.</w:t>
      </w:r>
    </w:p>
    <w:bookmarkStart w:name="z138" w:id="427"/>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27"/>
    <w:bookmarkStart w:name="z139" w:id="428"/>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28"/>
    <w:bookmarkStart w:name="z140" w:id="429"/>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29"/>
    <w:bookmarkStart w:name="z944" w:id="430"/>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30"/>
    <w:bookmarkStart w:name="z945" w:id="431"/>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2"/>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2"/>
    <w:bookmarkStart w:name="z144" w:id="433"/>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3"/>
    <w:p>
      <w:pPr>
        <w:spacing w:after="0"/>
        <w:ind w:left="0"/>
        <w:jc w:val="both"/>
      </w:pPr>
      <w:r>
        <w:rPr>
          <w:rFonts w:ascii="Times New Roman"/>
          <w:b w:val="false"/>
          <w:i w:val="false"/>
          <w:color w:val="000000"/>
          <w:sz w:val="28"/>
        </w:rPr>
        <w:t>
      Образовательные программы послевузовского образования содержатся в реестре образовательных программ.</w:t>
      </w:r>
    </w:p>
    <w:bookmarkStart w:name="z145" w:id="434"/>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5"/>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5"/>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36"/>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36"/>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37"/>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37"/>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38"/>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5. ОРГАНИЗАЦИЯ ОБРАЗОВАТЕЛЬНОЙ ДЕЯТЕЛЬНОСТИ</w:t>
      </w:r>
    </w:p>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0" w:id="439"/>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41" w:id="440"/>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40"/>
    <w:bookmarkStart w:name="z438" w:id="441"/>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41"/>
    <w:bookmarkStart w:name="z1555" w:id="442"/>
    <w:p>
      <w:pPr>
        <w:spacing w:after="0"/>
        <w:ind w:left="0"/>
        <w:jc w:val="both"/>
      </w:pPr>
      <w:r>
        <w:rPr>
          <w:rFonts w:ascii="Times New Roman"/>
          <w:b w:val="false"/>
          <w:i w:val="false"/>
          <w:color w:val="000000"/>
          <w:sz w:val="28"/>
        </w:rPr>
        <w:t>
      2-2. Прием на обучение в дошкольные организации, в том числе лиц (детей) с особыми образовательными потребностями, осуществляется по заявлению родителей или иных законных представителей и определяется типовыми правилами приема в организации образования соответствующего типа.</w:t>
      </w:r>
    </w:p>
    <w:bookmarkEnd w:id="442"/>
    <w:bookmarkStart w:name="z1542" w:id="443"/>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3"/>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международных конкурсов научных проектов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Start w:name="z1374" w:id="444"/>
    <w:p>
      <w:pPr>
        <w:spacing w:after="0"/>
        <w:ind w:left="0"/>
        <w:jc w:val="both"/>
      </w:pPr>
      <w:r>
        <w:rPr>
          <w:rFonts w:ascii="Times New Roman"/>
          <w:b w:val="false"/>
          <w:i w:val="false"/>
          <w:color w:val="000000"/>
          <w:sz w:val="28"/>
        </w:rPr>
        <w:t>
      Военнослужащим по окончании прохождения срочной воинской службы образовательный грант на обучение по образовательным программам высшего образования на предстоящий учебный год присуждается на конкурсной основе в пределах квоты согласно подпункту 2-1) пункта 8 настоящей статьи при подтверждении готовности к обучению в организациях высшего и (или) послевузовского образования согласно подпункту 2) статьи 50-1 Закона Республики Казахстан "О воинской службе и статусе военнослужащих".</w:t>
      </w:r>
    </w:p>
    <w:bookmarkEnd w:id="444"/>
    <w:bookmarkStart w:name="z340" w:id="445"/>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45"/>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Start w:name="z1565" w:id="446"/>
    <w:p>
      <w:pPr>
        <w:spacing w:after="0"/>
        <w:ind w:left="0"/>
        <w:jc w:val="both"/>
      </w:pPr>
      <w:r>
        <w:rPr>
          <w:rFonts w:ascii="Times New Roman"/>
          <w:b w:val="false"/>
          <w:i w:val="false"/>
          <w:color w:val="000000"/>
          <w:sz w:val="28"/>
        </w:rPr>
        <w:t>
      Для получения высшего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награжденные за последние три года дипломами первой, второй и третьей степени международных олимпиад по общеобразовательным предметам, международных конкурсов научных проектов и международных конкурсов исполнителей, перечень которых определяется Республиканской комиссией по подготовке кадров за рубежом, имеют право на присуждение на конкурсной основе международной стипендии "Болашак" при условии соответствия выбранной ими специальности предмету олимпиады или конкурса и безусловного зачисления на академическое обучение (за исключением финансовых условий) с учетом возрастных ограничений, установленных законодательством Республики Казахстан.</w:t>
      </w:r>
    </w:p>
    <w:bookmarkEnd w:id="446"/>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47"/>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47"/>
    <w:bookmarkStart w:name="z439" w:id="448"/>
    <w:p>
      <w:pPr>
        <w:spacing w:after="0"/>
        <w:ind w:left="0"/>
        <w:jc w:val="both"/>
      </w:pPr>
      <w:r>
        <w:rPr>
          <w:rFonts w:ascii="Times New Roman"/>
          <w:b w:val="false"/>
          <w:i w:val="false"/>
          <w:color w:val="000000"/>
          <w:sz w:val="28"/>
        </w:rPr>
        <w:t>
      1) лица, награжденные знаком "Алтын белгі";</w:t>
      </w:r>
    </w:p>
    <w:bookmarkEnd w:id="448"/>
    <w:bookmarkStart w:name="z923" w:id="449"/>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50"/>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50"/>
    <w:bookmarkStart w:name="z441" w:id="451"/>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51"/>
    <w:bookmarkStart w:name="z726" w:id="452"/>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52"/>
    <w:bookmarkStart w:name="z443" w:id="453"/>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3"/>
    <w:bookmarkStart w:name="z159" w:id="454"/>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54"/>
    <w:bookmarkStart w:name="z160" w:id="455"/>
    <w:p>
      <w:pPr>
        <w:spacing w:after="0"/>
        <w:ind w:left="0"/>
        <w:jc w:val="both"/>
      </w:pPr>
      <w:r>
        <w:rPr>
          <w:rFonts w:ascii="Times New Roman"/>
          <w:b w:val="false"/>
          <w:i w:val="false"/>
          <w:color w:val="000000"/>
          <w:sz w:val="28"/>
        </w:rPr>
        <w:t>
      7. Прием на обучение в организации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науки и высшего образования.</w:t>
      </w:r>
    </w:p>
    <w:bookmarkEnd w:id="455"/>
    <w:bookmarkStart w:name="z161" w:id="456"/>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56"/>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bookmarkStart w:name="z1375" w:id="457"/>
    <w:p>
      <w:pPr>
        <w:spacing w:after="0"/>
        <w:ind w:left="0"/>
        <w:jc w:val="both"/>
      </w:pPr>
      <w:r>
        <w:rPr>
          <w:rFonts w:ascii="Times New Roman"/>
          <w:b w:val="false"/>
          <w:i w:val="false"/>
          <w:color w:val="000000"/>
          <w:sz w:val="28"/>
        </w:rPr>
        <w:t>
      2-1) граждан Республики Казахстан, выслуживших установленный срок срочной воинской службы по призыву;</w:t>
      </w:r>
    </w:p>
    <w:bookmarkEnd w:id="457"/>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58"/>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58"/>
    <w:bookmarkStart w:name="z981" w:id="459"/>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59"/>
    <w:bookmarkStart w:name="z982" w:id="460"/>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60"/>
    <w:bookmarkStart w:name="z1145" w:id="461"/>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технического и профессионального, послесреднего и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а также медицинских работников,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предоставлением государственного образовательного заказа и (или) присуждением образовательного гранта.</w:t>
      </w:r>
    </w:p>
    <w:bookmarkEnd w:id="461"/>
    <w:bookmarkStart w:name="z162" w:id="462"/>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62"/>
    <w:bookmarkStart w:name="z771" w:id="463"/>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3"/>
    <w:bookmarkStart w:name="z163" w:id="464"/>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4"/>
    <w:bookmarkStart w:name="z164" w:id="465"/>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65"/>
    <w:bookmarkStart w:name="z165" w:id="466"/>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66"/>
    <w:bookmarkStart w:name="z166" w:id="467"/>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19.04.2024 </w:t>
      </w:r>
      <w:r>
        <w:rPr>
          <w:rFonts w:ascii="Times New Roman"/>
          <w:b w:val="false"/>
          <w:i w:val="false"/>
          <w:color w:val="000000"/>
          <w:sz w:val="28"/>
        </w:rPr>
        <w:t>№ 74-VIII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10.02.2025 </w:t>
      </w:r>
      <w:r>
        <w:rPr>
          <w:rFonts w:ascii="Times New Roman"/>
          <w:b w:val="false"/>
          <w:i w:val="false"/>
          <w:color w:val="000000"/>
          <w:sz w:val="28"/>
        </w:rPr>
        <w:t>№ 163-VIII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68"/>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68"/>
    <w:bookmarkStart w:name="z170" w:id="469"/>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69"/>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70"/>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70"/>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71"/>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71"/>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72"/>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72"/>
    <w:bookmarkStart w:name="z174" w:id="473"/>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3"/>
    <w:bookmarkStart w:name="z175" w:id="474"/>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4"/>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75"/>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75"/>
    <w:bookmarkStart w:name="z177" w:id="476"/>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76"/>
    <w:bookmarkStart w:name="z178" w:id="477"/>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науки и высшего образования.</w:t>
      </w:r>
    </w:p>
    <w:bookmarkEnd w:id="477"/>
    <w:bookmarkStart w:name="z179" w:id="478"/>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79"/>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79"/>
    <w:bookmarkStart w:name="z182" w:id="480"/>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80"/>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81"/>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81"/>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82"/>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82"/>
    <w:bookmarkStart w:name="z183" w:id="483"/>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 и (или) уполномоченным органом в области науки и высшего образования.</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4"/>
    <w:p>
      <w:pPr>
        <w:spacing w:after="0"/>
        <w:ind w:left="0"/>
        <w:jc w:val="both"/>
      </w:pPr>
      <w:r>
        <w:rPr>
          <w:rFonts w:ascii="Times New Roman"/>
          <w:b w:val="false"/>
          <w:i w:val="false"/>
          <w:color w:val="000000"/>
          <w:sz w:val="28"/>
        </w:rPr>
        <w:t>
      1. Дошкольное воспитание и обучение детей до приема в 1 класс осуществляются в семье или с одного года до приема в 1 класс в дошкольных организациях.</w:t>
      </w:r>
    </w:p>
    <w:bookmarkEnd w:id="484"/>
    <w:bookmarkStart w:name="z1345" w:id="485"/>
    <w:p>
      <w:pPr>
        <w:spacing w:after="0"/>
        <w:ind w:left="0"/>
        <w:jc w:val="both"/>
      </w:pPr>
      <w:r>
        <w:rPr>
          <w:rFonts w:ascii="Times New Roman"/>
          <w:b w:val="false"/>
          <w:i w:val="false"/>
          <w:color w:val="000000"/>
          <w:sz w:val="28"/>
        </w:rPr>
        <w:t>
      Зачисление детей в дошкольные организации на территории Республики Казахстан осуществляется посредством единой базы учета, очередности и выдачи направлений через объекты информатизации в области образования.</w:t>
      </w:r>
    </w:p>
    <w:bookmarkEnd w:id="485"/>
    <w:bookmarkStart w:name="z186" w:id="486"/>
    <w:p>
      <w:pPr>
        <w:spacing w:after="0"/>
        <w:ind w:left="0"/>
        <w:jc w:val="both"/>
      </w:pPr>
      <w:r>
        <w:rPr>
          <w:rFonts w:ascii="Times New Roman"/>
          <w:b w:val="false"/>
          <w:i w:val="false"/>
          <w:color w:val="000000"/>
          <w:sz w:val="28"/>
        </w:rPr>
        <w:t>
      2. Дошкольное воспитание и обучение осуществляются с пяти лет в виде предшкольной подготовки детей к обучению в школе.</w:t>
      </w:r>
    </w:p>
    <w:bookmarkEnd w:id="486"/>
    <w:bookmarkStart w:name="z187" w:id="487"/>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87"/>
    <w:bookmarkStart w:name="z444" w:id="488"/>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88"/>
    <w:bookmarkStart w:name="z946" w:id="489"/>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89"/>
    <w:bookmarkStart w:name="z947" w:id="490"/>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91"/>
    <w:p>
      <w:pPr>
        <w:spacing w:after="0"/>
        <w:ind w:left="0"/>
        <w:jc w:val="both"/>
      </w:pPr>
      <w:r>
        <w:rPr>
          <w:rFonts w:ascii="Times New Roman"/>
          <w:b w:val="false"/>
          <w:i w:val="false"/>
          <w:color w:val="000000"/>
          <w:sz w:val="28"/>
        </w:rPr>
        <w:t>
      1. На обучение в 1 класс принимаются дети с шести лет без применения тестовых или конкурсных процедур в порядке, определенном уполномоченным органом в области образования.</w:t>
      </w:r>
    </w:p>
    <w:bookmarkEnd w:id="491"/>
    <w:bookmarkStart w:name="z120" w:id="492"/>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92"/>
    <w:bookmarkStart w:name="z190" w:id="493"/>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сетевая школа, профильная школа.</w:t>
      </w:r>
    </w:p>
    <w:bookmarkEnd w:id="493"/>
    <w:bookmarkStart w:name="z191" w:id="494"/>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4"/>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5"/>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5"/>
    <w:bookmarkStart w:name="z868" w:id="496"/>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6"/>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заочного обучения и (или) онлайн-обучения.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97"/>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498"/>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498"/>
    <w:bookmarkStart w:name="z870" w:id="499"/>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499"/>
    <w:bookmarkStart w:name="z448" w:id="500"/>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00"/>
    <w:bookmarkStart w:name="z449" w:id="501"/>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01"/>
    <w:bookmarkStart w:name="z450" w:id="502"/>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02"/>
    <w:bookmarkStart w:name="z871" w:id="503"/>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4"/>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4"/>
    <w:bookmarkStart w:name="z904" w:id="505"/>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заочного обучения и (или) онлайн-обучения.  </w:t>
      </w:r>
    </w:p>
    <w:bookmarkEnd w:id="505"/>
    <w:bookmarkStart w:name="z905" w:id="506"/>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07"/>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07"/>
    <w:bookmarkStart w:name="z199" w:id="508"/>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08"/>
    <w:bookmarkStart w:name="z883" w:id="509"/>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09"/>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10"/>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10"/>
    <w:bookmarkStart w:name="z201" w:id="511"/>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12"/>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12"/>
    <w:bookmarkStart w:name="z884" w:id="513"/>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3"/>
    <w:bookmarkStart w:name="z204" w:id="514"/>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4"/>
    <w:bookmarkStart w:name="z205" w:id="515"/>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5"/>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16"/>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16"/>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17"/>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17"/>
    <w:bookmarkStart w:name="z207" w:id="518"/>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18"/>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19"/>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19"/>
    <w:bookmarkStart w:name="z210" w:id="520"/>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20"/>
    <w:bookmarkStart w:name="z211" w:id="521"/>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21"/>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22"/>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22"/>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3"/>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3"/>
    <w:bookmarkStart w:name="z453" w:id="524"/>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4"/>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том числе за счет грантового финансирования научных, научно-технических проектов и программ,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5"/>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6"/>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26"/>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27"/>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27"/>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01.07.2024 </w:t>
      </w:r>
      <w:r>
        <w:rPr>
          <w:rFonts w:ascii="Times New Roman"/>
          <w:b w:val="false"/>
          <w:i w:val="false"/>
          <w:color w:val="000000"/>
          <w:sz w:val="28"/>
        </w:rPr>
        <w:t>№ 104-VIII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28"/>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28"/>
    <w:bookmarkStart w:name="z1324" w:id="529"/>
    <w:p>
      <w:pPr>
        <w:spacing w:after="0"/>
        <w:ind w:left="0"/>
        <w:jc w:val="both"/>
      </w:pPr>
      <w:r>
        <w:rPr>
          <w:rFonts w:ascii="Times New Roman"/>
          <w:b w:val="false"/>
          <w:i w:val="false"/>
          <w:color w:val="000000"/>
          <w:sz w:val="28"/>
        </w:rPr>
        <w:t>
      1-1. Дистанционное обучение осуществляется в организациях высшего и (или) послевузовского образования в порядке, определяемом уполномоченным органом в области науки и высшего образования.</w:t>
      </w:r>
    </w:p>
    <w:bookmarkEnd w:id="529"/>
    <w:bookmarkStart w:name="z461" w:id="530"/>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31"/>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 уполномоченным органом в области науки и высшего образования.</w:t>
      </w:r>
    </w:p>
    <w:bookmarkEnd w:id="531"/>
    <w:bookmarkStart w:name="z1001" w:id="532"/>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 уполномоченным органом в области науки и высшего образования.</w:t>
      </w:r>
    </w:p>
    <w:bookmarkEnd w:id="532"/>
    <w:bookmarkStart w:name="z1346" w:id="533"/>
    <w:p>
      <w:pPr>
        <w:spacing w:after="0"/>
        <w:ind w:left="0"/>
        <w:jc w:val="both"/>
      </w:pPr>
      <w:r>
        <w:rPr>
          <w:rFonts w:ascii="Times New Roman"/>
          <w:b w:val="false"/>
          <w:i w:val="false"/>
          <w:color w:val="000000"/>
          <w:sz w:val="28"/>
        </w:rPr>
        <w:t>
      3. Дистанционное обучение в организациях технического и профессионального, послесреднего, высшего и (или) послевузовского образования, осуществляющих реализацию образовательных программ медицинского, фармацевтического и педагогического образования, не допускается, за исключением случаев, предусмотренных пунктом 2 настоящей статьи.</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законами РК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4"/>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4"/>
    <w:bookmarkStart w:name="z873" w:id="535"/>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5"/>
    <w:bookmarkStart w:name="z214" w:id="536"/>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6"/>
    <w:bookmarkStart w:name="z874" w:id="537"/>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7"/>
    <w:bookmarkStart w:name="z875" w:id="538"/>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38"/>
    <w:bookmarkStart w:name="z876" w:id="539"/>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39"/>
    <w:bookmarkStart w:name="z217" w:id="540"/>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40"/>
    <w:bookmarkStart w:name="z1347" w:id="541"/>
    <w:p>
      <w:pPr>
        <w:spacing w:after="0"/>
        <w:ind w:left="0"/>
        <w:jc w:val="both"/>
      </w:pPr>
      <w:r>
        <w:rPr>
          <w:rFonts w:ascii="Times New Roman"/>
          <w:b w:val="false"/>
          <w:i w:val="false"/>
          <w:color w:val="000000"/>
          <w:sz w:val="28"/>
        </w:rPr>
        <w:t>
      Предприятиями (организациями), являющимися базами практики, во время прохождения производственной практики обучающемуся может осуществляться оплата труда в соответствии с законодательством Республики Казахстан.</w:t>
      </w:r>
    </w:p>
    <w:bookmarkEnd w:id="541"/>
    <w:bookmarkStart w:name="z691" w:id="542"/>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42"/>
    <w:bookmarkStart w:name="z690" w:id="543"/>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4"/>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4"/>
    <w:bookmarkStart w:name="z1002" w:id="545"/>
    <w:p>
      <w:pPr>
        <w:spacing w:after="0"/>
        <w:ind w:left="0"/>
        <w:jc w:val="both"/>
      </w:pPr>
      <w:r>
        <w:rPr>
          <w:rFonts w:ascii="Times New Roman"/>
          <w:b w:val="false"/>
          <w:i w:val="false"/>
          <w:color w:val="000000"/>
          <w:sz w:val="28"/>
        </w:rPr>
        <w:t>
      1) документ об образовании государственного образца;</w:t>
      </w:r>
    </w:p>
    <w:bookmarkEnd w:id="545"/>
    <w:bookmarkStart w:name="z1003" w:id="546"/>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6"/>
    <w:bookmarkStart w:name="z1004" w:id="547"/>
    <w:p>
      <w:pPr>
        <w:spacing w:after="0"/>
        <w:ind w:left="0"/>
        <w:jc w:val="both"/>
      </w:pPr>
      <w:r>
        <w:rPr>
          <w:rFonts w:ascii="Times New Roman"/>
          <w:b w:val="false"/>
          <w:i w:val="false"/>
          <w:color w:val="000000"/>
          <w:sz w:val="28"/>
        </w:rPr>
        <w:t>
      3) документ об образовании собственного образца.</w:t>
      </w:r>
    </w:p>
    <w:bookmarkEnd w:id="547"/>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8"/>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8"/>
    <w:bookmarkStart w:name="z221" w:id="549"/>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49"/>
    <w:bookmarkStart w:name="z1005" w:id="550"/>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50"/>
    <w:bookmarkStart w:name="z1006" w:id="551"/>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51"/>
    <w:bookmarkStart w:name="z1007" w:id="552"/>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включенным в реестр образовательных программ, и прошедшие государственную аттестацию;</w:t>
      </w:r>
    </w:p>
    <w:bookmarkEnd w:id="552"/>
    <w:bookmarkStart w:name="z1008" w:id="553"/>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53"/>
    <w:bookmarkStart w:name="z1009" w:id="554"/>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 и (или) уполномоченным органом в области науки и высшего образования.</w:t>
      </w:r>
    </w:p>
    <w:bookmarkEnd w:id="554"/>
    <w:bookmarkStart w:name="z956" w:id="555"/>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5"/>
    <w:bookmarkStart w:name="z222" w:id="556"/>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6"/>
    <w:bookmarkStart w:name="z1010" w:id="557"/>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7"/>
    <w:bookmarkStart w:name="z877" w:id="558"/>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8"/>
    <w:bookmarkStart w:name="z463" w:id="559"/>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9"/>
    <w:bookmarkStart w:name="z1011" w:id="560"/>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60"/>
    <w:bookmarkStart w:name="z1012" w:id="561"/>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61"/>
    <w:bookmarkStart w:name="z462" w:id="562"/>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62"/>
    <w:bookmarkStart w:name="z692" w:id="563"/>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63"/>
    <w:bookmarkStart w:name="z693" w:id="564"/>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64"/>
    <w:bookmarkStart w:name="z1348" w:id="565"/>
    <w:p>
      <w:pPr>
        <w:spacing w:after="0"/>
        <w:ind w:left="0"/>
        <w:jc w:val="both"/>
      </w:pPr>
      <w:r>
        <w:rPr>
          <w:rFonts w:ascii="Times New Roman"/>
          <w:b w:val="false"/>
          <w:i w:val="false"/>
          <w:color w:val="000000"/>
          <w:sz w:val="28"/>
        </w:rPr>
        <w:t>
      9. Обучающимся, прошедшим итоговую аттестацию в организациях технического и профессионального, послесреднего, высшего и (или) послевузовского образования, одновременно с документом об образовании может выдаваться документ, подтверждающий освоение им практических навыков и компетенций, в порядке и по форме, предусмотренным законодательством Республики Казахстан.</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3" w:id="566"/>
    <w:p>
      <w:pPr>
        <w:spacing w:after="0"/>
        <w:ind w:left="0"/>
        <w:jc w:val="left"/>
      </w:pPr>
      <w:r>
        <w:rPr>
          <w:rFonts w:ascii="Times New Roman"/>
          <w:b/>
          <w:i w:val="false"/>
          <w:color w:val="000000"/>
        </w:rPr>
        <w:t xml:space="preserve"> Глава 6. СУБЪЕКТЫ ОБРАЗОВАТЕЛЬНОЙ ДЕЯТЕЛЬНОСТИ</w:t>
      </w:r>
    </w:p>
    <w:bookmarkEnd w:id="566"/>
    <w:p>
      <w:pPr>
        <w:spacing w:after="0"/>
        <w:ind w:left="0"/>
        <w:jc w:val="both"/>
      </w:pPr>
      <w:r>
        <w:rPr>
          <w:rFonts w:ascii="Times New Roman"/>
          <w:b/>
          <w:i w:val="false"/>
          <w:color w:val="000000"/>
          <w:sz w:val="28"/>
        </w:rPr>
        <w:t>Статья 40. Организации образования</w:t>
      </w:r>
    </w:p>
    <w:bookmarkStart w:name="z225" w:id="567"/>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7"/>
    <w:bookmarkStart w:name="z226" w:id="568"/>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8"/>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69"/>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69"/>
    <w:bookmarkStart w:name="z1556" w:id="570"/>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уполномоченным органом в области науки и высшего образования материалов организации образования о получении лицензии на занятие образовательной деятельностью.</w:t>
      </w:r>
    </w:p>
    <w:bookmarkEnd w:id="570"/>
    <w:bookmarkStart w:name="z227" w:id="571"/>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71"/>
    <w:bookmarkStart w:name="z228" w:id="572"/>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72"/>
    <w:bookmarkStart w:name="z465" w:id="573"/>
    <w:p>
      <w:pPr>
        <w:spacing w:after="0"/>
        <w:ind w:left="0"/>
        <w:jc w:val="both"/>
      </w:pPr>
      <w:r>
        <w:rPr>
          <w:rFonts w:ascii="Times New Roman"/>
          <w:b w:val="false"/>
          <w:i w:val="false"/>
          <w:color w:val="000000"/>
          <w:sz w:val="28"/>
        </w:rPr>
        <w:t>
      1) дошкольные организации;</w:t>
      </w:r>
    </w:p>
    <w:bookmarkEnd w:id="573"/>
    <w:bookmarkStart w:name="z466" w:id="574"/>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74"/>
    <w:bookmarkStart w:name="z467" w:id="575"/>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75"/>
    <w:bookmarkStart w:name="z468" w:id="576"/>
    <w:p>
      <w:pPr>
        <w:spacing w:after="0"/>
        <w:ind w:left="0"/>
        <w:jc w:val="both"/>
      </w:pPr>
      <w:r>
        <w:rPr>
          <w:rFonts w:ascii="Times New Roman"/>
          <w:b w:val="false"/>
          <w:i w:val="false"/>
          <w:color w:val="000000"/>
          <w:sz w:val="28"/>
        </w:rPr>
        <w:t>
      4) организации послесреднего образования;</w:t>
      </w:r>
    </w:p>
    <w:bookmarkEnd w:id="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7"/>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7"/>
    <w:bookmarkStart w:name="z471" w:id="578"/>
    <w:p>
      <w:pPr>
        <w:spacing w:after="0"/>
        <w:ind w:left="0"/>
        <w:jc w:val="both"/>
      </w:pPr>
      <w:r>
        <w:rPr>
          <w:rFonts w:ascii="Times New Roman"/>
          <w:b w:val="false"/>
          <w:i w:val="false"/>
          <w:color w:val="000000"/>
          <w:sz w:val="28"/>
        </w:rPr>
        <w:t>
      7) специализированные организации образования;</w:t>
      </w:r>
    </w:p>
    <w:bookmarkEnd w:id="578"/>
    <w:bookmarkStart w:name="z472" w:id="579"/>
    <w:p>
      <w:pPr>
        <w:spacing w:after="0"/>
        <w:ind w:left="0"/>
        <w:jc w:val="both"/>
      </w:pPr>
      <w:r>
        <w:rPr>
          <w:rFonts w:ascii="Times New Roman"/>
          <w:b w:val="false"/>
          <w:i w:val="false"/>
          <w:color w:val="000000"/>
          <w:sz w:val="28"/>
        </w:rPr>
        <w:t>
      8) специальные организации образования;</w:t>
      </w:r>
    </w:p>
    <w:bookmarkEnd w:id="579"/>
    <w:bookmarkStart w:name="z473" w:id="580"/>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80"/>
    <w:bookmarkStart w:name="z474" w:id="581"/>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81"/>
    <w:bookmarkStart w:name="z475" w:id="582"/>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Действие подпункта 12) приостановлено до 01.01.2026 в соответствии </w:t>
      </w:r>
      <w:r>
        <w:rPr>
          <w:rFonts w:ascii="Times New Roman"/>
          <w:b w:val="false"/>
          <w:i w:val="false"/>
          <w:color w:val="ff0000"/>
          <w:sz w:val="28"/>
        </w:rPr>
        <w:t>ст. 68</w:t>
      </w:r>
      <w:r>
        <w:rPr>
          <w:rFonts w:ascii="Times New Roman"/>
          <w:b w:val="false"/>
          <w:i w:val="false"/>
          <w:color w:val="ff0000"/>
          <w:sz w:val="28"/>
        </w:rPr>
        <w:t xml:space="preserve"> настоящего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образовательно-оздоровительные организации образования.</w:t>
      </w:r>
    </w:p>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 за исключением организаций высшего и (или) послевузовского образования, номенклатура видов которых утверждается уполномоченным органом в области науки и высшего образования.</w:t>
      </w:r>
    </w:p>
    <w:bookmarkStart w:name="z229" w:id="583"/>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83"/>
    <w:bookmarkStart w:name="z948" w:id="584"/>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84"/>
    <w:bookmarkStart w:name="z949" w:id="585"/>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85"/>
    <w:bookmarkStart w:name="z950" w:id="586"/>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86"/>
    <w:bookmarkStart w:name="z951" w:id="587"/>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7"/>
    <w:bookmarkStart w:name="z952" w:id="588"/>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8"/>
    <w:bookmarkStart w:name="z953" w:id="589"/>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89"/>
    <w:bookmarkStart w:name="z954" w:id="590"/>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90"/>
    <w:bookmarkStart w:name="z955" w:id="591"/>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15.04.2024 </w:t>
      </w:r>
      <w:r>
        <w:rPr>
          <w:rFonts w:ascii="Times New Roman"/>
          <w:b w:val="false"/>
          <w:i w:val="false"/>
          <w:color w:val="000000"/>
          <w:sz w:val="28"/>
        </w:rPr>
        <w:t>№ 72-VIII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92"/>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92"/>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93"/>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93"/>
    <w:bookmarkStart w:name="z233" w:id="594"/>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95"/>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95"/>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96"/>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96"/>
    <w:bookmarkStart w:name="z1161" w:id="597"/>
    <w:p>
      <w:pPr>
        <w:spacing w:after="0"/>
        <w:ind w:left="0"/>
        <w:jc w:val="both"/>
      </w:pPr>
      <w:r>
        <w:rPr>
          <w:rFonts w:ascii="Times New Roman"/>
          <w:b w:val="false"/>
          <w:i w:val="false"/>
          <w:color w:val="000000"/>
          <w:sz w:val="28"/>
        </w:rPr>
        <w:t>
      На организации высшего и (или) послевузовского образования требования части первой настоящего пункта не распространяются.</w:t>
      </w:r>
    </w:p>
    <w:bookmarkEnd w:id="597"/>
    <w:bookmarkStart w:name="z1162" w:id="598"/>
    <w:p>
      <w:pPr>
        <w:spacing w:after="0"/>
        <w:ind w:left="0"/>
        <w:jc w:val="both"/>
      </w:pPr>
      <w:r>
        <w:rPr>
          <w:rFonts w:ascii="Times New Roman"/>
          <w:b w:val="false"/>
          <w:i w:val="false"/>
          <w:color w:val="000000"/>
          <w:sz w:val="28"/>
        </w:rPr>
        <w:t>
      3. В случаях лишения (отзыва), прекращения действия лицензии и (или) приложения к лицензии на занятие образовательной деятельностью или ликвидации организации высшего и (или) послевузовского образования ее учредитель (учредители) в течение двух месяцев с момента принятия решения о лишении (отзыве), прекращении действия лицензии и (или) приложения к лицензии обеспечивает:</w:t>
      </w:r>
    </w:p>
    <w:bookmarkEnd w:id="598"/>
    <w:bookmarkStart w:name="z1163" w:id="599"/>
    <w:p>
      <w:pPr>
        <w:spacing w:after="0"/>
        <w:ind w:left="0"/>
        <w:jc w:val="both"/>
      </w:pPr>
      <w:r>
        <w:rPr>
          <w:rFonts w:ascii="Times New Roman"/>
          <w:b w:val="false"/>
          <w:i w:val="false"/>
          <w:color w:val="000000"/>
          <w:sz w:val="28"/>
        </w:rPr>
        <w:t>
      1) перевод обучающихся для продолжения обучения и передачу их личных дел в другие организации высшего и (или) послевузовского образования;</w:t>
      </w:r>
    </w:p>
    <w:bookmarkEnd w:id="599"/>
    <w:bookmarkStart w:name="z1164" w:id="600"/>
    <w:p>
      <w:pPr>
        <w:spacing w:after="0"/>
        <w:ind w:left="0"/>
        <w:jc w:val="both"/>
      </w:pPr>
      <w:r>
        <w:rPr>
          <w:rFonts w:ascii="Times New Roman"/>
          <w:b w:val="false"/>
          <w:i w:val="false"/>
          <w:color w:val="000000"/>
          <w:sz w:val="28"/>
        </w:rPr>
        <w:t>
      2) передачу личных дел лиц, не завершивших образование или не прошедших итоговую аттестацию, а также личных дел и копий документов об образовании лиц, завершивших обучение в организации образования в предыдущие годы, в соответствующий государственный архив.</w:t>
      </w:r>
    </w:p>
    <w:bookmarkEnd w:id="6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00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601"/>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601"/>
    <w:bookmarkStart w:name="z239" w:id="602"/>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602"/>
    <w:bookmarkStart w:name="z240" w:id="603"/>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603"/>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604"/>
    <w:p>
      <w:pPr>
        <w:spacing w:after="0"/>
        <w:ind w:left="0"/>
        <w:jc w:val="both"/>
      </w:pPr>
      <w:r>
        <w:rPr>
          <w:rFonts w:ascii="Times New Roman"/>
          <w:b w:val="false"/>
          <w:i w:val="false"/>
          <w:color w:val="000000"/>
          <w:sz w:val="28"/>
        </w:rPr>
        <w:t>
      2-3) адаптация и реализация образовательных программ;</w:t>
      </w:r>
    </w:p>
    <w:bookmarkEnd w:id="604"/>
    <w:bookmarkStart w:name="z1103" w:id="605"/>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605"/>
    <w:bookmarkStart w:name="z1131" w:id="606"/>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606"/>
    <w:bookmarkStart w:name="z1349" w:id="607"/>
    <w:p>
      <w:pPr>
        <w:spacing w:after="0"/>
        <w:ind w:left="0"/>
        <w:jc w:val="both"/>
      </w:pPr>
      <w:r>
        <w:rPr>
          <w:rFonts w:ascii="Times New Roman"/>
          <w:b w:val="false"/>
          <w:i w:val="false"/>
          <w:color w:val="000000"/>
          <w:sz w:val="28"/>
        </w:rPr>
        <w:t>
      2-6) утверждение правил использования абонентского устройства сотовой связи в организациях среднего образования в случаях, предусмотренных краткосрочными учебными планами в учебных целях;</w:t>
      </w:r>
    </w:p>
    <w:bookmarkEnd w:id="607"/>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608"/>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608"/>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09"/>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09"/>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10"/>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10"/>
    <w:bookmarkStart w:name="z941" w:id="611"/>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11"/>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12"/>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12"/>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Start w:name="z1350" w:id="613"/>
    <w:p>
      <w:pPr>
        <w:spacing w:after="0"/>
        <w:ind w:left="0"/>
        <w:jc w:val="both"/>
      </w:pPr>
      <w:r>
        <w:rPr>
          <w:rFonts w:ascii="Times New Roman"/>
          <w:b w:val="false"/>
          <w:i w:val="false"/>
          <w:color w:val="000000"/>
          <w:sz w:val="28"/>
        </w:rPr>
        <w:t>
      19) обеспечение формирования культуры качества образования и создание системы внутреннего обеспечения качества;</w:t>
      </w:r>
    </w:p>
    <w:bookmarkEnd w:id="613"/>
    <w:bookmarkStart w:name="z1351" w:id="614"/>
    <w:p>
      <w:pPr>
        <w:spacing w:after="0"/>
        <w:ind w:left="0"/>
        <w:jc w:val="both"/>
      </w:pPr>
      <w:r>
        <w:rPr>
          <w:rFonts w:ascii="Times New Roman"/>
          <w:b w:val="false"/>
          <w:i w:val="false"/>
          <w:color w:val="000000"/>
          <w:sz w:val="28"/>
        </w:rPr>
        <w:t xml:space="preserve">
      20) принятие мер по недопущению распространения в организациях образования информации: </w:t>
      </w:r>
    </w:p>
    <w:bookmarkEnd w:id="614"/>
    <w:bookmarkStart w:name="z1352" w:id="615"/>
    <w:p>
      <w:pPr>
        <w:spacing w:after="0"/>
        <w:ind w:left="0"/>
        <w:jc w:val="both"/>
      </w:pPr>
      <w:r>
        <w:rPr>
          <w:rFonts w:ascii="Times New Roman"/>
          <w:b w:val="false"/>
          <w:i w:val="false"/>
          <w:color w:val="000000"/>
          <w:sz w:val="28"/>
        </w:rPr>
        <w:t>
      пропагандирующей насилие;</w:t>
      </w:r>
    </w:p>
    <w:bookmarkEnd w:id="615"/>
    <w:bookmarkStart w:name="z1353" w:id="616"/>
    <w:p>
      <w:pPr>
        <w:spacing w:after="0"/>
        <w:ind w:left="0"/>
        <w:jc w:val="both"/>
      </w:pPr>
      <w:r>
        <w:rPr>
          <w:rFonts w:ascii="Times New Roman"/>
          <w:b w:val="false"/>
          <w:i w:val="false"/>
          <w:color w:val="000000"/>
          <w:sz w:val="28"/>
        </w:rPr>
        <w:t xml:space="preserve">
      религиозного характера, за исключением распространения такой информации в духовных (религиозных) организациях образования; </w:t>
      </w:r>
    </w:p>
    <w:bookmarkEnd w:id="616"/>
    <w:bookmarkStart w:name="z1354" w:id="617"/>
    <w:p>
      <w:pPr>
        <w:spacing w:after="0"/>
        <w:ind w:left="0"/>
        <w:jc w:val="both"/>
      </w:pPr>
      <w:r>
        <w:rPr>
          <w:rFonts w:ascii="Times New Roman"/>
          <w:b w:val="false"/>
          <w:i w:val="false"/>
          <w:color w:val="000000"/>
          <w:sz w:val="28"/>
        </w:rPr>
        <w:t>
      побуждающей детей к совершению действий, представляющих угрозу их жизни и (или) здоровью, в том числе к суициду;</w:t>
      </w:r>
    </w:p>
    <w:bookmarkEnd w:id="617"/>
    <w:bookmarkStart w:name="z1355" w:id="618"/>
    <w:p>
      <w:pPr>
        <w:spacing w:after="0"/>
        <w:ind w:left="0"/>
        <w:jc w:val="both"/>
      </w:pPr>
      <w:r>
        <w:rPr>
          <w:rFonts w:ascii="Times New Roman"/>
          <w:b w:val="false"/>
          <w:i w:val="false"/>
          <w:color w:val="000000"/>
          <w:sz w:val="28"/>
        </w:rPr>
        <w:t>
      провоцирующей детей на антиобщественные и противоправные действия;</w:t>
      </w:r>
    </w:p>
    <w:bookmarkEnd w:id="618"/>
    <w:bookmarkStart w:name="z1356" w:id="619"/>
    <w:p>
      <w:pPr>
        <w:spacing w:after="0"/>
        <w:ind w:left="0"/>
        <w:jc w:val="both"/>
      </w:pPr>
      <w:r>
        <w:rPr>
          <w:rFonts w:ascii="Times New Roman"/>
          <w:b w:val="false"/>
          <w:i w:val="false"/>
          <w:color w:val="000000"/>
          <w:sz w:val="28"/>
        </w:rPr>
        <w:t>
      не соответствующей культурным, нравственным и духовным ценностям казахстанского общества;</w:t>
      </w:r>
    </w:p>
    <w:bookmarkEnd w:id="619"/>
    <w:bookmarkStart w:name="z1357" w:id="620"/>
    <w:p>
      <w:pPr>
        <w:spacing w:after="0"/>
        <w:ind w:left="0"/>
        <w:jc w:val="both"/>
      </w:pPr>
      <w:r>
        <w:rPr>
          <w:rFonts w:ascii="Times New Roman"/>
          <w:b w:val="false"/>
          <w:i w:val="false"/>
          <w:color w:val="000000"/>
          <w:sz w:val="28"/>
        </w:rPr>
        <w:t>
      иной, не относящейся к учебному процессу;</w:t>
      </w:r>
    </w:p>
    <w:bookmarkEnd w:id="620"/>
    <w:bookmarkStart w:name="z1358" w:id="621"/>
    <w:p>
      <w:pPr>
        <w:spacing w:after="0"/>
        <w:ind w:left="0"/>
        <w:jc w:val="both"/>
      </w:pPr>
      <w:r>
        <w:rPr>
          <w:rFonts w:ascii="Times New Roman"/>
          <w:b w:val="false"/>
          <w:i w:val="false"/>
          <w:color w:val="000000"/>
          <w:sz w:val="28"/>
        </w:rPr>
        <w:t>
      21) страхование обучающихся от несчастных случаев в период прохождения производственного обучения и профессиональной практики на предприятиях (организациях) на добровольной основе за счет доходов, полученных от платных услуг;</w:t>
      </w:r>
    </w:p>
    <w:bookmarkEnd w:id="621"/>
    <w:bookmarkStart w:name="z1359" w:id="622"/>
    <w:p>
      <w:pPr>
        <w:spacing w:after="0"/>
        <w:ind w:left="0"/>
        <w:jc w:val="both"/>
      </w:pPr>
      <w:r>
        <w:rPr>
          <w:rFonts w:ascii="Times New Roman"/>
          <w:b w:val="false"/>
          <w:i w:val="false"/>
          <w:color w:val="000000"/>
          <w:sz w:val="28"/>
        </w:rPr>
        <w:t>
      22) соблюдение правил внутреннего распорядка организации образования.</w:t>
      </w:r>
    </w:p>
    <w:bookmarkEnd w:id="6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23"/>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23"/>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24"/>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24"/>
    <w:bookmarkStart w:name="z1105" w:id="625"/>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25"/>
    <w:bookmarkStart w:name="z1106" w:id="626"/>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26"/>
    <w:bookmarkStart w:name="z772" w:id="627"/>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28"/>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28"/>
    <w:bookmarkStart w:name="z775" w:id="629"/>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29"/>
    <w:bookmarkStart w:name="z776" w:id="630"/>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30"/>
    <w:bookmarkStart w:name="z777" w:id="631"/>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31"/>
    <w:bookmarkStart w:name="z778" w:id="632"/>
    <w:p>
      <w:pPr>
        <w:spacing w:after="0"/>
        <w:ind w:left="0"/>
        <w:jc w:val="both"/>
      </w:pPr>
      <w:r>
        <w:rPr>
          <w:rFonts w:ascii="Times New Roman"/>
          <w:b w:val="false"/>
          <w:i w:val="false"/>
          <w:color w:val="000000"/>
          <w:sz w:val="28"/>
        </w:rPr>
        <w:t>
      4) обеспечение безопасности обучающихся;</w:t>
      </w:r>
    </w:p>
    <w:bookmarkEnd w:id="632"/>
    <w:bookmarkStart w:name="z779" w:id="633"/>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33"/>
    <w:bookmarkStart w:name="z780" w:id="634"/>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34"/>
    <w:bookmarkStart w:name="z781" w:id="635"/>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35"/>
    <w:bookmarkStart w:name="z782" w:id="636"/>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36"/>
    <w:bookmarkStart w:name="z783" w:id="637"/>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37"/>
    <w:bookmarkStart w:name="z784" w:id="638"/>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38"/>
    <w:bookmarkStart w:name="z785" w:id="639"/>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39"/>
    <w:bookmarkStart w:name="z786" w:id="640"/>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40"/>
    <w:bookmarkStart w:name="z787" w:id="641"/>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41"/>
    <w:bookmarkStart w:name="z788" w:id="642"/>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42"/>
    <w:bookmarkStart w:name="z789" w:id="643"/>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43"/>
    <w:bookmarkStart w:name="z790" w:id="644"/>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44"/>
    <w:bookmarkStart w:name="z791" w:id="645"/>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45"/>
    <w:bookmarkStart w:name="z792" w:id="646"/>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46"/>
    <w:bookmarkStart w:name="z793" w:id="647"/>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47"/>
    <w:bookmarkStart w:name="z794" w:id="648"/>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48"/>
    <w:bookmarkStart w:name="z795" w:id="649"/>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49"/>
    <w:bookmarkStart w:name="z796" w:id="650"/>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50"/>
    <w:bookmarkStart w:name="z797" w:id="651"/>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51"/>
    <w:bookmarkStart w:name="z798" w:id="652"/>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52"/>
    <w:bookmarkStart w:name="z799" w:id="653"/>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53"/>
    <w:bookmarkStart w:name="z800" w:id="654"/>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54"/>
    <w:bookmarkStart w:name="z801" w:id="655"/>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55"/>
    <w:bookmarkStart w:name="z802" w:id="656"/>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56"/>
    <w:bookmarkStart w:name="z803" w:id="657"/>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57"/>
    <w:bookmarkStart w:name="z804" w:id="658"/>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58"/>
    <w:bookmarkStart w:name="z805" w:id="659"/>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59"/>
    <w:bookmarkStart w:name="z806" w:id="660"/>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60"/>
    <w:bookmarkStart w:name="z807" w:id="661"/>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61"/>
    <w:bookmarkStart w:name="z808" w:id="662"/>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62"/>
    <w:bookmarkStart w:name="z809" w:id="663"/>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63"/>
    <w:bookmarkStart w:name="z810" w:id="664"/>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64"/>
    <w:bookmarkStart w:name="z811" w:id="665"/>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65"/>
    <w:bookmarkStart w:name="z812" w:id="666"/>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66"/>
    <w:bookmarkStart w:name="z813" w:id="667"/>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67"/>
    <w:bookmarkStart w:name="z814" w:id="668"/>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68"/>
    <w:bookmarkStart w:name="z815" w:id="669"/>
    <w:p>
      <w:pPr>
        <w:spacing w:after="0"/>
        <w:ind w:left="0"/>
        <w:jc w:val="both"/>
      </w:pPr>
      <w:r>
        <w:rPr>
          <w:rFonts w:ascii="Times New Roman"/>
          <w:b w:val="false"/>
          <w:i w:val="false"/>
          <w:color w:val="000000"/>
          <w:sz w:val="28"/>
        </w:rPr>
        <w:t>
      3) открывать стартап-компании;</w:t>
      </w:r>
    </w:p>
    <w:bookmarkEnd w:id="669"/>
    <w:bookmarkStart w:name="z816" w:id="670"/>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70"/>
    <w:bookmarkStart w:name="z817" w:id="671"/>
    <w:p>
      <w:pPr>
        <w:spacing w:after="0"/>
        <w:ind w:left="0"/>
        <w:jc w:val="both"/>
      </w:pPr>
      <w:r>
        <w:rPr>
          <w:rFonts w:ascii="Times New Roman"/>
          <w:b w:val="false"/>
          <w:i w:val="false"/>
          <w:color w:val="000000"/>
          <w:sz w:val="28"/>
        </w:rPr>
        <w:t>
      5) создавать филиалы в иностранных государствах.</w:t>
      </w:r>
    </w:p>
    <w:bookmarkEnd w:id="671"/>
    <w:bookmarkStart w:name="z818" w:id="672"/>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72"/>
    <w:bookmarkStart w:name="z819" w:id="673"/>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73"/>
    <w:bookmarkStart w:name="z820" w:id="674"/>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науки и высшего образования.</w:t>
      </w:r>
    </w:p>
    <w:bookmarkEnd w:id="674"/>
    <w:bookmarkStart w:name="z821" w:id="675"/>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75"/>
    <w:bookmarkStart w:name="z822" w:id="676"/>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77"/>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77"/>
    <w:bookmarkStart w:name="z243" w:id="678"/>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78"/>
    <w:bookmarkStart w:name="z244" w:id="679"/>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79"/>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Республики Казахстан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уполномоченным органом в области культуры по согласованию с уполномоченным органом в области науки и высшего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80"/>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80"/>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81"/>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81"/>
    <w:bookmarkStart w:name="z1099" w:id="682"/>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82"/>
    <w:bookmarkStart w:name="z1100" w:id="683"/>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83"/>
    <w:bookmarkStart w:name="z247" w:id="684"/>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84"/>
    <w:bookmarkStart w:name="z248" w:id="685"/>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85"/>
    <w:bookmarkStart w:name="z249" w:id="686"/>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86"/>
    <w:bookmarkStart w:name="z250" w:id="687"/>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87"/>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 уполномоченным органом в области науки и высшего образования.</w:t>
      </w:r>
    </w:p>
    <w:bookmarkStart w:name="z505" w:id="688"/>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88"/>
    <w:bookmarkStart w:name="z823" w:id="689"/>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89"/>
    <w:bookmarkStart w:name="z824" w:id="690"/>
    <w:p>
      <w:pPr>
        <w:spacing w:after="0"/>
        <w:ind w:left="0"/>
        <w:jc w:val="both"/>
      </w:pPr>
      <w:r>
        <w:rPr>
          <w:rFonts w:ascii="Times New Roman"/>
          <w:b w:val="false"/>
          <w:i w:val="false"/>
          <w:color w:val="000000"/>
          <w:sz w:val="28"/>
        </w:rPr>
        <w:t>
      1) утверждение штатной численности;</w:t>
      </w:r>
    </w:p>
    <w:bookmarkEnd w:id="690"/>
    <w:bookmarkStart w:name="z825" w:id="691"/>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91"/>
    <w:bookmarkStart w:name="z826" w:id="692"/>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92"/>
    <w:bookmarkStart w:name="z827" w:id="693"/>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94"/>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"О государственном имуществе", "О некоммерческих организациях" и "Об акционерных обществах".</w:t>
      </w:r>
    </w:p>
    <w:bookmarkEnd w:id="6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16.11.2023 </w:t>
      </w:r>
      <w:r>
        <w:rPr>
          <w:rFonts w:ascii="Times New Roman"/>
          <w:b w:val="false"/>
          <w:i w:val="false"/>
          <w:color w:val="000000"/>
          <w:sz w:val="28"/>
        </w:rPr>
        <w:t>№ 40-VIII</w:t>
      </w:r>
      <w:r>
        <w:rPr>
          <w:rFonts w:ascii="Times New Roman"/>
          <w:b w:val="false"/>
          <w:i w:val="false"/>
          <w:color w:val="ff0000"/>
          <w:sz w:val="28"/>
        </w:rPr>
        <w:t xml:space="preserve"> (вводится в действие с 01.01.2024);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95"/>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95"/>
    <w:bookmarkStart w:name="z1360" w:id="696"/>
    <w:p>
      <w:pPr>
        <w:spacing w:after="0"/>
        <w:ind w:left="0"/>
        <w:jc w:val="both"/>
      </w:pPr>
      <w:r>
        <w:rPr>
          <w:rFonts w:ascii="Times New Roman"/>
          <w:b w:val="false"/>
          <w:i w:val="false"/>
          <w:color w:val="000000"/>
          <w:sz w:val="28"/>
        </w:rPr>
        <w:t>
      Прием педагогов на работу в государственные дошкольные организации, организации среднего, технического и профессионального, послесреднего и дополнительного образования осуществляется через объект информатизации в области образования, определенный уполномоченным органом в области образования.</w:t>
      </w:r>
    </w:p>
    <w:bookmarkEnd w:id="696"/>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97"/>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97"/>
    <w:bookmarkStart w:name="z254" w:id="698"/>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98"/>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99"/>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99"/>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700"/>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700"/>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701"/>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701"/>
    <w:bookmarkStart w:name="z480" w:id="702"/>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702"/>
    <w:bookmarkStart w:name="z481" w:id="703"/>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703"/>
    <w:bookmarkStart w:name="z879" w:id="704"/>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704"/>
    <w:bookmarkStart w:name="z880" w:id="705"/>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705"/>
    <w:bookmarkStart w:name="z483" w:id="706"/>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706"/>
    <w:bookmarkStart w:name="z484" w:id="707"/>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707"/>
    <w:bookmarkStart w:name="z485" w:id="708"/>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708"/>
    <w:bookmarkStart w:name="z486" w:id="709"/>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709"/>
    <w:bookmarkStart w:name="z506" w:id="710"/>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710"/>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711"/>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712"/>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712"/>
    <w:bookmarkStart w:name="z258" w:id="713"/>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713"/>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714"/>
    <w:p>
      <w:pPr>
        <w:spacing w:after="0"/>
        <w:ind w:left="0"/>
        <w:jc w:val="both"/>
      </w:pPr>
      <w:r>
        <w:rPr>
          <w:rFonts w:ascii="Times New Roman"/>
          <w:b w:val="false"/>
          <w:i w:val="false"/>
          <w:color w:val="000000"/>
          <w:sz w:val="28"/>
        </w:rPr>
        <w:t xml:space="preserve">
      3. Обучающиеся и воспитанники имеют право на: </w:t>
      </w:r>
    </w:p>
    <w:bookmarkEnd w:id="714"/>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715"/>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715"/>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716"/>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716"/>
    <w:bookmarkStart w:name="z1361" w:id="717"/>
    <w:p>
      <w:pPr>
        <w:spacing w:after="0"/>
        <w:ind w:left="0"/>
        <w:jc w:val="both"/>
      </w:pPr>
      <w:r>
        <w:rPr>
          <w:rFonts w:ascii="Times New Roman"/>
          <w:b w:val="false"/>
          <w:i w:val="false"/>
          <w:color w:val="000000"/>
          <w:sz w:val="28"/>
        </w:rPr>
        <w:t>
      5-1. Дети с девиантным поведением, состоящие на учете в органах внутренних дел, в приоритетном порядке в проактивном формате зачисляются в организации дополнительного образования для детей и (или) регистрируются в информационной системе для размещения государственного спортивного и (или) творческого заказа в порядке, определенном законодательством Республики Казахстан.</w:t>
      </w:r>
    </w:p>
    <w:bookmarkEnd w:id="717"/>
    <w:bookmarkStart w:name="z262" w:id="718"/>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7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719"/>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719"/>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65" w:id="720"/>
    <w:p>
      <w:pPr>
        <w:spacing w:after="0"/>
        <w:ind w:left="0"/>
        <w:jc w:val="both"/>
      </w:pPr>
      <w:r>
        <w:rPr>
          <w:rFonts w:ascii="Times New Roman"/>
          <w:b w:val="false"/>
          <w:i w:val="false"/>
          <w:color w:val="000000"/>
          <w:sz w:val="28"/>
        </w:rPr>
        <w:t>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уполномоченным органом в области науки и высшего образования.</w:t>
      </w:r>
    </w:p>
    <w:bookmarkEnd w:id="720"/>
    <w:bookmarkStart w:name="z266" w:id="721"/>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721"/>
    <w:bookmarkStart w:name="z1362" w:id="722"/>
    <w:p>
      <w:pPr>
        <w:spacing w:after="0"/>
        <w:ind w:left="0"/>
        <w:jc w:val="both"/>
      </w:pPr>
      <w:r>
        <w:rPr>
          <w:rFonts w:ascii="Times New Roman"/>
          <w:b w:val="false"/>
          <w:i w:val="false"/>
          <w:color w:val="000000"/>
          <w:sz w:val="28"/>
        </w:rPr>
        <w:t>
      10-1. Не допускается использование обучающимися и воспитанниками во время учебного процесса абонентского устройства сотовой связи в организациях среднего образования, за исключением случаев, предусмотренных краткосрочными учебными планами в учебных целях.</w:t>
      </w:r>
    </w:p>
    <w:bookmarkEnd w:id="722"/>
    <w:bookmarkStart w:name="z267" w:id="723"/>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723"/>
    <w:bookmarkStart w:name="z697" w:id="724"/>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24"/>
    <w:bookmarkStart w:name="z269" w:id="725"/>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25"/>
    <w:bookmarkStart w:name="z270" w:id="726"/>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26"/>
    <w:bookmarkStart w:name="z271" w:id="727"/>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27"/>
    <w:bookmarkStart w:name="z488" w:id="728"/>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28"/>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29"/>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29"/>
    <w:bookmarkStart w:name="z273" w:id="7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обучившиеся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по педагогическим, медицинским, ветеринарным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bookmarkEnd w:id="730"/>
    <w:bookmarkStart w:name="z1148" w:id="731"/>
    <w:p>
      <w:pPr>
        <w:spacing w:after="0"/>
        <w:ind w:left="0"/>
        <w:jc w:val="both"/>
      </w:pPr>
      <w:r>
        <w:rPr>
          <w:rFonts w:ascii="Times New Roman"/>
          <w:b w:val="false"/>
          <w:i w:val="false"/>
          <w:color w:val="000000"/>
          <w:sz w:val="28"/>
        </w:rPr>
        <w:t>
      Граждане Республики Казахстан, обучившиеся по педагогическим и медицинским специальностям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31"/>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философии (PhD)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Start w:name="z605" w:id="732"/>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уполномоченным органом в области науки и высшего образования.</w:t>
      </w:r>
    </w:p>
    <w:bookmarkEnd w:id="732"/>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обучившиеся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по педагогическим, техническим и сельскохозяйственным специальностям, обязаны отработать в сроки и порядке, которые определены уполномоченным органом в области науки и высшего образования.</w:t>
      </w:r>
    </w:p>
    <w:bookmarkStart w:name="z1015" w:id="733"/>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или научной организации в области здравоохранения в пределах срока, определяемого уполномоченным органом в области науки и высшего образования, в случаях:</w:t>
      </w:r>
    </w:p>
    <w:bookmarkEnd w:id="733"/>
    <w:bookmarkStart w:name="z1016" w:id="734"/>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34"/>
    <w:bookmarkStart w:name="z1017" w:id="735"/>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35"/>
    <w:bookmarkStart w:name="z1018" w:id="736"/>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или научной организации в области здравоохранения при условии последующего восстановления в течение текущего или следующего учебного года.</w:t>
      </w:r>
    </w:p>
    <w:bookmarkEnd w:id="736"/>
    <w:bookmarkStart w:name="z489" w:id="737"/>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37"/>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38"/>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38"/>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39"/>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39"/>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40"/>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40"/>
    <w:bookmarkStart w:name="z1019" w:id="741"/>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41"/>
    <w:bookmarkStart w:name="z698" w:id="742"/>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42"/>
    <w:bookmarkStart w:name="z274" w:id="743"/>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44"/>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44"/>
    <w:bookmarkStart w:name="z277" w:id="745"/>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45"/>
    <w:bookmarkStart w:name="z278" w:id="746"/>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46"/>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47"/>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48"/>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48"/>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49"/>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50"/>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50"/>
    <w:bookmarkStart w:name="z1022" w:id="751"/>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51"/>
    <w:bookmarkStart w:name="z1023" w:id="752"/>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52"/>
    <w:bookmarkStart w:name="z1024" w:id="753"/>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53"/>
    <w:bookmarkStart w:name="z1025" w:id="754"/>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54"/>
    <w:bookmarkStart w:name="z1026" w:id="755"/>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55"/>
    <w:bookmarkStart w:name="z1027" w:id="756"/>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56"/>
    <w:bookmarkStart w:name="z1028" w:id="757"/>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57"/>
    <w:bookmarkStart w:name="z1029" w:id="758"/>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58"/>
    <w:bookmarkStart w:name="z1030" w:id="759"/>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59"/>
    <w:bookmarkStart w:name="z1031" w:id="760"/>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60"/>
    <w:bookmarkStart w:name="z1032" w:id="761"/>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61"/>
    <w:bookmarkStart w:name="z1033" w:id="762"/>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62"/>
    <w:bookmarkStart w:name="z1034" w:id="763"/>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63"/>
    <w:bookmarkStart w:name="z1035" w:id="764"/>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64"/>
    <w:bookmarkStart w:name="z1036" w:id="765"/>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65"/>
    <w:bookmarkStart w:name="z1037" w:id="766"/>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67"/>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67"/>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p>
      <w:pPr>
        <w:spacing w:after="0"/>
        <w:ind w:left="0"/>
        <w:jc w:val="both"/>
      </w:pPr>
      <w:r>
        <w:rPr>
          <w:rFonts w:ascii="Times New Roman"/>
          <w:b w:val="false"/>
          <w:i w:val="false"/>
          <w:color w:val="000000"/>
          <w:sz w:val="28"/>
        </w:rPr>
        <w:t>
      6) на получение бесплатного электронного доступа к текущим оценкам учебных достижений и домашним заданиям ребенка.</w:t>
      </w:r>
    </w:p>
    <w:bookmarkStart w:name="z284" w:id="768"/>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68"/>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bookmarkStart w:name="z1363" w:id="769"/>
    <w:p>
      <w:pPr>
        <w:spacing w:after="0"/>
        <w:ind w:left="0"/>
        <w:jc w:val="both"/>
      </w:pPr>
      <w:r>
        <w:rPr>
          <w:rFonts w:ascii="Times New Roman"/>
          <w:b w:val="false"/>
          <w:i w:val="false"/>
          <w:color w:val="000000"/>
          <w:sz w:val="28"/>
        </w:rPr>
        <w:t>
      1-1) осуществлять контроль за использованием детьми абонентского устройства сотовой связи, а также посещением детьми интернет-ресурсов, размещающих информацию, причиняющую вред их здоровью и развитию;</w:t>
      </w:r>
    </w:p>
    <w:bookmarkEnd w:id="769"/>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70"/>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70"/>
    <w:bookmarkStart w:name="z1364" w:id="771"/>
    <w:p>
      <w:pPr>
        <w:spacing w:after="0"/>
        <w:ind w:left="0"/>
        <w:jc w:val="both"/>
      </w:pPr>
      <w:r>
        <w:rPr>
          <w:rFonts w:ascii="Times New Roman"/>
          <w:b w:val="false"/>
          <w:i w:val="false"/>
          <w:color w:val="000000"/>
          <w:sz w:val="28"/>
        </w:rPr>
        <w:t>
      4. Перемещение обучающихся в организациях начального, основного среднего, общего среднего, технического и профессионального, послесреднего образования на определенный академический период (семестр или учебный год) в другую организацию образования (внутри страны или за рубежом) осуществляется в соответствии с законодательством Республики Казахстан и с письменного согласия родителей или иных законных представителей, а также с обязательным перезачетом освоенных результатов обучения (модулей), учебных программ, дисциплин в виде академических кредитов и (или) для продолжения учебы в другой организации образования.</w:t>
      </w:r>
    </w:p>
    <w:bookmarkEnd w:id="7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72"/>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72"/>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73"/>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73"/>
    <w:bookmarkStart w:name="z930" w:id="774"/>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74"/>
    <w:bookmarkStart w:name="z931" w:id="775"/>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76"/>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76"/>
    <w:bookmarkStart w:name="z932" w:id="777"/>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77"/>
    <w:bookmarkStart w:name="z933" w:id="778"/>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78"/>
    <w:bookmarkStart w:name="z934" w:id="779"/>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79"/>
    <w:bookmarkStart w:name="z935" w:id="780"/>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80"/>
    <w:bookmarkStart w:name="z936" w:id="781"/>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81"/>
    <w:bookmarkStart w:name="z291" w:id="782"/>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82"/>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83"/>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83"/>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нуждающегося в специальных социальных услугах,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84"/>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84"/>
    <w:bookmarkStart w:name="z294" w:id="785"/>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86"/>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86"/>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87"/>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88"/>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88"/>
    <w:bookmarkStart w:name="z301" w:id="789"/>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научно-педагогическую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или организациях высшего и (или) послевузовского образования, в которых размещен государственный образовательный заказ, по основному месту работы устанавливается ежемесячная доплата при наличии соответствующего диплома или удостоверения о признании документа об образовании:</w:t>
      </w:r>
    </w:p>
    <w:bookmarkEnd w:id="789"/>
    <w:bookmarkStart w:name="z1376" w:id="790"/>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0"/>
    <w:bookmarkStart w:name="z1377" w:id="791"/>
    <w:p>
      <w:pPr>
        <w:spacing w:after="0"/>
        <w:ind w:left="0"/>
        <w:jc w:val="both"/>
      </w:pPr>
      <w:r>
        <w:rPr>
          <w:rFonts w:ascii="Times New Roman"/>
          <w:b w:val="false"/>
          <w:i w:val="false"/>
          <w:color w:val="000000"/>
          <w:sz w:val="28"/>
        </w:rPr>
        <w:t>
      за степень доктора философии (PhD) и ученое звание ассоциированного профессора (доцента); доктора по профилю и ученое звание ассоциированного профессора (доцента) в размере 25-кратного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1"/>
    <w:bookmarkStart w:name="z1378" w:id="792"/>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2"/>
    <w:bookmarkStart w:name="z1379" w:id="793"/>
    <w:p>
      <w:pPr>
        <w:spacing w:after="0"/>
        <w:ind w:left="0"/>
        <w:jc w:val="both"/>
      </w:pPr>
      <w:r>
        <w:rPr>
          <w:rFonts w:ascii="Times New Roman"/>
          <w:b w:val="false"/>
          <w:i w:val="false"/>
          <w:color w:val="000000"/>
          <w:sz w:val="28"/>
        </w:rPr>
        <w:t>
      за ученую степень кандидата наук и ученое звание ассоциированного профессора (доцента) в размере 25-кратного месячного расчетного показателя, доктора наук и ученое звание ассоциированного профессора (доцента) в размере 42-кратного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3"/>
    <w:bookmarkStart w:name="z1380" w:id="794"/>
    <w:p>
      <w:pPr>
        <w:spacing w:after="0"/>
        <w:ind w:left="0"/>
        <w:jc w:val="both"/>
      </w:pPr>
      <w:r>
        <w:rPr>
          <w:rFonts w:ascii="Times New Roman"/>
          <w:b w:val="false"/>
          <w:i w:val="false"/>
          <w:color w:val="000000"/>
          <w:sz w:val="28"/>
        </w:rPr>
        <w:t xml:space="preserve">
      за степень доктора философии (PhD) и ученое звание профессора; доктора по профилю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w:t>
      </w:r>
    </w:p>
    <w:bookmarkEnd w:id="794"/>
    <w:bookmarkStart w:name="z1381" w:id="795"/>
    <w:p>
      <w:pPr>
        <w:spacing w:after="0"/>
        <w:ind w:left="0"/>
        <w:jc w:val="both"/>
      </w:pPr>
      <w:r>
        <w:rPr>
          <w:rFonts w:ascii="Times New Roman"/>
          <w:b w:val="false"/>
          <w:i w:val="false"/>
          <w:color w:val="000000"/>
          <w:sz w:val="28"/>
        </w:rPr>
        <w:t>
      за ученую степень кандидата наук и ученое звание профессора; доктора наук и ученое звание профессора в размере 50-кратного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795"/>
    <w:bookmarkStart w:name="z302" w:id="796"/>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96"/>
    <w:bookmarkStart w:name="z937" w:id="797"/>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97"/>
    <w:bookmarkStart w:name="z303" w:id="798"/>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науки и высшего образования.</w:t>
      </w:r>
    </w:p>
    <w:bookmarkEnd w:id="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06.05.2024 </w:t>
      </w:r>
      <w:r>
        <w:rPr>
          <w:rFonts w:ascii="Times New Roman"/>
          <w:b w:val="false"/>
          <w:i w:val="false"/>
          <w:color w:val="000000"/>
          <w:sz w:val="28"/>
        </w:rPr>
        <w:t>№ 79-VIII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99"/>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99"/>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800"/>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800"/>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801"/>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801"/>
    <w:bookmarkStart w:name="z268" w:id="802"/>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802"/>
    <w:bookmarkStart w:name="z307" w:id="803"/>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803"/>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804"/>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804"/>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805"/>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805"/>
    <w:bookmarkStart w:name="z311" w:id="806"/>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806"/>
    <w:p>
      <w:pPr>
        <w:spacing w:after="0"/>
        <w:ind w:left="0"/>
        <w:jc w:val="both"/>
      </w:pPr>
      <w:r>
        <w:rPr>
          <w:rFonts w:ascii="Times New Roman"/>
          <w:b/>
          <w:i w:val="false"/>
          <w:color w:val="000000"/>
          <w:sz w:val="28"/>
        </w:rPr>
        <w:t>Статья 55. Управление качеством образования</w:t>
      </w:r>
    </w:p>
    <w:bookmarkStart w:name="z313" w:id="807"/>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807"/>
    <w:bookmarkStart w:name="z314" w:id="808"/>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808"/>
    <w:bookmarkStart w:name="z315" w:id="809"/>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809"/>
    <w:bookmarkStart w:name="z494" w:id="810"/>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810"/>
    <w:bookmarkStart w:name="z1039" w:id="811"/>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811"/>
    <w:bookmarkStart w:name="z1040" w:id="812"/>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8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813"/>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813"/>
    <w:bookmarkStart w:name="z493" w:id="814"/>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8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методологию оценивания и инструменты мониторинга образовательных достижений обучающихся;</w:t>
      </w:r>
    </w:p>
    <w:p>
      <w:pPr>
        <w:spacing w:after="0"/>
        <w:ind w:left="0"/>
        <w:jc w:val="both"/>
      </w:pPr>
      <w:r>
        <w:rPr>
          <w:rFonts w:ascii="Times New Roman"/>
          <w:b w:val="false"/>
          <w:i w:val="false"/>
          <w:color w:val="000000"/>
          <w:sz w:val="28"/>
        </w:rPr>
        <w:t>
      3) проводит мониторинг и обработку ответов обучающихся;</w:t>
      </w:r>
    </w:p>
    <w:bookmarkStart w:name="z1365" w:id="815"/>
    <w:p>
      <w:pPr>
        <w:spacing w:after="0"/>
        <w:ind w:left="0"/>
        <w:jc w:val="both"/>
      </w:pPr>
      <w:r>
        <w:rPr>
          <w:rFonts w:ascii="Times New Roman"/>
          <w:b w:val="false"/>
          <w:i w:val="false"/>
          <w:color w:val="000000"/>
          <w:sz w:val="28"/>
        </w:rPr>
        <w:t>
      4) проводит комплексный анализ результатов мониторинга образовательных достижений обучающихся.</w:t>
      </w:r>
    </w:p>
    <w:bookmarkEnd w:id="8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816"/>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816"/>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817"/>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817"/>
    <w:bookmarkStart w:name="z712" w:id="818"/>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8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пункт 1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p>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Start w:name="z700" w:id="819"/>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специальностям, включенным в реестр образовательных программ, для военных, специальных учебных заведений по группам специальностей.</w:t>
      </w:r>
    </w:p>
    <w:bookmarkEnd w:id="819"/>
    <w:bookmarkStart w:name="z1366" w:id="820"/>
    <w:p>
      <w:pPr>
        <w:spacing w:after="0"/>
        <w:ind w:left="0"/>
        <w:jc w:val="both"/>
      </w:pPr>
      <w:r>
        <w:rPr>
          <w:rFonts w:ascii="Times New Roman"/>
          <w:b w:val="false"/>
          <w:i w:val="false"/>
          <w:color w:val="000000"/>
          <w:sz w:val="28"/>
        </w:rPr>
        <w:t xml:space="preserve">
      В приложении к лицензии на занятие образовательной деятельностью: </w:t>
      </w:r>
    </w:p>
    <w:bookmarkEnd w:id="820"/>
    <w:bookmarkStart w:name="z1367" w:id="821"/>
    <w:p>
      <w:pPr>
        <w:spacing w:after="0"/>
        <w:ind w:left="0"/>
        <w:jc w:val="both"/>
      </w:pPr>
      <w:r>
        <w:rPr>
          <w:rFonts w:ascii="Times New Roman"/>
          <w:b w:val="false"/>
          <w:i w:val="false"/>
          <w:color w:val="000000"/>
          <w:sz w:val="28"/>
        </w:rPr>
        <w:t xml:space="preserve">
      для технического и профессионального, послесреднего образования указываются код, наименование специальности в соответствии с классификатором специальностей и квалификаций технического и профессионального, послесреднего образования; </w:t>
      </w:r>
    </w:p>
    <w:bookmarkEnd w:id="821"/>
    <w:bookmarkStart w:name="z1368" w:id="822"/>
    <w:p>
      <w:pPr>
        <w:spacing w:after="0"/>
        <w:ind w:left="0"/>
        <w:jc w:val="both"/>
      </w:pPr>
      <w:r>
        <w:rPr>
          <w:rFonts w:ascii="Times New Roman"/>
          <w:b w:val="false"/>
          <w:i w:val="false"/>
          <w:color w:val="000000"/>
          <w:sz w:val="28"/>
        </w:rPr>
        <w:t>
      для военных, специальных учебных заведений указываются код, группа специальности в соответствии с классификатором специальностей и квалификаций технического и профессионального, послесреднего образования.</w:t>
      </w:r>
    </w:p>
    <w:bookmarkEnd w:id="822"/>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823"/>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8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первую пункта 3-1 предусматривается изменение Законом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Start w:name="z1133" w:id="824"/>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824"/>
    <w:bookmarkStart w:name="z1134" w:id="825"/>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825"/>
    <w:bookmarkStart w:name="z1135" w:id="826"/>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826"/>
    <w:bookmarkStart w:name="z1136" w:id="827"/>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827"/>
    <w:bookmarkStart w:name="z1137" w:id="828"/>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828"/>
    <w:bookmarkStart w:name="z1138" w:id="829"/>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829"/>
    <w:bookmarkStart w:name="z1139" w:id="830"/>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830"/>
    <w:bookmarkStart w:name="z1140" w:id="831"/>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831"/>
    <w:bookmarkStart w:name="z1141" w:id="832"/>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832"/>
    <w:bookmarkStart w:name="z1142" w:id="833"/>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833"/>
    <w:bookmarkStart w:name="z1143" w:id="834"/>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834"/>
    <w:bookmarkStart w:name="z1144" w:id="835"/>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35"/>
    <w:bookmarkStart w:name="z702" w:id="836"/>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36"/>
    <w:bookmarkStart w:name="z1369" w:id="837"/>
    <w:p>
      <w:pPr>
        <w:spacing w:after="0"/>
        <w:ind w:left="0"/>
        <w:jc w:val="both"/>
      </w:pPr>
      <w:r>
        <w:rPr>
          <w:rFonts w:ascii="Times New Roman"/>
          <w:b w:val="false"/>
          <w:i w:val="false"/>
          <w:color w:val="000000"/>
          <w:sz w:val="28"/>
        </w:rPr>
        <w:t>
      Приложение к лицензии выдается на каждый объект организации образования на подвид (подвиды) деятельности, на который (которые) выдана или выдается лицензия, с указанием фактического адреса осуществления деятельности с проведением разрешительного контроля.</w:t>
      </w:r>
    </w:p>
    <w:bookmarkEnd w:id="837"/>
    <w:bookmarkStart w:name="z703" w:id="838"/>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38"/>
    <w:bookmarkStart w:name="z704" w:id="839"/>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39"/>
    <w:bookmarkStart w:name="z150" w:id="840"/>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40"/>
    <w:bookmarkStart w:name="z151" w:id="841"/>
    <w:p>
      <w:pPr>
        <w:spacing w:after="0"/>
        <w:ind w:left="0"/>
        <w:jc w:val="both"/>
      </w:pPr>
      <w:r>
        <w:rPr>
          <w:rFonts w:ascii="Times New Roman"/>
          <w:b w:val="false"/>
          <w:i w:val="false"/>
          <w:color w:val="000000"/>
          <w:sz w:val="28"/>
        </w:rPr>
        <w:t>
      1) продолжает учебный процесс;</w:t>
      </w:r>
    </w:p>
    <w:bookmarkEnd w:id="841"/>
    <w:bookmarkStart w:name="z152" w:id="842"/>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42"/>
    <w:bookmarkStart w:name="z153" w:id="843"/>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43"/>
    <w:bookmarkStart w:name="z154" w:id="844"/>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44"/>
    <w:bookmarkStart w:name="z155" w:id="845"/>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45"/>
    <w:bookmarkStart w:name="z156" w:id="846"/>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46"/>
    <w:bookmarkStart w:name="z157" w:id="847"/>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47"/>
    <w:bookmarkStart w:name="z705" w:id="848"/>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48"/>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49"/>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уполномоченным органом в области науки и высшего образования, документ, подтверждающий уплату лицензионного сбора, а также:</w:t>
      </w:r>
    </w:p>
    <w:bookmarkEnd w:id="849"/>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Статья 57-1 предусматривается в редакции Закона РК от 30.12.2024 </w:t>
      </w:r>
      <w:r>
        <w:rPr>
          <w:rFonts w:ascii="Times New Roman"/>
          <w:b w:val="false"/>
          <w:i w:val="false"/>
          <w:color w:val="ff0000"/>
          <w:sz w:val="28"/>
        </w:rPr>
        <w:t>№ 148-VIII</w:t>
      </w:r>
      <w:r>
        <w:rPr>
          <w:rFonts w:ascii="Times New Roman"/>
          <w:b w:val="false"/>
          <w:i w:val="false"/>
          <w:color w:val="ff0000"/>
          <w:sz w:val="28"/>
        </w:rPr>
        <w:t xml:space="preserve"> (вводится в действие с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 и дополнительного образования для детей</w:t>
      </w:r>
    </w:p>
    <w:bookmarkStart w:name="z706" w:id="850"/>
    <w:p>
      <w:pPr>
        <w:spacing w:after="0"/>
        <w:ind w:left="0"/>
        <w:jc w:val="both"/>
      </w:pPr>
      <w:r>
        <w:rPr>
          <w:rFonts w:ascii="Times New Roman"/>
          <w:b w:val="false"/>
          <w:i w:val="false"/>
          <w:color w:val="000000"/>
          <w:sz w:val="28"/>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50"/>
    <w:bookmarkStart w:name="z1648" w:id="851"/>
    <w:p>
      <w:pPr>
        <w:spacing w:after="0"/>
        <w:ind w:left="0"/>
        <w:jc w:val="both"/>
      </w:pPr>
      <w:r>
        <w:rPr>
          <w:rFonts w:ascii="Times New Roman"/>
          <w:b w:val="false"/>
          <w:i w:val="false"/>
          <w:color w:val="000000"/>
          <w:sz w:val="28"/>
        </w:rPr>
        <w:t xml:space="preserve">
      Деятельность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851"/>
    <w:bookmarkStart w:name="z1649" w:id="852"/>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w:t>
      </w:r>
    </w:p>
    <w:bookmarkEnd w:id="852"/>
    <w:bookmarkStart w:name="z1382" w:id="853"/>
    <w:p>
      <w:pPr>
        <w:spacing w:after="0"/>
        <w:ind w:left="0"/>
        <w:jc w:val="both"/>
      </w:pPr>
      <w:r>
        <w:rPr>
          <w:rFonts w:ascii="Times New Roman"/>
          <w:b w:val="false"/>
          <w:i w:val="false"/>
          <w:color w:val="000000"/>
          <w:sz w:val="28"/>
        </w:rPr>
        <w:t>
      3. При приостановлении деятельности организаций образования, реализующих общеобразовательные учебные программы дошкольного воспитания и обучения,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организации образования не вправе:</w:t>
      </w:r>
    </w:p>
    <w:bookmarkEnd w:id="853"/>
    <w:bookmarkStart w:name="z1383" w:id="854"/>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54"/>
    <w:bookmarkStart w:name="z1384" w:id="855"/>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End w:id="855"/>
    <w:bookmarkStart w:name="z1385" w:id="856"/>
    <w:p>
      <w:pPr>
        <w:spacing w:after="0"/>
        <w:ind w:left="0"/>
        <w:jc w:val="both"/>
      </w:pPr>
      <w:r>
        <w:rPr>
          <w:rFonts w:ascii="Times New Roman"/>
          <w:b w:val="false"/>
          <w:i w:val="false"/>
          <w:color w:val="000000"/>
          <w:sz w:val="28"/>
        </w:rPr>
        <w:t>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государственными организациями образования и организациями образования с размещенным государственным образовательным заказом, реализующими образовательные программы дополнительного образования для детей,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в редакции согласно </w:t>
      </w:r>
      <w:r>
        <w:rPr>
          <w:rFonts w:ascii="Times New Roman"/>
          <w:b w:val="false"/>
          <w:i w:val="false"/>
          <w:color w:val="000000"/>
          <w:sz w:val="28"/>
        </w:rPr>
        <w:t>ст. 68</w:t>
      </w:r>
      <w:r>
        <w:rPr>
          <w:rFonts w:ascii="Times New Roman"/>
          <w:b w:val="false"/>
          <w:i w:val="false"/>
          <w:color w:val="ff0000"/>
          <w:sz w:val="28"/>
        </w:rPr>
        <w:t xml:space="preserve"> настоящего Закона (действует до 01.01.2027).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57"/>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и деятельности органов управления образования области, города республиканского значения, столицы, района (города областного значения) требованиям законодательства Республики Казахстан и осуществляется уполномоченным органом в области образования, его ведомством и территориальными подразделениями ведомства, уполномоченным органом в области науки и высшего образования, его ведомством, местными исполнительными органами в пределах их компетенции.</w:t>
      </w:r>
    </w:p>
    <w:bookmarkEnd w:id="857"/>
    <w:bookmarkStart w:name="z1046" w:id="858"/>
    <w:p>
      <w:pPr>
        <w:spacing w:after="0"/>
        <w:ind w:left="0"/>
        <w:jc w:val="both"/>
      </w:pPr>
      <w:r>
        <w:rPr>
          <w:rFonts w:ascii="Times New Roman"/>
          <w:b w:val="false"/>
          <w:i w:val="false"/>
          <w:color w:val="000000"/>
          <w:sz w:val="28"/>
        </w:rPr>
        <w:t xml:space="preserve">
      Внутренний контроль, осуществляемый органами управления образованием области, города республиканского значения, столицы за исполнением его структурными, подведомственными государственными органами и организациями, должностными лицами принятых государственным органом решений, а также требований законодательства Республики Казахстан, проводится в соответствии с Административным процедурно-процессуальным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w:t>
      </w:r>
    </w:p>
    <w:bookmarkEnd w:id="858"/>
    <w:bookmarkStart w:name="z332" w:id="859"/>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59"/>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386" w:id="860"/>
    <w:p>
      <w:pPr>
        <w:spacing w:after="0"/>
        <w:ind w:left="0"/>
        <w:jc w:val="both"/>
      </w:pPr>
      <w:r>
        <w:rPr>
          <w:rFonts w:ascii="Times New Roman"/>
          <w:b w:val="false"/>
          <w:i w:val="false"/>
          <w:color w:val="000000"/>
          <w:sz w:val="28"/>
        </w:rPr>
        <w:t>
      2-1) оценивание результатов обучения воспитанников и обучающихся;</w:t>
      </w:r>
    </w:p>
    <w:bookmarkEnd w:id="860"/>
    <w:bookmarkStart w:name="z1047" w:id="861"/>
    <w:p>
      <w:pPr>
        <w:spacing w:after="0"/>
        <w:ind w:left="0"/>
        <w:jc w:val="both"/>
      </w:pPr>
      <w:r>
        <w:rPr>
          <w:rFonts w:ascii="Times New Roman"/>
          <w:b w:val="false"/>
          <w:i w:val="false"/>
          <w:color w:val="000000"/>
          <w:sz w:val="28"/>
        </w:rPr>
        <w:t>
      3) деятельность органов управления образования областей, городов республиканского значения, столицы, районов (городов областного значения).</w:t>
      </w:r>
    </w:p>
    <w:bookmarkEnd w:id="861"/>
    <w:bookmarkStart w:name="z333" w:id="862"/>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форме проверки, профилактического контроля с посещением субъекта (объекта) контроля и профилактического контроля без посещения субъекта (объекта) контроля.</w:t>
      </w:r>
    </w:p>
    <w:bookmarkEnd w:id="862"/>
    <w:bookmarkStart w:name="z1387" w:id="863"/>
    <w:p>
      <w:pPr>
        <w:spacing w:after="0"/>
        <w:ind w:left="0"/>
        <w:jc w:val="both"/>
      </w:pPr>
      <w:r>
        <w:rPr>
          <w:rFonts w:ascii="Times New Roman"/>
          <w:b w:val="false"/>
          <w:i w:val="false"/>
          <w:color w:val="000000"/>
          <w:sz w:val="28"/>
        </w:rPr>
        <w:t xml:space="preserve">
      Проверка и профилактический контроль с посещением субъекта (объекта) контроля осуществляются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w:t>
      </w:r>
    </w:p>
    <w:bookmarkEnd w:id="863"/>
    <w:bookmarkStart w:name="z1388" w:id="864"/>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осуществляется в соответствии с Предпринимательским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и настоящим Законом.</w:t>
      </w:r>
    </w:p>
    <w:bookmarkEnd w:id="864"/>
    <w:bookmarkStart w:name="z334" w:id="865"/>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ведомством уполномоченного органа в области науки и высшего образования в соответствии с Предпринимательским кодексом Республики Казахстан, настоящим Законом.</w:t>
      </w:r>
    </w:p>
    <w:bookmarkEnd w:id="865"/>
    <w:bookmarkStart w:name="z1051" w:id="866"/>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66"/>
    <w:bookmarkStart w:name="z1052" w:id="867"/>
    <w:p>
      <w:pPr>
        <w:spacing w:after="0"/>
        <w:ind w:left="0"/>
        <w:jc w:val="both"/>
      </w:pPr>
      <w:r>
        <w:rPr>
          <w:rFonts w:ascii="Times New Roman"/>
          <w:b w:val="false"/>
          <w:i w:val="false"/>
          <w:color w:val="000000"/>
          <w:sz w:val="28"/>
        </w:rPr>
        <w:t>
      Государственная аттестация Академии правосудия осуществляется Высшим Судебным Советом Республики Казахстан в соответствии с Предпринимательским кодексом Республики Казахстан, настоящим Законом.</w:t>
      </w:r>
    </w:p>
    <w:bookmarkEnd w:id="867"/>
    <w:bookmarkStart w:name="z1053" w:id="868"/>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68"/>
    <w:bookmarkStart w:name="z1054" w:id="8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Должностные лица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69"/>
    <w:bookmarkStart w:name="z1056" w:id="870"/>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науки и высшего образования, здравоохранения и Высшего Судебного Совета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70"/>
    <w:bookmarkStart w:name="z1057" w:id="871"/>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71"/>
    <w:bookmarkStart w:name="z1058" w:id="872"/>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72"/>
    <w:bookmarkStart w:name="z1059" w:id="873"/>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73"/>
    <w:bookmarkStart w:name="z1060" w:id="874"/>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74"/>
    <w:bookmarkStart w:name="z1061" w:id="875"/>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75"/>
    <w:bookmarkStart w:name="z1062" w:id="876"/>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76"/>
    <w:bookmarkStart w:name="z1063" w:id="877"/>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77"/>
    <w:bookmarkStart w:name="z326" w:id="878"/>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4" w:id="879"/>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79"/>
    <w:bookmarkStart w:name="z1065" w:id="880"/>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80"/>
    <w:bookmarkStart w:name="z1066" w:id="881"/>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81"/>
    <w:bookmarkStart w:name="z1067" w:id="882"/>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82"/>
    <w:bookmarkStart w:name="z1068" w:id="883"/>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83"/>
    <w:bookmarkStart w:name="z1069" w:id="884"/>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а также размещается на официальном интернет-ресурсе государственного органа и Высшего Судебного Совета Республики Казахстан.</w:t>
      </w:r>
    </w:p>
    <w:bookmarkEnd w:id="884"/>
    <w:bookmarkStart w:name="z1070" w:id="885"/>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85"/>
    <w:bookmarkStart w:name="z1071" w:id="886"/>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ведомства уполномоченного органа в области науки и высшего образования, уполномоченного органа в области здравоохранения и Высшего Судебного Совета Республики Казахстан в пределах их компетенции.</w:t>
      </w:r>
    </w:p>
    <w:bookmarkEnd w:id="886"/>
    <w:bookmarkStart w:name="z1072" w:id="887"/>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87"/>
    <w:bookmarkStart w:name="z1073" w:id="888"/>
    <w:p>
      <w:pPr>
        <w:spacing w:after="0"/>
        <w:ind w:left="0"/>
        <w:jc w:val="both"/>
      </w:pPr>
      <w:r>
        <w:rPr>
          <w:rFonts w:ascii="Times New Roman"/>
          <w:b w:val="false"/>
          <w:i w:val="false"/>
          <w:color w:val="000000"/>
          <w:sz w:val="28"/>
        </w:rPr>
        <w:t>
      1) почтой – заказным письмом;</w:t>
      </w:r>
    </w:p>
    <w:bookmarkEnd w:id="888"/>
    <w:bookmarkStart w:name="z1074" w:id="889"/>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89"/>
    <w:bookmarkStart w:name="z1075" w:id="890"/>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ведомством уполномоченного органа в области науки и высшего образования, уполномоченным органом в области здравоохранения и Высшим Судебным Советом Республики Казахстан в пределах их компетенции. </w:t>
      </w:r>
    </w:p>
    <w:bookmarkEnd w:id="890"/>
    <w:bookmarkStart w:name="z1076" w:id="891"/>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их компетенции.</w:t>
      </w:r>
    </w:p>
    <w:bookmarkEnd w:id="891"/>
    <w:bookmarkStart w:name="z1077" w:id="892"/>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ведомство уполномоченного органа в области науки и высшего образования, уполномоченный орган в области здравоохранения и Высший Судебный Совет Республики Казахстан в пределах своей компетенции в течение пяти рабочих дней выносят повторное заключение.</w:t>
      </w:r>
    </w:p>
    <w:bookmarkEnd w:id="892"/>
    <w:bookmarkStart w:name="z1078" w:id="893"/>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94"/>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59-1.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w:t>
      </w:r>
    </w:p>
    <w:bookmarkStart w:name="z1390" w:id="895"/>
    <w:p>
      <w:pPr>
        <w:spacing w:after="0"/>
        <w:ind w:left="0"/>
        <w:jc w:val="both"/>
      </w:pPr>
      <w:r>
        <w:rPr>
          <w:rFonts w:ascii="Times New Roman"/>
          <w:b w:val="false"/>
          <w:i w:val="false"/>
          <w:color w:val="000000"/>
          <w:sz w:val="28"/>
        </w:rPr>
        <w:t>
      1.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направлен на обеспечение соответствия деятельности органов управления образованием области, города республиканского значения, столицы, района (города областного значения) требованиям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95"/>
    <w:bookmarkStart w:name="z1391" w:id="896"/>
    <w:p>
      <w:pPr>
        <w:spacing w:after="0"/>
        <w:ind w:left="0"/>
        <w:jc w:val="both"/>
      </w:pPr>
      <w:r>
        <w:rPr>
          <w:rFonts w:ascii="Times New Roman"/>
          <w:b w:val="false"/>
          <w:i w:val="false"/>
          <w:color w:val="000000"/>
          <w:sz w:val="28"/>
        </w:rPr>
        <w:t>
      2. Требования, предъявляемые к деятельности органов управления образованием области, города республиканского значения, столицы, по:</w:t>
      </w:r>
    </w:p>
    <w:bookmarkEnd w:id="896"/>
    <w:bookmarkStart w:name="z1392" w:id="897"/>
    <w:p>
      <w:pPr>
        <w:spacing w:after="0"/>
        <w:ind w:left="0"/>
        <w:jc w:val="both"/>
      </w:pPr>
      <w:r>
        <w:rPr>
          <w:rFonts w:ascii="Times New Roman"/>
          <w:b w:val="false"/>
          <w:i w:val="false"/>
          <w:color w:val="000000"/>
          <w:sz w:val="28"/>
        </w:rPr>
        <w:t>
      1)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детско-юношеских спортивных школ;</w:t>
      </w:r>
    </w:p>
    <w:bookmarkEnd w:id="897"/>
    <w:bookmarkStart w:name="z1393" w:id="898"/>
    <w:p>
      <w:pPr>
        <w:spacing w:after="0"/>
        <w:ind w:left="0"/>
        <w:jc w:val="both"/>
      </w:pPr>
      <w:r>
        <w:rPr>
          <w:rFonts w:ascii="Times New Roman"/>
          <w:b w:val="false"/>
          <w:i w:val="false"/>
          <w:color w:val="000000"/>
          <w:sz w:val="28"/>
        </w:rPr>
        <w:t>
      2) организации заказа и обеспечения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898"/>
    <w:bookmarkStart w:name="z1394" w:id="899"/>
    <w:p>
      <w:pPr>
        <w:spacing w:after="0"/>
        <w:ind w:left="0"/>
        <w:jc w:val="both"/>
      </w:pPr>
      <w:r>
        <w:rPr>
          <w:rFonts w:ascii="Times New Roman"/>
          <w:b w:val="false"/>
          <w:i w:val="false"/>
          <w:color w:val="000000"/>
          <w:sz w:val="28"/>
        </w:rPr>
        <w:t>
      3) организации и обеспечению организаций образования интернатного типа в соответствии с законодательством Республики Казахстан;</w:t>
      </w:r>
    </w:p>
    <w:bookmarkEnd w:id="899"/>
    <w:bookmarkStart w:name="z1395" w:id="900"/>
    <w:p>
      <w:pPr>
        <w:spacing w:after="0"/>
        <w:ind w:left="0"/>
        <w:jc w:val="both"/>
      </w:pPr>
      <w:r>
        <w:rPr>
          <w:rFonts w:ascii="Times New Roman"/>
          <w:b w:val="false"/>
          <w:i w:val="false"/>
          <w:color w:val="000000"/>
          <w:sz w:val="28"/>
        </w:rPr>
        <w:t xml:space="preserve">
      4) определению потребности региона в необходимости строительства, реконструкции объектов среднего образования за счет средств Фонда поддержки инфраструктуры образования в соответствии с законодательством Республики Казахстан; </w:t>
      </w:r>
    </w:p>
    <w:bookmarkEnd w:id="900"/>
    <w:bookmarkStart w:name="z1396" w:id="901"/>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и на подготовку кадров с техническим и профессиональным, послесредним образованием с учетом потребности рынка труда в соответствии с правилами, определенными уполномоченным органом в области образования;</w:t>
      </w:r>
    </w:p>
    <w:bookmarkEnd w:id="901"/>
    <w:bookmarkStart w:name="z1397" w:id="902"/>
    <w:p>
      <w:pPr>
        <w:spacing w:after="0"/>
        <w:ind w:left="0"/>
        <w:jc w:val="both"/>
      </w:pPr>
      <w:r>
        <w:rPr>
          <w:rFonts w:ascii="Times New Roman"/>
          <w:b w:val="false"/>
          <w:i w:val="false"/>
          <w:color w:val="000000"/>
          <w:sz w:val="28"/>
        </w:rPr>
        <w:t>
      6) утверждению и размещению государственного образовательного заказа на специальную психолого-педагогическую поддержку детей с ограниченными возможностями в соответствии с правилами, определенными уполномоченным органом в области образования;</w:t>
      </w:r>
    </w:p>
    <w:bookmarkEnd w:id="902"/>
    <w:bookmarkStart w:name="z1398" w:id="903"/>
    <w:p>
      <w:pPr>
        <w:spacing w:after="0"/>
        <w:ind w:left="0"/>
        <w:jc w:val="both"/>
      </w:pPr>
      <w:r>
        <w:rPr>
          <w:rFonts w:ascii="Times New Roman"/>
          <w:b w:val="false"/>
          <w:i w:val="false"/>
          <w:color w:val="000000"/>
          <w:sz w:val="28"/>
        </w:rPr>
        <w:t>
      7)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903"/>
    <w:bookmarkStart w:name="z1399" w:id="904"/>
    <w:p>
      <w:pPr>
        <w:spacing w:after="0"/>
        <w:ind w:left="0"/>
        <w:jc w:val="both"/>
      </w:pPr>
      <w:r>
        <w:rPr>
          <w:rFonts w:ascii="Times New Roman"/>
          <w:b w:val="false"/>
          <w:i w:val="false"/>
          <w:color w:val="000000"/>
          <w:sz w:val="28"/>
        </w:rPr>
        <w:t>
      8)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904"/>
    <w:bookmarkStart w:name="z1400" w:id="905"/>
    <w:p>
      <w:pPr>
        <w:spacing w:after="0"/>
        <w:ind w:left="0"/>
        <w:jc w:val="both"/>
      </w:pPr>
      <w:r>
        <w:rPr>
          <w:rFonts w:ascii="Times New Roman"/>
          <w:b w:val="false"/>
          <w:i w:val="false"/>
          <w:color w:val="000000"/>
          <w:sz w:val="28"/>
        </w:rPr>
        <w:t>
      9) оснащению материально-технической базой государственных организаций образования, реализующих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05"/>
    <w:bookmarkStart w:name="z1401" w:id="906"/>
    <w:p>
      <w:pPr>
        <w:spacing w:after="0"/>
        <w:ind w:left="0"/>
        <w:jc w:val="both"/>
      </w:pPr>
      <w:r>
        <w:rPr>
          <w:rFonts w:ascii="Times New Roman"/>
          <w:b w:val="false"/>
          <w:i w:val="false"/>
          <w:color w:val="000000"/>
          <w:sz w:val="28"/>
        </w:rPr>
        <w:t>
      10) оказанию поддержки и содействия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06"/>
    <w:bookmarkStart w:name="z1402" w:id="907"/>
    <w:p>
      <w:pPr>
        <w:spacing w:after="0"/>
        <w:ind w:left="0"/>
        <w:jc w:val="both"/>
      </w:pPr>
      <w:r>
        <w:rPr>
          <w:rFonts w:ascii="Times New Roman"/>
          <w:b w:val="false"/>
          <w:i w:val="false"/>
          <w:color w:val="000000"/>
          <w:sz w:val="28"/>
        </w:rPr>
        <w:t>
      11) ежегодному своевременному приобретению и доставке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907"/>
    <w:bookmarkStart w:name="z1403" w:id="908"/>
    <w:p>
      <w:pPr>
        <w:spacing w:after="0"/>
        <w:ind w:left="0"/>
        <w:jc w:val="both"/>
      </w:pPr>
      <w:r>
        <w:rPr>
          <w:rFonts w:ascii="Times New Roman"/>
          <w:b w:val="false"/>
          <w:i w:val="false"/>
          <w:color w:val="000000"/>
          <w:sz w:val="28"/>
        </w:rPr>
        <w:t>
      12) ежегодной организации своевременного приобретения и доставки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908"/>
    <w:bookmarkStart w:name="z1404" w:id="909"/>
    <w:p>
      <w:pPr>
        <w:spacing w:after="0"/>
        <w:ind w:left="0"/>
        <w:jc w:val="both"/>
      </w:pPr>
      <w:r>
        <w:rPr>
          <w:rFonts w:ascii="Times New Roman"/>
          <w:b w:val="false"/>
          <w:i w:val="false"/>
          <w:color w:val="000000"/>
          <w:sz w:val="28"/>
        </w:rPr>
        <w:t>
      13) обеспечению обучения одаренных детей в специализированных организациях образования в соответствии с законодательством Республики Казахстан;</w:t>
      </w:r>
    </w:p>
    <w:bookmarkEnd w:id="909"/>
    <w:bookmarkStart w:name="z1405" w:id="910"/>
    <w:p>
      <w:pPr>
        <w:spacing w:after="0"/>
        <w:ind w:left="0"/>
        <w:jc w:val="both"/>
      </w:pPr>
      <w:r>
        <w:rPr>
          <w:rFonts w:ascii="Times New Roman"/>
          <w:b w:val="false"/>
          <w:i w:val="false"/>
          <w:color w:val="000000"/>
          <w:sz w:val="28"/>
        </w:rPr>
        <w:t>
      14)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области или города республиканского значения, столицы в соответствии с законодательством Республики Казахстан;</w:t>
      </w:r>
    </w:p>
    <w:bookmarkEnd w:id="910"/>
    <w:bookmarkStart w:name="z1406" w:id="911"/>
    <w:p>
      <w:pPr>
        <w:spacing w:after="0"/>
        <w:ind w:left="0"/>
        <w:jc w:val="both"/>
      </w:pPr>
      <w:r>
        <w:rPr>
          <w:rFonts w:ascii="Times New Roman"/>
          <w:b w:val="false"/>
          <w:i w:val="false"/>
          <w:color w:val="000000"/>
          <w:sz w:val="28"/>
        </w:rPr>
        <w:t>
      15) соблюдению порядка организации, проведения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911"/>
    <w:bookmarkStart w:name="z1407" w:id="912"/>
    <w:p>
      <w:pPr>
        <w:spacing w:after="0"/>
        <w:ind w:left="0"/>
        <w:jc w:val="both"/>
      </w:pPr>
      <w:r>
        <w:rPr>
          <w:rFonts w:ascii="Times New Roman"/>
          <w:b w:val="false"/>
          <w:i w:val="false"/>
          <w:color w:val="000000"/>
          <w:sz w:val="28"/>
        </w:rPr>
        <w:t>
      16)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912"/>
    <w:bookmarkStart w:name="z1408" w:id="913"/>
    <w:p>
      <w:pPr>
        <w:spacing w:after="0"/>
        <w:ind w:left="0"/>
        <w:jc w:val="both"/>
      </w:pPr>
      <w:r>
        <w:rPr>
          <w:rFonts w:ascii="Times New Roman"/>
          <w:b w:val="false"/>
          <w:i w:val="false"/>
          <w:color w:val="000000"/>
          <w:sz w:val="28"/>
        </w:rPr>
        <w:t>
      17)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913"/>
    <w:bookmarkStart w:name="z1409" w:id="914"/>
    <w:p>
      <w:pPr>
        <w:spacing w:after="0"/>
        <w:ind w:left="0"/>
        <w:jc w:val="both"/>
      </w:pPr>
      <w:r>
        <w:rPr>
          <w:rFonts w:ascii="Times New Roman"/>
          <w:b w:val="false"/>
          <w:i w:val="false"/>
          <w:color w:val="000000"/>
          <w:sz w:val="28"/>
        </w:rPr>
        <w:t>
      18) соблюдению законодательства Республики Казахстан о статусе педагога;</w:t>
      </w:r>
    </w:p>
    <w:bookmarkEnd w:id="914"/>
    <w:bookmarkStart w:name="z1410" w:id="915"/>
    <w:p>
      <w:pPr>
        <w:spacing w:after="0"/>
        <w:ind w:left="0"/>
        <w:jc w:val="both"/>
      </w:pPr>
      <w:r>
        <w:rPr>
          <w:rFonts w:ascii="Times New Roman"/>
          <w:b w:val="false"/>
          <w:i w:val="false"/>
          <w:color w:val="000000"/>
          <w:sz w:val="28"/>
        </w:rPr>
        <w:t>
      19)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915"/>
    <w:bookmarkStart w:name="z1411" w:id="916"/>
    <w:p>
      <w:pPr>
        <w:spacing w:after="0"/>
        <w:ind w:left="0"/>
        <w:jc w:val="both"/>
      </w:pPr>
      <w:r>
        <w:rPr>
          <w:rFonts w:ascii="Times New Roman"/>
          <w:b w:val="false"/>
          <w:i w:val="false"/>
          <w:color w:val="000000"/>
          <w:sz w:val="28"/>
        </w:rPr>
        <w:t>
      20) организации медицинского обслуживания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 в порядке, установленном законодательством Республики Казахстан;</w:t>
      </w:r>
    </w:p>
    <w:bookmarkEnd w:id="916"/>
    <w:bookmarkStart w:name="z1412" w:id="917"/>
    <w:p>
      <w:pPr>
        <w:spacing w:after="0"/>
        <w:ind w:left="0"/>
        <w:jc w:val="both"/>
      </w:pPr>
      <w:r>
        <w:rPr>
          <w:rFonts w:ascii="Times New Roman"/>
          <w:b w:val="false"/>
          <w:i w:val="false"/>
          <w:color w:val="000000"/>
          <w:sz w:val="28"/>
        </w:rPr>
        <w:t>
      21) обеспечению обследования психического здоровья детей и подростков и оказанию психолого-медико-педагогической консультативной помощи в порядке, установленном законодательством Республики Казахстан;</w:t>
      </w:r>
    </w:p>
    <w:bookmarkEnd w:id="917"/>
    <w:bookmarkStart w:name="z1413" w:id="918"/>
    <w:p>
      <w:pPr>
        <w:spacing w:after="0"/>
        <w:ind w:left="0"/>
        <w:jc w:val="both"/>
      </w:pPr>
      <w:r>
        <w:rPr>
          <w:rFonts w:ascii="Times New Roman"/>
          <w:b w:val="false"/>
          <w:i w:val="false"/>
          <w:color w:val="000000"/>
          <w:sz w:val="28"/>
        </w:rPr>
        <w:t>
      22) обеспечению реабилитации и социальной адаптации детей и подростков с проблемами в развитии в порядке, установленном законодательством Республики Казахстан;</w:t>
      </w:r>
    </w:p>
    <w:bookmarkEnd w:id="918"/>
    <w:bookmarkStart w:name="z1414" w:id="919"/>
    <w:p>
      <w:pPr>
        <w:spacing w:after="0"/>
        <w:ind w:left="0"/>
        <w:jc w:val="both"/>
      </w:pPr>
      <w:r>
        <w:rPr>
          <w:rFonts w:ascii="Times New Roman"/>
          <w:b w:val="false"/>
          <w:i w:val="false"/>
          <w:color w:val="000000"/>
          <w:sz w:val="28"/>
        </w:rPr>
        <w:t>
      23) осуществлению государственного обеспечения детей-сирот, детей, оставшихся без попечения родителей, в соответствии с законодательством Республики Казахстан;</w:t>
      </w:r>
    </w:p>
    <w:bookmarkEnd w:id="919"/>
    <w:bookmarkStart w:name="z1415" w:id="920"/>
    <w:p>
      <w:pPr>
        <w:spacing w:after="0"/>
        <w:ind w:left="0"/>
        <w:jc w:val="both"/>
      </w:pPr>
      <w:r>
        <w:rPr>
          <w:rFonts w:ascii="Times New Roman"/>
          <w:b w:val="false"/>
          <w:i w:val="false"/>
          <w:color w:val="000000"/>
          <w:sz w:val="28"/>
        </w:rPr>
        <w:t>
      24)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920"/>
    <w:bookmarkStart w:name="z1416" w:id="921"/>
    <w:p>
      <w:pPr>
        <w:spacing w:after="0"/>
        <w:ind w:left="0"/>
        <w:jc w:val="both"/>
      </w:pPr>
      <w:r>
        <w:rPr>
          <w:rFonts w:ascii="Times New Roman"/>
          <w:b w:val="false"/>
          <w:i w:val="false"/>
          <w:color w:val="000000"/>
          <w:sz w:val="28"/>
        </w:rPr>
        <w:t>
      25) обеспечению функционирования центров адаптации несовершеннолетних и центров поддержки детей, нуждающихся в специальных социальных услугах, в соответствии с порядком и условиями, которые определены уполномоченным органом в области образования;</w:t>
      </w:r>
    </w:p>
    <w:bookmarkEnd w:id="921"/>
    <w:bookmarkStart w:name="z1417" w:id="922"/>
    <w:p>
      <w:pPr>
        <w:spacing w:after="0"/>
        <w:ind w:left="0"/>
        <w:jc w:val="both"/>
      </w:pPr>
      <w:r>
        <w:rPr>
          <w:rFonts w:ascii="Times New Roman"/>
          <w:b w:val="false"/>
          <w:i w:val="false"/>
          <w:color w:val="000000"/>
          <w:sz w:val="28"/>
        </w:rPr>
        <w:t>
      26) выдаче разрешения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в соответствии с правилами, определенными уполномоченным органом в области образования;</w:t>
      </w:r>
    </w:p>
    <w:bookmarkEnd w:id="922"/>
    <w:bookmarkStart w:name="z1418" w:id="923"/>
    <w:p>
      <w:pPr>
        <w:spacing w:after="0"/>
        <w:ind w:left="0"/>
        <w:jc w:val="both"/>
      </w:pPr>
      <w:r>
        <w:rPr>
          <w:rFonts w:ascii="Times New Roman"/>
          <w:b w:val="false"/>
          <w:i w:val="false"/>
          <w:color w:val="000000"/>
          <w:sz w:val="28"/>
        </w:rPr>
        <w:t>
      27) обеспечению организации подготовки квалифицированных рабочих кадров и специалистов среднего звена по дуальному обучению в соответствии с правилами, определенными уполномоченным органом в области образования;</w:t>
      </w:r>
    </w:p>
    <w:bookmarkEnd w:id="923"/>
    <w:bookmarkStart w:name="z1419" w:id="924"/>
    <w:p>
      <w:pPr>
        <w:spacing w:after="0"/>
        <w:ind w:left="0"/>
        <w:jc w:val="both"/>
      </w:pPr>
      <w:r>
        <w:rPr>
          <w:rFonts w:ascii="Times New Roman"/>
          <w:b w:val="false"/>
          <w:i w:val="false"/>
          <w:color w:val="000000"/>
          <w:sz w:val="28"/>
        </w:rPr>
        <w:t>
      28) наличию и проведению образовательного мониторинга в порядке, установленном уполномоченным органом в области образования;</w:t>
      </w:r>
    </w:p>
    <w:bookmarkEnd w:id="924"/>
    <w:bookmarkStart w:name="z1420" w:id="925"/>
    <w:p>
      <w:pPr>
        <w:spacing w:after="0"/>
        <w:ind w:left="0"/>
        <w:jc w:val="both"/>
      </w:pPr>
      <w:r>
        <w:rPr>
          <w:rFonts w:ascii="Times New Roman"/>
          <w:b w:val="false"/>
          <w:i w:val="false"/>
          <w:color w:val="000000"/>
          <w:sz w:val="28"/>
        </w:rPr>
        <w:t>
      29)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w:t>
      </w:r>
    </w:p>
    <w:bookmarkEnd w:id="925"/>
    <w:bookmarkStart w:name="z1421" w:id="926"/>
    <w:p>
      <w:pPr>
        <w:spacing w:after="0"/>
        <w:ind w:left="0"/>
        <w:jc w:val="both"/>
      </w:pPr>
      <w:r>
        <w:rPr>
          <w:rFonts w:ascii="Times New Roman"/>
          <w:b w:val="false"/>
          <w:i w:val="false"/>
          <w:color w:val="000000"/>
          <w:sz w:val="28"/>
        </w:rPr>
        <w:t>
      3. Требования, предъявляемые к деятельности органов управления образованием района (города областного значения), по:</w:t>
      </w:r>
    </w:p>
    <w:bookmarkEnd w:id="926"/>
    <w:bookmarkStart w:name="z1422" w:id="927"/>
    <w:p>
      <w:pPr>
        <w:spacing w:after="0"/>
        <w:ind w:left="0"/>
        <w:jc w:val="both"/>
      </w:pPr>
      <w:r>
        <w:rPr>
          <w:rFonts w:ascii="Times New Roman"/>
          <w:b w:val="false"/>
          <w:i w:val="false"/>
          <w:color w:val="000000"/>
          <w:sz w:val="28"/>
        </w:rPr>
        <w:t>
      1) осуществлению обязательного трудоустройства и обеспечению жильем детей-сирот, детей, оставшихся без попечения родителей, в соответствии с законодательством Республики Казахстан;</w:t>
      </w:r>
    </w:p>
    <w:bookmarkEnd w:id="927"/>
    <w:bookmarkStart w:name="z1423" w:id="928"/>
    <w:p>
      <w:pPr>
        <w:spacing w:after="0"/>
        <w:ind w:left="0"/>
        <w:jc w:val="both"/>
      </w:pPr>
      <w:r>
        <w:rPr>
          <w:rFonts w:ascii="Times New Roman"/>
          <w:b w:val="false"/>
          <w:i w:val="false"/>
          <w:color w:val="000000"/>
          <w:sz w:val="28"/>
        </w:rPr>
        <w:t xml:space="preserve">
      2) оказанию содействия по обеспечению жилищно-бытовых условий молодых специалистов, прибывших на работу в организации образования, находящиеся в сельской местности, в соответствии с законодательством Республики Казахстан; </w:t>
      </w:r>
    </w:p>
    <w:bookmarkEnd w:id="928"/>
    <w:bookmarkStart w:name="z1424" w:id="929"/>
    <w:p>
      <w:pPr>
        <w:spacing w:after="0"/>
        <w:ind w:left="0"/>
        <w:jc w:val="both"/>
      </w:pPr>
      <w:r>
        <w:rPr>
          <w:rFonts w:ascii="Times New Roman"/>
          <w:b w:val="false"/>
          <w:i w:val="false"/>
          <w:color w:val="000000"/>
          <w:sz w:val="28"/>
        </w:rPr>
        <w:t>
      3) созданию, реорганизации и ликвидации в установленном законодательством Республики Казахстан порядке государственных организаций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w:t>
      </w:r>
    </w:p>
    <w:bookmarkEnd w:id="929"/>
    <w:bookmarkStart w:name="z1425" w:id="930"/>
    <w:p>
      <w:pPr>
        <w:spacing w:after="0"/>
        <w:ind w:left="0"/>
        <w:jc w:val="both"/>
      </w:pPr>
      <w:r>
        <w:rPr>
          <w:rFonts w:ascii="Times New Roman"/>
          <w:b w:val="false"/>
          <w:i w:val="false"/>
          <w:color w:val="000000"/>
          <w:sz w:val="28"/>
        </w:rPr>
        <w:t>
      4) организации заказа и обеспечению организаций образования, реализующих общеобразовательные учебные программы основного среднего, общего среднего образования, бланками документов государственного образца об образовании и осуществлению контроля за их использованием в соответствии с правилами, определенными уполномоченным органом в области образования;</w:t>
      </w:r>
    </w:p>
    <w:bookmarkEnd w:id="930"/>
    <w:bookmarkStart w:name="z1426" w:id="931"/>
    <w:p>
      <w:pPr>
        <w:spacing w:after="0"/>
        <w:ind w:left="0"/>
        <w:jc w:val="both"/>
      </w:pPr>
      <w:r>
        <w:rPr>
          <w:rFonts w:ascii="Times New Roman"/>
          <w:b w:val="false"/>
          <w:i w:val="false"/>
          <w:color w:val="000000"/>
          <w:sz w:val="28"/>
        </w:rPr>
        <w:t>
      5) размещению государственного образовательного заказа на дошкольное воспитание и обучение, среднее образование, дополнительное образование детей в соответствии с правилами, определенными уполномоченным органом в области образования;</w:t>
      </w:r>
    </w:p>
    <w:bookmarkEnd w:id="931"/>
    <w:bookmarkStart w:name="z1427" w:id="932"/>
    <w:p>
      <w:pPr>
        <w:spacing w:after="0"/>
        <w:ind w:left="0"/>
        <w:jc w:val="both"/>
      </w:pPr>
      <w:r>
        <w:rPr>
          <w:rFonts w:ascii="Times New Roman"/>
          <w:b w:val="false"/>
          <w:i w:val="false"/>
          <w:color w:val="000000"/>
          <w:sz w:val="28"/>
        </w:rPr>
        <w:t>
      6) организации учета детей дошкольного и школьного возраста, их обучению до получения ими среднего образования в соответствии с правилами, определенными уполномоченным органом в области образования;</w:t>
      </w:r>
    </w:p>
    <w:bookmarkEnd w:id="932"/>
    <w:bookmarkStart w:name="z1428" w:id="933"/>
    <w:p>
      <w:pPr>
        <w:spacing w:after="0"/>
        <w:ind w:left="0"/>
        <w:jc w:val="both"/>
      </w:pPr>
      <w:r>
        <w:rPr>
          <w:rFonts w:ascii="Times New Roman"/>
          <w:b w:val="false"/>
          <w:i w:val="false"/>
          <w:color w:val="000000"/>
          <w:sz w:val="28"/>
        </w:rPr>
        <w:t>
      7) обеспечению обучения лиц (детей) с особыми образовательными потребностями, созданию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законодательством Республики Казахстан;</w:t>
      </w:r>
    </w:p>
    <w:bookmarkEnd w:id="933"/>
    <w:bookmarkStart w:name="z1429" w:id="934"/>
    <w:p>
      <w:pPr>
        <w:spacing w:after="0"/>
        <w:ind w:left="0"/>
        <w:jc w:val="both"/>
      </w:pPr>
      <w:r>
        <w:rPr>
          <w:rFonts w:ascii="Times New Roman"/>
          <w:b w:val="false"/>
          <w:i w:val="false"/>
          <w:color w:val="000000"/>
          <w:sz w:val="28"/>
        </w:rPr>
        <w:t>
      8) оснащению материально-технической базы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 в соответствии с нормами, определенными уполномоченным органом в области образования;</w:t>
      </w:r>
    </w:p>
    <w:bookmarkEnd w:id="934"/>
    <w:bookmarkStart w:name="z1430" w:id="935"/>
    <w:p>
      <w:pPr>
        <w:spacing w:after="0"/>
        <w:ind w:left="0"/>
        <w:jc w:val="both"/>
      </w:pPr>
      <w:r>
        <w:rPr>
          <w:rFonts w:ascii="Times New Roman"/>
          <w:b w:val="false"/>
          <w:i w:val="false"/>
          <w:color w:val="000000"/>
          <w:sz w:val="28"/>
        </w:rPr>
        <w:t>
      9) проведению школьных олимпиад и конкурсов научных проектов по общеобразовательным предметам, конкурсов исполнителей и конкурсов профессионального мастерства на уровне района (города областного значения) в соответствии с законодательством Республики Казахстан;</w:t>
      </w:r>
    </w:p>
    <w:bookmarkEnd w:id="935"/>
    <w:bookmarkStart w:name="z1431" w:id="936"/>
    <w:p>
      <w:pPr>
        <w:spacing w:after="0"/>
        <w:ind w:left="0"/>
        <w:jc w:val="both"/>
      </w:pPr>
      <w:r>
        <w:rPr>
          <w:rFonts w:ascii="Times New Roman"/>
          <w:b w:val="false"/>
          <w:i w:val="false"/>
          <w:color w:val="000000"/>
          <w:sz w:val="28"/>
        </w:rPr>
        <w:t>
      10) соблюдению порядка организации курсов повышения квалификации педагогов, а также порядка организации, проведения посткурсового сопровождения деятельности педагогов в соответствии с законодательством Республики Казахстан;</w:t>
      </w:r>
    </w:p>
    <w:bookmarkEnd w:id="936"/>
    <w:bookmarkStart w:name="z1432" w:id="937"/>
    <w:p>
      <w:pPr>
        <w:spacing w:after="0"/>
        <w:ind w:left="0"/>
        <w:jc w:val="both"/>
      </w:pPr>
      <w:r>
        <w:rPr>
          <w:rFonts w:ascii="Times New Roman"/>
          <w:b w:val="false"/>
          <w:i w:val="false"/>
          <w:color w:val="000000"/>
          <w:sz w:val="28"/>
        </w:rPr>
        <w:t>
      11) соблюдению порядка проведения аттестации педагогов и присвоения (подтверждения) квалификационных категорий педагогам в соответствии с правилами и условиями, определенными уполномоченным органом в области образования;</w:t>
      </w:r>
    </w:p>
    <w:bookmarkEnd w:id="937"/>
    <w:bookmarkStart w:name="z1433" w:id="938"/>
    <w:p>
      <w:pPr>
        <w:spacing w:after="0"/>
        <w:ind w:left="0"/>
        <w:jc w:val="both"/>
      </w:pPr>
      <w:r>
        <w:rPr>
          <w:rFonts w:ascii="Times New Roman"/>
          <w:b w:val="false"/>
          <w:i w:val="false"/>
          <w:color w:val="000000"/>
          <w:sz w:val="28"/>
        </w:rPr>
        <w:t>
      12) соблюдению порядка назначения на должности, освобождения от должностей первых руководителей и педагогов государственных организаций образования, а также порядка оказания государственной услуги в соответствии с правилами, определенными уполномоченным органом в области образования;</w:t>
      </w:r>
    </w:p>
    <w:bookmarkEnd w:id="938"/>
    <w:bookmarkStart w:name="z1434" w:id="939"/>
    <w:p>
      <w:pPr>
        <w:spacing w:after="0"/>
        <w:ind w:left="0"/>
        <w:jc w:val="both"/>
      </w:pPr>
      <w:r>
        <w:rPr>
          <w:rFonts w:ascii="Times New Roman"/>
          <w:b w:val="false"/>
          <w:i w:val="false"/>
          <w:color w:val="000000"/>
          <w:sz w:val="28"/>
        </w:rPr>
        <w:t>
      13) соблюдению законодательства Республики Казахстан о статусе педагога;</w:t>
      </w:r>
    </w:p>
    <w:bookmarkEnd w:id="939"/>
    <w:bookmarkStart w:name="z1435" w:id="940"/>
    <w:p>
      <w:pPr>
        <w:spacing w:after="0"/>
        <w:ind w:left="0"/>
        <w:jc w:val="both"/>
      </w:pPr>
      <w:r>
        <w:rPr>
          <w:rFonts w:ascii="Times New Roman"/>
          <w:b w:val="false"/>
          <w:i w:val="false"/>
          <w:color w:val="000000"/>
          <w:sz w:val="28"/>
        </w:rPr>
        <w:t>
      14) соблюдению порядка проведения ротации первых руководителей государственных организаций образования в соответствии с правилами, определенными уполномоченным органом в области образования;</w:t>
      </w:r>
    </w:p>
    <w:bookmarkEnd w:id="940"/>
    <w:bookmarkStart w:name="z1436" w:id="941"/>
    <w:p>
      <w:pPr>
        <w:spacing w:after="0"/>
        <w:ind w:left="0"/>
        <w:jc w:val="both"/>
      </w:pPr>
      <w:r>
        <w:rPr>
          <w:rFonts w:ascii="Times New Roman"/>
          <w:b w:val="false"/>
          <w:i w:val="false"/>
          <w:color w:val="000000"/>
          <w:sz w:val="28"/>
        </w:rPr>
        <w:t>
      15) обеспечению дополнительного образования детей, осуществляемого на районном (в городах областного значения) уровне, в соответствии с законодательством Республики Казахстан;</w:t>
      </w:r>
    </w:p>
    <w:bookmarkEnd w:id="941"/>
    <w:bookmarkStart w:name="z1437" w:id="942"/>
    <w:p>
      <w:pPr>
        <w:spacing w:after="0"/>
        <w:ind w:left="0"/>
        <w:jc w:val="both"/>
      </w:pPr>
      <w:r>
        <w:rPr>
          <w:rFonts w:ascii="Times New Roman"/>
          <w:b w:val="false"/>
          <w:i w:val="false"/>
          <w:color w:val="000000"/>
          <w:sz w:val="28"/>
        </w:rPr>
        <w:t>
      16) организации бесплатного и льготного питания отдельных категорий обучающихся и воспитанников в порядке, предусмотренном законодательством Республики Казахстан;</w:t>
      </w:r>
    </w:p>
    <w:bookmarkEnd w:id="942"/>
    <w:bookmarkStart w:name="z1438" w:id="943"/>
    <w:p>
      <w:pPr>
        <w:spacing w:after="0"/>
        <w:ind w:left="0"/>
        <w:jc w:val="both"/>
      </w:pPr>
      <w:r>
        <w:rPr>
          <w:rFonts w:ascii="Times New Roman"/>
          <w:b w:val="false"/>
          <w:i w:val="false"/>
          <w:color w:val="000000"/>
          <w:sz w:val="28"/>
        </w:rPr>
        <w:t>
      17) наличию и проведению образовательного мониторинга в порядке, установленном уполномоченным органом в области образования;</w:t>
      </w:r>
    </w:p>
    <w:bookmarkEnd w:id="943"/>
    <w:bookmarkStart w:name="z1439" w:id="944"/>
    <w:p>
      <w:pPr>
        <w:spacing w:after="0"/>
        <w:ind w:left="0"/>
        <w:jc w:val="both"/>
      </w:pPr>
      <w:r>
        <w:rPr>
          <w:rFonts w:ascii="Times New Roman"/>
          <w:b w:val="false"/>
          <w:i w:val="false"/>
          <w:color w:val="000000"/>
          <w:sz w:val="28"/>
        </w:rPr>
        <w:t xml:space="preserve">
      18) обеспечению дошкольного воспитания и обучения, в том числе организации в порядке, установленном законодательством Республики Казахстан, медицинского обслуживания в организациях дошкольного воспитания и обучения в районах городов, городах областного и районного значения, поселках, селах, сельских округах; </w:t>
      </w:r>
    </w:p>
    <w:bookmarkEnd w:id="944"/>
    <w:bookmarkStart w:name="z1440" w:id="945"/>
    <w:p>
      <w:pPr>
        <w:spacing w:after="0"/>
        <w:ind w:left="0"/>
        <w:jc w:val="both"/>
      </w:pPr>
      <w:r>
        <w:rPr>
          <w:rFonts w:ascii="Times New Roman"/>
          <w:b w:val="false"/>
          <w:i w:val="false"/>
          <w:color w:val="000000"/>
          <w:sz w:val="28"/>
        </w:rPr>
        <w:t>
      19) обеспечению дополнительного образования детей, осуществляемого на областном и районном (в городах областного значения) уровнях в соответствии с законодательством Республики Казахстан;</w:t>
      </w:r>
    </w:p>
    <w:bookmarkEnd w:id="945"/>
    <w:bookmarkStart w:name="z1441" w:id="946"/>
    <w:p>
      <w:pPr>
        <w:spacing w:after="0"/>
        <w:ind w:left="0"/>
        <w:jc w:val="both"/>
      </w:pPr>
      <w:r>
        <w:rPr>
          <w:rFonts w:ascii="Times New Roman"/>
          <w:b w:val="false"/>
          <w:i w:val="false"/>
          <w:color w:val="000000"/>
          <w:sz w:val="28"/>
        </w:rPr>
        <w:t>
      20) организации бесплатного подвоза обучающихся до ближайшей школы и обратно в случае отсутствия школы в соответствующем поселке, селе, сельском округе в порядке, установленном законодательством Республики Казахстан.</w:t>
      </w:r>
    </w:p>
    <w:bookmarkEnd w:id="946"/>
    <w:bookmarkStart w:name="z1442" w:id="947"/>
    <w:p>
      <w:pPr>
        <w:spacing w:after="0"/>
        <w:ind w:left="0"/>
        <w:jc w:val="both"/>
      </w:pPr>
      <w:r>
        <w:rPr>
          <w:rFonts w:ascii="Times New Roman"/>
          <w:b w:val="false"/>
          <w:i w:val="false"/>
          <w:color w:val="000000"/>
          <w:sz w:val="28"/>
        </w:rPr>
        <w:t>
      4. Государственный контроль в отношении органов управления образованием области, города республиканского значения, столицы, района (города областного значения) (далее – субъекты контроля) осуществляется территориальными подразделениями ведомства уполномоченного органа в области образования в форме плановых и внеплановых проверок.</w:t>
      </w:r>
    </w:p>
    <w:bookmarkEnd w:id="947"/>
    <w:bookmarkStart w:name="z1443" w:id="948"/>
    <w:p>
      <w:pPr>
        <w:spacing w:after="0"/>
        <w:ind w:left="0"/>
        <w:jc w:val="both"/>
      </w:pPr>
      <w:r>
        <w:rPr>
          <w:rFonts w:ascii="Times New Roman"/>
          <w:b w:val="false"/>
          <w:i w:val="false"/>
          <w:color w:val="000000"/>
          <w:sz w:val="28"/>
        </w:rPr>
        <w:t>
      5. Проверка проводится путем совершения одного из следующих действий:</w:t>
      </w:r>
    </w:p>
    <w:bookmarkEnd w:id="948"/>
    <w:bookmarkStart w:name="z1444" w:id="949"/>
    <w:p>
      <w:pPr>
        <w:spacing w:after="0"/>
        <w:ind w:left="0"/>
        <w:jc w:val="both"/>
      </w:pPr>
      <w:r>
        <w:rPr>
          <w:rFonts w:ascii="Times New Roman"/>
          <w:b w:val="false"/>
          <w:i w:val="false"/>
          <w:color w:val="000000"/>
          <w:sz w:val="28"/>
        </w:rPr>
        <w:t>
      1) посещения субъекта контроля должностным лицом территориального подразделения ведомства уполномоченного органа в области образования;</w:t>
      </w:r>
    </w:p>
    <w:bookmarkEnd w:id="949"/>
    <w:bookmarkStart w:name="z1445" w:id="950"/>
    <w:p>
      <w:pPr>
        <w:spacing w:after="0"/>
        <w:ind w:left="0"/>
        <w:jc w:val="both"/>
      </w:pPr>
      <w:r>
        <w:rPr>
          <w:rFonts w:ascii="Times New Roman"/>
          <w:b w:val="false"/>
          <w:i w:val="false"/>
          <w:color w:val="000000"/>
          <w:sz w:val="28"/>
        </w:rPr>
        <w:t>
      2) запроса необходимой информации, касающейся предмета проверки;</w:t>
      </w:r>
    </w:p>
    <w:bookmarkEnd w:id="950"/>
    <w:bookmarkStart w:name="z1446" w:id="951"/>
    <w:p>
      <w:pPr>
        <w:spacing w:after="0"/>
        <w:ind w:left="0"/>
        <w:jc w:val="both"/>
      </w:pPr>
      <w:r>
        <w:rPr>
          <w:rFonts w:ascii="Times New Roman"/>
          <w:b w:val="false"/>
          <w:i w:val="false"/>
          <w:color w:val="000000"/>
          <w:sz w:val="28"/>
        </w:rPr>
        <w:t>
      3) вызова субъекта контроля с целью получения информации о соблюдении им требований, установленных законодательством Республики Казахстан в области образования.</w:t>
      </w:r>
    </w:p>
    <w:bookmarkEnd w:id="951"/>
    <w:bookmarkStart w:name="z1447" w:id="952"/>
    <w:p>
      <w:pPr>
        <w:spacing w:after="0"/>
        <w:ind w:left="0"/>
        <w:jc w:val="both"/>
      </w:pPr>
      <w:r>
        <w:rPr>
          <w:rFonts w:ascii="Times New Roman"/>
          <w:b w:val="false"/>
          <w:i w:val="false"/>
          <w:color w:val="000000"/>
          <w:sz w:val="28"/>
        </w:rPr>
        <w:t>
      6. Предметом проверки является соблюдение субъектами контроля требований, установленных в пунктах 2 и 3 настоящей статьи.</w:t>
      </w:r>
    </w:p>
    <w:bookmarkEnd w:id="952"/>
    <w:bookmarkStart w:name="z1448" w:id="953"/>
    <w:p>
      <w:pPr>
        <w:spacing w:after="0"/>
        <w:ind w:left="0"/>
        <w:jc w:val="both"/>
      </w:pPr>
      <w:r>
        <w:rPr>
          <w:rFonts w:ascii="Times New Roman"/>
          <w:b w:val="false"/>
          <w:i w:val="false"/>
          <w:color w:val="000000"/>
          <w:sz w:val="28"/>
        </w:rPr>
        <w:t>
      7. Плановая проверка в отношении субъекта контроля проводится один раз в три года по комплексу вопросов соблюдения требований, предусмотренных пунктами 2 и 3 настоящей статьи.</w:t>
      </w:r>
    </w:p>
    <w:bookmarkEnd w:id="953"/>
    <w:bookmarkStart w:name="z1449" w:id="954"/>
    <w:p>
      <w:pPr>
        <w:spacing w:after="0"/>
        <w:ind w:left="0"/>
        <w:jc w:val="both"/>
      </w:pPr>
      <w:r>
        <w:rPr>
          <w:rFonts w:ascii="Times New Roman"/>
          <w:b w:val="false"/>
          <w:i w:val="false"/>
          <w:color w:val="000000"/>
          <w:sz w:val="28"/>
        </w:rPr>
        <w:t>
      Внеплановая проверка проводится в отношении субъекта контроля по отдельным вопросам соблюдения требований, предусмотренных пунктами 2 и 3 настоящей статьи.</w:t>
      </w:r>
    </w:p>
    <w:bookmarkEnd w:id="954"/>
    <w:bookmarkStart w:name="z1450" w:id="955"/>
    <w:p>
      <w:pPr>
        <w:spacing w:after="0"/>
        <w:ind w:left="0"/>
        <w:jc w:val="both"/>
      </w:pPr>
      <w:r>
        <w:rPr>
          <w:rFonts w:ascii="Times New Roman"/>
          <w:b w:val="false"/>
          <w:i w:val="false"/>
          <w:color w:val="000000"/>
          <w:sz w:val="28"/>
        </w:rPr>
        <w:t>
      8. Основанием для назначения плановой проверки субъекта контроля является ежегодный перечень, утвержденный первым руководителем уполномоченного органа в области образования до 20 декабря года, предшествующего году проведения плановых проверок.</w:t>
      </w:r>
    </w:p>
    <w:bookmarkEnd w:id="955"/>
    <w:bookmarkStart w:name="z1451" w:id="956"/>
    <w:p>
      <w:pPr>
        <w:spacing w:after="0"/>
        <w:ind w:left="0"/>
        <w:jc w:val="both"/>
      </w:pPr>
      <w:r>
        <w:rPr>
          <w:rFonts w:ascii="Times New Roman"/>
          <w:b w:val="false"/>
          <w:i w:val="false"/>
          <w:color w:val="000000"/>
          <w:sz w:val="28"/>
        </w:rPr>
        <w:t>
      Ведомство уполномоченного органа в области образования направляет перечень плановых проверок в территориальные подразделения ведомства уполномоченного органа в области образования.</w:t>
      </w:r>
    </w:p>
    <w:bookmarkEnd w:id="956"/>
    <w:bookmarkStart w:name="z1452" w:id="957"/>
    <w:p>
      <w:pPr>
        <w:spacing w:after="0"/>
        <w:ind w:left="0"/>
        <w:jc w:val="both"/>
      </w:pPr>
      <w:r>
        <w:rPr>
          <w:rFonts w:ascii="Times New Roman"/>
          <w:b w:val="false"/>
          <w:i w:val="false"/>
          <w:color w:val="000000"/>
          <w:sz w:val="28"/>
        </w:rPr>
        <w:t>
      Территориальные подразделения ведомства уполномоченного органа в области образования размещают перечень плановых проверок на своих интернет-ресурсах в срок до 25 декабря года, предшествующего году проведения плановых проверок.</w:t>
      </w:r>
    </w:p>
    <w:bookmarkEnd w:id="957"/>
    <w:bookmarkStart w:name="z1453" w:id="958"/>
    <w:p>
      <w:pPr>
        <w:spacing w:after="0"/>
        <w:ind w:left="0"/>
        <w:jc w:val="both"/>
      </w:pPr>
      <w:r>
        <w:rPr>
          <w:rFonts w:ascii="Times New Roman"/>
          <w:b w:val="false"/>
          <w:i w:val="false"/>
          <w:color w:val="000000"/>
          <w:sz w:val="28"/>
        </w:rPr>
        <w:t>
      Внесение изменений и дополнений в перечень плановых проверок осуществляется в случаях ликвидации, реорганизации субъекта контроля, а также возникновения чрезвычайных ситуаций природного и техногенного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958"/>
    <w:bookmarkStart w:name="z1454" w:id="959"/>
    <w:p>
      <w:pPr>
        <w:spacing w:after="0"/>
        <w:ind w:left="0"/>
        <w:jc w:val="both"/>
      </w:pPr>
      <w:r>
        <w:rPr>
          <w:rFonts w:ascii="Times New Roman"/>
          <w:b w:val="false"/>
          <w:i w:val="false"/>
          <w:color w:val="000000"/>
          <w:sz w:val="28"/>
        </w:rPr>
        <w:t>
      При наступлении вышеуказанных случаев плановая проверка может быть продлена, приостановлена.</w:t>
      </w:r>
    </w:p>
    <w:bookmarkEnd w:id="959"/>
    <w:bookmarkStart w:name="z1455" w:id="960"/>
    <w:p>
      <w:pPr>
        <w:spacing w:after="0"/>
        <w:ind w:left="0"/>
        <w:jc w:val="both"/>
      </w:pPr>
      <w:r>
        <w:rPr>
          <w:rFonts w:ascii="Times New Roman"/>
          <w:b w:val="false"/>
          <w:i w:val="false"/>
          <w:color w:val="000000"/>
          <w:sz w:val="28"/>
        </w:rPr>
        <w:t>
      9. Основаниями внеплановой проверки субъекта контроля являются:</w:t>
      </w:r>
    </w:p>
    <w:bookmarkEnd w:id="960"/>
    <w:bookmarkStart w:name="z1456" w:id="961"/>
    <w:p>
      <w:pPr>
        <w:spacing w:after="0"/>
        <w:ind w:left="0"/>
        <w:jc w:val="both"/>
      </w:pPr>
      <w:r>
        <w:rPr>
          <w:rFonts w:ascii="Times New Roman"/>
          <w:b w:val="false"/>
          <w:i w:val="false"/>
          <w:color w:val="000000"/>
          <w:sz w:val="28"/>
        </w:rPr>
        <w:t>
      1) поручение первого руководителя уполномоченного органа в области образования;</w:t>
      </w:r>
    </w:p>
    <w:bookmarkEnd w:id="961"/>
    <w:bookmarkStart w:name="z1457" w:id="962"/>
    <w:p>
      <w:pPr>
        <w:spacing w:after="0"/>
        <w:ind w:left="0"/>
        <w:jc w:val="both"/>
      </w:pPr>
      <w:r>
        <w:rPr>
          <w:rFonts w:ascii="Times New Roman"/>
          <w:b w:val="false"/>
          <w:i w:val="false"/>
          <w:color w:val="000000"/>
          <w:sz w:val="28"/>
        </w:rPr>
        <w:t>
      2) требование прокурора и поручения правоохранительных органов;</w:t>
      </w:r>
    </w:p>
    <w:bookmarkEnd w:id="962"/>
    <w:bookmarkStart w:name="z1458" w:id="963"/>
    <w:p>
      <w:pPr>
        <w:spacing w:after="0"/>
        <w:ind w:left="0"/>
        <w:jc w:val="both"/>
      </w:pPr>
      <w:r>
        <w:rPr>
          <w:rFonts w:ascii="Times New Roman"/>
          <w:b w:val="false"/>
          <w:i w:val="false"/>
          <w:color w:val="000000"/>
          <w:sz w:val="28"/>
        </w:rPr>
        <w:t>
      3) контроль исполнения заключения об устранении выявленных нарушений в результате проверки;</w:t>
      </w:r>
    </w:p>
    <w:bookmarkEnd w:id="963"/>
    <w:bookmarkStart w:name="z1459" w:id="964"/>
    <w:p>
      <w:pPr>
        <w:spacing w:after="0"/>
        <w:ind w:left="0"/>
        <w:jc w:val="both"/>
      </w:pPr>
      <w:r>
        <w:rPr>
          <w:rFonts w:ascii="Times New Roman"/>
          <w:b w:val="false"/>
          <w:i w:val="false"/>
          <w:color w:val="000000"/>
          <w:sz w:val="28"/>
        </w:rPr>
        <w:t>
      4) обращение физических и (или) юридических лиц по конкретным фактам нарушений требований законодательства Республики Казахстан в области образования и обращения государственных органов;</w:t>
      </w:r>
    </w:p>
    <w:bookmarkEnd w:id="964"/>
    <w:bookmarkStart w:name="z1460" w:id="965"/>
    <w:p>
      <w:pPr>
        <w:spacing w:after="0"/>
        <w:ind w:left="0"/>
        <w:jc w:val="both"/>
      </w:pPr>
      <w:r>
        <w:rPr>
          <w:rFonts w:ascii="Times New Roman"/>
          <w:b w:val="false"/>
          <w:i w:val="false"/>
          <w:color w:val="000000"/>
          <w:sz w:val="28"/>
        </w:rPr>
        <w:t>
      5) нарушения подведомственными организациями образования субъектов контроля требований законодательства Республики Казахстан в области образования, выявленные по результатам государственного контроля и мониторинга;</w:t>
      </w:r>
    </w:p>
    <w:bookmarkEnd w:id="965"/>
    <w:bookmarkStart w:name="z1461" w:id="966"/>
    <w:p>
      <w:pPr>
        <w:spacing w:after="0"/>
        <w:ind w:left="0"/>
        <w:jc w:val="both"/>
      </w:pPr>
      <w:r>
        <w:rPr>
          <w:rFonts w:ascii="Times New Roman"/>
          <w:b w:val="false"/>
          <w:i w:val="false"/>
          <w:color w:val="000000"/>
          <w:sz w:val="28"/>
        </w:rPr>
        <w:t>
      6) публикации и сообщения в средствах массовой информации о нарушениях законодательства Республики Казахстан в области образования.</w:t>
      </w:r>
    </w:p>
    <w:bookmarkEnd w:id="966"/>
    <w:bookmarkStart w:name="z1462" w:id="967"/>
    <w:p>
      <w:pPr>
        <w:spacing w:after="0"/>
        <w:ind w:left="0"/>
        <w:jc w:val="both"/>
      </w:pPr>
      <w:r>
        <w:rPr>
          <w:rFonts w:ascii="Times New Roman"/>
          <w:b w:val="false"/>
          <w:i w:val="false"/>
          <w:color w:val="000000"/>
          <w:sz w:val="28"/>
        </w:rPr>
        <w:t>
      Внеплановые проверки не проводятся в случаях анонимных обращений.</w:t>
      </w:r>
    </w:p>
    <w:bookmarkEnd w:id="967"/>
    <w:bookmarkStart w:name="z1463" w:id="968"/>
    <w:p>
      <w:pPr>
        <w:spacing w:after="0"/>
        <w:ind w:left="0"/>
        <w:jc w:val="both"/>
      </w:pPr>
      <w:r>
        <w:rPr>
          <w:rFonts w:ascii="Times New Roman"/>
          <w:b w:val="false"/>
          <w:i w:val="false"/>
          <w:color w:val="000000"/>
          <w:sz w:val="28"/>
        </w:rPr>
        <w:t>
      10. Порядок организации и проведения проверок определяется настоящим Законом.</w:t>
      </w:r>
    </w:p>
    <w:bookmarkEnd w:id="968"/>
    <w:bookmarkStart w:name="z1464" w:id="969"/>
    <w:p>
      <w:pPr>
        <w:spacing w:after="0"/>
        <w:ind w:left="0"/>
        <w:jc w:val="both"/>
      </w:pPr>
      <w:r>
        <w:rPr>
          <w:rFonts w:ascii="Times New Roman"/>
          <w:b w:val="false"/>
          <w:i w:val="false"/>
          <w:color w:val="000000"/>
          <w:sz w:val="28"/>
        </w:rPr>
        <w:t>
      11. При проведении проверок требуется предварительное уведомление субъекта контроля о назначении проверки не менее чем за сутки до начала проверки с указанием даты ее начала.</w:t>
      </w:r>
    </w:p>
    <w:bookmarkEnd w:id="969"/>
    <w:bookmarkStart w:name="z1465" w:id="970"/>
    <w:p>
      <w:pPr>
        <w:spacing w:after="0"/>
        <w:ind w:left="0"/>
        <w:jc w:val="both"/>
      </w:pPr>
      <w:r>
        <w:rPr>
          <w:rFonts w:ascii="Times New Roman"/>
          <w:b w:val="false"/>
          <w:i w:val="false"/>
          <w:color w:val="000000"/>
          <w:sz w:val="28"/>
        </w:rPr>
        <w:t>
      12. Началом проведения проверки считается дата вручения субъекту контроля акта о назначении проверки с указанием сроков и предмета проведения проверки.</w:t>
      </w:r>
    </w:p>
    <w:bookmarkEnd w:id="970"/>
    <w:bookmarkStart w:name="z1466" w:id="971"/>
    <w:p>
      <w:pPr>
        <w:spacing w:after="0"/>
        <w:ind w:left="0"/>
        <w:jc w:val="both"/>
      </w:pPr>
      <w:r>
        <w:rPr>
          <w:rFonts w:ascii="Times New Roman"/>
          <w:b w:val="false"/>
          <w:i w:val="false"/>
          <w:color w:val="000000"/>
          <w:sz w:val="28"/>
        </w:rPr>
        <w:t>
      В акте о назначении проверки указываются:</w:t>
      </w:r>
    </w:p>
    <w:bookmarkEnd w:id="971"/>
    <w:bookmarkStart w:name="z1467" w:id="972"/>
    <w:p>
      <w:pPr>
        <w:spacing w:after="0"/>
        <w:ind w:left="0"/>
        <w:jc w:val="both"/>
      </w:pPr>
      <w:r>
        <w:rPr>
          <w:rFonts w:ascii="Times New Roman"/>
          <w:b w:val="false"/>
          <w:i w:val="false"/>
          <w:color w:val="000000"/>
          <w:sz w:val="28"/>
        </w:rPr>
        <w:t>
      1) номер и дата акта;</w:t>
      </w:r>
    </w:p>
    <w:bookmarkEnd w:id="972"/>
    <w:bookmarkStart w:name="z1468" w:id="973"/>
    <w:p>
      <w:pPr>
        <w:spacing w:after="0"/>
        <w:ind w:left="0"/>
        <w:jc w:val="both"/>
      </w:pPr>
      <w:r>
        <w:rPr>
          <w:rFonts w:ascii="Times New Roman"/>
          <w:b w:val="false"/>
          <w:i w:val="false"/>
          <w:color w:val="000000"/>
          <w:sz w:val="28"/>
        </w:rPr>
        <w:t>
      2) наименование государственного органа;</w:t>
      </w:r>
    </w:p>
    <w:bookmarkEnd w:id="973"/>
    <w:bookmarkStart w:name="z1469" w:id="974"/>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лица (лиц), уполномоченного (уполномоченных) на проведение проверки;</w:t>
      </w:r>
    </w:p>
    <w:bookmarkEnd w:id="974"/>
    <w:bookmarkStart w:name="z1470" w:id="975"/>
    <w:p>
      <w:pPr>
        <w:spacing w:after="0"/>
        <w:ind w:left="0"/>
        <w:jc w:val="both"/>
      </w:pPr>
      <w:r>
        <w:rPr>
          <w:rFonts w:ascii="Times New Roman"/>
          <w:b w:val="false"/>
          <w:i w:val="false"/>
          <w:color w:val="000000"/>
          <w:sz w:val="28"/>
        </w:rPr>
        <w:t>
      4) сведения о специалистах, консультантах и экспертах, привлекаемых для проведения проверки;</w:t>
      </w:r>
    </w:p>
    <w:bookmarkEnd w:id="975"/>
    <w:bookmarkStart w:name="z1471" w:id="976"/>
    <w:p>
      <w:pPr>
        <w:spacing w:after="0"/>
        <w:ind w:left="0"/>
        <w:jc w:val="both"/>
      </w:pPr>
      <w:r>
        <w:rPr>
          <w:rFonts w:ascii="Times New Roman"/>
          <w:b w:val="false"/>
          <w:i w:val="false"/>
          <w:color w:val="000000"/>
          <w:sz w:val="28"/>
        </w:rPr>
        <w:t>
      5) наименование субъекта контроля;</w:t>
      </w:r>
    </w:p>
    <w:bookmarkEnd w:id="976"/>
    <w:bookmarkStart w:name="z1472" w:id="977"/>
    <w:p>
      <w:pPr>
        <w:spacing w:after="0"/>
        <w:ind w:left="0"/>
        <w:jc w:val="both"/>
      </w:pPr>
      <w:r>
        <w:rPr>
          <w:rFonts w:ascii="Times New Roman"/>
          <w:b w:val="false"/>
          <w:i w:val="false"/>
          <w:color w:val="000000"/>
          <w:sz w:val="28"/>
        </w:rPr>
        <w:t>
      6) вид и предмет назначенной проверки;</w:t>
      </w:r>
    </w:p>
    <w:bookmarkEnd w:id="977"/>
    <w:bookmarkStart w:name="z1473" w:id="978"/>
    <w:p>
      <w:pPr>
        <w:spacing w:after="0"/>
        <w:ind w:left="0"/>
        <w:jc w:val="both"/>
      </w:pPr>
      <w:r>
        <w:rPr>
          <w:rFonts w:ascii="Times New Roman"/>
          <w:b w:val="false"/>
          <w:i w:val="false"/>
          <w:color w:val="000000"/>
          <w:sz w:val="28"/>
        </w:rPr>
        <w:t>
      7) срок проведения проверки;</w:t>
      </w:r>
    </w:p>
    <w:bookmarkEnd w:id="978"/>
    <w:bookmarkStart w:name="z1474" w:id="979"/>
    <w:p>
      <w:pPr>
        <w:spacing w:after="0"/>
        <w:ind w:left="0"/>
        <w:jc w:val="both"/>
      </w:pPr>
      <w:r>
        <w:rPr>
          <w:rFonts w:ascii="Times New Roman"/>
          <w:b w:val="false"/>
          <w:i w:val="false"/>
          <w:color w:val="000000"/>
          <w:sz w:val="28"/>
        </w:rPr>
        <w:t>
      8) основания проведения проверки, в том числе нормативные правовые акты Республики Казахстан, обязательные требования которых подлежат проверке;</w:t>
      </w:r>
    </w:p>
    <w:bookmarkEnd w:id="979"/>
    <w:bookmarkStart w:name="z1475" w:id="980"/>
    <w:p>
      <w:pPr>
        <w:spacing w:after="0"/>
        <w:ind w:left="0"/>
        <w:jc w:val="both"/>
      </w:pPr>
      <w:r>
        <w:rPr>
          <w:rFonts w:ascii="Times New Roman"/>
          <w:b w:val="false"/>
          <w:i w:val="false"/>
          <w:color w:val="000000"/>
          <w:sz w:val="28"/>
        </w:rPr>
        <w:t>
      9) период проведения проверки;</w:t>
      </w:r>
    </w:p>
    <w:bookmarkEnd w:id="980"/>
    <w:bookmarkStart w:name="z1476" w:id="981"/>
    <w:p>
      <w:pPr>
        <w:spacing w:after="0"/>
        <w:ind w:left="0"/>
        <w:jc w:val="both"/>
      </w:pPr>
      <w:r>
        <w:rPr>
          <w:rFonts w:ascii="Times New Roman"/>
          <w:b w:val="false"/>
          <w:i w:val="false"/>
          <w:color w:val="000000"/>
          <w:sz w:val="28"/>
        </w:rPr>
        <w:t>
      10) права и обязанности субъекта контроля, предусмотренные пунктами 25 и 26 настоящей статьи;</w:t>
      </w:r>
    </w:p>
    <w:bookmarkEnd w:id="981"/>
    <w:bookmarkStart w:name="z1477" w:id="982"/>
    <w:p>
      <w:pPr>
        <w:spacing w:after="0"/>
        <w:ind w:left="0"/>
        <w:jc w:val="both"/>
      </w:pPr>
      <w:r>
        <w:rPr>
          <w:rFonts w:ascii="Times New Roman"/>
          <w:b w:val="false"/>
          <w:i w:val="false"/>
          <w:color w:val="000000"/>
          <w:sz w:val="28"/>
        </w:rPr>
        <w:t>
      11) подпись руководителя субъекта контроля либо его уполномоченного лица о получении или отказе в получении акта;</w:t>
      </w:r>
    </w:p>
    <w:bookmarkEnd w:id="982"/>
    <w:bookmarkStart w:name="z1478" w:id="983"/>
    <w:p>
      <w:pPr>
        <w:spacing w:after="0"/>
        <w:ind w:left="0"/>
        <w:jc w:val="both"/>
      </w:pPr>
      <w:r>
        <w:rPr>
          <w:rFonts w:ascii="Times New Roman"/>
          <w:b w:val="false"/>
          <w:i w:val="false"/>
          <w:color w:val="000000"/>
          <w:sz w:val="28"/>
        </w:rPr>
        <w:t>
      12) подпись лица, уполномоченного подписывать акты, и печать государственного органа.</w:t>
      </w:r>
    </w:p>
    <w:bookmarkEnd w:id="983"/>
    <w:bookmarkStart w:name="z1479" w:id="984"/>
    <w:p>
      <w:pPr>
        <w:spacing w:after="0"/>
        <w:ind w:left="0"/>
        <w:jc w:val="both"/>
      </w:pPr>
      <w:r>
        <w:rPr>
          <w:rFonts w:ascii="Times New Roman"/>
          <w:b w:val="false"/>
          <w:i w:val="false"/>
          <w:color w:val="000000"/>
          <w:sz w:val="28"/>
        </w:rPr>
        <w:t>
      13. Сроки проведения проверки устанавливаются с учетом объема предстоящих работ, а также поставленных задач и не должны превышать:</w:t>
      </w:r>
    </w:p>
    <w:bookmarkEnd w:id="984"/>
    <w:bookmarkStart w:name="z1480" w:id="985"/>
    <w:p>
      <w:pPr>
        <w:spacing w:after="0"/>
        <w:ind w:left="0"/>
        <w:jc w:val="both"/>
      </w:pPr>
      <w:r>
        <w:rPr>
          <w:rFonts w:ascii="Times New Roman"/>
          <w:b w:val="false"/>
          <w:i w:val="false"/>
          <w:color w:val="000000"/>
          <w:sz w:val="28"/>
        </w:rPr>
        <w:t>
      1) при проведении внеплановых проверок – пять рабочих дней и с продлением до пяти рабочих дней;</w:t>
      </w:r>
    </w:p>
    <w:bookmarkEnd w:id="985"/>
    <w:bookmarkStart w:name="z1481" w:id="986"/>
    <w:p>
      <w:pPr>
        <w:spacing w:after="0"/>
        <w:ind w:left="0"/>
        <w:jc w:val="both"/>
      </w:pPr>
      <w:r>
        <w:rPr>
          <w:rFonts w:ascii="Times New Roman"/>
          <w:b w:val="false"/>
          <w:i w:val="false"/>
          <w:color w:val="000000"/>
          <w:sz w:val="28"/>
        </w:rPr>
        <w:t>
      2) при проведении плановых проверок – десять рабочих дней и с продлением до десяти рабочих дней.</w:t>
      </w:r>
    </w:p>
    <w:bookmarkEnd w:id="986"/>
    <w:bookmarkStart w:name="z1482" w:id="987"/>
    <w:p>
      <w:pPr>
        <w:spacing w:after="0"/>
        <w:ind w:left="0"/>
        <w:jc w:val="both"/>
      </w:pPr>
      <w:r>
        <w:rPr>
          <w:rFonts w:ascii="Times New Roman"/>
          <w:b w:val="false"/>
          <w:i w:val="false"/>
          <w:color w:val="000000"/>
          <w:sz w:val="28"/>
        </w:rPr>
        <w:t>
      При необходимости проведения запроса в государственные органы, а также в связи со значительным объемом проверки срок проведения проверки может быть продлен только один раз руководителем территориального подразделения ведомства уполномоченного органа в области образования на сроки, предусмотренные частью первой настоящего пункта.</w:t>
      </w:r>
    </w:p>
    <w:bookmarkEnd w:id="987"/>
    <w:bookmarkStart w:name="z1483" w:id="988"/>
    <w:p>
      <w:pPr>
        <w:spacing w:after="0"/>
        <w:ind w:left="0"/>
        <w:jc w:val="both"/>
      </w:pPr>
      <w:r>
        <w:rPr>
          <w:rFonts w:ascii="Times New Roman"/>
          <w:b w:val="false"/>
          <w:i w:val="false"/>
          <w:color w:val="000000"/>
          <w:sz w:val="28"/>
        </w:rPr>
        <w:t>
      В случае продления сроков проверки территориальное подразделение ведомства уполномоченного органа в области образования в обязательном порядке оформляет дополнительный акт о продлении срока проверки и уведомляет об этом субъект контроля за один рабочий день до продления проверки.</w:t>
      </w:r>
    </w:p>
    <w:bookmarkEnd w:id="988"/>
    <w:bookmarkStart w:name="z1484" w:id="989"/>
    <w:p>
      <w:pPr>
        <w:spacing w:after="0"/>
        <w:ind w:left="0"/>
        <w:jc w:val="both"/>
      </w:pPr>
      <w:r>
        <w:rPr>
          <w:rFonts w:ascii="Times New Roman"/>
          <w:b w:val="false"/>
          <w:i w:val="false"/>
          <w:color w:val="000000"/>
          <w:sz w:val="28"/>
        </w:rPr>
        <w:t xml:space="preserve">
      14. Проверки осуществляются в рабочее время субъекта контроля, установленное регламентом работы субъекта контроля. </w:t>
      </w:r>
    </w:p>
    <w:bookmarkEnd w:id="989"/>
    <w:bookmarkStart w:name="z1485" w:id="990"/>
    <w:p>
      <w:pPr>
        <w:spacing w:after="0"/>
        <w:ind w:left="0"/>
        <w:jc w:val="both"/>
      </w:pPr>
      <w:r>
        <w:rPr>
          <w:rFonts w:ascii="Times New Roman"/>
          <w:b w:val="false"/>
          <w:i w:val="false"/>
          <w:color w:val="000000"/>
          <w:sz w:val="28"/>
        </w:rPr>
        <w:t>
      15. По результатам проверки должностным лицом территориального подразделения ведомства уполномоченного органа в области образования составляется заключение о результатах проверки.</w:t>
      </w:r>
    </w:p>
    <w:bookmarkEnd w:id="990"/>
    <w:bookmarkStart w:name="z1486" w:id="991"/>
    <w:p>
      <w:pPr>
        <w:spacing w:after="0"/>
        <w:ind w:left="0"/>
        <w:jc w:val="both"/>
      </w:pPr>
      <w:r>
        <w:rPr>
          <w:rFonts w:ascii="Times New Roman"/>
          <w:b w:val="false"/>
          <w:i w:val="false"/>
          <w:color w:val="000000"/>
          <w:sz w:val="28"/>
        </w:rPr>
        <w:t>
      16. В заключении о результатах проверки указываются:</w:t>
      </w:r>
    </w:p>
    <w:bookmarkEnd w:id="991"/>
    <w:bookmarkStart w:name="z1487" w:id="992"/>
    <w:p>
      <w:pPr>
        <w:spacing w:after="0"/>
        <w:ind w:left="0"/>
        <w:jc w:val="both"/>
      </w:pPr>
      <w:r>
        <w:rPr>
          <w:rFonts w:ascii="Times New Roman"/>
          <w:b w:val="false"/>
          <w:i w:val="false"/>
          <w:color w:val="000000"/>
          <w:sz w:val="28"/>
        </w:rPr>
        <w:t>
      1) дата, время и место составления заключения;</w:t>
      </w:r>
    </w:p>
    <w:bookmarkEnd w:id="992"/>
    <w:bookmarkStart w:name="z1488" w:id="993"/>
    <w:p>
      <w:pPr>
        <w:spacing w:after="0"/>
        <w:ind w:left="0"/>
        <w:jc w:val="both"/>
      </w:pPr>
      <w:r>
        <w:rPr>
          <w:rFonts w:ascii="Times New Roman"/>
          <w:b w:val="false"/>
          <w:i w:val="false"/>
          <w:color w:val="000000"/>
          <w:sz w:val="28"/>
        </w:rPr>
        <w:t>
      2) наименование государственного органа;</w:t>
      </w:r>
    </w:p>
    <w:bookmarkEnd w:id="993"/>
    <w:bookmarkStart w:name="z1489" w:id="994"/>
    <w:p>
      <w:pPr>
        <w:spacing w:after="0"/>
        <w:ind w:left="0"/>
        <w:jc w:val="both"/>
      </w:pPr>
      <w:r>
        <w:rPr>
          <w:rFonts w:ascii="Times New Roman"/>
          <w:b w:val="false"/>
          <w:i w:val="false"/>
          <w:color w:val="000000"/>
          <w:sz w:val="28"/>
        </w:rPr>
        <w:t>
      3) дата и номер акта о назначении проверки, на основании которого проведена проверка;</w:t>
      </w:r>
    </w:p>
    <w:bookmarkEnd w:id="994"/>
    <w:bookmarkStart w:name="z1490" w:id="995"/>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проводившего проверку;</w:t>
      </w:r>
    </w:p>
    <w:bookmarkEnd w:id="995"/>
    <w:bookmarkStart w:name="z1491" w:id="996"/>
    <w:p>
      <w:pPr>
        <w:spacing w:after="0"/>
        <w:ind w:left="0"/>
        <w:jc w:val="both"/>
      </w:pPr>
      <w:r>
        <w:rPr>
          <w:rFonts w:ascii="Times New Roman"/>
          <w:b w:val="false"/>
          <w:i w:val="false"/>
          <w:color w:val="000000"/>
          <w:sz w:val="28"/>
        </w:rPr>
        <w:t>
      5) наименование субъекта контроля;</w:t>
      </w:r>
    </w:p>
    <w:bookmarkEnd w:id="996"/>
    <w:bookmarkStart w:name="z1492" w:id="997"/>
    <w:p>
      <w:pPr>
        <w:spacing w:after="0"/>
        <w:ind w:left="0"/>
        <w:jc w:val="both"/>
      </w:pPr>
      <w:r>
        <w:rPr>
          <w:rFonts w:ascii="Times New Roman"/>
          <w:b w:val="false"/>
          <w:i w:val="false"/>
          <w:color w:val="000000"/>
          <w:sz w:val="28"/>
        </w:rPr>
        <w:t>
      6) дата, место и период проведения проверки;</w:t>
      </w:r>
    </w:p>
    <w:bookmarkEnd w:id="997"/>
    <w:bookmarkStart w:name="z1493" w:id="998"/>
    <w:p>
      <w:pPr>
        <w:spacing w:after="0"/>
        <w:ind w:left="0"/>
        <w:jc w:val="both"/>
      </w:pPr>
      <w:r>
        <w:rPr>
          <w:rFonts w:ascii="Times New Roman"/>
          <w:b w:val="false"/>
          <w:i w:val="false"/>
          <w:color w:val="000000"/>
          <w:sz w:val="28"/>
        </w:rPr>
        <w:t>
      7) вид и предмет проверки;</w:t>
      </w:r>
    </w:p>
    <w:bookmarkEnd w:id="998"/>
    <w:bookmarkStart w:name="z1494" w:id="999"/>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 об их характере;</w:t>
      </w:r>
    </w:p>
    <w:bookmarkEnd w:id="999"/>
    <w:bookmarkStart w:name="z1495" w:id="1000"/>
    <w:p>
      <w:pPr>
        <w:spacing w:after="0"/>
        <w:ind w:left="0"/>
        <w:jc w:val="both"/>
      </w:pPr>
      <w:r>
        <w:rPr>
          <w:rFonts w:ascii="Times New Roman"/>
          <w:b w:val="false"/>
          <w:i w:val="false"/>
          <w:color w:val="000000"/>
          <w:sz w:val="28"/>
        </w:rPr>
        <w:t>
      9) требования об устранении выявленных нарушений с указанием срока исполнения требований и принятия мер в отношении лиц, допустивших нарушения;</w:t>
      </w:r>
    </w:p>
    <w:bookmarkEnd w:id="1000"/>
    <w:bookmarkStart w:name="z1496" w:id="1001"/>
    <w:p>
      <w:pPr>
        <w:spacing w:after="0"/>
        <w:ind w:left="0"/>
        <w:jc w:val="both"/>
      </w:pPr>
      <w:r>
        <w:rPr>
          <w:rFonts w:ascii="Times New Roman"/>
          <w:b w:val="false"/>
          <w:i w:val="false"/>
          <w:color w:val="000000"/>
          <w:sz w:val="28"/>
        </w:rPr>
        <w:t>
      10) сведения об ознакомлении или отказе в ознакомлении с заключением представителя субъекта контроля, а также лиц, присутствовавших при проведении проверки, их подписи или отказ от подписи;</w:t>
      </w:r>
    </w:p>
    <w:bookmarkEnd w:id="1001"/>
    <w:bookmarkStart w:name="z1497" w:id="1002"/>
    <w:p>
      <w:pPr>
        <w:spacing w:after="0"/>
        <w:ind w:left="0"/>
        <w:jc w:val="both"/>
      </w:pPr>
      <w:r>
        <w:rPr>
          <w:rFonts w:ascii="Times New Roman"/>
          <w:b w:val="false"/>
          <w:i w:val="false"/>
          <w:color w:val="000000"/>
          <w:sz w:val="28"/>
        </w:rPr>
        <w:t>
      11) подпись должностного лица, проводившего проверку.</w:t>
      </w:r>
    </w:p>
    <w:bookmarkEnd w:id="1002"/>
    <w:bookmarkStart w:name="z1498" w:id="1003"/>
    <w:p>
      <w:pPr>
        <w:spacing w:after="0"/>
        <w:ind w:left="0"/>
        <w:jc w:val="both"/>
      </w:pPr>
      <w:r>
        <w:rPr>
          <w:rFonts w:ascii="Times New Roman"/>
          <w:b w:val="false"/>
          <w:i w:val="false"/>
          <w:color w:val="000000"/>
          <w:sz w:val="28"/>
        </w:rPr>
        <w:t>
      17. К заключению о результатах проверки прилагаются копии документов, связанные с результатами проверки (при их наличии).</w:t>
      </w:r>
    </w:p>
    <w:bookmarkEnd w:id="1003"/>
    <w:bookmarkStart w:name="z1499" w:id="1004"/>
    <w:p>
      <w:pPr>
        <w:spacing w:after="0"/>
        <w:ind w:left="0"/>
        <w:jc w:val="both"/>
      </w:pPr>
      <w:r>
        <w:rPr>
          <w:rFonts w:ascii="Times New Roman"/>
          <w:b w:val="false"/>
          <w:i w:val="false"/>
          <w:color w:val="000000"/>
          <w:sz w:val="28"/>
        </w:rPr>
        <w:t>
      18. Первый экземпляр заключения о результатах проверки с копиями приложений вручается на бумажном носителе под роспись или в электронной форме субъекту контроля (руководителю либо его уполномоченному лицу) для ознакомления и принятия мер по устранению выявленных нарушений, второй экземпляр в электронной форме сдается в государственный орган, осуществляющий в пределах своей компетенции деятельность в области государственной правовой статистики и специальных учетов, и его территориальные органы, третий экземпляр остается у территориального подразделения ведомства уполномоченного органа в области образования.</w:t>
      </w:r>
    </w:p>
    <w:bookmarkEnd w:id="1004"/>
    <w:bookmarkStart w:name="z1500" w:id="1005"/>
    <w:p>
      <w:pPr>
        <w:spacing w:after="0"/>
        <w:ind w:left="0"/>
        <w:jc w:val="both"/>
      </w:pPr>
      <w:r>
        <w:rPr>
          <w:rFonts w:ascii="Times New Roman"/>
          <w:b w:val="false"/>
          <w:i w:val="false"/>
          <w:color w:val="000000"/>
          <w:sz w:val="28"/>
        </w:rPr>
        <w:t>
      19. В случае наличия замечаний и (или) возражений по результатам проверки руководитель субъекта контроля излагает их в письменном виде.</w:t>
      </w:r>
    </w:p>
    <w:bookmarkEnd w:id="1005"/>
    <w:bookmarkStart w:name="z1501" w:id="1006"/>
    <w:p>
      <w:pPr>
        <w:spacing w:after="0"/>
        <w:ind w:left="0"/>
        <w:jc w:val="both"/>
      </w:pPr>
      <w:r>
        <w:rPr>
          <w:rFonts w:ascii="Times New Roman"/>
          <w:b w:val="false"/>
          <w:i w:val="false"/>
          <w:color w:val="000000"/>
          <w:sz w:val="28"/>
        </w:rPr>
        <w:t>
      Замечания и (или) возражения прилагаются к заключению о результатах проведения проверки, о чем делается соответствующая отметка.</w:t>
      </w:r>
    </w:p>
    <w:bookmarkEnd w:id="1006"/>
    <w:bookmarkStart w:name="z1502" w:id="1007"/>
    <w:p>
      <w:pPr>
        <w:spacing w:after="0"/>
        <w:ind w:left="0"/>
        <w:jc w:val="both"/>
      </w:pPr>
      <w:r>
        <w:rPr>
          <w:rFonts w:ascii="Times New Roman"/>
          <w:b w:val="false"/>
          <w:i w:val="false"/>
          <w:color w:val="000000"/>
          <w:sz w:val="28"/>
        </w:rPr>
        <w:t>
      В случае отказа от принятия заключения о результатах проверки составляется акт, который подписывается должностными лицами, осуществляющими проверку, и руководителем субъекта контроля либо его уполномоченным представителем.</w:t>
      </w:r>
    </w:p>
    <w:bookmarkEnd w:id="1007"/>
    <w:bookmarkStart w:name="z1503" w:id="1008"/>
    <w:p>
      <w:pPr>
        <w:spacing w:after="0"/>
        <w:ind w:left="0"/>
        <w:jc w:val="both"/>
      </w:pPr>
      <w:r>
        <w:rPr>
          <w:rFonts w:ascii="Times New Roman"/>
          <w:b w:val="false"/>
          <w:i w:val="false"/>
          <w:color w:val="000000"/>
          <w:sz w:val="28"/>
        </w:rPr>
        <w:t>
      Субъект контроля вправе отказаться от подписания акта, дав письменное объяснение о причине отказа.</w:t>
      </w:r>
    </w:p>
    <w:bookmarkEnd w:id="1008"/>
    <w:bookmarkStart w:name="z1504" w:id="1009"/>
    <w:p>
      <w:pPr>
        <w:spacing w:after="0"/>
        <w:ind w:left="0"/>
        <w:jc w:val="both"/>
      </w:pPr>
      <w:r>
        <w:rPr>
          <w:rFonts w:ascii="Times New Roman"/>
          <w:b w:val="false"/>
          <w:i w:val="false"/>
          <w:color w:val="000000"/>
          <w:sz w:val="28"/>
        </w:rPr>
        <w:t>
      20. Субъект контроля по нарушениям, указанным в заключении о результатах проверки, в срок не позднее трех рабочих дней со дня, следующего за днем его вручения, предоставляет информацию о мерах, которые будут приняты по устранению выявленных нарушений, с указанием сроков, которые согласовываются с руководителем территориального подразделения ведомства уполномоченного органа в области образования.</w:t>
      </w:r>
    </w:p>
    <w:bookmarkEnd w:id="1009"/>
    <w:bookmarkStart w:name="z1505" w:id="1010"/>
    <w:p>
      <w:pPr>
        <w:spacing w:after="0"/>
        <w:ind w:left="0"/>
        <w:jc w:val="both"/>
      </w:pPr>
      <w:r>
        <w:rPr>
          <w:rFonts w:ascii="Times New Roman"/>
          <w:b w:val="false"/>
          <w:i w:val="false"/>
          <w:color w:val="000000"/>
          <w:sz w:val="28"/>
        </w:rPr>
        <w:t>
      Сроки исполнения заключения о результатах проверки определяются с учетом обстоятельств, оказывающих влияние на реальную возможность его исполнения, но не менее десяти календарных дней со дня вручения заключения.</w:t>
      </w:r>
    </w:p>
    <w:bookmarkEnd w:id="1010"/>
    <w:bookmarkStart w:name="z1506" w:id="1011"/>
    <w:p>
      <w:pPr>
        <w:spacing w:after="0"/>
        <w:ind w:left="0"/>
        <w:jc w:val="both"/>
      </w:pPr>
      <w:r>
        <w:rPr>
          <w:rFonts w:ascii="Times New Roman"/>
          <w:b w:val="false"/>
          <w:i w:val="false"/>
          <w:color w:val="000000"/>
          <w:sz w:val="28"/>
        </w:rPr>
        <w:t>
      По истечении срока устранения выявленных нарушений, указанных в заключении о результатах проверки, субъект контроля в течение срока, установленного в этом заключении, обязан предоставить в территориальное подразделение ведомства уполномоченного органа в области образования, проводившее проверку, информацию об устранении выявленных нарушений.</w:t>
      </w:r>
    </w:p>
    <w:bookmarkEnd w:id="1011"/>
    <w:bookmarkStart w:name="z1507" w:id="1012"/>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прилагает (при необходимости) материалы, доказывающие факт устранения нарушения.</w:t>
      </w:r>
    </w:p>
    <w:bookmarkEnd w:id="1012"/>
    <w:bookmarkStart w:name="z1508" w:id="1013"/>
    <w:p>
      <w:pPr>
        <w:spacing w:after="0"/>
        <w:ind w:left="0"/>
        <w:jc w:val="both"/>
      </w:pPr>
      <w:r>
        <w:rPr>
          <w:rFonts w:ascii="Times New Roman"/>
          <w:b w:val="false"/>
          <w:i w:val="false"/>
          <w:color w:val="000000"/>
          <w:sz w:val="28"/>
        </w:rPr>
        <w:t>
      В этом случае проведение внеплановой проверки в соответствии с подпунктом 3) части первой пункта 9 настоящей статьи не требуется.</w:t>
      </w:r>
    </w:p>
    <w:bookmarkEnd w:id="1013"/>
    <w:bookmarkStart w:name="z1509" w:id="1014"/>
    <w:p>
      <w:pPr>
        <w:spacing w:after="0"/>
        <w:ind w:left="0"/>
        <w:jc w:val="both"/>
      </w:pPr>
      <w:r>
        <w:rPr>
          <w:rFonts w:ascii="Times New Roman"/>
          <w:b w:val="false"/>
          <w:i w:val="false"/>
          <w:color w:val="000000"/>
          <w:sz w:val="28"/>
        </w:rPr>
        <w:t>
      В случае непредоставления субъектом контроля в установленный срок информации об исполнении заключения о результатах проверки территориальное подразделение ведомства уполномоченного органа в области образования в течение двух рабочих дней направляет субъекту контроля запрос о необходимости предоставления информации об исполнении заключения.</w:t>
      </w:r>
    </w:p>
    <w:bookmarkEnd w:id="1014"/>
    <w:bookmarkStart w:name="z1510" w:id="1015"/>
    <w:p>
      <w:pPr>
        <w:spacing w:after="0"/>
        <w:ind w:left="0"/>
        <w:jc w:val="both"/>
      </w:pPr>
      <w:r>
        <w:rPr>
          <w:rFonts w:ascii="Times New Roman"/>
          <w:b w:val="false"/>
          <w:i w:val="false"/>
          <w:color w:val="000000"/>
          <w:sz w:val="28"/>
        </w:rPr>
        <w:t>
      В случае повторного непредоставления информации об исполнении заключения о результатах проверки территориальное подразделение ведомства уполномоченного органа в области образования вправе назначить внеплановую проверку в соответствии с подпунктом 3) части первой пункта 9 настоящей статьи.</w:t>
      </w:r>
    </w:p>
    <w:bookmarkEnd w:id="1015"/>
    <w:bookmarkStart w:name="z1511" w:id="1016"/>
    <w:p>
      <w:pPr>
        <w:spacing w:after="0"/>
        <w:ind w:left="0"/>
        <w:jc w:val="both"/>
      </w:pPr>
      <w:r>
        <w:rPr>
          <w:rFonts w:ascii="Times New Roman"/>
          <w:b w:val="false"/>
          <w:i w:val="false"/>
          <w:color w:val="000000"/>
          <w:sz w:val="28"/>
        </w:rPr>
        <w:t>
      21. В случае отсутствия нарушений требований, установленных в пунктах 2 и 3 настоящей статьи, при проведении проверки в заключении о результатах проверки производится соответствующая запись.</w:t>
      </w:r>
    </w:p>
    <w:bookmarkEnd w:id="1016"/>
    <w:bookmarkStart w:name="z1512" w:id="1017"/>
    <w:p>
      <w:pPr>
        <w:spacing w:after="0"/>
        <w:ind w:left="0"/>
        <w:jc w:val="both"/>
      </w:pPr>
      <w:r>
        <w:rPr>
          <w:rFonts w:ascii="Times New Roman"/>
          <w:b w:val="false"/>
          <w:i w:val="false"/>
          <w:color w:val="000000"/>
          <w:sz w:val="28"/>
        </w:rPr>
        <w:t>
      22. Завершением срока проверки считается день вручения субъекту контроля заключения о результатах проверки не позднее срока окончания проверки, указанного в акте о назначении проверки или дополнительном акте о продлении срока проверки.</w:t>
      </w:r>
    </w:p>
    <w:bookmarkEnd w:id="1017"/>
    <w:bookmarkStart w:name="z1513" w:id="1018"/>
    <w:p>
      <w:pPr>
        <w:spacing w:after="0"/>
        <w:ind w:left="0"/>
        <w:jc w:val="both"/>
      </w:pPr>
      <w:r>
        <w:rPr>
          <w:rFonts w:ascii="Times New Roman"/>
          <w:b w:val="false"/>
          <w:i w:val="false"/>
          <w:color w:val="000000"/>
          <w:sz w:val="28"/>
        </w:rPr>
        <w:t>
      23. Запрещается проведение иных видов проверок, не установленных настоящей статьей.</w:t>
      </w:r>
    </w:p>
    <w:bookmarkEnd w:id="1018"/>
    <w:bookmarkStart w:name="z1514" w:id="1019"/>
    <w:p>
      <w:pPr>
        <w:spacing w:after="0"/>
        <w:ind w:left="0"/>
        <w:jc w:val="both"/>
      </w:pPr>
      <w:r>
        <w:rPr>
          <w:rFonts w:ascii="Times New Roman"/>
          <w:b w:val="false"/>
          <w:i w:val="false"/>
          <w:color w:val="000000"/>
          <w:sz w:val="28"/>
        </w:rPr>
        <w:t>
      24. При проведении проверки должностные лица территориального подразделения ведомства уполномоченного органа в области образования не вправе:</w:t>
      </w:r>
    </w:p>
    <w:bookmarkEnd w:id="1019"/>
    <w:bookmarkStart w:name="z1515" w:id="1020"/>
    <w:p>
      <w:pPr>
        <w:spacing w:after="0"/>
        <w:ind w:left="0"/>
        <w:jc w:val="both"/>
      </w:pPr>
      <w:r>
        <w:rPr>
          <w:rFonts w:ascii="Times New Roman"/>
          <w:b w:val="false"/>
          <w:i w:val="false"/>
          <w:color w:val="000000"/>
          <w:sz w:val="28"/>
        </w:rPr>
        <w:t>
      1) проверять выполнение требований, не установленных в пунктах 2 и 3 настоящей статьи, а также если такие требования не относятся к компетенции территориального подразделения ведомства уполномоченного органа в области образования;</w:t>
      </w:r>
    </w:p>
    <w:bookmarkEnd w:id="1020"/>
    <w:bookmarkStart w:name="z1516" w:id="1021"/>
    <w:p>
      <w:pPr>
        <w:spacing w:after="0"/>
        <w:ind w:left="0"/>
        <w:jc w:val="both"/>
      </w:pPr>
      <w:r>
        <w:rPr>
          <w:rFonts w:ascii="Times New Roman"/>
          <w:b w:val="false"/>
          <w:i w:val="false"/>
          <w:color w:val="000000"/>
          <w:sz w:val="28"/>
        </w:rPr>
        <w:t>
      2) требовать предоставления документов, информации, если они не являются объектами проверки или не относятся к предмету проверки;</w:t>
      </w:r>
    </w:p>
    <w:bookmarkEnd w:id="1021"/>
    <w:bookmarkStart w:name="z1517" w:id="1022"/>
    <w:p>
      <w:pPr>
        <w:spacing w:after="0"/>
        <w:ind w:left="0"/>
        <w:jc w:val="both"/>
      </w:pPr>
      <w:r>
        <w:rPr>
          <w:rFonts w:ascii="Times New Roman"/>
          <w:b w:val="false"/>
          <w:i w:val="false"/>
          <w:color w:val="000000"/>
          <w:sz w:val="28"/>
        </w:rPr>
        <w:t>
      3) разглашать и (или) распространять информацию, полученную в результате проведения проверки и составляющую коммерческую, налоговую или иную охраняемую законом тайну, за исключением случаев, предусмотренных законами Республики Казахстан;</w:t>
      </w:r>
    </w:p>
    <w:bookmarkEnd w:id="1022"/>
    <w:bookmarkStart w:name="z1518" w:id="1023"/>
    <w:p>
      <w:pPr>
        <w:spacing w:after="0"/>
        <w:ind w:left="0"/>
        <w:jc w:val="both"/>
      </w:pPr>
      <w:r>
        <w:rPr>
          <w:rFonts w:ascii="Times New Roman"/>
          <w:b w:val="false"/>
          <w:i w:val="false"/>
          <w:color w:val="000000"/>
          <w:sz w:val="28"/>
        </w:rPr>
        <w:t>
      4) превышать установленные сроки проведения проверки;</w:t>
      </w:r>
    </w:p>
    <w:bookmarkEnd w:id="1023"/>
    <w:bookmarkStart w:name="z1519" w:id="1024"/>
    <w:p>
      <w:pPr>
        <w:spacing w:after="0"/>
        <w:ind w:left="0"/>
        <w:jc w:val="both"/>
      </w:pPr>
      <w:r>
        <w:rPr>
          <w:rFonts w:ascii="Times New Roman"/>
          <w:b w:val="false"/>
          <w:i w:val="false"/>
          <w:color w:val="000000"/>
          <w:sz w:val="28"/>
        </w:rPr>
        <w:t>
      5) проводить мероприятия, носящие затратный характер, в целях государственного контроля за счет субъектов контроля.</w:t>
      </w:r>
    </w:p>
    <w:bookmarkEnd w:id="1024"/>
    <w:bookmarkStart w:name="z1520" w:id="1025"/>
    <w:p>
      <w:pPr>
        <w:spacing w:after="0"/>
        <w:ind w:left="0"/>
        <w:jc w:val="both"/>
      </w:pPr>
      <w:r>
        <w:rPr>
          <w:rFonts w:ascii="Times New Roman"/>
          <w:b w:val="false"/>
          <w:i w:val="false"/>
          <w:color w:val="000000"/>
          <w:sz w:val="28"/>
        </w:rPr>
        <w:t>
      25. Субъекты контроля вправе:</w:t>
      </w:r>
    </w:p>
    <w:bookmarkEnd w:id="1025"/>
    <w:bookmarkStart w:name="z1521" w:id="1026"/>
    <w:p>
      <w:pPr>
        <w:spacing w:after="0"/>
        <w:ind w:left="0"/>
        <w:jc w:val="both"/>
      </w:pPr>
      <w:r>
        <w:rPr>
          <w:rFonts w:ascii="Times New Roman"/>
          <w:b w:val="false"/>
          <w:i w:val="false"/>
          <w:color w:val="000000"/>
          <w:sz w:val="28"/>
        </w:rPr>
        <w:t>
      1) не допускать к проверке должностных лиц территориального подразделения ведомства уполномоченного органа в области образования, прибывших для проведения проверки на объект, в случаях:</w:t>
      </w:r>
    </w:p>
    <w:bookmarkEnd w:id="1026"/>
    <w:bookmarkStart w:name="z1522" w:id="1027"/>
    <w:p>
      <w:pPr>
        <w:spacing w:after="0"/>
        <w:ind w:left="0"/>
        <w:jc w:val="both"/>
      </w:pPr>
      <w:r>
        <w:rPr>
          <w:rFonts w:ascii="Times New Roman"/>
          <w:b w:val="false"/>
          <w:i w:val="false"/>
          <w:color w:val="000000"/>
          <w:sz w:val="28"/>
        </w:rPr>
        <w:t>
      несоблюдения временных интервалов по отношению к предшествующей проверке при назначении плановой проверки;</w:t>
      </w:r>
    </w:p>
    <w:bookmarkEnd w:id="1027"/>
    <w:bookmarkStart w:name="z1523" w:id="1028"/>
    <w:p>
      <w:pPr>
        <w:spacing w:after="0"/>
        <w:ind w:left="0"/>
        <w:jc w:val="both"/>
      </w:pPr>
      <w:r>
        <w:rPr>
          <w:rFonts w:ascii="Times New Roman"/>
          <w:b w:val="false"/>
          <w:i w:val="false"/>
          <w:color w:val="000000"/>
          <w:sz w:val="28"/>
        </w:rPr>
        <w:t>
      превышения либо истечения сроков, указанных в акте о назначении сроков проверки (дополнительном акте о продлении срока при наличии), не соответствующих срокам, установленным настоящей статьей;</w:t>
      </w:r>
    </w:p>
    <w:bookmarkEnd w:id="1028"/>
    <w:bookmarkStart w:name="z1524" w:id="1029"/>
    <w:p>
      <w:pPr>
        <w:spacing w:after="0"/>
        <w:ind w:left="0"/>
        <w:jc w:val="both"/>
      </w:pPr>
      <w:r>
        <w:rPr>
          <w:rFonts w:ascii="Times New Roman"/>
          <w:b w:val="false"/>
          <w:i w:val="false"/>
          <w:color w:val="000000"/>
          <w:sz w:val="28"/>
        </w:rPr>
        <w:t>
      поручения проведения проверки лицам, не имеющим на то соответствующих полномочий;</w:t>
      </w:r>
    </w:p>
    <w:bookmarkEnd w:id="1029"/>
    <w:bookmarkStart w:name="z1525" w:id="1030"/>
    <w:p>
      <w:pPr>
        <w:spacing w:after="0"/>
        <w:ind w:left="0"/>
        <w:jc w:val="both"/>
      </w:pPr>
      <w:r>
        <w:rPr>
          <w:rFonts w:ascii="Times New Roman"/>
          <w:b w:val="false"/>
          <w:i w:val="false"/>
          <w:color w:val="000000"/>
          <w:sz w:val="28"/>
        </w:rPr>
        <w:t>
      продления сроков проверки свыше срока, установленного настоящей статьей;</w:t>
      </w:r>
    </w:p>
    <w:bookmarkEnd w:id="1030"/>
    <w:bookmarkStart w:name="z1526" w:id="1031"/>
    <w:p>
      <w:pPr>
        <w:spacing w:after="0"/>
        <w:ind w:left="0"/>
        <w:jc w:val="both"/>
      </w:pPr>
      <w:r>
        <w:rPr>
          <w:rFonts w:ascii="Times New Roman"/>
          <w:b w:val="false"/>
          <w:i w:val="false"/>
          <w:color w:val="000000"/>
          <w:sz w:val="28"/>
        </w:rPr>
        <w:t>
      отсутствия акта о назначении проверки, служебного удостоверения (идентификационной карты);</w:t>
      </w:r>
    </w:p>
    <w:bookmarkEnd w:id="1031"/>
    <w:bookmarkStart w:name="z1527" w:id="1032"/>
    <w:p>
      <w:pPr>
        <w:spacing w:after="0"/>
        <w:ind w:left="0"/>
        <w:jc w:val="both"/>
      </w:pPr>
      <w:r>
        <w:rPr>
          <w:rFonts w:ascii="Times New Roman"/>
          <w:b w:val="false"/>
          <w:i w:val="false"/>
          <w:color w:val="000000"/>
          <w:sz w:val="28"/>
        </w:rPr>
        <w:t>
      2) не представлять сведения, если они не относятся к предмету проводимой проверки;</w:t>
      </w:r>
    </w:p>
    <w:bookmarkEnd w:id="1032"/>
    <w:bookmarkStart w:name="z1528" w:id="1033"/>
    <w:p>
      <w:pPr>
        <w:spacing w:after="0"/>
        <w:ind w:left="0"/>
        <w:jc w:val="both"/>
      </w:pPr>
      <w:r>
        <w:rPr>
          <w:rFonts w:ascii="Times New Roman"/>
          <w:b w:val="false"/>
          <w:i w:val="false"/>
          <w:color w:val="000000"/>
          <w:sz w:val="28"/>
        </w:rPr>
        <w:t>
      3) обжаловать заключение о результатах проверки территориального подразделения ведомства уполномоченного органа в области образования в порядке, установленном законодательством Республики Казахстан;</w:t>
      </w:r>
    </w:p>
    <w:bookmarkEnd w:id="1033"/>
    <w:bookmarkStart w:name="z1529" w:id="1034"/>
    <w:p>
      <w:pPr>
        <w:spacing w:after="0"/>
        <w:ind w:left="0"/>
        <w:jc w:val="both"/>
      </w:pPr>
      <w:r>
        <w:rPr>
          <w:rFonts w:ascii="Times New Roman"/>
          <w:b w:val="false"/>
          <w:i w:val="false"/>
          <w:color w:val="000000"/>
          <w:sz w:val="28"/>
        </w:rPr>
        <w:t>
      4) фиксировать процесс осуществления проверки, а также отдельные действия должностного лица территориального подразделения ведомства уполномоченного органа в области образования, проводимые им в рамках проверки, с помощью средств аудио- и видеотехники, не создавая препятствий деятельности должностного лица.</w:t>
      </w:r>
    </w:p>
    <w:bookmarkEnd w:id="1034"/>
    <w:bookmarkStart w:name="z1530" w:id="1035"/>
    <w:p>
      <w:pPr>
        <w:spacing w:after="0"/>
        <w:ind w:left="0"/>
        <w:jc w:val="both"/>
      </w:pPr>
      <w:r>
        <w:rPr>
          <w:rFonts w:ascii="Times New Roman"/>
          <w:b w:val="false"/>
          <w:i w:val="false"/>
          <w:color w:val="000000"/>
          <w:sz w:val="28"/>
        </w:rPr>
        <w:t>
      26. Субъекты контроля обязаны:</w:t>
      </w:r>
    </w:p>
    <w:bookmarkEnd w:id="1035"/>
    <w:bookmarkStart w:name="z1531" w:id="1036"/>
    <w:p>
      <w:pPr>
        <w:spacing w:after="0"/>
        <w:ind w:left="0"/>
        <w:jc w:val="both"/>
      </w:pPr>
      <w:r>
        <w:rPr>
          <w:rFonts w:ascii="Times New Roman"/>
          <w:b w:val="false"/>
          <w:i w:val="false"/>
          <w:color w:val="000000"/>
          <w:sz w:val="28"/>
        </w:rPr>
        <w:t>
      1) обеспечить беспрепятственный доступ должностных лиц территориального подразделения ведомства уполномоченного органа в области образования на территорию и в помещения проверяемого объекта;</w:t>
      </w:r>
    </w:p>
    <w:bookmarkEnd w:id="1036"/>
    <w:bookmarkStart w:name="z1532" w:id="1037"/>
    <w:p>
      <w:pPr>
        <w:spacing w:after="0"/>
        <w:ind w:left="0"/>
        <w:jc w:val="both"/>
      </w:pPr>
      <w:r>
        <w:rPr>
          <w:rFonts w:ascii="Times New Roman"/>
          <w:b w:val="false"/>
          <w:i w:val="false"/>
          <w:color w:val="000000"/>
          <w:sz w:val="28"/>
        </w:rPr>
        <w:t>
      2) явиться по вызову должностных лиц территориального подразделения ведомства уполномоченного органа в области образования в соответствии с подпунктом 3) пункта 5 настоящей статьи;</w:t>
      </w:r>
    </w:p>
    <w:bookmarkEnd w:id="1037"/>
    <w:bookmarkStart w:name="z1533" w:id="1038"/>
    <w:p>
      <w:pPr>
        <w:spacing w:after="0"/>
        <w:ind w:left="0"/>
        <w:jc w:val="both"/>
      </w:pPr>
      <w:r>
        <w:rPr>
          <w:rFonts w:ascii="Times New Roman"/>
          <w:b w:val="false"/>
          <w:i w:val="false"/>
          <w:color w:val="000000"/>
          <w:sz w:val="28"/>
        </w:rPr>
        <w:t>
      3) предоставить информацию по запросу территориального подразделения ведомства уполномоченного органа в области образования в соответствии с подпунктом 2) пункта 5 настоящей статьи;</w:t>
      </w:r>
    </w:p>
    <w:bookmarkEnd w:id="1038"/>
    <w:bookmarkStart w:name="z1534" w:id="1039"/>
    <w:p>
      <w:pPr>
        <w:spacing w:after="0"/>
        <w:ind w:left="0"/>
        <w:jc w:val="both"/>
      </w:pPr>
      <w:r>
        <w:rPr>
          <w:rFonts w:ascii="Times New Roman"/>
          <w:b w:val="false"/>
          <w:i w:val="false"/>
          <w:color w:val="000000"/>
          <w:sz w:val="28"/>
        </w:rPr>
        <w:t>
      4) с соблюдением требований по охране коммерческой, налоговой либо иной тайны представлять должностным лицам территориального подразделения ведомства уполномоченного органа в области образования документы (сведения) на бумажных и электронных носителях либо их копии для приобщения к заключению о результатах проверки, а также доступ к автоматизированным базам данных (информационным системам) в соответствии с задачами и предметом проверки;</w:t>
      </w:r>
    </w:p>
    <w:bookmarkEnd w:id="1039"/>
    <w:bookmarkStart w:name="z1535" w:id="1040"/>
    <w:p>
      <w:pPr>
        <w:spacing w:after="0"/>
        <w:ind w:left="0"/>
        <w:jc w:val="both"/>
      </w:pPr>
      <w:r>
        <w:rPr>
          <w:rFonts w:ascii="Times New Roman"/>
          <w:b w:val="false"/>
          <w:i w:val="false"/>
          <w:color w:val="000000"/>
          <w:sz w:val="28"/>
        </w:rPr>
        <w:t>
      5) сделать отметку о получении заключения о результатах проверки в день ее окончания;</w:t>
      </w:r>
    </w:p>
    <w:bookmarkEnd w:id="1040"/>
    <w:bookmarkStart w:name="z1536" w:id="1041"/>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осуществления проверки, если иное не предусмотрено настоящим Законом либо иными законами Республики Казахстан;</w:t>
      </w:r>
    </w:p>
    <w:bookmarkEnd w:id="1041"/>
    <w:bookmarkStart w:name="z1537" w:id="1042"/>
    <w:p>
      <w:pPr>
        <w:spacing w:after="0"/>
        <w:ind w:left="0"/>
        <w:jc w:val="both"/>
      </w:pPr>
      <w:r>
        <w:rPr>
          <w:rFonts w:ascii="Times New Roman"/>
          <w:b w:val="false"/>
          <w:i w:val="false"/>
          <w:color w:val="000000"/>
          <w:sz w:val="28"/>
        </w:rPr>
        <w:t>
      7) в случае получения акта о назначении проверки обеспечить пребывание руководителя субъекта контроля либо его замещающего лица на месте нахождения объекта контроля в назначенные сроки проверки.</w:t>
      </w:r>
    </w:p>
    <w:bookmarkEnd w:id="1042"/>
    <w:bookmarkStart w:name="z1538" w:id="1043"/>
    <w:p>
      <w:pPr>
        <w:spacing w:after="0"/>
        <w:ind w:left="0"/>
        <w:jc w:val="both"/>
      </w:pPr>
      <w:r>
        <w:rPr>
          <w:rFonts w:ascii="Times New Roman"/>
          <w:b w:val="false"/>
          <w:i w:val="false"/>
          <w:color w:val="000000"/>
          <w:sz w:val="28"/>
        </w:rPr>
        <w:t>
      27. Субъекты контроля вправе обжаловать решения, действия (бездействие) территориального подразделения ведомства уполномоченного органа в области образования и их должностных лиц в порядке, установленном законодательством Республики Казахстан.</w:t>
      </w:r>
    </w:p>
    <w:bookmarkEnd w:id="10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статьей 59-1 в соответствии с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1044"/>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1044"/>
    <w:bookmarkStart w:name="z349" w:id="1045"/>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1045"/>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1046"/>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1046"/>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1047"/>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10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1048"/>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1048"/>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1049"/>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1049"/>
    <w:bookmarkStart w:name="z355" w:id="1050"/>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1050"/>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1051"/>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1051"/>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третья пункта 3 действует до 01.01.2026 в соответствии с Законом РК от 30.12.2022 </w:t>
      </w:r>
      <w:r>
        <w:rPr>
          <w:rFonts w:ascii="Times New Roman"/>
          <w:b w:val="false"/>
          <w:i w:val="false"/>
          <w:color w:val="ff0000"/>
          <w:sz w:val="28"/>
        </w:rPr>
        <w:t>№ 177-VII</w:t>
      </w:r>
      <w:r>
        <w:rPr>
          <w:rFonts w:ascii="Times New Roman"/>
          <w:b w:val="false"/>
          <w:i/>
          <w:color w:val="ff0000"/>
          <w:sz w:val="28"/>
        </w:rPr>
        <w:t>.</w:t>
      </w:r>
      <w:r>
        <w:br/>
      </w:r>
      <w:r>
        <w:rPr>
          <w:rFonts w:ascii="Times New Roman"/>
          <w:b w:val="false"/>
          <w:i w:val="false"/>
          <w:color w:val="000000"/>
          <w:sz w:val="28"/>
        </w:rPr>
        <w:t>
</w:t>
      </w:r>
    </w:p>
    <w:bookmarkStart w:name="z1159" w:id="1052"/>
    <w:p>
      <w:pPr>
        <w:spacing w:after="0"/>
        <w:ind w:left="0"/>
        <w:jc w:val="both"/>
      </w:pPr>
      <w:r>
        <w:rPr>
          <w:rFonts w:ascii="Times New Roman"/>
          <w:b w:val="false"/>
          <w:i w:val="false"/>
          <w:color w:val="000000"/>
          <w:sz w:val="28"/>
        </w:rPr>
        <w:t>
      Источниками финансирования бюджетных инвестиционных проектов, реализуемых в рамках пилотного национального проекта в области образования, являются средства государственного бюджета, Национального фонда Республики Казахстан и иные источники, не запрещенные законодательством Республики Казахстан.</w:t>
      </w:r>
    </w:p>
    <w:bookmarkEnd w:id="10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1053"/>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1053"/>
    <w:bookmarkStart w:name="z359" w:id="1054"/>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1054"/>
    <w:bookmarkStart w:name="z360" w:id="1055"/>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1055"/>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1056"/>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1056"/>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 уполномоченным органом в области науки и высшего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1057"/>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1057"/>
    <w:bookmarkStart w:name="z920" w:id="1058"/>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1058"/>
    <w:bookmarkStart w:name="z1079" w:id="1059"/>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1059"/>
    <w:bookmarkStart w:name="z881" w:id="1060"/>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1060"/>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1061"/>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1061"/>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1062"/>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1062"/>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1063"/>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1063"/>
    <w:bookmarkStart w:name="z724" w:id="1064"/>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1064"/>
    <w:bookmarkStart w:name="z1080" w:id="1065"/>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1065"/>
    <w:bookmarkStart w:name="z1151" w:id="1066"/>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1066"/>
    <w:bookmarkStart w:name="z364" w:id="1067"/>
    <w:p>
      <w:pPr>
        <w:spacing w:after="0"/>
        <w:ind w:left="0"/>
        <w:jc w:val="both"/>
      </w:pPr>
      <w:r>
        <w:rPr>
          <w:rFonts w:ascii="Times New Roman"/>
          <w:b w:val="false"/>
          <w:i w:val="false"/>
          <w:color w:val="000000"/>
          <w:sz w:val="28"/>
        </w:rPr>
        <w:t>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и (или) уполномоченным органом в области науки и высшего образования.</w:t>
      </w:r>
    </w:p>
    <w:bookmarkEnd w:id="1067"/>
    <w:bookmarkStart w:name="z365" w:id="1068"/>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1068"/>
    <w:bookmarkStart w:name="z828" w:id="1069"/>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10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1070"/>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1070"/>
    <w:bookmarkStart w:name="z368" w:id="1071"/>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1071"/>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1072"/>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72"/>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аппаратом Высшего Судебного Совета Республики Казахстан.</w:t>
      </w:r>
    </w:p>
    <w:bookmarkStart w:name="z908" w:id="1073"/>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1073"/>
    <w:bookmarkStart w:name="z909" w:id="1074"/>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1074"/>
    <w:bookmarkStart w:name="z1081" w:id="1075"/>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1075"/>
    <w:bookmarkStart w:name="z1082" w:id="1076"/>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1076"/>
    <w:bookmarkStart w:name="z1083" w:id="1077"/>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1077"/>
    <w:bookmarkStart w:name="z1084" w:id="1078"/>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1078"/>
    <w:bookmarkStart w:name="z1085" w:id="1079"/>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1079"/>
    <w:bookmarkStart w:name="z1086" w:id="1080"/>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1080"/>
    <w:bookmarkStart w:name="z1087" w:id="1081"/>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1081"/>
    <w:bookmarkStart w:name="z1088" w:id="1082"/>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1082"/>
    <w:bookmarkStart w:name="z1089" w:id="1083"/>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1083"/>
    <w:bookmarkStart w:name="z1090" w:id="1084"/>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1084"/>
    <w:bookmarkStart w:name="z1370" w:id="1085"/>
    <w:p>
      <w:pPr>
        <w:spacing w:after="0"/>
        <w:ind w:left="0"/>
        <w:jc w:val="both"/>
      </w:pPr>
      <w:r>
        <w:rPr>
          <w:rFonts w:ascii="Times New Roman"/>
          <w:b w:val="false"/>
          <w:i w:val="false"/>
          <w:color w:val="000000"/>
          <w:sz w:val="28"/>
        </w:rPr>
        <w:t>
      3-3. Доходы, полученные государственными организациями образования, реализующими образовательные программы среднего,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 соответствии с пунктами 3 и 3-2 настоящей статьи, используются самостоятельно.</w:t>
      </w:r>
    </w:p>
    <w:bookmarkEnd w:id="1085"/>
    <w:bookmarkStart w:name="z370" w:id="1086"/>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1086"/>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связанные с уставной деятельностью Академии правосудия, утверждаются Академией правосудия по согласованию с аппаратом Высшего Судебного Совета Республики Казахстан.</w:t>
      </w:r>
    </w:p>
    <w:bookmarkStart w:name="z371" w:id="1087"/>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1087"/>
    <w:bookmarkStart w:name="z372" w:id="1088"/>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1088"/>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27.03.2023 </w:t>
      </w:r>
      <w:r>
        <w:rPr>
          <w:rFonts w:ascii="Times New Roman"/>
          <w:b w:val="false"/>
          <w:i w:val="false"/>
          <w:color w:val="000000"/>
          <w:sz w:val="28"/>
        </w:rPr>
        <w:t>№ 216-VII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1089"/>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1089"/>
    <w:bookmarkStart w:name="z375" w:id="1090"/>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1090"/>
    <w:bookmarkStart w:name="z376" w:id="1091"/>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 уполномоченным органом в области науки и высшего образования.</w:t>
      </w:r>
    </w:p>
    <w:bookmarkEnd w:id="1091"/>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Start w:name="z1160" w:id="1092"/>
    <w:p>
      <w:pPr>
        <w:spacing w:after="0"/>
        <w:ind w:left="0"/>
        <w:jc w:val="both"/>
      </w:pPr>
      <w:r>
        <w:rPr>
          <w:rFonts w:ascii="Times New Roman"/>
          <w:b w:val="false"/>
          <w:i w:val="false"/>
          <w:color w:val="000000"/>
          <w:sz w:val="28"/>
        </w:rPr>
        <w:t>
      3-2. Государственные дошкольные организации, государственные организации дополнительного образования для детей с принадлежащими им имущественными комплексами не подлежат отчуждению.</w:t>
      </w:r>
    </w:p>
    <w:bookmarkEnd w:id="1092"/>
    <w:bookmarkStart w:name="z1371" w:id="1093"/>
    <w:p>
      <w:pPr>
        <w:spacing w:after="0"/>
        <w:ind w:left="0"/>
        <w:jc w:val="both"/>
      </w:pPr>
      <w:r>
        <w:rPr>
          <w:rFonts w:ascii="Times New Roman"/>
          <w:b w:val="false"/>
          <w:i w:val="false"/>
          <w:color w:val="000000"/>
          <w:sz w:val="28"/>
        </w:rPr>
        <w:t>
      3-3. Государственные организации среднего, технического и профессионального, послесреднего образования с принадлежащими им имущественными комплексами не подлежат отчуждению.</w:t>
      </w:r>
    </w:p>
    <w:bookmarkEnd w:id="1093"/>
    <w:bookmarkStart w:name="z327" w:id="1094"/>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10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1095"/>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10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1096"/>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1096"/>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1097"/>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1097"/>
    <w:bookmarkStart w:name="z379" w:id="1098"/>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1098"/>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1099"/>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уполномоченным органом в области науки и высшего образования. </w:t>
      </w:r>
    </w:p>
    <w:bookmarkEnd w:id="1099"/>
    <w:bookmarkStart w:name="z381" w:id="1100"/>
    <w:p>
      <w:pPr>
        <w:spacing w:after="0"/>
        <w:ind w:left="0"/>
        <w:jc w:val="both"/>
      </w:pPr>
      <w:r>
        <w:rPr>
          <w:rFonts w:ascii="Times New Roman"/>
          <w:b w:val="false"/>
          <w:i w:val="false"/>
          <w:color w:val="000000"/>
          <w:sz w:val="28"/>
        </w:rPr>
        <w:t>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уполномоченного органа в области науки и высшего образования.</w:t>
      </w:r>
    </w:p>
    <w:bookmarkEnd w:id="1100"/>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1101"/>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1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1102"/>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1102"/>
    <w:bookmarkStart w:name="z384" w:id="1103"/>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1103"/>
    <w:bookmarkStart w:name="z385" w:id="1104"/>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1104"/>
    <w:bookmarkStart w:name="z386" w:id="1105"/>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1105"/>
    <w:bookmarkStart w:name="z387" w:id="1106"/>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1106"/>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1107"/>
    <w:p>
      <w:pPr>
        <w:spacing w:after="0"/>
        <w:ind w:left="0"/>
        <w:jc w:val="left"/>
      </w:pPr>
      <w:r>
        <w:rPr>
          <w:rFonts w:ascii="Times New Roman"/>
          <w:b/>
          <w:i w:val="false"/>
          <w:color w:val="000000"/>
        </w:rPr>
        <w:t xml:space="preserve"> Глава 12. Заключительные и переходные положения</w:t>
      </w:r>
    </w:p>
    <w:bookmarkEnd w:id="1107"/>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1108"/>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1108"/>
    <w:bookmarkStart w:name="z833" w:id="1109"/>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1109"/>
    <w:bookmarkStart w:name="z1129" w:id="1110"/>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1110"/>
    <w:bookmarkStart w:name="z1372" w:id="1111"/>
    <w:p>
      <w:pPr>
        <w:spacing w:after="0"/>
        <w:ind w:left="0"/>
        <w:jc w:val="both"/>
      </w:pPr>
      <w:r>
        <w:rPr>
          <w:rFonts w:ascii="Times New Roman"/>
          <w:b w:val="false"/>
          <w:i w:val="false"/>
          <w:color w:val="000000"/>
          <w:sz w:val="28"/>
        </w:rPr>
        <w:t>
      4. Срок действия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распространяется на период обучения лиц, поступивших до 1 января 2024 года.</w:t>
      </w:r>
    </w:p>
    <w:bookmarkEnd w:id="1111"/>
    <w:bookmarkStart w:name="z1373" w:id="1112"/>
    <w:p>
      <w:pPr>
        <w:spacing w:after="0"/>
        <w:ind w:left="0"/>
        <w:jc w:val="both"/>
      </w:pPr>
      <w:r>
        <w:rPr>
          <w:rFonts w:ascii="Times New Roman"/>
          <w:b w:val="false"/>
          <w:i w:val="false"/>
          <w:color w:val="000000"/>
          <w:sz w:val="28"/>
        </w:rPr>
        <w:t>
      5. В случае переоформления лицензии на занятие образовательной деятельностью и (или) приложений к лицензии, выданных по образовательным программам технического и профессионального, послесреднего образования, в связи с изменением наименования подвида (подвидов) деятельности организации технического и профессионального, послесреднего образования вправе выдавать документ об образовании по квалификации лицам, зачисленным в них до 1 января 2024 года.</w:t>
      </w:r>
    </w:p>
    <w:bookmarkEnd w:id="1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23.02.2024 </w:t>
      </w:r>
      <w:r>
        <w:rPr>
          <w:rFonts w:ascii="Times New Roman"/>
          <w:b w:val="false"/>
          <w:i w:val="false"/>
          <w:color w:val="000000"/>
          <w:sz w:val="28"/>
        </w:rPr>
        <w:t>№ 64-VIII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1113"/>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1113"/>
    <w:bookmarkStart w:name="z392" w:id="1114"/>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1114"/>
    <w:bookmarkStart w:name="z1647" w:id="1115"/>
    <w:p>
      <w:pPr>
        <w:spacing w:after="0"/>
        <w:ind w:left="0"/>
        <w:jc w:val="both"/>
      </w:pPr>
      <w:r>
        <w:rPr>
          <w:rFonts w:ascii="Times New Roman"/>
          <w:b w:val="false"/>
          <w:i w:val="false"/>
          <w:color w:val="000000"/>
          <w:sz w:val="28"/>
        </w:rPr>
        <w:t xml:space="preserve">
      2-1. Установить, что </w:t>
      </w:r>
      <w:r>
        <w:rPr>
          <w:rFonts w:ascii="Times New Roman"/>
          <w:b w:val="false"/>
          <w:i w:val="false"/>
          <w:color w:val="000000"/>
          <w:sz w:val="28"/>
        </w:rPr>
        <w:t>статья 57-1</w:t>
      </w:r>
      <w:r>
        <w:rPr>
          <w:rFonts w:ascii="Times New Roman"/>
          <w:b w:val="false"/>
          <w:i w:val="false"/>
          <w:color w:val="000000"/>
          <w:sz w:val="28"/>
        </w:rPr>
        <w:t xml:space="preserve"> настоящего Закона до 1 января 2027 года действует в следующей редакции:</w:t>
      </w:r>
    </w:p>
    <w:bookmarkEnd w:id="1115"/>
    <w:bookmarkStart w:name="z1639" w:id="1116"/>
    <w:p>
      <w:pPr>
        <w:spacing w:after="0"/>
        <w:ind w:left="0"/>
        <w:jc w:val="both"/>
      </w:pPr>
      <w:r>
        <w:rPr>
          <w:rFonts w:ascii="Times New Roman"/>
          <w:b w:val="false"/>
          <w:i w:val="false"/>
          <w:color w:val="000000"/>
          <w:sz w:val="28"/>
        </w:rPr>
        <w:t>
      "Статья 57-1. Уведомление о начале или прекращении осуществления деятельности в сфере дошкольного воспитания и обучения и дополнительного образования для детей</w:t>
      </w:r>
    </w:p>
    <w:bookmarkEnd w:id="1116"/>
    <w:bookmarkStart w:name="z1640" w:id="1117"/>
    <w:p>
      <w:pPr>
        <w:spacing w:after="0"/>
        <w:ind w:left="0"/>
        <w:jc w:val="both"/>
      </w:pPr>
      <w:r>
        <w:rPr>
          <w:rFonts w:ascii="Times New Roman"/>
          <w:b w:val="false"/>
          <w:i w:val="false"/>
          <w:color w:val="000000"/>
          <w:sz w:val="28"/>
        </w:rPr>
        <w:t xml:space="preserve">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17"/>
    <w:bookmarkStart w:name="z1641" w:id="1118"/>
    <w:p>
      <w:pPr>
        <w:spacing w:after="0"/>
        <w:ind w:left="0"/>
        <w:jc w:val="both"/>
      </w:pPr>
      <w:r>
        <w:rPr>
          <w:rFonts w:ascii="Times New Roman"/>
          <w:b w:val="false"/>
          <w:i w:val="false"/>
          <w:color w:val="000000"/>
          <w:sz w:val="28"/>
        </w:rPr>
        <w:t xml:space="preserve">
      Деятельность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осуществляется в уведомительном порядке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118"/>
    <w:bookmarkStart w:name="z1642" w:id="1119"/>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и дополнительного образования для детей осуществляется территориальными подразделениями ведомства уполномоченного органа в области образования.</w:t>
      </w:r>
    </w:p>
    <w:bookmarkEnd w:id="1119"/>
    <w:bookmarkStart w:name="z1643" w:id="1120"/>
    <w:p>
      <w:pPr>
        <w:spacing w:after="0"/>
        <w:ind w:left="0"/>
        <w:jc w:val="both"/>
      </w:pPr>
      <w:r>
        <w:rPr>
          <w:rFonts w:ascii="Times New Roman"/>
          <w:b w:val="false"/>
          <w:i w:val="false"/>
          <w:color w:val="000000"/>
          <w:sz w:val="28"/>
        </w:rPr>
        <w:t>
      3. При приостановлении деятельности организаций образования, реализующих общеобразовательные учебные программы дошкольного воспитания и обучения, государственных организаций образования и организаций образования с размещенным государственным образовательным заказом, реализующих образовательные программы дополнительного образования для детей, организации образования не вправе:</w:t>
      </w:r>
    </w:p>
    <w:bookmarkEnd w:id="1120"/>
    <w:bookmarkStart w:name="z1644" w:id="1121"/>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1121"/>
    <w:bookmarkStart w:name="z1645" w:id="1122"/>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End w:id="1122"/>
    <w:bookmarkStart w:name="z1646" w:id="1123"/>
    <w:p>
      <w:pPr>
        <w:spacing w:after="0"/>
        <w:ind w:left="0"/>
        <w:jc w:val="both"/>
      </w:pPr>
      <w:r>
        <w:rPr>
          <w:rFonts w:ascii="Times New Roman"/>
          <w:b w:val="false"/>
          <w:i w:val="false"/>
          <w:color w:val="000000"/>
          <w:sz w:val="28"/>
        </w:rPr>
        <w:t xml:space="preserve">
      4. При неустранении нарушений, выявленных в результате проверки и (или) государственной аттестации, организациями образования, реализующими общеобразовательные учебные программы дошкольного воспитания и обучения, государственными организациями образования и организациями образования с размещенным государственным образовательным заказом, реализующими образовательные программы дополнительного образования для детей, территориальное подразделение ведомства уполномоченного органа в области образования исключает организации образования из государственного электронного реестра разрешений и уведомлений по дошкольному воспитанию и обучению и дополнительному образованию для детей. </w:t>
      </w:r>
    </w:p>
    <w:bookmarkEnd w:id="1123"/>
    <w:bookmarkStart w:name="z1650" w:id="1124"/>
    <w:p>
      <w:pPr>
        <w:spacing w:after="0"/>
        <w:ind w:left="0"/>
        <w:jc w:val="both"/>
      </w:pPr>
      <w:r>
        <w:rPr>
          <w:rFonts w:ascii="Times New Roman"/>
          <w:b w:val="false"/>
          <w:i w:val="false"/>
          <w:color w:val="000000"/>
          <w:sz w:val="28"/>
        </w:rPr>
        <w:t>
      2-2. Приостановить до 1 января 2026 года действие подпункта 12) части первой пункта 4 статьи 40 настоящего Закона.</w:t>
      </w:r>
    </w:p>
    <w:bookmarkEnd w:id="1124"/>
    <w:bookmarkStart w:name="z393" w:id="1125"/>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1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30.12.2024 </w:t>
      </w:r>
      <w:r>
        <w:rPr>
          <w:rFonts w:ascii="Times New Roman"/>
          <w:b w:val="false"/>
          <w:i w:val="false"/>
          <w:color w:val="000000"/>
          <w:sz w:val="28"/>
        </w:rPr>
        <w:t>№ 148-VIII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