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8956" w14:textId="7ef8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26 мая 2008 года N 34-IV</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w:t>
      </w:r>
    </w:p>
    <w:p>
      <w:pPr>
        <w:spacing w:after="0"/>
        <w:ind w:left="0"/>
        <w:jc w:val="both"/>
      </w:pPr>
      <w:r>
        <w:rPr>
          <w:rFonts w:ascii="Times New Roman"/>
          <w:b w:val="false"/>
          <w:i w:val="false"/>
          <w:color w:val="000000"/>
          <w:sz w:val="28"/>
        </w:rPr>
        <w:t>
</w:t>
      </w:r>
      <w:r>
        <w:rPr>
          <w:rFonts w:ascii="Times New Roman"/>
          <w:b w:val="false"/>
          <w:i w:val="false"/>
          <w:color w:val="000000"/>
          <w:sz w:val="28"/>
        </w:rPr>
        <w:t>
      1) в абзаце первом 
</w:t>
      </w:r>
      <w:r>
        <w:rPr>
          <w:rFonts w:ascii="Times New Roman"/>
          <w:b w:val="false"/>
          <w:i w:val="false"/>
          <w:color w:val="000000"/>
          <w:sz w:val="28"/>
        </w:rPr>
        <w:t xml:space="preserve"> статьи 313 </w:t>
      </w:r>
      <w:r>
        <w:rPr>
          <w:rFonts w:ascii="Times New Roman"/>
          <w:b w:val="false"/>
          <w:i w:val="false"/>
          <w:color w:val="000000"/>
          <w:sz w:val="28"/>
        </w:rPr>
        <w:t>
 слова "государственного пожарного надзора" заменить словами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абзац первый части первой 
</w:t>
      </w:r>
      <w:r>
        <w:rPr>
          <w:rFonts w:ascii="Times New Roman"/>
          <w:b w:val="false"/>
          <w:i w:val="false"/>
          <w:color w:val="000000"/>
          <w:sz w:val="28"/>
        </w:rPr>
        <w:t xml:space="preserve"> статьи 334 </w:t>
      </w:r>
      <w:r>
        <w:rPr>
          <w:rFonts w:ascii="Times New Roman"/>
          <w:b w:val="false"/>
          <w:i w:val="false"/>
          <w:color w:val="000000"/>
          <w:sz w:val="28"/>
        </w:rPr>
        <w:t>
 после слова "вызов" дополнить словом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в заголовке и тексте 
</w:t>
      </w:r>
      <w:r>
        <w:rPr>
          <w:rFonts w:ascii="Times New Roman"/>
          <w:b w:val="false"/>
          <w:i w:val="false"/>
          <w:color w:val="000000"/>
          <w:sz w:val="28"/>
        </w:rPr>
        <w:t xml:space="preserve"> статьи 355 </w:t>
      </w:r>
      <w:r>
        <w:rPr>
          <w:rFonts w:ascii="Times New Roman"/>
          <w:b w:val="false"/>
          <w:i w:val="false"/>
          <w:color w:val="000000"/>
          <w:sz w:val="28"/>
        </w:rPr>
        <w:t>
 слова "уполномоченного в области чрезвычайных ситуаций" заменить словами "органов государственной противопожарной службы и уполномоченного органа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544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заголовок после слова "Органы" дополнить словом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первую:
</w:t>
      </w:r>
      <w:r>
        <w:br/>
      </w:r>
      <w:r>
        <w:rPr>
          <w:rFonts w:ascii="Times New Roman"/>
          <w:b w:val="false"/>
          <w:i w:val="false"/>
          <w:color w:val="000000"/>
          <w:sz w:val="28"/>
        </w:rPr>
        <w:t>
      после слова "Органы" дополнить словом "государственной";
</w:t>
      </w:r>
      <w:r>
        <w:br/>
      </w:r>
      <w:r>
        <w:rPr>
          <w:rFonts w:ascii="Times New Roman"/>
          <w:b w:val="false"/>
          <w:i w:val="false"/>
          <w:color w:val="000000"/>
          <w:sz w:val="28"/>
        </w:rPr>
        <w:t>
      после слова "статьями" дополнить словами "231 (частью первой), 235 (частью первой),";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r>
        <w:br/>
      </w:r>
      <w:r>
        <w:rPr>
          <w:rFonts w:ascii="Times New Roman"/>
          <w:b w:val="false"/>
          <w:i w:val="false"/>
          <w:color w:val="000000"/>
          <w:sz w:val="28"/>
        </w:rPr>
        <w:t>
      после слов "органов", "органа" дополнить соответственно словом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четвертом слова "уполномоченного органа в области пожарной безопасности" заменить словами "органа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подпункте 1) части первой статьи 
</w:t>
      </w:r>
      <w:r>
        <w:rPr>
          <w:rFonts w:ascii="Times New Roman"/>
          <w:b w:val="false"/>
          <w:i w:val="false"/>
          <w:color w:val="000000"/>
          <w:sz w:val="28"/>
        </w:rPr>
        <w:t xml:space="preserve"> 636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третьем слова "органов центрального исполнительного органа по чрезвычайным ситуациям (статьи" заменить словами "уполномоченного органа в области промышленной безопасности (статьи 229,";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девятнадцатый изложить в следующей редакции:
</w:t>
      </w:r>
      <w:r>
        <w:br/>
      </w:r>
      <w:r>
        <w:rPr>
          <w:rFonts w:ascii="Times New Roman"/>
          <w:b w:val="false"/>
          <w:i w:val="false"/>
          <w:color w:val="000000"/>
          <w:sz w:val="28"/>
        </w:rPr>
        <w:t>
      "органов государственной противопожарной службы (статьи 231 (часть вторая), 233, 235 (часть вторая), 356);";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тридцать седьмой после цифр "223-225" дополнить цифрами ", 225-1".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105; N 15, ст. 106; N 18, ст. 144; N 20, ст. 152; N 24, ст. 178):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 xml:space="preserve"> статьи 144 </w:t>
      </w:r>
      <w:r>
        <w:rPr>
          <w:rFonts w:ascii="Times New Roman"/>
          <w:b w:val="false"/>
          <w:i w:val="false"/>
          <w:color w:val="000000"/>
          <w:sz w:val="28"/>
        </w:rPr>
        <w:t>
 после слов "системы и" дополнить словом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N 13, ст. 99; 2005 г., N 9, ст. 26; 2006 г., N 1, ст. 5; N 3, ст. 22; N 11, ст. 55; N 12, ст. 79, 83; N 16, ст. 97; 2007 г., N 1, ст. 4; N 2, ст. 18; N 14, ст. 105; N 15, ст. 106, 109; N 16, ст. 129; N 17, ст. 139; N 18, ст. 143; N 20, ст. 152; N 24, ст. 180):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13) пункта 1 
</w:t>
      </w:r>
      <w:r>
        <w:rPr>
          <w:rFonts w:ascii="Times New Roman"/>
          <w:b w:val="false"/>
          <w:i w:val="false"/>
          <w:color w:val="000000"/>
          <w:sz w:val="28"/>
        </w:rPr>
        <w:t xml:space="preserve"> статьи 14 </w:t>
      </w:r>
      <w:r>
        <w:rPr>
          <w:rFonts w:ascii="Times New Roman"/>
          <w:b w:val="false"/>
          <w:i w:val="false"/>
          <w:color w:val="000000"/>
          <w:sz w:val="28"/>
        </w:rPr>
        <w:t>
 слова "по чрезвычайным ситуациям" заменить словами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(Ведомости Парламента Республики Казахстан, 2003 г., N 17, ст. 141; 2004 г., N 23, ст. 142; 2006 г., N 1, ст. 5; N 3, ст. 22; N 15, ст. 95; 2007 г., N 1, ст. 4; N 2, ст. 18; N 19, ст. 147; N 24, ст. 180):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2 
</w:t>
      </w:r>
      <w:r>
        <w:rPr>
          <w:rFonts w:ascii="Times New Roman"/>
          <w:b w:val="false"/>
          <w:i w:val="false"/>
          <w:color w:val="000000"/>
          <w:sz w:val="28"/>
        </w:rPr>
        <w:t xml:space="preserve"> статьи 32 </w:t>
      </w:r>
      <w:r>
        <w:rPr>
          <w:rFonts w:ascii="Times New Roman"/>
          <w:b w:val="false"/>
          <w:i w:val="false"/>
          <w:color w:val="000000"/>
          <w:sz w:val="28"/>
        </w:rPr>
        <w:t>
 слова "по чрезвычайным ситуациям" заменить словами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5 
</w:t>
      </w:r>
      <w:r>
        <w:rPr>
          <w:rFonts w:ascii="Times New Roman"/>
          <w:b w:val="false"/>
          <w:i w:val="false"/>
          <w:color w:val="000000"/>
          <w:sz w:val="28"/>
        </w:rPr>
        <w:t xml:space="preserve"> статьи 54 </w:t>
      </w:r>
      <w:r>
        <w:rPr>
          <w:rFonts w:ascii="Times New Roman"/>
          <w:b w:val="false"/>
          <w:i w:val="false"/>
          <w:color w:val="000000"/>
          <w:sz w:val="28"/>
        </w:rPr>
        <w:t>
 слова "уполномоченным государственным органом в области промышленной безопасности и центральным исполнительным органом Республики Казахстан по чрезвычайным ситуациям" заменить словами "уполномоченным органом в области чрезвычайных ситуаций и уполномоченным органом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подпункте 16) 
</w:t>
      </w:r>
      <w:r>
        <w:rPr>
          <w:rFonts w:ascii="Times New Roman"/>
          <w:b w:val="false"/>
          <w:i w:val="false"/>
          <w:color w:val="000000"/>
          <w:sz w:val="28"/>
        </w:rPr>
        <w:t xml:space="preserve"> статьи 72 </w:t>
      </w:r>
      <w:r>
        <w:rPr>
          <w:rFonts w:ascii="Times New Roman"/>
          <w:b w:val="false"/>
          <w:i w:val="false"/>
          <w:color w:val="000000"/>
          <w:sz w:val="28"/>
        </w:rPr>
        <w:t>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 xml:space="preserve"> статьи 104 </w:t>
      </w:r>
      <w:r>
        <w:rPr>
          <w:rFonts w:ascii="Times New Roman"/>
          <w:b w:val="false"/>
          <w:i w:val="false"/>
          <w:color w:val="000000"/>
          <w:sz w:val="28"/>
        </w:rPr>
        <w:t>
 слова "центральным исполнительным органом Республики Казахстан по чрезвычайным ситуациям и уполномоченным государственным органом в области промышленной безопасности" заменить словами "уполномоченным органом в области чрезвычайных ситуаций и уполномоченным органом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пункте 2 
</w:t>
      </w:r>
      <w:r>
        <w:rPr>
          <w:rFonts w:ascii="Times New Roman"/>
          <w:b w:val="false"/>
          <w:i w:val="false"/>
          <w:color w:val="000000"/>
          <w:sz w:val="28"/>
        </w:rPr>
        <w:t xml:space="preserve"> статьи 116 </w:t>
      </w:r>
      <w:r>
        <w:rPr>
          <w:rFonts w:ascii="Times New Roman"/>
          <w:b w:val="false"/>
          <w:i w:val="false"/>
          <w:color w:val="000000"/>
          <w:sz w:val="28"/>
        </w:rPr>
        <w:t>
, пункте 1 
</w:t>
      </w:r>
      <w:r>
        <w:rPr>
          <w:rFonts w:ascii="Times New Roman"/>
          <w:b w:val="false"/>
          <w:i w:val="false"/>
          <w:color w:val="000000"/>
          <w:sz w:val="28"/>
        </w:rPr>
        <w:t xml:space="preserve"> статьи 122 </w:t>
      </w:r>
      <w:r>
        <w:rPr>
          <w:rFonts w:ascii="Times New Roman"/>
          <w:b w:val="false"/>
          <w:i w:val="false"/>
          <w:color w:val="000000"/>
          <w:sz w:val="28"/>
        </w:rPr>
        <w:t>
 и пункте 1 
</w:t>
      </w:r>
      <w:r>
        <w:rPr>
          <w:rFonts w:ascii="Times New Roman"/>
          <w:b w:val="false"/>
          <w:i w:val="false"/>
          <w:color w:val="000000"/>
          <w:sz w:val="28"/>
        </w:rPr>
        <w:t xml:space="preserve"> статьи 125 </w:t>
      </w:r>
      <w:r>
        <w:rPr>
          <w:rFonts w:ascii="Times New Roman"/>
          <w:b w:val="false"/>
          <w:i w:val="false"/>
          <w:color w:val="000000"/>
          <w:sz w:val="28"/>
        </w:rPr>
        <w:t>
 слова "центральным исполнительным органом Республики Казахстан по чрезвычайным ситуациям" заменить словами "уполномоченным органом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N 13, ст. 98; N 16, ст. 129; N 20, ст. 152; N 23, ст. 176):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 xml:space="preserve"> статьи 50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тринадцатый 
</w:t>
      </w:r>
      <w:r>
        <w:rPr>
          <w:rFonts w:ascii="Times New Roman"/>
          <w:b w:val="false"/>
          <w:i w:val="false"/>
          <w:color w:val="000000"/>
          <w:sz w:val="28"/>
        </w:rPr>
        <w:t xml:space="preserve"> подпункта 2) </w:t>
      </w:r>
      <w:r>
        <w:rPr>
          <w:rFonts w:ascii="Times New Roman"/>
          <w:b w:val="false"/>
          <w:i w:val="false"/>
          <w:color w:val="000000"/>
          <w:sz w:val="28"/>
        </w:rPr>
        <w:t>
 после слова "деятельности" дополнить словом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десятый 
</w:t>
      </w:r>
      <w:r>
        <w:rPr>
          <w:rFonts w:ascii="Times New Roman"/>
          <w:b w:val="false"/>
          <w:i w:val="false"/>
          <w:color w:val="000000"/>
          <w:sz w:val="28"/>
        </w:rPr>
        <w:t xml:space="preserve"> подпункта 6) </w:t>
      </w:r>
      <w:r>
        <w:rPr>
          <w:rFonts w:ascii="Times New Roman"/>
          <w:b w:val="false"/>
          <w:i w:val="false"/>
          <w:color w:val="000000"/>
          <w:sz w:val="28"/>
        </w:rPr>
        <w:t>
 после слов "органов и" дополнить словом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(Ведомости Парламента Республики Казахстан, 1996 г., N 11-12, ст. 263; 1998 г., N 23, ст. 416; 1999 г., N 4, ст. 101; 2000 г., N 6, ст. 145; 2003 г., N 14, ст. 112; 2004 г., N 11-12, ст. 67; N 23, ст. 142; 2006 г., N 1, ст. 5; N 24, ст. 148; 2007 г., N 2, ст. 18; N 8, ст. 52;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 независимо от форм собственности и ведомственной принадлежности,", "независимо от форм собственности и ведомственной принадлежности", "независимо от формы собственности,"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"центральным исполнительным органом Республики Казахстан по чрезвычайным ситуациям", "о центральном исполнительном органе Республики Казахстан по чрезвычайным ситуациям", "центрального исполнительного органа Республики Казахстан по чрезвычайным ситуациям", "Центральный исполнительный орган Республики Казахстан по чрезвычайным ситуациям", "центральный исполнительный орган Республики Казахстан по чрезвычайным ситуациям" заменить соответственно словами "уполномоченным органом", "об уполномоченном органе", "уполномоченного органа", "Уполномоченный орган",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"Полномочия" заменить словом "Компетенция";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"и надзор", "и надзора"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 </w:t>
      </w:r>
      <w:r>
        <w:rPr>
          <w:rFonts w:ascii="Times New Roman"/>
          <w:b w:val="false"/>
          <w:i w:val="false"/>
          <w:color w:val="000000"/>
          <w:sz w:val="28"/>
        </w:rPr>
        <w:t>
 дополнить абзацем седьмым следующего содержания:
</w:t>
      </w:r>
      <w:r>
        <w:br/>
      </w:r>
      <w:r>
        <w:rPr>
          <w:rFonts w:ascii="Times New Roman"/>
          <w:b w:val="false"/>
          <w:i w:val="false"/>
          <w:color w:val="000000"/>
          <w:sz w:val="28"/>
        </w:rPr>
        <w:t>
      "уполномоченный орган в области чрезвычайных ситуаций природного и техногенного характера (далее - уполномоченный орган) - государственный орган, осуществляющий государственное регулирование и контроль в области предупреждения и ликвидации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3) часть третью 
</w:t>
      </w:r>
      <w:r>
        <w:rPr>
          <w:rFonts w:ascii="Times New Roman"/>
          <w:b w:val="false"/>
          <w:i w:val="false"/>
          <w:color w:val="000000"/>
          <w:sz w:val="28"/>
        </w:rPr>
        <w:t xml:space="preserve"> статьи 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"Организации представляют в уполномоченный орган декларации безопасности промышленных объектов в порядке, установленном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11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первую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пятом части второй слова "государственной противопожарной службой" заменить словами "органами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30 </w:t>
      </w:r>
      <w:r>
        <w:rPr>
          <w:rFonts w:ascii="Times New Roman"/>
          <w:b w:val="false"/>
          <w:i w:val="false"/>
          <w:color w:val="000000"/>
          <w:sz w:val="28"/>
        </w:rPr>
        <w:t>
 слова "имеют своими задачами" заменить словами "имеет своей задачей";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31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31. Государственный контроль в области предупреждения
</w:t>
      </w:r>
      <w:r>
        <w:br/>
      </w:r>
      <w:r>
        <w:rPr>
          <w:rFonts w:ascii="Times New Roman"/>
          <w:b w:val="false"/>
          <w:i w:val="false"/>
          <w:color w:val="000000"/>
          <w:sz w:val="28"/>
        </w:rPr>
        <w:t>
                  и ликвидации чрезвычайных ситуаций природного и
</w:t>
      </w:r>
      <w:r>
        <w:br/>
      </w:r>
      <w:r>
        <w:rPr>
          <w:rFonts w:ascii="Times New Roman"/>
          <w:b w:val="false"/>
          <w:i w:val="false"/>
          <w:color w:val="000000"/>
          <w:sz w:val="28"/>
        </w:rPr>
        <w:t>
                  техногенного характера
</w:t>
      </w:r>
      <w:r>
        <w:br/>
      </w:r>
      <w:r>
        <w:rPr>
          <w:rFonts w:ascii="Times New Roman"/>
          <w:b w:val="false"/>
          <w:i w:val="false"/>
          <w:color w:val="000000"/>
          <w:sz w:val="28"/>
        </w:rPr>
        <w:t>
      Государственный контроль в области предупреждения и ликвидации чрезвычайных ситуаций природного и техногенного характера осуществляется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1996 года "О пожарной безопасности" (Ведомости Парламента Республики Казахстан, 1996 г., N 18, ст. 368; 1998 г., N 23, ст. 416; 1999 г., N 20, ст. 728; N 23, ст. 931; 2000 г., N 6, ст. 142; 2002 г., N 17, ст. 155; 2003 г., N 14, ст. 112; N 24, ст. 177; 2004 г., N 23, ст. 142; 2006 г., N 3, ст. 22; N 24, ст. 148; 2007 г., N 2, ст. 18; N 9, ст. 67; N 10, ст. 69;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 независимо от форм собственности,", "независимо от форм собственности", "независимо от их форм собственности", "независимо от формы их собственности", ", независимо от форм собственности и ведомственной принадлежности,"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"органы противопожарной службы", "органов противопожарной службы", "Органы противопожарной службы", "органами противопожарной службы", "органа противопожарной службы", "органом противопожарной службы", "органах противопожарной службы", "органам противопожарной службы" заменить соответственно словами "органы государственной противопожарной службы", "органов государственной противопожарной службы", "Органы государственной противопожарной службы", "органами государственной противопожарной службы", "органа государственной противопожарной службы", "органом государственной противопожарной службы", "органах государственной противопожарной службы", "органам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"Уполномоченный орган в области пожарной безопасности", "уполномоченный орган в области пожарной безопасности", "уполномоченного органа в области пожарной безопасности", "уполномоченным органом в области пожарной безопасности" заменить соответственно словами "Уполномоченный орган", "уполномоченный орган", "уполномоченного органа",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"государственный контроль в области пожарной безопасности - вид деятельности, осуществляемый должностными лицами органов государственной противопожарной службы в целях контроля за соблюдением требований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седьмом: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"органа пожаротушения и его филиалов" заменить словами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слов "(городе республиканского значения, столице)," дополнить словами "городах областного значения, районах,";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"противопожарных формирований" заменить словами "негосударственных противопожарных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"связанных с ними"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пятнадцатый изложить в следующей редакции:
</w:t>
      </w:r>
      <w:r>
        <w:br/>
      </w:r>
      <w:r>
        <w:rPr>
          <w:rFonts w:ascii="Times New Roman"/>
          <w:b w:val="false"/>
          <w:i w:val="false"/>
          <w:color w:val="000000"/>
          <w:sz w:val="28"/>
        </w:rPr>
        <w:t>
      "уполномоченный орган в области пожарной безопасности (далее - уполномоченный орган) - государственный орган, осуществляющий государственное регулирование и контроль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 xml:space="preserve"> статьи 4 </w:t>
      </w:r>
      <w:r>
        <w:rPr>
          <w:rFonts w:ascii="Times New Roman"/>
          <w:b w:val="false"/>
          <w:i w:val="false"/>
          <w:color w:val="000000"/>
          <w:sz w:val="28"/>
        </w:rPr>
        <w:t>
 слова "отраслевой противопожарной службы" заменить словами "негосударственные противопожарные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 устанавливает лимит штатной численности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тринадцатом слова "государственные учреждения пожаротушения" заменить словами "органы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абзацами пятнадцатым, шестнадцатым и семнадцатым следующего содержания:
</w:t>
      </w:r>
      <w:r>
        <w:br/>
      </w:r>
      <w:r>
        <w:rPr>
          <w:rFonts w:ascii="Times New Roman"/>
          <w:b w:val="false"/>
          <w:i w:val="false"/>
          <w:color w:val="000000"/>
          <w:sz w:val="28"/>
        </w:rPr>
        <w:t>
      "- определяет порядок возмещения затрат, производимых в случае привлечения органов государственной противопожарной службы к тушению пожаров в организациях и на объектах, на которых в обязательном порядке должна быть создана противопожарная служба;
</w:t>
      </w:r>
      <w:r>
        <w:br/>
      </w:r>
      <w:r>
        <w:rPr>
          <w:rFonts w:ascii="Times New Roman"/>
          <w:b w:val="false"/>
          <w:i w:val="false"/>
          <w:color w:val="000000"/>
          <w:sz w:val="28"/>
        </w:rPr>
        <w:t>
      - утверждает порядок осуществления деятельности негосударственных противопожарных служб;
</w:t>
      </w:r>
      <w:r>
        <w:br/>
      </w:r>
      <w:r>
        <w:rPr>
          <w:rFonts w:ascii="Times New Roman"/>
          <w:b w:val="false"/>
          <w:i w:val="false"/>
          <w:color w:val="000000"/>
          <w:sz w:val="28"/>
        </w:rPr>
        <w:t>
      - устанавливает образцы и нормы положенности форменного и специального обмундирования для сотрудников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 слова "и государственный контроль" заменить словами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2) слова ", ведет государственный учет"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осуществляет государственный контроль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подпунктами 6-1), 9-1), 14) и 15)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"6-1) утверждает программу, курсы обучения и квалификационные требования по специальной подготовке специалистов в области пожарной безопасности противопожарных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"9-1) определяет порядок возмещения средств сотрудниками органов государственной противопожарной службы в случае, предусмотренном частью четвертой статьи 10-6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"14) утверждает правила пожарной безопасности;
</w:t>
      </w:r>
      <w:r>
        <w:br/>
      </w:r>
      <w:r>
        <w:rPr>
          <w:rFonts w:ascii="Times New Roman"/>
          <w:b w:val="false"/>
          <w:i w:val="false"/>
          <w:color w:val="000000"/>
          <w:sz w:val="28"/>
        </w:rPr>
        <w:t>
      15) ведет государственный учет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8 </w:t>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тушение степных пожаров, а также пожаров в населенных пунктах, в которых не созданы органы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7) заголовок 
</w:t>
      </w:r>
      <w:r>
        <w:rPr>
          <w:rFonts w:ascii="Times New Roman"/>
          <w:b w:val="false"/>
          <w:i w:val="false"/>
          <w:color w:val="000000"/>
          <w:sz w:val="28"/>
        </w:rPr>
        <w:t xml:space="preserve"> главы 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"Глава 3 Статус и компетенция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статье 9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заголовке слова "и их задачи"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слова "за состоянием" заменить словами "в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"Органы государственной противопожарной службы состоят из уполномоченного органа, ведомства уполномоченного органа, его территориальных подразделений и государственных учреждений, в том числе пожарно-технических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9-1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осуществляют контроль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подпункты 2) и 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обеспечивают охрану от пожаров селитебных территорий и особо важных объектов государственной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 третью после слов "(городе республиканского значения, столице)" дополнить словами ", городах областного значения, районах";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четвертую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9-4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слово "работников" заменить словом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 части второй слова "совершенствования работников" заменить словами "повышения квалификации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статье 9-5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"уполномоченным органом" заменить словами "органами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"субъектами предпринимательства" заменить словами "индивидуальными предпринимателями 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абзацах втором и третьем слова "уполномоченного органа" заменить словами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четвертом слова "всех категорий уполномоченного органа" заменить словами "по государственному контролю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абзацах пятом и шестом слова "уполномоченного органа" заменить словами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седьмом:
</w:t>
      </w:r>
      <w:r>
        <w:br/>
      </w:r>
      <w:r>
        <w:rPr>
          <w:rFonts w:ascii="Times New Roman"/>
          <w:b w:val="false"/>
          <w:i w:val="false"/>
          <w:color w:val="000000"/>
          <w:sz w:val="28"/>
        </w:rPr>
        <w:t>
      после слов "(города республиканского значения, столицы)" дополнить словами ", городов областного значения, районов";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"всех категорий" заменить словами "по государственному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"уполномоченного органа" заменить словами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третьей слова "государственных учреждений и других субъектов предпринимательства, является предписание" заменить словами "индивидуального предпринимателя или юридического лица, является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частями пятой, шестой и седьмой следующего содержания:
</w:t>
      </w:r>
      <w:r>
        <w:br/>
      </w:r>
      <w:r>
        <w:rPr>
          <w:rFonts w:ascii="Times New Roman"/>
          <w:b w:val="false"/>
          <w:i w:val="false"/>
          <w:color w:val="000000"/>
          <w:sz w:val="28"/>
        </w:rPr>
        <w:t>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пожарной безопасности государственными инспекторами выносятся следующие акты:
</w:t>
      </w:r>
      <w:r>
        <w:br/>
      </w:r>
      <w:r>
        <w:rPr>
          <w:rFonts w:ascii="Times New Roman"/>
          <w:b w:val="false"/>
          <w:i w:val="false"/>
          <w:color w:val="000000"/>
          <w:sz w:val="28"/>
        </w:rPr>
        <w:t>
      1) акт по результатам проведения проверки;
</w:t>
      </w:r>
      <w:r>
        <w:br/>
      </w:r>
      <w:r>
        <w:rPr>
          <w:rFonts w:ascii="Times New Roman"/>
          <w:b w:val="false"/>
          <w:i w:val="false"/>
          <w:color w:val="000000"/>
          <w:sz w:val="28"/>
        </w:rPr>
        <w:t>
      2) протокол об административном правонарушении;
</w:t>
      </w:r>
      <w:r>
        <w:br/>
      </w:r>
      <w:r>
        <w:rPr>
          <w:rFonts w:ascii="Times New Roman"/>
          <w:b w:val="false"/>
          <w:i w:val="false"/>
          <w:color w:val="000000"/>
          <w:sz w:val="28"/>
        </w:rPr>
        <w:t>
      3) предписание об устранении нарушений требований законодательства Республики Казахстан в области пожарной безопасности;
</w:t>
      </w:r>
      <w:r>
        <w:br/>
      </w: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в области пожарной безопасности.
</w:t>
      </w:r>
      <w:r>
        <w:br/>
      </w:r>
      <w:r>
        <w:rPr>
          <w:rFonts w:ascii="Times New Roman"/>
          <w:b w:val="false"/>
          <w:i w:val="false"/>
          <w:color w:val="000000"/>
          <w:sz w:val="28"/>
        </w:rPr>
        <w:t>
      Контроль в области пожарной безопасности на объектах органов национальной безопасности, обороны, уголовно-исполнительной системы, в подземных сооружениях шахт, рудников, копей, на открытых угольных разрезах, на территории лесов и тугайных массивов, а также на воздушном, железнодорожном, морском и внутреннем водном транспорте осуществляется соответствующими уполномоченными органами Республики Казахстан.
</w:t>
      </w:r>
      <w:r>
        <w:br/>
      </w:r>
      <w:r>
        <w:rPr>
          <w:rFonts w:ascii="Times New Roman"/>
          <w:b w:val="false"/>
          <w:i w:val="false"/>
          <w:color w:val="000000"/>
          <w:sz w:val="28"/>
        </w:rPr>
        <w:t>
      Контроль за обеспечением пожарной безопасности дипломатических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9-6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заголовке слова "за исполнением нормативных правовых актов"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тексте слова "комплексно", "комплексных проверок" заменить соответственно словами "планово", "плановой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после слова "правил" дополнить словами ", технических регламентов";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слова "При проведении внеплановых, встречных, рейдовых" заменить словами "До начала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"Продолжительность проверки субъектов предпринимательства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государственной противопожарной службы (либо лицом, его замещающим) срок проведения проверки может быть продлен, но не более чем на тридцать календарных дней.
</w:t>
      </w:r>
      <w:r>
        <w:br/>
      </w:r>
      <w:r>
        <w:rPr>
          <w:rFonts w:ascii="Times New Roman"/>
          <w:b w:val="false"/>
          <w:i w:val="false"/>
          <w:color w:val="000000"/>
          <w:sz w:val="28"/>
        </w:rPr>
        <w:t>
      В случае продления сроков проверки в обязательном порядке оформляется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пункта 5 слова "и стандартов"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7: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слова "; жилые дома с предусмотренной системой дымоудаления"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слова "один раз" заменить словами "не чаще одного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8: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слова "жилые дома: отдельно стоящие, одиночные и сблокированные;"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"Объекты этой группы проверяются органами государственной противопожарной службы по мере необходимости, но не чаще одного раза в три года, а также по обращению физических 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9 слово "реже" заменить словом "чаще";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пунктами 10 и 11 следующего содержания:
</w:t>
      </w:r>
      <w:r>
        <w:br/>
      </w:r>
      <w:r>
        <w:rPr>
          <w:rFonts w:ascii="Times New Roman"/>
          <w:b w:val="false"/>
          <w:i w:val="false"/>
          <w:color w:val="000000"/>
          <w:sz w:val="28"/>
        </w:rPr>
        <w:t>
      "10. Проверки субъектов предпринимательства проводятся органами государственной противопожарной службы с периодичностью в зависимости от группы объектов.
</w:t>
      </w:r>
      <w:r>
        <w:br/>
      </w:r>
      <w:r>
        <w:rPr>
          <w:rFonts w:ascii="Times New Roman"/>
          <w:b w:val="false"/>
          <w:i w:val="false"/>
          <w:color w:val="000000"/>
          <w:sz w:val="28"/>
        </w:rPr>
        <w:t>
      11. Органами государственной противопожарной службы осуществляется проверка с периодичностью не чаще одного раза в год, а также по обращению физических и юридических лиц:
</w:t>
      </w:r>
      <w:r>
        <w:br/>
      </w:r>
      <w:r>
        <w:rPr>
          <w:rFonts w:ascii="Times New Roman"/>
          <w:b w:val="false"/>
          <w:i w:val="false"/>
          <w:color w:val="000000"/>
          <w:sz w:val="28"/>
        </w:rPr>
        <w:t>
      на селитебной территории - наличия и состояния противопожарных разрывов, подъездов, проездов, проходов и противопожарного водоснабжения;
</w:t>
      </w:r>
      <w:r>
        <w:br/>
      </w:r>
      <w:r>
        <w:rPr>
          <w:rFonts w:ascii="Times New Roman"/>
          <w:b w:val="false"/>
          <w:i w:val="false"/>
          <w:color w:val="000000"/>
          <w:sz w:val="28"/>
        </w:rPr>
        <w:t>
      в многоквартирных жилых домах - состояния пожарной безопасности, систем дымоудаления, обнаружения и тушения пожара, противопожарных проездов к зданиям и сооружениям, а также противопожарного состояния помещений общего пользования;
</w:t>
      </w:r>
      <w:r>
        <w:br/>
      </w:r>
      <w:r>
        <w:rPr>
          <w:rFonts w:ascii="Times New Roman"/>
          <w:b w:val="false"/>
          <w:i w:val="false"/>
          <w:color w:val="000000"/>
          <w:sz w:val="28"/>
        </w:rPr>
        <w:t>
      в индивидуальных жилых и нежилых строениях - соблюдения норм и правил пожарной безопасности только по обращению физических 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13) после 
</w:t>
      </w:r>
      <w:r>
        <w:rPr>
          <w:rFonts w:ascii="Times New Roman"/>
          <w:b w:val="false"/>
          <w:i w:val="false"/>
          <w:color w:val="000000"/>
          <w:sz w:val="28"/>
        </w:rPr>
        <w:t xml:space="preserve"> статьи 9-6 </w:t>
      </w:r>
      <w:r>
        <w:rPr>
          <w:rFonts w:ascii="Times New Roman"/>
          <w:b w:val="false"/>
          <w:i w:val="false"/>
          <w:color w:val="000000"/>
          <w:sz w:val="28"/>
        </w:rPr>
        <w:t>
 дополнить словами "Глава 3-1 Правовое положение сотрудников органов государственной противопожарной службы и прохождение ими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статью 9-7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части третьей 
</w:t>
      </w:r>
      <w:r>
        <w:rPr>
          <w:rFonts w:ascii="Times New Roman"/>
          <w:b w:val="false"/>
          <w:i w:val="false"/>
          <w:color w:val="000000"/>
          <w:sz w:val="28"/>
        </w:rPr>
        <w:t xml:space="preserve"> статьи 10-1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слов "трудовым законодательством" дополнить словами "и законодательством о государственной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"внутренних дел" заменить словами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статье 10-2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"сроки" заменить словом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предложением третьим следующего содержания:
</w:t>
      </w:r>
      <w:r>
        <w:br/>
      </w:r>
      <w:r>
        <w:rPr>
          <w:rFonts w:ascii="Times New Roman"/>
          <w:b w:val="false"/>
          <w:i w:val="false"/>
          <w:color w:val="000000"/>
          <w:sz w:val="28"/>
        </w:rPr>
        <w:t>
      "Курсанты пожарно-технических учебных заведений, находящиеся на казарменном положении, обеспечиваются питанием по нормам, определяемым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четвертой: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"сорока" заменить словами "тридцати пяти";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предложением третьим следующего содержания:
</w:t>
      </w:r>
      <w:r>
        <w:br/>
      </w:r>
      <w:r>
        <w:rPr>
          <w:rFonts w:ascii="Times New Roman"/>
          <w:b w:val="false"/>
          <w:i w:val="false"/>
          <w:color w:val="000000"/>
          <w:sz w:val="28"/>
        </w:rPr>
        <w:t>
      "На должности младшего и среднего начальствующего состава могут быть назначены лица, имеющие среднее профессиональное или высшее профессиональное образование по роду деятельности, на должности старшего начальствующего состава - лица, имеющие высшее профессиональное образование по роду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десятую изложить в следующей редакции:
</w:t>
      </w:r>
      <w:r>
        <w:br/>
      </w:r>
      <w:r>
        <w:rPr>
          <w:rFonts w:ascii="Times New Roman"/>
          <w:b w:val="false"/>
          <w:i w:val="false"/>
          <w:color w:val="000000"/>
          <w:sz w:val="28"/>
        </w:rPr>
        <w:t>
      "Сотрудники органов государственной противопожарной службы, окончившие очные отделения пожарно-технических учебных заведений, обязаны проработать в органах государственной противопожарной службы не менее пяти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частями одиннадцатой и двенадцатой следующего содержания:
</w:t>
      </w:r>
      <w:r>
        <w:br/>
      </w:r>
      <w:r>
        <w:rPr>
          <w:rFonts w:ascii="Times New Roman"/>
          <w:b w:val="false"/>
          <w:i w:val="false"/>
          <w:color w:val="000000"/>
          <w:sz w:val="28"/>
        </w:rPr>
        <w:t>
      "В случае отказа сотрудника органа государственной противопожарной службы от дальнейшего прохождения службы в течение пяти лет после окончания им пожарно-технического учебного заведения либо увольнения по основаниям, предусмотренным подпунктами 5), 7), 9), 10) части второй статьи 10-4 настоящего Закона,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Курсанты очного отделения пожарно-технического учебного заведения, достигшие призывного возраста и отчисленные по неуспеваемости, недисциплинированности, а также по собственному желанию, если они до поступления в учебное заведение не выслужили установленный срок срочной воинской службы, направляются в местные органы военного управления по месту жительства для снятия со специального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статье 10-3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2) слова "пятьдесят лет" заменить словами "пятьдесят три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3) слова "пятьдесят пять" заменить словами "пятьдесят восемь";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"При достижении предельного возраста пребывания на службе срок службы сотрудников органов государственной противопожарной службы может быть продлен решением руководителя органа государственной противопожарной службы на период не более пяти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статье 10-5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"внутренней" заменить словом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третью после слова "присвоения" дополнить словом ", снижения";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после 
</w:t>
      </w:r>
      <w:r>
        <w:rPr>
          <w:rFonts w:ascii="Times New Roman"/>
          <w:b w:val="false"/>
          <w:i w:val="false"/>
          <w:color w:val="000000"/>
          <w:sz w:val="28"/>
        </w:rPr>
        <w:t xml:space="preserve"> статьи 10-5 </w:t>
      </w:r>
      <w:r>
        <w:rPr>
          <w:rFonts w:ascii="Times New Roman"/>
          <w:b w:val="false"/>
          <w:i w:val="false"/>
          <w:color w:val="000000"/>
          <w:sz w:val="28"/>
        </w:rPr>
        <w:t>
 дополнить словами "Глава 3-2 Социальная защита сотрудников и финансирование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статью 10-6 </w:t>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"В случае увольнения сотрудника органа государственной противопожарной службы по служебному несоответствию, установленному в аттестационном порядке, за совершение дискредитирующего проступка или за систематическое нарушение служебной дисциплины, он обязан возместить стоимость выданного ему и не использованного по срокам положенности форменного обмундирования с учетом его износа в порядке, определенном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 xml:space="preserve"> статье 10-8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первый части второй после слова "сотрудникам" дополнить словами "органов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
</w:t>
      </w:r>
      <w:r>
        <w:br/>
      </w:r>
      <w:r>
        <w:rPr>
          <w:rFonts w:ascii="Times New Roman"/>
          <w:b w:val="false"/>
          <w:i w:val="false"/>
          <w:color w:val="000000"/>
          <w:sz w:val="28"/>
        </w:rPr>
        <w:t>
      "Курсантам, обучающимся в пожарно-техническом учебном заведении по очной форме обучения, предоставляются следующие отпуска:
</w:t>
      </w:r>
      <w:r>
        <w:br/>
      </w:r>
      <w:r>
        <w:rPr>
          <w:rFonts w:ascii="Times New Roman"/>
          <w:b w:val="false"/>
          <w:i w:val="false"/>
          <w:color w:val="000000"/>
          <w:sz w:val="28"/>
        </w:rPr>
        <w:t>
      1) зимний каникулярный отпуск - продолжительностью четырнадцать календарных дней;
</w:t>
      </w:r>
      <w:r>
        <w:br/>
      </w:r>
      <w:r>
        <w:rPr>
          <w:rFonts w:ascii="Times New Roman"/>
          <w:b w:val="false"/>
          <w:i w:val="false"/>
          <w:color w:val="000000"/>
          <w:sz w:val="28"/>
        </w:rPr>
        <w:t>
      2) летний каникулярный отпуск - продолжительностью тридцать календарных дней;
</w:t>
      </w:r>
      <w:r>
        <w:br/>
      </w:r>
      <w:r>
        <w:rPr>
          <w:rFonts w:ascii="Times New Roman"/>
          <w:b w:val="false"/>
          <w:i w:val="false"/>
          <w:color w:val="000000"/>
          <w:sz w:val="28"/>
        </w:rPr>
        <w:t>
      3) в связи с окончанием учебного заведения - продолжительностью тридцать календарных дней.
</w:t>
      </w:r>
      <w:r>
        <w:br/>
      </w:r>
      <w:r>
        <w:rPr>
          <w:rFonts w:ascii="Times New Roman"/>
          <w:b w:val="false"/>
          <w:i w:val="false"/>
          <w:color w:val="000000"/>
          <w:sz w:val="28"/>
        </w:rPr>
        <w:t>
      Курсантам, имеющим учебную задолженность, каникулярный отпуск предоставляется после ее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части первой 
</w:t>
      </w:r>
      <w:r>
        <w:rPr>
          <w:rFonts w:ascii="Times New Roman"/>
          <w:b w:val="false"/>
          <w:i w:val="false"/>
          <w:color w:val="000000"/>
          <w:sz w:val="28"/>
        </w:rPr>
        <w:t xml:space="preserve"> статьи 10-9 </w:t>
      </w:r>
      <w:r>
        <w:rPr>
          <w:rFonts w:ascii="Times New Roman"/>
          <w:b w:val="false"/>
          <w:i w:val="false"/>
          <w:color w:val="000000"/>
          <w:sz w:val="28"/>
        </w:rPr>
        <w:t>
 слова ", в порядке, определяемом Правительством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 статью 10-10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10-10. Финансирование органов государственной
</w:t>
      </w:r>
      <w:r>
        <w:br/>
      </w:r>
      <w:r>
        <w:rPr>
          <w:rFonts w:ascii="Times New Roman"/>
          <w:b w:val="false"/>
          <w:i w:val="false"/>
          <w:color w:val="000000"/>
          <w:sz w:val="28"/>
        </w:rPr>
        <w:t>
                     противопожарной службы
</w:t>
      </w:r>
      <w:r>
        <w:br/>
      </w:r>
      <w:r>
        <w:rPr>
          <w:rFonts w:ascii="Times New Roman"/>
          <w:b w:val="false"/>
          <w:i w:val="false"/>
          <w:color w:val="000000"/>
          <w:sz w:val="28"/>
        </w:rPr>
        <w:t>
      Финансирование органов государственной противопожарной службы осуществляется за счет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 статью 10-11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после 
</w:t>
      </w:r>
      <w:r>
        <w:rPr>
          <w:rFonts w:ascii="Times New Roman"/>
          <w:b w:val="false"/>
          <w:i w:val="false"/>
          <w:color w:val="000000"/>
          <w:sz w:val="28"/>
        </w:rPr>
        <w:t xml:space="preserve"> статьи 11 </w:t>
      </w:r>
      <w:r>
        <w:rPr>
          <w:rFonts w:ascii="Times New Roman"/>
          <w:b w:val="false"/>
          <w:i w:val="false"/>
          <w:color w:val="000000"/>
          <w:sz w:val="28"/>
        </w:rPr>
        <w:t>
 дополнить словами "Глава 3-3 Участие негосударственных противопожарных служб в области обеспечения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xml:space="preserve"> статью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12. Негосударственная противопожарная служба
</w:t>
      </w:r>
      <w:r>
        <w:br/>
      </w:r>
      <w:r>
        <w:rPr>
          <w:rFonts w:ascii="Times New Roman"/>
          <w:b w:val="false"/>
          <w:i w:val="false"/>
          <w:color w:val="000000"/>
          <w:sz w:val="28"/>
        </w:rPr>
        <w:t>
      1. Негосударственная противопожарная служба - деятельность физических или юридических лиц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и на объектах, на которых отсутствуют подразделения государственной противопожарной службы.
</w:t>
      </w:r>
      <w:r>
        <w:br/>
      </w:r>
      <w:r>
        <w:rPr>
          <w:rFonts w:ascii="Times New Roman"/>
          <w:b w:val="false"/>
          <w:i w:val="false"/>
          <w:color w:val="000000"/>
          <w:sz w:val="28"/>
        </w:rPr>
        <w:t>
      Перечень организаций и объектов, на которых в обязательном порядке создается негосударственная противопожарная служба, утверждается Правительством Республики Казахстан.
</w:t>
      </w:r>
      <w:r>
        <w:br/>
      </w:r>
      <w:r>
        <w:rPr>
          <w:rFonts w:ascii="Times New Roman"/>
          <w:b w:val="false"/>
          <w:i w:val="false"/>
          <w:color w:val="000000"/>
          <w:sz w:val="28"/>
        </w:rPr>
        <w:t>
      2. К основным задачам негосударственной противопожарной службы относятся:
</w:t>
      </w:r>
      <w:r>
        <w:br/>
      </w:r>
      <w:r>
        <w:rPr>
          <w:rFonts w:ascii="Times New Roman"/>
          <w:b w:val="false"/>
          <w:i w:val="false"/>
          <w:color w:val="000000"/>
          <w:sz w:val="28"/>
        </w:rPr>
        <w:t>
      1) предупреждение и тушение пожаров на соответствующих объектах;
</w:t>
      </w:r>
      <w:r>
        <w:br/>
      </w:r>
      <w:r>
        <w:rPr>
          <w:rFonts w:ascii="Times New Roman"/>
          <w:b w:val="false"/>
          <w:i w:val="false"/>
          <w:color w:val="000000"/>
          <w:sz w:val="28"/>
        </w:rPr>
        <w:t>
      2) проведение первоочередных аварийно-спасательных работ, связанных с тушением пожаров на соответствующих объектах.
</w:t>
      </w:r>
      <w:r>
        <w:br/>
      </w:r>
      <w:r>
        <w:rPr>
          <w:rFonts w:ascii="Times New Roman"/>
          <w:b w:val="false"/>
          <w:i w:val="false"/>
          <w:color w:val="000000"/>
          <w:sz w:val="28"/>
        </w:rPr>
        <w:t>
      3. Пожарная безопасность организаций и объектов, на которых в обязательном порядке создается противопожарная служба, может быть обеспечена путем заключения договоров с негосударственной противопожарной службой.
</w:t>
      </w:r>
      <w:r>
        <w:br/>
      </w:r>
      <w:r>
        <w:rPr>
          <w:rFonts w:ascii="Times New Roman"/>
          <w:b w:val="false"/>
          <w:i w:val="false"/>
          <w:color w:val="000000"/>
          <w:sz w:val="28"/>
        </w:rPr>
        <w:t>
      4. Негосударственная противопожарная служба осуществляет свою деятельность в соответствии с настоящим Законом и иными нормативными правовыми актами, регулирующими деятельность противопожарной службы.
</w:t>
      </w:r>
      <w:r>
        <w:br/>
      </w:r>
      <w:r>
        <w:rPr>
          <w:rFonts w:ascii="Times New Roman"/>
          <w:b w:val="false"/>
          <w:i w:val="false"/>
          <w:color w:val="000000"/>
          <w:sz w:val="28"/>
        </w:rPr>
        <w:t>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
</w:t>
      </w:r>
      <w:r>
        <w:br/>
      </w:r>
      <w:r>
        <w:rPr>
          <w:rFonts w:ascii="Times New Roman"/>
          <w:b w:val="false"/>
          <w:i w:val="false"/>
          <w:color w:val="000000"/>
          <w:sz w:val="28"/>
        </w:rPr>
        <w:t>
      Негосударственная противопожарная служба обязана выполнять все законные требования сотрудников органов государственной противопожарной службы, предусмотренные настоящим Законом.
</w:t>
      </w:r>
      <w:r>
        <w:br/>
      </w:r>
      <w:r>
        <w:rPr>
          <w:rFonts w:ascii="Times New Roman"/>
          <w:b w:val="false"/>
          <w:i w:val="false"/>
          <w:color w:val="000000"/>
          <w:sz w:val="28"/>
        </w:rPr>
        <w:t>
      5. На работу в негосударственную противопожарную службу могут быть приняты граждане Республики Казахстан, достигшие совершеннолетия и прошедшие специальную подготовку и курсы обучения.
</w:t>
      </w:r>
      <w:r>
        <w:br/>
      </w:r>
      <w:r>
        <w:rPr>
          <w:rFonts w:ascii="Times New Roman"/>
          <w:b w:val="false"/>
          <w:i w:val="false"/>
          <w:color w:val="000000"/>
          <w:sz w:val="28"/>
        </w:rPr>
        <w:t>
      Не могут быть приняты на работу в негосударственную противопожарную службу лица, состоящие на учете в органах здравоохранения по поводу психического заболевания, ограниченного состояния здоровья, алкоголизма или наркомании, а также имеющие судимость, которая ко времени поступления на работу в негосударственную противопожарную службу не погашена или не снята в порядке, установленном законами Республики Казахстан.
</w:t>
      </w:r>
      <w:r>
        <w:br/>
      </w: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
</w:t>
      </w:r>
      <w:r>
        <w:br/>
      </w:r>
      <w:r>
        <w:rPr>
          <w:rFonts w:ascii="Times New Roman"/>
          <w:b w:val="false"/>
          <w:i w:val="false"/>
          <w:color w:val="000000"/>
          <w:sz w:val="28"/>
        </w:rPr>
        <w:t>
      6.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27) часть шестую 
</w:t>
      </w:r>
      <w:r>
        <w:rPr>
          <w:rFonts w:ascii="Times New Roman"/>
          <w:b w:val="false"/>
          <w:i w:val="false"/>
          <w:color w:val="000000"/>
          <w:sz w:val="28"/>
        </w:rPr>
        <w:t xml:space="preserve"> статьи 15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 xml:space="preserve"> статье 16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"Тушение пожаров на селитебных территориях, стратегических, особо важных государственных объектах и объектах жизнеобеспечения государственной собственности осуществляется органами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"Тушение степных пожаров, а также пожаров в населенных пунктах, в которых не созданы органы государственной противопожарной службы, осуществляется местными исполнительными органами на соответствующей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"Тушение пожаров на других объектах осуществляется негосударственными противопожарными службами.";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"В случае привлечения органов государственной противопожарной службы к тушению пожаров в организациях и на объектах, на которых в обязательном порядке создается противопожарная служба, возмещение затрат производится в порядке, определяемом Правительством Республики Казахстан. Сумма затрат зачисляется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четвертой: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"подразделений" заменить словом "негосударственных";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 независимо от их отраслевого подчинения,"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восьмую после слов "должностных лиц" дополнить словами "органов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девятой слова "руководителей органов противопожарной службы" заменить словами "всех противопожарных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десятую изложить в следующей редакции:
</w:t>
      </w:r>
      <w:r>
        <w:br/>
      </w:r>
      <w:r>
        <w:rPr>
          <w:rFonts w:ascii="Times New Roman"/>
          <w:b w:val="false"/>
          <w:i w:val="false"/>
          <w:color w:val="000000"/>
          <w:sz w:val="28"/>
        </w:rPr>
        <w:t>
      "Руководители территориальных органов государственной противопожарной службы являются старшими оперативными начальниками в отношении всех противопожарных служб, расположенных на территории соответствующей области (города республиканского значения, столицы), города областного значения,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двенадцатой: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"авиационного" заменить словом "воздушного";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"речного" заменить словами "внутреннего водного";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первый части четырнадцатой после слова "сотрудники" дополнить словами "органов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29) абзац второй 
</w:t>
      </w:r>
      <w:r>
        <w:rPr>
          <w:rFonts w:ascii="Times New Roman"/>
          <w:b w:val="false"/>
          <w:i w:val="false"/>
          <w:color w:val="000000"/>
          <w:sz w:val="28"/>
        </w:rPr>
        <w:t xml:space="preserve"> статьи 18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30) в абзаце седьмом части второй 
</w:t>
      </w:r>
      <w:r>
        <w:rPr>
          <w:rFonts w:ascii="Times New Roman"/>
          <w:b w:val="false"/>
          <w:i w:val="false"/>
          <w:color w:val="000000"/>
          <w:sz w:val="28"/>
        </w:rPr>
        <w:t xml:space="preserve"> статьи 24 </w:t>
      </w:r>
      <w:r>
        <w:rPr>
          <w:rFonts w:ascii="Times New Roman"/>
          <w:b w:val="false"/>
          <w:i w:val="false"/>
          <w:color w:val="000000"/>
          <w:sz w:val="28"/>
        </w:rPr>
        <w:t>
 слова "за соблюдением требований пожарной безопасности и пресечения их нарушений" заменить словами "в области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 xml:space="preserve"> статье 25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 создавать, реорганизовывать и ликвидировать в порядке, установленном настоящим Законом,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шестом слова "управления и подразделений" заменить словом "государственной";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пятый части третьей изложить в следующей редакции:
</w:t>
      </w:r>
      <w:r>
        <w:br/>
      </w:r>
      <w:r>
        <w:rPr>
          <w:rFonts w:ascii="Times New Roman"/>
          <w:b w:val="false"/>
          <w:i w:val="false"/>
          <w:color w:val="000000"/>
          <w:sz w:val="28"/>
        </w:rPr>
        <w:t>
      "- создавать или содержать негосударственную противопожарную службу в организациях и на объектах, на которых в обязательном порядке создается противопожарная служба, в том числе на основании договоров с негосударственной противопожарной службой;";
</w:t>
      </w:r>
    </w:p>
    <w:p>
      <w:pPr>
        <w:spacing w:after="0"/>
        <w:ind w:left="0"/>
        <w:jc w:val="both"/>
      </w:pP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 xml:space="preserve"> статье 27 </w:t>
      </w:r>
      <w:r>
        <w:rPr>
          <w:rFonts w:ascii="Times New Roman"/>
          <w:b w:val="false"/>
          <w:i w:val="false"/>
          <w:color w:val="000000"/>
          <w:sz w:val="28"/>
        </w:rPr>
        <w:t>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33) дополнить статьей 28-1 следующего содержания:
</w:t>
      </w:r>
      <w:r>
        <w:br/>
      </w:r>
      <w:r>
        <w:rPr>
          <w:rFonts w:ascii="Times New Roman"/>
          <w:b w:val="false"/>
          <w:i w:val="false"/>
          <w:color w:val="000000"/>
          <w:sz w:val="28"/>
        </w:rPr>
        <w:t>
      "Статья 28-1. Ответственность сотрудников органов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и право обжалования их действий
</w:t>
      </w:r>
      <w:r>
        <w:br/>
      </w:r>
      <w:r>
        <w:rPr>
          <w:rFonts w:ascii="Times New Roman"/>
          <w:b w:val="false"/>
          <w:i w:val="false"/>
          <w:color w:val="000000"/>
          <w:sz w:val="28"/>
        </w:rPr>
        <w:t>
                    (бездействия)
</w:t>
      </w:r>
      <w:r>
        <w:br/>
      </w:r>
      <w:r>
        <w:rPr>
          <w:rFonts w:ascii="Times New Roman"/>
          <w:b w:val="false"/>
          <w:i w:val="false"/>
          <w:color w:val="000000"/>
          <w:sz w:val="28"/>
        </w:rPr>
        <w:t>
      За невыполнение или ненадлежащее выполнение своих служебных обязанностей сотрудники органов государственной противопожарной службы несут ответственность в соответствии с законами Республики Казахстан.
</w:t>
      </w:r>
      <w:r>
        <w:br/>
      </w:r>
      <w:r>
        <w:rPr>
          <w:rFonts w:ascii="Times New Roman"/>
          <w:b w:val="false"/>
          <w:i w:val="false"/>
          <w:color w:val="000000"/>
          <w:sz w:val="28"/>
        </w:rPr>
        <w:t>
      Действия (бездействие) сотрудников органов государственной противопожарной службы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 заголовок 
</w:t>
      </w:r>
      <w:r>
        <w:rPr>
          <w:rFonts w:ascii="Times New Roman"/>
          <w:b w:val="false"/>
          <w:i w:val="false"/>
          <w:color w:val="000000"/>
          <w:sz w:val="28"/>
        </w:rPr>
        <w:t xml:space="preserve"> главы 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"Глава 7 Заключительные и переходные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35) дополнить статьей 32 следующего содержания:
</w:t>
      </w:r>
      <w:r>
        <w:br/>
      </w:r>
      <w:r>
        <w:rPr>
          <w:rFonts w:ascii="Times New Roman"/>
          <w:b w:val="false"/>
          <w:i w:val="false"/>
          <w:color w:val="000000"/>
          <w:sz w:val="28"/>
        </w:rPr>
        <w:t>
      "Статья 32. Переходные положения
</w:t>
      </w:r>
      <w:r>
        <w:br/>
      </w:r>
      <w:r>
        <w:rPr>
          <w:rFonts w:ascii="Times New Roman"/>
          <w:b w:val="false"/>
          <w:i w:val="false"/>
          <w:color w:val="000000"/>
          <w:sz w:val="28"/>
        </w:rPr>
        <w:t>
      Сотрудники органов государственной противопожарной службы, которым до 1 января 2009 года присвоены специальные звания полковник внутренней службы (противопожарной службы) или генерал-майор внутренней службы (противопожарной службы), вправе уволиться по достижении следующих предельных возрастов:
</w:t>
      </w:r>
      <w:r>
        <w:br/>
      </w:r>
      <w:r>
        <w:rPr>
          <w:rFonts w:ascii="Times New Roman"/>
          <w:b w:val="false"/>
          <w:i w:val="false"/>
          <w:color w:val="000000"/>
          <w:sz w:val="28"/>
        </w:rPr>
        <w:t>
      1) полковник внутренней службы (противопожарной службы) - пятидесяти лет;
</w:t>
      </w:r>
      <w:r>
        <w:br/>
      </w:r>
      <w:r>
        <w:rPr>
          <w:rFonts w:ascii="Times New Roman"/>
          <w:b w:val="false"/>
          <w:i w:val="false"/>
          <w:color w:val="000000"/>
          <w:sz w:val="28"/>
        </w:rPr>
        <w:t>
      2) генерал-майор внутренней службы (противопожарной службы) - пятидесяти пяти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марта 1997 года "Об аварийно-спасательных службах и статусе спасателей" (Ведомости Парламента Республики Казахстан, 1997 г., N 6, ст. 69; 1998 г., N 24, ст. 436; 2000 г., N 8, ст. 187; 2004 г., N 11-12, ст. 67; N 23, ст. 142; 2006 г., N 1, ст. 5; 2007 г., N 2, ст. 18; N 8, ст. 52; N 9, ст. 67;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слова "центральный исполнительный орган по чрезвычайным ситуациям", "центральным исполнительным органом по чрезвычайным ситуациям", "центрального исполнительного органа по чрезвычайным ситуациям" заменить соответственно словами "уполномоченный орган", "уполномоченным органом",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спасательных и неотложных работ, а также программные базы данных для электронных вычислительных машин и иные средства, предназначенные для проведения спасательных и неотложных работ;
</w:t>
      </w:r>
      <w:r>
        <w:br/>
      </w:r>
      <w:r>
        <w:rPr>
          <w:rFonts w:ascii="Times New Roman"/>
          <w:b w:val="false"/>
          <w:i w:val="false"/>
          <w:color w:val="000000"/>
          <w:sz w:val="28"/>
        </w:rPr>
        <w:t>
      аварийно-спасательное формирование - самостоятельная или входящая в состав аварийно-спасательной службы структура, предназначенная для проведения спасательных и неотложных работ, основу которой составляют подразделения спасателей, оснащенные специальной техникой, оборудованием, снаряжением, инструментами, материалами и обеспеченные кинологической службой;
</w:t>
      </w:r>
      <w:r>
        <w:br/>
      </w:r>
      <w:r>
        <w:rPr>
          <w:rFonts w:ascii="Times New Roman"/>
          <w:b w:val="false"/>
          <w:i w:val="false"/>
          <w:color w:val="000000"/>
          <w:sz w:val="28"/>
        </w:rPr>
        <w:t>
      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 в том числе аэромобильные отряды, структурно включающие в себя спасателей-исполнителей, выполняющих аварийно-спасательные и неотложные работы, спасателей-руководителей этих работ младшего, среднего и высшего состава, и вспомогательные службы технического обеспечения этих работ;
</w:t>
      </w:r>
      <w:r>
        <w:br/>
      </w:r>
      <w:r>
        <w:rPr>
          <w:rFonts w:ascii="Times New Roman"/>
          <w:b w:val="false"/>
          <w:i w:val="false"/>
          <w:color w:val="000000"/>
          <w:sz w:val="28"/>
        </w:rPr>
        <w:t>
      военизированная аварийно-спасательная часть - специализированная организация, предназначенная для круглосуточного обслуживания опасных производственных объектов, действующая и руководствующаяся принципами единоначалия и выполняющая аварийно-спасательные работы в условиях повышенной опасности, с допустимым риском для здоровья и жизни спасателей;
</w:t>
      </w:r>
      <w:r>
        <w:br/>
      </w:r>
      <w:r>
        <w:rPr>
          <w:rFonts w:ascii="Times New Roman"/>
          <w:b w:val="false"/>
          <w:i w:val="false"/>
          <w:color w:val="000000"/>
          <w:sz w:val="28"/>
        </w:rPr>
        <w:t>
      спасательные работы - действия в зоне чрезвычайных ситуаций по спасению людей, материальных и культурных ценностей, защите окружающей среды, ее локализации и подавлению или доведению до минимально возможного уровня воздействия характерных для нее опасных факторов;
</w:t>
      </w:r>
      <w:r>
        <w:br/>
      </w:r>
      <w:r>
        <w:rPr>
          <w:rFonts w:ascii="Times New Roman"/>
          <w:b w:val="false"/>
          <w:i w:val="false"/>
          <w:color w:val="000000"/>
          <w:sz w:val="28"/>
        </w:rPr>
        <w:t>
      спасатель - гражданин, прошедший специальную подготовку и аттестацию (переаттестацию) на проведение спасательных и неотложных работ;
</w:t>
      </w:r>
      <w:r>
        <w:br/>
      </w:r>
      <w:r>
        <w:rPr>
          <w:rFonts w:ascii="Times New Roman"/>
          <w:b w:val="false"/>
          <w:i w:val="false"/>
          <w:color w:val="000000"/>
          <w:sz w:val="28"/>
        </w:rPr>
        <w:t>
      статус спасателей - совокупность прав и обязанностей спасателей, установленных законодательством Республики Казахстан;
</w:t>
      </w:r>
      <w:r>
        <w:br/>
      </w:r>
      <w:r>
        <w:rPr>
          <w:rFonts w:ascii="Times New Roman"/>
          <w:b w:val="false"/>
          <w:i w:val="false"/>
          <w:color w:val="000000"/>
          <w:sz w:val="28"/>
        </w:rPr>
        <w:t>
      уполномоченный орган в области чрезвычайных ситуаций природного и техногенного характера (далее - уполномоченный орган) - государственный орган, осуществляющий государственное регулирование и контроль в области предупреждения и ликвидации чрезвычайных ситуаций природного и техногенного характера;
</w:t>
      </w:r>
      <w:r>
        <w:br/>
      </w:r>
      <w:r>
        <w:rPr>
          <w:rFonts w:ascii="Times New Roman"/>
          <w:b w:val="false"/>
          <w:i w:val="false"/>
          <w:color w:val="000000"/>
          <w:sz w:val="28"/>
        </w:rPr>
        <w:t>
      руководитель ликвидации чрезвычайной ситуации - главное распорядительное и ответственное лицо, руководящее ведением работ при ликвидации чрезвычайной ситуации или назначенное центральным или местным исполнительным органом, к полномочиям которого отнесена ликвидация чрезвычайных ситуаций;
</w:t>
      </w:r>
      <w:r>
        <w:br/>
      </w:r>
      <w:r>
        <w:rPr>
          <w:rFonts w:ascii="Times New Roman"/>
          <w:b w:val="false"/>
          <w:i w:val="false"/>
          <w:color w:val="000000"/>
          <w:sz w:val="28"/>
        </w:rPr>
        <w:t>
      неотложные работы при ликвидации чрезвычайных ситуаций - деятельность по всестороннему обеспечению спасательных работ, оказанию населению, пострадавшему в чрезвычайных ситуациях, медицинской и других видов помощи, созданию условий, необходимых для сохранения жизни и здоровья людей, поддержания их работоспособности.";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абзац пятый 
</w:t>
      </w:r>
      <w:r>
        <w:rPr>
          <w:rFonts w:ascii="Times New Roman"/>
          <w:b w:val="false"/>
          <w:i w:val="false"/>
          <w:color w:val="000000"/>
          <w:sz w:val="28"/>
        </w:rPr>
        <w:t xml:space="preserve"> статьи 5 </w:t>
      </w:r>
      <w:r>
        <w:rPr>
          <w:rFonts w:ascii="Times New Roman"/>
          <w:b w:val="false"/>
          <w:i w:val="false"/>
          <w:color w:val="000000"/>
          <w:sz w:val="28"/>
        </w:rPr>
        <w:t>
 после слов "и формированиям" дополнить словами "(в том числе военизированным, горноспасательным, газоспасательным, противофонтанным)";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6 </w:t>
      </w:r>
      <w:r>
        <w:rPr>
          <w:rFonts w:ascii="Times New Roman"/>
          <w:b w:val="false"/>
          <w:i w:val="false"/>
          <w:color w:val="000000"/>
          <w:sz w:val="28"/>
        </w:rPr>
        <w:t>
 слова "и другие специальные работы, проводимые в чрезвычайных и аварийных ситуациях, перечень которых может быть дополнен постановлением Правительства Республики Казахстан" заменить словами "и другие неотложные работы при ликвидации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9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2 слова "совершеннолетние", "а также требованиям, предъявляемым к их"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"Средний, старший и высший руководящий состав аварийно-спасательных служб и формирований комплектуется из лиц, имеющих высшее профессиональное образование и прошедших специальную подготовку.";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"К самостоятельной работе данные лица допускаются после прохождения стажировки в профессиональных аварийно-спасательных службах и формированиях в течение трех месяцев и получения квалификации спасателя.";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 xml:space="preserve"> статьи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Аварийно-спасательным службам и формированиям, прошедшим аттестацию, на основании решения соответствующих аттестационных комиссий выдаются свидетельства установленного образца на право ведения определенных видов аварийно-спасательных работ, а спасателям - удостоверение спасателя.";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7) в пункте 1 
</w:t>
      </w:r>
      <w:r>
        <w:rPr>
          <w:rFonts w:ascii="Times New Roman"/>
          <w:b w:val="false"/>
          <w:i w:val="false"/>
          <w:color w:val="000000"/>
          <w:sz w:val="28"/>
        </w:rPr>
        <w:t xml:space="preserve"> статьи 16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пятом части первой слова "уполномоченных на то"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"Привлечение водно-спасательных служб к ликвидации чрезвычайных ситуаций осуществляется руководителем ликвидации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статье 18 </w:t>
      </w:r>
      <w:r>
        <w:rPr>
          <w:rFonts w:ascii="Times New Roman"/>
          <w:b w:val="false"/>
          <w:i w:val="false"/>
          <w:color w:val="000000"/>
          <w:sz w:val="28"/>
        </w:rPr>
        <w:t>
 слова ", независимо от форм собственности,", ", независимо от форм собственности"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25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4 слова "могут быть изменены; они"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5 дополнить предложением вторым следующего содержания:
</w:t>
      </w:r>
      <w:r>
        <w:br/>
      </w:r>
      <w:r>
        <w:rPr>
          <w:rFonts w:ascii="Times New Roman"/>
          <w:b w:val="false"/>
          <w:i w:val="false"/>
          <w:color w:val="000000"/>
          <w:sz w:val="28"/>
        </w:rPr>
        <w:t>
      "За каждые три года стажа предоставляется дополнительный оплачиваемый отпуск продолжительностью один день, но не более пятнадцати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26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
</w:t>
      </w:r>
      <w:r>
        <w:br/>
      </w:r>
      <w:r>
        <w:rPr>
          <w:rFonts w:ascii="Times New Roman"/>
          <w:b w:val="false"/>
          <w:i w:val="false"/>
          <w:color w:val="000000"/>
          <w:sz w:val="28"/>
        </w:rPr>
        <w:t>
      трех лет - пятнадцать процентов;
</w:t>
      </w:r>
      <w:r>
        <w:br/>
      </w:r>
      <w:r>
        <w:rPr>
          <w:rFonts w:ascii="Times New Roman"/>
          <w:b w:val="false"/>
          <w:i w:val="false"/>
          <w:color w:val="000000"/>
          <w:sz w:val="28"/>
        </w:rPr>
        <w:t>
      пяти лет - двадцать процентов;
</w:t>
      </w:r>
      <w:r>
        <w:br/>
      </w:r>
      <w:r>
        <w:rPr>
          <w:rFonts w:ascii="Times New Roman"/>
          <w:b w:val="false"/>
          <w:i w:val="false"/>
          <w:color w:val="000000"/>
          <w:sz w:val="28"/>
        </w:rPr>
        <w:t>
      десяти лет - тридцать процентов;
</w:t>
      </w:r>
      <w:r>
        <w:br/>
      </w:r>
      <w:r>
        <w:rPr>
          <w:rFonts w:ascii="Times New Roman"/>
          <w:b w:val="false"/>
          <w:i w:val="false"/>
          <w:color w:val="000000"/>
          <w:sz w:val="28"/>
        </w:rPr>
        <w:t>
      пятнадцати лет - сорок процентов;
</w:t>
      </w:r>
      <w:r>
        <w:br/>
      </w:r>
      <w:r>
        <w:rPr>
          <w:rFonts w:ascii="Times New Roman"/>
          <w:b w:val="false"/>
          <w:i w:val="false"/>
          <w:color w:val="000000"/>
          <w:sz w:val="28"/>
        </w:rPr>
        <w:t>
      двадцати лет - пятьдесят процентов.
</w:t>
      </w:r>
      <w:r>
        <w:br/>
      </w: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Правительством Республики Казахстан.
</w:t>
      </w:r>
      <w:r>
        <w:br/>
      </w:r>
      <w:r>
        <w:rPr>
          <w:rFonts w:ascii="Times New Roman"/>
          <w:b w:val="false"/>
          <w:i w:val="false"/>
          <w:color w:val="000000"/>
          <w:sz w:val="28"/>
        </w:rPr>
        <w:t>
      4. Размер заработной платы спасателей профессиональных аварийно-спасательных служб и формирований не может быть ниже размера заработной платы соответствующих категорий работников обслуживаемых ими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Гражданской обороне" (Ведомости Парламента Республики Казахстан, 1997 г., N 9, ст. 93; 1998 г., N 23, ст. 416; 1999 г., N 4, ст. 101; 2000 г., N 6, ст. 142; 2004 г., N 23, ст. 142; 2006 г., N 1, ст. 5; N 16, ст. 104; 2007 г., N 10, ст. 69):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"Центральный исполнительный орган Республики Казахстан по чрезвычайным ситуациям", "центрального исполнительного органа Республики Казахстан по чрезвычайным ситуациям", "центральный исполнительный орган Республики Казахстан по чрезвычайным ситуациям", "центральным исполнительным органом Республики Казахстан по чрезвычайным ситуациям" заменить соответственно словами "Уполномоченный орган", "уполномоченного органа", "уполномоченный орган",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"Полномочия" заменить словом "Компетенция";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абзаце втором преамбулы: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слово "полномочия" заменить словом "компетенцию";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"иностранных граждан" заменить словом "иностранцев";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
</w:t>
      </w:r>
      <w:r>
        <w:br/>
      </w:r>
      <w:r>
        <w:rPr>
          <w:rFonts w:ascii="Times New Roman"/>
          <w:b w:val="false"/>
          <w:i w:val="false"/>
          <w:color w:val="000000"/>
          <w:sz w:val="28"/>
        </w:rPr>
        <w:t>
      части Гражданской обороны - воинские части Гражданской обороны, создаваемые Правительством Республики Казахстан;
</w:t>
      </w:r>
      <w:r>
        <w:br/>
      </w:r>
      <w:r>
        <w:rPr>
          <w:rFonts w:ascii="Times New Roman"/>
          <w:b w:val="false"/>
          <w:i w:val="false"/>
          <w:color w:val="000000"/>
          <w:sz w:val="28"/>
        </w:rPr>
        <w:t>
      службы Гражданской обороны и чрезвычайных ситуаций - республиканские, областные, районные, городские службы Гражданской обороны и чрезвычайных ситуаций, создаваемые решением Правительства Республики Казахстан, акимами, руководителями центральных и местных исполнительных органов, организаций;
</w:t>
      </w:r>
      <w:r>
        <w:br/>
      </w:r>
      <w:r>
        <w:rPr>
          <w:rFonts w:ascii="Times New Roman"/>
          <w:b w:val="false"/>
          <w:i w:val="false"/>
          <w:color w:val="000000"/>
          <w:sz w:val="28"/>
        </w:rPr>
        <w:t>
      силы Гражданской обороны - воинские части Гражданской обороны, территориальные, объектовые формирования, формирования служб Гражданской обороны и чрезвычайных ситуаций, оперативно-спасательные отряды подразделения государственной противопожарной службы;
</w:t>
      </w:r>
      <w:r>
        <w:br/>
      </w:r>
      <w:r>
        <w:rPr>
          <w:rFonts w:ascii="Times New Roman"/>
          <w:b w:val="false"/>
          <w:i w:val="false"/>
          <w:color w:val="000000"/>
          <w:sz w:val="28"/>
        </w:rPr>
        <w:t>
      формирования Гражданской обороны - территориальные и объектовые формирования, формирования служб Гражданской обороны и чрезвычайных ситуаций, создаваемые в областях, городах, районах, центральных и местных исполнительных органах, организациях;
</w:t>
      </w:r>
      <w:r>
        <w:br/>
      </w:r>
      <w:r>
        <w:rPr>
          <w:rFonts w:ascii="Times New Roman"/>
          <w:b w:val="false"/>
          <w:i w:val="false"/>
          <w:color w:val="000000"/>
          <w:sz w:val="28"/>
        </w:rPr>
        <w:t>
      уполномоченный орган в области Гражданской обороны (далее - уполномоченный орган) - государственный орган, осуществляющий государственное регулирование и контроль в области Гражданской обороны;
</w:t>
      </w:r>
      <w:r>
        <w:br/>
      </w:r>
      <w:r>
        <w:rPr>
          <w:rFonts w:ascii="Times New Roman"/>
          <w:b w:val="false"/>
          <w:i w:val="false"/>
          <w:color w:val="000000"/>
          <w:sz w:val="28"/>
        </w:rPr>
        <w:t>
      органы управления Гражданской обороны - центральные и местные исполнительные органы Республики Казахстан, организации, осуществляющие руководство и обеспечивающие выполнение мероприятий Гражданской обороны в мирное и военное время;
</w:t>
      </w:r>
      <w:r>
        <w:br/>
      </w:r>
      <w:r>
        <w:rPr>
          <w:rFonts w:ascii="Times New Roman"/>
          <w:b w:val="false"/>
          <w:i w:val="false"/>
          <w:color w:val="000000"/>
          <w:sz w:val="28"/>
        </w:rPr>
        <w:t>
      сигнал "Внимание всем!" - единый сигнал Гражданской обороны, который передается сиренами и другими сигнальными средствами. По этому сигналу население обязано включить телевизоры, радио и другие средства приема информации, внимательно прослушать передаваемую информацию и выполнить требования по порядку действий и правилам поведения;
</w:t>
      </w:r>
      <w:r>
        <w:br/>
      </w:r>
      <w:r>
        <w:rPr>
          <w:rFonts w:ascii="Times New Roman"/>
          <w:b w:val="false"/>
          <w:i w:val="false"/>
          <w:color w:val="000000"/>
          <w:sz w:val="28"/>
        </w:rPr>
        <w:t>
      оперативно-спасательные отряды - республиканские, областные, городские, районные организации, предназначенные для ведения поисково-спасательных работ в труднодоступных районах и на объектах повышенной сложности;
</w:t>
      </w:r>
      <w:r>
        <w:br/>
      </w:r>
      <w:r>
        <w:rPr>
          <w:rFonts w:ascii="Times New Roman"/>
          <w:b w:val="false"/>
          <w:i w:val="false"/>
          <w:color w:val="000000"/>
          <w:sz w:val="28"/>
        </w:rPr>
        <w:t>
      фонд защитных сооружений - совокупность всех имеющихся инженерных сооружений, специально предназначенных для защиты производственного персонала и населения от современных средств поражения, а также при чрезвычайных ситуациях природного и техногенного характера;
</w:t>
      </w:r>
      <w:r>
        <w:br/>
      </w:r>
      <w:r>
        <w:rPr>
          <w:rFonts w:ascii="Times New Roman"/>
          <w:b w:val="false"/>
          <w:i w:val="false"/>
          <w:color w:val="000000"/>
          <w:sz w:val="28"/>
        </w:rPr>
        <w:t>
      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
</w:t>
      </w:r>
      <w:r>
        <w:br/>
      </w:r>
      <w:r>
        <w:rPr>
          <w:rFonts w:ascii="Times New Roman"/>
          <w:b w:val="false"/>
          <w:i w:val="false"/>
          <w:color w:val="000000"/>
          <w:sz w:val="28"/>
        </w:rPr>
        <w:t>
      эвакуационные органы - эвакуационные и эвакоприемные комиссии, создаваемые центральными и местными исполнительными органами, организациями для осуществления эвакуации населения, материальных ценностей в безопасную зону, организации их размещения, производственной деятельности и жизнеобеспечения.";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в части второй пункта 1 
</w:t>
      </w:r>
      <w:r>
        <w:rPr>
          <w:rFonts w:ascii="Times New Roman"/>
          <w:b w:val="false"/>
          <w:i w:val="false"/>
          <w:color w:val="000000"/>
          <w:sz w:val="28"/>
        </w:rPr>
        <w:t xml:space="preserve"> статьи 13 </w:t>
      </w:r>
      <w:r>
        <w:rPr>
          <w:rFonts w:ascii="Times New Roman"/>
          <w:b w:val="false"/>
          <w:i w:val="false"/>
          <w:color w:val="000000"/>
          <w:sz w:val="28"/>
        </w:rPr>
        <w:t>
 слова "в составе центрального исполнительного органа Республики Казахстан по чрезвычайным ситуациям" заменить словами ", подведомственных уполномоченному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заголовок 
</w:t>
      </w:r>
      <w:r>
        <w:rPr>
          <w:rFonts w:ascii="Times New Roman"/>
          <w:b w:val="false"/>
          <w:i w:val="false"/>
          <w:color w:val="000000"/>
          <w:sz w:val="28"/>
        </w:rPr>
        <w:t xml:space="preserve"> главы 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"Глава 4. Органы управления и службы Гражданской обороны, государственный контроль в области Гражданской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6) часть вторую пункта 1 
</w:t>
      </w:r>
      <w:r>
        <w:rPr>
          <w:rFonts w:ascii="Times New Roman"/>
          <w:b w:val="false"/>
          <w:i w:val="false"/>
          <w:color w:val="000000"/>
          <w:sz w:val="28"/>
        </w:rPr>
        <w:t xml:space="preserve"> статьи 16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"Часть должностей в уполномоченном органе, его территориальных органах и подведомственных государственных учреждениях комплектуется военнослужащими, в том числе переведенными (прикомандированными) из Министерства обороны, Комитета национальной безопасности, Министерства внутренних дел Республики Казахстан, других войск и воинских формирований.";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статьей 17-1 следующего содержания:
</w:t>
      </w:r>
      <w:r>
        <w:br/>
      </w:r>
      <w:r>
        <w:rPr>
          <w:rFonts w:ascii="Times New Roman"/>
          <w:b w:val="false"/>
          <w:i w:val="false"/>
          <w:color w:val="000000"/>
          <w:sz w:val="28"/>
        </w:rPr>
        <w:t>
      "Статья 17-1. Государственный контроль в области
</w:t>
      </w:r>
      <w:r>
        <w:br/>
      </w:r>
      <w:r>
        <w:rPr>
          <w:rFonts w:ascii="Times New Roman"/>
          <w:b w:val="false"/>
          <w:i w:val="false"/>
          <w:color w:val="000000"/>
          <w:sz w:val="28"/>
        </w:rPr>
        <w:t>
                    Гражданской обороны
</w:t>
      </w:r>
      <w:r>
        <w:br/>
      </w:r>
      <w:r>
        <w:rPr>
          <w:rFonts w:ascii="Times New Roman"/>
          <w:b w:val="false"/>
          <w:i w:val="false"/>
          <w:color w:val="000000"/>
          <w:sz w:val="28"/>
        </w:rPr>
        <w:t>
      Государственный контроль за выполнением мероприятий Гражданской обороны осуществляется уполномоченным органом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абзац двенадцатый 
</w:t>
      </w:r>
      <w:r>
        <w:rPr>
          <w:rFonts w:ascii="Times New Roman"/>
          <w:b w:val="false"/>
          <w:i w:val="false"/>
          <w:color w:val="000000"/>
          <w:sz w:val="28"/>
        </w:rPr>
        <w:t xml:space="preserve"> статьи 19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абзаце втором 
</w:t>
      </w:r>
      <w:r>
        <w:rPr>
          <w:rFonts w:ascii="Times New Roman"/>
          <w:b w:val="false"/>
          <w:i w:val="false"/>
          <w:color w:val="000000"/>
          <w:sz w:val="28"/>
        </w:rPr>
        <w:t xml:space="preserve"> статьи 20 </w:t>
      </w:r>
      <w:r>
        <w:rPr>
          <w:rFonts w:ascii="Times New Roman"/>
          <w:b w:val="false"/>
          <w:i w:val="false"/>
          <w:color w:val="000000"/>
          <w:sz w:val="28"/>
        </w:rPr>
        <w:t>
 слова "областные, городские управления по чрезвычайным ситуациям" заменить словами "территориальные органы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23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шестом слова "рабочих и служащих" заменить словом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девятом слова "рабочим и служащим" заменить словом "работникам";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абзаце первом пунктов 1 и 2 
</w:t>
      </w:r>
      <w:r>
        <w:rPr>
          <w:rFonts w:ascii="Times New Roman"/>
          <w:b w:val="false"/>
          <w:i w:val="false"/>
          <w:color w:val="000000"/>
          <w:sz w:val="28"/>
        </w:rPr>
        <w:t xml:space="preserve"> статьи 24 </w:t>
      </w:r>
      <w:r>
        <w:rPr>
          <w:rFonts w:ascii="Times New Roman"/>
          <w:b w:val="false"/>
          <w:i w:val="false"/>
          <w:color w:val="000000"/>
          <w:sz w:val="28"/>
        </w:rPr>
        <w:t>
 слова "иностранные граждане" заменить словом "иностранцы";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статье 29-1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Лица, проходящие воинскую службу в уполномоченном органе, его территориальных органах, подведомственных государственных учреждениях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Военнослужащие уполномоченного органа Республики Казахстан, его территориальных органов, подведомственных государственных учреждений и воинских частей гражданской обороны носят военную форму одежды (обмундирование) со знаками различия в соответствии с воинскими званиями.";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статье 31 </w:t>
      </w:r>
      <w:r>
        <w:rPr>
          <w:rFonts w:ascii="Times New Roman"/>
          <w:b w:val="false"/>
          <w:i w:val="false"/>
          <w:color w:val="000000"/>
          <w:sz w:val="28"/>
        </w:rPr>
        <w:t>
 слова "иностранные граждане" заменить словом "иностранцы".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N 7-8, ст. 77; 2004 г., N 23, ст. 142; 2006 г., N 3, ст. 22; N 24, ст. 148; 2007 г.,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слова "надзора", "надзор" заменить соответственно словами "контроля",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государственный инспектор - должностное лицо, осуществляющее государственный контроль за соблюдением требований законодательства Республики Казахстан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"4) уполномоченный орган в области промышленной безопасности (далее - уполномоченный орган) - государственный орган, осуществляющий государственное регулирование и контроль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подпункте 4) 
</w:t>
      </w:r>
      <w:r>
        <w:rPr>
          <w:rFonts w:ascii="Times New Roman"/>
          <w:b w:val="false"/>
          <w:i w:val="false"/>
          <w:color w:val="000000"/>
          <w:sz w:val="28"/>
        </w:rPr>
        <w:t xml:space="preserve"> пункта 1 </w:t>
      </w:r>
      <w:r>
        <w:rPr>
          <w:rFonts w:ascii="Times New Roman"/>
          <w:b w:val="false"/>
          <w:i w:val="false"/>
          <w:color w:val="000000"/>
          <w:sz w:val="28"/>
        </w:rPr>
        <w:t>
 статьи 4 слова "за соблюдением требований" заменить словами "в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в статье 7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7. Компетенция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осуществляет государственный контроль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 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13) слово "граждан" заменить словом "иностранцев";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14) слова "на период до устранения этой опасности" заменить словами "в порядке, предусмотренном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дополнить подпунктами 16-1), 16-2), 16-3), 17-1) и 17-2) следующего содержания:
</w:t>
      </w:r>
      <w:r>
        <w:br/>
      </w:r>
      <w:r>
        <w:rPr>
          <w:rFonts w:ascii="Times New Roman"/>
          <w:b w:val="false"/>
          <w:i w:val="false"/>
          <w:color w:val="000000"/>
          <w:sz w:val="28"/>
        </w:rPr>
        <w:t>
      "16-1) определяет порядок выдачи государственному инспектору удостоверения единого образца, номерного штампа и пломбира;
</w:t>
      </w:r>
      <w:r>
        <w:br/>
      </w:r>
      <w:r>
        <w:rPr>
          <w:rFonts w:ascii="Times New Roman"/>
          <w:b w:val="false"/>
          <w:i w:val="false"/>
          <w:color w:val="000000"/>
          <w:sz w:val="28"/>
        </w:rPr>
        <w:t>
      16-2) устанавливает образец служебного удостоверения, номерного штампа и пломбира;
</w:t>
      </w:r>
      <w:r>
        <w:br/>
      </w:r>
      <w:r>
        <w:rPr>
          <w:rFonts w:ascii="Times New Roman"/>
          <w:b w:val="false"/>
          <w:i w:val="false"/>
          <w:color w:val="000000"/>
          <w:sz w:val="28"/>
        </w:rPr>
        <w:t>
      16-3) утверждает формы актов государственных инспекторов;";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"17-1) утверждает нормативные акты, устанавливающие требования в области промышленной безопасности;
</w:t>
      </w:r>
      <w:r>
        <w:br/>
      </w:r>
      <w:r>
        <w:rPr>
          <w:rFonts w:ascii="Times New Roman"/>
          <w:b w:val="false"/>
          <w:i w:val="false"/>
          <w:color w:val="000000"/>
          <w:sz w:val="28"/>
        </w:rPr>
        <w:t>
      17-2) согласовывает методические рекомендации по обеспечению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подпункты 21), 24) и 26)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11-1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 xml:space="preserve"> пункта 6 </w:t>
      </w:r>
      <w:r>
        <w:rPr>
          <w:rFonts w:ascii="Times New Roman"/>
          <w:b w:val="false"/>
          <w:i w:val="false"/>
          <w:color w:val="000000"/>
          <w:sz w:val="28"/>
        </w:rPr>
        <w:t>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 xml:space="preserve"> пункта 7 </w:t>
      </w:r>
      <w:r>
        <w:rPr>
          <w:rFonts w:ascii="Times New Roman"/>
          <w:b w:val="false"/>
          <w:i w:val="false"/>
          <w:color w:val="000000"/>
          <w:sz w:val="28"/>
        </w:rPr>
        <w:t>
 слова "в территориальном подразделении уполномоченного органа"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заголовке 
</w:t>
      </w:r>
      <w:r>
        <w:rPr>
          <w:rFonts w:ascii="Times New Roman"/>
          <w:b w:val="false"/>
          <w:i w:val="false"/>
          <w:color w:val="000000"/>
          <w:sz w:val="28"/>
        </w:rPr>
        <w:t xml:space="preserve"> главы 4 </w:t>
      </w:r>
      <w:r>
        <w:rPr>
          <w:rFonts w:ascii="Times New Roman"/>
          <w:b w:val="false"/>
          <w:i w:val="false"/>
          <w:color w:val="000000"/>
          <w:sz w:val="28"/>
        </w:rPr>
        <w:t>
 слова "и расследование причин"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дополнить статьями 13-1 и 13-2 следующего содержания:
</w:t>
      </w:r>
      <w:r>
        <w:br/>
      </w:r>
      <w:r>
        <w:rPr>
          <w:rFonts w:ascii="Times New Roman"/>
          <w:b w:val="false"/>
          <w:i w:val="false"/>
          <w:color w:val="000000"/>
          <w:sz w:val="28"/>
        </w:rPr>
        <w:t>
      "Статья 13-1. План ликвидации аварий
</w:t>
      </w:r>
      <w:r>
        <w:br/>
      </w:r>
      <w:r>
        <w:rPr>
          <w:rFonts w:ascii="Times New Roman"/>
          <w:b w:val="false"/>
          <w:i w:val="false"/>
          <w:color w:val="000000"/>
          <w:sz w:val="28"/>
        </w:rPr>
        <w:t>
      На опасном производственном объекте разрабатывается план ликвидации аварий.
</w:t>
      </w:r>
      <w:r>
        <w:br/>
      </w:r>
      <w:r>
        <w:rPr>
          <w:rFonts w:ascii="Times New Roman"/>
          <w:b w:val="false"/>
          <w:i w:val="false"/>
          <w:color w:val="000000"/>
          <w:sz w:val="28"/>
        </w:rPr>
        <w:t>
      В плане ликвидации аварий предусматриваются мероприятия по спасению людей, действия персонала и аварийных спасательных служб.
</w:t>
      </w:r>
      <w:r>
        <w:br/>
      </w:r>
      <w:r>
        <w:rPr>
          <w:rFonts w:ascii="Times New Roman"/>
          <w:b w:val="false"/>
          <w:i w:val="false"/>
          <w:color w:val="000000"/>
          <w:sz w:val="28"/>
        </w:rPr>
        <w:t>
      План ликвидации аварий содержит:
</w:t>
      </w:r>
      <w:r>
        <w:br/>
      </w:r>
      <w:r>
        <w:rPr>
          <w:rFonts w:ascii="Times New Roman"/>
          <w:b w:val="false"/>
          <w:i w:val="false"/>
          <w:color w:val="000000"/>
          <w:sz w:val="28"/>
        </w:rPr>
        <w:t>
      1) оперативную часть;
</w:t>
      </w:r>
      <w:r>
        <w:br/>
      </w:r>
      <w:r>
        <w:rPr>
          <w:rFonts w:ascii="Times New Roman"/>
          <w:b w:val="false"/>
          <w:i w:val="false"/>
          <w:color w:val="000000"/>
          <w:sz w:val="28"/>
        </w:rPr>
        <w:t>
      2) распределение обязанностей между персоналом, участвующим в ликвидации аварий, последовательность их действий;
</w:t>
      </w:r>
      <w:r>
        <w:br/>
      </w:r>
      <w:r>
        <w:rPr>
          <w:rFonts w:ascii="Times New Roman"/>
          <w:b w:val="false"/>
          <w:i w:val="false"/>
          <w:color w:val="000000"/>
          <w:sz w:val="28"/>
        </w:rPr>
        <w:t>
      3) список должностных лиц и учреждений, оповещаемых в случае аварии и участвующих в ее ликвидации.
</w:t>
      </w:r>
      <w:r>
        <w:br/>
      </w:r>
      <w:r>
        <w:rPr>
          <w:rFonts w:ascii="Times New Roman"/>
          <w:b w:val="false"/>
          <w:i w:val="false"/>
          <w:color w:val="000000"/>
          <w:sz w:val="28"/>
        </w:rPr>
        <w:t>
      План ликвидации аварий утверждается руководителем организации и согласовывается с аварийно-спасательными службами и формированиями.
</w:t>
      </w:r>
      <w:r>
        <w:br/>
      </w:r>
      <w:r>
        <w:rPr>
          <w:rFonts w:ascii="Times New Roman"/>
          <w:b w:val="false"/>
          <w:i w:val="false"/>
          <w:color w:val="000000"/>
          <w:sz w:val="28"/>
        </w:rPr>
        <w:t>
      Статья 13-2. Учебные тревоги и противоаварийные тренировки
</w:t>
      </w:r>
      <w:r>
        <w:br/>
      </w:r>
      <w:r>
        <w:rPr>
          <w:rFonts w:ascii="Times New Roman"/>
          <w:b w:val="false"/>
          <w:i w:val="false"/>
          <w:color w:val="000000"/>
          <w:sz w:val="28"/>
        </w:rPr>
        <w:t>
      На опасном производственном объекте проводятся учебные тревоги и противоаварийные тренировки по плану, утвержденному руководителем организации и согласованному с территориальным подразделением уполномоченного органа.
</w:t>
      </w:r>
      <w:r>
        <w:br/>
      </w:r>
      <w:r>
        <w:rPr>
          <w:rFonts w:ascii="Times New Roman"/>
          <w:b w:val="false"/>
          <w:i w:val="false"/>
          <w:color w:val="000000"/>
          <w:sz w:val="28"/>
        </w:rPr>
        <w:t>
      Учебная тревога проводится руководителем организации совместно с представителями территориального подразделения уполномоченного органа и аварийно-спасательной службы.
</w:t>
      </w:r>
      <w:r>
        <w:br/>
      </w:r>
      <w:r>
        <w:rPr>
          <w:rFonts w:ascii="Times New Roman"/>
          <w:b w:val="false"/>
          <w:i w:val="false"/>
          <w:color w:val="000000"/>
          <w:sz w:val="28"/>
        </w:rPr>
        <w:t>
      Итоги учебной тревоги оформляются актом. Контроль за исполнением изложенных в акте предложений возлагается на руководителя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статью 14 </w:t>
      </w: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пункт 6 </w:t>
      </w:r>
      <w:r>
        <w:rPr>
          <w:rFonts w:ascii="Times New Roman"/>
          <w:b w:val="false"/>
          <w:i w:val="false"/>
          <w:color w:val="000000"/>
          <w:sz w:val="28"/>
        </w:rPr>
        <w:t>
 статьи 14-10 дополнить словами "или размещается на сайте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статье 14-13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4) 
</w:t>
      </w:r>
      <w:r>
        <w:rPr>
          <w:rFonts w:ascii="Times New Roman"/>
          <w:b w:val="false"/>
          <w:i w:val="false"/>
          <w:color w:val="000000"/>
          <w:sz w:val="28"/>
        </w:rPr>
        <w:t xml:space="preserve"> пункта 2 </w:t>
      </w:r>
      <w:r>
        <w:rPr>
          <w:rFonts w:ascii="Times New Roman"/>
          <w:b w:val="false"/>
          <w:i w:val="false"/>
          <w:color w:val="000000"/>
          <w:sz w:val="28"/>
        </w:rPr>
        <w:t>
 слова "пояснительную записку" заменить словами "экспертное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 xml:space="preserve"> пункта 7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"своим решением" заменить словами "в порядке, предусмотренном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"в соответствии с законами Республики Казахстан"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статье 15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второй пункта 1:
</w:t>
      </w:r>
    </w:p>
    <w:p>
      <w:pPr>
        <w:spacing w:after="0"/>
        <w:ind w:left="0"/>
        <w:jc w:val="both"/>
      </w:pPr>
      <w:r>
        <w:rPr>
          <w:rFonts w:ascii="Times New Roman"/>
          <w:b w:val="false"/>
          <w:i w:val="false"/>
          <w:color w:val="000000"/>
          <w:sz w:val="28"/>
        </w:rPr>
        <w:t>
</w:t>
      </w:r>
      <w:r>
        <w:rPr>
          <w:rFonts w:ascii="Times New Roman"/>
          <w:b w:val="false"/>
          <w:i w:val="false"/>
          <w:color w:val="000000"/>
          <w:sz w:val="28"/>
        </w:rPr>
        <w:t>
      в абзаце четвертом слова "всех категорий" заменить словами "по государственному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абзац седьмой после слова "специалисты" дополнить словами "по государственному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Государственному инспектору выдаются удостоверение единого образца, номерной штамп и пломбир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дополнить статьями 15-1, 15.-2, 15-3, 15-4 и 15-5 следующего содержания:
</w:t>
      </w:r>
      <w:r>
        <w:br/>
      </w:r>
      <w:r>
        <w:rPr>
          <w:rFonts w:ascii="Times New Roman"/>
          <w:b w:val="false"/>
          <w:i w:val="false"/>
          <w:color w:val="000000"/>
          <w:sz w:val="28"/>
        </w:rPr>
        <w:t>
      "Статья 15-1. Права государственного инспектора
</w:t>
      </w:r>
      <w:r>
        <w:br/>
      </w:r>
      <w:r>
        <w:rPr>
          <w:rFonts w:ascii="Times New Roman"/>
          <w:b w:val="false"/>
          <w:i w:val="false"/>
          <w:color w:val="000000"/>
          <w:sz w:val="28"/>
        </w:rPr>
        <w:t>
      Государственный инспектор имеет право:
</w:t>
      </w:r>
      <w:r>
        <w:br/>
      </w:r>
      <w:r>
        <w:rPr>
          <w:rFonts w:ascii="Times New Roman"/>
          <w:b w:val="false"/>
          <w:i w:val="false"/>
          <w:color w:val="000000"/>
          <w:sz w:val="28"/>
        </w:rPr>
        <w:t>
      1) с соблюдением установленного порядка посещать опасные производственные объекты в целях проведения проверок состояния промышленной безопасности;
</w:t>
      </w:r>
      <w:r>
        <w:br/>
      </w:r>
      <w:r>
        <w:rPr>
          <w:rFonts w:ascii="Times New Roman"/>
          <w:b w:val="false"/>
          <w:i w:val="false"/>
          <w:color w:val="000000"/>
          <w:sz w:val="28"/>
        </w:rPr>
        <w:t>
      2) знакомиться с документами, необходимыми для проверки исполнения требований нормативных правовых актов в области промышленной безопасности;
</w:t>
      </w:r>
      <w:r>
        <w:br/>
      </w:r>
      <w:r>
        <w:rPr>
          <w:rFonts w:ascii="Times New Roman"/>
          <w:b w:val="false"/>
          <w:i w:val="false"/>
          <w:color w:val="000000"/>
          <w:sz w:val="28"/>
        </w:rPr>
        <w:t>
      3) в случае выявления нарушений законодательства Республики Казахстан в области промышленной безопасности вносить акт - предписание об устранении нарушений, привлекать к административной ответственности лиц, виновных в нарушениях, в порядке, установленном законодательством Республики Казахстан об административных правонарушениях;
</w:t>
      </w:r>
      <w:r>
        <w:br/>
      </w:r>
      <w:r>
        <w:rPr>
          <w:rFonts w:ascii="Times New Roman"/>
          <w:b w:val="false"/>
          <w:i w:val="false"/>
          <w:color w:val="000000"/>
          <w:sz w:val="28"/>
        </w:rPr>
        <w:t>
      4) запрещать эксплуатацию неисправных технических устройств, представляющих угрозу жизни и здоровью людей, на период до устранения неисправностей технического устройства, за исключением случаев, когда это связано с приостановкой, остановкой производства.
</w:t>
      </w:r>
      <w:r>
        <w:br/>
      </w:r>
      <w:r>
        <w:rPr>
          <w:rFonts w:ascii="Times New Roman"/>
          <w:b w:val="false"/>
          <w:i w:val="false"/>
          <w:color w:val="000000"/>
          <w:sz w:val="28"/>
        </w:rPr>
        <w:t>
      Статья 15-2. Обязанности государственного инспектора
</w:t>
      </w:r>
      <w:r>
        <w:br/>
      </w:r>
      <w:r>
        <w:rPr>
          <w:rFonts w:ascii="Times New Roman"/>
          <w:b w:val="false"/>
          <w:i w:val="false"/>
          <w:color w:val="000000"/>
          <w:sz w:val="28"/>
        </w:rPr>
        <w:t>
      Государственный инспектор обязан:
</w:t>
      </w:r>
      <w:r>
        <w:br/>
      </w:r>
      <w:r>
        <w:rPr>
          <w:rFonts w:ascii="Times New Roman"/>
          <w:b w:val="false"/>
          <w:i w:val="false"/>
          <w:color w:val="000000"/>
          <w:sz w:val="28"/>
        </w:rPr>
        <w:t>
      1) осуществлять контроль в области промышленной безопасности;
</w:t>
      </w:r>
      <w:r>
        <w:br/>
      </w:r>
      <w:r>
        <w:rPr>
          <w:rFonts w:ascii="Times New Roman"/>
          <w:b w:val="false"/>
          <w:i w:val="false"/>
          <w:color w:val="000000"/>
          <w:sz w:val="28"/>
        </w:rPr>
        <w:t>
      2) проводить сбор, обобщение, систематизацию и анализ показателей, характеризующих состояние соблюдения организациями законодательства Республики Казахстан в области промышленной безопасности;
</w:t>
      </w:r>
      <w:r>
        <w:br/>
      </w:r>
      <w:r>
        <w:rPr>
          <w:rFonts w:ascii="Times New Roman"/>
          <w:b w:val="false"/>
          <w:i w:val="false"/>
          <w:color w:val="000000"/>
          <w:sz w:val="28"/>
        </w:rPr>
        <w:t>
      3) проводить информационно-разъяснительную работу по вопросам законодательства Республики Казахстан в области промышленной безопасности.
</w:t>
      </w:r>
      <w:r>
        <w:br/>
      </w:r>
      <w:r>
        <w:rPr>
          <w:rFonts w:ascii="Times New Roman"/>
          <w:b w:val="false"/>
          <w:i w:val="false"/>
          <w:color w:val="000000"/>
          <w:sz w:val="28"/>
        </w:rPr>
        <w:t>
      Статья 15-3. Акты государственного инспектора
</w:t>
      </w:r>
      <w:r>
        <w:br/>
      </w:r>
      <w:r>
        <w:rPr>
          <w:rFonts w:ascii="Times New Roman"/>
          <w:b w:val="false"/>
          <w:i w:val="false"/>
          <w:color w:val="000000"/>
          <w:sz w:val="28"/>
        </w:rPr>
        <w:t>
      1. По результатам проведенного государственного контроля в зависимости от установленных нарушений требований законодательства Республики Казахстан в области промышленной безопасности государственными инспекторами выносятся следующие акты:
</w:t>
      </w:r>
      <w:r>
        <w:br/>
      </w:r>
      <w:r>
        <w:rPr>
          <w:rFonts w:ascii="Times New Roman"/>
          <w:b w:val="false"/>
          <w:i w:val="false"/>
          <w:color w:val="000000"/>
          <w:sz w:val="28"/>
        </w:rPr>
        <w:t>
      1) акт по результатам проведения проверки;
</w:t>
      </w:r>
      <w:r>
        <w:br/>
      </w:r>
      <w:r>
        <w:rPr>
          <w:rFonts w:ascii="Times New Roman"/>
          <w:b w:val="false"/>
          <w:i w:val="false"/>
          <w:color w:val="000000"/>
          <w:sz w:val="28"/>
        </w:rPr>
        <w:t>
      2) протокол об административных правонарушениях;
</w:t>
      </w:r>
      <w:r>
        <w:br/>
      </w:r>
      <w:r>
        <w:rPr>
          <w:rFonts w:ascii="Times New Roman"/>
          <w:b w:val="false"/>
          <w:i w:val="false"/>
          <w:color w:val="000000"/>
          <w:sz w:val="28"/>
        </w:rPr>
        <w:t>
      3) предписание об устранении нарушений требований законодательства Республики Казахстан в области промышленной безопасности;
</w:t>
      </w:r>
      <w:r>
        <w:br/>
      </w: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в области промышленной безопасности.
</w:t>
      </w:r>
      <w:r>
        <w:br/>
      </w:r>
      <w:r>
        <w:rPr>
          <w:rFonts w:ascii="Times New Roman"/>
          <w:b w:val="false"/>
          <w:i w:val="false"/>
          <w:color w:val="000000"/>
          <w:sz w:val="28"/>
        </w:rPr>
        <w:t>
      2. Формы актов утверждаются уполномоченным органом.
</w:t>
      </w:r>
      <w:r>
        <w:br/>
      </w:r>
      <w:r>
        <w:rPr>
          <w:rFonts w:ascii="Times New Roman"/>
          <w:b w:val="false"/>
          <w:i w:val="false"/>
          <w:color w:val="000000"/>
          <w:sz w:val="28"/>
        </w:rPr>
        <w:t>
      3. Акты государственных инспекторов обязательны для исполнения физическими и юридическими лицами.
</w:t>
      </w:r>
      <w:r>
        <w:br/>
      </w:r>
      <w:r>
        <w:rPr>
          <w:rFonts w:ascii="Times New Roman"/>
          <w:b w:val="false"/>
          <w:i w:val="false"/>
          <w:color w:val="000000"/>
          <w:sz w:val="28"/>
        </w:rPr>
        <w:t>
      Статья 15-4. Социальное обеспечение государственного инспектора
</w:t>
      </w:r>
      <w:r>
        <w:br/>
      </w:r>
      <w:r>
        <w:rPr>
          <w:rFonts w:ascii="Times New Roman"/>
          <w:b w:val="false"/>
          <w:i w:val="false"/>
          <w:color w:val="000000"/>
          <w:sz w:val="28"/>
        </w:rPr>
        <w:t>
      Страхование жизни и здоровья государственных инспекторов осуществляется в соответствии с законодательством Республики Казахстан о страховании и страховой деятельности.
</w:t>
      </w:r>
      <w:r>
        <w:br/>
      </w:r>
      <w:r>
        <w:rPr>
          <w:rFonts w:ascii="Times New Roman"/>
          <w:b w:val="false"/>
          <w:i w:val="false"/>
          <w:color w:val="000000"/>
          <w:sz w:val="28"/>
        </w:rPr>
        <w:t>
      Социальное обеспечение членов семей государственных инспекторов по случаю потери кормильца осуществляется в соответствии с законодательством Республики Казахстан о государственных социальных пособиях.
</w:t>
      </w:r>
      <w:r>
        <w:br/>
      </w:r>
      <w:r>
        <w:rPr>
          <w:rFonts w:ascii="Times New Roman"/>
          <w:b w:val="false"/>
          <w:i w:val="false"/>
          <w:color w:val="000000"/>
          <w:sz w:val="28"/>
        </w:rPr>
        <w:t>
      Статья 15-5. Воспрепятствование выполнению служебных
</w:t>
      </w:r>
      <w:r>
        <w:br/>
      </w:r>
      <w:r>
        <w:rPr>
          <w:rFonts w:ascii="Times New Roman"/>
          <w:b w:val="false"/>
          <w:i w:val="false"/>
          <w:color w:val="000000"/>
          <w:sz w:val="28"/>
        </w:rPr>
        <w:t>
                   обязанностей государственным инспектором
</w:t>
      </w:r>
      <w:r>
        <w:br/>
      </w:r>
      <w:r>
        <w:rPr>
          <w:rFonts w:ascii="Times New Roman"/>
          <w:b w:val="false"/>
          <w:i w:val="false"/>
          <w:color w:val="000000"/>
          <w:sz w:val="28"/>
        </w:rPr>
        <w:t>
      Воспрепятствование государственному инспектору при выполнении им своих служебных обязанностей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статью 16 </w:t>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Во всех организациях, эксплуатирующих опасные производственные объекты, разрабатывается положение о производственном контроле.
</w:t>
      </w:r>
      <w:r>
        <w:br/>
      </w:r>
      <w:r>
        <w:rPr>
          <w:rFonts w:ascii="Times New Roman"/>
          <w:b w:val="false"/>
          <w:i w:val="false"/>
          <w:color w:val="000000"/>
          <w:sz w:val="28"/>
        </w:rPr>
        <w:t>
      Положение должно включать полномочия лиц, осуществляющих контроль за реализацией требований норм промышленной безопасности.
</w:t>
      </w:r>
      <w:r>
        <w:br/>
      </w:r>
      <w:r>
        <w:rPr>
          <w:rFonts w:ascii="Times New Roman"/>
          <w:b w:val="false"/>
          <w:i w:val="false"/>
          <w:color w:val="000000"/>
          <w:sz w:val="28"/>
        </w:rPr>
        <w:t>
      Закрепление функций и полномочий лиц, осуществляющих контроль, оформляется приказом по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статье 17 </w:t>
      </w:r>
      <w:r>
        <w:rPr>
          <w:rFonts w:ascii="Times New Roman"/>
          <w:b w:val="false"/>
          <w:i w:val="false"/>
          <w:color w:val="000000"/>
          <w:sz w:val="28"/>
        </w:rPr>
        <w:t>
 слова "законодательными актами"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года "О чрезвычайном положении" (Ведомости Парламента Республики Казахстан, 2003 г., N 3, ст. 18; 2006 г., N 2, ст. 14; 2007 г., N 9, ст. 67):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комендант местности - должностное лицо, назначаемое Президентом Республики Казахстан, руководящее деятельностью комендатуры местности, где введено чрезвычайное положение, и осуществляющее единое управление силами и средствами, обеспечивающими режим чрезвычайного положения;
</w:t>
      </w:r>
      <w:r>
        <w:br/>
      </w:r>
      <w:r>
        <w:rPr>
          <w:rFonts w:ascii="Times New Roman"/>
          <w:b w:val="false"/>
          <w:i w:val="false"/>
          <w:color w:val="000000"/>
          <w:sz w:val="28"/>
        </w:rPr>
        <w:t>
      2) комендатура местности - временный специальный орган, создаваемый Президентом Республики Казахстан в местности, где введено чрезвычайное положение, для обеспечения режима чрезвычайного положения;
</w:t>
      </w:r>
      <w:r>
        <w:br/>
      </w:r>
      <w:r>
        <w:rPr>
          <w:rFonts w:ascii="Times New Roman"/>
          <w:b w:val="false"/>
          <w:i w:val="false"/>
          <w:color w:val="000000"/>
          <w:sz w:val="28"/>
        </w:rPr>
        <w:t>
      3) комендантский час - время суток, в течение которого устанавливается запрет находиться на улицах и иных общественных местах либо вне жилища без специально выданных пропусков и документов, удостоверяющих личность;
</w:t>
      </w:r>
      <w:r>
        <w:br/>
      </w:r>
      <w:r>
        <w:rPr>
          <w:rFonts w:ascii="Times New Roman"/>
          <w:b w:val="false"/>
          <w:i w:val="false"/>
          <w:color w:val="000000"/>
          <w:sz w:val="28"/>
        </w:rPr>
        <w:t>
      4)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
</w:t>
      </w:r>
      <w:r>
        <w:br/>
      </w:r>
      <w:r>
        <w:rPr>
          <w:rFonts w:ascii="Times New Roman"/>
          <w:b w:val="false"/>
          <w:i w:val="false"/>
          <w:color w:val="000000"/>
          <w:sz w:val="28"/>
        </w:rPr>
        <w:t>
      5) границы местности, где вводится чрезвычайное положение, - территория одной или нескольких административно-территориальных единиц Республики Казахстан;
</w:t>
      </w:r>
      <w:r>
        <w:br/>
      </w:r>
      <w:r>
        <w:rPr>
          <w:rFonts w:ascii="Times New Roman"/>
          <w:b w:val="false"/>
          <w:i w:val="false"/>
          <w:color w:val="000000"/>
          <w:sz w:val="28"/>
        </w:rPr>
        <w:t>
      6) Государственная комиссия по обеспечению режима чрезвычайного положения - специальный орган государственного управления, создаваемый актом Президента Республики Казахстан на период введения чрезвычайного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части второй подпункта 2) пункта 2 
</w:t>
      </w:r>
      <w:r>
        <w:rPr>
          <w:rFonts w:ascii="Times New Roman"/>
          <w:b w:val="false"/>
          <w:i w:val="false"/>
          <w:color w:val="000000"/>
          <w:sz w:val="28"/>
        </w:rPr>
        <w:t xml:space="preserve"> статьи 4 </w:t>
      </w:r>
      <w:r>
        <w:rPr>
          <w:rFonts w:ascii="Times New Roman"/>
          <w:b w:val="false"/>
          <w:i w:val="false"/>
          <w:color w:val="000000"/>
          <w:sz w:val="28"/>
        </w:rPr>
        <w:t>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2 
</w:t>
      </w:r>
      <w:r>
        <w:rPr>
          <w:rFonts w:ascii="Times New Roman"/>
          <w:b w:val="false"/>
          <w:i w:val="false"/>
          <w:color w:val="000000"/>
          <w:sz w:val="28"/>
        </w:rPr>
        <w:t xml:space="preserve"> статьи 11 </w:t>
      </w:r>
      <w:r>
        <w:rPr>
          <w:rFonts w:ascii="Times New Roman"/>
          <w:b w:val="false"/>
          <w:i w:val="false"/>
          <w:color w:val="000000"/>
          <w:sz w:val="28"/>
        </w:rPr>
        <w:t>
 слово "указом" заменить словом "актом";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13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часть третью пункта 1 изложить в следующей редакции:
</w:t>
      </w:r>
      <w:r>
        <w:br/>
      </w:r>
      <w:r>
        <w:rPr>
          <w:rFonts w:ascii="Times New Roman"/>
          <w:b w:val="false"/>
          <w:i w:val="false"/>
          <w:color w:val="000000"/>
          <w:sz w:val="28"/>
        </w:rPr>
        <w:t>
      "Комендант подчиняется Президенту Республики Казахстан, а при создании Государственной комиссии - Президенту Республики Казахстан и председателю Государственной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1) пункта 2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пункте 1 
</w:t>
      </w:r>
      <w:r>
        <w:rPr>
          <w:rFonts w:ascii="Times New Roman"/>
          <w:b w:val="false"/>
          <w:i w:val="false"/>
          <w:color w:val="000000"/>
          <w:sz w:val="28"/>
        </w:rPr>
        <w:t xml:space="preserve"> статьи 14 </w:t>
      </w:r>
      <w:r>
        <w:rPr>
          <w:rFonts w:ascii="Times New Roman"/>
          <w:b w:val="false"/>
          <w:i w:val="false"/>
          <w:color w:val="000000"/>
          <w:sz w:val="28"/>
        </w:rPr>
        <w:t>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пункте 1 
</w:t>
      </w:r>
      <w:r>
        <w:rPr>
          <w:rFonts w:ascii="Times New Roman"/>
          <w:b w:val="false"/>
          <w:i w:val="false"/>
          <w:color w:val="000000"/>
          <w:sz w:val="28"/>
        </w:rPr>
        <w:t xml:space="preserve"> статьи 18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"оказывается содействие в трудоустройстве 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слов "в порядке" дополнить словами "и пределах".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N 14, ст. 102; 2006 г., N 3, ст. 22; N 4, ст. 25; 2007 г., N 8, ст. 52):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5) пункта 2 
</w:t>
      </w:r>
      <w:r>
        <w:rPr>
          <w:rFonts w:ascii="Times New Roman"/>
          <w:b w:val="false"/>
          <w:i w:val="false"/>
          <w:color w:val="000000"/>
          <w:sz w:val="28"/>
        </w:rPr>
        <w:t xml:space="preserve"> статьи 13 </w:t>
      </w:r>
      <w:r>
        <w:rPr>
          <w:rFonts w:ascii="Times New Roman"/>
          <w:b w:val="false"/>
          <w:i w:val="false"/>
          <w:color w:val="000000"/>
          <w:sz w:val="28"/>
        </w:rPr>
        <w:t>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N 14, ст. 104; 2006 г., N 3, ст. 22; N 4, ст. 25; 2007 г., N 8, ст. 52):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подпункте 6) пункта 2 
</w:t>
      </w:r>
      <w:r>
        <w:rPr>
          <w:rFonts w:ascii="Times New Roman"/>
          <w:b w:val="false"/>
          <w:i w:val="false"/>
          <w:color w:val="000000"/>
          <w:sz w:val="28"/>
        </w:rPr>
        <w:t xml:space="preserve"> статьи 16 </w:t>
      </w:r>
      <w:r>
        <w:rPr>
          <w:rFonts w:ascii="Times New Roman"/>
          <w:b w:val="false"/>
          <w:i w:val="false"/>
          <w:color w:val="000000"/>
          <w:sz w:val="28"/>
        </w:rPr>
        <w:t>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2005 года "Об обороне и Вооруженных Силах Республики Казахстан" (Ведомости Парламента Республики Казахстан, 2005 г., N 1-2, ст. 1; 2007 г., N 9, ст. 67):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гражданский персонал - граждане Республики Казахстан, находящиеся на государственной службе или состоящие в трудовых отношениях в Вооруженных Силах;
</w:t>
      </w:r>
      <w:r>
        <w:br/>
      </w:r>
      <w:r>
        <w:rPr>
          <w:rFonts w:ascii="Times New Roman"/>
          <w:b w:val="false"/>
          <w:i w:val="false"/>
          <w:color w:val="000000"/>
          <w:sz w:val="28"/>
        </w:rPr>
        <w:t>
      2) специальные войска - воинские части и подразделения, предназначенные для выполнения специальных задач по обеспечению боевой деятельности Вооруженных Сил (инженерного, химического и технического обеспечения, разведки, связи, радиоэлектронной борьбы);
</w:t>
      </w:r>
      <w:r>
        <w:br/>
      </w:r>
      <w:r>
        <w:rPr>
          <w:rFonts w:ascii="Times New Roman"/>
          <w:b w:val="false"/>
          <w:i w:val="false"/>
          <w:color w:val="000000"/>
          <w:sz w:val="28"/>
        </w:rPr>
        <w:t>
      3) специальные формирования - формирования, создаваемые при объявлении мобилизации для выполнения работ по восстановлению железнодорожных путей и автомобильных дорог, морских и речных портов, аэропортов, аэродромов, линий связи, газо- и нефтепроводов, систем энерго- и водоснабжения, для организации бесперебойной работы промышленности, сельского хозяйства, транспорта и связи и для оказания медицинской помощи, локализации и ликвидации пожаров;
</w:t>
      </w:r>
      <w:r>
        <w:br/>
      </w:r>
      <w:r>
        <w:rPr>
          <w:rFonts w:ascii="Times New Roman"/>
          <w:b w:val="false"/>
          <w:i w:val="false"/>
          <w:color w:val="000000"/>
          <w:sz w:val="28"/>
        </w:rPr>
        <w:t>
      4) оперативное оборудование территории -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
</w:t>
      </w:r>
      <w:r>
        <w:br/>
      </w:r>
      <w:r>
        <w:rPr>
          <w:rFonts w:ascii="Times New Roman"/>
          <w:b w:val="false"/>
          <w:i w:val="false"/>
          <w:color w:val="000000"/>
          <w:sz w:val="28"/>
        </w:rPr>
        <w:t>
      5) территориальная оборона - совокупность мероприятий, осуществляемых Правительством Республики Казахстан в целях защиты населения, объектов и коммуникаций Республики Казахстан от действий противника, диверсионных или террористических актов, а также введения и обеспечения режимов чрезвычайного или военного положения;
</w:t>
      </w:r>
      <w:r>
        <w:br/>
      </w:r>
      <w:r>
        <w:rPr>
          <w:rFonts w:ascii="Times New Roman"/>
          <w:b w:val="false"/>
          <w:i w:val="false"/>
          <w:color w:val="000000"/>
          <w:sz w:val="28"/>
        </w:rPr>
        <w:t>
      6)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
</w:t>
      </w:r>
      <w:r>
        <w:br/>
      </w:r>
      <w:r>
        <w:rPr>
          <w:rFonts w:ascii="Times New Roman"/>
          <w:b w:val="false"/>
          <w:i w:val="false"/>
          <w:color w:val="000000"/>
          <w:sz w:val="28"/>
        </w:rPr>
        <w:t>
      7) воинская часть - государственное учреждение, являющееся организационно-самостоятельной единицей Вооруженных Сил, других войск и воинских формирований;
</w:t>
      </w:r>
      <w:r>
        <w:br/>
      </w:r>
      <w:r>
        <w:rPr>
          <w:rFonts w:ascii="Times New Roman"/>
          <w:b w:val="false"/>
          <w:i w:val="false"/>
          <w:color w:val="000000"/>
          <w:sz w:val="28"/>
        </w:rPr>
        <w:t>
      8) военное имущество - оборонные объекты, все виды вооружения, военной техники, боеприпасы, специальные средства и другое имущество, находящиеся на праве оперативного управления государственных учреждений Вооруженных Сил, других войск и воинских формирований;
</w:t>
      </w:r>
      <w:r>
        <w:br/>
      </w:r>
      <w:r>
        <w:rPr>
          <w:rFonts w:ascii="Times New Roman"/>
          <w:b w:val="false"/>
          <w:i w:val="false"/>
          <w:color w:val="000000"/>
          <w:sz w:val="28"/>
        </w:rPr>
        <w:t>
      9) военная техника - оружие, боевые машины, приборы и другие технические средства, которыми оснащаются Вооруженные Силы, другие войска и воинские формирования;
</w:t>
      </w:r>
      <w:r>
        <w:br/>
      </w:r>
      <w:r>
        <w:rPr>
          <w:rFonts w:ascii="Times New Roman"/>
          <w:b w:val="false"/>
          <w:i w:val="false"/>
          <w:color w:val="000000"/>
          <w:sz w:val="28"/>
        </w:rPr>
        <w:t>
      10) род войск - самостоятельная либо входящая в состав вида составная часть Вооруженных Сил, имеющая свойственные только ей основное оружие и военную технику, а также способы их боевого применения;
</w:t>
      </w:r>
      <w:r>
        <w:br/>
      </w:r>
      <w:r>
        <w:rPr>
          <w:rFonts w:ascii="Times New Roman"/>
          <w:b w:val="false"/>
          <w:i w:val="false"/>
          <w:color w:val="000000"/>
          <w:sz w:val="28"/>
        </w:rPr>
        <w:t>
      11) другие войска и воинские формирования - органы национальной безопасности, Республиканская гвардия, внутренние войска и военно-следственные органы Министерства внутренних дел, Служба охраны Президента Республики Казахстан, органы управления и части гражданской обороны уполномоченного органа в области чрезвычайных ситуаций, органы военной прокуратуры;
</w:t>
      </w:r>
      <w:r>
        <w:br/>
      </w:r>
      <w:r>
        <w:rPr>
          <w:rFonts w:ascii="Times New Roman"/>
          <w:b w:val="false"/>
          <w:i w:val="false"/>
          <w:color w:val="000000"/>
          <w:sz w:val="28"/>
        </w:rPr>
        <w:t>
      12) нормы снабжения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
</w:t>
      </w:r>
      <w:r>
        <w:br/>
      </w:r>
      <w:r>
        <w:rPr>
          <w:rFonts w:ascii="Times New Roman"/>
          <w:b w:val="false"/>
          <w:i w:val="false"/>
          <w:color w:val="000000"/>
          <w:sz w:val="28"/>
        </w:rPr>
        <w:t>
      13) боевая готовность - состояние, определяющее степень подготовленности Вооруженных Сил, других войск и воинских формирований к выполнению возложенных на них задач в установленные сроки;
</w:t>
      </w:r>
      <w:r>
        <w:br/>
      </w:r>
      <w:r>
        <w:rPr>
          <w:rFonts w:ascii="Times New Roman"/>
          <w:b w:val="false"/>
          <w:i w:val="false"/>
          <w:color w:val="000000"/>
          <w:sz w:val="28"/>
        </w:rPr>
        <w:t>
      14) боевая задача - задача, поставленная вышестоящим командиром (начальником) для достижения определенной цели в бою (операции) к установленному сроку;
</w:t>
      </w:r>
      <w:r>
        <w:br/>
      </w:r>
      <w:r>
        <w:rPr>
          <w:rFonts w:ascii="Times New Roman"/>
          <w:b w:val="false"/>
          <w:i w:val="false"/>
          <w:color w:val="000000"/>
          <w:sz w:val="28"/>
        </w:rPr>
        <w:t>
      15) высшее командование (высший командный состав) - Министр обороны, его заместители, главнокомандующие видами Вооруженных Сил и иные должностные лица, назначаемые Президентом Республики Казахстан;
</w:t>
      </w:r>
      <w:r>
        <w:br/>
      </w:r>
      <w:r>
        <w:rPr>
          <w:rFonts w:ascii="Times New Roman"/>
          <w:b w:val="false"/>
          <w:i w:val="false"/>
          <w:color w:val="000000"/>
          <w:sz w:val="28"/>
        </w:rPr>
        <w:t>
      16) утилизация - приведение вооружения, военной техники, специальных средств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
</w:t>
      </w:r>
      <w:r>
        <w:br/>
      </w:r>
      <w:r>
        <w:rPr>
          <w:rFonts w:ascii="Times New Roman"/>
          <w:b w:val="false"/>
          <w:i w:val="false"/>
          <w:color w:val="000000"/>
          <w:sz w:val="28"/>
        </w:rPr>
        <w:t>
      17) Вооруженные Силы Республики Казахстан (далее - Вооруженные Силы)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
</w:t>
      </w:r>
      <w:r>
        <w:br/>
      </w:r>
      <w:r>
        <w:rPr>
          <w:rFonts w:ascii="Times New Roman"/>
          <w:b w:val="false"/>
          <w:i w:val="false"/>
          <w:color w:val="000000"/>
          <w:sz w:val="28"/>
        </w:rPr>
        <w:t>
      18) вооружение - комплекс различных видов оружия, боеприпасов, их носители и средства, обеспечивающие их применение;
</w:t>
      </w:r>
      <w:r>
        <w:br/>
      </w:r>
      <w:r>
        <w:rPr>
          <w:rFonts w:ascii="Times New Roman"/>
          <w:b w:val="false"/>
          <w:i w:val="false"/>
          <w:color w:val="000000"/>
          <w:sz w:val="28"/>
        </w:rPr>
        <w:t>
      19) вид Вооруженных Сил - часть Вооруженных Сил государства, предназначенная для ведения военных действий в определенной сфере (на суше, на море, в воздушном пространстве);
</w:t>
      </w:r>
      <w:r>
        <w:br/>
      </w:r>
      <w:r>
        <w:rPr>
          <w:rFonts w:ascii="Times New Roman"/>
          <w:b w:val="false"/>
          <w:i w:val="false"/>
          <w:color w:val="000000"/>
          <w:sz w:val="28"/>
        </w:rPr>
        <w:t>
      20) оборона - система государственных мер политического, военного, экономического,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границ Республики Казахстан;
</w:t>
      </w:r>
      <w:r>
        <w:br/>
      </w:r>
      <w:r>
        <w:rPr>
          <w:rFonts w:ascii="Times New Roman"/>
          <w:b w:val="false"/>
          <w:i w:val="false"/>
          <w:color w:val="000000"/>
          <w:sz w:val="28"/>
        </w:rPr>
        <w:t>
      21) оборонные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w:t>
      </w:r>
      <w:r>
        <w:br/>
      </w:r>
      <w:r>
        <w:rPr>
          <w:rFonts w:ascii="Times New Roman"/>
          <w:b w:val="false"/>
          <w:i w:val="false"/>
          <w:color w:val="000000"/>
          <w:sz w:val="28"/>
        </w:rPr>
        <w:t>
      22) материальные запасы - определенное количество военного имущества, содержащегося в арсеналах, на базах и складах Вооруженных Сил, других войск и воинских формирований;
</w:t>
      </w:r>
      <w:r>
        <w:br/>
      </w:r>
      <w:r>
        <w:rPr>
          <w:rFonts w:ascii="Times New Roman"/>
          <w:b w:val="false"/>
          <w:i w:val="false"/>
          <w:color w:val="000000"/>
          <w:sz w:val="28"/>
        </w:rPr>
        <w:t>
      23) военная организация государства - совокупность Вооруженных Сил, других войск и воинских формирований, государственных органов и организаций, основная деятельность которых непосредственно направлена на решение задач по обеспечению обороны Республики Казахстан;
</w:t>
      </w:r>
      <w:r>
        <w:br/>
      </w:r>
      <w:r>
        <w:rPr>
          <w:rFonts w:ascii="Times New Roman"/>
          <w:b w:val="false"/>
          <w:i w:val="false"/>
          <w:color w:val="000000"/>
          <w:sz w:val="28"/>
        </w:rPr>
        <w:t>
      24) неиспользуемое военное имущество - имущество, снятое с вооружения, не годное к использованию по прямому назначению, списанное, выслужившее гарантийные сроки хранения в запасах, излишествующее и не находящее применения в Вооруженных Силах, других войсках и воинских формированиях;
</w:t>
      </w:r>
      <w:r>
        <w:br/>
      </w:r>
      <w:r>
        <w:rPr>
          <w:rFonts w:ascii="Times New Roman"/>
          <w:b w:val="false"/>
          <w:i w:val="false"/>
          <w:color w:val="000000"/>
          <w:sz w:val="28"/>
        </w:rPr>
        <w:t>
      25) состояние войны - отношения государств с момента объявления войны между ними (фактического начала военных действий) до ее окончания (фактического прекращения);
</w:t>
      </w:r>
      <w:r>
        <w:br/>
      </w:r>
      <w:r>
        <w:rPr>
          <w:rFonts w:ascii="Times New Roman"/>
          <w:b w:val="false"/>
          <w:i w:val="false"/>
          <w:color w:val="000000"/>
          <w:sz w:val="28"/>
        </w:rPr>
        <w:t>
      26) военная угроза -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r>
        <w:br/>
      </w:r>
      <w:r>
        <w:rPr>
          <w:rFonts w:ascii="Times New Roman"/>
          <w:b w:val="false"/>
          <w:i w:val="false"/>
          <w:color w:val="000000"/>
          <w:sz w:val="28"/>
        </w:rPr>
        <w:t>
      27) военная опасность -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
</w:t>
      </w:r>
      <w:r>
        <w:br/>
      </w:r>
      <w:r>
        <w:rPr>
          <w:rFonts w:ascii="Times New Roman"/>
          <w:b w:val="false"/>
          <w:i w:val="false"/>
          <w:color w:val="000000"/>
          <w:sz w:val="28"/>
        </w:rPr>
        <w:t>
      28) военные действия -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
</w:t>
      </w:r>
      <w:r>
        <w:br/>
      </w:r>
      <w:r>
        <w:rPr>
          <w:rFonts w:ascii="Times New Roman"/>
          <w:b w:val="false"/>
          <w:i w:val="false"/>
          <w:color w:val="000000"/>
          <w:sz w:val="28"/>
        </w:rPr>
        <w:t>
      29) военное время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w:t>
      </w:r>
      <w:r>
        <w:br/>
      </w:r>
      <w:r>
        <w:rPr>
          <w:rFonts w:ascii="Times New Roman"/>
          <w:b w:val="false"/>
          <w:i w:val="false"/>
          <w:color w:val="000000"/>
          <w:sz w:val="28"/>
        </w:rPr>
        <w:t>
      30) техническое обеспечение - комплекс мероприятий, осуществляемых в целях обеспечения Вооруженных Сил, других войск и воинских формирований вооружением и военной техникой;
</w:t>
      </w:r>
      <w:r>
        <w:br/>
      </w:r>
      <w:r>
        <w:rPr>
          <w:rFonts w:ascii="Times New Roman"/>
          <w:b w:val="false"/>
          <w:i w:val="false"/>
          <w:color w:val="000000"/>
          <w:sz w:val="28"/>
        </w:rPr>
        <w:t>
      31) тыл - воинские части, осуществляющие тыловое и техническое обеспечение Вооруженных Сил, других войск и воинских формирований;
</w:t>
      </w:r>
      <w:r>
        <w:br/>
      </w:r>
      <w:r>
        <w:rPr>
          <w:rFonts w:ascii="Times New Roman"/>
          <w:b w:val="false"/>
          <w:i w:val="false"/>
          <w:color w:val="000000"/>
          <w:sz w:val="28"/>
        </w:rPr>
        <w:t>
      32) тыловое обеспечение - комплекс мероприятий, направленных на удовлетворение материальных, транспортных, бытовых и иных потребностей Вооруженных Сил, других войск и воинских формирований в целях поддержания их боевой готовности;
</w:t>
      </w:r>
      <w:r>
        <w:br/>
      </w:r>
      <w:r>
        <w:rPr>
          <w:rFonts w:ascii="Times New Roman"/>
          <w:b w:val="false"/>
          <w:i w:val="false"/>
          <w:color w:val="000000"/>
          <w:sz w:val="28"/>
        </w:rPr>
        <w:t>
      33) боевые действия -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 xml:space="preserve"> статьи 19 </w:t>
      </w:r>
      <w:r>
        <w:rPr>
          <w:rFonts w:ascii="Times New Roman"/>
          <w:b w:val="false"/>
          <w:i w:val="false"/>
          <w:color w:val="000000"/>
          <w:sz w:val="28"/>
        </w:rPr>
        <w:t>
 и 
</w:t>
      </w:r>
      <w:r>
        <w:rPr>
          <w:rFonts w:ascii="Times New Roman"/>
          <w:b w:val="false"/>
          <w:i w:val="false"/>
          <w:color w:val="000000"/>
          <w:sz w:val="28"/>
        </w:rPr>
        <w:t xml:space="preserve"> пункте 2 </w:t>
      </w:r>
      <w:r>
        <w:rPr>
          <w:rFonts w:ascii="Times New Roman"/>
          <w:b w:val="false"/>
          <w:i w:val="false"/>
          <w:color w:val="000000"/>
          <w:sz w:val="28"/>
        </w:rPr>
        <w:t>
 статьи 29 слова "центрального исполнительного органа Республики Казахстан по чрезвычайным ситуациям"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февраля 2005 года "Об органах военной полиции" (Ведомости Парламента Республики Казахстан, 2005 г., N 5, ст. 4; 2007 г., N 9, ст. 67; N 10, ст. 69):
</w:t>
      </w:r>
    </w:p>
    <w:p>
      <w:pPr>
        <w:spacing w:after="0"/>
        <w:ind w:left="0"/>
        <w:jc w:val="both"/>
      </w:pPr>
      <w:r>
        <w:rPr>
          <w:rFonts w:ascii="Times New Roman"/>
          <w:b w:val="false"/>
          <w:i w:val="false"/>
          <w:color w:val="000000"/>
          <w:sz w:val="28"/>
        </w:rPr>
        <w:t>
</w:t>
      </w:r>
      <w:r>
        <w:rPr>
          <w:rFonts w:ascii="Times New Roman"/>
          <w:b w:val="false"/>
          <w:i w:val="false"/>
          <w:color w:val="000000"/>
          <w:sz w:val="28"/>
        </w:rPr>
        <w:t>
      1) в части первой 
</w:t>
      </w:r>
      <w:r>
        <w:rPr>
          <w:rFonts w:ascii="Times New Roman"/>
          <w:b w:val="false"/>
          <w:i w:val="false"/>
          <w:color w:val="000000"/>
          <w:sz w:val="28"/>
        </w:rPr>
        <w:t xml:space="preserve"> статьи 7 </w:t>
      </w:r>
      <w:r>
        <w:rPr>
          <w:rFonts w:ascii="Times New Roman"/>
          <w:b w:val="false"/>
          <w:i w:val="false"/>
          <w:color w:val="000000"/>
          <w:sz w:val="28"/>
        </w:rPr>
        <w:t>
 слова "центрального исполнительного органа Республики Казахстан в области чрезвычайных ситуаций" заменить словами "уполномоченного органа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подпунктах 10) </w:t>
      </w:r>
      <w:r>
        <w:rPr>
          <w:rFonts w:ascii="Times New Roman"/>
          <w:b w:val="false"/>
          <w:i w:val="false"/>
          <w:color w:val="000000"/>
          <w:sz w:val="28"/>
        </w:rPr>
        <w:t>
 и 
</w:t>
      </w:r>
      <w:r>
        <w:rPr>
          <w:rFonts w:ascii="Times New Roman"/>
          <w:b w:val="false"/>
          <w:i w:val="false"/>
          <w:color w:val="000000"/>
          <w:sz w:val="28"/>
        </w:rPr>
        <w:t xml:space="preserve"> 11) </w:t>
      </w:r>
      <w:r>
        <w:rPr>
          <w:rFonts w:ascii="Times New Roman"/>
          <w:b w:val="false"/>
          <w:i w:val="false"/>
          <w:color w:val="000000"/>
          <w:sz w:val="28"/>
        </w:rPr>
        <w:t>
 статьи 8 слова "независимо от форм собственности"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1 слова ", рабочими и служащими" заменить словами "и гражданским персоналом";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слова "рабочих и служащих" заменить словами "гражданского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слов "Республики Казахстан" дополнить словами "и законодательством Республики Казахстан о государственной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воинской обязанности и воинской службе" (Ведомости Парламента Республики Казахстан, 2005 г., N 14, ст. 60; 2007 г., N 9, ст. 67; N 20, ст. 152):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пункте 4 </w:t>
      </w:r>
      <w:r>
        <w:rPr>
          <w:rFonts w:ascii="Times New Roman"/>
          <w:b w:val="false"/>
          <w:i w:val="false"/>
          <w:color w:val="000000"/>
          <w:sz w:val="28"/>
        </w:rPr>
        <w:t>
 статьи 4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пункте 4 </w:t>
      </w:r>
      <w:r>
        <w:rPr>
          <w:rFonts w:ascii="Times New Roman"/>
          <w:b w:val="false"/>
          <w:i w:val="false"/>
          <w:color w:val="000000"/>
          <w:sz w:val="28"/>
        </w:rPr>
        <w:t>
 статьи 11 слова "Центральный исполнительный орган Республики Казахстан по чрезвычайным ситуациям" заменить словами "Уполномоченный орган в области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пункте 4 </w:t>
      </w:r>
      <w:r>
        <w:rPr>
          <w:rFonts w:ascii="Times New Roman"/>
          <w:b w:val="false"/>
          <w:i w:val="false"/>
          <w:color w:val="000000"/>
          <w:sz w:val="28"/>
        </w:rPr>
        <w:t>
 статьи 16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декабря 2005 года "Об обязательном экологическом страховании" (Ведомости Парламента Республики Казахстан, 2005 г., N 23, ст. 90):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подпункте 5) </w:t>
      </w:r>
      <w:r>
        <w:rPr>
          <w:rFonts w:ascii="Times New Roman"/>
          <w:b w:val="false"/>
          <w:i w:val="false"/>
          <w:color w:val="000000"/>
          <w:sz w:val="28"/>
        </w:rPr>
        <w:t>
 пункта 2 статьи 11 слово "противопожарной" заменить словами "государственной противопожарной".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