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5d7f" w14:textId="6515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Конституционный закон Республики Казахстан "О Конституционном Совете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17 июня 2008 года N 41-IV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в Конституционный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29 декабря 1995 года "О Конституционном Совете Республики Казахстан" (Ведомости Верховного Совета Республики Казахстан, 1995 г., N 24, ст. 173; Ведомости Парламента Республики Казахстан, 2004 г., N 22, ст. 129)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 </w:t>
      </w:r>
      <w:r>
        <w:rPr>
          <w:rFonts w:ascii="Times New Roman"/>
          <w:b w:val="false"/>
          <w:i w:val="false"/>
          <w:color w:val="000000"/>
          <w:sz w:val="28"/>
        </w:rPr>
        <w:t>
 статьи 3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Два члена Конституционного Совета назначаются на должность Президентом Республики, по два члена Конституционного Совета назначаются по представлению председателей Палат Парламента соответственно Сенатом и Мажилисом Парламента. Половина членов Конституционного Совета обновляется каждые три года.".;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2 </w:t>
      </w:r>
      <w:r>
        <w:rPr>
          <w:rFonts w:ascii="Times New Roman"/>
          <w:b w:val="false"/>
          <w:i w:val="false"/>
          <w:color w:val="000000"/>
          <w:sz w:val="28"/>
        </w:rPr>
        <w:t>
) пункта 1 слова "должностным лицом" заменить словами "Президентом Республики Казахстан, Сенатом Парламента, Мажилисом Парламента";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подпункт 10 </w:t>
      </w:r>
      <w:r>
        <w:rPr>
          <w:rFonts w:ascii="Times New Roman"/>
          <w:b w:val="false"/>
          <w:i w:val="false"/>
          <w:color w:val="000000"/>
          <w:sz w:val="28"/>
        </w:rPr>
        <w:t>
) пункта 2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пункт 2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Конституционный Совет в соответствии с подпунктами 2), 2-1), 3) пункта 1 статьи 72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 рассматривает на соответствие Конституции: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подписания Президентом принятые Парламентом законы;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принятые Парламентом и его Палатами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международные договоры Республики до их ратификации.";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подпункте 2 </w:t>
      </w:r>
      <w:r>
        <w:rPr>
          <w:rFonts w:ascii="Times New Roman"/>
          <w:b w:val="false"/>
          <w:i w:val="false"/>
          <w:color w:val="000000"/>
          <w:sz w:val="28"/>
        </w:rPr>
        <w:t>
) пункта 4 слова "подпунктом 11) пункта 1" заменить словами "подпунктом 6)";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 </w:t>
      </w:r>
      <w:r>
        <w:rPr>
          <w:rFonts w:ascii="Times New Roman"/>
          <w:b w:val="false"/>
          <w:i w:val="false"/>
          <w:color w:val="000000"/>
          <w:sz w:val="28"/>
        </w:rPr>
        <w:t>
 статьи 22 дополнить подпунктом 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наименование, дата принятия постановлений Парламента и его Палат в случае, если в обращении ставится вопрос о соответствии постановлений Парламента и его Палат Конституции Республики;";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 </w:t>
      </w:r>
      <w:r>
        <w:rPr>
          <w:rFonts w:ascii="Times New Roman"/>
          <w:b w:val="false"/>
          <w:i w:val="false"/>
          <w:color w:val="000000"/>
          <w:sz w:val="28"/>
        </w:rPr>
        <w:t>
 статьи 35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Конституционный Совет принимает дополнительные решения в случаях, если: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ставится вопрос об истолковании решения Конституционного Совета. В этом случае дополнительное решение принимается по ходатайству участников конституционного производства либо государственных органов и должностных лиц, обязанных исполнить итоговое решение Конституционного Совета;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необходимо исправить допущенные в решении Конституционного Совета неточности и ошибки редакционного характера. В этом случае дополнительное решение принимается Конституционным Советом по собственной инициативе.";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36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36. Пересмотр решения Конституционного Совета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Решение Конституционного Совета может быть пересмотрено им по инициативе Президента Республики Казахстан или по собственной инициативе в случаях, если: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изменилась норма Конституции, на основании которой было принято решение;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открылись новые существенные для предмета обращения обстоятельства.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интересах защиты прав и свобод человека и гражданина, обеспечения национальной безопасности, суверенитета и целостности государства решение Конституционного Совета может быть пересмотрено им по инициативе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 пересмотре решения Конституционный Совет выносит постановление, которым отменяет это решение.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пересмотра итогового решения Председатель Конституционного Совета своим распоряжением определяет дату и порядок проведения нового заседания по данному вопросу.";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1 </w:t>
      </w:r>
      <w:r>
        <w:rPr>
          <w:rFonts w:ascii="Times New Roman"/>
          <w:b w:val="false"/>
          <w:i w:val="false"/>
          <w:color w:val="000000"/>
          <w:sz w:val="28"/>
        </w:rPr>
        <w:t>
) пункта 2 статьи 38 слово "десятидневный" заменить словом "месячный";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пункте 2 статьи 39: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"признанные" дополнить словами "неконституционными, в том числе";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в силу этого неконституционные,"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не подлежат применению" заменить словами ", не подлежат применению и отменяются";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40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40. Исполнение решений Конституционного Совета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Конституционный Совет может определить порядок и сроки исполнения принятых им решений.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решение Конституционного Совета требует увеличения государственных расходов или сокращения государственных доходов, то Конституционный Совет определяет сроки исполнения принятых им решений по согласованию с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 мерах, принятых во исполнение решения Конституционного Совета, сообщается ему соответствующими государственными органами и должностными лицами в срок, установленный Конституционным Советом.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Содержащиеся в решениях Конституционного Совета рекомендации и предложения по совершенствованию законодательства подлежат обязательному рассмотрению уполномоченными государственными органами и должностными лицами с обязательным уведомлением Конституционного Совета о принятом решении.".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Конституционный закон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