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cd13" w14:textId="033c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Закон Республики Казахстан "О республиканском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октября 2008 года N 76-IV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в Закон Республики Казахстан от 6 декабря 2007 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2008 год </w:t>
      </w:r>
      <w:r>
        <w:rPr>
          <w:rFonts w:ascii="Times New Roman"/>
          <w:b w:val="false"/>
          <w:i w:val="false"/>
          <w:color w:val="000000"/>
          <w:sz w:val="28"/>
        </w:rPr>
        <w:t>
" (Ведомости Парламента Peспублики Казахстан, 2007 г., № 23, ст. 177; 2008 г., № 8-9, ст. 29)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"2 722 210 114" заменить цифрами "3 329 710 114";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"558 446 671" заменить цифрами "1 165 946 671";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"2 768 087 899" заменить цифрами "2 716 038 820";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"-45 877 785" заменить цифрами "613 671 294";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"50 099 351" заменить цифрами "50 045 039";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"56 049 423" заменить цифрами "55 995 111";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"238 377 064" заменить цифрами "897 980 455";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"239 877 064" заменить цифрами "899 480 455";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
</w:t>
      </w:r>
      <w:r>
        <w:rPr>
          <w:rFonts w:ascii="Times New Roman"/>
          <w:b w:val="false"/>
          <w:i w:val="false"/>
          <w:color w:val="000000"/>
          <w:sz w:val="28"/>
        </w:rPr>
        <w:t>
статьей 7-1
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7-1. Предусмотреть в республиканском бюджете на 2008 год целевой трансферт из Национального фонда Республики Казахстан на увеличение уставного капитала акционерного общества "Фонд национального благосостояния "Самрук-Казына" для реализации программы стабилизации экономики и финансовой системы в сумме 607 500 000 тысяч тенге.";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"232 008" заменить цифрами "84 036";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"3 070 885" заменить цифрами "1 848 195";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"51 246" заменить цифрами "15 243";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"10 459 303" заменить цифрами "10 308 949";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</w:t>
      </w:r>
      <w:r>
        <w:rPr>
          <w:rFonts w:ascii="Times New Roman"/>
          <w:b w:val="false"/>
          <w:i w:val="false"/>
          <w:color w:val="000000"/>
          <w:sz w:val="28"/>
        </w:rPr>
        <w:t>
 цифры "176 300" заменить цифрами "100 000";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 цифры "4 935 690" заменить цифрами "3 559 358";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"21 747 462" заменить цифрами "21 698 062";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"1 853 895" заменить цифрами "1 879 495";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"253 704" заменить цифрами "178 704";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"12 459 924" заменить цифрами "12 388 132";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"2 457 650" заменить цифрами "2 412 400";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"7 325 820" заменить цифрами "7 299 278";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"17 719 606" заменить цифрами "17 689 506";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"16 519 387" заменить цифрами "16 489 287";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</w:t>
      </w:r>
      <w:r>
        <w:rPr>
          <w:rFonts w:ascii="Times New Roman"/>
          <w:b w:val="false"/>
          <w:i w:val="false"/>
          <w:color w:val="000000"/>
          <w:sz w:val="28"/>
        </w:rPr>
        <w:t>
 цифры "4 437 369" заменить цифрами 4 428 907";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"63 665 109" заменить цифрами "60 227 730";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"629 689" заменить цифрами "629 277";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"28 141 530" заменить цифрами "29 008 500";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"18 627 298" заменить цифрами "16 057 301";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части первой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</w:t>
      </w:r>
      <w:r>
        <w:rPr>
          <w:rFonts w:ascii="Times New Roman"/>
          <w:b w:val="false"/>
          <w:i w:val="false"/>
          <w:color w:val="000000"/>
          <w:sz w:val="28"/>
        </w:rPr>
        <w:t>
 цифры "56 584 846" заменить цифрами "38 758 456";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"1 292 201" заменить цифрами "1 259 004";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"1 000 000" заменить цифрами "981 803";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"70 000" заменить цифрами "55 000";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24 </w:t>
      </w:r>
      <w:r>
        <w:rPr>
          <w:rFonts w:ascii="Times New Roman"/>
          <w:b w:val="false"/>
          <w:i w:val="false"/>
          <w:color w:val="000000"/>
          <w:sz w:val="28"/>
        </w:rPr>
        <w:t>
 цифры "247 976 965" заменить цифрами "227 976 965";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"9 600 000" заменить цифрами "8 733 838";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"37 149 000" заменить цифрами "36 564 139";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27 </w:t>
      </w:r>
      <w:r>
        <w:rPr>
          <w:rFonts w:ascii="Times New Roman"/>
          <w:b w:val="false"/>
          <w:i w:val="false"/>
          <w:color w:val="000000"/>
          <w:sz w:val="28"/>
        </w:rPr>
        <w:t>
 цифры "716 200" заменить цифрами "656 007";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28 </w:t>
      </w:r>
      <w:r>
        <w:rPr>
          <w:rFonts w:ascii="Times New Roman"/>
          <w:b w:val="false"/>
          <w:i w:val="false"/>
          <w:color w:val="000000"/>
          <w:sz w:val="28"/>
        </w:rPr>
        <w:t>
 цифры "49 516" заменить цифрами "25 290";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29 </w:t>
      </w:r>
      <w:r>
        <w:rPr>
          <w:rFonts w:ascii="Times New Roman"/>
          <w:b w:val="false"/>
          <w:i w:val="false"/>
          <w:color w:val="000000"/>
          <w:sz w:val="28"/>
        </w:rPr>
        <w:t>
 цифры "4 552 079" заменить цифрами "4 379 120";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32 </w:t>
      </w:r>
      <w:r>
        <w:rPr>
          <w:rFonts w:ascii="Times New Roman"/>
          <w:b w:val="false"/>
          <w:i w:val="false"/>
          <w:color w:val="000000"/>
          <w:sz w:val="28"/>
        </w:rPr>
        <w:t>
 цифры "3 117 923" заменить цифрами "3 083 486";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приложения 1 и 3 к указанному Закону изложить в редакции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и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Закону.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N 76-IV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2007 года N 8-IV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Республиканский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093"/>
        <w:gridCol w:w="973"/>
        <w:gridCol w:w="6913"/>
        <w:gridCol w:w="33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3 329 710 114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2 103 413 632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944 700 421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944 700 421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830 260 318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750 428 137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24 228 277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54 451 549
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мательской и профессиональной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1 152 355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международную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торговлю и внешние операции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317 259 551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300 829 421
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торговлю и операции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16 430 130
</w:t>
            </w:r>
          </w:p>
        </w:tc>
      </w:tr>
      <w:tr>
        <w:trPr>
          <w:trHeight w:val="4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взимаемые за совершение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юридически значимых действий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(или) выдачу документов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уполномоченными на то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органами или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11 183 342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11 183 342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51 805 329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33 111 446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1 250 793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пакеты акций,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4 876 969
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19 710 986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бюджетных средств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банковских счетах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334 699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  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1 141 760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5 784 823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товаров (работ, услуг)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1 825 874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1 825 874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проведения государственных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закупок, организуемых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38 160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38 160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пеня, санкции,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взыскания, налагаемые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финансируемыми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бюджета, а также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 бюджета (сметы расходов)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6 775 360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бюджета (сметы расходов)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6 775 360
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Гранты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1 194 822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1 194 822
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8 859 667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8 859 667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основного капитала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8 544 482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имущества, закрепленного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закрепленного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товаров из государст-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венного материального резерва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8 469 164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8 469 164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1 165 946 671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нижестоящих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органов государственного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91 921 885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91 921 885
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Национального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1 074 024 786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капитальные трансферты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1 074 024 786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53"/>
        <w:gridCol w:w="1013"/>
        <w:gridCol w:w="6933"/>
        <w:gridCol w:w="32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70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2 716 038 820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117 380 521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1 711 091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1 458 777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стратегических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аспектов внутренней и внешней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государства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фонда, печатных изданий и 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использование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10 181 862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Парламента 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10 029 919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151 943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1 584 804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1 584 804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Национальный центр по правам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40 301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8 336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политических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интересов страны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19 838 140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внешнеполитической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14 487 541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1 676 318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границы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инженерно-технической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защиты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недвижимости за рубежом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1 947 687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финансовой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 ввезенным в иностранные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и ставшим жертвами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торговли, а также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от других преступлений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оказавшимся в форс-мажорных обстоятельствах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42 515 325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и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31 978 102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аудита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процедур ликвидации и банкротства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финансов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564 386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имуществом,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 и кредитованием, учет,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имущества, полученного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взысканного в счет исполнения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кредитам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страхование здания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913 456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жилищным кредитам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жилищные строительные сбережения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656 007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2 232 704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821 978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 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2 981 798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стратегического, среднесрочного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и 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1 057 631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 сфере государственного планирования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380 740
</w:t>
            </w:r>
          </w:p>
        </w:tc>
      </w:tr>
      <w:tr>
        <w:trPr>
          <w:trHeight w:val="3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с международными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рейтинговыми агентствами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пересмотра суверенного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кредитного рейтинга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в сфере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развития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1 492 651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10 265 568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10 197 137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исполнением республиканского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республиканского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313 639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Счетного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контролю за исполнением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
</w:t>
            </w:r>
          </w:p>
        </w:tc>
      </w:tr>
      <w:tr>
        <w:trPr>
          <w:trHeight w:val="4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финансовых нарушений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 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543 411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543 411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6 300 431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информатизации и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587 067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межведомственных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2 794 359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2 919 005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7 323 873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3 378 737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распространение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 информации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217 876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41 377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национальной переписи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2 634 189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электронного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1 015 148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государственной службы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458 860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информатизации и тестирования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государственной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и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 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5 627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 за рубежом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231 161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государственных служащих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компьютерной грамотности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233 389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Конституционный Совет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183 178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Конституционного Совета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183 178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Центральная избирательная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комиссия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842 265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842 265
</w:t>
            </w:r>
          </w:p>
        </w:tc>
      </w:tr>
      <w:tr>
        <w:trPr>
          <w:trHeight w:val="5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11 630 728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Главы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государства, Премьер-Министра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должностных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9 170 734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административного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"Дом министерств"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1 830 517
</w:t>
            </w:r>
          </w:p>
        </w:tc>
      </w:tr>
      <w:tr>
        <w:trPr>
          <w:trHeight w:val="22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159 090 457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24 908 651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 предупреждения, ликвидации чрезвычайных ситуаций и управле-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системой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материального резерва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5 154 475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ликвидации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техногенного характера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17 810 404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защиты от чрезвычайных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1 820 028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проведение испытаний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пожарной безопасности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10 399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к действиям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чрезвычайной ситуации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131 400 339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личного состава,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техники, оборудования, животных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64 913 247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основных видов деятельности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13 012 477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9 020 028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вооружения, военной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иной техники, систем связи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40 377 901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допризывников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военно-техническим специальностям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100 054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Вооруженных Сил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2 570 282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2 781 467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обеспечении безопаснос-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охраняемых лиц и выполнении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церемониальных ритуалов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2 251 247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 гвардии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430 705
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военнослужащих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99 515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218 536 568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505 754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безопасности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органах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91 600
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фельдъегерской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связью государственных учреждений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414 154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013"/>
        <w:gridCol w:w="1133"/>
        <w:gridCol w:w="6913"/>
        <w:gridCol w:w="323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61 666 002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53 069 213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243 758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и воинские перевозки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127 916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287 536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общественного порядка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408 689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253 982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919 973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водительских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удостоверений, документов,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номерных знаков для государствен-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регистрации транспортных средств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4 426 023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боеготовности воинских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частей внутренних войск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858 218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добровольной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возмездной сдачи незаконно хранящихся оружия,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боеприпасов и взрывчатых веществ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165 556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721 102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39 565 674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государства 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8 482 079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судебных экспертиз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1 946 812
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осужденных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14 464 449
</w:t>
            </w:r>
          </w:p>
        </w:tc>
      </w:tr>
      <w:tr>
        <w:trPr>
          <w:trHeight w:val="5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уголовно-исполнительной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3 705 420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адвокатами в суде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146 245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принципу "одного окна"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5 950 287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исправительных учреждениях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Cодержание следственно-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арестованных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3 769 243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Противодействие эпидемии СПИДа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следственных изоляторах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научно-исследовательско-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и аналитического центра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религии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паспортов и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удостоверений личности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866 913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коррупцией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17 148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реабилитации лиц, отбывших уголовные наказания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88 614
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культур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67 964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
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безопасности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77 591 279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67 346 497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10 244 782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18 322 946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15 739 588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информационно-аналитической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 судебной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213 341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судебном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18 269
</w:t>
            </w:r>
          </w:p>
        </w:tc>
      </w:tr>
      <w:tr>
        <w:trPr>
          <w:trHeight w:val="1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судей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709 033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Оценка, хранение и реализация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республиканскую собственность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основаниям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88 171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1 554 544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11 554 005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точным и единообразным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применением законов и подзаконных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 в Республике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11 132 686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Межгосударственное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взаимодействие по ведению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криминального и оперативного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правовой статистике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учетам Генеральной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прокуратуры Республики Казахстан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419 855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6 278 798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по борьбе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экономической и коррупционной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5 861 590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свобод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 участвующих в уголовном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процессе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214 340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информационно-телекоммуника-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ционной системы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198 568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
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54 890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терроризмом и иными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проявлениями экстремизма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сепаратизма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54 890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Служба охраны Президента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2 997 220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глав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 и отдельных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должностных лиц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2 997 220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185 434 433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3 346 262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130 969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2 508 719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171 138
</w:t>
            </w:r>
          </w:p>
        </w:tc>
      </w:tr>
      <w:tr>
        <w:trPr>
          <w:trHeight w:val="42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535 436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339 285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339 285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1 643 071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по спорту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13 465
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1 228 337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401 269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18 520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культуры  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13"/>
        <w:gridCol w:w="1053"/>
        <w:gridCol w:w="7033"/>
        <w:gridCol w:w="3213"/>
      </w:tblGrid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5 753 309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4 943 271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534 891
</w:t>
            </w:r>
          </w:p>
        </w:tc>
      </w:tr>
      <w:tr>
        <w:trPr>
          <w:trHeight w:val="5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62 210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сельского хозяйства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163 772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042  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 и менеджеров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643 749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390 954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переподготовка кадров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163 184 359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 и науки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1 628 372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716 613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научных объектов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1 037 070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учебно-методических комплексов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организаций образования,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 доставка учебной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организаций, предоставляющих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образования,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 диаспоры за рубежом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151 299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детей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1 652 116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школьных олимпиад, конкурсов,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369 140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и науки 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10 240 845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69 638 475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148 831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непрерывного обучения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культуры и искусства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1 869 977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52 946 951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организаций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139 053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образования и анализ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образовательных услуг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676 796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1 848 195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3 037 369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2 276 348
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учебным оборудованием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2 412 400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64 060
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794 303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лингафонных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2 676 454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968 366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 Астаны и Алматы на внедрение новых технологий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 в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образования 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7 299 278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 стипендий обучающимся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на основании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192 806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образования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наркобизнесом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7 442
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93"/>
        <w:gridCol w:w="1053"/>
        <w:gridCol w:w="7113"/>
        <w:gridCol w:w="31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9 175 781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послевузовским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6 819 850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профессионального, послесреднего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стипендий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обучающимся в организациях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основании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 органов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771 192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Подготовка, переподготовка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борьбе с экономической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321 962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8 490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врачей за рубежом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116 831 553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1 439 461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правоохранительных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1 385 961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2 004 954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2 004 954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110 804 409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1 733 419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 городов Астаны и Алматы на строительство и реконструкцию 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43 761 475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2 446 695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препаратов для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медицинского резерва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1 793 646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высокоспециализированной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12 391 986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специализированной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санаторно-оздоровительной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 больным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1 140 707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5 650 696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8 464 499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Судебно-медицинская экспертиза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1 347 043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ценностей исторического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наследия в 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здравоохранении аульной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629 277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84 036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закуп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 средств, вакцин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иммунобиологических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10 308 949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Алматинской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бюджету города 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сейсмоусиления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1 391 538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16 489 287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крови на местном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1 200 219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здравоохранения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70 557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военнослужащих и членов их семей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2 253 671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благополучие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республиканском уровне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90 877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 категориям граждан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2 123 395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информационное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медицинских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566 179 673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566 179 673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труда, занятости,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и миграции 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1 829 747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Пенсионная программа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363 609 000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социальные 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92 246 990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41 719 001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Пособие на погребение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1 980 107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семьям,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имеющим детей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27 900 021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Единовременные государственные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компенсации пострадавшим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Семипалатинском испытательном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ядерном полигоне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3 559 358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 денежная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реабилитированным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- жертвам массовых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политических репрессий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охраны труда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выплаты пенсий и пособий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9 298 074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базе занятости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бедности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за вред, причиненный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жизни и здоровью, возложенное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судом на государство, в случае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прекращения деятельности юридического лица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специальные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4 406 540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социального обеспечения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2 915 495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выплату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2 785 500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Методологическое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инвалидам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протезно-ортопедической помощи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Переселение на историческую родину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социальная защита оралманов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12 176 203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труда, занятости,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защиты и миграции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84 388 420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3 488 857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подводящего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 района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 Бейнеу-Шымкент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для обеспечения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бесперебойного теплоснабжения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80 899 563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36 564 139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капитальный ремонт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военнослужащих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Приозерске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130 251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12 889 968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жилья  государственного коммунального жилищного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8 733 838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9 451 261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10 468 906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поддержание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инфраcтруктуры города Приозерска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города Астаны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коммунальной техники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87 141 510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Администрация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73 546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73 546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24 565 401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440 389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13 869 565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национальных видов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5 033 487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505 543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4 526 064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 экономической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"Бурабай"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57 805 219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323 154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культуры 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и стипендии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49 503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568 035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26 951 699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историко-культурных ценностей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1 092 940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памятников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1 138 492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национальных фильмов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1 392 527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325 701
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социально значимых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культурных мероприятий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театрально-концертных организаций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3 395 034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 информации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архива печати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35 488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социально важных видов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литературы   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внутриполи-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тической стабильности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согласия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1 087 090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284 026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государственного языка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16 467 456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цифрового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телерадиовещания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наркоманией и наркобизнесом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10 902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242 859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013"/>
        <w:gridCol w:w="973"/>
        <w:gridCol w:w="7313"/>
        <w:gridCol w:w="2993"/>
      </w:tblGrid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1 032 454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научно-исторических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ценностей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научной,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научно-технической и научно-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молодежной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591 314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7 638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общедоступности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в области здравоохранения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3 657 252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Щучинско-Боровской курортной зоны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3 512 804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51 402 232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229 533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     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229 533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51 172 699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884 902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ведения учета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право пользования которым подлежит передаче подрядчикам по нефтегазовым проектам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геологии и использования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898 900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термоядерного материаловедческого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реактора Токамак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в топливно-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энергетическом комплексе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 и ликвидация урановых рудников, захоронение техногенных отходов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635 812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шахт Карагандинского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угольного бассейна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533 499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862 385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геологической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геологическое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3 798 796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недр и недропользования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447 860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и консервация самоизливающихся скважин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692 770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государства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контрактах на проведение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нефтяных операций, а также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транспортировке, переработке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углеводородов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ущерба работникам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ликвидированных шахт, переданных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РГСП "Карагандаликвидшахт"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33 601 251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Передислокация ведомств Министерства энергетики и минеральных ресурсов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384 273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стабильного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электроснабжения потребителей южных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5 159 945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прозрачности деятельности добывающих отраслей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ядерных испытаний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работа по развитию атомной энергетики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энергоэффективности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территории, охрана окружающей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118 251 475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106 472 127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водного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7 178 298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и улучшение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мелиоративного состояния земель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3 326 913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 растений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 семенного и посадочного материала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развития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278 567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21 698 062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подаче питьевой воды из особо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важных групповых и локальных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 водоснабжения,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1 761 364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1 999 006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 северной части Аральского моря (2-я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Сортоиспытание 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449 759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19 158 848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эпизоотического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благополучия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7 849 741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продовольственной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мобилизационных нужд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12 660 382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Агрохимическое и агроклиматическое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сельскохозяйственного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и рациональное использование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 северной части Аральского моря (1-я фаза)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региона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Аральского моря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7 276 009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1 064 587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республиканских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объектов, не связанных с подачей воды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1 980 141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устойчивого развития лесов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2 963 532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кадастр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Воспроизводство рыбных ресурсов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723 112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сохранения и развития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охраняемых природных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3 537 953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 бассейна рек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Нура-Ишим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2 695 083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агропромышленного комплекса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2 704 683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лесистости территории республики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Нормативно-методическое обеспечение развития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и лесного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тракторов, прицепов к ним,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самоходных сельскохозяйственных,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 и дорожно-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 машин и механизмов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133 124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и восстановление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аварийных участков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межхозяйственных каналов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сооружений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749 591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премии в области аграрной науки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1 075 823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 агропромышленного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сельского населения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безвозмездной основе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401 435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7 489 720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1 508 990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1 174 880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наблюдений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состоянием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охраны окружающей среды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2 388 609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261 320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сельскохозяйственной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переписи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управлению земельными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3 803 868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земельными 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1 399 961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картографической продукцией и ее хранение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управления земельными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ресурсами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556 781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224 440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лесов и животного мира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3 007 076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3 007 076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характера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442 973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информации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нормативно-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технических документов в сфере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 градостроительной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298 043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1 992 936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236 586 008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коммуникаций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230 249 154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2 122 098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85 351 846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ремонт, содержание, озеленение,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и 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автодорог республиканского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20 376 916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водных путей в судоход-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состоянии и содержание шлюзов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4 047 966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железнодорожных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пассажирских перевозок по социально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 межобластным сообщениям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9 520 554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транспорта и коммуникаций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 на капитальный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и районного значения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11 371 992
</w:t>
            </w:r>
          </w:p>
        </w:tc>
      </w:tr>
      <w:tr>
        <w:trPr>
          <w:trHeight w:val="12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классификации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безопасности судов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водного плавания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"река-море"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транспортной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качества выполнения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дорожно-строительных и ремонтных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авиаперевозок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667 680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технических регламентов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стандартов в области транспорта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119 008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областным бюджетам, бюджетам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92 021 772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здания административно-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комплекса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"Transport tower"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332 568
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железнодорожного транспорта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70 813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первоначальной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пилотов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2 229 866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уполномоченного органа в 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157 932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космической деятельности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900 535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космонавтов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поверенным агентам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арендованного имущества комплекса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управления космическими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аппаратами связи и вещания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981 620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Утилизация и рекультивация объектов, выведенных из аренды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несанкционированных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свалок на комплексе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4 036 175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радиочастотного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спектра и радиоэлектронных средств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153 389
</w:t>
            </w:r>
          </w:p>
        </w:tc>
      </w:tr>
      <w:tr>
        <w:trPr>
          <w:trHeight w:val="9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убытков операторов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сельской связи по предоставлению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универсальных услуг связи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3 882 786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265 032 162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ситуациям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4 677 606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хранение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материального резерва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4 677 606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регулированию естественных монополий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1 304 203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регулирования, контроля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субъектов естественной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1 304 203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1 479 228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отношений со странами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исторического происхождения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этносов, проживающих в Казахстане,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пропаганда за рубежом этнического согласия в Республике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282 702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защиты населения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Карагандинской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погашение оставшейся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задолженности по заработной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 работников ГАО "Карметком-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бинат", образовавшейся до ноября 1995 года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231 526 620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227 376 965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областей, городов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 на компенсацию потерь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бюджетам в связи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 минимального размера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заработной платы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4 149 655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1 681 227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инвестиционные проекты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проекты, реализуемые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концессии 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875 292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сфере экономики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областному бюджету Кызылординской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на обеспечение 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представителя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комплексе "Байконур"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актуальных проблем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352 230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4 687 782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в области индустрии и торговли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1 801 069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стандартизации, сертифика-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 метрологии и систем качества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тизации, метрологии и сертификации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1 420 047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торговой политики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казахстанских товаров на внешние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1 174 603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Парка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16 393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1 946 921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гидрометеорологического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1 946 921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697 505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финансовой грамотности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697 505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защите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222 729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уполномо-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 органа в области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222 729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852 952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электронного правительства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852 952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делам 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1 753 785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центральных аппаратов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содержа-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щихся за счет республиканского бюджета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1 753 785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13 917 604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Управления делами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13 917 604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57 710 577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57 710 577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57 710 577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449 066 155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449 066 155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449 066 155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613 671 294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50 045 039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55 995 111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39 760 000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23 560 000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программы жилищного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в Республике Казахстан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16 200 000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 городов Астаны и Алматы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приобретение жилья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12 551 500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минеральных ресурсов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12 551 500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"Достык Энерго"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2 551 500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"Банк Развития Казахстана" на строительство инфраструктуры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интегрированного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газохимического комплекса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 области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рыбное хозяйство, особо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постприватизационной поддержке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3 683 486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3 683 486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3 083 486
</w:t>
            </w:r>
          </w:p>
        </w:tc>
      </w:tr>
      <w:tr>
        <w:trPr>
          <w:trHeight w:val="3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на покрытие дефицита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наличности по бюджетам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993"/>
        <w:gridCol w:w="953"/>
        <w:gridCol w:w="733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465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5 950 072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5 950 072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4 670 235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4 670 235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Возврат требований по оплаченным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государственным гарантиям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1 279 837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1 279 837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1073"/>
        <w:gridCol w:w="953"/>
        <w:gridCol w:w="7373"/>
        <w:gridCol w:w="297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897 980 455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899 480 455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16 549 197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12 040 356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12 040 356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регулированию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4 158 841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"Региональный финансовый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4 158 841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5 350 000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5 350 000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 для участия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строительстве нового университета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270 620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270 620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медицинский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220 511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220 511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"Государственная аннуитетная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220 511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6 600 000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6 600 000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Государственной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2 045 602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2 045 602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средств массовой информации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2 045 602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2 780 000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технологий" в городе Курчатове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 юридических лиц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перед хозяйствующими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Туркменистана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хозяйство, особо охраняемые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31 835 300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31 835 300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31 435 300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"КазАгроИнновация"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5 276 242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5 276 242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 Сапары"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5 276 242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828 552 983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 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Правительстве и Национальном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банке 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 Казахстан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52 491 403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подготовки, переподготовки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финансовой системы"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451 235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 "Фонд стрессовых активов"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52 040 168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611 595 000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"Казахстанский холдинг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государственными 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национального благосостояния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научно-технологический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"Парасат"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торговли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153 472 830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 сотрудничества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3 988 410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устойчивого развития "Қазына"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127 484 420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Социально-предпринимательской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корпорации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2 099 562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"Республиканский центр космической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2 099 562
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защите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развития и защиты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конкурентной политики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4 672 436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 инфокоммуникационный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"Зерде"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4 672 436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94 752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94 752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53"/>
        <w:gridCol w:w="753"/>
        <w:gridCol w:w="7473"/>
        <w:gridCol w:w="3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
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
</w:t>
            </w:r>
          </w:p>
        </w:tc>
      </w:tr>
      <w:tr>
        <w:trPr>
          <w:trHeight w:val="7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1 500 000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активов внутри страны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3"/>
        <w:gridCol w:w="3313"/>
      </w:tblGrid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334 354 200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дополнения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октября 2008 года N 76-IV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2008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2007 года N 8-IV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2008 год с разделением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бюджетные программы, направленные на реализацию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бюджетных инвестиционных проектов (программ) и формирование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953"/>
        <w:gridCol w:w="833"/>
        <w:gridCol w:w="1051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Наименование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 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автоматизированной системы мониторинга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законопроектов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иностранных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строительство объектов недвижимости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рубежом для размещения дипломатических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представительств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органов Министерства финансов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таможенного контроля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 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налоговой службы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информационных систем в сфере государственного планирования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Счетный комитет по контролю за исполнением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базы данных Счетного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по контролю за исполнением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Вооруженных Сил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Республиканской гвардии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развития спутниковой сети передачи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 телефонии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проект 3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Комитет национальной безопасности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Верховный Суд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аналитической системы органов судебной системы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судебной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Генеральная прокуратура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Комитета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 статистике и специальным учетам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Генеральной прокуратуры Республики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единой автоматизированной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спорту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в сфере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сетей инновационной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научных объектов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науки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мобильной и телемедицины в здравоохранении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Алматинской области и бюджету города Алматы для сейсмоусиления объектов здравоохранения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социального обеспечения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реализации Государственной программы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строительства в Республике 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Актюбинской области на строительство подводящего газопровода Мартукского района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магистрального газопровода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Бейнеу-Шымкент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 и Алматы на строительство и приобретение жилья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инженерно-коммуникационной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городов и населенных пунктов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специальной экономической зоны "Бурабай"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 по развитию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языка и других языков народа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Казахстанского термоядерного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материаловедческого реактора Токамак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теплоэнергетической системы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 АО "Достык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кредитных ресурсов АО "Банк Развития Казахстана" на строительство инфраструктуры первого интегрированного газохимического комплекса в Атырауской области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энергоэффективности отраслей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 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государственных учреждений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ветеринарных лабораторий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поддержка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русла реки Сырдарьи и сохранение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северной части Аральского моря (1-я фаза)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санитария населенных пунктов региона Аральского моря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системы водоснабжения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Астаны и Алматы на строительство и реконструкцию водохозяйственных сооружений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управление окружающей средой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 рек Нура-Ишим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лесов и увеличение лесистости территории республики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сельскохозяйственной продукции Казахстана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проекта по постприватизационной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поддержке сельского хозяйства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информационной системы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строительство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реконструкцию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Южно-Казахстанской области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специальной экономической зоны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"Оңтүстік"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аналитической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базы данных и мониторинга динамики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перевозок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сети постов транспортного контроля
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 инфраструктуры
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железнодорожного транспорта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Хозяйственное управление Парламента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ХОЗУ Парламента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для молодых специалистов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центральных аппаратов государственных органов,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содержащихся за счет республиканского бюджета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773"/>
        <w:gridCol w:w="1055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Фундаментальные и прикладные научные исследования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статистике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статистики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делам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государственной службы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и государственной службы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служащих компьютерной грамотности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восстановление и приобретение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вооружения, военной и иной техники, систем связи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внутренних дел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по чрезвычайным ситуациям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 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руководящих работников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менеджеров в сфере экономики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юстиции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апробация учебников и учебно-методи-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комплексов для организаций образования, издание и доставка учебной литературы для 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ликанских организаций, предоставляющих услуги в области образования, и казахской диаспоры за рубежом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городов Астаны и Алматы на развитие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человеческого капитала в рамках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профессионального, послесреднего образования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борьбе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экономической и коррупционной преступностью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(финансовая полиция)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Республиканская гвардия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профессиональным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образованием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специализация врачей за рубежом
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туризма и спорта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спорта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геологии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недр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в области топливно-энергетического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 нефтехимии и минеральных ресурсов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 охраняемые природные территории, охрана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окружающей среды и животного мира, земельные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 комплекса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охраны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Научные исследования в области охраны окружающей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управлению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земельными ресурсами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управления земельными ресурсами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технологического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транспорта и коммуникаций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 деятельности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стандар-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тизации, сертификации, метрологии и систем качества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10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электронного правительства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933"/>
        <w:gridCol w:w="813"/>
        <w:gridCol w:w="1059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государственно-частного партнерства"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 регулированию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деятельности регионального финансового центра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"Региональный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центр города Алматы"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образования и науки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 бюджету города Астаны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строительстве нового университета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здравоохранения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холдинг"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труда и социальной защиты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населения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"Государственная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аннуитетная компания"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обеспечение реализации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жилищного строительства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культуры и информации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средств массовой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энергетики и минеральных 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технопарка "Парк ядерных технологий"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Курчатове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выплате долгов юридических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Республики Казахстан перед хозяйствующими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субъектами Туркменистана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особо охраняемые природные территории,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 и животного мира,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сельского хозяйства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холдинг "КазАгро"
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"КазАгроИнновация"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"Қазақстан Ғарыш Сапары"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Канцелярия Премьер-Министра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"Национальный аналитический центр при Правительстве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Национальном банке Республики Казахстан"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обороны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Институциональное развитие Вооруженных Сил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финансов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"Центр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подготовки, переподготовки и повышения квалификации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органов финансовой системы"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"Фонд стрессовых активов"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экономики и бюджетного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планирования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"Казахстанский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холдинг по управлению государственными активами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благосостояния "Самрук-Казына"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образования и науки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научно-технологический холдинг "Парасат"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Министерство индустрии и торговли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международного центра приграничного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 "Хоргос"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устойчивого развития "Қазына"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созданию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корпорации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Национальное космическое агентство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"Республиканский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космической связи и электромагнитной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 радиоэлектронных средств"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защите конкуренции (Антимонопольное агентство)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Центра развития и защиты конкурентной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Агентство Республики Казахстан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информатизации 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АО "Национальный инфокоммуникационный холдинг "Зерде"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делами Президента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10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"Телерадиокомплекс Президента Республики Казахстан"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