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eec0" w14:textId="322e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ноября 2008 года № 89-IV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(Налоговый кодекс) (Ведомости Парламента Республики Казахстан, 2001 г., № 11-12, ст. 168; 2002 г., № 6, ст. 73, 75; № 19-20, ст. 171; 2003 г., № 1-2, ст. 6; № 4, ст. 25; № 11, ст. 56; № 15, ст. 133, 139; № 21-22, ст. 160; № 24, ст. 178; 2004 г., № 5, ст. 30; № 14, ст. 82; № 20, ст. 116; № 23, ст. 140, 142; № 24, ст. 153; 2005 г., № 7-8, ст. 23; № 21-22, ст. 86, 87; № 23, ст. 104; 2006 г., № 1, ст. 4, 5; № 3, ст. 22; № 4, ст. 24; № 8, ст. 45, 46; № 10, ст. 52; № 11, ст. 55; № 12, ст. 77, 79; № 13, ст. 85; № 16, ст. 97, 98, 103; № 23, ст. 141; 2007 г., № 1, ст. 4; № 2, ст. 16, 18; № 3, ст. 20; № 4, ст. 33; № 5-6, ст. 37, 40; № 9, ст. 67; № 10, ст. 69; № 12, ст. 88; № 14, ст. 102, 105; № 15, ст. 106; № 18, ст. 144; № 20, ст. 152; № 24, ст. 178; 2008 г., № 6-7, ст. 27):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", а также сотовой 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7-1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", а также сотовой 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480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физические лица, использующие номиналы радиочастотного спектра радиолюбительской службы.";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заголовок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87-1 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", а также сотовой 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484-1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Плата за предоставление междугородной и (или) международной телефонной связи, а также сотовой связи (далее - плата) взимается за право предоставления: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междугородной и (или) международной телефонной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сотовой связи.";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"междугородной и (или) международной телефонной связи" дополнить словами ", а также сотовой 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484-2 </w:t>
      </w:r>
      <w:r>
        <w:rPr>
          <w:rFonts w:ascii="Times New Roman"/>
          <w:b w:val="false"/>
          <w:i w:val="false"/>
          <w:color w:val="000000"/>
          <w:sz w:val="28"/>
        </w:rPr>
        <w:t>
 после слов "междугородной и (или) международной телефонной связи," дополнить словами "а также сотовой связи,";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484-4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"в соответствии с количеством абонентов, указываемых в разрешительных документах," заменить словами "исходя из доходов плательщиков от предоставления услуг электрической связи (телекоммуникаций)";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"междугородной и (или) международной телефонной связи" дополнить словами ", а также сотовой 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словами ", а также сотовой связи".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(Ведомости Парламента Республики Казахстан, 2004 г., № 8-9, ст. 53; № 20, ст. 116; № 23, ст. 140, 142; 2005 г., № 14, ст. 55; № 21-22, ст. 87; 2006 г., № 1, ст. 5; № 3, ст. 22; № 8, ст. 45; № 12, ст. 77, 79; № 13, ст. 86; № 16, ст. 97; № 23, ст. 141; 2007 г., № 1, ст. 4; № 2, ст. 16; № 4, ст. 28; № 13, ст. 98; № 16, ст. 129; № 20, ст. 152; № 23, ст. 176; 2008 г., № 6-7, ст. 27):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", а также сотовой связи".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июля 1997 года "О языках в Республике Казахстан" (Ведомости Парламента Республики Казахстан, 1997 г., № 13-14, ст. 202; 2004 г., № 23, ст. 142; 2006 г., № 10, ст. 52; 2007 г.,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22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22. Язык в области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связи в пределах Республики Казахстан обеспечивается функционирование государственного и русского языков. Почтово-телеграфные отправления за пределы Республики Казахстан производятся согласно установленным международным правилам.".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19 января 2001 года "О зерне" (Ведомости Парламента Республики Казахстан, 2001 г., № 2, ст. 12; № 15-16, ст. 232; 2003 г., № 19-20, ст. 148; 2004 г., № 23, ст. 142; 2006 г., № 1, ст. 5; № 24, ст. 148; 2007 г., № 2, ст. 18; № 3, ст. 20; № 9, ст. 67; № 18, ст. 145):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оказания услуг по предоставлению непроизводственных площадей хлебоприемного предприятия для установки средств телекоммуникаций.".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2004 года "О связи" (Ведомости Парламента Республики Казахстан, 2004 г., № 14, ст. 81; 2006 г., № 3, ст. 22; № 15, ст. 95; № 24, ст. 148; 2007 г., № 2, ст. 18; № 3, ст. 20; № 19, ст. 148):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внесены изменения по всему тексту на государственном языке, текст на русском языке не изменяется;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 после слов "и вычислительной техники" дополнить словами ", а также информационных систем";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абонент - физическое или юридическое лицо, с которым заключен договор на оказание услуг связи с выделением для этих целей абонентской линии, абонентского номера и (или) идентификационного кода;";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служебная информация об абонентах - сведения об абонентах (телефонные номера, идентификационные коды, адреса электронной почты, почтовый адрес, паспортные данные, регистрационный номер налогоплательщика для физических лиц и реквизиты (данные свидетельства о государственной регистрации, статистической карты, свидетельства о постановке на учет по налогу на добавленную стоимость) для юридических лиц), биллинговые сведения и сведения о предоставляемых абонентам услугах;";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2-1), 2-2), 7-1), 18-1), 18-2), 18-3), 28-1), 30-1), 32-1), 38-1), 38-2), 39-1), 39-2), 39-3), 39-4), 47-1), 48-1), 48-2), 50-1)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абонентская линия - линия связи, являющаяся частью местной сети телекоммуникаций и соединяющая абонентское устройство со средствами телекоммуникаций этой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абонентское устройство -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связи;";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канал связи - комплекс средств телекоммуникаций и среды распространения, обеспечивающий передачу сигнала между средствами телекоммуникаций в полосе частот или со скоростью передачи, характерной для данного канала связи. В зависимости от вида связи каналы подразделяются на телефонные, телеграфные, передачи данных, а по территориальному признаку - на международные, междугородные, зоновые и местные;";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"18-1) биллинг - программно-аппаратный комплекс, предназначенный для автоматического выполнения операций учета услуг, предоставляемых абонентам, а также их тарификации и выставления счетов для оплаты;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18-2) соединительная линия - комплекс технических средств, включающих в себя линию связи и части станционного оборудования, обеспечивающий взаимодействие между присоединяющей и присоединяемой сетями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18-3) стандартная точка присоединения (подключения) - средства телекоммуникаций, предназначенные для присоединения одной сети к другой с использованием типовых технических условий и в соответствии с типовым договором присоединения;";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"28-1) комбинированная система оплаты услуг - система оплаты, при которой сумма платежей пользователя связи за определенный период времени состоит из: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постоянной составляющей - платы за предоставление абонентской линии независимо от ее типа в постоянное пользование абоненту и определенное количество единиц тарификации местных соединений;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повременной составляющей - платы за предоставление телефонного соединения в зависимости от его фактической продолжительности в единицах тарификации;";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"30-1) сеть телекоммуникаций общего пользования - сеть телекоммуникаций, доступная для пользования физическим и юридическим лицам;";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"32-1) радиолюбительская служба - служба радиосвязи для целей самообучения, переговорной связи и технических исследований, осуществляемая физическими лицами, имеющими соответствующее разрешение;";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"38-1) идентификационный код - код абонентского устройства, присваиваемый заводом-изготовителем, который передается в сеть оператора сотовой связи при подключении к ней этого 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38-2) единица тарификации - единица измерения времени, количества или объема информации, за которые взимается плата для соответствующего вида услуги связи, являющаяся обязательной для операторов связи и владельцев сетей всех категорий, входящих в единую сеть телекоммуникаций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"39-1) сеть телекоммуникаций - совокупность средств телекоммуникаций и линий связи, обеспечивающих передачу сообщений телекоммуникаций, состоящая из коммутационного оборудования (станций, подстанций, концентраторов), линейно-кабельных сооружений (абонентских, соединительных линий и каналов), систем передачи и абонентских устройств;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39-2) владелец сети телекоммуникаций - физическое или юридическое лицо, которому принадлежит часть сети телекоммуникаций общего пользования и (или) соответствующая категория единой сети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39-3) средства телекоммуникаций (средства связи) - технические устройства, оборудование, системы и программные средства, позволяющие формировать, передавать, принимать, хранить, обрабатывать, коммутировать электромагнитные или оптические сигналы или управлять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39-4) сообщения телекоммуникаций - информация, передаваемая с помощью средств телекоммуникаций;";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"47-1) прямой провод - физическая линия, являющаяся частью местной сети телекоммуникаций, обеспечивающая прямую связь между средствами телекоммуникаций;";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"48-1) сотовая связь - вид электрической связи, использующий деление обслуживаемой территории на ряд ячеек, обеспечивающий возможность непрерывности связи при перемещении абонента из ячейки в ячейку и предназначенный для двустороннего (многостороннего) обмена информацией преимущественно в виде речи, передаваемой посредством радиоволн;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48-2) оператор сотовой связи - оператор связи, предоставляющий услуги сотовой связи в соответствии с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"50-1) физическая линия - металлические провода или оптические волокна, образующие направляющую среду для передачи сообщений телекоммуникаций;";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"19-1) местная сеть телекоммуникаций - сеть и средства телекоммуникаций, предназначенные для осуществления электрической связи на территории населенного пункта. Местные сети телекоммуникаций подразделяются на городские и сельские в зависимости от статуса населенного пункта;";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"28-2) повременная система оплаты услуг - система оплаты услуг, при которой сумма платежей пользователя связи за определенный период времени включает плату за предоставление телефонного соединения в зависимости от его фактической продолжительности в единицах тарификации;";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7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"международной" дополнить словом "телефонной";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утверждение перечня универсальных услуг телекоммуникаций и правил субсидирования стоимости универсальных услуг телекоммуникаций;";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"14-2) утверждение правил проведения конверсии радиочастотного спектра и методики технико-экономического обоснования затрат на проведение конверсии радиочастотного спектра;";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после слова "границы," дополнить словами "порядка регистрации и эксплуатации радиоэлектронных средств и высокочастотных устройств радиолюбительских служб,";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19-2) слова "почтовой связи" заменить словами "общедоступных услуг почтовой 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"Радиочастотный спектр является национальным ресурсом в области связи.";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слова "ограниченным" дополнить словом "национальным";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"обеспечивает разработку и выполнение процедур по" заменить словами "в пределах своей компетенции обеспечивает разработку и утверждает";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"порядку" заменить словом "порядок";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"проектирования, строительства,"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перед словом "обязательной" дополнить словом "порядок";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порядок проведения расчета электромагнитной совместимости радиоэлектронных средств и высокочастотных устройств;";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перед словом "международной" дополнить словом "порядок";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"Правительством Республики Казахстан" заменить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после слова "право" дополнить словом "равного";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В случае неиспользования радиочастотного спектра в течение одного года разрешение на использование радиочастотного спектра изымается в порядке, установленном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 после слова "также" дополнить словами "их изъятие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15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15. Взаимодействие операторов связи с органами,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осуществляющими оперативно-розыскную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Операторы связи, осуществляющие свою деятельность на территории Республики Казахстан, обязаны в соответствии с законодательством Республики Казахстан обеспечивать органам, осуществляющим оперативно-розыскную деятельность на сетях связи, организационные и технические возможности проведения оперативно-розыскных мероприятий на всех сетях связи, доступ к служебной информации об абонентах, а также принимать меры по недопущению раскрытия форм и методов проведения указанных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сетям и средствам связи для целей проведения оперативно-розыскных мероприятий определяются уполномоченным органом по согласованию с органами национальной безопасности, осуществляющими специальные оперативно-розыскные мероприятия.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Операторы связи обязаны устанавливать на сетях связи необходимые технические средства, а также обеспечить соответствие своего оборудования установленным требованиям.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Операторы сотовой связи обязаны вести реестр идентификационных кодов абонентских устройств, работающих в их сети.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в сети нескольких абонентских устройств с идентичными идентификационными кодами оператор сотовой связи обязан уведомить об этом соответствующие органы, осуществляющие оперативно-розыскную деятельность, в порядке, определяемом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использования средств связи в преступных целях, наносящих ущерб интересам личности, общества и государства, уполномоченные органы, осуществляющие оперативно-розыскную деятельность, в соответствии с законодательством Республики Казахстан вправе приостанавливать деятельность любых сетей и средств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Взаимоотношения операторов связи с уполномоченными государственными органами, осуществляющими оперативно-розыскную деятельность, регулируются в соответствии с настоящим Законом и законодательством Республики Казахстан об оперативно-розыскной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Операторы сотовой связи обязаны приостанавливать либо возобновлять по идентификационному коду работу абонентского устройства в своей сети по заявлению владельца абонентского устройства.";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20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20. Тарифы на услуги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Тарифы на услуги связи устанавливаются операторами связи самостоятельно на основе обоснованных затрат, если иное не предусмотрено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утверждаются тарифы (цены, ставки сбора):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универсальные услуги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сферах естественных монополий в области телекоммуникаций и общедоступных услуг почтовой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утверждения тарифов (цен, ставок сбора) на услуги, указанные в настоящем пункте, определяется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органом регулируются цены на товары (работы, услуги) субъектов рынка, занимающих доминирующее (монопольное) положение на товарных рынках в области телекоммуникаций и почтовой связи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Операторы связи в порядке, установленном уполномоченным органом, обеспечивают предоставление пользователям услугами связи бесплатных соединений с экстренной медицинской, правоохранительной, пожарной, аварийной, справочной и другими службами, перечень которых определяется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до завершения модернизации сетей телекоммуникаций общего пользования, основанной на замене технологии коммутации каналов пакетными технологиями передачи и коммутации, при технической необходимости устанавливает требования к условиям присоединения и взаимодействия сетей операторов связи, предоставляющих услуги фиксированной телефонной связи, в зависимости от выбранного ими способа организации предоставления услуг.";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"присвоенный" дополнить словом "ранее";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оказание услуг связи операторами этих сетей телекоммуникаций осуществляется на основании лицензий.";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"Технологии и средства связи, применяемые для организации выделенных сетей, а также принципы построения и система нумерации устанавливаются владельцами этих сетей. Нумерация (негеографический код) из национального ресурса для этой категории сетей не выделяется.";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Предоставление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осуществляется на договорной основе по ценам (тарифам), регулируемым уполномоченным органом, в порядке, определяемом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</w:t>
      </w:r>
      <w:r>
        <w:rPr>
          <w:rFonts w:ascii="Times New Roman"/>
          <w:b w:val="false"/>
          <w:i w:val="false"/>
          <w:color w:val="000000"/>
          <w:sz w:val="28"/>
        </w:rPr>
        <w:t>
 слова "по согласованию с антимонопольным органом"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26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"доминирующих операторов" дополнить словом "связи";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"который утверждается уполномоченным органом в порядке, установленном" заменить словами "типовая форма которого утверждается";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Операторы междугородной и (или) международной телефонной связи обязаны публиковать перечень стандартных точек присоединения в порядке, определяемом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Сети и средства телекоммуникаций, радиочастотный спектр и орбитальные позиции спутников связи находятся под защитой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убытков от повреждения сети и средств телекоммуникаций определяется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29 </w:t>
      </w:r>
      <w:r>
        <w:rPr>
          <w:rFonts w:ascii="Times New Roman"/>
          <w:b w:val="false"/>
          <w:i w:val="false"/>
          <w:color w:val="000000"/>
          <w:sz w:val="28"/>
        </w:rPr>
        <w:t>
 дополнить пунктом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Проектирование и прокладка внутриквартальных сетей и линий связи, других объектов инженерной инфраструктуры, включая кабельную канализацию, осуществляются в соответствии с планами строительства сооружений связи, линий телекоммуникаций и других объектов инженерной инфраструктуры.";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дополнить статьей 29-1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29-1. Предоставление в пользование прямого 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Владелец местной сети телекоммуникаций по обращению владельцев сети телекоммуникаций и (или) операторов связи может предоставлять на договорных условиях в пользование прямые провода, в том числе являющиеся частью абонентских линий, для оказания услуг доступа к сети Интернет.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Абонент имеет право выбора оператора связи, предоставляющего услуги доступа к сети Интернет.";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сети телекоммуникаций общего пользования в государственный" заменить словами ", а также сотовой связи в республиканский";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"предоставление междугородной и (или) международной телефонной связи" дополнить словами ", а также сотовой 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План ребалансирования тарифов на универсальные услуги телекоммуникаций утверждается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34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"Компенсации за оказание" заменить словом "Субсидирование";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"компенсации" заменить словом "субсидированию";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"компенсируются" заменить словами "подлежат субсидированию";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"компенсации" заменить словом "субсидий";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"компенсации операторов универсального обслуживания" заменить словом "субсидий";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Перечень универсальных услуг телекоммуникаций и правила субсидирования стоимости универсальных услуг телекоммуникаций утверждаются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35 </w:t>
      </w:r>
      <w:r>
        <w:rPr>
          <w:rFonts w:ascii="Times New Roman"/>
          <w:b w:val="false"/>
          <w:i w:val="false"/>
          <w:color w:val="000000"/>
          <w:sz w:val="28"/>
        </w:rPr>
        <w:t>
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Нормы, обеспечивающие техническую совместимость сетей и средств телекоммуникаций, показатели качества услуг связи, размеры единиц тарификации утверждаются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36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6 слова "абонентскую или повременную" заменить словами "абонентскую, повременную или комбинированную";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Размер и порядок компенсации повышения тарифов абонентской платы за оказание услуг телекоммуникаций социально защищаемым гражданам определяются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37 </w:t>
      </w:r>
      <w:r>
        <w:rPr>
          <w:rFonts w:ascii="Times New Roman"/>
          <w:b w:val="false"/>
          <w:i w:val="false"/>
          <w:color w:val="000000"/>
          <w:sz w:val="28"/>
        </w:rPr>
        <w:t>
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Оператор сотовой связи обеспечивает передачу информационных, коротких текстовых сообщений на государственном и русском языках.".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января 2007 года "О лицензировании" (Ведомости Парламента Республики Казахстан, 2007 г., № 2, ст. 10;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</w:t>
      </w:r>
      <w:r>
        <w:rPr>
          <w:rFonts w:ascii="Times New Roman"/>
          <w:b w:val="false"/>
          <w:i w:val="false"/>
          <w:color w:val="000000"/>
          <w:sz w:val="28"/>
        </w:rPr>
        <w:t>
 слово "законами" заменить словом "законодательством".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двадцати календарных дней после его первого официального опубликования, за исключением пунктов 1, 2, абзацев шестого, седьмого, десятого подпункта 9), абзацев третьего, четвертого подпункта 18) и абзаца четвертого подпункта 21) пункта 5 статьи 1, которые вводятся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